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728EC" w14:textId="77D6F242" w:rsidR="00713FD7" w:rsidRPr="00713FD7" w:rsidRDefault="00713FD7" w:rsidP="00713FD7">
      <w:pPr>
        <w:spacing w:after="240" w:line="360" w:lineRule="auto"/>
        <w:ind w:firstLine="432"/>
        <w:jc w:val="center"/>
        <w:rPr>
          <w:rFonts w:ascii="SimSun" w:hAnsi="SimSun" w:cs="SimSun"/>
          <w:b/>
          <w:bCs/>
          <w:sz w:val="28"/>
          <w:szCs w:val="28"/>
        </w:rPr>
      </w:pPr>
      <w:r w:rsidRPr="00713FD7">
        <w:rPr>
          <w:rFonts w:ascii="SimSun" w:hAnsi="SimSun" w:cs="SimSun" w:hint="eastAsia"/>
          <w:b/>
          <w:bCs/>
          <w:sz w:val="28"/>
          <w:szCs w:val="28"/>
        </w:rPr>
        <w:t xml:space="preserve">20190717 </w:t>
      </w:r>
      <w:r w:rsidRPr="00713FD7">
        <w:rPr>
          <w:rFonts w:ascii="SimSun" w:hAnsi="SimSun" w:cs="SimSun"/>
          <w:b/>
          <w:bCs/>
          <w:sz w:val="28"/>
          <w:szCs w:val="28"/>
        </w:rPr>
        <w:t>德明</w:t>
      </w:r>
      <w:r w:rsidRPr="00713FD7">
        <w:rPr>
          <w:rFonts w:ascii="SimSun" w:hAnsi="SimSun" w:cs="SimSun" w:hint="eastAsia"/>
          <w:b/>
          <w:bCs/>
          <w:sz w:val="28"/>
          <w:szCs w:val="28"/>
        </w:rPr>
        <w:t xml:space="preserve">公开课 </w:t>
      </w:r>
      <w:r w:rsidRPr="00713FD7">
        <w:rPr>
          <w:rFonts w:ascii="SimSun" w:hAnsi="SimSun" w:cs="SimSun"/>
          <w:b/>
          <w:bCs/>
          <w:sz w:val="28"/>
          <w:szCs w:val="28"/>
        </w:rPr>
        <w:t>玄同</w:t>
      </w:r>
      <w:r w:rsidRPr="00713FD7">
        <w:rPr>
          <w:rFonts w:ascii="SimSun" w:hAnsi="SimSun" w:cs="SimSun" w:hint="eastAsia"/>
          <w:b/>
          <w:bCs/>
          <w:sz w:val="28"/>
          <w:szCs w:val="28"/>
        </w:rPr>
        <w:t>师姐讲面相</w:t>
      </w:r>
    </w:p>
    <w:p w14:paraId="0C18D8BF" w14:textId="5C07B489" w:rsidR="00713FD7" w:rsidRDefault="00713FD7" w:rsidP="00713FD7">
      <w:pPr>
        <w:spacing w:after="240" w:line="360" w:lineRule="auto"/>
        <w:ind w:firstLine="432"/>
        <w:jc w:val="right"/>
        <w:rPr>
          <w:rFonts w:ascii="SimSun" w:hAnsi="SimSun" w:cs="SimSun"/>
        </w:rPr>
      </w:pPr>
      <w:r>
        <w:rPr>
          <w:rFonts w:ascii="SimSun" w:hAnsi="SimSun" w:cs="SimSun" w:hint="eastAsia"/>
        </w:rPr>
        <w:t>整理：糖糖</w:t>
      </w:r>
    </w:p>
    <w:p w14:paraId="549C46F3" w14:textId="1369B024" w:rsidR="00DC229F" w:rsidRDefault="004E60B2" w:rsidP="00960CAC">
      <w:pPr>
        <w:spacing w:after="240" w:line="360" w:lineRule="auto"/>
        <w:ind w:firstLine="432"/>
        <w:rPr>
          <w:rFonts w:ascii="SimSun" w:hAnsi="SimSun" w:cs="SimSun"/>
        </w:rPr>
      </w:pPr>
      <w:r>
        <w:rPr>
          <w:rFonts w:ascii="SimSun" w:hAnsi="SimSun" w:cs="SimSun"/>
        </w:rPr>
        <w:t>小邱</w:t>
      </w:r>
      <w:r>
        <w:rPr>
          <w:rFonts w:ascii="SimSun" w:hAnsi="SimSun" w:cs="SimSun" w:hint="eastAsia"/>
        </w:rPr>
        <w:t>：</w:t>
      </w:r>
      <w:r w:rsidR="00DC229F">
        <w:rPr>
          <w:rFonts w:ascii="SimSun" w:hAnsi="SimSun" w:cs="SimSun"/>
        </w:rPr>
        <w:t>大家好，我是</w:t>
      </w:r>
      <w:r w:rsidR="005951DB">
        <w:rPr>
          <w:rFonts w:ascii="SimSun" w:hAnsi="SimSun" w:cs="SimSun"/>
        </w:rPr>
        <w:t>德明</w:t>
      </w:r>
      <w:r w:rsidR="00DC229F">
        <w:rPr>
          <w:rFonts w:ascii="SimSun" w:hAnsi="SimSun" w:cs="SimSun"/>
        </w:rPr>
        <w:t>健身的小邱，今天由我来主持节目。很高兴在这里跟一起相约喜马拉雅。今天我们很荣幸邀请邀请到玄同师姐来主持喜马拉雅的节目，现在我来介绍一下玄同师姐。</w:t>
      </w:r>
      <w:r w:rsidR="005951DB">
        <w:rPr>
          <w:rFonts w:ascii="SimSun" w:hAnsi="SimSun" w:cs="SimSun"/>
        </w:rPr>
        <w:t>玄同</w:t>
      </w:r>
      <w:r w:rsidR="00DC229F">
        <w:rPr>
          <w:rFonts w:ascii="SimSun" w:hAnsi="SimSun" w:cs="SimSun"/>
        </w:rPr>
        <w:t xml:space="preserve">博士现在有自己的工作室，从小跟着父亲耳闻目染，毕业后曾经在网上线下都寻找过名师，学习中医，皆未能明白，后遇大千老师才了解到，中医植根于古气象思维，从人生的各个方面不断印证，临床也越来越明了。现在对各种临床常见内科病和筋骨病比较熟悉，坚持治病的同时普及中医常识，引导病人自立自强，调整生活习惯，心态，并最终走上健身的健康之道。 </w:t>
      </w:r>
    </w:p>
    <w:p w14:paraId="6CDCAFF9" w14:textId="49204150" w:rsidR="004E60B2" w:rsidRDefault="004E60B2" w:rsidP="00960CAC">
      <w:pPr>
        <w:spacing w:before="240" w:after="240" w:line="360" w:lineRule="auto"/>
        <w:ind w:firstLine="432"/>
        <w:rPr>
          <w:rFonts w:ascii="SimSun" w:hAnsi="SimSun" w:cs="SimSun"/>
        </w:rPr>
      </w:pPr>
      <w:r>
        <w:rPr>
          <w:rFonts w:ascii="SimSun" w:hAnsi="SimSun" w:cs="SimSun"/>
        </w:rPr>
        <w:t>小邱</w:t>
      </w:r>
      <w:r>
        <w:rPr>
          <w:rFonts w:ascii="SimSun" w:hAnsi="SimSun" w:cs="SimSun" w:hint="eastAsia"/>
        </w:rPr>
        <w:t>：</w:t>
      </w:r>
      <w:r>
        <w:rPr>
          <w:rFonts w:ascii="SimSun" w:hAnsi="SimSun" w:cs="SimSun"/>
        </w:rPr>
        <w:t>玄同</w:t>
      </w:r>
      <w:r w:rsidR="00960CAC">
        <w:rPr>
          <w:rFonts w:ascii="SimSun" w:hAnsi="SimSun" w:cs="SimSun"/>
        </w:rPr>
        <w:t>师姐</w:t>
      </w:r>
      <w:r w:rsidR="00DC229F">
        <w:rPr>
          <w:rFonts w:ascii="SimSun" w:hAnsi="SimSun" w:cs="SimSun"/>
        </w:rPr>
        <w:t>，这就是夏静同学的</w:t>
      </w:r>
      <w:r w:rsidR="005951DB">
        <w:rPr>
          <w:rFonts w:ascii="SimSun" w:hAnsi="SimSun" w:cs="SimSun"/>
        </w:rPr>
        <w:t>面相</w:t>
      </w:r>
      <w:r w:rsidR="00DC229F">
        <w:rPr>
          <w:rFonts w:ascii="SimSun" w:hAnsi="SimSun" w:cs="SimSun"/>
        </w:rPr>
        <w:t>还有</w:t>
      </w:r>
      <w:r w:rsidR="000E0ACD">
        <w:rPr>
          <w:rFonts w:ascii="SimSun" w:hAnsi="SimSun" w:cs="SimSun"/>
        </w:rPr>
        <w:t>舌</w:t>
      </w:r>
      <w:r w:rsidR="00960CAC">
        <w:rPr>
          <w:rFonts w:ascii="SimSun" w:hAnsi="SimSun" w:cs="SimSun" w:hint="eastAsia"/>
        </w:rPr>
        <w:t>相</w:t>
      </w:r>
      <w:r w:rsidR="00DC229F">
        <w:rPr>
          <w:rFonts w:ascii="SimSun" w:hAnsi="SimSun" w:cs="SimSun"/>
        </w:rPr>
        <w:t>的照片</w:t>
      </w:r>
      <w:r>
        <w:rPr>
          <w:rFonts w:ascii="SimSun" w:hAnsi="SimSun" w:cs="SimSun" w:hint="eastAsia"/>
        </w:rPr>
        <w:t>：</w:t>
      </w:r>
    </w:p>
    <w:p w14:paraId="68CEBE48" w14:textId="751BBDE6" w:rsidR="004E60B2" w:rsidRDefault="007F38AD" w:rsidP="00960CAC">
      <w:pPr>
        <w:spacing w:before="240" w:after="240" w:line="360" w:lineRule="auto"/>
        <w:ind w:firstLine="432"/>
        <w:rPr>
          <w:rFonts w:ascii="SimSun" w:hAnsi="SimSun" w:cs="SimSun"/>
        </w:rPr>
      </w:pPr>
      <w:r>
        <w:rPr>
          <w:rFonts w:eastAsia="Times New Roman"/>
          <w:noProof/>
        </w:rPr>
        <w:pict w14:anchorId="6212E6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25" type="#_x0000_t75" style="width:159pt;height:318pt;visibility:visible;mso-wrap-style:square">
            <v:imagedata r:id="rId4" o:title="FE3715D7D78D40B3A3C121536D245D9D"/>
          </v:shape>
        </w:pict>
      </w:r>
      <w:r w:rsidR="004E60B2" w:rsidRPr="00750B53">
        <w:rPr>
          <w:rFonts w:ascii="DengXian" w:eastAsia="DengXian" w:hAnsi="DengXian" w:hint="eastAsia"/>
          <w:noProof/>
        </w:rPr>
        <w:t xml:space="preserve"> </w:t>
      </w:r>
      <w:r>
        <w:rPr>
          <w:rFonts w:eastAsia="Times New Roman"/>
          <w:noProof/>
        </w:rPr>
        <w:pict w14:anchorId="793F1217">
          <v:shape id="Picture 11" o:spid="_x0000_i1026" type="#_x0000_t75" style="width:159pt;height:318pt;visibility:visible;mso-wrap-style:square">
            <v:imagedata r:id="rId5" o:title="D23D0AF1711E4224815AE962656F80E0"/>
          </v:shape>
        </w:pict>
      </w:r>
    </w:p>
    <w:p w14:paraId="0A5AC53A" w14:textId="3CA7B02A" w:rsidR="005951DB" w:rsidRDefault="004E60B2" w:rsidP="00960CAC">
      <w:pPr>
        <w:spacing w:before="240" w:after="240" w:line="360" w:lineRule="auto"/>
        <w:ind w:firstLine="432"/>
        <w:rPr>
          <w:rFonts w:ascii="SimSun" w:hAnsi="SimSun" w:cs="SimSun"/>
        </w:rPr>
      </w:pPr>
      <w:r w:rsidRPr="00713FD7">
        <w:rPr>
          <w:rFonts w:ascii="SimSun" w:hAnsi="SimSun" w:cs="SimSun" w:hint="eastAsia"/>
          <w:b/>
          <w:bCs/>
        </w:rPr>
        <w:lastRenderedPageBreak/>
        <w:t>玄同：</w:t>
      </w:r>
      <w:r w:rsidR="00DC229F">
        <w:rPr>
          <w:rFonts w:ascii="SimSun" w:hAnsi="SimSun" w:cs="SimSun"/>
        </w:rPr>
        <w:t>好，我们直接来看夏静同学的脸部照片</w:t>
      </w:r>
      <w:r>
        <w:rPr>
          <w:rFonts w:ascii="SimSun" w:hAnsi="SimSun" w:cs="SimSun" w:hint="eastAsia"/>
        </w:rPr>
        <w:t>。</w:t>
      </w:r>
      <w:r w:rsidR="00DC229F">
        <w:rPr>
          <w:rFonts w:ascii="SimSun" w:hAnsi="SimSun" w:cs="SimSun"/>
        </w:rPr>
        <w:t>可能在</w:t>
      </w:r>
      <w:r w:rsidR="005951DB">
        <w:rPr>
          <w:rFonts w:ascii="SimSun" w:hAnsi="SimSun" w:cs="SimSun"/>
        </w:rPr>
        <w:t>德明</w:t>
      </w:r>
      <w:r w:rsidR="00DC229F">
        <w:rPr>
          <w:rFonts w:ascii="SimSun" w:hAnsi="SimSun" w:cs="SimSun"/>
        </w:rPr>
        <w:t>待过一段时间的同学都知道，老师在公开群</w:t>
      </w:r>
      <w:r>
        <w:rPr>
          <w:rFonts w:ascii="SimSun" w:hAnsi="SimSun" w:cs="SimSun" w:hint="eastAsia"/>
        </w:rPr>
        <w:t>、</w:t>
      </w:r>
      <w:r w:rsidR="00DC229F">
        <w:rPr>
          <w:rFonts w:ascii="SimSun" w:hAnsi="SimSun" w:cs="SimSun"/>
        </w:rPr>
        <w:t>会员群都很多</w:t>
      </w:r>
      <w:r w:rsidR="005951DB">
        <w:rPr>
          <w:rFonts w:ascii="SimSun" w:hAnsi="SimSun" w:cs="SimSun" w:hint="eastAsia"/>
        </w:rPr>
        <w:t>次</w:t>
      </w:r>
      <w:r w:rsidR="00DC229F">
        <w:rPr>
          <w:rFonts w:ascii="SimSun" w:hAnsi="SimSun" w:cs="SimSun"/>
        </w:rPr>
        <w:t>的给我们讲了一些</w:t>
      </w:r>
      <w:r w:rsidR="005951DB">
        <w:rPr>
          <w:rFonts w:ascii="SimSun" w:hAnsi="SimSun" w:cs="SimSun"/>
        </w:rPr>
        <w:t>面相</w:t>
      </w:r>
      <w:r w:rsidR="00DC229F">
        <w:rPr>
          <w:rFonts w:ascii="SimSun" w:hAnsi="SimSun" w:cs="SimSun"/>
        </w:rPr>
        <w:t>的知识。大家要是对这方面有兴趣，可以去搜索相应的文件来学习。我也不算是精通，也只是跟着老师，不算很</w:t>
      </w:r>
      <w:r w:rsidR="005951DB">
        <w:rPr>
          <w:rFonts w:ascii="SimSun" w:hAnsi="SimSun" w:cs="SimSun" w:hint="eastAsia"/>
        </w:rPr>
        <w:t>精进</w:t>
      </w:r>
      <w:r w:rsidR="00DC229F">
        <w:rPr>
          <w:rFonts w:ascii="SimSun" w:hAnsi="SimSun" w:cs="SimSun"/>
        </w:rPr>
        <w:t>的学习</w:t>
      </w:r>
      <w:r w:rsidR="00713FD7">
        <w:rPr>
          <w:rFonts w:ascii="SimSun" w:hAnsi="SimSun" w:cs="SimSun" w:hint="eastAsia"/>
        </w:rPr>
        <w:t>。</w:t>
      </w:r>
      <w:r w:rsidR="00DC229F">
        <w:rPr>
          <w:rFonts w:ascii="SimSun" w:hAnsi="SimSun" w:cs="SimSun"/>
        </w:rPr>
        <w:t>有一点辜负老师的教导，所以只是懂很粗浅的一点皮毛</w:t>
      </w:r>
      <w:r w:rsidR="00960CAC">
        <w:rPr>
          <w:rFonts w:ascii="SimSun" w:hAnsi="SimSun" w:cs="SimSun" w:hint="eastAsia"/>
        </w:rPr>
        <w:t>。</w:t>
      </w:r>
      <w:r w:rsidR="00DC229F">
        <w:rPr>
          <w:rFonts w:ascii="SimSun" w:hAnsi="SimSun" w:cs="SimSun"/>
        </w:rPr>
        <w:t>说的不对，不合适的地方，请大家多多指正。</w:t>
      </w:r>
    </w:p>
    <w:p w14:paraId="1A28E145" w14:textId="249326DE" w:rsidR="004E60B2" w:rsidRDefault="004E60B2"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现在我们先来看</w:t>
      </w:r>
      <w:r>
        <w:rPr>
          <w:rFonts w:ascii="SimSun" w:hAnsi="SimSun" w:cs="SimSun"/>
        </w:rPr>
        <w:t>夏静</w:t>
      </w:r>
      <w:r w:rsidR="00DC229F">
        <w:rPr>
          <w:rFonts w:ascii="SimSun" w:hAnsi="SimSun" w:cs="SimSun"/>
        </w:rPr>
        <w:t>同学的脸部照片。在</w:t>
      </w:r>
      <w:r>
        <w:rPr>
          <w:rFonts w:ascii="SimSun" w:hAnsi="SimSun" w:cs="SimSun"/>
        </w:rPr>
        <w:t>她</w:t>
      </w:r>
      <w:r w:rsidR="00DC229F">
        <w:rPr>
          <w:rFonts w:ascii="SimSun" w:hAnsi="SimSun" w:cs="SimSun"/>
        </w:rPr>
        <w:t>脸部照片整体来说，看起来面色是比较红润的，有挺明显的红色透出来，所以面</w:t>
      </w:r>
      <w:r>
        <w:rPr>
          <w:rFonts w:ascii="SimSun" w:hAnsi="SimSun" w:cs="SimSun" w:hint="eastAsia"/>
        </w:rPr>
        <w:t>相</w:t>
      </w:r>
      <w:r w:rsidR="00DC229F">
        <w:rPr>
          <w:rFonts w:ascii="SimSun" w:hAnsi="SimSun" w:cs="SimSun"/>
        </w:rPr>
        <w:t>给人的感觉整体感觉是比较光亮，然后饱满有红色。润感不是特别足，虽然是</w:t>
      </w:r>
      <w:r w:rsidR="005951DB">
        <w:rPr>
          <w:rFonts w:ascii="SimSun" w:hAnsi="SimSun" w:cs="SimSun" w:hint="eastAsia"/>
        </w:rPr>
        <w:t>她</w:t>
      </w:r>
      <w:r w:rsidR="00960CAC">
        <w:rPr>
          <w:rFonts w:ascii="SimSun" w:hAnsi="SimSun" w:cs="SimSun"/>
        </w:rPr>
        <w:t>脸上看起</w:t>
      </w:r>
      <w:r w:rsidR="00960CAC">
        <w:rPr>
          <w:rFonts w:ascii="SimSun" w:hAnsi="SimSun" w:cs="SimSun" w:hint="eastAsia"/>
        </w:rPr>
        <w:t>来</w:t>
      </w:r>
      <w:r w:rsidR="00DC229F">
        <w:rPr>
          <w:rFonts w:ascii="SimSun" w:hAnsi="SimSun" w:cs="SimSun"/>
        </w:rPr>
        <w:t>还是有一点油，但是润感不是很足</w:t>
      </w:r>
      <w:r w:rsidR="00960CAC">
        <w:rPr>
          <w:rFonts w:ascii="SimSun" w:hAnsi="SimSun" w:cs="SimSun" w:hint="eastAsia"/>
        </w:rPr>
        <w:t>；</w:t>
      </w:r>
      <w:r w:rsidR="00DC229F">
        <w:rPr>
          <w:rFonts w:ascii="SimSun" w:hAnsi="SimSun" w:cs="SimSun"/>
        </w:rPr>
        <w:t>颜色的粉主要是集中在两颊。在嘴巴一圈颜色就稍微偏黄，黄当中又带一点点青涩，然后鼻头往上的整个鼻梁发青比较明显。嘴唇这一圈是黄色比较明显，鼻梁那一圈那长条是发</w:t>
      </w:r>
      <w:r w:rsidR="005951DB">
        <w:rPr>
          <w:rFonts w:ascii="SimSun" w:hAnsi="SimSun" w:cs="SimSun" w:hint="eastAsia"/>
        </w:rPr>
        <w:t>青</w:t>
      </w:r>
      <w:r w:rsidR="00DC229F">
        <w:rPr>
          <w:rFonts w:ascii="SimSun" w:hAnsi="SimSun" w:cs="SimSun"/>
        </w:rPr>
        <w:t>比较明显。同时</w:t>
      </w:r>
      <w:r>
        <w:rPr>
          <w:rFonts w:ascii="SimSun" w:hAnsi="SimSun" w:cs="SimSun"/>
        </w:rPr>
        <w:t>她</w:t>
      </w:r>
      <w:r w:rsidR="00DC229F">
        <w:rPr>
          <w:rFonts w:ascii="SimSun" w:hAnsi="SimSun" w:cs="SimSun"/>
        </w:rPr>
        <w:t>的两</w:t>
      </w:r>
      <w:r>
        <w:rPr>
          <w:rFonts w:ascii="SimSun" w:hAnsi="SimSun" w:cs="SimSun" w:hint="eastAsia"/>
        </w:rPr>
        <w:t>颧，</w:t>
      </w:r>
      <w:r w:rsidR="00DC229F">
        <w:rPr>
          <w:rFonts w:ascii="SimSun" w:hAnsi="SimSun" w:cs="SimSun"/>
        </w:rPr>
        <w:t>脸的侧面，颧骨往耳朵这个方向能够明显的看得到有一些斑</w:t>
      </w:r>
      <w:r w:rsidR="006A40CB">
        <w:rPr>
          <w:rFonts w:ascii="SimSun" w:hAnsi="SimSun" w:cs="SimSun" w:hint="eastAsia"/>
        </w:rPr>
        <w:t>点</w:t>
      </w:r>
      <w:r w:rsidR="00DC229F">
        <w:rPr>
          <w:rFonts w:ascii="SimSun" w:hAnsi="SimSun" w:cs="SimSun"/>
        </w:rPr>
        <w:t>。</w:t>
      </w:r>
      <w:r w:rsidR="005951DB">
        <w:rPr>
          <w:rFonts w:ascii="SimSun" w:hAnsi="SimSun" w:cs="SimSun" w:hint="eastAsia"/>
        </w:rPr>
        <w:t>她</w:t>
      </w:r>
      <w:r w:rsidR="00DC229F">
        <w:rPr>
          <w:rFonts w:ascii="SimSun" w:hAnsi="SimSun" w:cs="SimSun"/>
        </w:rPr>
        <w:t>的脸整个还是比较饱满的</w:t>
      </w:r>
      <w:r w:rsidR="00960CAC">
        <w:rPr>
          <w:rFonts w:ascii="SimSun" w:hAnsi="SimSun" w:cs="SimSun" w:hint="eastAsia"/>
        </w:rPr>
        <w:t>。</w:t>
      </w:r>
      <w:r w:rsidR="005951DB">
        <w:rPr>
          <w:rFonts w:ascii="SimSun" w:hAnsi="SimSun" w:cs="SimSun" w:hint="eastAsia"/>
        </w:rPr>
        <w:t>她</w:t>
      </w:r>
      <w:r w:rsidR="00DC229F">
        <w:rPr>
          <w:rFonts w:ascii="SimSun" w:hAnsi="SimSun" w:cs="SimSun"/>
        </w:rPr>
        <w:t>的脸上这几个特点，大概就是这几样</w:t>
      </w:r>
      <w:r>
        <w:rPr>
          <w:rFonts w:ascii="SimSun" w:hAnsi="SimSun" w:cs="SimSun" w:hint="eastAsia"/>
        </w:rPr>
        <w:t>。</w:t>
      </w:r>
      <w:r w:rsidR="00DC229F">
        <w:rPr>
          <w:rFonts w:ascii="SimSun" w:hAnsi="SimSun" w:cs="SimSun"/>
        </w:rPr>
        <w:t>那么这几样说明一些什么身体的问题</w:t>
      </w:r>
      <w:r>
        <w:rPr>
          <w:rFonts w:ascii="SimSun" w:hAnsi="SimSun" w:cs="SimSun" w:hint="eastAsia"/>
        </w:rPr>
        <w:t>？</w:t>
      </w:r>
      <w:r w:rsidR="00DC229F">
        <w:rPr>
          <w:rFonts w:ascii="SimSun" w:hAnsi="SimSun" w:cs="SimSun"/>
        </w:rPr>
        <w:t>还有一个是</w:t>
      </w:r>
      <w:r w:rsidR="005951DB">
        <w:rPr>
          <w:rFonts w:ascii="SimSun" w:hAnsi="SimSun" w:cs="SimSun" w:hint="eastAsia"/>
        </w:rPr>
        <w:t>她鼻</w:t>
      </w:r>
      <w:r w:rsidR="00DC229F">
        <w:rPr>
          <w:rFonts w:ascii="SimSun" w:hAnsi="SimSun" w:cs="SimSun"/>
        </w:rPr>
        <w:t>头还是比较有肉的，有可能是照相技术的原因，显得鼻孔略微的有点小</w:t>
      </w:r>
      <w:r w:rsidR="00960CAC">
        <w:rPr>
          <w:rFonts w:ascii="SimSun" w:hAnsi="SimSun" w:cs="SimSun" w:hint="eastAsia"/>
        </w:rPr>
        <w:t>；</w:t>
      </w:r>
      <w:r>
        <w:rPr>
          <w:rFonts w:ascii="SimSun" w:hAnsi="SimSun" w:cs="SimSun"/>
        </w:rPr>
        <w:t>她</w:t>
      </w:r>
      <w:r w:rsidR="00DC229F">
        <w:rPr>
          <w:rFonts w:ascii="SimSun" w:hAnsi="SimSun" w:cs="SimSun"/>
        </w:rPr>
        <w:t>嘴唇整体颜色还是很好看的</w:t>
      </w:r>
      <w:r>
        <w:rPr>
          <w:rFonts w:ascii="SimSun" w:hAnsi="SimSun" w:cs="SimSun" w:hint="eastAsia"/>
        </w:rPr>
        <w:t>，</w:t>
      </w:r>
      <w:r w:rsidR="00DC229F">
        <w:rPr>
          <w:rFonts w:ascii="SimSun" w:hAnsi="SimSun" w:cs="SimSun"/>
        </w:rPr>
        <w:t>红润，应该是没有涂过口红。从红当中</w:t>
      </w:r>
      <w:r w:rsidR="005951DB">
        <w:rPr>
          <w:rFonts w:ascii="SimSun" w:hAnsi="SimSun" w:cs="SimSun" w:hint="eastAsia"/>
        </w:rPr>
        <w:t>透</w:t>
      </w:r>
      <w:r w:rsidR="00DC229F">
        <w:rPr>
          <w:rFonts w:ascii="SimSun" w:hAnsi="SimSun" w:cs="SimSun"/>
        </w:rPr>
        <w:t>了有些地方是颜色比较深，有点偏暗黑色吧，微微有些皱纹，还好不算很严重。</w:t>
      </w:r>
    </w:p>
    <w:p w14:paraId="6AA8348F" w14:textId="1DF2E525" w:rsidR="00DC229F" w:rsidRDefault="00713FD7"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那么从这几个特点分析，就是一个是鼻梁那个地方发青</w:t>
      </w:r>
      <w:r w:rsidR="00960CAC">
        <w:rPr>
          <w:rFonts w:ascii="SimSun" w:hAnsi="SimSun" w:cs="SimSun" w:hint="eastAsia"/>
        </w:rPr>
        <w:t>。</w:t>
      </w:r>
      <w:r w:rsidR="00DC229F">
        <w:rPr>
          <w:rFonts w:ascii="SimSun" w:hAnsi="SimSun" w:cs="SimSun"/>
        </w:rPr>
        <w:t>在</w:t>
      </w:r>
      <w:r w:rsidR="004E60B2">
        <w:rPr>
          <w:rFonts w:ascii="SimSun" w:hAnsi="SimSun" w:cs="SimSun" w:hint="eastAsia"/>
        </w:rPr>
        <w:t>她</w:t>
      </w:r>
      <w:r w:rsidR="00DC229F">
        <w:rPr>
          <w:rFonts w:ascii="SimSun" w:hAnsi="SimSun" w:cs="SimSun"/>
        </w:rPr>
        <w:t>整个脸部颜色比较红润的情况下，那一块发青。那么也就是说鼻梁一个我们主要是它的胃经的循行路线。这个就是说我们的脾胃，可能脾胃有瘀滞和寒</w:t>
      </w:r>
      <w:r w:rsidR="006A40CB">
        <w:rPr>
          <w:rFonts w:ascii="SimSun" w:hAnsi="SimSun" w:cs="SimSun" w:hint="eastAsia"/>
        </w:rPr>
        <w:t>气</w:t>
      </w:r>
      <w:r w:rsidR="00DC229F">
        <w:rPr>
          <w:rFonts w:ascii="SimSun" w:hAnsi="SimSun" w:cs="SimSun"/>
        </w:rPr>
        <w:t>，所以导致</w:t>
      </w:r>
      <w:r w:rsidR="004E60B2">
        <w:rPr>
          <w:rFonts w:ascii="SimSun" w:hAnsi="SimSun" w:cs="SimSun"/>
        </w:rPr>
        <w:t>她</w:t>
      </w:r>
      <w:r w:rsidR="00DC229F">
        <w:rPr>
          <w:rFonts w:ascii="SimSun" w:hAnsi="SimSun" w:cs="SimSun"/>
        </w:rPr>
        <w:t>的鼻梁有点发</w:t>
      </w:r>
      <w:r w:rsidR="005951DB">
        <w:rPr>
          <w:rFonts w:ascii="SimSun" w:hAnsi="SimSun" w:cs="SimSun" w:hint="eastAsia"/>
        </w:rPr>
        <w:t>青</w:t>
      </w:r>
      <w:r w:rsidR="00DC229F">
        <w:rPr>
          <w:rFonts w:ascii="SimSun" w:hAnsi="SimSun" w:cs="SimSun"/>
        </w:rPr>
        <w:t>色透出来。那么</w:t>
      </w:r>
      <w:r w:rsidR="004E60B2">
        <w:rPr>
          <w:rFonts w:ascii="SimSun" w:hAnsi="SimSun" w:cs="SimSun"/>
        </w:rPr>
        <w:t>她</w:t>
      </w:r>
      <w:r w:rsidR="00DC229F">
        <w:rPr>
          <w:rFonts w:ascii="SimSun" w:hAnsi="SimSun" w:cs="SimSun"/>
        </w:rPr>
        <w:t>的嘴唇上的颜色明显偏深，有些颜色偏深，这个也是因为脾主口，那么这个也是说</w:t>
      </w:r>
      <w:r w:rsidR="004E60B2">
        <w:rPr>
          <w:rFonts w:ascii="SimSun" w:hAnsi="SimSun" w:cs="SimSun"/>
        </w:rPr>
        <w:t>她</w:t>
      </w:r>
      <w:r w:rsidR="00DC229F">
        <w:rPr>
          <w:rFonts w:ascii="SimSun" w:hAnsi="SimSun" w:cs="SimSun"/>
        </w:rPr>
        <w:t>脾胃上可能会有一些瘀结，稍微的有点深</w:t>
      </w:r>
      <w:r w:rsidR="004E60B2">
        <w:rPr>
          <w:rFonts w:ascii="SimSun" w:hAnsi="SimSun" w:cs="SimSun" w:hint="eastAsia"/>
        </w:rPr>
        <w:t>；</w:t>
      </w:r>
      <w:r w:rsidR="00DC229F">
        <w:rPr>
          <w:rFonts w:ascii="SimSun" w:hAnsi="SimSun" w:cs="SimSun"/>
        </w:rPr>
        <w:t>那么</w:t>
      </w:r>
      <w:r w:rsidR="004E60B2">
        <w:rPr>
          <w:rFonts w:ascii="SimSun" w:hAnsi="SimSun" w:cs="SimSun"/>
        </w:rPr>
        <w:t>她</w:t>
      </w:r>
      <w:r w:rsidR="00DC229F">
        <w:rPr>
          <w:rFonts w:ascii="SimSun" w:hAnsi="SimSun" w:cs="SimSun"/>
        </w:rPr>
        <w:t>的嘴唇还是人体比较饱满，应该说还是鼻梁也比较挺直有肉，所以</w:t>
      </w:r>
      <w:r w:rsidR="005951DB">
        <w:rPr>
          <w:rFonts w:ascii="SimSun" w:hAnsi="SimSun" w:cs="SimSun" w:hint="eastAsia"/>
        </w:rPr>
        <w:t>她</w:t>
      </w:r>
      <w:r w:rsidR="00DC229F">
        <w:rPr>
          <w:rFonts w:ascii="SimSun" w:hAnsi="SimSun" w:cs="SimSun"/>
        </w:rPr>
        <w:t>脾胃先天应该还是很好的。只是说</w:t>
      </w:r>
      <w:r w:rsidR="005951DB">
        <w:rPr>
          <w:rFonts w:ascii="SimSun" w:hAnsi="SimSun" w:cs="SimSun" w:hint="eastAsia"/>
        </w:rPr>
        <w:t>她</w:t>
      </w:r>
      <w:r w:rsidR="00DC229F">
        <w:rPr>
          <w:rFonts w:ascii="SimSun" w:hAnsi="SimSun" w:cs="SimSun"/>
        </w:rPr>
        <w:t>可能后天有可能是饮食还是什么导致了</w:t>
      </w:r>
      <w:r w:rsidR="005951DB">
        <w:rPr>
          <w:rFonts w:ascii="SimSun" w:hAnsi="SimSun" w:cs="SimSun" w:hint="eastAsia"/>
        </w:rPr>
        <w:t>她</w:t>
      </w:r>
      <w:r w:rsidR="00DC229F">
        <w:rPr>
          <w:rFonts w:ascii="SimSun" w:hAnsi="SimSun" w:cs="SimSun"/>
        </w:rPr>
        <w:t>有一些寒气，或者说</w:t>
      </w:r>
      <w:r w:rsidR="006A40CB">
        <w:rPr>
          <w:rFonts w:ascii="SimSun" w:hAnsi="SimSun" w:cs="SimSun" w:hint="eastAsia"/>
        </w:rPr>
        <w:t>有</w:t>
      </w:r>
      <w:r w:rsidR="00DC229F">
        <w:rPr>
          <w:rFonts w:ascii="SimSun" w:hAnsi="SimSun" w:cs="SimSun"/>
        </w:rPr>
        <w:t>一些瘀滞。</w:t>
      </w:r>
      <w:r w:rsidR="004E60B2">
        <w:rPr>
          <w:rFonts w:ascii="SimSun" w:hAnsi="SimSun" w:cs="SimSun" w:hint="eastAsia"/>
        </w:rPr>
        <w:t>她</w:t>
      </w:r>
      <w:r w:rsidR="00DC229F">
        <w:rPr>
          <w:rFonts w:ascii="SimSun" w:hAnsi="SimSun" w:cs="SimSun"/>
        </w:rPr>
        <w:t>鼻梁那个地方还有一颗</w:t>
      </w:r>
      <w:r w:rsidR="005951DB">
        <w:rPr>
          <w:rFonts w:ascii="SimSun" w:hAnsi="SimSun" w:cs="SimSun" w:hint="eastAsia"/>
        </w:rPr>
        <w:t>痔</w:t>
      </w:r>
      <w:r w:rsidR="00DC229F">
        <w:rPr>
          <w:rFonts w:ascii="SimSun" w:hAnsi="SimSun" w:cs="SimSun"/>
        </w:rPr>
        <w:t>，好像有一颗</w:t>
      </w:r>
      <w:r w:rsidR="005951DB">
        <w:rPr>
          <w:rFonts w:ascii="SimSun" w:hAnsi="SimSun" w:cs="SimSun" w:hint="eastAsia"/>
        </w:rPr>
        <w:t>痔</w:t>
      </w:r>
      <w:r w:rsidR="00DC229F">
        <w:rPr>
          <w:rFonts w:ascii="SimSun" w:hAnsi="SimSun" w:cs="SimSun"/>
        </w:rPr>
        <w:t>和三个</w:t>
      </w:r>
      <w:r w:rsidR="004E60B2">
        <w:rPr>
          <w:rFonts w:ascii="SimSun" w:hAnsi="SimSun" w:cs="SimSun" w:hint="eastAsia"/>
        </w:rPr>
        <w:t>斑</w:t>
      </w:r>
      <w:r w:rsidR="00DC229F">
        <w:rPr>
          <w:rFonts w:ascii="SimSun" w:hAnsi="SimSun" w:cs="SimSun"/>
        </w:rPr>
        <w:t>。这个</w:t>
      </w:r>
      <w:r w:rsidR="004E60B2">
        <w:rPr>
          <w:rFonts w:ascii="SimSun" w:hAnsi="SimSun" w:cs="SimSun" w:hint="eastAsia"/>
        </w:rPr>
        <w:t>斑</w:t>
      </w:r>
      <w:r w:rsidR="00DC229F">
        <w:rPr>
          <w:rFonts w:ascii="SimSun" w:hAnsi="SimSun" w:cs="SimSun"/>
        </w:rPr>
        <w:t>点其中有一颗，我不知道</w:t>
      </w:r>
      <w:r w:rsidR="004E60B2">
        <w:rPr>
          <w:rFonts w:ascii="SimSun" w:hAnsi="SimSun" w:cs="SimSun" w:hint="eastAsia"/>
        </w:rPr>
        <w:t>痔</w:t>
      </w:r>
      <w:r w:rsidR="00DC229F">
        <w:rPr>
          <w:rFonts w:ascii="SimSun" w:hAnsi="SimSun" w:cs="SimSun"/>
        </w:rPr>
        <w:t>还是斑点，反正有看起来有两三个斑点在那个地方，</w:t>
      </w:r>
      <w:r w:rsidR="004E60B2">
        <w:rPr>
          <w:rFonts w:ascii="SimSun" w:hAnsi="SimSun" w:cs="SimSun"/>
        </w:rPr>
        <w:t>山根</w:t>
      </w:r>
      <w:r w:rsidR="006A40CB">
        <w:rPr>
          <w:rFonts w:ascii="SimSun" w:hAnsi="SimSun" w:cs="SimSun" w:hint="eastAsia"/>
        </w:rPr>
        <w:t>略微</w:t>
      </w:r>
      <w:r w:rsidR="00DC229F">
        <w:rPr>
          <w:rFonts w:ascii="SimSun" w:hAnsi="SimSun" w:cs="SimSun"/>
        </w:rPr>
        <w:t>偏下一点，往嘴巴这个方向一点，有三个点在那，颜色比较深。那么这个也就是说</w:t>
      </w:r>
      <w:r w:rsidR="004E60B2">
        <w:rPr>
          <w:rFonts w:ascii="SimSun" w:hAnsi="SimSun" w:cs="SimSun"/>
        </w:rPr>
        <w:t>她</w:t>
      </w:r>
      <w:r w:rsidR="00DC229F">
        <w:rPr>
          <w:rFonts w:ascii="SimSun" w:hAnsi="SimSun" w:cs="SimSun"/>
        </w:rPr>
        <w:t>的脾胃上是有些问题，有些可能是有些结在那</w:t>
      </w:r>
      <w:r w:rsidR="006A40CB">
        <w:rPr>
          <w:rFonts w:ascii="SimSun" w:hAnsi="SimSun" w:cs="SimSun" w:hint="eastAsia"/>
        </w:rPr>
        <w:t>儿</w:t>
      </w:r>
      <w:r w:rsidR="00DC229F">
        <w:rPr>
          <w:rFonts w:ascii="SimSun" w:hAnsi="SimSun" w:cs="SimSun"/>
        </w:rPr>
        <w:t>。同时</w:t>
      </w:r>
      <w:r w:rsidR="004E60B2">
        <w:rPr>
          <w:rFonts w:ascii="SimSun" w:hAnsi="SimSun" w:cs="SimSun"/>
        </w:rPr>
        <w:t>她</w:t>
      </w:r>
      <w:r w:rsidR="00DC229F">
        <w:rPr>
          <w:rFonts w:ascii="SimSun" w:hAnsi="SimSun" w:cs="SimSun"/>
        </w:rPr>
        <w:t>嘴巴这一圈颜色有点发黄。那么这个也是</w:t>
      </w:r>
      <w:r w:rsidR="006A40CB">
        <w:rPr>
          <w:rFonts w:ascii="SimSun" w:hAnsi="SimSun" w:cs="SimSun" w:hint="eastAsia"/>
        </w:rPr>
        <w:t>说</w:t>
      </w:r>
      <w:r w:rsidR="00DC229F">
        <w:rPr>
          <w:rFonts w:ascii="SimSun" w:hAnsi="SimSun" w:cs="SimSun"/>
        </w:rPr>
        <w:t>她的脾胃有一些问题。 同时她的颧骨两边有明显的感觉，看得到</w:t>
      </w:r>
      <w:r w:rsidR="005951DB">
        <w:rPr>
          <w:rFonts w:ascii="SimSun" w:hAnsi="SimSun" w:cs="SimSun"/>
        </w:rPr>
        <w:t>她</w:t>
      </w:r>
      <w:r w:rsidR="00DC229F">
        <w:rPr>
          <w:rFonts w:ascii="SimSun" w:hAnsi="SimSun" w:cs="SimSun"/>
        </w:rPr>
        <w:t>是有</w:t>
      </w:r>
      <w:r w:rsidR="006A40CB">
        <w:rPr>
          <w:rFonts w:ascii="SimSun" w:hAnsi="SimSun" w:cs="SimSun" w:hint="eastAsia"/>
        </w:rPr>
        <w:t>些</w:t>
      </w:r>
      <w:r w:rsidR="005951DB">
        <w:rPr>
          <w:rFonts w:ascii="SimSun" w:hAnsi="SimSun" w:cs="SimSun"/>
        </w:rPr>
        <w:t>斑</w:t>
      </w:r>
      <w:r w:rsidR="00DC229F">
        <w:rPr>
          <w:rFonts w:ascii="SimSun" w:hAnsi="SimSun" w:cs="SimSun"/>
        </w:rPr>
        <w:t>，但</w:t>
      </w:r>
      <w:r w:rsidR="004E60B2">
        <w:rPr>
          <w:rFonts w:ascii="SimSun" w:hAnsi="SimSun" w:cs="SimSun"/>
        </w:rPr>
        <w:t>她</w:t>
      </w:r>
      <w:r w:rsidR="00DC229F">
        <w:rPr>
          <w:rFonts w:ascii="SimSun" w:hAnsi="SimSun" w:cs="SimSun"/>
        </w:rPr>
        <w:t>这个</w:t>
      </w:r>
      <w:r w:rsidR="006A40CB">
        <w:rPr>
          <w:rFonts w:ascii="SimSun" w:hAnsi="SimSun" w:cs="SimSun"/>
        </w:rPr>
        <w:t>斑</w:t>
      </w:r>
      <w:r w:rsidR="00DC229F">
        <w:rPr>
          <w:rFonts w:ascii="SimSun" w:hAnsi="SimSun" w:cs="SimSun"/>
        </w:rPr>
        <w:t>不集中比较散。</w:t>
      </w:r>
      <w:r w:rsidR="00DC229F" w:rsidRPr="00713FD7">
        <w:rPr>
          <w:rFonts w:ascii="SimSun" w:hAnsi="SimSun" w:cs="SimSun"/>
        </w:rPr>
        <w:t>因为两侧我们都知道是肝胆的问</w:t>
      </w:r>
      <w:r w:rsidR="00DC229F" w:rsidRPr="00713FD7">
        <w:rPr>
          <w:rFonts w:ascii="SimSun" w:hAnsi="SimSun" w:cs="SimSun"/>
        </w:rPr>
        <w:lastRenderedPageBreak/>
        <w:t>题，</w:t>
      </w:r>
      <w:r w:rsidR="005951DB" w:rsidRPr="00713FD7">
        <w:rPr>
          <w:rFonts w:ascii="SimSun" w:hAnsi="SimSun" w:cs="SimSun"/>
        </w:rPr>
        <w:t>肝</w:t>
      </w:r>
      <w:r w:rsidR="00DC229F" w:rsidRPr="00713FD7">
        <w:rPr>
          <w:rFonts w:ascii="SimSun" w:hAnsi="SimSun" w:cs="SimSun"/>
        </w:rPr>
        <w:t>经不够通畅，那么就会形成瘀斑</w:t>
      </w:r>
      <w:r w:rsidR="006A40CB" w:rsidRPr="00713FD7">
        <w:rPr>
          <w:rFonts w:ascii="SimSun" w:hAnsi="SimSun" w:cs="SimSun" w:hint="eastAsia"/>
        </w:rPr>
        <w:t>。</w:t>
      </w:r>
      <w:r w:rsidR="00DC229F" w:rsidRPr="00713FD7">
        <w:rPr>
          <w:rFonts w:ascii="SimSun" w:hAnsi="SimSun" w:cs="SimSun"/>
        </w:rPr>
        <w:t>所以一般出现这种瘀斑，我们也会认为是我们的肝胆不通畅导致的。</w:t>
      </w:r>
      <w:r w:rsidR="006A40CB" w:rsidRPr="00713FD7">
        <w:rPr>
          <w:rFonts w:ascii="SimSun" w:hAnsi="SimSun" w:cs="SimSun"/>
        </w:rPr>
        <w:t>她</w:t>
      </w:r>
      <w:r w:rsidR="006A40CB" w:rsidRPr="00713FD7">
        <w:rPr>
          <w:rFonts w:ascii="SimSun" w:hAnsi="SimSun" w:cs="SimSun" w:hint="eastAsia"/>
        </w:rPr>
        <w:t>这个</w:t>
      </w:r>
      <w:r w:rsidR="00DC229F" w:rsidRPr="00713FD7">
        <w:rPr>
          <w:rFonts w:ascii="SimSun" w:hAnsi="SimSun" w:cs="SimSun"/>
        </w:rPr>
        <w:t>瘀斑不是很集中，就不是一个一个的那种，它是一片，然后比较散，所以她</w:t>
      </w:r>
      <w:r w:rsidR="00D74DF9" w:rsidRPr="00713FD7">
        <w:rPr>
          <w:rFonts w:ascii="SimSun" w:hAnsi="SimSun" w:cs="SimSun" w:hint="eastAsia"/>
        </w:rPr>
        <w:t>这个</w:t>
      </w:r>
      <w:r w:rsidR="00DC229F" w:rsidRPr="00713FD7">
        <w:rPr>
          <w:rFonts w:ascii="SimSun" w:hAnsi="SimSun" w:cs="SimSun"/>
        </w:rPr>
        <w:t>瘀滞就是一种比较散的那种瘀滞，也不是说集中在一个点上，而是可能是整个的一种</w:t>
      </w:r>
      <w:r w:rsidR="00D74DF9" w:rsidRPr="00713FD7">
        <w:rPr>
          <w:rFonts w:ascii="SimSun" w:hAnsi="SimSun" w:cs="SimSun"/>
        </w:rPr>
        <w:t>瘀滞</w:t>
      </w:r>
      <w:r w:rsidR="00DC229F" w:rsidRPr="00713FD7">
        <w:rPr>
          <w:rFonts w:ascii="SimSun" w:hAnsi="SimSun" w:cs="SimSun"/>
        </w:rPr>
        <w:t>相。 那么同时</w:t>
      </w:r>
      <w:r w:rsidR="00D74DF9" w:rsidRPr="00713FD7">
        <w:rPr>
          <w:rFonts w:ascii="SimSun" w:hAnsi="SimSun" w:cs="SimSun"/>
        </w:rPr>
        <w:t>她</w:t>
      </w:r>
      <w:r w:rsidR="00DC229F" w:rsidRPr="00713FD7">
        <w:rPr>
          <w:rFonts w:ascii="SimSun" w:hAnsi="SimSun" w:cs="SimSun"/>
        </w:rPr>
        <w:t>整个面部表情，我感觉眼睛</w:t>
      </w:r>
      <w:r w:rsidR="00807493" w:rsidRPr="00713FD7">
        <w:rPr>
          <w:rFonts w:ascii="SimSun" w:hAnsi="SimSun" w:cs="SimSun"/>
        </w:rPr>
        <w:t>稍微</w:t>
      </w:r>
      <w:r w:rsidR="00DC229F" w:rsidRPr="00713FD7">
        <w:rPr>
          <w:rFonts w:ascii="SimSun" w:hAnsi="SimSun" w:cs="SimSun"/>
        </w:rPr>
        <w:t>使得整个面部表情看起来比较的不够灵动，所以有点板结的感觉</w:t>
      </w:r>
      <w:r w:rsidR="00D74DF9" w:rsidRPr="00713FD7">
        <w:rPr>
          <w:rFonts w:ascii="SimSun" w:hAnsi="SimSun" w:cs="SimSun" w:hint="eastAsia"/>
        </w:rPr>
        <w:t>。</w:t>
      </w:r>
      <w:r w:rsidR="00DC229F" w:rsidRPr="00713FD7">
        <w:rPr>
          <w:rFonts w:ascii="SimSun" w:hAnsi="SimSun" w:cs="SimSun"/>
        </w:rPr>
        <w:t>好，她的面部我们大概就看这些。眉毛可能绝大部分人都是不会太对称，</w:t>
      </w:r>
      <w:r w:rsidR="00D74DF9" w:rsidRPr="00713FD7">
        <w:rPr>
          <w:rFonts w:ascii="SimSun" w:hAnsi="SimSun" w:cs="SimSun"/>
        </w:rPr>
        <w:t>她</w:t>
      </w:r>
      <w:r w:rsidR="00DC229F" w:rsidRPr="00713FD7">
        <w:rPr>
          <w:rFonts w:ascii="SimSun" w:hAnsi="SimSun" w:cs="SimSun"/>
        </w:rPr>
        <w:t>这张也是左边稍微的偏低了一点，眼睛也就相应的有点点偏低，但是两个鼻孔还是很平的</w:t>
      </w:r>
      <w:r w:rsidR="00DC229F">
        <w:rPr>
          <w:rFonts w:ascii="SimSun" w:hAnsi="SimSun" w:cs="SimSun"/>
        </w:rPr>
        <w:t xml:space="preserve">，就没有出现一边高一边低的现象。这可能就是大部分因为老天生人就不是那么绝对的完全一样的。这个应该不算是大问题。 </w:t>
      </w:r>
    </w:p>
    <w:p w14:paraId="4A54FFBD" w14:textId="2E498EDD" w:rsidR="00D74DF9" w:rsidRDefault="00713FD7"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好，我们接下来看一下</w:t>
      </w:r>
      <w:r w:rsidR="00D74DF9">
        <w:rPr>
          <w:rFonts w:ascii="SimSun" w:hAnsi="SimSun" w:cs="SimSun"/>
        </w:rPr>
        <w:t>她</w:t>
      </w:r>
      <w:r w:rsidR="00DC229F">
        <w:rPr>
          <w:rFonts w:ascii="SimSun" w:hAnsi="SimSun" w:cs="SimSun"/>
        </w:rPr>
        <w:t>的舌苔。她舌苔有几个很明显的特点</w:t>
      </w:r>
      <w:r w:rsidR="00807493">
        <w:rPr>
          <w:rFonts w:ascii="SimSun" w:hAnsi="SimSun" w:cs="SimSun" w:hint="eastAsia"/>
        </w:rPr>
        <w:t>：</w:t>
      </w:r>
      <w:r w:rsidR="00DC229F">
        <w:rPr>
          <w:rFonts w:ascii="SimSun" w:hAnsi="SimSun" w:cs="SimSun"/>
        </w:rPr>
        <w:t>从形状上来说的话，</w:t>
      </w:r>
      <w:r w:rsidR="00DC229F" w:rsidRPr="00713FD7">
        <w:rPr>
          <w:rFonts w:ascii="SimSun" w:hAnsi="SimSun" w:cs="SimSun"/>
        </w:rPr>
        <w:t>就看得见舌根那个地方比较</w:t>
      </w:r>
      <w:r w:rsidR="00D74DF9" w:rsidRPr="00713FD7">
        <w:rPr>
          <w:rFonts w:ascii="SimSun" w:hAnsi="SimSun" w:cs="SimSun" w:hint="eastAsia"/>
        </w:rPr>
        <w:t>塌</w:t>
      </w:r>
      <w:r w:rsidR="00DC229F" w:rsidRPr="00713FD7">
        <w:rPr>
          <w:rFonts w:ascii="SimSun" w:hAnsi="SimSun" w:cs="SimSun"/>
        </w:rPr>
        <w:t>下去了</w:t>
      </w:r>
      <w:r w:rsidR="00D74DF9" w:rsidRPr="00713FD7">
        <w:rPr>
          <w:rFonts w:ascii="SimSun" w:hAnsi="SimSun" w:cs="SimSun" w:hint="eastAsia"/>
        </w:rPr>
        <w:t>，</w:t>
      </w:r>
      <w:r w:rsidR="00DC229F" w:rsidRPr="00713FD7">
        <w:rPr>
          <w:rFonts w:ascii="SimSun" w:hAnsi="SimSun" w:cs="SimSun"/>
        </w:rPr>
        <w:t>有一条凹槽，然后颜色也略微的偏深一点，那么舌尖也是出现一条凹槽，舌头的两侧有一些</w:t>
      </w:r>
      <w:r w:rsidR="00D74DF9" w:rsidRPr="00713FD7">
        <w:rPr>
          <w:rFonts w:ascii="SimSun" w:hAnsi="SimSun" w:cs="SimSun" w:hint="eastAsia"/>
        </w:rPr>
        <w:t>齿痕</w:t>
      </w:r>
      <w:r w:rsidR="00DC229F" w:rsidRPr="00713FD7">
        <w:rPr>
          <w:rFonts w:ascii="SimSun" w:hAnsi="SimSun" w:cs="SimSun"/>
        </w:rPr>
        <w:t>。同时最大的特点，</w:t>
      </w:r>
      <w:r w:rsidR="00D74DF9" w:rsidRPr="00713FD7">
        <w:rPr>
          <w:rFonts w:ascii="SimSun" w:hAnsi="SimSun" w:cs="SimSun"/>
        </w:rPr>
        <w:t>她</w:t>
      </w:r>
      <w:r w:rsidR="00DC229F" w:rsidRPr="00713FD7">
        <w:rPr>
          <w:rFonts w:ascii="SimSun" w:hAnsi="SimSun" w:cs="SimSun"/>
        </w:rPr>
        <w:t>的舌苔看起来</w:t>
      </w:r>
      <w:r w:rsidR="00D74DF9" w:rsidRPr="00713FD7">
        <w:rPr>
          <w:rFonts w:ascii="SimSun" w:hAnsi="SimSun" w:cs="SimSun" w:hint="eastAsia"/>
        </w:rPr>
        <w:t>油光光</w:t>
      </w:r>
      <w:r w:rsidR="00DC229F" w:rsidRPr="00713FD7">
        <w:rPr>
          <w:rFonts w:ascii="SimSun" w:hAnsi="SimSun" w:cs="SimSun"/>
        </w:rPr>
        <w:t>的，</w:t>
      </w:r>
      <w:r w:rsidR="00807493" w:rsidRPr="00713FD7">
        <w:rPr>
          <w:rFonts w:ascii="SimSun" w:hAnsi="SimSun" w:cs="SimSun" w:hint="eastAsia"/>
        </w:rPr>
        <w:t>那层苔</w:t>
      </w:r>
      <w:r w:rsidR="00DC229F" w:rsidRPr="00713FD7">
        <w:rPr>
          <w:rFonts w:ascii="SimSun" w:hAnsi="SimSun" w:cs="SimSun"/>
        </w:rPr>
        <w:t>就有点</w:t>
      </w:r>
      <w:r w:rsidR="00807493" w:rsidRPr="00713FD7">
        <w:rPr>
          <w:rFonts w:ascii="SimSun" w:hAnsi="SimSun" w:cs="SimSun" w:hint="eastAsia"/>
        </w:rPr>
        <w:t>象</w:t>
      </w:r>
      <w:r w:rsidR="00D74DF9" w:rsidRPr="00713FD7">
        <w:rPr>
          <w:rFonts w:ascii="SimSun" w:hAnsi="SimSun" w:cs="SimSun" w:hint="eastAsia"/>
        </w:rPr>
        <w:t>油粒子</w:t>
      </w:r>
      <w:r w:rsidR="00DC229F" w:rsidRPr="00713FD7">
        <w:rPr>
          <w:rFonts w:ascii="SimSun" w:hAnsi="SimSun" w:cs="SimSun"/>
        </w:rPr>
        <w:t>。做</w:t>
      </w:r>
      <w:r w:rsidR="00D74DF9" w:rsidRPr="00713FD7">
        <w:rPr>
          <w:rFonts w:ascii="SimSun" w:hAnsi="SimSun" w:cs="SimSun"/>
        </w:rPr>
        <w:t>清洁</w:t>
      </w:r>
      <w:r w:rsidR="00DC229F" w:rsidRPr="00713FD7">
        <w:rPr>
          <w:rFonts w:ascii="SimSun" w:hAnsi="SimSun" w:cs="SimSun"/>
        </w:rPr>
        <w:t>卫生的同学应该有经常看到这种现象，就是那种</w:t>
      </w:r>
      <w:r w:rsidR="00D74DF9" w:rsidRPr="00713FD7">
        <w:rPr>
          <w:rFonts w:ascii="SimSun" w:hAnsi="SimSun" w:cs="SimSun" w:hint="eastAsia"/>
        </w:rPr>
        <w:t>油粒子</w:t>
      </w:r>
      <w:r w:rsidR="00DC229F" w:rsidRPr="00713FD7">
        <w:rPr>
          <w:rFonts w:ascii="SimSun" w:hAnsi="SimSun" w:cs="SimSun"/>
        </w:rPr>
        <w:t>你抹了洗洁精上去都不太好能够清洁干净的那种油</w:t>
      </w:r>
      <w:r w:rsidR="00807493" w:rsidRPr="00713FD7">
        <w:rPr>
          <w:rFonts w:ascii="SimSun" w:hAnsi="SimSun" w:cs="SimSun" w:hint="eastAsia"/>
        </w:rPr>
        <w:t>粒</w:t>
      </w:r>
      <w:r w:rsidR="00DC229F" w:rsidRPr="00713FD7">
        <w:rPr>
          <w:rFonts w:ascii="SimSun" w:hAnsi="SimSun" w:cs="SimSun"/>
        </w:rPr>
        <w:t>子，就是说它接的比较那种东西，不是说你的事由符合</w:t>
      </w:r>
      <w:r w:rsidR="00807493" w:rsidRPr="00713FD7">
        <w:rPr>
          <w:rFonts w:ascii="SimSun" w:hAnsi="SimSun" w:cs="SimSun" w:hint="eastAsia"/>
        </w:rPr>
        <w:t>和灰</w:t>
      </w:r>
      <w:r w:rsidR="00DC229F" w:rsidRPr="00713FD7">
        <w:rPr>
          <w:rFonts w:ascii="SimSun" w:hAnsi="SimSun" w:cs="SimSun"/>
        </w:rPr>
        <w:t>上了之后，时间还比较长久才形成了这种</w:t>
      </w:r>
      <w:r w:rsidRPr="00713FD7">
        <w:rPr>
          <w:rFonts w:ascii="SimSun" w:hAnsi="SimSun" w:cs="SimSun" w:hint="eastAsia"/>
        </w:rPr>
        <w:t>油腻</w:t>
      </w:r>
      <w:r w:rsidR="00DC229F" w:rsidRPr="00713FD7">
        <w:rPr>
          <w:rFonts w:ascii="SimSun" w:hAnsi="SimSun" w:cs="SimSun"/>
        </w:rPr>
        <w:t>的感觉，那么舌苔就给人这种感觉</w:t>
      </w:r>
      <w:r w:rsidR="00DC229F">
        <w:rPr>
          <w:rFonts w:ascii="SimSun" w:hAnsi="SimSun" w:cs="SimSun"/>
        </w:rPr>
        <w:t>。所以</w:t>
      </w:r>
      <w:r w:rsidR="00D74DF9">
        <w:rPr>
          <w:rFonts w:ascii="SimSun" w:hAnsi="SimSun" w:cs="SimSun"/>
        </w:rPr>
        <w:t>她</w:t>
      </w:r>
      <w:r w:rsidR="00DC229F">
        <w:rPr>
          <w:rFonts w:ascii="SimSun" w:hAnsi="SimSun" w:cs="SimSun"/>
        </w:rPr>
        <w:t>整个舌苔</w:t>
      </w:r>
      <w:r w:rsidR="004E60B2">
        <w:rPr>
          <w:rFonts w:ascii="SimSun" w:hAnsi="SimSun" w:cs="SimSun"/>
        </w:rPr>
        <w:t>她</w:t>
      </w:r>
      <w:r w:rsidR="00DC229F">
        <w:rPr>
          <w:rFonts w:ascii="SimSun" w:hAnsi="SimSun" w:cs="SimSun"/>
        </w:rPr>
        <w:t>里头就是很多东西感觉是被封在这下面了，就上面有一层亮的，然后下面都一层厚厚的东西被封在舌头里头没有透出来。那么也就是说</w:t>
      </w:r>
      <w:r w:rsidR="00D74DF9">
        <w:rPr>
          <w:rFonts w:ascii="SimSun" w:hAnsi="SimSun" w:cs="SimSun"/>
        </w:rPr>
        <w:t>她</w:t>
      </w:r>
      <w:r w:rsidR="00DC229F">
        <w:rPr>
          <w:rFonts w:ascii="SimSun" w:hAnsi="SimSun" w:cs="SimSun"/>
        </w:rPr>
        <w:t>整个舌头给人的感觉就是很油腻，板结的比较厉害，所以它的生机就很欠缺，就</w:t>
      </w:r>
      <w:r w:rsidR="00D74DF9">
        <w:rPr>
          <w:rFonts w:ascii="SimSun" w:hAnsi="SimSun" w:cs="SimSun" w:hint="eastAsia"/>
        </w:rPr>
        <w:t>透</w:t>
      </w:r>
      <w:r w:rsidR="00DC229F">
        <w:rPr>
          <w:rFonts w:ascii="SimSun" w:hAnsi="SimSun" w:cs="SimSun"/>
        </w:rPr>
        <w:t>不出来。有很多东西被压在那个里面没有透出来，所以说外面就浮上一层的感觉，所以它就</w:t>
      </w:r>
      <w:r w:rsidR="00DC229F" w:rsidRPr="00713FD7">
        <w:rPr>
          <w:rFonts w:ascii="SimSun" w:hAnsi="SimSun" w:cs="SimSun"/>
        </w:rPr>
        <w:t>这种</w:t>
      </w:r>
      <w:r w:rsidR="00D74DF9" w:rsidRPr="00713FD7">
        <w:rPr>
          <w:rFonts w:ascii="SimSun" w:hAnsi="SimSun" w:cs="SimSun" w:hint="eastAsia"/>
        </w:rPr>
        <w:t>油腻</w:t>
      </w:r>
      <w:r w:rsidR="00DC229F">
        <w:rPr>
          <w:rFonts w:ascii="SimSun" w:hAnsi="SimSun" w:cs="SimSun"/>
        </w:rPr>
        <w:t>就说</w:t>
      </w:r>
      <w:r w:rsidR="004E60B2">
        <w:rPr>
          <w:rFonts w:ascii="SimSun" w:hAnsi="SimSun" w:cs="SimSun"/>
        </w:rPr>
        <w:t>她</w:t>
      </w:r>
      <w:r w:rsidR="00DC229F">
        <w:rPr>
          <w:rFonts w:ascii="SimSun" w:hAnsi="SimSun" w:cs="SimSun"/>
        </w:rPr>
        <w:t>的舌苔是比较板结的，那么跟</w:t>
      </w:r>
      <w:r w:rsidR="004E60B2">
        <w:rPr>
          <w:rFonts w:ascii="SimSun" w:hAnsi="SimSun" w:cs="SimSun"/>
        </w:rPr>
        <w:t>她</w:t>
      </w:r>
      <w:r w:rsidR="00DC229F">
        <w:rPr>
          <w:rFonts w:ascii="SimSun" w:hAnsi="SimSun" w:cs="SimSun"/>
        </w:rPr>
        <w:t>面相给人的整体的一个感觉也是相吻合的，都是说</w:t>
      </w:r>
      <w:r w:rsidR="00807493">
        <w:rPr>
          <w:rFonts w:ascii="SimSun" w:hAnsi="SimSun" w:cs="SimSun" w:hint="eastAsia"/>
        </w:rPr>
        <w:t>偏</w:t>
      </w:r>
      <w:r w:rsidR="00DC229F">
        <w:rPr>
          <w:rFonts w:ascii="SimSun" w:hAnsi="SimSun" w:cs="SimSun"/>
        </w:rPr>
        <w:t>板结呆滞了一点，这就是</w:t>
      </w:r>
      <w:r w:rsidR="00807493">
        <w:rPr>
          <w:rFonts w:ascii="SimSun" w:hAnsi="SimSun" w:cs="SimSun" w:hint="eastAsia"/>
        </w:rPr>
        <w:t>她</w:t>
      </w:r>
      <w:r w:rsidR="00DC229F">
        <w:rPr>
          <w:rFonts w:ascii="SimSun" w:hAnsi="SimSun" w:cs="SimSun"/>
        </w:rPr>
        <w:t>的一个</w:t>
      </w:r>
      <w:r w:rsidR="00807493">
        <w:rPr>
          <w:rFonts w:ascii="SimSun" w:hAnsi="SimSun" w:cs="SimSun" w:hint="eastAsia"/>
        </w:rPr>
        <w:t>舌</w:t>
      </w:r>
      <w:r w:rsidR="00DC229F">
        <w:rPr>
          <w:rFonts w:ascii="SimSun" w:hAnsi="SimSun" w:cs="SimSun"/>
        </w:rPr>
        <w:t>像</w:t>
      </w:r>
      <w:r w:rsidR="00807493">
        <w:rPr>
          <w:rFonts w:ascii="SimSun" w:hAnsi="SimSun" w:cs="SimSun" w:hint="eastAsia"/>
        </w:rPr>
        <w:t>。</w:t>
      </w:r>
      <w:r w:rsidR="00DC229F">
        <w:rPr>
          <w:rFonts w:ascii="SimSun" w:hAnsi="SimSun" w:cs="SimSun"/>
        </w:rPr>
        <w:t>那么舌根的一个塌陷就是说</w:t>
      </w:r>
      <w:r w:rsidR="004E60B2">
        <w:rPr>
          <w:rFonts w:ascii="SimSun" w:hAnsi="SimSun" w:cs="SimSun"/>
        </w:rPr>
        <w:t>她</w:t>
      </w:r>
      <w:r w:rsidR="00DC229F">
        <w:rPr>
          <w:rFonts w:ascii="SimSun" w:hAnsi="SimSun" w:cs="SimSun"/>
        </w:rPr>
        <w:t>可能下焦，而且它颜色有可能是照相的原因，也有可能是真实的颜色，如果是真实的颜色，</w:t>
      </w:r>
      <w:r w:rsidR="00807493">
        <w:rPr>
          <w:rFonts w:ascii="SimSun" w:hAnsi="SimSun" w:cs="SimSun" w:hint="eastAsia"/>
        </w:rPr>
        <w:t>它</w:t>
      </w:r>
      <w:r w:rsidR="00DC229F">
        <w:rPr>
          <w:rFonts w:ascii="SimSun" w:hAnsi="SimSun" w:cs="SimSun"/>
        </w:rPr>
        <w:t>又</w:t>
      </w:r>
      <w:r w:rsidR="00807493">
        <w:rPr>
          <w:rFonts w:ascii="SimSun" w:hAnsi="SimSun" w:cs="SimSun" w:hint="eastAsia"/>
        </w:rPr>
        <w:t>塌</w:t>
      </w:r>
      <w:r w:rsidR="00DC229F">
        <w:rPr>
          <w:rFonts w:ascii="SimSun" w:hAnsi="SimSun" w:cs="SimSun"/>
        </w:rPr>
        <w:t>那么颜色又深的话，也就就是说</w:t>
      </w:r>
      <w:r w:rsidR="004E60B2">
        <w:rPr>
          <w:rFonts w:ascii="SimSun" w:hAnsi="SimSun" w:cs="SimSun"/>
        </w:rPr>
        <w:t>她</w:t>
      </w:r>
      <w:r w:rsidR="00DC229F">
        <w:rPr>
          <w:rFonts w:ascii="SimSun" w:hAnsi="SimSun" w:cs="SimSun"/>
        </w:rPr>
        <w:t>的</w:t>
      </w:r>
      <w:r w:rsidR="00D74DF9">
        <w:rPr>
          <w:rFonts w:ascii="SimSun" w:hAnsi="SimSun" w:cs="SimSun"/>
        </w:rPr>
        <w:t>下焦</w:t>
      </w:r>
      <w:r w:rsidR="00DC229F">
        <w:rPr>
          <w:rFonts w:ascii="SimSun" w:hAnsi="SimSun" w:cs="SimSun"/>
        </w:rPr>
        <w:t>问题比较严重。 下焦就是指我们的肚脐下面这一块，塌陷就往下形成一个凹坑。塌陷也就是说我们</w:t>
      </w:r>
      <w:r w:rsidR="004E60B2">
        <w:rPr>
          <w:rFonts w:ascii="SimSun" w:hAnsi="SimSun" w:cs="SimSun"/>
        </w:rPr>
        <w:t>她</w:t>
      </w:r>
      <w:r w:rsidR="00DC229F">
        <w:rPr>
          <w:rFonts w:ascii="SimSun" w:hAnsi="SimSun" w:cs="SimSun"/>
        </w:rPr>
        <w:t>的</w:t>
      </w:r>
      <w:r w:rsidR="00D74DF9">
        <w:rPr>
          <w:rFonts w:ascii="SimSun" w:hAnsi="SimSun" w:cs="SimSun"/>
        </w:rPr>
        <w:t>下焦</w:t>
      </w:r>
      <w:r w:rsidR="00DC229F">
        <w:rPr>
          <w:rFonts w:ascii="SimSun" w:hAnsi="SimSun" w:cs="SimSun"/>
        </w:rPr>
        <w:t>可能那个</w:t>
      </w:r>
      <w:r w:rsidR="00807493">
        <w:rPr>
          <w:rFonts w:ascii="SimSun" w:hAnsi="SimSun" w:cs="SimSun" w:hint="eastAsia"/>
        </w:rPr>
        <w:t>气机</w:t>
      </w:r>
      <w:r w:rsidR="00DC229F">
        <w:rPr>
          <w:rFonts w:ascii="SimSun" w:hAnsi="SimSun" w:cs="SimSun"/>
        </w:rPr>
        <w:t>就塌陷了，那么气机</w:t>
      </w:r>
      <w:r w:rsidR="00D74DF9">
        <w:rPr>
          <w:rFonts w:ascii="SimSun" w:hAnsi="SimSun" w:cs="SimSun" w:hint="eastAsia"/>
        </w:rPr>
        <w:t>被</w:t>
      </w:r>
      <w:r w:rsidR="00DC229F">
        <w:rPr>
          <w:rFonts w:ascii="SimSun" w:hAnsi="SimSun" w:cs="SimSun"/>
        </w:rPr>
        <w:t>压的很厉害，很厉害之后它形成一个塌陷，并且瘀滞的比较严重，聚集的比较厉害，那么就形成颜色就比较深了。所以</w:t>
      </w:r>
      <w:r w:rsidR="004E60B2">
        <w:rPr>
          <w:rFonts w:ascii="SimSun" w:hAnsi="SimSun" w:cs="SimSun"/>
        </w:rPr>
        <w:t>她</w:t>
      </w:r>
      <w:r w:rsidR="00DC229F">
        <w:rPr>
          <w:rFonts w:ascii="SimSun" w:hAnsi="SimSun" w:cs="SimSun"/>
        </w:rPr>
        <w:t>下焦问题应该还是有些问题的。</w:t>
      </w:r>
    </w:p>
    <w:p w14:paraId="39E3CA8E" w14:textId="31F9840A" w:rsidR="00DC229F" w:rsidRDefault="00713FD7"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那么女人的下焦问题就比较容易体现在我们的月经上面，看月经有没有什么异常？量</w:t>
      </w:r>
      <w:r w:rsidR="00807493">
        <w:rPr>
          <w:rFonts w:ascii="SimSun" w:hAnsi="SimSun" w:cs="SimSun" w:hint="eastAsia"/>
        </w:rPr>
        <w:t>、</w:t>
      </w:r>
      <w:r w:rsidR="00DC229F">
        <w:rPr>
          <w:rFonts w:ascii="SimSun" w:hAnsi="SimSun" w:cs="SimSun"/>
        </w:rPr>
        <w:t>颜色，有没有一些症状</w:t>
      </w:r>
      <w:r w:rsidR="00807493">
        <w:rPr>
          <w:rFonts w:ascii="SimSun" w:hAnsi="SimSun" w:cs="SimSun" w:hint="eastAsia"/>
        </w:rPr>
        <w:t>？</w:t>
      </w:r>
      <w:r w:rsidR="00DC229F">
        <w:rPr>
          <w:rFonts w:ascii="SimSun" w:hAnsi="SimSun" w:cs="SimSun"/>
        </w:rPr>
        <w:t>还有就是说可能</w:t>
      </w:r>
      <w:r w:rsidR="004E60B2">
        <w:rPr>
          <w:rFonts w:ascii="SimSun" w:hAnsi="SimSun" w:cs="SimSun"/>
        </w:rPr>
        <w:t>她</w:t>
      </w:r>
      <w:r w:rsidR="00DC229F">
        <w:rPr>
          <w:rFonts w:ascii="SimSun" w:hAnsi="SimSun" w:cs="SimSun"/>
        </w:rPr>
        <w:t>的比如附件有卵巢这些，有没有什么</w:t>
      </w:r>
      <w:r w:rsidR="00DC229F">
        <w:rPr>
          <w:rFonts w:ascii="SimSun" w:hAnsi="SimSun" w:cs="SimSun"/>
        </w:rPr>
        <w:lastRenderedPageBreak/>
        <w:t>东西在上头？ 那么当然也有可能都没有这些症状，有可能</w:t>
      </w:r>
      <w:r w:rsidR="004E60B2">
        <w:rPr>
          <w:rFonts w:ascii="SimSun" w:hAnsi="SimSun" w:cs="SimSun"/>
        </w:rPr>
        <w:t>她</w:t>
      </w:r>
      <w:r w:rsidR="00DC229F">
        <w:rPr>
          <w:rFonts w:ascii="SimSun" w:hAnsi="SimSun" w:cs="SimSun"/>
        </w:rPr>
        <w:t>只是有一些不舒服，不知道</w:t>
      </w:r>
      <w:r w:rsidR="004E60B2">
        <w:rPr>
          <w:rFonts w:ascii="SimSun" w:hAnsi="SimSun" w:cs="SimSun"/>
        </w:rPr>
        <w:t>她</w:t>
      </w:r>
      <w:r w:rsidR="00DC229F">
        <w:rPr>
          <w:rFonts w:ascii="SimSun" w:hAnsi="SimSun" w:cs="SimSun"/>
        </w:rPr>
        <w:t>到底有没有，反正就看舌苔的话，下焦应该是板结堵的比较厉害的。然后</w:t>
      </w:r>
      <w:r w:rsidR="004E60B2">
        <w:rPr>
          <w:rFonts w:ascii="SimSun" w:hAnsi="SimSun" w:cs="SimSun"/>
        </w:rPr>
        <w:t>她</w:t>
      </w:r>
      <w:r w:rsidR="00DC229F">
        <w:rPr>
          <w:rFonts w:ascii="SimSun" w:hAnsi="SimSun" w:cs="SimSun"/>
        </w:rPr>
        <w:t>舌尖上</w:t>
      </w:r>
      <w:r w:rsidR="00D74DF9">
        <w:rPr>
          <w:rFonts w:ascii="SimSun" w:hAnsi="SimSun" w:cs="SimSun" w:hint="eastAsia"/>
        </w:rPr>
        <w:t>头</w:t>
      </w:r>
      <w:r w:rsidR="00DC229F">
        <w:rPr>
          <w:rFonts w:ascii="SimSun" w:hAnsi="SimSun" w:cs="SimSun"/>
        </w:rPr>
        <w:t>这一条槽正好也是在正</w:t>
      </w:r>
      <w:r w:rsidR="00D74DF9">
        <w:rPr>
          <w:rFonts w:ascii="SimSun" w:hAnsi="SimSun" w:cs="SimSun" w:hint="eastAsia"/>
        </w:rPr>
        <w:t>中</w:t>
      </w:r>
      <w:r w:rsidR="00DC229F">
        <w:rPr>
          <w:rFonts w:ascii="SimSun" w:hAnsi="SimSun" w:cs="SimSun"/>
        </w:rPr>
        <w:t>。那么这条槽也就是说</w:t>
      </w:r>
      <w:r w:rsidR="004E60B2">
        <w:rPr>
          <w:rFonts w:ascii="SimSun" w:hAnsi="SimSun" w:cs="SimSun"/>
        </w:rPr>
        <w:t>她</w:t>
      </w:r>
      <w:r w:rsidR="00DC229F">
        <w:rPr>
          <w:rFonts w:ascii="SimSun" w:hAnsi="SimSun" w:cs="SimSun"/>
        </w:rPr>
        <w:t>的心气</w:t>
      </w:r>
      <w:r w:rsidR="00D74DF9">
        <w:rPr>
          <w:rFonts w:ascii="SimSun" w:hAnsi="SimSun" w:cs="SimSun" w:hint="eastAsia"/>
        </w:rPr>
        <w:t>不</w:t>
      </w:r>
      <w:r w:rsidR="00DC229F">
        <w:rPr>
          <w:rFonts w:ascii="SimSun" w:hAnsi="SimSun" w:cs="SimSun"/>
        </w:rPr>
        <w:t>容易透出来，所以</w:t>
      </w:r>
      <w:r w:rsidR="004E60B2">
        <w:rPr>
          <w:rFonts w:ascii="SimSun" w:hAnsi="SimSun" w:cs="SimSun"/>
        </w:rPr>
        <w:t>她</w:t>
      </w:r>
      <w:r w:rsidR="00DC229F">
        <w:rPr>
          <w:rFonts w:ascii="SimSun" w:hAnsi="SimSun" w:cs="SimSun"/>
        </w:rPr>
        <w:t>没有什么心气儿，可能平时不容易觉得兴高采烈不容易觉得很开心</w:t>
      </w:r>
      <w:r w:rsidR="00D74DF9">
        <w:rPr>
          <w:rFonts w:ascii="SimSun" w:hAnsi="SimSun" w:cs="SimSun" w:hint="eastAsia"/>
        </w:rPr>
        <w:t>，</w:t>
      </w:r>
      <w:r w:rsidR="00DC229F">
        <w:rPr>
          <w:rFonts w:ascii="SimSun" w:hAnsi="SimSun" w:cs="SimSun"/>
        </w:rPr>
        <w:t>不容易有什么事情让</w:t>
      </w:r>
      <w:r w:rsidR="004E60B2">
        <w:rPr>
          <w:rFonts w:ascii="SimSun" w:hAnsi="SimSun" w:cs="SimSun"/>
        </w:rPr>
        <w:t>她</w:t>
      </w:r>
      <w:r w:rsidR="00DC229F">
        <w:rPr>
          <w:rFonts w:ascii="SimSun" w:hAnsi="SimSun" w:cs="SimSun"/>
        </w:rPr>
        <w:t>觉得情绪比较高昂。因为</w:t>
      </w:r>
      <w:r w:rsidR="004E60B2">
        <w:rPr>
          <w:rFonts w:ascii="SimSun" w:hAnsi="SimSun" w:cs="SimSun"/>
        </w:rPr>
        <w:t>她</w:t>
      </w:r>
      <w:r w:rsidR="00DC229F">
        <w:rPr>
          <w:rFonts w:ascii="SimSun" w:hAnsi="SimSun" w:cs="SimSun"/>
        </w:rPr>
        <w:t>舌尖这个地方那条槽</w:t>
      </w:r>
      <w:r w:rsidR="00D74DF9">
        <w:rPr>
          <w:rFonts w:ascii="SimSun" w:hAnsi="SimSun" w:cs="SimSun" w:hint="eastAsia"/>
        </w:rPr>
        <w:t>塌</w:t>
      </w:r>
      <w:r w:rsidR="00DC229F">
        <w:rPr>
          <w:rFonts w:ascii="SimSun" w:hAnsi="SimSun" w:cs="SimSun"/>
        </w:rPr>
        <w:t>进去</w:t>
      </w:r>
      <w:r w:rsidR="00807493">
        <w:rPr>
          <w:rFonts w:ascii="SimSun" w:hAnsi="SimSun" w:cs="SimSun" w:hint="eastAsia"/>
        </w:rPr>
        <w:t>嘛，</w:t>
      </w:r>
      <w:r w:rsidR="00DC229F">
        <w:rPr>
          <w:rFonts w:ascii="SimSun" w:hAnsi="SimSun" w:cs="SimSun"/>
        </w:rPr>
        <w:t>就是</w:t>
      </w:r>
      <w:r w:rsidR="00D74DF9">
        <w:rPr>
          <w:rFonts w:ascii="SimSun" w:hAnsi="SimSun" w:cs="SimSun" w:hint="eastAsia"/>
        </w:rPr>
        <w:t>她</w:t>
      </w:r>
      <w:r w:rsidR="00DC229F">
        <w:rPr>
          <w:rFonts w:ascii="SimSun" w:hAnsi="SimSun" w:cs="SimSun"/>
        </w:rPr>
        <w:t>的心气被压抑住了，然后再加上</w:t>
      </w:r>
      <w:r w:rsidR="00D74DF9">
        <w:rPr>
          <w:rFonts w:ascii="SimSun" w:hAnsi="SimSun" w:cs="SimSun" w:hint="eastAsia"/>
        </w:rPr>
        <w:t>她</w:t>
      </w:r>
      <w:r w:rsidR="00DC229F">
        <w:rPr>
          <w:rFonts w:ascii="SimSun" w:hAnsi="SimSun" w:cs="SimSun"/>
        </w:rPr>
        <w:t>整个舌苔板结，然后整个</w:t>
      </w:r>
      <w:r w:rsidR="00D74DF9">
        <w:rPr>
          <w:rFonts w:ascii="SimSun" w:hAnsi="SimSun" w:cs="SimSun" w:hint="eastAsia"/>
        </w:rPr>
        <w:t>气</w:t>
      </w:r>
      <w:r w:rsidR="00DC229F">
        <w:rPr>
          <w:rFonts w:ascii="SimSun" w:hAnsi="SimSun" w:cs="SimSun"/>
        </w:rPr>
        <w:t>被压在里头出不来，那么</w:t>
      </w:r>
      <w:r w:rsidR="004E60B2">
        <w:rPr>
          <w:rFonts w:ascii="SimSun" w:hAnsi="SimSun" w:cs="SimSun"/>
        </w:rPr>
        <w:t>她</w:t>
      </w:r>
      <w:r w:rsidR="00DC229F">
        <w:rPr>
          <w:rFonts w:ascii="SimSun" w:hAnsi="SimSun" w:cs="SimSun"/>
        </w:rPr>
        <w:t xml:space="preserve">可能的就不容易，有一种经常会觉得心情很愉悦的，这种估计就比较难。 </w:t>
      </w:r>
    </w:p>
    <w:p w14:paraId="5C3CAB97" w14:textId="2157AE33" w:rsidR="00D74DF9" w:rsidRDefault="00713FD7" w:rsidP="00960CAC">
      <w:pPr>
        <w:spacing w:before="240" w:after="240" w:line="360" w:lineRule="auto"/>
        <w:ind w:firstLine="432"/>
        <w:rPr>
          <w:rFonts w:ascii="SimSun" w:hAnsi="SimSun" w:cs="SimSun"/>
        </w:rPr>
      </w:pPr>
      <w:r w:rsidRPr="00713FD7">
        <w:rPr>
          <w:rFonts w:ascii="SimSun" w:hAnsi="SimSun" w:cs="SimSun" w:hint="eastAsia"/>
          <w:b/>
          <w:bCs/>
        </w:rPr>
        <w:t>玄同：</w:t>
      </w:r>
      <w:r w:rsidR="00D74DF9">
        <w:rPr>
          <w:rFonts w:ascii="SimSun" w:hAnsi="SimSun" w:cs="SimSun" w:hint="eastAsia"/>
        </w:rPr>
        <w:t>她舌苔</w:t>
      </w:r>
      <w:r w:rsidR="00DC229F">
        <w:rPr>
          <w:rFonts w:ascii="SimSun" w:hAnsi="SimSun" w:cs="SimSun"/>
        </w:rPr>
        <w:t>有一些齿痕，也就是</w:t>
      </w:r>
      <w:r w:rsidR="00D74DF9">
        <w:rPr>
          <w:rFonts w:ascii="SimSun" w:hAnsi="SimSun" w:cs="SimSun" w:hint="eastAsia"/>
        </w:rPr>
        <w:t>她</w:t>
      </w:r>
      <w:r w:rsidR="00DC229F">
        <w:rPr>
          <w:rFonts w:ascii="SimSun" w:hAnsi="SimSun" w:cs="SimSun"/>
        </w:rPr>
        <w:t>的气不足以鼓起来</w:t>
      </w:r>
      <w:r w:rsidR="00D74DF9">
        <w:rPr>
          <w:rFonts w:ascii="SimSun" w:hAnsi="SimSun" w:cs="SimSun" w:hint="eastAsia"/>
        </w:rPr>
        <w:t>。</w:t>
      </w:r>
      <w:r w:rsidR="00DC229F">
        <w:rPr>
          <w:rFonts w:ascii="SimSun" w:hAnsi="SimSun" w:cs="SimSun"/>
        </w:rPr>
        <w:t>除了两头凹之外，中间就看起来是鼓起来的。这个有可能是</w:t>
      </w:r>
      <w:r w:rsidR="004E60B2">
        <w:rPr>
          <w:rFonts w:ascii="SimSun" w:hAnsi="SimSun" w:cs="SimSun"/>
        </w:rPr>
        <w:t>她</w:t>
      </w:r>
      <w:r w:rsidR="00DC229F">
        <w:rPr>
          <w:rFonts w:ascii="SimSun" w:hAnsi="SimSun" w:cs="SimSun"/>
        </w:rPr>
        <w:t>伸舌头的时候导致的，不一定是真的有一个鼓包。结合</w:t>
      </w:r>
      <w:r w:rsidR="00D74DF9">
        <w:rPr>
          <w:rFonts w:ascii="SimSun" w:hAnsi="SimSun" w:cs="SimSun" w:hint="eastAsia"/>
        </w:rPr>
        <w:t>她</w:t>
      </w:r>
      <w:r w:rsidR="00DC229F">
        <w:rPr>
          <w:rFonts w:ascii="SimSun" w:hAnsi="SimSun" w:cs="SimSun"/>
        </w:rPr>
        <w:t>的面相来说，</w:t>
      </w:r>
      <w:r w:rsidR="00D74DF9">
        <w:rPr>
          <w:rFonts w:ascii="SimSun" w:hAnsi="SimSun" w:cs="SimSun" w:hint="eastAsia"/>
        </w:rPr>
        <w:t>她</w:t>
      </w:r>
      <w:r w:rsidR="00DC229F">
        <w:rPr>
          <w:rFonts w:ascii="SimSun" w:hAnsi="SimSun" w:cs="SimSun"/>
        </w:rPr>
        <w:t>的脾胃有些问题的话，因为它这个地方正好在中焦，还是有可能就是</w:t>
      </w:r>
      <w:r w:rsidR="00D74DF9">
        <w:rPr>
          <w:rFonts w:ascii="SimSun" w:hAnsi="SimSun" w:cs="SimSun" w:hint="eastAsia"/>
        </w:rPr>
        <w:t>她</w:t>
      </w:r>
      <w:r w:rsidR="00DC229F">
        <w:rPr>
          <w:rFonts w:ascii="SimSun" w:hAnsi="SimSun" w:cs="SimSun"/>
        </w:rPr>
        <w:t>的舌苔，那么在正好在中间这</w:t>
      </w:r>
      <w:r w:rsidR="00326A30">
        <w:rPr>
          <w:rFonts w:ascii="SimSun" w:hAnsi="SimSun" w:cs="SimSun" w:hint="eastAsia"/>
        </w:rPr>
        <w:t>儿</w:t>
      </w:r>
      <w:r w:rsidR="00DC229F">
        <w:rPr>
          <w:rFonts w:ascii="SimSun" w:hAnsi="SimSun" w:cs="SimSun"/>
        </w:rPr>
        <w:t>鼓起来，所以</w:t>
      </w:r>
      <w:r w:rsidR="00326A30">
        <w:rPr>
          <w:rFonts w:ascii="SimSun" w:hAnsi="SimSun" w:cs="SimSun" w:hint="eastAsia"/>
        </w:rPr>
        <w:t>她</w:t>
      </w:r>
      <w:r w:rsidR="00DC229F">
        <w:rPr>
          <w:rFonts w:ascii="SimSun" w:hAnsi="SimSun" w:cs="SimSun"/>
        </w:rPr>
        <w:t>中</w:t>
      </w:r>
      <w:r w:rsidR="00D74DF9">
        <w:rPr>
          <w:rFonts w:ascii="SimSun" w:hAnsi="SimSun" w:cs="SimSun" w:hint="eastAsia"/>
        </w:rPr>
        <w:t>焦</w:t>
      </w:r>
      <w:r w:rsidR="00DC229F">
        <w:rPr>
          <w:rFonts w:ascii="SimSun" w:hAnsi="SimSun" w:cs="SimSun"/>
        </w:rPr>
        <w:t>还是有可能出现一些问题的。所以从</w:t>
      </w:r>
      <w:r w:rsidR="00170A34">
        <w:rPr>
          <w:rFonts w:ascii="SimSun" w:hAnsi="SimSun" w:cs="SimSun"/>
        </w:rPr>
        <w:t>舌苔</w:t>
      </w:r>
      <w:r w:rsidR="00170A34">
        <w:rPr>
          <w:rFonts w:ascii="SimSun" w:hAnsi="SimSun" w:cs="SimSun" w:hint="eastAsia"/>
        </w:rPr>
        <w:t>想</w:t>
      </w:r>
      <w:r w:rsidR="00DC229F">
        <w:rPr>
          <w:rFonts w:ascii="SimSun" w:hAnsi="SimSun" w:cs="SimSun"/>
        </w:rPr>
        <w:t>来说，它中间有一个鼓鼓起来的一块，那么就是说</w:t>
      </w:r>
      <w:r w:rsidR="00326A30">
        <w:rPr>
          <w:rFonts w:ascii="SimSun" w:hAnsi="SimSun" w:cs="SimSun" w:hint="eastAsia"/>
        </w:rPr>
        <w:t>她</w:t>
      </w:r>
      <w:r w:rsidR="00DC229F">
        <w:rPr>
          <w:rFonts w:ascii="SimSun" w:hAnsi="SimSun" w:cs="SimSun"/>
        </w:rPr>
        <w:t>的</w:t>
      </w:r>
      <w:r w:rsidR="00326A30">
        <w:rPr>
          <w:rFonts w:ascii="SimSun" w:hAnsi="SimSun" w:cs="SimSun"/>
        </w:rPr>
        <w:t>中</w:t>
      </w:r>
      <w:r w:rsidR="00326A30">
        <w:rPr>
          <w:rFonts w:ascii="SimSun" w:hAnsi="SimSun" w:cs="SimSun" w:hint="eastAsia"/>
        </w:rPr>
        <w:t>焦</w:t>
      </w:r>
      <w:r w:rsidR="00DC229F">
        <w:rPr>
          <w:rFonts w:ascii="SimSun" w:hAnsi="SimSun" w:cs="SimSun"/>
        </w:rPr>
        <w:t>是还是有可能也就说对于我们的脾胃肝胆系统可能是有问题的。 所以到底说有没有说对或者有没有吻合的话，可能夏青同学可以上来说一说，看看哪些地方不太合适，给我指出来一下，谢谢。</w:t>
      </w:r>
    </w:p>
    <w:p w14:paraId="1E8F9BCB" w14:textId="2DDEA8C4" w:rsidR="00DC229F" w:rsidRDefault="00D74DF9" w:rsidP="00960CAC">
      <w:pPr>
        <w:spacing w:before="240" w:after="240" w:line="360" w:lineRule="auto"/>
        <w:ind w:firstLine="432"/>
        <w:rPr>
          <w:rFonts w:ascii="SimSun" w:hAnsi="SimSun" w:cs="SimSun"/>
        </w:rPr>
      </w:pPr>
      <w:r>
        <w:rPr>
          <w:rFonts w:ascii="SimSun" w:hAnsi="SimSun" w:cs="SimSun"/>
        </w:rPr>
        <w:t>夏静</w:t>
      </w:r>
      <w:r>
        <w:rPr>
          <w:rFonts w:ascii="SimSun" w:hAnsi="SimSun" w:cs="SimSun" w:hint="eastAsia"/>
        </w:rPr>
        <w:t>：</w:t>
      </w:r>
      <w:r w:rsidR="00DC229F">
        <w:rPr>
          <w:rFonts w:ascii="SimSun" w:hAnsi="SimSun" w:cs="SimSun"/>
        </w:rPr>
        <w:t>好的老师，谢谢老师，大家晚上好，我是夏静</w:t>
      </w:r>
      <w:r>
        <w:rPr>
          <w:rFonts w:ascii="SimSun" w:hAnsi="SimSun" w:cs="SimSun" w:hint="eastAsia"/>
        </w:rPr>
        <w:t>。</w:t>
      </w:r>
      <w:r w:rsidR="00DC229F">
        <w:rPr>
          <w:rFonts w:ascii="SimSun" w:hAnsi="SimSun" w:cs="SimSun"/>
        </w:rPr>
        <w:t>因为我还没有加入</w:t>
      </w:r>
      <w:r w:rsidR="005951DB">
        <w:rPr>
          <w:rFonts w:ascii="SimSun" w:hAnsi="SimSun" w:cs="SimSun"/>
        </w:rPr>
        <w:t>德明</w:t>
      </w:r>
      <w:r w:rsidR="00DC229F">
        <w:rPr>
          <w:rFonts w:ascii="SimSun" w:hAnsi="SimSun" w:cs="SimSun"/>
        </w:rPr>
        <w:t xml:space="preserve">，只是跟着师姐们给发一些这些视频，然后自己也锻炼一个多月了，然后改善最大的就是睡眠特别好，您现在看到我就是说面色还可以，应该是这一个多月锻炼的原因。 </w:t>
      </w:r>
    </w:p>
    <w:p w14:paraId="06588FB8" w14:textId="38A2EA23" w:rsidR="000E0ACD" w:rsidRDefault="000E0ACD" w:rsidP="00960CAC">
      <w:pPr>
        <w:spacing w:before="240" w:after="240" w:line="360" w:lineRule="auto"/>
        <w:ind w:firstLine="432"/>
        <w:rPr>
          <w:rFonts w:ascii="SimSun" w:hAnsi="SimSun" w:cs="SimSun"/>
        </w:rPr>
      </w:pPr>
      <w:r w:rsidRPr="00713FD7">
        <w:rPr>
          <w:rFonts w:ascii="SimSun" w:hAnsi="SimSun" w:cs="SimSun" w:hint="eastAsia"/>
          <w:b/>
          <w:bCs/>
        </w:rPr>
        <w:t>玄同</w:t>
      </w:r>
      <w:r w:rsidR="006C29A4" w:rsidRPr="00713FD7">
        <w:rPr>
          <w:rFonts w:ascii="SimSun" w:hAnsi="SimSun" w:cs="SimSun" w:hint="eastAsia"/>
          <w:b/>
          <w:bCs/>
        </w:rPr>
        <w:t>：</w:t>
      </w:r>
      <w:r w:rsidR="00DC229F">
        <w:rPr>
          <w:rFonts w:ascii="SimSun" w:hAnsi="SimSun" w:cs="SimSun"/>
        </w:rPr>
        <w:t>挺好，那挺好，你没加入只是练公开动作</w:t>
      </w:r>
      <w:r w:rsidR="00170A34">
        <w:rPr>
          <w:rFonts w:ascii="SimSun" w:hAnsi="SimSun" w:cs="SimSun"/>
        </w:rPr>
        <w:t>一个多月</w:t>
      </w:r>
      <w:r w:rsidR="00DC229F">
        <w:rPr>
          <w:rFonts w:ascii="SimSun" w:hAnsi="SimSun" w:cs="SimSun"/>
        </w:rPr>
        <w:t>就比较明显地反映出来，或者说比较明显的收获。</w:t>
      </w:r>
    </w:p>
    <w:p w14:paraId="0E8E3893" w14:textId="2781A0E2" w:rsidR="00DC229F" w:rsidRDefault="000E0ACD" w:rsidP="00960CAC">
      <w:pPr>
        <w:spacing w:before="240" w:after="240" w:line="360" w:lineRule="auto"/>
        <w:ind w:firstLine="432"/>
        <w:rPr>
          <w:rFonts w:ascii="SimSun" w:hAnsi="SimSun" w:cs="SimSun"/>
        </w:rPr>
      </w:pPr>
      <w:r>
        <w:rPr>
          <w:rFonts w:ascii="SimSun" w:hAnsi="SimSun" w:cs="SimSun"/>
        </w:rPr>
        <w:t>夏静</w:t>
      </w:r>
      <w:r>
        <w:rPr>
          <w:rFonts w:ascii="SimSun" w:hAnsi="SimSun" w:cs="SimSun" w:hint="eastAsia"/>
        </w:rPr>
        <w:t>：</w:t>
      </w:r>
      <w:r w:rsidR="00DC229F">
        <w:rPr>
          <w:rFonts w:ascii="SimSun" w:hAnsi="SimSun" w:cs="SimSun"/>
        </w:rPr>
        <w:t>是的，师姐，您说的差不多都吻合</w:t>
      </w:r>
      <w:r w:rsidR="00261B5C">
        <w:rPr>
          <w:rFonts w:ascii="SimSun" w:hAnsi="SimSun" w:cs="SimSun" w:hint="eastAsia"/>
        </w:rPr>
        <w:t>吧。</w:t>
      </w:r>
      <w:r w:rsidR="00DC229F">
        <w:rPr>
          <w:rFonts w:ascii="SimSun" w:hAnsi="SimSun" w:cs="SimSun"/>
        </w:rPr>
        <w:t>因为上初中的时候，十几岁的时候被坏人吓唬过</w:t>
      </w:r>
      <w:r>
        <w:rPr>
          <w:rFonts w:ascii="SimSun" w:hAnsi="SimSun" w:cs="SimSun" w:hint="eastAsia"/>
        </w:rPr>
        <w:t>。</w:t>
      </w:r>
      <w:r w:rsidR="00DC229F">
        <w:rPr>
          <w:rFonts w:ascii="SimSun" w:hAnsi="SimSun" w:cs="SimSun"/>
        </w:rPr>
        <w:t>自从那以后，20多年一直在做噩梦，就这有两三年没有做噩梦。</w:t>
      </w:r>
      <w:r w:rsidR="00170A34">
        <w:rPr>
          <w:rFonts w:ascii="SimSun" w:hAnsi="SimSun" w:cs="SimSun" w:hint="eastAsia"/>
        </w:rPr>
        <w:t>时常</w:t>
      </w:r>
      <w:r w:rsidR="00DC229F">
        <w:rPr>
          <w:rFonts w:ascii="SimSun" w:hAnsi="SimSun" w:cs="SimSun"/>
        </w:rPr>
        <w:t>还是心里就特别害怕，有心</w:t>
      </w:r>
      <w:r>
        <w:rPr>
          <w:rFonts w:ascii="SimSun" w:hAnsi="SimSun" w:cs="SimSun" w:hint="eastAsia"/>
        </w:rPr>
        <w:t>悸</w:t>
      </w:r>
      <w:r w:rsidR="00DC229F">
        <w:rPr>
          <w:rFonts w:ascii="SimSun" w:hAnsi="SimSun" w:cs="SimSun"/>
        </w:rPr>
        <w:t>。还有结婚了，肯定有生活上的琐碎，夫妻之间好多事，发现现在自己心眼</w:t>
      </w:r>
      <w:r>
        <w:rPr>
          <w:rFonts w:ascii="SimSun" w:hAnsi="SimSun" w:cs="SimSun" w:hint="eastAsia"/>
        </w:rPr>
        <w:t>儿</w:t>
      </w:r>
      <w:r w:rsidR="00DC229F">
        <w:rPr>
          <w:rFonts w:ascii="SimSun" w:hAnsi="SimSun" w:cs="SimSun"/>
        </w:rPr>
        <w:t>特别小，不能</w:t>
      </w:r>
      <w:r>
        <w:rPr>
          <w:rFonts w:ascii="SimSun" w:hAnsi="SimSun" w:cs="SimSun" w:hint="eastAsia"/>
        </w:rPr>
        <w:t>盛事</w:t>
      </w:r>
      <w:r w:rsidR="00DC229F">
        <w:rPr>
          <w:rFonts w:ascii="SimSun" w:hAnsi="SimSun" w:cs="SimSun"/>
        </w:rPr>
        <w:t>情，一点事心里就纠结在一起了，老是想着一件事</w:t>
      </w:r>
      <w:r>
        <w:rPr>
          <w:rFonts w:ascii="SimSun" w:hAnsi="SimSun" w:cs="SimSun" w:hint="eastAsia"/>
        </w:rPr>
        <w:t>，</w:t>
      </w:r>
      <w:r w:rsidR="00DC229F">
        <w:rPr>
          <w:rFonts w:ascii="SimSun" w:hAnsi="SimSun" w:cs="SimSun"/>
        </w:rPr>
        <w:t>好像过不去那种，好像就是心里不舒服，我老是觉得自己是有心病</w:t>
      </w:r>
      <w:r>
        <w:rPr>
          <w:rFonts w:ascii="SimSun" w:hAnsi="SimSun" w:cs="SimSun" w:hint="eastAsia"/>
        </w:rPr>
        <w:t>。</w:t>
      </w:r>
      <w:r w:rsidR="00DC229F">
        <w:rPr>
          <w:rFonts w:ascii="SimSun" w:hAnsi="SimSun" w:cs="SimSun"/>
        </w:rPr>
        <w:t xml:space="preserve"> </w:t>
      </w:r>
    </w:p>
    <w:p w14:paraId="011D11C2" w14:textId="305AEB8D" w:rsidR="000E0ACD" w:rsidRDefault="000E0ACD" w:rsidP="00960CAC">
      <w:pPr>
        <w:spacing w:before="240" w:after="240" w:line="360" w:lineRule="auto"/>
        <w:ind w:firstLine="432"/>
        <w:rPr>
          <w:rFonts w:ascii="SimSun" w:hAnsi="SimSun" w:cs="SimSun"/>
        </w:rPr>
      </w:pPr>
      <w:r w:rsidRPr="00713FD7">
        <w:rPr>
          <w:rFonts w:ascii="SimSun" w:hAnsi="SimSun" w:cs="SimSun" w:hint="eastAsia"/>
          <w:b/>
          <w:bCs/>
        </w:rPr>
        <w:lastRenderedPageBreak/>
        <w:t>玄同：</w:t>
      </w:r>
      <w:r w:rsidR="00DC229F">
        <w:rPr>
          <w:rFonts w:ascii="SimSun" w:hAnsi="SimSun" w:cs="SimSun"/>
        </w:rPr>
        <w:t>可能是有，所以你舌苔上面一个凹槽</w:t>
      </w:r>
      <w:r w:rsidR="00261B5C">
        <w:rPr>
          <w:rFonts w:ascii="SimSun" w:hAnsi="SimSun" w:cs="SimSun" w:hint="eastAsia"/>
        </w:rPr>
        <w:t>，</w:t>
      </w:r>
      <w:r w:rsidR="00DC229F">
        <w:rPr>
          <w:rFonts w:ascii="SimSun" w:hAnsi="SimSun" w:cs="SimSun"/>
        </w:rPr>
        <w:t>在舌尖那个地方一个凹槽。确实是，但实际上你的天生的格局应该不会是那个样子。你的两</w:t>
      </w:r>
      <w:r w:rsidR="00261B5C">
        <w:rPr>
          <w:rFonts w:ascii="SimSun" w:hAnsi="SimSun" w:cs="SimSun" w:hint="eastAsia"/>
        </w:rPr>
        <w:t>眉</w:t>
      </w:r>
      <w:r w:rsidR="00DC229F">
        <w:rPr>
          <w:rFonts w:ascii="SimSun" w:hAnsi="SimSun" w:cs="SimSun"/>
        </w:rPr>
        <w:t>还是比较开阔的，但是两眉之间已经看得见有一条像悬针纹一样的出来。这个可能就是说你确实有些心</w:t>
      </w:r>
      <w:r>
        <w:rPr>
          <w:rFonts w:ascii="SimSun" w:hAnsi="SimSun" w:cs="SimSun" w:hint="eastAsia"/>
        </w:rPr>
        <w:t>事</w:t>
      </w:r>
      <w:r w:rsidR="00DC229F">
        <w:rPr>
          <w:rFonts w:ascii="SimSun" w:hAnsi="SimSun" w:cs="SimSun"/>
        </w:rPr>
        <w:t>或者心结没有开。</w:t>
      </w:r>
    </w:p>
    <w:p w14:paraId="533EF559" w14:textId="674AFA94" w:rsidR="000E0ACD" w:rsidRDefault="000E0ACD" w:rsidP="00960CAC">
      <w:pPr>
        <w:spacing w:before="240" w:after="240" w:line="360" w:lineRule="auto"/>
        <w:ind w:firstLine="432"/>
        <w:rPr>
          <w:rFonts w:ascii="SimSun" w:hAnsi="SimSun" w:cs="SimSun"/>
        </w:rPr>
      </w:pPr>
      <w:r>
        <w:rPr>
          <w:rFonts w:ascii="SimSun" w:hAnsi="SimSun" w:cs="SimSun"/>
        </w:rPr>
        <w:t>夏静</w:t>
      </w:r>
      <w:r>
        <w:rPr>
          <w:rFonts w:ascii="SimSun" w:hAnsi="SimSun" w:cs="SimSun" w:hint="eastAsia"/>
        </w:rPr>
        <w:t>：</w:t>
      </w:r>
      <w:r w:rsidR="00DC229F">
        <w:rPr>
          <w:rFonts w:ascii="SimSun" w:hAnsi="SimSun" w:cs="SimSun"/>
        </w:rPr>
        <w:t>是不是就像您说的，你看舌苔然后就是油亮</w:t>
      </w:r>
      <w:r>
        <w:rPr>
          <w:rFonts w:ascii="SimSun" w:hAnsi="SimSun" w:cs="SimSun"/>
        </w:rPr>
        <w:t>油亮</w:t>
      </w:r>
      <w:r w:rsidR="00DC229F">
        <w:rPr>
          <w:rFonts w:ascii="SimSun" w:hAnsi="SimSun" w:cs="SimSun"/>
        </w:rPr>
        <w:t>的，然后好像我自己感觉好像心好像被什么蒙蔽一样走不出来那一种</w:t>
      </w:r>
      <w:r w:rsidR="00261B5C">
        <w:rPr>
          <w:rFonts w:ascii="SimSun" w:hAnsi="SimSun" w:cs="SimSun" w:hint="eastAsia"/>
        </w:rPr>
        <w:t>。</w:t>
      </w:r>
      <w:r w:rsidR="00DC229F">
        <w:rPr>
          <w:rFonts w:ascii="SimSun" w:hAnsi="SimSun" w:cs="SimSun"/>
        </w:rPr>
        <w:t>然后就是健身这一个多月自己也动起来</w:t>
      </w:r>
      <w:r w:rsidR="00261B5C">
        <w:rPr>
          <w:rFonts w:ascii="SimSun" w:hAnsi="SimSun" w:cs="SimSun" w:hint="eastAsia"/>
        </w:rPr>
        <w:t>嘛</w:t>
      </w:r>
      <w:r>
        <w:rPr>
          <w:rFonts w:ascii="SimSun" w:hAnsi="SimSun" w:cs="SimSun" w:hint="eastAsia"/>
        </w:rPr>
        <w:t>，</w:t>
      </w:r>
      <w:r w:rsidR="00DC229F">
        <w:rPr>
          <w:rFonts w:ascii="SimSun" w:hAnsi="SimSun" w:cs="SimSun"/>
        </w:rPr>
        <w:t>然后感觉也是挺好的</w:t>
      </w:r>
      <w:r w:rsidR="00261B5C">
        <w:rPr>
          <w:rFonts w:ascii="SimSun" w:hAnsi="SimSun" w:cs="SimSun" w:hint="eastAsia"/>
        </w:rPr>
        <w:t>。</w:t>
      </w:r>
      <w:r w:rsidR="00DC229F">
        <w:rPr>
          <w:rFonts w:ascii="SimSun" w:hAnsi="SimSun" w:cs="SimSun"/>
        </w:rPr>
        <w:t>主要觉得睡眠好了，以前老是觉得睡不着觉，东想西想</w:t>
      </w:r>
      <w:r w:rsidR="00261B5C">
        <w:rPr>
          <w:rFonts w:ascii="SimSun" w:hAnsi="SimSun" w:cs="SimSun" w:hint="eastAsia"/>
        </w:rPr>
        <w:t>，</w:t>
      </w:r>
      <w:r w:rsidR="00DC229F">
        <w:rPr>
          <w:rFonts w:ascii="SimSun" w:hAnsi="SimSun" w:cs="SimSun"/>
        </w:rPr>
        <w:t>晚上醒了就</w:t>
      </w:r>
      <w:r>
        <w:rPr>
          <w:rFonts w:ascii="SimSun" w:hAnsi="SimSun" w:cs="SimSun" w:hint="eastAsia"/>
        </w:rPr>
        <w:t>想。</w:t>
      </w:r>
      <w:r w:rsidR="00DC229F">
        <w:rPr>
          <w:rFonts w:ascii="SimSun" w:hAnsi="SimSun" w:cs="SimSun"/>
        </w:rPr>
        <w:t>两三点钟醒了以后</w:t>
      </w:r>
      <w:r>
        <w:rPr>
          <w:rFonts w:ascii="SimSun" w:hAnsi="SimSun" w:cs="SimSun" w:hint="eastAsia"/>
        </w:rPr>
        <w:t>这</w:t>
      </w:r>
      <w:r w:rsidR="00261B5C">
        <w:rPr>
          <w:rFonts w:ascii="SimSun" w:hAnsi="SimSun" w:cs="SimSun" w:hint="eastAsia"/>
        </w:rPr>
        <w:t>儿</w:t>
      </w:r>
      <w:r w:rsidR="00DC229F">
        <w:rPr>
          <w:rFonts w:ascii="SimSun" w:hAnsi="SimSun" w:cs="SimSun"/>
        </w:rPr>
        <w:t>想想</w:t>
      </w:r>
      <w:r w:rsidR="00261B5C">
        <w:rPr>
          <w:rFonts w:ascii="SimSun" w:hAnsi="SimSun" w:cs="SimSun" w:hint="eastAsia"/>
        </w:rPr>
        <w:t>那儿</w:t>
      </w:r>
      <w:r w:rsidR="00261B5C">
        <w:rPr>
          <w:rFonts w:ascii="SimSun" w:hAnsi="SimSun" w:cs="SimSun"/>
        </w:rPr>
        <w:t>想想</w:t>
      </w:r>
      <w:r w:rsidR="00DC229F">
        <w:rPr>
          <w:rFonts w:ascii="SimSun" w:hAnsi="SimSun" w:cs="SimSun"/>
        </w:rPr>
        <w:t>，然后想</w:t>
      </w:r>
      <w:r w:rsidR="00261B5C">
        <w:rPr>
          <w:rFonts w:ascii="SimSun" w:hAnsi="SimSun" w:cs="SimSun" w:hint="eastAsia"/>
        </w:rPr>
        <w:t>得</w:t>
      </w:r>
      <w:r w:rsidR="00DC229F">
        <w:rPr>
          <w:rFonts w:ascii="SimSun" w:hAnsi="SimSun" w:cs="SimSun"/>
        </w:rPr>
        <w:t>睡不着觉。主要就是</w:t>
      </w:r>
      <w:r>
        <w:rPr>
          <w:rFonts w:ascii="SimSun" w:hAnsi="SimSun" w:cs="SimSun" w:hint="eastAsia"/>
        </w:rPr>
        <w:t>失眠。</w:t>
      </w:r>
    </w:p>
    <w:p w14:paraId="0502257F" w14:textId="05BFFA2F" w:rsidR="00261B5C" w:rsidRDefault="000E0ACD"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这个可能就</w:t>
      </w:r>
      <w:r w:rsidR="00DC229F" w:rsidRPr="00DD4400">
        <w:rPr>
          <w:rFonts w:ascii="SimSun" w:hAnsi="SimSun" w:cs="SimSun"/>
        </w:rPr>
        <w:t>跟你</w:t>
      </w:r>
      <w:r w:rsidR="00DD4400" w:rsidRPr="00DD4400">
        <w:rPr>
          <w:rFonts w:ascii="SimSun" w:hAnsi="SimSun" w:cs="SimSun" w:hint="eastAsia"/>
        </w:rPr>
        <w:t>舌苔</w:t>
      </w:r>
      <w:r w:rsidR="00DC229F" w:rsidRPr="00DD4400">
        <w:rPr>
          <w:rFonts w:ascii="SimSun" w:hAnsi="SimSun" w:cs="SimSun"/>
        </w:rPr>
        <w:t>下面凹坑有关系</w:t>
      </w:r>
      <w:r w:rsidR="00DC229F">
        <w:rPr>
          <w:rFonts w:ascii="SimSun" w:hAnsi="SimSun" w:cs="SimSun"/>
        </w:rPr>
        <w:t>，下焦瘀滞之后，会有可能就反映在睡眠上头</w:t>
      </w:r>
      <w:r w:rsidR="00DD4400">
        <w:rPr>
          <w:rFonts w:ascii="SimSun" w:hAnsi="SimSun" w:cs="SimSun" w:hint="eastAsia"/>
        </w:rPr>
        <w:t>，</w:t>
      </w:r>
      <w:r w:rsidR="00DC229F">
        <w:rPr>
          <w:rFonts w:ascii="SimSun" w:hAnsi="SimSun" w:cs="SimSun"/>
        </w:rPr>
        <w:t>因为下焦堵了</w:t>
      </w:r>
      <w:r w:rsidR="00261B5C">
        <w:rPr>
          <w:rFonts w:ascii="SimSun" w:hAnsi="SimSun" w:cs="SimSun" w:hint="eastAsia"/>
        </w:rPr>
        <w:t>嘛。</w:t>
      </w:r>
    </w:p>
    <w:p w14:paraId="7378E7EF" w14:textId="77777777" w:rsidR="00DD4400" w:rsidRDefault="00261B5C" w:rsidP="00960CAC">
      <w:pPr>
        <w:spacing w:before="240" w:after="240" w:line="360" w:lineRule="auto"/>
        <w:ind w:firstLine="432"/>
        <w:rPr>
          <w:rFonts w:ascii="SimSun" w:hAnsi="SimSun" w:cs="SimSun"/>
        </w:rPr>
      </w:pPr>
      <w:r>
        <w:rPr>
          <w:rFonts w:ascii="SimSun" w:hAnsi="SimSun" w:cs="SimSun"/>
        </w:rPr>
        <w:t>夏静</w:t>
      </w:r>
      <w:r>
        <w:rPr>
          <w:rFonts w:ascii="SimSun" w:hAnsi="SimSun" w:cs="SimSun" w:hint="eastAsia"/>
        </w:rPr>
        <w:t>：师姐你的意思</w:t>
      </w:r>
      <w:r w:rsidR="00DC229F">
        <w:rPr>
          <w:rFonts w:ascii="SimSun" w:hAnsi="SimSun" w:cs="SimSun"/>
        </w:rPr>
        <w:t>是说我的下焦</w:t>
      </w:r>
      <w:r>
        <w:rPr>
          <w:rFonts w:ascii="SimSun" w:hAnsi="SimSun" w:cs="SimSun" w:hint="eastAsia"/>
        </w:rPr>
        <w:t>淤堵</w:t>
      </w:r>
      <w:r w:rsidR="00DD4400">
        <w:rPr>
          <w:rFonts w:ascii="SimSun" w:hAnsi="SimSun" w:cs="SimSun" w:hint="eastAsia"/>
        </w:rPr>
        <w:t>特别</w:t>
      </w:r>
      <w:r w:rsidR="00DC229F">
        <w:rPr>
          <w:rFonts w:ascii="SimSun" w:hAnsi="SimSun" w:cs="SimSun"/>
        </w:rPr>
        <w:t>厉害，然后我脸上的就是颧骨上面的斑也是就是我的</w:t>
      </w:r>
      <w:r w:rsidR="000E0ACD">
        <w:rPr>
          <w:rFonts w:ascii="SimSun" w:hAnsi="SimSun" w:cs="SimSun" w:hint="eastAsia"/>
        </w:rPr>
        <w:t>淤</w:t>
      </w:r>
      <w:r w:rsidR="00DD4400">
        <w:rPr>
          <w:rFonts w:ascii="SimSun" w:hAnsi="SimSun" w:cs="SimSun" w:hint="eastAsia"/>
        </w:rPr>
        <w:t>斑</w:t>
      </w:r>
      <w:r w:rsidR="00DC229F">
        <w:rPr>
          <w:rFonts w:ascii="SimSun" w:hAnsi="SimSun" w:cs="SimSun"/>
        </w:rPr>
        <w:t xml:space="preserve">是吗？ </w:t>
      </w:r>
    </w:p>
    <w:p w14:paraId="015EFDAD" w14:textId="1C044A8F" w:rsidR="00DD4400" w:rsidRDefault="00FA7936"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对。</w:t>
      </w:r>
    </w:p>
    <w:p w14:paraId="7C78BA6A" w14:textId="2445C21D" w:rsidR="000E0ACD" w:rsidRDefault="00FA7936" w:rsidP="00960CAC">
      <w:pPr>
        <w:spacing w:before="240" w:after="240" w:line="360" w:lineRule="auto"/>
        <w:ind w:firstLine="432"/>
        <w:rPr>
          <w:rFonts w:ascii="SimSun" w:hAnsi="SimSun" w:cs="SimSun"/>
        </w:rPr>
      </w:pPr>
      <w:r>
        <w:rPr>
          <w:rFonts w:ascii="SimSun" w:hAnsi="SimSun" w:cs="SimSun"/>
        </w:rPr>
        <w:t>夏静</w:t>
      </w:r>
      <w:r>
        <w:rPr>
          <w:rFonts w:ascii="SimSun" w:hAnsi="SimSun" w:cs="SimSun" w:hint="eastAsia"/>
        </w:rPr>
        <w:t>：</w:t>
      </w:r>
      <w:r w:rsidR="00DD4400">
        <w:rPr>
          <w:rFonts w:ascii="SimSun" w:hAnsi="SimSun" w:cs="SimSun" w:hint="eastAsia"/>
        </w:rPr>
        <w:t>就是</w:t>
      </w:r>
      <w:r w:rsidR="00DC229F">
        <w:rPr>
          <w:rFonts w:ascii="SimSun" w:hAnsi="SimSun" w:cs="SimSun"/>
        </w:rPr>
        <w:t>情绪造成的</w:t>
      </w:r>
      <w:r w:rsidR="00DD4400">
        <w:rPr>
          <w:rFonts w:ascii="SimSun" w:hAnsi="SimSun" w:cs="SimSun" w:hint="eastAsia"/>
        </w:rPr>
        <w:t>吗？</w:t>
      </w:r>
      <w:r w:rsidR="00DC229F">
        <w:rPr>
          <w:rFonts w:ascii="SimSun" w:hAnsi="SimSun" w:cs="SimSun"/>
        </w:rPr>
        <w:t>心里就是情绪造成的，是不是？</w:t>
      </w:r>
    </w:p>
    <w:p w14:paraId="3E946D11" w14:textId="725266E3" w:rsidR="000E0ACD" w:rsidRDefault="000E0ACD"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对，这种这种大部分的时候都是我们的情绪</w:t>
      </w:r>
      <w:r w:rsidR="00DD4400">
        <w:rPr>
          <w:rFonts w:ascii="SimSun" w:hAnsi="SimSun" w:cs="SimSun" w:hint="eastAsia"/>
        </w:rPr>
        <w:t>、</w:t>
      </w:r>
      <w:r w:rsidR="00DC229F">
        <w:rPr>
          <w:rFonts w:ascii="SimSun" w:hAnsi="SimSun" w:cs="SimSun"/>
        </w:rPr>
        <w:t>情志</w:t>
      </w:r>
      <w:r w:rsidR="00DD4400">
        <w:rPr>
          <w:rFonts w:ascii="SimSun" w:hAnsi="SimSun" w:cs="SimSun"/>
        </w:rPr>
        <w:t>引起的</w:t>
      </w:r>
      <w:r w:rsidR="00DD4400">
        <w:rPr>
          <w:rFonts w:ascii="SimSun" w:hAnsi="SimSun" w:cs="SimSun" w:hint="eastAsia"/>
        </w:rPr>
        <w:t>。</w:t>
      </w:r>
    </w:p>
    <w:p w14:paraId="5F29090E" w14:textId="19E6A8A5" w:rsidR="000E0ACD" w:rsidRDefault="000E0ACD" w:rsidP="00960CAC">
      <w:pPr>
        <w:spacing w:before="240" w:after="240" w:line="360" w:lineRule="auto"/>
        <w:ind w:firstLine="432"/>
        <w:rPr>
          <w:rFonts w:ascii="SimSun" w:hAnsi="SimSun" w:cs="SimSun"/>
        </w:rPr>
      </w:pPr>
      <w:r>
        <w:rPr>
          <w:rFonts w:ascii="SimSun" w:hAnsi="SimSun" w:cs="SimSun"/>
        </w:rPr>
        <w:t>夏静</w:t>
      </w:r>
      <w:r>
        <w:rPr>
          <w:rFonts w:ascii="SimSun" w:hAnsi="SimSun" w:cs="SimSun" w:hint="eastAsia"/>
        </w:rPr>
        <w:t>：</w:t>
      </w:r>
      <w:r w:rsidR="00DC229F">
        <w:rPr>
          <w:rFonts w:ascii="SimSun" w:hAnsi="SimSun" w:cs="SimSun"/>
        </w:rPr>
        <w:t>谢谢师姐，感谢</w:t>
      </w:r>
      <w:r w:rsidR="00DD4400">
        <w:rPr>
          <w:rFonts w:ascii="SimSun" w:hAnsi="SimSun" w:cs="SimSun" w:hint="eastAsia"/>
        </w:rPr>
        <w:t>德明</w:t>
      </w:r>
      <w:r w:rsidR="00DC229F">
        <w:rPr>
          <w:rFonts w:ascii="SimSun" w:hAnsi="SimSun" w:cs="SimSun"/>
        </w:rPr>
        <w:t>给这次机会，</w:t>
      </w:r>
      <w:r w:rsidR="005951DB">
        <w:rPr>
          <w:rFonts w:ascii="SimSun" w:hAnsi="SimSun" w:cs="SimSun"/>
        </w:rPr>
        <w:t>面相</w:t>
      </w:r>
      <w:r w:rsidR="00DC229F">
        <w:rPr>
          <w:rFonts w:ascii="SimSun" w:hAnsi="SimSun" w:cs="SimSun"/>
        </w:rPr>
        <w:t>，然后又舌诊，我特别感激</w:t>
      </w:r>
      <w:r w:rsidR="00DD4400">
        <w:rPr>
          <w:rFonts w:ascii="SimSun" w:hAnsi="SimSun" w:cs="SimSun" w:hint="eastAsia"/>
        </w:rPr>
        <w:t>。</w:t>
      </w:r>
    </w:p>
    <w:p w14:paraId="444D3CCC" w14:textId="6078B9B8" w:rsidR="000E0ACD" w:rsidRDefault="000E0ACD"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谢谢，都是缘分，好的，</w:t>
      </w:r>
      <w:r w:rsidR="00FA7936">
        <w:rPr>
          <w:rFonts w:ascii="SimSun" w:hAnsi="SimSun" w:cs="SimSun" w:hint="eastAsia"/>
        </w:rPr>
        <w:t>那</w:t>
      </w:r>
      <w:r w:rsidR="00DC229F">
        <w:rPr>
          <w:rFonts w:ascii="SimSun" w:hAnsi="SimSun" w:cs="SimSun"/>
        </w:rPr>
        <w:t>小邱我们就进行下一个同学</w:t>
      </w:r>
      <w:r w:rsidR="00FA7936">
        <w:rPr>
          <w:rFonts w:ascii="SimSun" w:hAnsi="SimSun" w:cs="SimSun" w:hint="eastAsia"/>
        </w:rPr>
        <w:t>。</w:t>
      </w:r>
    </w:p>
    <w:p w14:paraId="6222285D" w14:textId="76F4FEBB" w:rsidR="00C454F7" w:rsidRDefault="00FA7936" w:rsidP="00960CAC">
      <w:pPr>
        <w:spacing w:before="240" w:after="240" w:line="360" w:lineRule="auto"/>
        <w:ind w:firstLine="432"/>
        <w:rPr>
          <w:rFonts w:ascii="SimSun" w:hAnsi="SimSun" w:cs="SimSun"/>
        </w:rPr>
      </w:pPr>
      <w:r>
        <w:rPr>
          <w:rFonts w:ascii="SimSun" w:hAnsi="SimSun" w:cs="SimSun"/>
        </w:rPr>
        <w:t>小邱</w:t>
      </w:r>
      <w:r w:rsidR="000E0ACD">
        <w:rPr>
          <w:rFonts w:ascii="SimSun" w:hAnsi="SimSun" w:cs="SimSun" w:hint="eastAsia"/>
        </w:rPr>
        <w:t>：</w:t>
      </w:r>
      <w:r>
        <w:rPr>
          <w:rFonts w:ascii="SimSun" w:hAnsi="SimSun" w:cs="SimSun" w:hint="eastAsia"/>
        </w:rPr>
        <w:t>玄同，</w:t>
      </w:r>
      <w:r w:rsidR="00DC229F">
        <w:rPr>
          <w:rFonts w:ascii="SimSun" w:hAnsi="SimSun" w:cs="SimSun"/>
        </w:rPr>
        <w:t>讲的真的非常好，我们给</w:t>
      </w:r>
      <w:r w:rsidR="004E60B2">
        <w:rPr>
          <w:rFonts w:ascii="SimSun" w:hAnsi="SimSun" w:cs="SimSun"/>
        </w:rPr>
        <w:t>她</w:t>
      </w:r>
      <w:r w:rsidR="00DC229F">
        <w:rPr>
          <w:rFonts w:ascii="SimSun" w:hAnsi="SimSun" w:cs="SimSun"/>
        </w:rPr>
        <w:t>一个掌声。 然后下面是第二个同学是秋</w:t>
      </w:r>
      <w:r>
        <w:rPr>
          <w:rFonts w:ascii="SimSun" w:hAnsi="SimSun" w:cs="SimSun"/>
        </w:rPr>
        <w:t>秋</w:t>
      </w:r>
      <w:r w:rsidR="00DC229F">
        <w:rPr>
          <w:rFonts w:ascii="SimSun" w:hAnsi="SimSun" w:cs="SimSun"/>
        </w:rPr>
        <w:t>，然后我们把</w:t>
      </w:r>
      <w:r w:rsidR="004E60B2">
        <w:rPr>
          <w:rFonts w:ascii="SimSun" w:hAnsi="SimSun" w:cs="SimSun"/>
        </w:rPr>
        <w:t>她</w:t>
      </w:r>
      <w:r w:rsidR="00DC229F">
        <w:rPr>
          <w:rFonts w:ascii="SimSun" w:hAnsi="SimSun" w:cs="SimSun"/>
        </w:rPr>
        <w:t>的照片搬上来，舌照，还有</w:t>
      </w:r>
      <w:r w:rsidR="005951DB">
        <w:rPr>
          <w:rFonts w:ascii="SimSun" w:hAnsi="SimSun" w:cs="SimSun"/>
        </w:rPr>
        <w:t>面相</w:t>
      </w:r>
      <w:r w:rsidR="00DC229F">
        <w:rPr>
          <w:rFonts w:ascii="SimSun" w:hAnsi="SimSun" w:cs="SimSun"/>
        </w:rPr>
        <w:t>的照片</w:t>
      </w:r>
      <w:r>
        <w:rPr>
          <w:rFonts w:ascii="SimSun" w:hAnsi="SimSun" w:cs="SimSun" w:hint="eastAsia"/>
        </w:rPr>
        <w:t>。</w:t>
      </w:r>
      <w:r w:rsidR="00DC229F">
        <w:rPr>
          <w:rFonts w:ascii="SimSun" w:hAnsi="SimSun" w:cs="SimSun"/>
        </w:rPr>
        <w:t>好了，请师姐来点评一下她的面相，还有</w:t>
      </w:r>
      <w:r w:rsidR="000E0ACD">
        <w:rPr>
          <w:rFonts w:ascii="SimSun" w:hAnsi="SimSun" w:cs="SimSun"/>
        </w:rPr>
        <w:t>舌像</w:t>
      </w:r>
      <w:r w:rsidR="00DC229F">
        <w:rPr>
          <w:rFonts w:ascii="SimSun" w:hAnsi="SimSun" w:cs="SimSun"/>
        </w:rPr>
        <w:t>。</w:t>
      </w:r>
    </w:p>
    <w:p w14:paraId="213D213B" w14:textId="3F33D7BA" w:rsidR="004E60B2" w:rsidRDefault="007F38AD" w:rsidP="00960CAC">
      <w:pPr>
        <w:spacing w:before="240" w:after="240" w:line="360" w:lineRule="auto"/>
        <w:ind w:firstLine="432"/>
        <w:rPr>
          <w:rFonts w:ascii="SimSun" w:hAnsi="SimSun" w:cs="SimSun"/>
        </w:rPr>
      </w:pPr>
      <w:r>
        <w:rPr>
          <w:rFonts w:eastAsia="Times New Roman"/>
          <w:noProof/>
        </w:rPr>
        <w:lastRenderedPageBreak/>
        <w:pict w14:anchorId="6497E6BD">
          <v:shape id="Picture 10" o:spid="_x0000_i1027" type="#_x0000_t75" style="width:169.5pt;height:225.75pt;visibility:visible;mso-wrap-style:square">
            <v:imagedata r:id="rId6" o:title="C9F15534088045E08D96B4D6AA531C4D"/>
          </v:shape>
        </w:pict>
      </w:r>
      <w:r w:rsidR="004E60B2" w:rsidRPr="00750B53">
        <w:rPr>
          <w:rFonts w:ascii="DengXian" w:eastAsia="DengXian" w:hAnsi="DengXian" w:hint="eastAsia"/>
          <w:noProof/>
        </w:rPr>
        <w:t xml:space="preserve"> </w:t>
      </w:r>
      <w:r>
        <w:rPr>
          <w:rFonts w:eastAsia="Times New Roman"/>
          <w:noProof/>
        </w:rPr>
        <w:pict w14:anchorId="04DA0231">
          <v:shape id="Picture 9" o:spid="_x0000_i1028" type="#_x0000_t75" style="width:169.5pt;height:225.75pt;visibility:visible;mso-wrap-style:square">
            <v:imagedata r:id="rId7" o:title="F8020F323D8E40DCA20122C68E6E2187"/>
          </v:shape>
        </w:pict>
      </w:r>
    </w:p>
    <w:p w14:paraId="2B2C8B33" w14:textId="77777777" w:rsidR="00FA7936" w:rsidRDefault="00C454F7"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好的，我们来看一下，大家也可以一起来看一下。我说的不对的地方，欠缺的地方大家可以补充，也可以直接上麦来补充</w:t>
      </w:r>
      <w:r w:rsidR="00FA7936">
        <w:rPr>
          <w:rFonts w:ascii="SimSun" w:hAnsi="SimSun" w:cs="SimSun" w:hint="eastAsia"/>
        </w:rPr>
        <w:t>。</w:t>
      </w:r>
    </w:p>
    <w:p w14:paraId="537351D9" w14:textId="0E2F6E03" w:rsidR="00C454F7" w:rsidRDefault="00FA7936"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这个同学的</w:t>
      </w:r>
      <w:r w:rsidR="005951DB">
        <w:rPr>
          <w:rFonts w:ascii="SimSun" w:hAnsi="SimSun" w:cs="SimSun"/>
        </w:rPr>
        <w:t>面相</w:t>
      </w:r>
      <w:r w:rsidR="00DC229F">
        <w:rPr>
          <w:rFonts w:ascii="SimSun" w:hAnsi="SimSun" w:cs="SimSun"/>
        </w:rPr>
        <w:t>，我们先来看一下她的面相</w:t>
      </w:r>
      <w:r>
        <w:rPr>
          <w:rFonts w:ascii="SimSun" w:hAnsi="SimSun" w:cs="SimSun" w:hint="eastAsia"/>
        </w:rPr>
        <w:t>。</w:t>
      </w:r>
      <w:r w:rsidR="004E60B2">
        <w:rPr>
          <w:rFonts w:ascii="SimSun" w:hAnsi="SimSun" w:cs="SimSun"/>
        </w:rPr>
        <w:t>她</w:t>
      </w:r>
      <w:r w:rsidR="00DC229F">
        <w:rPr>
          <w:rFonts w:ascii="SimSun" w:hAnsi="SimSun" w:cs="SimSun"/>
        </w:rPr>
        <w:t>鼻梁上发白的那一块，可能是伤疤</w:t>
      </w:r>
      <w:r w:rsidR="00C454F7">
        <w:rPr>
          <w:rFonts w:ascii="SimSun" w:hAnsi="SimSun" w:cs="SimSun" w:hint="eastAsia"/>
        </w:rPr>
        <w:t>吧？</w:t>
      </w:r>
      <w:r w:rsidR="00DC229F">
        <w:rPr>
          <w:rFonts w:ascii="SimSun" w:hAnsi="SimSun" w:cs="SimSun"/>
        </w:rPr>
        <w:t>估计是个伤疤留下来的</w:t>
      </w:r>
      <w:r w:rsidR="00C454F7">
        <w:rPr>
          <w:rFonts w:ascii="SimSun" w:hAnsi="SimSun" w:cs="SimSun" w:hint="eastAsia"/>
        </w:rPr>
        <w:t>。</w:t>
      </w:r>
      <w:r w:rsidR="00DC229F">
        <w:rPr>
          <w:rFonts w:ascii="SimSun" w:hAnsi="SimSun" w:cs="SimSun"/>
        </w:rPr>
        <w:t xml:space="preserve">这个同学在线吗？ </w:t>
      </w:r>
      <w:r w:rsidR="004E60B2">
        <w:rPr>
          <w:rFonts w:ascii="SimSun" w:hAnsi="SimSun" w:cs="SimSun"/>
        </w:rPr>
        <w:t>她</w:t>
      </w:r>
      <w:r w:rsidR="00DC229F">
        <w:rPr>
          <w:rFonts w:ascii="SimSun" w:hAnsi="SimSun" w:cs="SimSun"/>
        </w:rPr>
        <w:t>如果在的话，可以说一下</w:t>
      </w:r>
      <w:r w:rsidR="004E60B2">
        <w:rPr>
          <w:rFonts w:ascii="SimSun" w:hAnsi="SimSun" w:cs="SimSun"/>
        </w:rPr>
        <w:t>她</w:t>
      </w:r>
      <w:r w:rsidR="00DC229F">
        <w:rPr>
          <w:rFonts w:ascii="SimSun" w:hAnsi="SimSun" w:cs="SimSun"/>
        </w:rPr>
        <w:t>是不是是先天</w:t>
      </w:r>
      <w:r>
        <w:rPr>
          <w:rFonts w:ascii="SimSun" w:hAnsi="SimSun" w:cs="SimSun" w:hint="eastAsia"/>
        </w:rPr>
        <w:t>就</w:t>
      </w:r>
      <w:r w:rsidR="00DC229F">
        <w:rPr>
          <w:rFonts w:ascii="SimSun" w:hAnsi="SimSun" w:cs="SimSun"/>
        </w:rPr>
        <w:t>有的，还是说后天受伤以后形成的一个伤疤</w:t>
      </w:r>
      <w:r w:rsidR="00C454F7">
        <w:rPr>
          <w:rFonts w:ascii="SimSun" w:hAnsi="SimSun" w:cs="SimSun" w:hint="eastAsia"/>
        </w:rPr>
        <w:t>。</w:t>
      </w:r>
      <w:r w:rsidR="00DC229F">
        <w:rPr>
          <w:rFonts w:ascii="SimSun" w:hAnsi="SimSun" w:cs="SimSun"/>
        </w:rPr>
        <w:t>我们先不管这一块，我们来接着往下看一下。这个同学我觉得在上</w:t>
      </w:r>
      <w:r w:rsidR="005951DB">
        <w:rPr>
          <w:rFonts w:ascii="SimSun" w:hAnsi="SimSun" w:cs="SimSun"/>
        </w:rPr>
        <w:t>面相</w:t>
      </w:r>
      <w:r w:rsidR="00DC229F">
        <w:rPr>
          <w:rFonts w:ascii="SimSun" w:hAnsi="SimSun" w:cs="SimSun"/>
        </w:rPr>
        <w:t>上比较特别的一眼容易看到的</w:t>
      </w:r>
      <w:r>
        <w:rPr>
          <w:rFonts w:ascii="SimSun" w:hAnsi="SimSun" w:cs="SimSun" w:hint="eastAsia"/>
        </w:rPr>
        <w:t>就是</w:t>
      </w:r>
      <w:r w:rsidR="004E60B2">
        <w:rPr>
          <w:rFonts w:ascii="SimSun" w:hAnsi="SimSun" w:cs="SimSun"/>
        </w:rPr>
        <w:t>她</w:t>
      </w:r>
      <w:r w:rsidR="00DC229F">
        <w:rPr>
          <w:rFonts w:ascii="SimSun" w:hAnsi="SimSun" w:cs="SimSun"/>
        </w:rPr>
        <w:t>的两</w:t>
      </w:r>
      <w:r w:rsidR="00C454F7">
        <w:rPr>
          <w:rFonts w:ascii="SimSun" w:hAnsi="SimSun" w:cs="SimSun" w:hint="eastAsia"/>
        </w:rPr>
        <w:t>颧</w:t>
      </w:r>
      <w:r w:rsidR="00DC229F">
        <w:rPr>
          <w:rFonts w:ascii="SimSun" w:hAnsi="SimSun" w:cs="SimSun"/>
        </w:rPr>
        <w:t>是比较饱满的，眼睛颜色一圈的颜色有点深，有点黄褐色，略微的偏深了一点，然后嘴唇颜色也稍微有点深</w:t>
      </w:r>
      <w:r>
        <w:rPr>
          <w:rFonts w:ascii="SimSun" w:hAnsi="SimSun" w:cs="SimSun" w:hint="eastAsia"/>
        </w:rPr>
        <w:t>；</w:t>
      </w:r>
      <w:r w:rsidR="00DC229F">
        <w:rPr>
          <w:rFonts w:ascii="SimSun" w:hAnsi="SimSun" w:cs="SimSun"/>
        </w:rPr>
        <w:t>整个表情看起来，你看</w:t>
      </w:r>
      <w:r w:rsidR="004E60B2">
        <w:rPr>
          <w:rFonts w:ascii="SimSun" w:hAnsi="SimSun" w:cs="SimSun"/>
        </w:rPr>
        <w:t>她</w:t>
      </w:r>
      <w:r w:rsidR="00DC229F">
        <w:rPr>
          <w:rFonts w:ascii="SimSun" w:hAnsi="SimSun" w:cs="SimSun"/>
        </w:rPr>
        <w:t>嘴巴</w:t>
      </w:r>
      <w:r w:rsidR="00C454F7">
        <w:rPr>
          <w:rFonts w:ascii="SimSun" w:hAnsi="SimSun" w:cs="SimSun" w:hint="eastAsia"/>
        </w:rPr>
        <w:t>闭得</w:t>
      </w:r>
      <w:r w:rsidR="00DC229F">
        <w:rPr>
          <w:rFonts w:ascii="SimSun" w:hAnsi="SimSun" w:cs="SimSun"/>
        </w:rPr>
        <w:t>比较紧，然后眼睛感觉也不是很有神采，所以说</w:t>
      </w:r>
      <w:r w:rsidR="004E60B2">
        <w:rPr>
          <w:rFonts w:ascii="SimSun" w:hAnsi="SimSun" w:cs="SimSun"/>
        </w:rPr>
        <w:t>她</w:t>
      </w:r>
      <w:r w:rsidR="00DC229F">
        <w:rPr>
          <w:rFonts w:ascii="SimSun" w:hAnsi="SimSun" w:cs="SimSun"/>
        </w:rPr>
        <w:t xml:space="preserve">的可能情绪也是不太高昂的。 </w:t>
      </w:r>
      <w:r w:rsidR="004E60B2">
        <w:rPr>
          <w:rFonts w:ascii="SimSun" w:hAnsi="SimSun" w:cs="SimSun"/>
        </w:rPr>
        <w:t>她</w:t>
      </w:r>
      <w:r w:rsidR="00DC229F">
        <w:rPr>
          <w:rFonts w:ascii="SimSun" w:hAnsi="SimSun" w:cs="SimSun"/>
        </w:rPr>
        <w:t>这个鼻头就明显觉得鼻头很长，鼻头鼻尖那个地方是明显比鼻孔多出来一点，所以就显得</w:t>
      </w:r>
      <w:r w:rsidR="004E60B2">
        <w:rPr>
          <w:rFonts w:ascii="SimSun" w:hAnsi="SimSun" w:cs="SimSun"/>
        </w:rPr>
        <w:t>她</w:t>
      </w:r>
      <w:r w:rsidR="00DC229F">
        <w:rPr>
          <w:rFonts w:ascii="SimSun" w:hAnsi="SimSun" w:cs="SimSun"/>
        </w:rPr>
        <w:t>这个人中稍微有点偏短</w:t>
      </w:r>
      <w:r>
        <w:rPr>
          <w:rFonts w:ascii="SimSun" w:hAnsi="SimSun" w:cs="SimSun" w:hint="eastAsia"/>
        </w:rPr>
        <w:t>；</w:t>
      </w:r>
      <w:r w:rsidR="004E60B2">
        <w:rPr>
          <w:rFonts w:ascii="SimSun" w:hAnsi="SimSun" w:cs="SimSun"/>
        </w:rPr>
        <w:t>她</w:t>
      </w:r>
      <w:r w:rsidR="00DC229F">
        <w:rPr>
          <w:rFonts w:ascii="SimSun" w:hAnsi="SimSun" w:cs="SimSun"/>
        </w:rPr>
        <w:t>的额头也非常宽，比较饱满，宽广</w:t>
      </w:r>
      <w:r>
        <w:rPr>
          <w:rFonts w:ascii="SimSun" w:hAnsi="SimSun" w:cs="SimSun" w:hint="eastAsia"/>
        </w:rPr>
        <w:t>。</w:t>
      </w:r>
      <w:r w:rsidR="00DC229F">
        <w:rPr>
          <w:rFonts w:ascii="SimSun" w:hAnsi="SimSun" w:cs="SimSun"/>
        </w:rPr>
        <w:t>她脸上稍微也是有一点</w:t>
      </w:r>
      <w:r>
        <w:rPr>
          <w:rFonts w:ascii="SimSun" w:hAnsi="SimSun" w:cs="SimSun" w:hint="eastAsia"/>
        </w:rPr>
        <w:t>，</w:t>
      </w:r>
      <w:r w:rsidR="00DC229F">
        <w:rPr>
          <w:rFonts w:ascii="SimSun" w:hAnsi="SimSun" w:cs="SimSun"/>
        </w:rPr>
        <w:t>就是鼻子那上半截是有点发白的，白亮白亮的，那么到鼻子下面，从人中开始，这个颜色就偏深了。然后再加上她眼睛这一圈，整个眼睛一圈，尤其是上眼皮颜色非常明显。 这个应该不是化妆</w:t>
      </w:r>
      <w:r>
        <w:rPr>
          <w:rFonts w:ascii="SimSun" w:hAnsi="SimSun" w:cs="SimSun" w:hint="eastAsia"/>
        </w:rPr>
        <w:t>，</w:t>
      </w:r>
      <w:r w:rsidR="00DC229F">
        <w:rPr>
          <w:rFonts w:ascii="SimSun" w:hAnsi="SimSun" w:cs="SimSun"/>
        </w:rPr>
        <w:t>应该是素颜照</w:t>
      </w:r>
      <w:r w:rsidR="00C454F7">
        <w:rPr>
          <w:rFonts w:ascii="SimSun" w:hAnsi="SimSun" w:cs="SimSun" w:hint="eastAsia"/>
        </w:rPr>
        <w:t>吧？</w:t>
      </w:r>
    </w:p>
    <w:p w14:paraId="0A17D86A" w14:textId="624F3B42" w:rsidR="00C454F7" w:rsidRDefault="00B4764A" w:rsidP="00960CAC">
      <w:pPr>
        <w:spacing w:before="240" w:after="240" w:line="360" w:lineRule="auto"/>
        <w:ind w:firstLine="432"/>
        <w:rPr>
          <w:rFonts w:ascii="SimSun" w:hAnsi="SimSun" w:cs="SimSun"/>
        </w:rPr>
      </w:pPr>
      <w:r>
        <w:rPr>
          <w:rFonts w:ascii="SimSun" w:hAnsi="SimSun" w:cs="SimSun" w:hint="eastAsia"/>
        </w:rPr>
        <w:t>秋秋：</w:t>
      </w:r>
      <w:r w:rsidR="00DC229F">
        <w:rPr>
          <w:rFonts w:ascii="SimSun" w:hAnsi="SimSun" w:cs="SimSun"/>
        </w:rPr>
        <w:t>是的。</w:t>
      </w:r>
    </w:p>
    <w:p w14:paraId="25FBF814" w14:textId="77777777" w:rsidR="00713FD7" w:rsidRDefault="00FA7936"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所以</w:t>
      </w:r>
      <w:r w:rsidR="004E60B2">
        <w:rPr>
          <w:rFonts w:ascii="SimSun" w:hAnsi="SimSun" w:cs="SimSun"/>
        </w:rPr>
        <w:t>她</w:t>
      </w:r>
      <w:r w:rsidR="00DC229F">
        <w:rPr>
          <w:rFonts w:ascii="SimSun" w:hAnsi="SimSun" w:cs="SimSun"/>
        </w:rPr>
        <w:t>如果</w:t>
      </w:r>
      <w:r w:rsidR="00713FD7">
        <w:rPr>
          <w:rFonts w:ascii="SimSun" w:hAnsi="SimSun" w:cs="SimSun" w:hint="eastAsia"/>
        </w:rPr>
        <w:t>是</w:t>
      </w:r>
      <w:r w:rsidR="00DC229F">
        <w:rPr>
          <w:rFonts w:ascii="SimSun" w:hAnsi="SimSun" w:cs="SimSun"/>
        </w:rPr>
        <w:t>素颜的话，</w:t>
      </w:r>
      <w:r w:rsidR="004E60B2">
        <w:rPr>
          <w:rFonts w:ascii="SimSun" w:hAnsi="SimSun" w:cs="SimSun"/>
        </w:rPr>
        <w:t>她</w:t>
      </w:r>
      <w:r w:rsidR="00DC229F">
        <w:rPr>
          <w:rFonts w:ascii="SimSun" w:hAnsi="SimSun" w:cs="SimSun"/>
        </w:rPr>
        <w:t>就非常明显的</w:t>
      </w:r>
      <w:r w:rsidR="00713FD7">
        <w:rPr>
          <w:rFonts w:ascii="SimSun" w:hAnsi="SimSun" w:cs="SimSun" w:hint="eastAsia"/>
        </w:rPr>
        <w:t>，</w:t>
      </w:r>
      <w:r w:rsidR="00DC229F">
        <w:rPr>
          <w:rFonts w:ascii="SimSun" w:hAnsi="SimSun" w:cs="SimSun"/>
        </w:rPr>
        <w:t>眼睛就像</w:t>
      </w:r>
      <w:r w:rsidR="00C454F7">
        <w:rPr>
          <w:rFonts w:ascii="SimSun" w:hAnsi="SimSun" w:cs="SimSun" w:hint="eastAsia"/>
        </w:rPr>
        <w:t>化</w:t>
      </w:r>
      <w:r w:rsidR="00DC229F">
        <w:rPr>
          <w:rFonts w:ascii="SimSun" w:hAnsi="SimSun" w:cs="SimSun"/>
        </w:rPr>
        <w:t>了一种那种彩妆，颜色很深了。那么这个都说明</w:t>
      </w:r>
      <w:r w:rsidR="004E60B2">
        <w:rPr>
          <w:rFonts w:ascii="SimSun" w:hAnsi="SimSun" w:cs="SimSun"/>
        </w:rPr>
        <w:t>她</w:t>
      </w:r>
      <w:r w:rsidR="00DC229F">
        <w:rPr>
          <w:rFonts w:ascii="SimSun" w:hAnsi="SimSun" w:cs="SimSun"/>
        </w:rPr>
        <w:t>的脾胃上都是有些问题。因为脾不升清，所以眼圈</w:t>
      </w:r>
      <w:r w:rsidR="004E60B2">
        <w:rPr>
          <w:rFonts w:ascii="SimSun" w:hAnsi="SimSun" w:cs="SimSun"/>
        </w:rPr>
        <w:t>她</w:t>
      </w:r>
      <w:r w:rsidR="00DC229F">
        <w:rPr>
          <w:rFonts w:ascii="SimSun" w:hAnsi="SimSun" w:cs="SimSun"/>
        </w:rPr>
        <w:t>颜色就</w:t>
      </w:r>
      <w:r w:rsidR="00DC229F">
        <w:rPr>
          <w:rFonts w:ascii="SimSun" w:hAnsi="SimSun" w:cs="SimSun"/>
        </w:rPr>
        <w:lastRenderedPageBreak/>
        <w:t>深，再加上</w:t>
      </w:r>
      <w:r w:rsidR="004E60B2">
        <w:rPr>
          <w:rFonts w:ascii="SimSun" w:hAnsi="SimSun" w:cs="SimSun"/>
        </w:rPr>
        <w:t>她</w:t>
      </w:r>
      <w:r w:rsidR="00DC229F">
        <w:rPr>
          <w:rFonts w:ascii="SimSun" w:hAnsi="SimSun" w:cs="SimSun"/>
        </w:rPr>
        <w:t>从人中开始整个嘴巴，这个下巴这一圈颜色也很深，那么这个也是说我们的脾胃系统，它的</w:t>
      </w:r>
      <w:r w:rsidR="00C454F7">
        <w:rPr>
          <w:rFonts w:ascii="SimSun" w:hAnsi="SimSun" w:cs="SimSun" w:hint="eastAsia"/>
        </w:rPr>
        <w:t>脾</w:t>
      </w:r>
      <w:r w:rsidR="00DC229F">
        <w:rPr>
          <w:rFonts w:ascii="SimSun" w:hAnsi="SimSun" w:cs="SimSun"/>
        </w:rPr>
        <w:t>的</w:t>
      </w:r>
      <w:r w:rsidR="00C454F7">
        <w:rPr>
          <w:rFonts w:ascii="SimSun" w:hAnsi="SimSun" w:cs="SimSun" w:hint="eastAsia"/>
        </w:rPr>
        <w:t>升清</w:t>
      </w:r>
      <w:r w:rsidR="00DC229F">
        <w:rPr>
          <w:rFonts w:ascii="SimSun" w:hAnsi="SimSun" w:cs="SimSun"/>
        </w:rPr>
        <w:t>的功能不够强，瘀滞在</w:t>
      </w:r>
      <w:r w:rsidR="00713FD7">
        <w:rPr>
          <w:rFonts w:ascii="SimSun" w:hAnsi="SimSun" w:cs="SimSun" w:hint="eastAsia"/>
        </w:rPr>
        <w:t>那个</w:t>
      </w:r>
      <w:r w:rsidR="00DC229F">
        <w:rPr>
          <w:rFonts w:ascii="SimSun" w:hAnsi="SimSun" w:cs="SimSun"/>
        </w:rPr>
        <w:t>地方，所以说</w:t>
      </w:r>
      <w:r w:rsidR="004E60B2">
        <w:rPr>
          <w:rFonts w:ascii="SimSun" w:hAnsi="SimSun" w:cs="SimSun"/>
        </w:rPr>
        <w:t>她</w:t>
      </w:r>
      <w:r w:rsidR="00DC229F">
        <w:rPr>
          <w:rFonts w:ascii="SimSun" w:hAnsi="SimSun" w:cs="SimSun"/>
        </w:rPr>
        <w:t>就有色</w:t>
      </w:r>
      <w:r w:rsidR="00C454F7">
        <w:rPr>
          <w:rFonts w:ascii="SimSun" w:hAnsi="SimSun" w:cs="SimSun" w:hint="eastAsia"/>
        </w:rPr>
        <w:t>深</w:t>
      </w:r>
      <w:r w:rsidR="00DC229F">
        <w:rPr>
          <w:rFonts w:ascii="SimSun" w:hAnsi="SimSun" w:cs="SimSun"/>
        </w:rPr>
        <w:t>这个现象出来</w:t>
      </w:r>
      <w:r w:rsidR="00713FD7">
        <w:rPr>
          <w:rFonts w:ascii="SimSun" w:hAnsi="SimSun" w:cs="SimSun" w:hint="eastAsia"/>
        </w:rPr>
        <w:t>。</w:t>
      </w:r>
      <w:r w:rsidR="00DC229F">
        <w:rPr>
          <w:rFonts w:ascii="SimSun" w:hAnsi="SimSun" w:cs="SimSun"/>
        </w:rPr>
        <w:t>再</w:t>
      </w:r>
      <w:r w:rsidR="00713FD7">
        <w:rPr>
          <w:rFonts w:ascii="SimSun" w:hAnsi="SimSun" w:cs="SimSun" w:hint="eastAsia"/>
        </w:rPr>
        <w:t>看</w:t>
      </w:r>
      <w:r w:rsidR="004E60B2">
        <w:rPr>
          <w:rFonts w:ascii="SimSun" w:hAnsi="SimSun" w:cs="SimSun"/>
        </w:rPr>
        <w:t>她</w:t>
      </w:r>
      <w:r w:rsidR="00DC229F">
        <w:rPr>
          <w:rFonts w:ascii="SimSun" w:hAnsi="SimSun" w:cs="SimSun"/>
        </w:rPr>
        <w:t xml:space="preserve">的人中，因为鼻头的挤压就显得稍微的短了一点，那么这个也是我们的脾胃不太好。 </w:t>
      </w:r>
      <w:r w:rsidR="00713FD7">
        <w:rPr>
          <w:rFonts w:ascii="SimSun" w:hAnsi="SimSun" w:cs="SimSun" w:hint="eastAsia"/>
        </w:rPr>
        <w:t>她</w:t>
      </w:r>
      <w:r w:rsidR="00DC229F">
        <w:rPr>
          <w:rFonts w:ascii="SimSun" w:hAnsi="SimSun" w:cs="SimSun"/>
        </w:rPr>
        <w:t>颧骨上面有一颗比较明显的</w:t>
      </w:r>
      <w:r w:rsidR="00C454F7">
        <w:rPr>
          <w:rFonts w:ascii="SimSun" w:hAnsi="SimSun" w:cs="SimSun" w:hint="eastAsia"/>
        </w:rPr>
        <w:t>痣</w:t>
      </w:r>
      <w:r w:rsidR="00DC229F">
        <w:rPr>
          <w:rFonts w:ascii="SimSun" w:hAnsi="SimSun" w:cs="SimSun"/>
        </w:rPr>
        <w:t>，下巴可能这两个斑痕有可能是青春痘留下来的吧？</w:t>
      </w:r>
    </w:p>
    <w:p w14:paraId="3E85B786" w14:textId="77777777" w:rsidR="00713FD7" w:rsidRDefault="00713FD7" w:rsidP="00960CAC">
      <w:pPr>
        <w:spacing w:before="240" w:after="240" w:line="360" w:lineRule="auto"/>
        <w:ind w:firstLine="432"/>
        <w:rPr>
          <w:rFonts w:ascii="SimSun" w:hAnsi="SimSun" w:cs="SimSun"/>
        </w:rPr>
      </w:pPr>
      <w:r>
        <w:rPr>
          <w:rFonts w:ascii="SimSun" w:hAnsi="SimSun" w:cs="SimSun" w:hint="eastAsia"/>
        </w:rPr>
        <w:t>秋秋：</w:t>
      </w:r>
      <w:r w:rsidR="00DC229F">
        <w:rPr>
          <w:rFonts w:ascii="SimSun" w:hAnsi="SimSun" w:cs="SimSun"/>
        </w:rPr>
        <w:t>是这两天</w:t>
      </w:r>
      <w:r>
        <w:rPr>
          <w:rFonts w:ascii="SimSun" w:hAnsi="SimSun" w:cs="SimSun" w:hint="eastAsia"/>
        </w:rPr>
        <w:t>长</w:t>
      </w:r>
      <w:r w:rsidR="00DC229F">
        <w:rPr>
          <w:rFonts w:ascii="SimSun" w:hAnsi="SimSun" w:cs="SimSun"/>
        </w:rPr>
        <w:t>的。</w:t>
      </w:r>
    </w:p>
    <w:p w14:paraId="5FF7C455" w14:textId="585971E9" w:rsidR="00C454F7" w:rsidRDefault="00713FD7"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是长得青春痘是吗？</w:t>
      </w:r>
    </w:p>
    <w:p w14:paraId="3F33D86E" w14:textId="34D61FB4" w:rsidR="00C454F7" w:rsidRDefault="00B4764A" w:rsidP="00960CAC">
      <w:pPr>
        <w:spacing w:before="240" w:after="240" w:line="360" w:lineRule="auto"/>
        <w:ind w:firstLine="432"/>
        <w:rPr>
          <w:rFonts w:ascii="SimSun" w:hAnsi="SimSun" w:cs="SimSun"/>
        </w:rPr>
      </w:pPr>
      <w:r>
        <w:rPr>
          <w:rFonts w:ascii="SimSun" w:hAnsi="SimSun" w:cs="SimSun" w:hint="eastAsia"/>
        </w:rPr>
        <w:t>秋秋：</w:t>
      </w:r>
      <w:r w:rsidR="00DC229F">
        <w:rPr>
          <w:rFonts w:ascii="SimSun" w:hAnsi="SimSun" w:cs="SimSun"/>
        </w:rPr>
        <w:t>是这两天长的痘痘。</w:t>
      </w:r>
    </w:p>
    <w:p w14:paraId="4302CED9" w14:textId="6B020C5B" w:rsidR="00C454F7" w:rsidRDefault="00713FD7" w:rsidP="000F0832">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那个颜色，</w:t>
      </w:r>
      <w:r>
        <w:rPr>
          <w:rFonts w:ascii="SimSun" w:hAnsi="SimSun" w:cs="SimSun" w:hint="eastAsia"/>
        </w:rPr>
        <w:t>它</w:t>
      </w:r>
      <w:r w:rsidR="00DC229F">
        <w:rPr>
          <w:rFonts w:ascii="SimSun" w:hAnsi="SimSun" w:cs="SimSun"/>
        </w:rPr>
        <w:t>不是斑</w:t>
      </w:r>
      <w:r w:rsidR="000F0832">
        <w:rPr>
          <w:rFonts w:ascii="SimSun" w:hAnsi="SimSun" w:cs="SimSun" w:hint="eastAsia"/>
        </w:rPr>
        <w:t>，</w:t>
      </w:r>
      <w:r w:rsidR="00DC229F">
        <w:rPr>
          <w:rFonts w:ascii="SimSun" w:hAnsi="SimSun" w:cs="SimSun"/>
        </w:rPr>
        <w:t>那就是长的青春痘。你这两天是吃了什么东西然后长了痘吗？</w:t>
      </w:r>
    </w:p>
    <w:p w14:paraId="5DC64155" w14:textId="297DD487" w:rsidR="00C454F7" w:rsidRDefault="000F0832" w:rsidP="00960CAC">
      <w:pPr>
        <w:spacing w:before="240" w:after="240" w:line="360" w:lineRule="auto"/>
        <w:ind w:firstLine="432"/>
        <w:rPr>
          <w:rFonts w:ascii="SimSun" w:hAnsi="SimSun" w:cs="SimSun"/>
        </w:rPr>
      </w:pPr>
      <w:r>
        <w:rPr>
          <w:rFonts w:ascii="SimSun" w:hAnsi="SimSun" w:cs="SimSun" w:hint="eastAsia"/>
        </w:rPr>
        <w:t>秋秋：</w:t>
      </w:r>
      <w:r w:rsidR="00DC229F">
        <w:rPr>
          <w:rFonts w:ascii="SimSun" w:hAnsi="SimSun" w:cs="SimSun"/>
        </w:rPr>
        <w:t>不知道</w:t>
      </w:r>
      <w:r>
        <w:rPr>
          <w:rFonts w:ascii="SimSun" w:hAnsi="SimSun" w:cs="SimSun" w:hint="eastAsia"/>
        </w:rPr>
        <w:t>，</w:t>
      </w:r>
      <w:r w:rsidR="00DC229F">
        <w:rPr>
          <w:rFonts w:ascii="SimSun" w:hAnsi="SimSun" w:cs="SimSun"/>
        </w:rPr>
        <w:t>没吃什么东西吧？</w:t>
      </w:r>
    </w:p>
    <w:p w14:paraId="166558A3" w14:textId="77777777" w:rsidR="000F0832" w:rsidRDefault="000F0832"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你经常会长痘</w:t>
      </w:r>
      <w:r>
        <w:rPr>
          <w:rFonts w:ascii="SimSun" w:hAnsi="SimSun" w:cs="SimSun" w:hint="eastAsia"/>
        </w:rPr>
        <w:t>？</w:t>
      </w:r>
    </w:p>
    <w:p w14:paraId="19C5464E" w14:textId="619AA628" w:rsidR="00C454F7" w:rsidRDefault="000F0832" w:rsidP="00960CAC">
      <w:pPr>
        <w:spacing w:before="240" w:after="240" w:line="360" w:lineRule="auto"/>
        <w:ind w:firstLine="432"/>
        <w:rPr>
          <w:rFonts w:ascii="SimSun" w:hAnsi="SimSun" w:cs="SimSun"/>
        </w:rPr>
      </w:pPr>
      <w:r>
        <w:rPr>
          <w:rFonts w:ascii="SimSun" w:hAnsi="SimSun" w:cs="SimSun" w:hint="eastAsia"/>
        </w:rPr>
        <w:t>秋秋：</w:t>
      </w:r>
      <w:r w:rsidR="00DC229F">
        <w:rPr>
          <w:rFonts w:ascii="SimSun" w:hAnsi="SimSun" w:cs="SimSun"/>
        </w:rPr>
        <w:t>以前是经常长，后面一段时间没</w:t>
      </w:r>
      <w:r w:rsidR="00C454F7">
        <w:rPr>
          <w:rFonts w:ascii="SimSun" w:hAnsi="SimSun" w:cs="SimSun"/>
        </w:rPr>
        <w:t>长</w:t>
      </w:r>
      <w:r w:rsidR="00DC229F">
        <w:rPr>
          <w:rFonts w:ascii="SimSun" w:hAnsi="SimSun" w:cs="SimSun"/>
        </w:rPr>
        <w:t>，就是这两天</w:t>
      </w:r>
      <w:r w:rsidR="00C454F7">
        <w:rPr>
          <w:rFonts w:ascii="SimSun" w:hAnsi="SimSun" w:cs="SimSun"/>
        </w:rPr>
        <w:t>长</w:t>
      </w:r>
      <w:r w:rsidR="00DC229F">
        <w:rPr>
          <w:rFonts w:ascii="SimSun" w:hAnsi="SimSun" w:cs="SimSun"/>
        </w:rPr>
        <w:t>的。</w:t>
      </w:r>
    </w:p>
    <w:p w14:paraId="5FE3DE2A" w14:textId="77777777" w:rsidR="000F0832" w:rsidRDefault="000F0832"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你鼻梁那个地方靠近左眼睛，左眼角的</w:t>
      </w:r>
      <w:r w:rsidR="00C454F7">
        <w:rPr>
          <w:rFonts w:ascii="SimSun" w:hAnsi="SimSun" w:cs="SimSun" w:hint="eastAsia"/>
        </w:rPr>
        <w:t>那个</w:t>
      </w:r>
      <w:r>
        <w:rPr>
          <w:rFonts w:ascii="SimSun" w:hAnsi="SimSun" w:cs="SimSun" w:hint="eastAsia"/>
        </w:rPr>
        <w:t>？</w:t>
      </w:r>
    </w:p>
    <w:p w14:paraId="4F1FB242" w14:textId="3FBB996A" w:rsidR="000F0832" w:rsidRDefault="000F0832" w:rsidP="00960CAC">
      <w:pPr>
        <w:spacing w:before="240" w:after="240" w:line="360" w:lineRule="auto"/>
        <w:ind w:firstLine="432"/>
        <w:rPr>
          <w:rFonts w:ascii="SimSun" w:hAnsi="SimSun" w:cs="SimSun"/>
        </w:rPr>
      </w:pPr>
      <w:r>
        <w:rPr>
          <w:rFonts w:ascii="SimSun" w:hAnsi="SimSun" w:cs="SimSun" w:hint="eastAsia"/>
        </w:rPr>
        <w:t xml:space="preserve">秋秋：那时一个疤来着。 </w:t>
      </w:r>
    </w:p>
    <w:p w14:paraId="2B57953B" w14:textId="34D64E61" w:rsidR="00C454F7" w:rsidRDefault="000F0832"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受伤以后留下的</w:t>
      </w:r>
      <w:r>
        <w:rPr>
          <w:rFonts w:ascii="SimSun" w:hAnsi="SimSun" w:cs="SimSun" w:hint="eastAsia"/>
        </w:rPr>
        <w:t>。</w:t>
      </w:r>
      <w:r w:rsidR="00DC229F">
        <w:rPr>
          <w:rFonts w:ascii="SimSun" w:hAnsi="SimSun" w:cs="SimSun"/>
        </w:rPr>
        <w:t xml:space="preserve"> 然后就看到你的嘴唇</w:t>
      </w:r>
      <w:r>
        <w:rPr>
          <w:rFonts w:ascii="SimSun" w:hAnsi="SimSun" w:cs="SimSun" w:hint="eastAsia"/>
        </w:rPr>
        <w:t>，</w:t>
      </w:r>
      <w:r w:rsidR="00DC229F">
        <w:rPr>
          <w:rFonts w:ascii="SimSun" w:hAnsi="SimSun" w:cs="SimSun"/>
        </w:rPr>
        <w:t>上</w:t>
      </w:r>
      <w:r w:rsidR="00C454F7">
        <w:rPr>
          <w:rFonts w:ascii="SimSun" w:hAnsi="SimSun" w:cs="SimSun"/>
        </w:rPr>
        <w:t>嘴唇</w:t>
      </w:r>
      <w:r w:rsidR="00DC229F">
        <w:rPr>
          <w:rFonts w:ascii="SimSun" w:hAnsi="SimSun" w:cs="SimSun"/>
        </w:rPr>
        <w:t>比较厚，我不知道你是不是有意的把下</w:t>
      </w:r>
      <w:r w:rsidR="00C454F7">
        <w:rPr>
          <w:rFonts w:ascii="SimSun" w:hAnsi="SimSun" w:cs="SimSun"/>
        </w:rPr>
        <w:t>嘴唇</w:t>
      </w:r>
      <w:r w:rsidR="00C454F7">
        <w:rPr>
          <w:rFonts w:ascii="SimSun" w:hAnsi="SimSun" w:cs="SimSun" w:hint="eastAsia"/>
        </w:rPr>
        <w:t>往里抿</w:t>
      </w:r>
      <w:r w:rsidR="00DC229F">
        <w:rPr>
          <w:rFonts w:ascii="SimSun" w:hAnsi="SimSun" w:cs="SimSun"/>
        </w:rPr>
        <w:t>的导致的，还是说确实这样</w:t>
      </w:r>
      <w:r>
        <w:rPr>
          <w:rFonts w:ascii="SimSun" w:hAnsi="SimSun" w:cs="SimSun" w:hint="eastAsia"/>
        </w:rPr>
        <w:t>。</w:t>
      </w:r>
    </w:p>
    <w:p w14:paraId="5A04B07B" w14:textId="6E84A9F0" w:rsidR="00C454F7" w:rsidRDefault="000F0832" w:rsidP="00960CAC">
      <w:pPr>
        <w:spacing w:before="240" w:after="240" w:line="360" w:lineRule="auto"/>
        <w:ind w:firstLine="432"/>
        <w:rPr>
          <w:rFonts w:ascii="SimSun" w:hAnsi="SimSun" w:cs="SimSun"/>
        </w:rPr>
      </w:pPr>
      <w:r>
        <w:rPr>
          <w:rFonts w:ascii="SimSun" w:hAnsi="SimSun" w:cs="SimSun" w:hint="eastAsia"/>
        </w:rPr>
        <w:t>秋秋：</w:t>
      </w:r>
      <w:r w:rsidR="00DC229F">
        <w:rPr>
          <w:rFonts w:ascii="SimSun" w:hAnsi="SimSun" w:cs="SimSun"/>
        </w:rPr>
        <w:t>确实是比较厚的上嘴唇，因为好像是那种很口里含珠的那种嘴唇</w:t>
      </w:r>
      <w:r>
        <w:rPr>
          <w:rFonts w:ascii="SimSun" w:hAnsi="SimSun" w:cs="SimSun" w:hint="eastAsia"/>
        </w:rPr>
        <w:t>吧。</w:t>
      </w:r>
    </w:p>
    <w:p w14:paraId="00F3336F" w14:textId="0EE1867D" w:rsidR="00C454F7" w:rsidRPr="000F0832" w:rsidRDefault="000F0832" w:rsidP="00960CAC">
      <w:pPr>
        <w:spacing w:before="240" w:after="240" w:line="360" w:lineRule="auto"/>
        <w:ind w:firstLine="432"/>
        <w:rPr>
          <w:rFonts w:ascii="SimSun" w:hAnsi="SimSun" w:cs="SimSun"/>
        </w:rPr>
      </w:pPr>
      <w:r w:rsidRPr="000F0832">
        <w:rPr>
          <w:rFonts w:ascii="SimSun" w:hAnsi="SimSun" w:cs="SimSun" w:hint="eastAsia"/>
          <w:b/>
          <w:bCs/>
        </w:rPr>
        <w:t>玄同：</w:t>
      </w:r>
      <w:r w:rsidRPr="00170A34">
        <w:rPr>
          <w:rFonts w:ascii="SimSun" w:hAnsi="SimSun" w:cs="SimSun" w:hint="eastAsia"/>
        </w:rPr>
        <w:t>就是</w:t>
      </w:r>
      <w:r w:rsidR="00DC229F" w:rsidRPr="000F0832">
        <w:rPr>
          <w:rFonts w:ascii="SimSun" w:hAnsi="SimSun" w:cs="SimSun"/>
        </w:rPr>
        <w:t>上面比下面厚。</w:t>
      </w:r>
    </w:p>
    <w:p w14:paraId="39C9A082" w14:textId="77777777" w:rsidR="000F0832" w:rsidRPr="000F0832" w:rsidRDefault="000F0832" w:rsidP="00960CAC">
      <w:pPr>
        <w:spacing w:before="240" w:after="240" w:line="360" w:lineRule="auto"/>
        <w:ind w:firstLine="432"/>
        <w:rPr>
          <w:rFonts w:ascii="SimSun" w:hAnsi="SimSun" w:cs="SimSun"/>
        </w:rPr>
      </w:pPr>
      <w:r w:rsidRPr="000F0832">
        <w:rPr>
          <w:rFonts w:ascii="SimSun" w:hAnsi="SimSun" w:cs="SimSun" w:hint="eastAsia"/>
        </w:rPr>
        <w:t>秋秋：</w:t>
      </w:r>
      <w:r w:rsidR="00DC229F" w:rsidRPr="000F0832">
        <w:rPr>
          <w:rFonts w:ascii="SimSun" w:hAnsi="SimSun" w:cs="SimSun"/>
        </w:rPr>
        <w:t>其实我的上下嘴唇都比较厚，就是上嘴唇也挺厚的。</w:t>
      </w:r>
    </w:p>
    <w:p w14:paraId="0D08C726" w14:textId="655D9A54" w:rsidR="00C454F7" w:rsidRPr="000F0832" w:rsidRDefault="000F0832" w:rsidP="00960CAC">
      <w:pPr>
        <w:spacing w:before="240" w:after="240" w:line="360" w:lineRule="auto"/>
        <w:ind w:firstLine="432"/>
        <w:rPr>
          <w:rFonts w:ascii="SimSun" w:hAnsi="SimSun" w:cs="SimSun"/>
        </w:rPr>
      </w:pPr>
      <w:r w:rsidRPr="000F0832">
        <w:rPr>
          <w:rFonts w:ascii="SimSun" w:hAnsi="SimSun" w:cs="SimSun" w:hint="eastAsia"/>
          <w:b/>
          <w:bCs/>
        </w:rPr>
        <w:lastRenderedPageBreak/>
        <w:t>玄同：</w:t>
      </w:r>
      <w:r w:rsidR="00DC229F" w:rsidRPr="000F0832">
        <w:rPr>
          <w:rFonts w:ascii="SimSun" w:hAnsi="SimSun" w:cs="SimSun"/>
        </w:rPr>
        <w:t>这个照片看起来就是你的上嘴唇比下嘴唇还要厚。</w:t>
      </w:r>
    </w:p>
    <w:p w14:paraId="24CCBB86" w14:textId="158B018D" w:rsidR="00C454F7" w:rsidRPr="000F0832" w:rsidRDefault="00B4764A" w:rsidP="00960CAC">
      <w:pPr>
        <w:spacing w:before="240" w:after="240" w:line="360" w:lineRule="auto"/>
        <w:ind w:firstLine="432"/>
        <w:rPr>
          <w:rFonts w:ascii="SimSun" w:hAnsi="SimSun" w:cs="SimSun"/>
        </w:rPr>
      </w:pPr>
      <w:r w:rsidRPr="000F0832">
        <w:rPr>
          <w:rFonts w:ascii="SimSun" w:hAnsi="SimSun" w:cs="SimSun" w:hint="eastAsia"/>
        </w:rPr>
        <w:t>秋秋：</w:t>
      </w:r>
      <w:r w:rsidR="00C454F7" w:rsidRPr="000F0832">
        <w:rPr>
          <w:rFonts w:ascii="SimSun" w:hAnsi="SimSun" w:cs="SimSun" w:hint="eastAsia"/>
        </w:rPr>
        <w:t>恩恩，</w:t>
      </w:r>
      <w:r w:rsidR="00DC229F" w:rsidRPr="000F0832">
        <w:rPr>
          <w:rFonts w:ascii="SimSun" w:hAnsi="SimSun" w:cs="SimSun"/>
        </w:rPr>
        <w:t>是。</w:t>
      </w:r>
    </w:p>
    <w:p w14:paraId="5D42C3EE" w14:textId="56F7F448" w:rsidR="00C454F7" w:rsidRPr="000F0832" w:rsidRDefault="000F0832" w:rsidP="00960CAC">
      <w:pPr>
        <w:spacing w:before="240" w:after="240" w:line="360" w:lineRule="auto"/>
        <w:ind w:firstLine="432"/>
        <w:rPr>
          <w:rFonts w:ascii="SimSun" w:hAnsi="SimSun" w:cs="SimSun"/>
        </w:rPr>
      </w:pPr>
      <w:r w:rsidRPr="000F0832">
        <w:rPr>
          <w:rFonts w:ascii="SimSun" w:hAnsi="SimSun" w:cs="SimSun" w:hint="eastAsia"/>
          <w:b/>
          <w:bCs/>
        </w:rPr>
        <w:t>玄同：</w:t>
      </w:r>
      <w:r w:rsidR="00DC229F" w:rsidRPr="000F0832">
        <w:rPr>
          <w:rFonts w:ascii="SimSun" w:hAnsi="SimSun" w:cs="SimSun"/>
        </w:rPr>
        <w:t>然后下嘴唇的感觉有比较明显的皱折。有吗？</w:t>
      </w:r>
    </w:p>
    <w:p w14:paraId="5BF86ED6" w14:textId="77777777" w:rsidR="000F0832" w:rsidRDefault="00B4764A" w:rsidP="00960CAC">
      <w:pPr>
        <w:spacing w:before="240" w:after="240" w:line="360" w:lineRule="auto"/>
        <w:ind w:firstLine="432"/>
        <w:rPr>
          <w:rFonts w:ascii="SimSun" w:hAnsi="SimSun" w:cs="SimSun"/>
        </w:rPr>
      </w:pPr>
      <w:r w:rsidRPr="000F0832">
        <w:rPr>
          <w:rFonts w:ascii="SimSun" w:hAnsi="SimSun" w:cs="SimSun" w:hint="eastAsia"/>
        </w:rPr>
        <w:t>秋秋：</w:t>
      </w:r>
      <w:r w:rsidR="00DC229F" w:rsidRPr="000F0832">
        <w:rPr>
          <w:rFonts w:ascii="SimSun" w:hAnsi="SimSun" w:cs="SimSun"/>
        </w:rPr>
        <w:t>好像是吧？</w:t>
      </w:r>
    </w:p>
    <w:p w14:paraId="65636527" w14:textId="0A348A75" w:rsidR="00C454F7" w:rsidRDefault="000F0832"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你手边有镜子吗？你可以看一下，因为那个照片也不是特别清晰，我看起来我觉得是有皱折的，有三条竖纹</w:t>
      </w:r>
      <w:r>
        <w:rPr>
          <w:rFonts w:ascii="SimSun" w:hAnsi="SimSun" w:cs="SimSun" w:hint="eastAsia"/>
        </w:rPr>
        <w:t>。</w:t>
      </w:r>
      <w:r w:rsidR="00DC229F">
        <w:rPr>
          <w:rFonts w:ascii="SimSun" w:hAnsi="SimSun" w:cs="SimSun"/>
        </w:rPr>
        <w:t>嘴唇边上也是颜色比较深</w:t>
      </w:r>
      <w:r w:rsidR="00C454F7">
        <w:rPr>
          <w:rFonts w:ascii="SimSun" w:hAnsi="SimSun" w:cs="SimSun" w:hint="eastAsia"/>
        </w:rPr>
        <w:t>。</w:t>
      </w:r>
      <w:r w:rsidR="00DC229F">
        <w:rPr>
          <w:rFonts w:ascii="SimSun" w:hAnsi="SimSun" w:cs="SimSun"/>
        </w:rPr>
        <w:t>然后整个嘴巴就闭的比较紧，可能你平时也不太喜欢笑</w:t>
      </w:r>
      <w:r>
        <w:rPr>
          <w:rFonts w:ascii="SimSun" w:hAnsi="SimSun" w:cs="SimSun" w:hint="eastAsia"/>
        </w:rPr>
        <w:t>。</w:t>
      </w:r>
    </w:p>
    <w:p w14:paraId="312C69AD" w14:textId="488D6660" w:rsidR="00DC229F" w:rsidRDefault="00B4764A" w:rsidP="00960CAC">
      <w:pPr>
        <w:spacing w:before="240" w:after="240" w:line="360" w:lineRule="auto"/>
        <w:ind w:firstLine="432"/>
        <w:rPr>
          <w:rFonts w:ascii="SimSun" w:hAnsi="SimSun" w:cs="SimSun"/>
        </w:rPr>
      </w:pPr>
      <w:r>
        <w:rPr>
          <w:rFonts w:ascii="SimSun" w:hAnsi="SimSun" w:cs="SimSun" w:hint="eastAsia"/>
        </w:rPr>
        <w:t>秋秋：</w:t>
      </w:r>
      <w:r w:rsidR="00DC229F">
        <w:rPr>
          <w:rFonts w:ascii="SimSun" w:hAnsi="SimSun" w:cs="SimSun"/>
        </w:rPr>
        <w:t xml:space="preserve">因为说是要点评，所以我就严肃了一点。 </w:t>
      </w:r>
    </w:p>
    <w:p w14:paraId="0FDEE9E4" w14:textId="6117222C" w:rsidR="00DC229F" w:rsidRDefault="000F0832"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因为我看你嘴巴闭得比较紧，然后嘴唇有几条的</w:t>
      </w:r>
      <w:r>
        <w:rPr>
          <w:rFonts w:ascii="SimSun" w:hAnsi="SimSun" w:cs="SimSun"/>
        </w:rPr>
        <w:t>竖</w:t>
      </w:r>
      <w:r w:rsidR="00DC229F">
        <w:rPr>
          <w:rFonts w:ascii="SimSun" w:hAnsi="SimSun" w:cs="SimSun"/>
        </w:rPr>
        <w:t>皱纹的话，那么这个就是刚刚说我们的脾主嘴，</w:t>
      </w:r>
      <w:r w:rsidR="00C454F7">
        <w:rPr>
          <w:rFonts w:ascii="SimSun" w:hAnsi="SimSun" w:cs="SimSun"/>
        </w:rPr>
        <w:t>主</w:t>
      </w:r>
      <w:r w:rsidR="00DC229F">
        <w:rPr>
          <w:rFonts w:ascii="SimSun" w:hAnsi="SimSun" w:cs="SimSun"/>
        </w:rPr>
        <w:t>口</w:t>
      </w:r>
      <w:r w:rsidR="00C454F7">
        <w:rPr>
          <w:rFonts w:ascii="SimSun" w:hAnsi="SimSun" w:cs="SimSun" w:hint="eastAsia"/>
        </w:rPr>
        <w:t>，</w:t>
      </w:r>
      <w:r w:rsidR="00DC229F">
        <w:rPr>
          <w:rFonts w:ascii="SimSun" w:hAnsi="SimSun" w:cs="SimSun"/>
        </w:rPr>
        <w:t>就是我们的脾胃皱折就会显现在我们的嘴唇上</w:t>
      </w:r>
      <w:r w:rsidR="00C454F7">
        <w:rPr>
          <w:rFonts w:ascii="SimSun" w:hAnsi="SimSun" w:cs="SimSun" w:hint="eastAsia"/>
        </w:rPr>
        <w:t>。</w:t>
      </w:r>
      <w:r w:rsidR="00DC229F">
        <w:rPr>
          <w:rFonts w:ascii="SimSun" w:hAnsi="SimSun" w:cs="SimSun"/>
        </w:rPr>
        <w:t>我们的嘴唇打</w:t>
      </w:r>
      <w:r>
        <w:rPr>
          <w:rFonts w:ascii="SimSun" w:hAnsi="SimSun" w:cs="SimSun" w:hint="eastAsia"/>
        </w:rPr>
        <w:t>褶</w:t>
      </w:r>
      <w:r w:rsidR="00DC229F">
        <w:rPr>
          <w:rFonts w:ascii="SimSun" w:hAnsi="SimSun" w:cs="SimSun"/>
        </w:rPr>
        <w:t>，实际上就是我们的胃起皱了，</w:t>
      </w:r>
      <w:r w:rsidR="00C454F7">
        <w:rPr>
          <w:rFonts w:ascii="SimSun" w:hAnsi="SimSun" w:cs="SimSun" w:hint="eastAsia"/>
        </w:rPr>
        <w:t>起褶了</w:t>
      </w:r>
      <w:r w:rsidR="00DC229F">
        <w:rPr>
          <w:rFonts w:ascii="SimSun" w:hAnsi="SimSun" w:cs="SimSun"/>
        </w:rPr>
        <w:t>。也就说是萎缩了</w:t>
      </w:r>
      <w:r w:rsidR="00C454F7">
        <w:rPr>
          <w:rFonts w:ascii="SimSun" w:hAnsi="SimSun" w:cs="SimSun" w:hint="eastAsia"/>
        </w:rPr>
        <w:t>，</w:t>
      </w:r>
      <w:r w:rsidR="00DC229F">
        <w:rPr>
          <w:rFonts w:ascii="SimSun" w:hAnsi="SimSun" w:cs="SimSun"/>
        </w:rPr>
        <w:t>就不够开</w:t>
      </w:r>
      <w:r>
        <w:rPr>
          <w:rFonts w:ascii="SimSun" w:hAnsi="SimSun" w:cs="SimSun" w:hint="eastAsia"/>
        </w:rPr>
        <w:t>。</w:t>
      </w:r>
      <w:r w:rsidR="00DC229F">
        <w:rPr>
          <w:rFonts w:ascii="SimSun" w:hAnsi="SimSun" w:cs="SimSun"/>
        </w:rPr>
        <w:t>比如说你以前可能胃口很好，有可能现在就不是很好</w:t>
      </w:r>
      <w:r w:rsidR="00C454F7">
        <w:rPr>
          <w:rFonts w:ascii="SimSun" w:hAnsi="SimSun" w:cs="SimSun" w:hint="eastAsia"/>
        </w:rPr>
        <w:t>，</w:t>
      </w:r>
      <w:r w:rsidR="00DC229F">
        <w:rPr>
          <w:rFonts w:ascii="SimSun" w:hAnsi="SimSun" w:cs="SimSun"/>
        </w:rPr>
        <w:t>就没有以前好，那么就是说你的胃有萎缩，或者说是紧缩的这种变相</w:t>
      </w:r>
      <w:r w:rsidR="00C454F7">
        <w:rPr>
          <w:rFonts w:ascii="SimSun" w:hAnsi="SimSun" w:cs="SimSun" w:hint="eastAsia"/>
        </w:rPr>
        <w:t>。</w:t>
      </w:r>
      <w:r w:rsidR="00DC229F">
        <w:rPr>
          <w:rFonts w:ascii="SimSun" w:hAnsi="SimSun" w:cs="SimSun"/>
        </w:rPr>
        <w:t>再加上你的眼睛颜色比较深的，不</w:t>
      </w:r>
      <w:r>
        <w:rPr>
          <w:rFonts w:ascii="SimSun" w:hAnsi="SimSun" w:cs="SimSun" w:hint="eastAsia"/>
        </w:rPr>
        <w:t>升清</w:t>
      </w:r>
      <w:r w:rsidR="00DC229F">
        <w:rPr>
          <w:rFonts w:ascii="SimSun" w:hAnsi="SimSun" w:cs="SimSun"/>
        </w:rPr>
        <w:t xml:space="preserve">，所以也就是你的脾的运化功能可能比较差。 </w:t>
      </w:r>
    </w:p>
    <w:p w14:paraId="4F86D603" w14:textId="2D40AF48" w:rsidR="000F0832" w:rsidRDefault="000F0832" w:rsidP="00960CAC">
      <w:pPr>
        <w:spacing w:before="240" w:after="240" w:line="360" w:lineRule="auto"/>
        <w:ind w:firstLine="432"/>
        <w:rPr>
          <w:rFonts w:ascii="SimSun" w:hAnsi="SimSun" w:cs="SimSun"/>
        </w:rPr>
      </w:pPr>
      <w:r>
        <w:rPr>
          <w:rFonts w:ascii="SimSun" w:hAnsi="SimSun" w:cs="SimSun" w:hint="eastAsia"/>
        </w:rPr>
        <w:t>秋秋：对，比较弱。</w:t>
      </w:r>
    </w:p>
    <w:p w14:paraId="75BF93B6" w14:textId="464E53F6" w:rsidR="009508CB" w:rsidRDefault="000F0832"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因为你的嘴唇比较厚，按说你脾胃先天还是可以的，鼻梁也挺高的，有肉</w:t>
      </w:r>
      <w:r>
        <w:rPr>
          <w:rFonts w:ascii="SimSun" w:hAnsi="SimSun" w:cs="SimSun" w:hint="eastAsia"/>
        </w:rPr>
        <w:t>，</w:t>
      </w:r>
      <w:r w:rsidR="00DC229F">
        <w:rPr>
          <w:rFonts w:ascii="SimSun" w:hAnsi="SimSun" w:cs="SimSun"/>
        </w:rPr>
        <w:t>应该说先天还是可以，但是后面为什么又出现这个脾胃也就出现一些问题</w:t>
      </w:r>
      <w:r>
        <w:rPr>
          <w:rFonts w:ascii="SimSun" w:hAnsi="SimSun" w:cs="SimSun" w:hint="eastAsia"/>
        </w:rPr>
        <w:t>？</w:t>
      </w:r>
      <w:r w:rsidR="00DC229F">
        <w:rPr>
          <w:rFonts w:ascii="SimSun" w:hAnsi="SimSun" w:cs="SimSun"/>
        </w:rPr>
        <w:t>有可能还是比较能吃，但是吃了可能又不太能够运化。</w:t>
      </w:r>
    </w:p>
    <w:p w14:paraId="51929CAF" w14:textId="52A3F6F3" w:rsidR="009508CB" w:rsidRDefault="00B4764A" w:rsidP="00960CAC">
      <w:pPr>
        <w:spacing w:before="240" w:after="240" w:line="360" w:lineRule="auto"/>
        <w:ind w:firstLine="432"/>
        <w:rPr>
          <w:rFonts w:ascii="SimSun" w:hAnsi="SimSun" w:cs="SimSun"/>
        </w:rPr>
      </w:pPr>
      <w:r>
        <w:rPr>
          <w:rFonts w:ascii="SimSun" w:hAnsi="SimSun" w:cs="SimSun" w:hint="eastAsia"/>
        </w:rPr>
        <w:t>秋秋：</w:t>
      </w:r>
      <w:r w:rsidR="009508CB">
        <w:rPr>
          <w:rFonts w:ascii="SimSun" w:hAnsi="SimSun" w:cs="SimSun" w:hint="eastAsia"/>
        </w:rPr>
        <w:t>恩，</w:t>
      </w:r>
      <w:r w:rsidR="00DC229F">
        <w:rPr>
          <w:rFonts w:ascii="SimSun" w:hAnsi="SimSun" w:cs="SimSun"/>
        </w:rPr>
        <w:t>是的</w:t>
      </w:r>
    </w:p>
    <w:p w14:paraId="0091D140" w14:textId="22F5EC7F" w:rsidR="009508CB" w:rsidRDefault="000F0832" w:rsidP="00960CAC">
      <w:pPr>
        <w:spacing w:before="240" w:after="240" w:line="360" w:lineRule="auto"/>
        <w:ind w:firstLine="432"/>
        <w:rPr>
          <w:rFonts w:ascii="SimSun" w:hAnsi="SimSun" w:cs="SimSun"/>
        </w:rPr>
      </w:pPr>
      <w:r w:rsidRPr="00713FD7">
        <w:rPr>
          <w:rFonts w:ascii="SimSun" w:hAnsi="SimSun" w:cs="SimSun" w:hint="eastAsia"/>
          <w:b/>
          <w:bCs/>
        </w:rPr>
        <w:t>玄同：</w:t>
      </w:r>
      <w:r w:rsidR="009508CB">
        <w:rPr>
          <w:rFonts w:ascii="SimSun" w:hAnsi="SimSun" w:cs="SimSun" w:hint="eastAsia"/>
        </w:rPr>
        <w:t>脾</w:t>
      </w:r>
      <w:r w:rsidR="00DC229F">
        <w:rPr>
          <w:rFonts w:ascii="SimSun" w:hAnsi="SimSun" w:cs="SimSun"/>
        </w:rPr>
        <w:t>的功能就相对弱。然</w:t>
      </w:r>
      <w:r w:rsidR="00DC229F" w:rsidRPr="005B2FAB">
        <w:rPr>
          <w:rFonts w:ascii="SimSun" w:hAnsi="SimSun" w:cs="SimSun"/>
        </w:rPr>
        <w:t>后稍微的</w:t>
      </w:r>
      <w:r w:rsidR="002B5B77" w:rsidRPr="005B2FAB">
        <w:rPr>
          <w:rFonts w:ascii="SimSun" w:hAnsi="SimSun" w:cs="SimSun" w:hint="eastAsia"/>
        </w:rPr>
        <w:t>鼻洞</w:t>
      </w:r>
      <w:r w:rsidR="00DC229F" w:rsidRPr="005B2FAB">
        <w:rPr>
          <w:rFonts w:ascii="SimSun" w:hAnsi="SimSun" w:cs="SimSun"/>
        </w:rPr>
        <w:t>就小了一点</w:t>
      </w:r>
      <w:r w:rsidR="00DC229F">
        <w:rPr>
          <w:rFonts w:ascii="SimSun" w:hAnsi="SimSun" w:cs="SimSun"/>
        </w:rPr>
        <w:t>点</w:t>
      </w:r>
      <w:r w:rsidR="002B5B77">
        <w:rPr>
          <w:rFonts w:ascii="SimSun" w:hAnsi="SimSun" w:cs="SimSun" w:hint="eastAsia"/>
        </w:rPr>
        <w:t>，</w:t>
      </w:r>
      <w:r w:rsidR="00DC229F">
        <w:rPr>
          <w:rFonts w:ascii="SimSun" w:hAnsi="SimSun" w:cs="SimSun"/>
        </w:rPr>
        <w:t>就不够开</w:t>
      </w:r>
      <w:r w:rsidR="002B5B77">
        <w:rPr>
          <w:rFonts w:ascii="SimSun" w:hAnsi="SimSun" w:cs="SimSun" w:hint="eastAsia"/>
        </w:rPr>
        <w:t>。</w:t>
      </w:r>
      <w:r w:rsidR="00DC229F">
        <w:rPr>
          <w:rFonts w:ascii="SimSun" w:hAnsi="SimSun" w:cs="SimSun"/>
        </w:rPr>
        <w:t>意思说你下面这个</w:t>
      </w:r>
      <w:r w:rsidR="002B5B77">
        <w:rPr>
          <w:rFonts w:ascii="SimSun" w:hAnsi="SimSun" w:cs="SimSun" w:hint="eastAsia"/>
        </w:rPr>
        <w:t>气</w:t>
      </w:r>
      <w:r w:rsidR="00DC229F">
        <w:rPr>
          <w:rFonts w:ascii="SimSun" w:hAnsi="SimSun" w:cs="SimSun"/>
        </w:rPr>
        <w:t>就不够开。那么可能就是在一些比如我们的胆经膀胱，还有甚至有可能妇科上头会</w:t>
      </w:r>
      <w:r w:rsidR="00DC229F">
        <w:rPr>
          <w:rFonts w:ascii="SimSun" w:hAnsi="SimSun" w:cs="SimSun"/>
        </w:rPr>
        <w:lastRenderedPageBreak/>
        <w:t>有些问题</w:t>
      </w:r>
      <w:r w:rsidR="002B5B77">
        <w:rPr>
          <w:rFonts w:ascii="SimSun" w:hAnsi="SimSun" w:cs="SimSun" w:hint="eastAsia"/>
        </w:rPr>
        <w:t>。</w:t>
      </w:r>
      <w:r w:rsidR="00DC229F">
        <w:rPr>
          <w:rFonts w:ascii="SimSun" w:hAnsi="SimSun" w:cs="SimSun"/>
        </w:rPr>
        <w:t>因为这个气不够开，容易闭住</w:t>
      </w:r>
      <w:r w:rsidR="002B5B77">
        <w:rPr>
          <w:rFonts w:ascii="SimSun" w:hAnsi="SimSun" w:cs="SimSun" w:hint="eastAsia"/>
        </w:rPr>
        <w:t>嘛</w:t>
      </w:r>
      <w:r w:rsidR="00DC229F">
        <w:rPr>
          <w:rFonts w:ascii="SimSun" w:hAnsi="SimSun" w:cs="SimSun"/>
        </w:rPr>
        <w:t>，就可能会在这些位置出现一些问题。你刚刚想说什么？</w:t>
      </w:r>
    </w:p>
    <w:p w14:paraId="75153866" w14:textId="763CD550" w:rsidR="009508CB" w:rsidRDefault="002B5B77" w:rsidP="00960CAC">
      <w:pPr>
        <w:spacing w:before="240" w:after="240" w:line="360" w:lineRule="auto"/>
        <w:ind w:firstLine="432"/>
        <w:rPr>
          <w:rFonts w:ascii="SimSun" w:hAnsi="SimSun" w:cs="SimSun"/>
        </w:rPr>
      </w:pPr>
      <w:r>
        <w:rPr>
          <w:rFonts w:ascii="SimSun" w:hAnsi="SimSun" w:cs="SimSun" w:hint="eastAsia"/>
        </w:rPr>
        <w:t>秋秋：</w:t>
      </w:r>
      <w:r w:rsidR="00DC229F">
        <w:rPr>
          <w:rFonts w:ascii="SimSun" w:hAnsi="SimSun" w:cs="SimSun"/>
        </w:rPr>
        <w:t>我刚刚想说，好像小时候以前身体很好的</w:t>
      </w:r>
      <w:r>
        <w:rPr>
          <w:rFonts w:ascii="SimSun" w:hAnsi="SimSun" w:cs="SimSun" w:hint="eastAsia"/>
        </w:rPr>
        <w:t>。</w:t>
      </w:r>
      <w:r w:rsidR="00DC229F">
        <w:rPr>
          <w:rFonts w:ascii="SimSun" w:hAnsi="SimSun" w:cs="SimSun"/>
        </w:rPr>
        <w:t>就是上学毕业之后就是乱吃东西，老是喜欢吃一些辣的，冰的，后面可能就把脾胃弄坏了</w:t>
      </w:r>
      <w:r w:rsidR="009508CB">
        <w:rPr>
          <w:rFonts w:ascii="SimSun" w:hAnsi="SimSun" w:cs="SimSun" w:hint="eastAsia"/>
        </w:rPr>
        <w:t>吧。</w:t>
      </w:r>
    </w:p>
    <w:p w14:paraId="4A218B14" w14:textId="1BEF23E9" w:rsidR="009508CB" w:rsidRDefault="002B5B77"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对。你这个就是后天伤了的</w:t>
      </w:r>
      <w:r>
        <w:rPr>
          <w:rFonts w:ascii="SimSun" w:hAnsi="SimSun" w:cs="SimSun" w:hint="eastAsia"/>
        </w:rPr>
        <w:t>。</w:t>
      </w:r>
      <w:r w:rsidR="00DC229F">
        <w:rPr>
          <w:rFonts w:ascii="SimSun" w:hAnsi="SimSun" w:cs="SimSun"/>
        </w:rPr>
        <w:t>又是</w:t>
      </w:r>
      <w:r w:rsidR="009508CB">
        <w:rPr>
          <w:rFonts w:ascii="SimSun" w:hAnsi="SimSun" w:cs="SimSun" w:hint="eastAsia"/>
        </w:rPr>
        <w:t>冰</w:t>
      </w:r>
      <w:r w:rsidR="00DC229F">
        <w:rPr>
          <w:rFonts w:ascii="SimSun" w:hAnsi="SimSun" w:cs="SimSun"/>
        </w:rPr>
        <w:t>的，然后又是辣的，很多年轻人就是这样伤了的。然后我们再看一下你的舌苔，你看你的舌苔，就很明显的一点就是往右边偏。你看到了吗？你的</w:t>
      </w:r>
      <w:r w:rsidR="009508CB">
        <w:rPr>
          <w:rFonts w:ascii="SimSun" w:hAnsi="SimSun" w:cs="SimSun" w:hint="eastAsia"/>
        </w:rPr>
        <w:t>舌头</w:t>
      </w:r>
      <w:r w:rsidR="00DC229F">
        <w:rPr>
          <w:rFonts w:ascii="SimSun" w:hAnsi="SimSun" w:cs="SimSun"/>
        </w:rPr>
        <w:t>不是直的伸出来，</w:t>
      </w:r>
      <w:r w:rsidR="009508CB">
        <w:rPr>
          <w:rFonts w:ascii="SimSun" w:hAnsi="SimSun" w:cs="SimSun" w:hint="eastAsia"/>
        </w:rPr>
        <w:t>它</w:t>
      </w:r>
      <w:r w:rsidR="00DC229F">
        <w:rPr>
          <w:rFonts w:ascii="SimSun" w:hAnsi="SimSun" w:cs="SimSun"/>
        </w:rPr>
        <w:t>是往右边偏。</w:t>
      </w:r>
    </w:p>
    <w:p w14:paraId="03E1648C" w14:textId="3A26E424" w:rsidR="009508CB" w:rsidRDefault="002B5B77" w:rsidP="00960CAC">
      <w:pPr>
        <w:spacing w:before="240" w:after="240" w:line="360" w:lineRule="auto"/>
        <w:ind w:firstLine="432"/>
        <w:rPr>
          <w:rFonts w:ascii="SimSun" w:hAnsi="SimSun" w:cs="SimSun"/>
        </w:rPr>
      </w:pPr>
      <w:r>
        <w:rPr>
          <w:rFonts w:ascii="SimSun" w:hAnsi="SimSun" w:cs="SimSun" w:hint="eastAsia"/>
        </w:rPr>
        <w:t>秋秋：</w:t>
      </w:r>
      <w:r w:rsidR="00DC229F">
        <w:rPr>
          <w:rFonts w:ascii="SimSun" w:hAnsi="SimSun" w:cs="SimSun"/>
        </w:rPr>
        <w:t>这代表什么呢？</w:t>
      </w:r>
    </w:p>
    <w:p w14:paraId="70FD6D5A" w14:textId="77777777" w:rsidR="005B2FAB" w:rsidRDefault="002B5B77"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舌头</w:t>
      </w:r>
      <w:r w:rsidR="004E60B2">
        <w:rPr>
          <w:rFonts w:ascii="SimSun" w:hAnsi="SimSun" w:cs="SimSun"/>
        </w:rPr>
        <w:t>她</w:t>
      </w:r>
      <w:r w:rsidR="00DC229F">
        <w:rPr>
          <w:rFonts w:ascii="SimSun" w:hAnsi="SimSun" w:cs="SimSun"/>
        </w:rPr>
        <w:t>就代表你的人吗？ 你把舌头看成一个人来看的话，那么舌头偏以后，你整个人有可能就是往右侧</w:t>
      </w:r>
      <w:r w:rsidR="009508CB">
        <w:rPr>
          <w:rFonts w:ascii="SimSun" w:hAnsi="SimSun" w:cs="SimSun" w:hint="eastAsia"/>
        </w:rPr>
        <w:t>缩</w:t>
      </w:r>
      <w:r w:rsidR="00DC229F">
        <w:rPr>
          <w:rFonts w:ascii="SimSun" w:hAnsi="SimSun" w:cs="SimSun"/>
        </w:rPr>
        <w:t>，那么再回过头来看你的脸的话，看了你的舌苔，我们再回过头来看你的脸，之后脸也给人有一点感觉，就是有点往右侧的</w:t>
      </w:r>
      <w:r>
        <w:rPr>
          <w:rFonts w:ascii="SimSun" w:hAnsi="SimSun" w:cs="SimSun" w:hint="eastAsia"/>
        </w:rPr>
        <w:t>去</w:t>
      </w:r>
      <w:r w:rsidR="00DC229F">
        <w:rPr>
          <w:rFonts w:ascii="SimSun" w:hAnsi="SimSun" w:cs="SimSun"/>
        </w:rPr>
        <w:t>的那种感觉，这是第一个比较明显的。第二个就是说你的舌头上头</w:t>
      </w:r>
      <w:r>
        <w:rPr>
          <w:rFonts w:ascii="SimSun" w:hAnsi="SimSun" w:cs="SimSun" w:hint="eastAsia"/>
        </w:rPr>
        <w:t>边</w:t>
      </w:r>
      <w:r w:rsidR="00DC229F">
        <w:rPr>
          <w:rFonts w:ascii="SimSun" w:hAnsi="SimSun" w:cs="SimSun"/>
        </w:rPr>
        <w:t>边上，很明显有</w:t>
      </w:r>
      <w:r w:rsidR="005B2FAB">
        <w:rPr>
          <w:rFonts w:ascii="SimSun" w:hAnsi="SimSun" w:cs="SimSun"/>
        </w:rPr>
        <w:t>竖槽</w:t>
      </w:r>
      <w:r w:rsidR="005B2FAB">
        <w:rPr>
          <w:rFonts w:ascii="SimSun" w:hAnsi="SimSun" w:cs="SimSun" w:hint="eastAsia"/>
        </w:rPr>
        <w:t>。</w:t>
      </w:r>
      <w:r w:rsidR="00DC229F">
        <w:rPr>
          <w:rFonts w:ascii="SimSun" w:hAnsi="SimSun" w:cs="SimSun"/>
        </w:rPr>
        <w:t>中间有一条竖槽，然后右边就是两边都有三条槽，看得见吗？</w:t>
      </w:r>
    </w:p>
    <w:p w14:paraId="3B313AC0" w14:textId="68808323" w:rsidR="005B2FAB" w:rsidRDefault="005B2FAB" w:rsidP="00960CAC">
      <w:pPr>
        <w:spacing w:before="240" w:after="240" w:line="360" w:lineRule="auto"/>
        <w:ind w:firstLine="432"/>
        <w:rPr>
          <w:rFonts w:ascii="SimSun" w:hAnsi="SimSun" w:cs="SimSun"/>
        </w:rPr>
      </w:pPr>
      <w:r>
        <w:rPr>
          <w:rFonts w:ascii="SimSun" w:hAnsi="SimSun" w:cs="SimSun" w:hint="eastAsia"/>
        </w:rPr>
        <w:t>秋秋：</w:t>
      </w:r>
      <w:r w:rsidR="00DC229F">
        <w:rPr>
          <w:rFonts w:ascii="SimSun" w:hAnsi="SimSun" w:cs="SimSun"/>
        </w:rPr>
        <w:t>看得见</w:t>
      </w:r>
    </w:p>
    <w:p w14:paraId="04D91D04" w14:textId="77777777" w:rsidR="00013102" w:rsidRDefault="005B2FAB"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对</w:t>
      </w:r>
      <w:r>
        <w:rPr>
          <w:rFonts w:ascii="SimSun" w:hAnsi="SimSun" w:cs="SimSun" w:hint="eastAsia"/>
        </w:rPr>
        <w:t>，</w:t>
      </w:r>
      <w:r w:rsidR="00DC229F">
        <w:rPr>
          <w:rFonts w:ascii="SimSun" w:hAnsi="SimSun" w:cs="SimSun"/>
        </w:rPr>
        <w:t>三条槽，也是比较典型的一个特点</w:t>
      </w:r>
      <w:r>
        <w:rPr>
          <w:rFonts w:ascii="SimSun" w:hAnsi="SimSun" w:cs="SimSun" w:hint="eastAsia"/>
        </w:rPr>
        <w:t>。</w:t>
      </w:r>
      <w:r w:rsidR="00DC229F">
        <w:rPr>
          <w:rFonts w:ascii="SimSun" w:hAnsi="SimSun" w:cs="SimSun"/>
        </w:rPr>
        <w:t>还有从你的脸型和你的舌头来看的话，你的脸型</w:t>
      </w:r>
      <w:r>
        <w:rPr>
          <w:rFonts w:ascii="SimSun" w:hAnsi="SimSun" w:cs="SimSun"/>
        </w:rPr>
        <w:t>给人感觉</w:t>
      </w:r>
      <w:r w:rsidR="00DC229F">
        <w:rPr>
          <w:rFonts w:ascii="SimSun" w:hAnsi="SimSun" w:cs="SimSun"/>
        </w:rPr>
        <w:t>其实是比较饱满的，但是你的舌头给人</w:t>
      </w:r>
      <w:r>
        <w:rPr>
          <w:rFonts w:ascii="SimSun" w:hAnsi="SimSun" w:cs="SimSun" w:hint="eastAsia"/>
        </w:rPr>
        <w:t>印象</w:t>
      </w:r>
      <w:r w:rsidR="00DC229F">
        <w:rPr>
          <w:rFonts w:ascii="SimSun" w:hAnsi="SimSun" w:cs="SimSun"/>
        </w:rPr>
        <w:t>就很薄，偏瘦</w:t>
      </w:r>
      <w:r>
        <w:rPr>
          <w:rFonts w:ascii="SimSun" w:hAnsi="SimSun" w:cs="SimSun" w:hint="eastAsia"/>
        </w:rPr>
        <w:t>削了一点，就</w:t>
      </w:r>
      <w:r w:rsidR="00DC229F">
        <w:rPr>
          <w:rFonts w:ascii="SimSun" w:hAnsi="SimSun" w:cs="SimSun"/>
        </w:rPr>
        <w:t>不是很匹配。这是另外一个特点</w:t>
      </w:r>
      <w:r>
        <w:rPr>
          <w:rFonts w:ascii="SimSun" w:hAnsi="SimSun" w:cs="SimSun" w:hint="eastAsia"/>
        </w:rPr>
        <w:t>。</w:t>
      </w:r>
      <w:r w:rsidR="00DC229F">
        <w:rPr>
          <w:rFonts w:ascii="SimSun" w:hAnsi="SimSun" w:cs="SimSun"/>
        </w:rPr>
        <w:t>还有就是你的舌尖就没什么</w:t>
      </w:r>
      <w:r>
        <w:rPr>
          <w:rFonts w:ascii="SimSun" w:hAnsi="SimSun" w:cs="SimSun" w:hint="eastAsia"/>
        </w:rPr>
        <w:t>苔</w:t>
      </w:r>
      <w:r w:rsidR="00DC229F">
        <w:rPr>
          <w:rFonts w:ascii="SimSun" w:hAnsi="SimSun" w:cs="SimSun"/>
        </w:rPr>
        <w:t>，下面的</w:t>
      </w:r>
      <w:r>
        <w:rPr>
          <w:rFonts w:ascii="SimSun" w:hAnsi="SimSun" w:cs="SimSun" w:hint="eastAsia"/>
        </w:rPr>
        <w:t>苔</w:t>
      </w:r>
      <w:r w:rsidR="00DC229F">
        <w:rPr>
          <w:rFonts w:ascii="SimSun" w:hAnsi="SimSun" w:cs="SimSun"/>
        </w:rPr>
        <w:t>是白白的，也是有点腻。虽然不像刚刚那个同学有油腻那种感觉，你那个</w:t>
      </w:r>
      <w:r>
        <w:rPr>
          <w:rFonts w:ascii="SimSun" w:hAnsi="SimSun" w:cs="SimSun" w:hint="eastAsia"/>
        </w:rPr>
        <w:t>也</w:t>
      </w:r>
      <w:r>
        <w:rPr>
          <w:rFonts w:ascii="SimSun" w:hAnsi="SimSun" w:cs="SimSun"/>
        </w:rPr>
        <w:t>腻</w:t>
      </w:r>
      <w:r w:rsidR="00DC229F">
        <w:rPr>
          <w:rFonts w:ascii="SimSun" w:hAnsi="SimSun" w:cs="SimSun"/>
        </w:rPr>
        <w:t>，油腻的程度可能要轻一点，但是也比较</w:t>
      </w:r>
      <w:r>
        <w:rPr>
          <w:rFonts w:ascii="SimSun" w:hAnsi="SimSun" w:cs="SimSun"/>
        </w:rPr>
        <w:t>腻</w:t>
      </w:r>
      <w:r>
        <w:rPr>
          <w:rFonts w:ascii="SimSun" w:hAnsi="SimSun" w:cs="SimSun" w:hint="eastAsia"/>
        </w:rPr>
        <w:t>。</w:t>
      </w:r>
      <w:r w:rsidR="00DC229F">
        <w:rPr>
          <w:rFonts w:ascii="SimSun" w:hAnsi="SimSun" w:cs="SimSun"/>
        </w:rPr>
        <w:t>但是到上面</w:t>
      </w:r>
      <w:r w:rsidR="004E60B2">
        <w:rPr>
          <w:rFonts w:ascii="SimSun" w:hAnsi="SimSun" w:cs="SimSun"/>
        </w:rPr>
        <w:t>她</w:t>
      </w:r>
      <w:r w:rsidR="00DC229F">
        <w:rPr>
          <w:rFonts w:ascii="SimSun" w:hAnsi="SimSun" w:cs="SimSun"/>
        </w:rPr>
        <w:t>就没</w:t>
      </w:r>
      <w:r>
        <w:rPr>
          <w:rFonts w:ascii="SimSun" w:hAnsi="SimSun" w:cs="SimSun" w:hint="eastAsia"/>
        </w:rPr>
        <w:t>苔</w:t>
      </w:r>
      <w:r w:rsidR="00DC229F">
        <w:rPr>
          <w:rFonts w:ascii="SimSun" w:hAnsi="SimSun" w:cs="SimSun"/>
        </w:rPr>
        <w:t>了。你上面没</w:t>
      </w:r>
      <w:r>
        <w:rPr>
          <w:rFonts w:ascii="SimSun" w:hAnsi="SimSun" w:cs="SimSun" w:hint="eastAsia"/>
        </w:rPr>
        <w:t>苔</w:t>
      </w:r>
      <w:r w:rsidR="00DC229F">
        <w:rPr>
          <w:rFonts w:ascii="SimSun" w:hAnsi="SimSun" w:cs="SimSun"/>
        </w:rPr>
        <w:t>，也就是说上面那个</w:t>
      </w:r>
      <w:r>
        <w:rPr>
          <w:rFonts w:ascii="SimSun" w:hAnsi="SimSun" w:cs="SimSun" w:hint="eastAsia"/>
        </w:rPr>
        <w:t>气</w:t>
      </w:r>
      <w:r w:rsidR="00DC229F">
        <w:rPr>
          <w:rFonts w:ascii="SimSun" w:hAnsi="SimSun" w:cs="SimSun"/>
        </w:rPr>
        <w:t>没有说出来。比如说气没有顶到舌尖来，所以你舌尖那一块</w:t>
      </w:r>
      <w:r>
        <w:rPr>
          <w:rFonts w:ascii="SimSun" w:hAnsi="SimSun" w:cs="SimSun" w:hint="eastAsia"/>
        </w:rPr>
        <w:t>它</w:t>
      </w:r>
      <w:r w:rsidR="00DC229F">
        <w:rPr>
          <w:rFonts w:ascii="SimSun" w:hAnsi="SimSun" w:cs="SimSun"/>
        </w:rPr>
        <w:t>就发红。然后你舌头上头三条槽，</w:t>
      </w:r>
      <w:r>
        <w:rPr>
          <w:rFonts w:ascii="SimSun" w:hAnsi="SimSun" w:cs="SimSun" w:hint="eastAsia"/>
        </w:rPr>
        <w:t>从</w:t>
      </w:r>
      <w:r w:rsidR="00DC229F">
        <w:rPr>
          <w:rFonts w:ascii="SimSun" w:hAnsi="SimSun" w:cs="SimSun"/>
        </w:rPr>
        <w:t>舌头看我们整个人体的话，那么它就是说这个气就凹进去了，</w:t>
      </w:r>
      <w:r>
        <w:rPr>
          <w:rFonts w:ascii="SimSun" w:hAnsi="SimSun" w:cs="SimSun" w:hint="eastAsia"/>
        </w:rPr>
        <w:t>塌</w:t>
      </w:r>
      <w:r w:rsidR="00DC229F">
        <w:rPr>
          <w:rFonts w:ascii="SimSun" w:hAnsi="SimSun" w:cs="SimSun"/>
        </w:rPr>
        <w:t>进去了，就形成这个凹槽，所以也就是说我们的</w:t>
      </w:r>
      <w:r>
        <w:rPr>
          <w:rFonts w:ascii="SimSun" w:hAnsi="SimSun" w:cs="SimSun" w:hint="eastAsia"/>
        </w:rPr>
        <w:t>气</w:t>
      </w:r>
      <w:r w:rsidR="00DC229F">
        <w:rPr>
          <w:rFonts w:ascii="SimSun" w:hAnsi="SimSun" w:cs="SimSun"/>
        </w:rPr>
        <w:t>机没有舒展开来。你这个你看</w:t>
      </w:r>
      <w:r w:rsidR="004E60B2">
        <w:rPr>
          <w:rFonts w:ascii="SimSun" w:hAnsi="SimSun" w:cs="SimSun"/>
        </w:rPr>
        <w:t>她</w:t>
      </w:r>
      <w:r w:rsidR="00DC229F">
        <w:rPr>
          <w:rFonts w:ascii="SimSun" w:hAnsi="SimSun" w:cs="SimSun"/>
        </w:rPr>
        <w:t>是左中右都有三条，就是你把我们的舌头看成我们一个人的话，那么就是左</w:t>
      </w:r>
      <w:r w:rsidR="00346CCB">
        <w:rPr>
          <w:rFonts w:ascii="SimSun" w:hAnsi="SimSun" w:cs="SimSun" w:hint="eastAsia"/>
        </w:rPr>
        <w:t>中</w:t>
      </w:r>
      <w:r w:rsidR="00DC229F">
        <w:rPr>
          <w:rFonts w:ascii="SimSun" w:hAnsi="SimSun" w:cs="SimSun"/>
        </w:rPr>
        <w:t>右，我们的气息都不够铺展</w:t>
      </w:r>
      <w:r w:rsidR="00346CCB">
        <w:rPr>
          <w:rFonts w:ascii="SimSun" w:hAnsi="SimSun" w:cs="SimSun" w:hint="eastAsia"/>
        </w:rPr>
        <w:t>，</w:t>
      </w:r>
      <w:r w:rsidR="00DC229F">
        <w:rPr>
          <w:rFonts w:ascii="SimSun" w:hAnsi="SimSun" w:cs="SimSun"/>
        </w:rPr>
        <w:t>就没铺展开来。折叠了，这就是一种</w:t>
      </w:r>
      <w:r w:rsidR="00346CCB">
        <w:rPr>
          <w:rFonts w:ascii="SimSun" w:hAnsi="SimSun" w:cs="SimSun" w:hint="eastAsia"/>
        </w:rPr>
        <w:t>肝淤</w:t>
      </w:r>
      <w:r w:rsidR="00DC229F">
        <w:rPr>
          <w:rFonts w:ascii="SimSun" w:hAnsi="SimSun" w:cs="SimSun"/>
        </w:rPr>
        <w:t>。那么这个就是我们</w:t>
      </w:r>
      <w:r w:rsidR="00346CCB">
        <w:rPr>
          <w:rFonts w:ascii="SimSun" w:hAnsi="SimSun" w:cs="SimSun" w:hint="eastAsia"/>
        </w:rPr>
        <w:t>肝淤</w:t>
      </w:r>
      <w:r w:rsidR="00DC229F">
        <w:rPr>
          <w:rFonts w:ascii="SimSun" w:hAnsi="SimSun" w:cs="SimSun"/>
        </w:rPr>
        <w:t>，其实就是说我们肝气或者说用肝气来代表我们人体自己。记得话，因为肝气它是主要是代表我们人体的生气生机，主</w:t>
      </w:r>
      <w:r w:rsidR="00DC229F">
        <w:rPr>
          <w:rFonts w:ascii="SimSun" w:hAnsi="SimSun" w:cs="SimSun"/>
        </w:rPr>
        <w:lastRenderedPageBreak/>
        <w:t>要是从这个角度来说，就是你生机不旺，生机被压抑了，被折叠了，在人体里面，所以你的舌头的</w:t>
      </w:r>
      <w:r w:rsidR="00346CCB">
        <w:rPr>
          <w:rFonts w:ascii="SimSun" w:hAnsi="SimSun" w:cs="SimSun" w:hint="eastAsia"/>
        </w:rPr>
        <w:t>苔</w:t>
      </w:r>
      <w:r w:rsidR="00013102">
        <w:rPr>
          <w:rFonts w:ascii="SimSun" w:hAnsi="SimSun" w:cs="SimSun" w:hint="eastAsia"/>
        </w:rPr>
        <w:t>它</w:t>
      </w:r>
      <w:r w:rsidR="00DC229F">
        <w:rPr>
          <w:rFonts w:ascii="SimSun" w:hAnsi="SimSun" w:cs="SimSun"/>
        </w:rPr>
        <w:t>就是这个样子，也就说你的</w:t>
      </w:r>
      <w:r w:rsidR="00346CCB">
        <w:rPr>
          <w:rFonts w:ascii="SimSun" w:hAnsi="SimSun" w:cs="SimSun" w:hint="eastAsia"/>
        </w:rPr>
        <w:t>肝淤</w:t>
      </w:r>
      <w:r w:rsidR="00DC229F">
        <w:rPr>
          <w:rFonts w:ascii="SimSun" w:hAnsi="SimSun" w:cs="SimSun"/>
        </w:rPr>
        <w:t>了。 那么就是我们的生机不旺，生机被折叠，被压印，我们就叫</w:t>
      </w:r>
      <w:r w:rsidR="00013102">
        <w:rPr>
          <w:rFonts w:ascii="SimSun" w:hAnsi="SimSun" w:cs="SimSun" w:hint="eastAsia"/>
        </w:rPr>
        <w:t>肝淤</w:t>
      </w:r>
      <w:r w:rsidR="00DC229F">
        <w:rPr>
          <w:rFonts w:ascii="SimSun" w:hAnsi="SimSun" w:cs="SimSun"/>
        </w:rPr>
        <w:t>，所以说你舌苔形成的</w:t>
      </w:r>
      <w:r w:rsidR="00013102">
        <w:rPr>
          <w:rFonts w:ascii="SimSun" w:hAnsi="SimSun" w:cs="SimSun"/>
        </w:rPr>
        <w:t>苔</w:t>
      </w:r>
      <w:r w:rsidR="00013102">
        <w:rPr>
          <w:rFonts w:ascii="SimSun" w:hAnsi="SimSun" w:cs="SimSun" w:hint="eastAsia"/>
        </w:rPr>
        <w:t>相</w:t>
      </w:r>
      <w:r w:rsidR="00DC229F">
        <w:rPr>
          <w:rFonts w:ascii="SimSun" w:hAnsi="SimSun" w:cs="SimSun"/>
        </w:rPr>
        <w:t>，它就是一种</w:t>
      </w:r>
      <w:r w:rsidR="00013102">
        <w:rPr>
          <w:rFonts w:ascii="SimSun" w:hAnsi="SimSun" w:cs="SimSun" w:hint="eastAsia"/>
        </w:rPr>
        <w:t>肝淤</w:t>
      </w:r>
      <w:r w:rsidR="00DC229F">
        <w:rPr>
          <w:rFonts w:ascii="SimSun" w:hAnsi="SimSun" w:cs="SimSun"/>
        </w:rPr>
        <w:t>的</w:t>
      </w:r>
      <w:r w:rsidR="00013102">
        <w:rPr>
          <w:rFonts w:ascii="SimSun" w:hAnsi="SimSun" w:cs="SimSun"/>
        </w:rPr>
        <w:t>舌苔</w:t>
      </w:r>
      <w:r w:rsidR="00DC229F">
        <w:rPr>
          <w:rFonts w:ascii="SimSun" w:hAnsi="SimSun" w:cs="SimSun"/>
        </w:rPr>
        <w:t>。同时你看下面的</w:t>
      </w:r>
      <w:r w:rsidR="00013102">
        <w:rPr>
          <w:rFonts w:ascii="SimSun" w:hAnsi="SimSun" w:cs="SimSun" w:hint="eastAsia"/>
        </w:rPr>
        <w:t>苔很密</w:t>
      </w:r>
      <w:r w:rsidR="00DC229F">
        <w:rPr>
          <w:rFonts w:ascii="SimSun" w:hAnsi="SimSun" w:cs="SimSun"/>
        </w:rPr>
        <w:t>在下面堆积，不能很顺利的</w:t>
      </w:r>
      <w:r w:rsidR="00013102">
        <w:rPr>
          <w:rFonts w:ascii="SimSun" w:hAnsi="SimSun" w:cs="SimSun" w:hint="eastAsia"/>
        </w:rPr>
        <w:t>升</w:t>
      </w:r>
      <w:r w:rsidR="00DC229F">
        <w:rPr>
          <w:rFonts w:ascii="SimSun" w:hAnsi="SimSun" w:cs="SimSun"/>
        </w:rPr>
        <w:t>达到面上来，导致面上的气不够，所以说这个也是就是你的</w:t>
      </w:r>
      <w:r w:rsidR="00013102">
        <w:rPr>
          <w:rFonts w:ascii="SimSun" w:hAnsi="SimSun" w:cs="SimSun" w:hint="eastAsia"/>
        </w:rPr>
        <w:t>气</w:t>
      </w:r>
      <w:r w:rsidR="00DC229F">
        <w:rPr>
          <w:rFonts w:ascii="SimSun" w:hAnsi="SimSun" w:cs="SimSun"/>
        </w:rPr>
        <w:t>机被压在体内了，没有升上来。就跟你眼眶</w:t>
      </w:r>
      <w:r w:rsidR="00013102">
        <w:rPr>
          <w:rFonts w:ascii="SimSun" w:hAnsi="SimSun" w:cs="SimSun" w:hint="eastAsia"/>
        </w:rPr>
        <w:t>那</w:t>
      </w:r>
      <w:r w:rsidR="00DC229F">
        <w:rPr>
          <w:rFonts w:ascii="SimSun" w:hAnsi="SimSun" w:cs="SimSun"/>
        </w:rPr>
        <w:t>块，</w:t>
      </w:r>
      <w:r w:rsidR="00013102">
        <w:rPr>
          <w:rFonts w:ascii="SimSun" w:hAnsi="SimSun" w:cs="SimSun" w:hint="eastAsia"/>
        </w:rPr>
        <w:t>脾不升清</w:t>
      </w:r>
      <w:r w:rsidR="00DC229F">
        <w:rPr>
          <w:rFonts w:ascii="SimSun" w:hAnsi="SimSun" w:cs="SimSun"/>
        </w:rPr>
        <w:t>一样，</w:t>
      </w:r>
      <w:r w:rsidR="00013102">
        <w:rPr>
          <w:rFonts w:ascii="SimSun" w:hAnsi="SimSun" w:cs="SimSun"/>
        </w:rPr>
        <w:t>气</w:t>
      </w:r>
      <w:r w:rsidR="00013102">
        <w:rPr>
          <w:rFonts w:ascii="SimSun" w:hAnsi="SimSun" w:cs="SimSun" w:hint="eastAsia"/>
        </w:rPr>
        <w:t>机</w:t>
      </w:r>
      <w:r w:rsidR="00DC229F">
        <w:rPr>
          <w:rFonts w:ascii="SimSun" w:hAnsi="SimSun" w:cs="SimSun"/>
        </w:rPr>
        <w:t>不能上达，不能上达到上面来。</w:t>
      </w:r>
      <w:r w:rsidR="00013102">
        <w:rPr>
          <w:rFonts w:ascii="SimSun" w:hAnsi="SimSun" w:cs="SimSun" w:hint="eastAsia"/>
        </w:rPr>
        <w:t>这就是</w:t>
      </w:r>
      <w:r w:rsidR="00DC229F">
        <w:rPr>
          <w:rFonts w:ascii="SimSun" w:hAnsi="SimSun" w:cs="SimSun"/>
        </w:rPr>
        <w:t>你舌苔的几个特点，然后也是有一些</w:t>
      </w:r>
      <w:r w:rsidR="00013102">
        <w:rPr>
          <w:rFonts w:ascii="SimSun" w:hAnsi="SimSun" w:cs="SimSun" w:hint="eastAsia"/>
        </w:rPr>
        <w:t>齿痕</w:t>
      </w:r>
      <w:r w:rsidR="00DC229F">
        <w:rPr>
          <w:rFonts w:ascii="SimSun" w:hAnsi="SimSun" w:cs="SimSun"/>
        </w:rPr>
        <w:t>，然后再加上整个</w:t>
      </w:r>
      <w:r w:rsidR="00013102">
        <w:rPr>
          <w:rFonts w:ascii="SimSun" w:hAnsi="SimSun" w:cs="SimSun" w:hint="eastAsia"/>
        </w:rPr>
        <w:t>舌</w:t>
      </w:r>
      <w:r w:rsidR="00DC229F">
        <w:rPr>
          <w:rFonts w:ascii="SimSun" w:hAnsi="SimSun" w:cs="SimSun"/>
        </w:rPr>
        <w:t>体不饱满。</w:t>
      </w:r>
    </w:p>
    <w:p w14:paraId="3C60D9E7" w14:textId="63A680F9" w:rsidR="00013102" w:rsidRDefault="00013102"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本来我们就说我们好的身体的话，那么这个</w:t>
      </w:r>
      <w:r>
        <w:rPr>
          <w:rFonts w:ascii="SimSun" w:hAnsi="SimSun" w:cs="SimSun"/>
        </w:rPr>
        <w:t>气</w:t>
      </w:r>
      <w:r>
        <w:rPr>
          <w:rFonts w:ascii="SimSun" w:hAnsi="SimSun" w:cs="SimSun" w:hint="eastAsia"/>
        </w:rPr>
        <w:t>机</w:t>
      </w:r>
      <w:r w:rsidR="00DC229F">
        <w:rPr>
          <w:rFonts w:ascii="SimSun" w:hAnsi="SimSun" w:cs="SimSun"/>
        </w:rPr>
        <w:t>非常充盈，就像刚刚做出来的馒头或者是面包一样，它是很</w:t>
      </w:r>
      <w:r>
        <w:rPr>
          <w:rFonts w:ascii="SimSun" w:hAnsi="SimSun" w:cs="SimSun" w:hint="eastAsia"/>
        </w:rPr>
        <w:t>蓬松</w:t>
      </w:r>
      <w:r w:rsidR="00DC229F">
        <w:rPr>
          <w:rFonts w:ascii="SimSun" w:hAnsi="SimSun" w:cs="SimSun"/>
        </w:rPr>
        <w:t>很充盈的一种状态。如果说它不够充盈，或者说不够饱满，或者是受到了压抑的话，</w:t>
      </w:r>
      <w:r w:rsidR="004E60B2">
        <w:rPr>
          <w:rFonts w:ascii="SimSun" w:hAnsi="SimSun" w:cs="SimSun"/>
        </w:rPr>
        <w:t>她</w:t>
      </w:r>
      <w:r w:rsidR="00DC229F">
        <w:rPr>
          <w:rFonts w:ascii="SimSun" w:hAnsi="SimSun" w:cs="SimSun"/>
        </w:rPr>
        <w:t>就会就像面包</w:t>
      </w:r>
      <w:r>
        <w:rPr>
          <w:rFonts w:ascii="SimSun" w:hAnsi="SimSun" w:cs="SimSun" w:hint="eastAsia"/>
        </w:rPr>
        <w:t>或</w:t>
      </w:r>
      <w:r w:rsidR="00DC229F">
        <w:rPr>
          <w:rFonts w:ascii="SimSun" w:hAnsi="SimSun" w:cs="SimSun"/>
        </w:rPr>
        <w:t>是馒头一样会被压扁，会压紧实，所以整个</w:t>
      </w:r>
      <w:r>
        <w:rPr>
          <w:rFonts w:ascii="SimSun" w:hAnsi="SimSun" w:cs="SimSun" w:hint="eastAsia"/>
        </w:rPr>
        <w:t>舌苔</w:t>
      </w:r>
      <w:r w:rsidR="00DC229F">
        <w:rPr>
          <w:rFonts w:ascii="SimSun" w:hAnsi="SimSun" w:cs="SimSun"/>
        </w:rPr>
        <w:t>也是这个样子。你的气机不充盈</w:t>
      </w:r>
      <w:r>
        <w:rPr>
          <w:rFonts w:ascii="SimSun" w:hAnsi="SimSun" w:cs="SimSun" w:hint="eastAsia"/>
        </w:rPr>
        <w:t>它</w:t>
      </w:r>
      <w:r w:rsidR="00DC229F">
        <w:rPr>
          <w:rFonts w:ascii="SimSun" w:hAnsi="SimSun" w:cs="SimSun"/>
        </w:rPr>
        <w:t>被压住了。所以这个时候它给人感觉是偏薄，你的生机没有充盈，没有流动起来，气机在身体里面流动的不好，所以身体很多部位，它就没有</w:t>
      </w:r>
      <w:r>
        <w:rPr>
          <w:rFonts w:ascii="SimSun" w:hAnsi="SimSun" w:cs="SimSun" w:hint="eastAsia"/>
        </w:rPr>
        <w:t>气</w:t>
      </w:r>
      <w:r w:rsidR="00DC229F">
        <w:rPr>
          <w:rFonts w:ascii="SimSun" w:hAnsi="SimSun" w:cs="SimSun"/>
        </w:rPr>
        <w:t>机去充盈，</w:t>
      </w:r>
      <w:r>
        <w:rPr>
          <w:rFonts w:ascii="SimSun" w:hAnsi="SimSun" w:cs="SimSun" w:hint="eastAsia"/>
        </w:rPr>
        <w:t>它</w:t>
      </w:r>
      <w:r w:rsidR="00DC229F">
        <w:rPr>
          <w:rFonts w:ascii="SimSun" w:hAnsi="SimSun" w:cs="SimSun"/>
        </w:rPr>
        <w:t xml:space="preserve">就是瘪的。 </w:t>
      </w:r>
      <w:r>
        <w:rPr>
          <w:rFonts w:ascii="SimSun" w:hAnsi="SimSun" w:cs="SimSun" w:hint="eastAsia"/>
        </w:rPr>
        <w:t>舌苔</w:t>
      </w:r>
      <w:r w:rsidR="00DC229F">
        <w:rPr>
          <w:rFonts w:ascii="SimSun" w:hAnsi="SimSun" w:cs="SimSun"/>
        </w:rPr>
        <w:t>也是这个样子</w:t>
      </w:r>
      <w:r>
        <w:rPr>
          <w:rFonts w:ascii="SimSun" w:hAnsi="SimSun" w:cs="SimSun" w:hint="eastAsia"/>
        </w:rPr>
        <w:t>，</w:t>
      </w:r>
      <w:r w:rsidR="00DC229F">
        <w:rPr>
          <w:rFonts w:ascii="SimSun" w:hAnsi="SimSun" w:cs="SimSun"/>
        </w:rPr>
        <w:t>所以就没有生机。所以刚刚说看你的面相，好像也不是很能</w:t>
      </w:r>
      <w:r>
        <w:rPr>
          <w:rFonts w:ascii="SimSun" w:hAnsi="SimSun" w:cs="SimSun" w:hint="eastAsia"/>
        </w:rPr>
        <w:t>笑</w:t>
      </w:r>
      <w:r w:rsidR="00DC229F">
        <w:rPr>
          <w:rFonts w:ascii="SimSun" w:hAnsi="SimSun" w:cs="SimSun"/>
        </w:rPr>
        <w:t>的那种状态，那么这个原因所在，因为生机被压抑了，气机不能够很顺畅的到达面上来，不能升起来。所以你就</w:t>
      </w:r>
      <w:r>
        <w:rPr>
          <w:rFonts w:ascii="SimSun" w:hAnsi="SimSun" w:cs="SimSun" w:hint="eastAsia"/>
        </w:rPr>
        <w:t>心气</w:t>
      </w:r>
      <w:r w:rsidR="00DC229F">
        <w:rPr>
          <w:rFonts w:ascii="SimSun" w:hAnsi="SimSun" w:cs="SimSun"/>
        </w:rPr>
        <w:t>肯定就不会开。不开</w:t>
      </w:r>
      <w:r>
        <w:rPr>
          <w:rFonts w:ascii="SimSun" w:hAnsi="SimSun" w:cs="SimSun" w:hint="eastAsia"/>
        </w:rPr>
        <w:t>，</w:t>
      </w:r>
      <w:r w:rsidR="00DC229F">
        <w:rPr>
          <w:rFonts w:ascii="SimSun" w:hAnsi="SimSun" w:cs="SimSun"/>
        </w:rPr>
        <w:t>我们人就不可能笑，我们要笑的话一定是心气开的。心气很充沛的才喜欢笑，如果我们心气不够，或者说是被闭住了，那我们就不会笑，或者说心情就不会那么开朗。</w:t>
      </w:r>
    </w:p>
    <w:p w14:paraId="5648E089" w14:textId="7A6E0909" w:rsidR="00013102" w:rsidRDefault="00013102" w:rsidP="00960CAC">
      <w:pPr>
        <w:spacing w:before="240" w:after="240" w:line="360" w:lineRule="auto"/>
        <w:ind w:firstLine="432"/>
        <w:rPr>
          <w:rFonts w:ascii="SimSun" w:hAnsi="SimSun" w:cs="SimSun"/>
        </w:rPr>
      </w:pPr>
      <w:r>
        <w:rPr>
          <w:rFonts w:ascii="SimSun" w:hAnsi="SimSun" w:cs="SimSun" w:hint="eastAsia"/>
        </w:rPr>
        <w:t>秋秋：</w:t>
      </w:r>
      <w:r w:rsidR="00DC229F">
        <w:rPr>
          <w:rFonts w:ascii="SimSun" w:hAnsi="SimSun" w:cs="SimSun"/>
        </w:rPr>
        <w:t>对。</w:t>
      </w:r>
    </w:p>
    <w:p w14:paraId="78709CF8" w14:textId="77777777" w:rsidR="00013102" w:rsidRDefault="00013102"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好，你看还有什么？就是你身体还有些什么问题，我可能在那个上头也没说出来的，你可以跟我说一说</w:t>
      </w:r>
      <w:r>
        <w:rPr>
          <w:rFonts w:ascii="SimSun" w:hAnsi="SimSun" w:cs="SimSun" w:hint="eastAsia"/>
        </w:rPr>
        <w:t>。</w:t>
      </w:r>
    </w:p>
    <w:p w14:paraId="20320511" w14:textId="77777777" w:rsidR="00013102" w:rsidRDefault="00013102" w:rsidP="00960CAC">
      <w:pPr>
        <w:spacing w:before="240" w:after="240" w:line="360" w:lineRule="auto"/>
        <w:ind w:firstLine="432"/>
        <w:rPr>
          <w:rFonts w:ascii="SimSun" w:hAnsi="SimSun" w:cs="SimSun"/>
        </w:rPr>
      </w:pPr>
      <w:r>
        <w:rPr>
          <w:rFonts w:ascii="SimSun" w:hAnsi="SimSun" w:cs="SimSun" w:hint="eastAsia"/>
        </w:rPr>
        <w:t>秋秋：</w:t>
      </w:r>
      <w:r w:rsidR="00DC229F">
        <w:rPr>
          <w:rFonts w:ascii="SimSun" w:hAnsi="SimSun" w:cs="SimSun"/>
        </w:rPr>
        <w:t>我最大的困扰就是毛孔特别粗大，老是有黑头。</w:t>
      </w:r>
    </w:p>
    <w:p w14:paraId="6527E8A9" w14:textId="77777777" w:rsidR="00013102" w:rsidRDefault="00013102"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在哪个位置？</w:t>
      </w:r>
    </w:p>
    <w:p w14:paraId="23FF54DD" w14:textId="08231B53" w:rsidR="00013102" w:rsidRDefault="00013102" w:rsidP="00960CAC">
      <w:pPr>
        <w:spacing w:before="240" w:after="240" w:line="360" w:lineRule="auto"/>
        <w:ind w:firstLine="432"/>
        <w:rPr>
          <w:rFonts w:ascii="SimSun" w:hAnsi="SimSun" w:cs="SimSun"/>
        </w:rPr>
      </w:pPr>
      <w:r>
        <w:rPr>
          <w:rFonts w:ascii="SimSun" w:hAnsi="SimSun" w:cs="SimSun" w:hint="eastAsia"/>
        </w:rPr>
        <w:t>秋秋：</w:t>
      </w:r>
      <w:r w:rsidR="00DC229F">
        <w:rPr>
          <w:rFonts w:ascii="SimSun" w:hAnsi="SimSun" w:cs="SimSun"/>
        </w:rPr>
        <w:t>在鼻头，还有下巴，还有鼻子这一块。</w:t>
      </w:r>
      <w:r>
        <w:rPr>
          <w:rFonts w:ascii="SimSun" w:hAnsi="SimSun" w:cs="SimSun" w:hint="eastAsia"/>
        </w:rPr>
        <w:t>就是</w:t>
      </w:r>
      <w:r w:rsidR="00DC229F">
        <w:rPr>
          <w:rFonts w:ascii="SimSun" w:hAnsi="SimSun" w:cs="SimSun"/>
        </w:rPr>
        <w:t>那种皮肤老是觉得硬的，然后毛孔特别粗大，</w:t>
      </w:r>
      <w:r>
        <w:rPr>
          <w:rFonts w:ascii="SimSun" w:hAnsi="SimSun" w:cs="SimSun" w:hint="eastAsia"/>
        </w:rPr>
        <w:t>就是</w:t>
      </w:r>
      <w:r>
        <w:rPr>
          <w:rFonts w:ascii="SimSun" w:hAnsi="SimSun" w:cs="SimSun"/>
        </w:rPr>
        <w:t>T</w:t>
      </w:r>
      <w:r>
        <w:rPr>
          <w:rFonts w:ascii="SimSun" w:hAnsi="SimSun" w:cs="SimSun" w:hint="eastAsia"/>
        </w:rPr>
        <w:t>字</w:t>
      </w:r>
      <w:r w:rsidR="00170A34">
        <w:rPr>
          <w:rFonts w:ascii="SimSun" w:hAnsi="SimSun" w:cs="SimSun" w:hint="eastAsia"/>
        </w:rPr>
        <w:t>形</w:t>
      </w:r>
      <w:r w:rsidR="00DC229F">
        <w:rPr>
          <w:rFonts w:ascii="SimSun" w:hAnsi="SimSun" w:cs="SimSun"/>
        </w:rPr>
        <w:t>的那里</w:t>
      </w:r>
      <w:r>
        <w:rPr>
          <w:rFonts w:ascii="SimSun" w:hAnsi="SimSun" w:cs="SimSun" w:hint="eastAsia"/>
        </w:rPr>
        <w:t>。</w:t>
      </w:r>
    </w:p>
    <w:p w14:paraId="7A9B1458" w14:textId="771A5FA8" w:rsidR="00DC64E5" w:rsidRDefault="00013102" w:rsidP="00960CAC">
      <w:pPr>
        <w:spacing w:before="240" w:after="240" w:line="360" w:lineRule="auto"/>
        <w:ind w:firstLine="432"/>
        <w:rPr>
          <w:rFonts w:ascii="SimSun" w:hAnsi="SimSun" w:cs="SimSun"/>
        </w:rPr>
      </w:pPr>
      <w:r w:rsidRPr="00713FD7">
        <w:rPr>
          <w:rFonts w:ascii="SimSun" w:hAnsi="SimSun" w:cs="SimSun" w:hint="eastAsia"/>
          <w:b/>
          <w:bCs/>
        </w:rPr>
        <w:lastRenderedPageBreak/>
        <w:t>玄同：</w:t>
      </w:r>
      <w:r w:rsidR="00DC229F">
        <w:rPr>
          <w:rFonts w:ascii="SimSun" w:hAnsi="SimSun" w:cs="SimSun"/>
        </w:rPr>
        <w:t>你身体，</w:t>
      </w:r>
      <w:r>
        <w:rPr>
          <w:rFonts w:ascii="SimSun" w:hAnsi="SimSun" w:cs="SimSun" w:hint="eastAsia"/>
        </w:rPr>
        <w:t>其他</w:t>
      </w:r>
      <w:r w:rsidR="00DC229F">
        <w:rPr>
          <w:rFonts w:ascii="SimSun" w:hAnsi="SimSun" w:cs="SimSun"/>
        </w:rPr>
        <w:t>的你不觉得身体有什么问题</w:t>
      </w:r>
      <w:r w:rsidR="00DC64E5">
        <w:rPr>
          <w:rFonts w:ascii="SimSun" w:hAnsi="SimSun" w:cs="SimSun" w:hint="eastAsia"/>
        </w:rPr>
        <w:t>？</w:t>
      </w:r>
    </w:p>
    <w:p w14:paraId="24FFF313" w14:textId="45DBE777" w:rsidR="00DC64E5" w:rsidRDefault="00013102" w:rsidP="00960CAC">
      <w:pPr>
        <w:spacing w:before="240" w:after="240" w:line="360" w:lineRule="auto"/>
        <w:ind w:firstLine="432"/>
        <w:rPr>
          <w:rFonts w:ascii="SimSun" w:hAnsi="SimSun" w:cs="SimSun"/>
        </w:rPr>
      </w:pPr>
      <w:r>
        <w:rPr>
          <w:rFonts w:ascii="SimSun" w:hAnsi="SimSun" w:cs="SimSun" w:hint="eastAsia"/>
        </w:rPr>
        <w:t>秋秋：</w:t>
      </w:r>
      <w:r w:rsidR="00DC229F">
        <w:rPr>
          <w:rFonts w:ascii="SimSun" w:hAnsi="SimSun" w:cs="SimSun"/>
        </w:rPr>
        <w:t>有，我也是一个产后风患者</w:t>
      </w:r>
      <w:r w:rsidR="00170A34">
        <w:rPr>
          <w:rFonts w:ascii="SimSun" w:hAnsi="SimSun" w:cs="SimSun" w:hint="eastAsia"/>
        </w:rPr>
        <w:t>。</w:t>
      </w:r>
    </w:p>
    <w:p w14:paraId="48233372" w14:textId="48CBC3E6" w:rsidR="00DC64E5" w:rsidRDefault="00013102" w:rsidP="00960CAC">
      <w:pPr>
        <w:spacing w:before="240" w:after="240" w:line="360" w:lineRule="auto"/>
        <w:ind w:firstLine="432"/>
        <w:rPr>
          <w:rFonts w:ascii="SimSun" w:hAnsi="SimSun" w:cs="SimSun"/>
        </w:rPr>
      </w:pPr>
      <w:r w:rsidRPr="00713FD7">
        <w:rPr>
          <w:rFonts w:ascii="SimSun" w:hAnsi="SimSun" w:cs="SimSun" w:hint="eastAsia"/>
          <w:b/>
          <w:bCs/>
        </w:rPr>
        <w:t>玄同：</w:t>
      </w:r>
      <w:r w:rsidR="00DC64E5">
        <w:rPr>
          <w:rFonts w:ascii="SimSun" w:hAnsi="SimSun" w:cs="SimSun" w:hint="eastAsia"/>
        </w:rPr>
        <w:t>那</w:t>
      </w:r>
      <w:r w:rsidR="00DC229F">
        <w:rPr>
          <w:rFonts w:ascii="SimSun" w:hAnsi="SimSun" w:cs="SimSun"/>
        </w:rPr>
        <w:t>你现在主要一些什么症状呢？</w:t>
      </w:r>
    </w:p>
    <w:p w14:paraId="0193DABF" w14:textId="7F815DC0" w:rsidR="00DC64E5" w:rsidRDefault="00013102" w:rsidP="00960CAC">
      <w:pPr>
        <w:spacing w:before="240" w:after="240" w:line="360" w:lineRule="auto"/>
        <w:ind w:firstLine="432"/>
        <w:rPr>
          <w:rFonts w:ascii="SimSun" w:hAnsi="SimSun" w:cs="SimSun"/>
        </w:rPr>
      </w:pPr>
      <w:r>
        <w:rPr>
          <w:rFonts w:ascii="SimSun" w:hAnsi="SimSun" w:cs="SimSun" w:hint="eastAsia"/>
        </w:rPr>
        <w:t>秋秋：</w:t>
      </w:r>
      <w:r w:rsidR="00DC229F">
        <w:rPr>
          <w:rFonts w:ascii="SimSun" w:hAnsi="SimSun" w:cs="SimSun"/>
        </w:rPr>
        <w:t>症状就是怕风怕冷，还有头痛，</w:t>
      </w:r>
      <w:r>
        <w:rPr>
          <w:rFonts w:ascii="SimSun" w:hAnsi="SimSun" w:cs="SimSun" w:hint="eastAsia"/>
        </w:rPr>
        <w:t>就是</w:t>
      </w:r>
      <w:r w:rsidR="00DC229F">
        <w:rPr>
          <w:rFonts w:ascii="SimSun" w:hAnsi="SimSun" w:cs="SimSun"/>
        </w:rPr>
        <w:t>吹不得风</w:t>
      </w:r>
      <w:r>
        <w:rPr>
          <w:rFonts w:ascii="SimSun" w:hAnsi="SimSun" w:cs="SimSun" w:hint="eastAsia"/>
        </w:rPr>
        <w:t>。</w:t>
      </w:r>
    </w:p>
    <w:p w14:paraId="03FA84FC" w14:textId="63346873" w:rsidR="00DC64E5" w:rsidRDefault="00013102"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你现在有没有参加</w:t>
      </w:r>
      <w:r>
        <w:rPr>
          <w:rFonts w:ascii="SimSun" w:hAnsi="SimSun" w:cs="SimSun" w:hint="eastAsia"/>
        </w:rPr>
        <w:t>（健身），</w:t>
      </w:r>
      <w:r w:rsidR="00DC229F">
        <w:rPr>
          <w:rFonts w:ascii="SimSun" w:hAnsi="SimSun" w:cs="SimSun"/>
        </w:rPr>
        <w:t>有没有在试着练一些动作</w:t>
      </w:r>
      <w:r>
        <w:rPr>
          <w:rFonts w:ascii="SimSun" w:hAnsi="SimSun" w:cs="SimSun" w:hint="eastAsia"/>
        </w:rPr>
        <w:t>？</w:t>
      </w:r>
    </w:p>
    <w:p w14:paraId="698A1D8E" w14:textId="77777777" w:rsidR="00732EBF" w:rsidRDefault="00013102" w:rsidP="00960CAC">
      <w:pPr>
        <w:spacing w:before="240" w:after="240" w:line="360" w:lineRule="auto"/>
        <w:ind w:firstLine="432"/>
        <w:rPr>
          <w:rFonts w:ascii="SimSun" w:hAnsi="SimSun" w:cs="SimSun"/>
        </w:rPr>
      </w:pPr>
      <w:r>
        <w:rPr>
          <w:rFonts w:ascii="SimSun" w:hAnsi="SimSun" w:cs="SimSun" w:hint="eastAsia"/>
        </w:rPr>
        <w:t>秋秋：</w:t>
      </w:r>
      <w:r w:rsidR="00DC229F">
        <w:rPr>
          <w:rFonts w:ascii="SimSun" w:hAnsi="SimSun" w:cs="SimSun"/>
        </w:rPr>
        <w:t>就是这两天才开始练一些动作。</w:t>
      </w:r>
    </w:p>
    <w:p w14:paraId="23326090" w14:textId="77777777" w:rsidR="00AF5371" w:rsidRDefault="00732EBF"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天哪，你还是个产后风患者。其实我觉得你本来不应该是那么差的身体</w:t>
      </w:r>
      <w:r w:rsidR="00DC64E5">
        <w:rPr>
          <w:rFonts w:ascii="SimSun" w:hAnsi="SimSun" w:cs="SimSun" w:hint="eastAsia"/>
        </w:rPr>
        <w:t>。</w:t>
      </w:r>
      <w:r w:rsidR="00DC229F">
        <w:rPr>
          <w:rFonts w:ascii="SimSun" w:hAnsi="SimSun" w:cs="SimSun"/>
        </w:rPr>
        <w:t>你的身体主要是我觉得从你的面相上来说</w:t>
      </w:r>
      <w:r w:rsidR="00DC229F" w:rsidRPr="00732EBF">
        <w:rPr>
          <w:rFonts w:ascii="SimSun" w:hAnsi="SimSun" w:cs="SimSun"/>
        </w:rPr>
        <w:t>，除了</w:t>
      </w:r>
      <w:r w:rsidRPr="00732EBF">
        <w:rPr>
          <w:rFonts w:ascii="SimSun" w:hAnsi="SimSun" w:cs="SimSun" w:hint="eastAsia"/>
        </w:rPr>
        <w:t>脾不升清</w:t>
      </w:r>
      <w:r w:rsidR="00DC229F" w:rsidRPr="00732EBF">
        <w:rPr>
          <w:rFonts w:ascii="SimSun" w:hAnsi="SimSun" w:cs="SimSun"/>
        </w:rPr>
        <w:t>问题比较大之外</w:t>
      </w:r>
      <w:r w:rsidR="00DC229F">
        <w:rPr>
          <w:rFonts w:ascii="SimSun" w:hAnsi="SimSun" w:cs="SimSun"/>
        </w:rPr>
        <w:t>，我觉得从舌苔上更能看出一些问题，就是说你的一个是整个舌苔比较削薄，还</w:t>
      </w:r>
      <w:r>
        <w:rPr>
          <w:rFonts w:ascii="SimSun" w:hAnsi="SimSun" w:cs="SimSun" w:hint="eastAsia"/>
        </w:rPr>
        <w:t>有</w:t>
      </w:r>
      <w:r w:rsidR="00DC229F">
        <w:rPr>
          <w:rFonts w:ascii="SimSun" w:hAnsi="SimSun" w:cs="SimSun"/>
        </w:rPr>
        <w:t>就是那几</w:t>
      </w:r>
      <w:r>
        <w:rPr>
          <w:rFonts w:ascii="SimSun" w:hAnsi="SimSun" w:cs="SimSun" w:hint="eastAsia"/>
        </w:rPr>
        <w:t>条槽，</w:t>
      </w:r>
      <w:r w:rsidR="00DC229F">
        <w:rPr>
          <w:rFonts w:ascii="SimSun" w:hAnsi="SimSun" w:cs="SimSun"/>
        </w:rPr>
        <w:t>你这个肯定是比较长期的一种情绪压抑导致的，导致你的气机淤阻比较厉害，最后出现产后风的一些症状</w:t>
      </w:r>
      <w:r>
        <w:rPr>
          <w:rFonts w:ascii="SimSun" w:hAnsi="SimSun" w:cs="SimSun" w:hint="eastAsia"/>
        </w:rPr>
        <w:t>。</w:t>
      </w:r>
      <w:r w:rsidR="00DC229F">
        <w:rPr>
          <w:rFonts w:ascii="SimSun" w:hAnsi="SimSun" w:cs="SimSun"/>
        </w:rPr>
        <w:t>但是我觉得看你的脸还是比较饱满，你应该本质上是有东西的。就是说不是那种非常天生很弱的那种</w:t>
      </w:r>
      <w:r>
        <w:rPr>
          <w:rFonts w:ascii="SimSun" w:hAnsi="SimSun" w:cs="SimSun" w:hint="eastAsia"/>
        </w:rPr>
        <w:t>体质</w:t>
      </w:r>
      <w:r w:rsidR="00DC229F">
        <w:rPr>
          <w:rFonts w:ascii="SimSun" w:hAnsi="SimSun" w:cs="SimSun"/>
        </w:rPr>
        <w:t>，</w:t>
      </w:r>
      <w:r>
        <w:rPr>
          <w:rFonts w:ascii="SimSun" w:hAnsi="SimSun" w:cs="SimSun" w:hint="eastAsia"/>
        </w:rPr>
        <w:t>应该</w:t>
      </w:r>
      <w:r w:rsidR="00DC229F">
        <w:rPr>
          <w:rFonts w:ascii="SimSun" w:hAnsi="SimSun" w:cs="SimSun"/>
        </w:rPr>
        <w:t>还是后天导致的。所以这个应该主要是被压抑住了，那么被压抑</w:t>
      </w:r>
      <w:r>
        <w:rPr>
          <w:rFonts w:ascii="SimSun" w:hAnsi="SimSun" w:cs="SimSun" w:hint="eastAsia"/>
        </w:rPr>
        <w:t>住</w:t>
      </w:r>
      <w:r w:rsidR="00DC229F">
        <w:rPr>
          <w:rFonts w:ascii="SimSun" w:hAnsi="SimSun" w:cs="SimSun"/>
        </w:rPr>
        <w:t>了最好的办法就是仔细把它调上去，把它释放出来。像你说黑头，其实我觉得我不知道你是从什么年龄开始的，如果说我们单纯的从</w:t>
      </w:r>
      <w:r>
        <w:rPr>
          <w:rFonts w:ascii="SimSun" w:hAnsi="SimSun" w:cs="SimSun" w:hint="eastAsia"/>
        </w:rPr>
        <w:t>鼻</w:t>
      </w:r>
      <w:r w:rsidR="00DC229F">
        <w:rPr>
          <w:rFonts w:ascii="SimSun" w:hAnsi="SimSun" w:cs="SimSun"/>
        </w:rPr>
        <w:t>头来看</w:t>
      </w:r>
      <w:r>
        <w:rPr>
          <w:rFonts w:ascii="SimSun" w:hAnsi="SimSun" w:cs="SimSun" w:hint="eastAsia"/>
        </w:rPr>
        <w:t>它</w:t>
      </w:r>
      <w:r w:rsidR="00DC229F">
        <w:rPr>
          <w:rFonts w:ascii="SimSun" w:hAnsi="SimSun" w:cs="SimSun"/>
        </w:rPr>
        <w:t>的黑头的话，那么其实</w:t>
      </w:r>
      <w:r>
        <w:rPr>
          <w:rFonts w:ascii="SimSun" w:hAnsi="SimSun" w:cs="SimSun" w:hint="eastAsia"/>
        </w:rPr>
        <w:t>它</w:t>
      </w:r>
      <w:r w:rsidR="00DC229F">
        <w:rPr>
          <w:rFonts w:ascii="SimSun" w:hAnsi="SimSun" w:cs="SimSun"/>
        </w:rPr>
        <w:t>也可以看作是我们脾胃上的一个问题。也可以看，因为你说皮肤还特别粗糙偏硬，是吧？那么这个就是</w:t>
      </w:r>
      <w:r>
        <w:rPr>
          <w:rFonts w:ascii="SimSun" w:hAnsi="SimSun" w:cs="SimSun" w:hint="eastAsia"/>
        </w:rPr>
        <w:t>气血</w:t>
      </w:r>
      <w:r w:rsidR="00DC229F">
        <w:rPr>
          <w:rFonts w:ascii="SimSun" w:hAnsi="SimSun" w:cs="SimSun"/>
        </w:rPr>
        <w:t>不能润泽</w:t>
      </w:r>
      <w:r>
        <w:rPr>
          <w:rFonts w:ascii="SimSun" w:hAnsi="SimSun" w:cs="SimSun" w:hint="eastAsia"/>
        </w:rPr>
        <w:t>。</w:t>
      </w:r>
      <w:r w:rsidR="00DC229F">
        <w:rPr>
          <w:rFonts w:ascii="SimSun" w:hAnsi="SimSun" w:cs="SimSun"/>
        </w:rPr>
        <w:t>不能润泽，也就是我们的脾胃上的问题，</w:t>
      </w:r>
      <w:r>
        <w:rPr>
          <w:rFonts w:ascii="SimSun" w:hAnsi="SimSun" w:cs="SimSun" w:hint="eastAsia"/>
        </w:rPr>
        <w:t>它就</w:t>
      </w:r>
      <w:r w:rsidR="00DC229F">
        <w:rPr>
          <w:rFonts w:ascii="SimSun" w:hAnsi="SimSun" w:cs="SimSun"/>
        </w:rPr>
        <w:t>在</w:t>
      </w:r>
      <w:r>
        <w:rPr>
          <w:rFonts w:ascii="SimSun" w:hAnsi="SimSun" w:cs="SimSun" w:hint="eastAsia"/>
        </w:rPr>
        <w:t>鼻</w:t>
      </w:r>
      <w:r w:rsidR="00DC229F">
        <w:rPr>
          <w:rFonts w:ascii="SimSun" w:hAnsi="SimSun" w:cs="SimSun"/>
        </w:rPr>
        <w:t>头上有些显现</w:t>
      </w:r>
      <w:r>
        <w:rPr>
          <w:rFonts w:ascii="SimSun" w:hAnsi="SimSun" w:cs="SimSun" w:hint="eastAsia"/>
        </w:rPr>
        <w:t>。下巴</w:t>
      </w:r>
      <w:r w:rsidR="00DC229F">
        <w:rPr>
          <w:rFonts w:ascii="SimSun" w:hAnsi="SimSun" w:cs="SimSun"/>
        </w:rPr>
        <w:t>也是这个问题</w:t>
      </w:r>
      <w:r>
        <w:rPr>
          <w:rFonts w:ascii="SimSun" w:hAnsi="SimSun" w:cs="SimSun" w:hint="eastAsia"/>
        </w:rPr>
        <w:t>。</w:t>
      </w:r>
      <w:r w:rsidR="00DC229F">
        <w:rPr>
          <w:rFonts w:ascii="SimSun" w:hAnsi="SimSun" w:cs="SimSun"/>
        </w:rPr>
        <w:t>所以你想要其实脾胃好多时候的</w:t>
      </w:r>
      <w:r>
        <w:rPr>
          <w:rFonts w:ascii="SimSun" w:hAnsi="SimSun" w:cs="SimSun" w:hint="eastAsia"/>
        </w:rPr>
        <w:t>它</w:t>
      </w:r>
      <w:r w:rsidR="00DC229F">
        <w:rPr>
          <w:rFonts w:ascii="SimSun" w:hAnsi="SimSun" w:cs="SimSun"/>
        </w:rPr>
        <w:t>都不顺畅，其实可能又跟我们的肝气瘀滞有关系，也就是我们的肝气瘀滞会导致我们的脾胃不舒畅，不容易容纳，也不容易去运化的。 植物</w:t>
      </w:r>
      <w:r>
        <w:rPr>
          <w:rFonts w:ascii="SimSun" w:hAnsi="SimSun" w:cs="SimSun" w:hint="eastAsia"/>
        </w:rPr>
        <w:t>精</w:t>
      </w:r>
      <w:r w:rsidR="00DC229F">
        <w:rPr>
          <w:rFonts w:ascii="SimSun" w:hAnsi="SimSun" w:cs="SimSun"/>
        </w:rPr>
        <w:t>微不能很好的供给我们身体的气血所需，这样的话所以我们就要去把</w:t>
      </w:r>
      <w:r>
        <w:rPr>
          <w:rFonts w:ascii="SimSun" w:hAnsi="SimSun" w:cs="SimSun" w:hint="eastAsia"/>
        </w:rPr>
        <w:t>肝淤</w:t>
      </w:r>
      <w:r w:rsidR="00DC229F">
        <w:rPr>
          <w:rFonts w:ascii="SimSun" w:hAnsi="SimSun" w:cs="SimSun"/>
        </w:rPr>
        <w:t>去解开，解</w:t>
      </w:r>
      <w:r>
        <w:rPr>
          <w:rFonts w:ascii="SimSun" w:hAnsi="SimSun" w:cs="SimSun" w:hint="eastAsia"/>
        </w:rPr>
        <w:t>肝淤</w:t>
      </w:r>
      <w:r w:rsidR="00DC229F">
        <w:rPr>
          <w:rFonts w:ascii="SimSun" w:hAnsi="SimSun" w:cs="SimSun"/>
        </w:rPr>
        <w:t>最好的办法</w:t>
      </w:r>
      <w:r w:rsidR="00AF5371">
        <w:rPr>
          <w:rFonts w:ascii="SimSun" w:hAnsi="SimSun" w:cs="SimSun" w:hint="eastAsia"/>
        </w:rPr>
        <w:t>，</w:t>
      </w:r>
      <w:r w:rsidR="00DC229F">
        <w:rPr>
          <w:rFonts w:ascii="SimSun" w:hAnsi="SimSun" w:cs="SimSun"/>
        </w:rPr>
        <w:t>可能最好的一个是它能够长期坚持的，当然你可能不快</w:t>
      </w:r>
      <w:r w:rsidR="00AF5371">
        <w:rPr>
          <w:rFonts w:ascii="SimSun" w:hAnsi="SimSun" w:cs="SimSun" w:hint="eastAsia"/>
        </w:rPr>
        <w:t>，</w:t>
      </w:r>
      <w:r w:rsidR="00DC229F">
        <w:rPr>
          <w:rFonts w:ascii="SimSun" w:hAnsi="SimSun" w:cs="SimSun"/>
        </w:rPr>
        <w:t>可能不一定健身有那么快，但是长期能够很好方便坚持下来的，可能就是健身。你可以试一下。在你</w:t>
      </w:r>
      <w:r w:rsidR="00AF5371">
        <w:rPr>
          <w:rFonts w:ascii="SimSun" w:hAnsi="SimSun" w:cs="SimSun" w:hint="eastAsia"/>
        </w:rPr>
        <w:t>气机</w:t>
      </w:r>
      <w:r w:rsidR="00DC229F">
        <w:rPr>
          <w:rFonts w:ascii="SimSun" w:hAnsi="SimSun" w:cs="SimSun"/>
        </w:rPr>
        <w:t>起来之后，可能你的脾胃就功能增强了，你</w:t>
      </w:r>
      <w:r w:rsidR="00AF5371">
        <w:rPr>
          <w:rFonts w:ascii="SimSun" w:hAnsi="SimSun" w:cs="SimSun" w:hint="eastAsia"/>
        </w:rPr>
        <w:t>肝淤</w:t>
      </w:r>
      <w:r w:rsidR="00DC229F">
        <w:rPr>
          <w:rFonts w:ascii="SimSun" w:hAnsi="SimSun" w:cs="SimSun"/>
        </w:rPr>
        <w:t>也会缓解，</w:t>
      </w:r>
      <w:r w:rsidR="00AF5371">
        <w:rPr>
          <w:rFonts w:ascii="SimSun" w:hAnsi="SimSun" w:cs="SimSun" w:hint="eastAsia"/>
        </w:rPr>
        <w:t>肝淤</w:t>
      </w:r>
      <w:r w:rsidR="00DC229F">
        <w:rPr>
          <w:rFonts w:ascii="SimSun" w:hAnsi="SimSun" w:cs="SimSun"/>
        </w:rPr>
        <w:t>缓解，脾胃功能更进一步的增强，那么你可能出现了一些症状就更容易缓解。</w:t>
      </w:r>
    </w:p>
    <w:p w14:paraId="7E0D9804" w14:textId="5A71781A" w:rsidR="00DC229F" w:rsidRDefault="00AF5371" w:rsidP="00960CAC">
      <w:pPr>
        <w:spacing w:before="240" w:after="240" w:line="360" w:lineRule="auto"/>
        <w:ind w:firstLine="432"/>
        <w:rPr>
          <w:rFonts w:ascii="SimSun" w:hAnsi="SimSun" w:cs="SimSun"/>
        </w:rPr>
      </w:pPr>
      <w:r>
        <w:rPr>
          <w:rFonts w:ascii="SimSun" w:hAnsi="SimSun" w:cs="SimSun" w:hint="eastAsia"/>
        </w:rPr>
        <w:t>秋秋：</w:t>
      </w:r>
      <w:r w:rsidR="00DC229F">
        <w:rPr>
          <w:rFonts w:ascii="SimSun" w:hAnsi="SimSun" w:cs="SimSun"/>
        </w:rPr>
        <w:t xml:space="preserve">就是健身是吧？ </w:t>
      </w:r>
    </w:p>
    <w:p w14:paraId="53A3D9D6" w14:textId="77777777" w:rsidR="00AF5371" w:rsidRDefault="00AF5371" w:rsidP="00960CAC">
      <w:pPr>
        <w:spacing w:before="240" w:after="240" w:line="360" w:lineRule="auto"/>
        <w:ind w:firstLine="432"/>
        <w:rPr>
          <w:rFonts w:ascii="SimSun" w:hAnsi="SimSun" w:cs="SimSun"/>
        </w:rPr>
      </w:pPr>
      <w:r w:rsidRPr="00713FD7">
        <w:rPr>
          <w:rFonts w:ascii="SimSun" w:hAnsi="SimSun" w:cs="SimSun" w:hint="eastAsia"/>
          <w:b/>
          <w:bCs/>
        </w:rPr>
        <w:lastRenderedPageBreak/>
        <w:t>玄同：</w:t>
      </w:r>
      <w:r w:rsidR="00DC229F">
        <w:rPr>
          <w:rFonts w:ascii="SimSun" w:hAnsi="SimSun" w:cs="SimSun"/>
        </w:rPr>
        <w:t>因为刚刚听你的症状还是比较明显，我觉得你还是可以考虑一边吃药一边健身。</w:t>
      </w:r>
    </w:p>
    <w:p w14:paraId="42D5872F" w14:textId="687EBCC4" w:rsidR="00AF5371" w:rsidRDefault="00AF5371" w:rsidP="00960CAC">
      <w:pPr>
        <w:spacing w:before="240" w:after="240" w:line="360" w:lineRule="auto"/>
        <w:ind w:firstLine="432"/>
        <w:rPr>
          <w:rFonts w:ascii="SimSun" w:hAnsi="SimSun" w:cs="SimSun"/>
        </w:rPr>
      </w:pPr>
      <w:r>
        <w:rPr>
          <w:rFonts w:ascii="SimSun" w:hAnsi="SimSun" w:cs="SimSun" w:hint="eastAsia"/>
        </w:rPr>
        <w:t>秋秋：</w:t>
      </w:r>
      <w:r w:rsidR="00DC229F">
        <w:rPr>
          <w:rFonts w:ascii="SimSun" w:hAnsi="SimSun" w:cs="SimSun"/>
        </w:rPr>
        <w:t>我在吃的是一个中医帮我开的。</w:t>
      </w:r>
    </w:p>
    <w:p w14:paraId="7C0081DC" w14:textId="47B471FD" w:rsidR="00AF5371" w:rsidRDefault="00AF5371"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你可以看一下，就吃了药之后，你自己身体有没有明显的变好，就整体症状</w:t>
      </w:r>
      <w:r>
        <w:rPr>
          <w:rFonts w:ascii="SimSun" w:hAnsi="SimSun" w:cs="SimSun" w:hint="eastAsia"/>
        </w:rPr>
        <w:t>、</w:t>
      </w:r>
      <w:r w:rsidR="00DC229F">
        <w:rPr>
          <w:rFonts w:ascii="SimSun" w:hAnsi="SimSun" w:cs="SimSun"/>
        </w:rPr>
        <w:t>整体素质，如果有的话，那就说明这个方向是对的，你可以坚持</w:t>
      </w:r>
      <w:r>
        <w:rPr>
          <w:rFonts w:ascii="SimSun" w:hAnsi="SimSun" w:cs="SimSun" w:hint="eastAsia"/>
        </w:rPr>
        <w:t>；</w:t>
      </w:r>
    </w:p>
    <w:p w14:paraId="57473CB4" w14:textId="6AF025D3" w:rsidR="00AF5371" w:rsidRDefault="00AF5371" w:rsidP="00960CAC">
      <w:pPr>
        <w:spacing w:before="240" w:after="240" w:line="360" w:lineRule="auto"/>
        <w:ind w:firstLine="432"/>
        <w:rPr>
          <w:rFonts w:ascii="SimSun" w:hAnsi="SimSun" w:cs="SimSun"/>
        </w:rPr>
      </w:pPr>
      <w:r>
        <w:rPr>
          <w:rFonts w:ascii="SimSun" w:hAnsi="SimSun" w:cs="SimSun" w:hint="eastAsia"/>
        </w:rPr>
        <w:t>秋秋：</w:t>
      </w:r>
      <w:r w:rsidR="00DC229F">
        <w:rPr>
          <w:rFonts w:ascii="SimSun" w:hAnsi="SimSun" w:cs="SimSun"/>
        </w:rPr>
        <w:t>是，</w:t>
      </w:r>
      <w:r>
        <w:rPr>
          <w:rFonts w:ascii="SimSun" w:hAnsi="SimSun" w:cs="SimSun"/>
        </w:rPr>
        <w:t>有明显变好</w:t>
      </w:r>
    </w:p>
    <w:p w14:paraId="78568F44" w14:textId="36060562" w:rsidR="00AF5371" w:rsidRDefault="00AF5371"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那就可以坚持，说明</w:t>
      </w:r>
      <w:r>
        <w:rPr>
          <w:rFonts w:ascii="SimSun" w:hAnsi="SimSun" w:cs="SimSun" w:hint="eastAsia"/>
        </w:rPr>
        <w:t>他</w:t>
      </w:r>
      <w:r w:rsidR="00DC229F">
        <w:rPr>
          <w:rFonts w:ascii="SimSun" w:hAnsi="SimSun" w:cs="SimSun"/>
        </w:rPr>
        <w:t>给你调理的方向是对的</w:t>
      </w:r>
      <w:r>
        <w:rPr>
          <w:rFonts w:ascii="SimSun" w:hAnsi="SimSun" w:cs="SimSun" w:hint="eastAsia"/>
        </w:rPr>
        <w:t>；</w:t>
      </w:r>
      <w:r w:rsidR="00DC229F">
        <w:rPr>
          <w:rFonts w:ascii="SimSun" w:hAnsi="SimSun" w:cs="SimSun"/>
        </w:rPr>
        <w:t>如果说只是有些症状变了，但是整体没觉得变好，那么有可能它的方向不一定正确。 这个时候你可以考虑比如换医生还是什么的，或者重新跟</w:t>
      </w:r>
      <w:r>
        <w:rPr>
          <w:rFonts w:ascii="SimSun" w:hAnsi="SimSun" w:cs="SimSun" w:hint="eastAsia"/>
        </w:rPr>
        <w:t>他</w:t>
      </w:r>
      <w:r w:rsidR="00DC229F">
        <w:rPr>
          <w:rFonts w:ascii="SimSun" w:hAnsi="SimSun" w:cs="SimSun"/>
        </w:rPr>
        <w:t>商量怎么的，但是你说你自己是整体都在变好</w:t>
      </w:r>
      <w:r>
        <w:rPr>
          <w:rFonts w:ascii="SimSun" w:hAnsi="SimSun" w:cs="SimSun" w:hint="eastAsia"/>
        </w:rPr>
        <w:t>、</w:t>
      </w:r>
      <w:r w:rsidR="00DC229F">
        <w:rPr>
          <w:rFonts w:ascii="SimSun" w:hAnsi="SimSun" w:cs="SimSun"/>
        </w:rPr>
        <w:t>好转的话，说明方向是对的，你可以</w:t>
      </w:r>
      <w:r>
        <w:rPr>
          <w:rFonts w:ascii="SimSun" w:hAnsi="SimSun" w:cs="SimSun" w:hint="eastAsia"/>
        </w:rPr>
        <w:t>再吃</w:t>
      </w:r>
      <w:r w:rsidR="00DC229F">
        <w:rPr>
          <w:rFonts w:ascii="SimSun" w:hAnsi="SimSun" w:cs="SimSun"/>
        </w:rPr>
        <w:t>一</w:t>
      </w:r>
      <w:r>
        <w:rPr>
          <w:rFonts w:ascii="SimSun" w:hAnsi="SimSun" w:cs="SimSun" w:hint="eastAsia"/>
        </w:rPr>
        <w:t>段</w:t>
      </w:r>
      <w:r w:rsidR="00DC229F">
        <w:rPr>
          <w:rFonts w:ascii="SimSun" w:hAnsi="SimSun" w:cs="SimSun"/>
        </w:rPr>
        <w:t>试试。</w:t>
      </w:r>
    </w:p>
    <w:p w14:paraId="47A5284A" w14:textId="77777777" w:rsidR="00AF5371" w:rsidRDefault="00AF5371" w:rsidP="00960CAC">
      <w:pPr>
        <w:spacing w:before="240" w:after="240" w:line="360" w:lineRule="auto"/>
        <w:ind w:firstLine="432"/>
        <w:rPr>
          <w:rFonts w:ascii="SimSun" w:hAnsi="SimSun" w:cs="SimSun"/>
        </w:rPr>
      </w:pPr>
      <w:r>
        <w:rPr>
          <w:rFonts w:ascii="SimSun" w:hAnsi="SimSun" w:cs="SimSun" w:hint="eastAsia"/>
        </w:rPr>
        <w:t>秋秋：</w:t>
      </w:r>
      <w:r w:rsidR="00DC229F">
        <w:rPr>
          <w:rFonts w:ascii="SimSun" w:hAnsi="SimSun" w:cs="SimSun"/>
        </w:rPr>
        <w:t>我感觉我的下巴这一圈的颜色比较深，也是三焦，下焦</w:t>
      </w:r>
      <w:r>
        <w:rPr>
          <w:rFonts w:ascii="SimSun" w:hAnsi="SimSun" w:cs="SimSun" w:hint="eastAsia"/>
        </w:rPr>
        <w:t>？</w:t>
      </w:r>
    </w:p>
    <w:p w14:paraId="70C6D47C" w14:textId="1CFD73CE" w:rsidR="00AF5371" w:rsidRDefault="00AF5371"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下</w:t>
      </w:r>
      <w:r>
        <w:rPr>
          <w:rFonts w:ascii="SimSun" w:hAnsi="SimSun" w:cs="SimSun" w:hint="eastAsia"/>
        </w:rPr>
        <w:t>巴</w:t>
      </w:r>
      <w:r w:rsidR="00DC229F">
        <w:rPr>
          <w:rFonts w:ascii="SimSun" w:hAnsi="SimSun" w:cs="SimSun"/>
        </w:rPr>
        <w:t>的话</w:t>
      </w:r>
      <w:r w:rsidR="00DC229F" w:rsidRPr="00170A34">
        <w:rPr>
          <w:rFonts w:ascii="SimSun" w:hAnsi="SimSun" w:cs="SimSun"/>
        </w:rPr>
        <w:t>，它是归到我们的下焦，或者说是我们的老年的，偏那个是归到我们老年。可以这样说，但是好多时候我们主要还是把它看作是脾胃的问题。你下巴长痘痘颜色深这一圈，</w:t>
      </w:r>
      <w:r w:rsidR="00DC229F">
        <w:rPr>
          <w:rFonts w:ascii="SimSun" w:hAnsi="SimSun" w:cs="SimSun"/>
        </w:rPr>
        <w:t>我们还是把它认为，因为主要是因为脾主口，</w:t>
      </w:r>
      <w:r w:rsidR="00170A34">
        <w:rPr>
          <w:rFonts w:ascii="SimSun" w:hAnsi="SimSun" w:cs="SimSun" w:hint="eastAsia"/>
        </w:rPr>
        <w:t>它</w:t>
      </w:r>
      <w:r w:rsidR="00DC229F">
        <w:rPr>
          <w:rFonts w:ascii="SimSun" w:hAnsi="SimSun" w:cs="SimSun"/>
        </w:rPr>
        <w:t>就在嘴巴这一圈</w:t>
      </w:r>
      <w:r>
        <w:rPr>
          <w:rFonts w:ascii="SimSun" w:hAnsi="SimSun" w:cs="SimSun" w:hint="eastAsia"/>
        </w:rPr>
        <w:t>。</w:t>
      </w:r>
    </w:p>
    <w:p w14:paraId="07517309" w14:textId="1CE1DAAF" w:rsidR="00AF5371" w:rsidRDefault="003D0895" w:rsidP="00960CAC">
      <w:pPr>
        <w:spacing w:before="240" w:after="240" w:line="360" w:lineRule="auto"/>
        <w:ind w:firstLine="432"/>
        <w:rPr>
          <w:rFonts w:ascii="SimSun" w:hAnsi="SimSun" w:cs="SimSun"/>
        </w:rPr>
      </w:pPr>
      <w:r>
        <w:rPr>
          <w:rFonts w:ascii="SimSun" w:hAnsi="SimSun" w:cs="SimSun" w:hint="eastAsia"/>
        </w:rPr>
        <w:t>秋秋：</w:t>
      </w:r>
      <w:r w:rsidR="00DC229F">
        <w:rPr>
          <w:rFonts w:ascii="SimSun" w:hAnsi="SimSun" w:cs="SimSun"/>
        </w:rPr>
        <w:t>我的最主要的问题就是肝气不舒，还有脾胃的问题，是吧？师姐，还有什么要建议的呢？</w:t>
      </w:r>
    </w:p>
    <w:p w14:paraId="6939C8A2" w14:textId="0CAA2F05" w:rsidR="003D0895" w:rsidRDefault="00AF5371"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像我看舌苔，你这种肝气郁结应该也是一种长期形成的，它不是短时间的，</w:t>
      </w:r>
      <w:r>
        <w:rPr>
          <w:rFonts w:ascii="SimSun" w:hAnsi="SimSun" w:cs="SimSun" w:hint="eastAsia"/>
        </w:rPr>
        <w:t>那</w:t>
      </w:r>
      <w:r w:rsidR="00DC229F">
        <w:rPr>
          <w:rFonts w:ascii="SimSun" w:hAnsi="SimSun" w:cs="SimSun"/>
        </w:rPr>
        <w:t>些是散漫</w:t>
      </w:r>
      <w:r>
        <w:rPr>
          <w:rFonts w:ascii="SimSun" w:hAnsi="SimSun" w:cs="SimSun" w:hint="eastAsia"/>
        </w:rPr>
        <w:t>形</w:t>
      </w:r>
      <w:r w:rsidR="00DC229F">
        <w:rPr>
          <w:rFonts w:ascii="SimSun" w:hAnsi="SimSun" w:cs="SimSun"/>
        </w:rPr>
        <w:t>的，所以可能不是某一件事情突然让你不开心，然后情绪就一直不好了。你可能是说不清楚，可能长期就没觉得生活当中有什么特别让你觉得快乐高兴这些事情</w:t>
      </w:r>
      <w:r>
        <w:rPr>
          <w:rFonts w:ascii="SimSun" w:hAnsi="SimSun" w:cs="SimSun" w:hint="eastAsia"/>
        </w:rPr>
        <w:t>，</w:t>
      </w:r>
      <w:r w:rsidR="00DC229F">
        <w:rPr>
          <w:rFonts w:ascii="SimSun" w:hAnsi="SimSun" w:cs="SimSun"/>
        </w:rPr>
        <w:t>慢慢</w:t>
      </w:r>
      <w:r>
        <w:rPr>
          <w:rFonts w:ascii="SimSun" w:hAnsi="SimSun" w:cs="SimSun" w:hint="eastAsia"/>
        </w:rPr>
        <w:t>郁结</w:t>
      </w:r>
      <w:r w:rsidR="00DC229F">
        <w:rPr>
          <w:rFonts w:ascii="SimSun" w:hAnsi="SimSun" w:cs="SimSun"/>
        </w:rPr>
        <w:t>来的，那么这样的话，你饮食上因为脾胃本来弱，你可能要注意养脾胃</w:t>
      </w:r>
      <w:r w:rsidR="003D0895">
        <w:rPr>
          <w:rFonts w:ascii="SimSun" w:hAnsi="SimSun" w:cs="SimSun" w:hint="eastAsia"/>
        </w:rPr>
        <w:t>。</w:t>
      </w:r>
      <w:r w:rsidR="00DC229F">
        <w:rPr>
          <w:rFonts w:ascii="SimSun" w:hAnsi="SimSun" w:cs="SimSun"/>
        </w:rPr>
        <w:t>你脾胃养的话，你就不能</w:t>
      </w:r>
      <w:r w:rsidR="003D0895">
        <w:rPr>
          <w:rFonts w:ascii="SimSun" w:hAnsi="SimSun" w:cs="SimSun" w:hint="eastAsia"/>
        </w:rPr>
        <w:t>吃</w:t>
      </w:r>
      <w:r w:rsidR="00DC229F">
        <w:rPr>
          <w:rFonts w:ascii="SimSun" w:hAnsi="SimSun" w:cs="SimSun"/>
        </w:rPr>
        <w:t>一些寒凉的，适当的吃或者说是尽量少一点的吃，或者说不容易消化的，会让自己吃了难受的东西就尽量不要吃</w:t>
      </w:r>
      <w:r w:rsidR="003D0895">
        <w:rPr>
          <w:rFonts w:ascii="SimSun" w:hAnsi="SimSun" w:cs="SimSun" w:hint="eastAsia"/>
        </w:rPr>
        <w:t>；</w:t>
      </w:r>
      <w:r w:rsidR="00DC229F">
        <w:rPr>
          <w:rFonts w:ascii="SimSun" w:hAnsi="SimSun" w:cs="SimSun"/>
        </w:rPr>
        <w:t>这个是那么情志上的东西，</w:t>
      </w:r>
      <w:r w:rsidR="00DC229F" w:rsidRPr="007908EE">
        <w:rPr>
          <w:rFonts w:ascii="SimSun" w:hAnsi="SimSun" w:cs="SimSun"/>
        </w:rPr>
        <w:t>你可能就要你要去挖</w:t>
      </w:r>
      <w:r w:rsidR="00DC229F" w:rsidRPr="007908EE">
        <w:rPr>
          <w:rFonts w:ascii="SimSun" w:hAnsi="SimSun" w:cs="SimSun"/>
        </w:rPr>
        <w:lastRenderedPageBreak/>
        <w:t>掘一下自己是不是有什么心结，有什么事情或者是哪些事情导致了你总是郁郁寡欢，你可能从</w:t>
      </w:r>
      <w:r w:rsidR="007908EE" w:rsidRPr="007908EE">
        <w:rPr>
          <w:rFonts w:ascii="SimSun" w:hAnsi="SimSun" w:cs="SimSun" w:hint="eastAsia"/>
        </w:rPr>
        <w:t>情志</w:t>
      </w:r>
      <w:r w:rsidR="00DC229F" w:rsidRPr="007908EE">
        <w:rPr>
          <w:rFonts w:ascii="SimSun" w:hAnsi="SimSun" w:cs="SimSun"/>
        </w:rPr>
        <w:t>上自己去调节一下</w:t>
      </w:r>
      <w:r w:rsidR="003D0895">
        <w:rPr>
          <w:rFonts w:ascii="SimSun" w:hAnsi="SimSun" w:cs="SimSun" w:hint="eastAsia"/>
        </w:rPr>
        <w:t>。</w:t>
      </w:r>
    </w:p>
    <w:p w14:paraId="45D913E8" w14:textId="77777777" w:rsidR="003D0895" w:rsidRDefault="003D0895" w:rsidP="00960CAC">
      <w:pPr>
        <w:spacing w:before="240" w:after="240" w:line="360" w:lineRule="auto"/>
        <w:ind w:firstLine="432"/>
        <w:rPr>
          <w:rFonts w:ascii="SimSun" w:hAnsi="SimSun" w:cs="SimSun"/>
        </w:rPr>
      </w:pPr>
      <w:r>
        <w:rPr>
          <w:rFonts w:ascii="SimSun" w:hAnsi="SimSun" w:cs="SimSun" w:hint="eastAsia"/>
        </w:rPr>
        <w:t>秋秋：</w:t>
      </w:r>
      <w:r w:rsidR="00DC229F">
        <w:rPr>
          <w:rFonts w:ascii="SimSun" w:hAnsi="SimSun" w:cs="SimSun"/>
        </w:rPr>
        <w:t>好的，谢谢老师</w:t>
      </w:r>
    </w:p>
    <w:p w14:paraId="1B5DF62C" w14:textId="61EE94DA" w:rsidR="003D0895" w:rsidRDefault="003D0895" w:rsidP="00960CAC">
      <w:pPr>
        <w:spacing w:before="240" w:after="240" w:line="360" w:lineRule="auto"/>
        <w:ind w:firstLine="432"/>
        <w:rPr>
          <w:rFonts w:ascii="SimSun" w:hAnsi="SimSun" w:cs="SimSun"/>
        </w:rPr>
      </w:pPr>
      <w:r w:rsidRPr="007908EE">
        <w:rPr>
          <w:rFonts w:ascii="SimSun" w:hAnsi="SimSun" w:cs="SimSun" w:hint="eastAsia"/>
          <w:b/>
          <w:bCs/>
        </w:rPr>
        <w:t>小丘：</w:t>
      </w:r>
      <w:r>
        <w:rPr>
          <w:rFonts w:ascii="SimSun" w:hAnsi="SimSun" w:cs="SimSun" w:hint="eastAsia"/>
        </w:rPr>
        <w:t>玄同师姐</w:t>
      </w:r>
      <w:r w:rsidR="00DC229F">
        <w:rPr>
          <w:rFonts w:ascii="SimSun" w:hAnsi="SimSun" w:cs="SimSun"/>
        </w:rPr>
        <w:t>讲得非常的好</w:t>
      </w:r>
      <w:r>
        <w:rPr>
          <w:rFonts w:ascii="SimSun" w:hAnsi="SimSun" w:cs="SimSun" w:hint="eastAsia"/>
        </w:rPr>
        <w:t>。</w:t>
      </w:r>
      <w:r w:rsidR="00DC229F">
        <w:rPr>
          <w:rFonts w:ascii="SimSun" w:hAnsi="SimSun" w:cs="SimSun"/>
        </w:rPr>
        <w:t>下一个同学</w:t>
      </w:r>
      <w:r w:rsidR="004E60B2">
        <w:rPr>
          <w:rFonts w:ascii="SimSun" w:hAnsi="SimSun" w:cs="SimSun"/>
        </w:rPr>
        <w:t>她</w:t>
      </w:r>
      <w:r w:rsidR="00DC229F">
        <w:rPr>
          <w:rFonts w:ascii="SimSun" w:hAnsi="SimSun" w:cs="SimSun"/>
        </w:rPr>
        <w:t>现在没空连麦，</w:t>
      </w:r>
      <w:r>
        <w:rPr>
          <w:rFonts w:ascii="SimSun" w:hAnsi="SimSun" w:cs="SimSun" w:hint="eastAsia"/>
        </w:rPr>
        <w:t>那</w:t>
      </w:r>
      <w:r w:rsidR="00DC229F">
        <w:rPr>
          <w:rFonts w:ascii="SimSun" w:hAnsi="SimSun" w:cs="SimSun"/>
        </w:rPr>
        <w:t>我们跳到第四个报名者依然同学。请医师点评。</w:t>
      </w:r>
    </w:p>
    <w:p w14:paraId="18D16416" w14:textId="6D32A500" w:rsidR="003D0895" w:rsidRDefault="007F38AD" w:rsidP="00960CAC">
      <w:pPr>
        <w:spacing w:before="240" w:after="240" w:line="360" w:lineRule="auto"/>
        <w:ind w:firstLine="432"/>
        <w:rPr>
          <w:rFonts w:ascii="SimSun" w:hAnsi="SimSun" w:cs="SimSun"/>
        </w:rPr>
      </w:pPr>
      <w:r>
        <w:rPr>
          <w:rFonts w:eastAsia="Times New Roman"/>
          <w:noProof/>
        </w:rPr>
        <w:pict w14:anchorId="33F96141">
          <v:shape id="Picture 8" o:spid="_x0000_i1029" type="#_x0000_t75" style="width:198pt;height:195pt;visibility:visible;mso-wrap-style:square">
            <v:imagedata r:id="rId8" o:title="F5BFAF77FD7044B8AFFE74313A1EACF8"/>
          </v:shape>
        </w:pict>
      </w:r>
      <w:r w:rsidR="003D0895" w:rsidRPr="00D53D93">
        <w:rPr>
          <w:rFonts w:ascii="DengXian" w:eastAsia="DengXian" w:hAnsi="DengXian" w:hint="eastAsia"/>
          <w:noProof/>
        </w:rPr>
        <w:t xml:space="preserve">  </w:t>
      </w:r>
      <w:r>
        <w:rPr>
          <w:rFonts w:eastAsia="Times New Roman"/>
          <w:noProof/>
        </w:rPr>
        <w:pict w14:anchorId="2FE463E6">
          <v:shape id="Picture 7" o:spid="_x0000_i1030" type="#_x0000_t75" style="width:219pt;height:164.25pt;visibility:visible;mso-wrap-style:square">
            <v:imagedata r:id="rId9" o:title="6D52E28964E2415B93D7798A108C7EFF"/>
          </v:shape>
        </w:pict>
      </w:r>
    </w:p>
    <w:p w14:paraId="4649500F" w14:textId="7A610FD3" w:rsidR="00EE2B79" w:rsidRDefault="003D0895"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我看到</w:t>
      </w:r>
      <w:r w:rsidR="004E60B2">
        <w:rPr>
          <w:rFonts w:ascii="SimSun" w:hAnsi="SimSun" w:cs="SimSun"/>
        </w:rPr>
        <w:t>她</w:t>
      </w:r>
      <w:r w:rsidR="00DC229F">
        <w:rPr>
          <w:rFonts w:ascii="SimSun" w:hAnsi="SimSun" w:cs="SimSun"/>
        </w:rPr>
        <w:t>这个照片就有点斜看起来，觉得有点扭曲了整个脸。</w:t>
      </w:r>
      <w:r w:rsidR="004E60B2">
        <w:rPr>
          <w:rFonts w:ascii="SimSun" w:hAnsi="SimSun" w:cs="SimSun"/>
        </w:rPr>
        <w:t>她</w:t>
      </w:r>
      <w:r w:rsidR="00DC229F">
        <w:rPr>
          <w:rFonts w:ascii="SimSun" w:hAnsi="SimSun" w:cs="SimSun"/>
        </w:rPr>
        <w:t>这个人是侧着，然后脸也</w:t>
      </w:r>
      <w:r>
        <w:rPr>
          <w:rFonts w:ascii="SimSun" w:hAnsi="SimSun" w:cs="SimSun"/>
        </w:rPr>
        <w:t>她这个人是侧着</w:t>
      </w:r>
      <w:r w:rsidR="00DC229F">
        <w:rPr>
          <w:rFonts w:ascii="SimSun" w:hAnsi="SimSun" w:cs="SimSun"/>
        </w:rPr>
        <w:t>。可能这个角度的问题，看起整个脸就有点扭曲，然后照的也不是特别清楚。我们先来看</w:t>
      </w:r>
      <w:r w:rsidR="004E60B2">
        <w:rPr>
          <w:rFonts w:ascii="SimSun" w:hAnsi="SimSun" w:cs="SimSun"/>
        </w:rPr>
        <w:t>她</w:t>
      </w:r>
      <w:r w:rsidR="00DC229F">
        <w:rPr>
          <w:rFonts w:ascii="SimSun" w:hAnsi="SimSun" w:cs="SimSun"/>
        </w:rPr>
        <w:t>的舌苔，你看这个</w:t>
      </w:r>
      <w:r>
        <w:rPr>
          <w:rFonts w:ascii="SimSun" w:hAnsi="SimSun" w:cs="SimSun"/>
        </w:rPr>
        <w:t>舌苔</w:t>
      </w:r>
      <w:r w:rsidR="00DC229F">
        <w:rPr>
          <w:rFonts w:ascii="SimSun" w:hAnsi="SimSun" w:cs="SimSun"/>
        </w:rPr>
        <w:t>跟我们前面两个同学的</w:t>
      </w:r>
      <w:r>
        <w:rPr>
          <w:rFonts w:ascii="SimSun" w:hAnsi="SimSun" w:cs="SimSun"/>
        </w:rPr>
        <w:t>舌苔</w:t>
      </w:r>
      <w:r w:rsidR="00DC229F">
        <w:rPr>
          <w:rFonts w:ascii="SimSun" w:hAnsi="SimSun" w:cs="SimSun"/>
        </w:rPr>
        <w:t>最明显的一个区别，不知道大家看出来没有？就是什么呢？</w:t>
      </w:r>
      <w:r>
        <w:rPr>
          <w:rFonts w:ascii="SimSun" w:hAnsi="SimSun" w:cs="SimSun" w:hint="eastAsia"/>
        </w:rPr>
        <w:t>她</w:t>
      </w:r>
      <w:r w:rsidR="00DC229F">
        <w:rPr>
          <w:rFonts w:ascii="SimSun" w:hAnsi="SimSun" w:cs="SimSun"/>
        </w:rPr>
        <w:t>的舌头感觉是比较结实的，大家有没有这种感觉？</w:t>
      </w:r>
      <w:r w:rsidR="004E60B2">
        <w:rPr>
          <w:rFonts w:ascii="SimSun" w:hAnsi="SimSun" w:cs="SimSun"/>
        </w:rPr>
        <w:t>她</w:t>
      </w:r>
      <w:r w:rsidR="00DC229F">
        <w:rPr>
          <w:rFonts w:ascii="SimSun" w:hAnsi="SimSun" w:cs="SimSun"/>
        </w:rPr>
        <w:t>舌头很结实厚实，但是很干，但是同时也觉得有点硬。</w:t>
      </w:r>
      <w:r w:rsidR="004E60B2">
        <w:rPr>
          <w:rFonts w:ascii="SimSun" w:hAnsi="SimSun" w:cs="SimSun"/>
        </w:rPr>
        <w:t>她</w:t>
      </w:r>
      <w:r w:rsidR="00DC229F">
        <w:rPr>
          <w:rFonts w:ascii="SimSun" w:hAnsi="SimSun" w:cs="SimSun"/>
        </w:rPr>
        <w:t>的舌头跟前面两个同学的一个很明显的区别，就有这个特点在里头。这是舌头一伸出来给人的感觉</w:t>
      </w:r>
      <w:r>
        <w:rPr>
          <w:rFonts w:ascii="SimSun" w:hAnsi="SimSun" w:cs="SimSun" w:hint="eastAsia"/>
        </w:rPr>
        <w:t>，</w:t>
      </w:r>
      <w:r w:rsidR="00DC229F">
        <w:rPr>
          <w:rFonts w:ascii="SimSun" w:hAnsi="SimSun" w:cs="SimSun"/>
        </w:rPr>
        <w:t>它很结实很</w:t>
      </w:r>
      <w:r>
        <w:rPr>
          <w:rFonts w:ascii="SimSun" w:hAnsi="SimSun" w:cs="SimSun" w:hint="eastAsia"/>
        </w:rPr>
        <w:t>厚实</w:t>
      </w:r>
      <w:r w:rsidR="00DC229F">
        <w:rPr>
          <w:rFonts w:ascii="SimSun" w:hAnsi="SimSun" w:cs="SimSun"/>
        </w:rPr>
        <w:t>，但是很硬很干。然后我们再来细看</w:t>
      </w:r>
      <w:r w:rsidR="004E60B2">
        <w:rPr>
          <w:rFonts w:ascii="SimSun" w:hAnsi="SimSun" w:cs="SimSun"/>
        </w:rPr>
        <w:t>她</w:t>
      </w:r>
      <w:r w:rsidR="00332E58">
        <w:rPr>
          <w:rFonts w:ascii="SimSun" w:hAnsi="SimSun" w:cs="SimSun"/>
        </w:rPr>
        <w:t>舌头</w:t>
      </w:r>
      <w:r w:rsidR="00DC229F">
        <w:rPr>
          <w:rFonts w:ascii="SimSun" w:hAnsi="SimSun" w:cs="SimSun"/>
        </w:rPr>
        <w:t>上的一些特点，一个是它的</w:t>
      </w:r>
      <w:r w:rsidR="007908EE">
        <w:rPr>
          <w:rFonts w:ascii="SimSun" w:hAnsi="SimSun" w:cs="SimSun" w:hint="eastAsia"/>
        </w:rPr>
        <w:t>舌头</w:t>
      </w:r>
      <w:r w:rsidR="00DC229F">
        <w:rPr>
          <w:rFonts w:ascii="SimSun" w:hAnsi="SimSun" w:cs="SimSun"/>
        </w:rPr>
        <w:t>中间有些裂纹的，裂纹不是完全连在一起的，但是可以明显看得到它有几条裂开的裂纹纹路</w:t>
      </w:r>
      <w:r w:rsidR="007908EE">
        <w:rPr>
          <w:rFonts w:ascii="SimSun" w:hAnsi="SimSun" w:cs="SimSun" w:hint="eastAsia"/>
        </w:rPr>
        <w:t>。</w:t>
      </w:r>
      <w:r w:rsidR="00DC229F">
        <w:rPr>
          <w:rFonts w:ascii="SimSun" w:hAnsi="SimSun" w:cs="SimSun"/>
        </w:rPr>
        <w:t>然后</w:t>
      </w:r>
      <w:r w:rsidR="00332E58">
        <w:rPr>
          <w:rFonts w:ascii="SimSun" w:hAnsi="SimSun" w:cs="SimSun" w:hint="eastAsia"/>
        </w:rPr>
        <w:t>它</w:t>
      </w:r>
      <w:r w:rsidR="00DC229F">
        <w:rPr>
          <w:rFonts w:ascii="SimSun" w:hAnsi="SimSun" w:cs="SimSun"/>
        </w:rPr>
        <w:t>上面的</w:t>
      </w:r>
      <w:r w:rsidR="00332E58">
        <w:rPr>
          <w:rFonts w:ascii="SimSun" w:hAnsi="SimSun" w:cs="SimSun" w:hint="eastAsia"/>
        </w:rPr>
        <w:t>苔</w:t>
      </w:r>
      <w:r w:rsidR="00DC229F">
        <w:rPr>
          <w:rFonts w:ascii="SimSun" w:hAnsi="SimSun" w:cs="SimSun"/>
        </w:rPr>
        <w:t>除了舌尖同样没有</w:t>
      </w:r>
      <w:r w:rsidR="00332E58">
        <w:rPr>
          <w:rFonts w:ascii="SimSun" w:hAnsi="SimSun" w:cs="SimSun" w:hint="eastAsia"/>
        </w:rPr>
        <w:t>苔</w:t>
      </w:r>
      <w:r w:rsidR="00DC229F">
        <w:rPr>
          <w:rFonts w:ascii="SimSun" w:hAnsi="SimSun" w:cs="SimSun"/>
        </w:rPr>
        <w:t>之外，</w:t>
      </w:r>
      <w:r w:rsidR="004E60B2">
        <w:rPr>
          <w:rFonts w:ascii="SimSun" w:hAnsi="SimSun" w:cs="SimSun"/>
        </w:rPr>
        <w:t>她</w:t>
      </w:r>
      <w:r w:rsidR="00DC229F">
        <w:rPr>
          <w:rFonts w:ascii="SimSun" w:hAnsi="SimSun" w:cs="SimSun"/>
        </w:rPr>
        <w:t>舌尖还是往里头塌陷下去了，就舌头尖</w:t>
      </w:r>
      <w:r w:rsidR="00332E58">
        <w:rPr>
          <w:rFonts w:ascii="SimSun" w:hAnsi="SimSun" w:cs="SimSun"/>
        </w:rPr>
        <w:t>尖</w:t>
      </w:r>
      <w:r w:rsidR="00DC229F">
        <w:rPr>
          <w:rFonts w:ascii="SimSun" w:hAnsi="SimSun" w:cs="SimSun"/>
        </w:rPr>
        <w:t>没了，往里头</w:t>
      </w:r>
      <w:r w:rsidR="00332E58">
        <w:rPr>
          <w:rFonts w:ascii="SimSun" w:hAnsi="SimSun" w:cs="SimSun" w:hint="eastAsia"/>
        </w:rPr>
        <w:t>塌</w:t>
      </w:r>
      <w:r w:rsidR="00DC229F">
        <w:rPr>
          <w:rFonts w:ascii="SimSun" w:hAnsi="SimSun" w:cs="SimSun"/>
        </w:rPr>
        <w:t>进下去的，然后舌尖是发红的。那么下面的</w:t>
      </w:r>
      <w:r w:rsidR="00332E58">
        <w:rPr>
          <w:rFonts w:ascii="SimSun" w:hAnsi="SimSun" w:cs="SimSun" w:hint="eastAsia"/>
        </w:rPr>
        <w:t>苔</w:t>
      </w:r>
      <w:r w:rsidR="00DC229F">
        <w:rPr>
          <w:rFonts w:ascii="SimSun" w:hAnsi="SimSun" w:cs="SimSun"/>
        </w:rPr>
        <w:t>也是</w:t>
      </w:r>
      <w:r w:rsidR="00332E58">
        <w:rPr>
          <w:rFonts w:ascii="SimSun" w:hAnsi="SimSun" w:cs="SimSun" w:hint="eastAsia"/>
        </w:rPr>
        <w:t>密密</w:t>
      </w:r>
      <w:r w:rsidR="00DC229F">
        <w:rPr>
          <w:rFonts w:ascii="SimSun" w:hAnsi="SimSun" w:cs="SimSun"/>
        </w:rPr>
        <w:t>的一层在上面，因为它缺水分，就比较发干缺水分的感觉，所以</w:t>
      </w:r>
      <w:r w:rsidR="004E60B2">
        <w:rPr>
          <w:rFonts w:ascii="SimSun" w:hAnsi="SimSun" w:cs="SimSun"/>
        </w:rPr>
        <w:t>她</w:t>
      </w:r>
      <w:r w:rsidR="00332E58">
        <w:rPr>
          <w:rFonts w:ascii="SimSun" w:hAnsi="SimSun" w:cs="SimSun" w:hint="eastAsia"/>
        </w:rPr>
        <w:t>苔</w:t>
      </w:r>
      <w:r w:rsidR="00DC229F">
        <w:rPr>
          <w:rFonts w:ascii="SimSun" w:hAnsi="SimSun" w:cs="SimSun"/>
        </w:rPr>
        <w:t>在上面，给人的感觉就像是有很厚的灰尘一样的那种。铺在上头</w:t>
      </w:r>
      <w:r w:rsidR="00332E58">
        <w:rPr>
          <w:rFonts w:ascii="SimSun" w:hAnsi="SimSun" w:cs="SimSun" w:hint="eastAsia"/>
        </w:rPr>
        <w:t>，</w:t>
      </w:r>
      <w:r w:rsidR="00DC229F">
        <w:rPr>
          <w:rFonts w:ascii="SimSun" w:hAnsi="SimSun" w:cs="SimSun"/>
        </w:rPr>
        <w:t>很厚一层。所以从</w:t>
      </w:r>
      <w:r w:rsidR="004E60B2">
        <w:rPr>
          <w:rFonts w:ascii="SimSun" w:hAnsi="SimSun" w:cs="SimSun"/>
        </w:rPr>
        <w:t>她</w:t>
      </w:r>
      <w:r w:rsidR="00DC229F">
        <w:rPr>
          <w:rFonts w:ascii="SimSun" w:hAnsi="SimSun" w:cs="SimSun"/>
        </w:rPr>
        <w:t>舌苔给人的感觉来说的话，刚才我们说</w:t>
      </w:r>
      <w:r w:rsidR="00DC229F">
        <w:rPr>
          <w:rFonts w:ascii="SimSun" w:hAnsi="SimSun" w:cs="SimSun"/>
        </w:rPr>
        <w:lastRenderedPageBreak/>
        <w:t>它给人感觉首先是很厚实，很板结</w:t>
      </w:r>
      <w:r w:rsidR="00332E58">
        <w:rPr>
          <w:rFonts w:ascii="SimSun" w:hAnsi="SimSun" w:cs="SimSun" w:hint="eastAsia"/>
        </w:rPr>
        <w:t>，</w:t>
      </w:r>
      <w:r w:rsidR="00DC229F">
        <w:rPr>
          <w:rFonts w:ascii="SimSun" w:hAnsi="SimSun" w:cs="SimSun"/>
        </w:rPr>
        <w:t>很硬。你说</w:t>
      </w:r>
      <w:r w:rsidR="004E60B2">
        <w:rPr>
          <w:rFonts w:ascii="SimSun" w:hAnsi="SimSun" w:cs="SimSun"/>
        </w:rPr>
        <w:t>她</w:t>
      </w:r>
      <w:r w:rsidR="00DC229F">
        <w:rPr>
          <w:rFonts w:ascii="SimSun" w:hAnsi="SimSun" w:cs="SimSun"/>
        </w:rPr>
        <w:t>也是从这个</w:t>
      </w:r>
      <w:r w:rsidR="00332E58">
        <w:rPr>
          <w:rFonts w:ascii="SimSun" w:hAnsi="SimSun" w:cs="SimSun" w:hint="eastAsia"/>
        </w:rPr>
        <w:t>舌苔</w:t>
      </w:r>
      <w:r w:rsidR="00DC229F">
        <w:rPr>
          <w:rFonts w:ascii="SimSun" w:hAnsi="SimSun" w:cs="SimSun"/>
        </w:rPr>
        <w:t>我们可以看，它上面的嘴唇颜色也还比较好，舌头的颜色也还是看起来比较舒服的。整体的颜色布比较红润，不</w:t>
      </w:r>
      <w:r w:rsidR="00332E58">
        <w:rPr>
          <w:rFonts w:ascii="SimSun" w:hAnsi="SimSun" w:cs="SimSun" w:hint="eastAsia"/>
        </w:rPr>
        <w:t>暗</w:t>
      </w:r>
      <w:r w:rsidR="00DC229F">
        <w:rPr>
          <w:rFonts w:ascii="SimSun" w:hAnsi="SimSun" w:cs="SimSun"/>
        </w:rPr>
        <w:t>也不</w:t>
      </w:r>
      <w:r w:rsidR="00332E58">
        <w:rPr>
          <w:rFonts w:ascii="SimSun" w:hAnsi="SimSun" w:cs="SimSun" w:hint="eastAsia"/>
        </w:rPr>
        <w:t>淡</w:t>
      </w:r>
      <w:r w:rsidR="00DC229F">
        <w:rPr>
          <w:rFonts w:ascii="SimSun" w:hAnsi="SimSun" w:cs="SimSun"/>
        </w:rPr>
        <w:t>。所以它的应该说血色还是比较足的。但是</w:t>
      </w:r>
      <w:r w:rsidR="00332E58">
        <w:rPr>
          <w:rFonts w:ascii="SimSun" w:hAnsi="SimSun" w:cs="SimSun" w:hint="eastAsia"/>
        </w:rPr>
        <w:t>它</w:t>
      </w:r>
      <w:r w:rsidR="00DC229F">
        <w:rPr>
          <w:rFonts w:ascii="SimSun" w:hAnsi="SimSun" w:cs="SimSun"/>
        </w:rPr>
        <w:t>就是说偏硬干了，不够柔软。也就是说那么</w:t>
      </w:r>
      <w:r w:rsidR="007908EE">
        <w:rPr>
          <w:rFonts w:ascii="SimSun" w:hAnsi="SimSun" w:cs="SimSun" w:hint="eastAsia"/>
        </w:rPr>
        <w:t>得出她的</w:t>
      </w:r>
      <w:r w:rsidR="00DC229F">
        <w:rPr>
          <w:rFonts w:ascii="SimSun" w:hAnsi="SimSun" w:cs="SimSun"/>
        </w:rPr>
        <w:t>气</w:t>
      </w:r>
      <w:r w:rsidR="007908EE">
        <w:rPr>
          <w:rFonts w:ascii="SimSun" w:hAnsi="SimSun" w:cs="SimSun" w:hint="eastAsia"/>
        </w:rPr>
        <w:t>机</w:t>
      </w:r>
      <w:r w:rsidR="00DC229F">
        <w:rPr>
          <w:rFonts w:ascii="SimSun" w:hAnsi="SimSun" w:cs="SimSun"/>
        </w:rPr>
        <w:t>也就是这个样子，就是</w:t>
      </w:r>
      <w:r w:rsidR="004E60B2">
        <w:rPr>
          <w:rFonts w:ascii="SimSun" w:hAnsi="SimSun" w:cs="SimSun"/>
        </w:rPr>
        <w:t>她</w:t>
      </w:r>
      <w:r w:rsidR="00DC229F">
        <w:rPr>
          <w:rFonts w:ascii="SimSun" w:hAnsi="SimSun" w:cs="SimSun"/>
        </w:rPr>
        <w:t>人体的气机也就是这样，</w:t>
      </w:r>
      <w:r w:rsidR="004E60B2">
        <w:rPr>
          <w:rFonts w:ascii="SimSun" w:hAnsi="SimSun" w:cs="SimSun"/>
        </w:rPr>
        <w:t>她</w:t>
      </w:r>
      <w:r w:rsidR="00DC229F">
        <w:rPr>
          <w:rFonts w:ascii="SimSun" w:hAnsi="SimSun" w:cs="SimSun"/>
        </w:rPr>
        <w:t>的气还是比较足的。但是气机不调畅，不柔软不柔和，所以舌头</w:t>
      </w:r>
      <w:r w:rsidR="004E60B2">
        <w:rPr>
          <w:rFonts w:ascii="SimSun" w:hAnsi="SimSun" w:cs="SimSun"/>
        </w:rPr>
        <w:t>她</w:t>
      </w:r>
      <w:r w:rsidR="00DC229F">
        <w:rPr>
          <w:rFonts w:ascii="SimSun" w:hAnsi="SimSun" w:cs="SimSun"/>
        </w:rPr>
        <w:t>也是不柔和的</w:t>
      </w:r>
      <w:r w:rsidR="00332E58">
        <w:rPr>
          <w:rFonts w:ascii="SimSun" w:hAnsi="SimSun" w:cs="SimSun" w:hint="eastAsia"/>
        </w:rPr>
        <w:t>，</w:t>
      </w:r>
      <w:r w:rsidR="00DC229F">
        <w:rPr>
          <w:rFonts w:ascii="SimSun" w:hAnsi="SimSun" w:cs="SimSun"/>
        </w:rPr>
        <w:t>比较板结，比较给人感觉是比较</w:t>
      </w:r>
      <w:r w:rsidR="00332E58">
        <w:rPr>
          <w:rFonts w:ascii="SimSun" w:hAnsi="SimSun" w:cs="SimSun" w:hint="eastAsia"/>
        </w:rPr>
        <w:t>硬实</w:t>
      </w:r>
      <w:r w:rsidR="00DC229F">
        <w:rPr>
          <w:rFonts w:ascii="SimSun" w:hAnsi="SimSun" w:cs="SimSun"/>
        </w:rPr>
        <w:t>的这种感觉，所以她气机也是这种就不调柔。</w:t>
      </w:r>
      <w:r w:rsidR="00DC229F" w:rsidRPr="007908EE">
        <w:rPr>
          <w:rFonts w:ascii="SimSun" w:hAnsi="SimSun" w:cs="SimSun"/>
        </w:rPr>
        <w:t>同时它也是上面没有</w:t>
      </w:r>
      <w:r w:rsidR="00D53D93" w:rsidRPr="007908EE">
        <w:rPr>
          <w:rFonts w:ascii="SimSun" w:hAnsi="SimSun" w:cs="SimSun"/>
        </w:rPr>
        <w:t>苔</w:t>
      </w:r>
      <w:r w:rsidR="00DC229F" w:rsidRPr="007908EE">
        <w:rPr>
          <w:rFonts w:ascii="SimSun" w:hAnsi="SimSun" w:cs="SimSun"/>
        </w:rPr>
        <w:t>，舌尖还往里塌陷。比如说它的</w:t>
      </w:r>
      <w:r w:rsidR="007908EE" w:rsidRPr="007908EE">
        <w:rPr>
          <w:rFonts w:ascii="SimSun" w:hAnsi="SimSun" w:cs="SimSun" w:hint="eastAsia"/>
        </w:rPr>
        <w:t>苔</w:t>
      </w:r>
      <w:r w:rsidR="00DC229F" w:rsidRPr="007908EE">
        <w:rPr>
          <w:rFonts w:ascii="SimSun" w:hAnsi="SimSun" w:cs="SimSun"/>
        </w:rPr>
        <w:t>主要是</w:t>
      </w:r>
      <w:r w:rsidR="007908EE" w:rsidRPr="007908EE">
        <w:rPr>
          <w:rFonts w:ascii="SimSun" w:hAnsi="SimSun" w:cs="SimSun" w:hint="eastAsia"/>
        </w:rPr>
        <w:t>闭</w:t>
      </w:r>
      <w:r w:rsidR="00DC229F" w:rsidRPr="007908EE">
        <w:rPr>
          <w:rFonts w:ascii="SimSun" w:hAnsi="SimSun" w:cs="SimSun"/>
        </w:rPr>
        <w:t>在下面了。下面这</w:t>
      </w:r>
      <w:r w:rsidR="00D53D93" w:rsidRPr="007908EE">
        <w:rPr>
          <w:rFonts w:ascii="SimSun" w:hAnsi="SimSun" w:cs="SimSun"/>
        </w:rPr>
        <w:t>苔</w:t>
      </w:r>
      <w:r w:rsidR="00DC229F" w:rsidRPr="007908EE">
        <w:rPr>
          <w:rFonts w:ascii="SimSun" w:hAnsi="SimSun" w:cs="SimSun"/>
        </w:rPr>
        <w:t>还比</w:t>
      </w:r>
      <w:r w:rsidR="00DC229F">
        <w:rPr>
          <w:rFonts w:ascii="SimSun" w:hAnsi="SimSun" w:cs="SimSun"/>
        </w:rPr>
        <w:t>较厚，铺</w:t>
      </w:r>
      <w:r w:rsidR="007908EE">
        <w:rPr>
          <w:rFonts w:ascii="SimSun" w:hAnsi="SimSun" w:cs="SimSun" w:hint="eastAsia"/>
        </w:rPr>
        <w:t>在那个</w:t>
      </w:r>
      <w:r w:rsidR="00DC229F">
        <w:rPr>
          <w:rFonts w:ascii="SimSun" w:hAnsi="SimSun" w:cs="SimSun"/>
        </w:rPr>
        <w:t>地方很厚</w:t>
      </w:r>
      <w:r w:rsidR="007908EE">
        <w:rPr>
          <w:rFonts w:ascii="SimSun" w:hAnsi="SimSun" w:cs="SimSun" w:hint="eastAsia"/>
        </w:rPr>
        <w:t>。</w:t>
      </w:r>
      <w:r w:rsidR="00DC229F">
        <w:rPr>
          <w:rFonts w:ascii="SimSun" w:hAnsi="SimSun" w:cs="SimSun"/>
        </w:rPr>
        <w:t>但是上面没有，就到了舌尖的地方的时候，突然那个地方挺明显的分界线，它就没</w:t>
      </w:r>
      <w:r w:rsidR="00D53D93">
        <w:rPr>
          <w:rFonts w:ascii="SimSun" w:hAnsi="SimSun" w:cs="SimSun"/>
        </w:rPr>
        <w:t>苔</w:t>
      </w:r>
      <w:r w:rsidR="00DC229F">
        <w:rPr>
          <w:rFonts w:ascii="SimSun" w:hAnsi="SimSun" w:cs="SimSun"/>
        </w:rPr>
        <w:t>了，没</w:t>
      </w:r>
      <w:r w:rsidR="00D53D93">
        <w:rPr>
          <w:rFonts w:ascii="SimSun" w:hAnsi="SimSun" w:cs="SimSun"/>
        </w:rPr>
        <w:t>苔</w:t>
      </w:r>
      <w:r w:rsidR="00DC229F">
        <w:rPr>
          <w:rFonts w:ascii="SimSun" w:hAnsi="SimSun" w:cs="SimSun"/>
        </w:rPr>
        <w:t>上来，就露出红红的舌头本身这个颜色，这就是它的</w:t>
      </w:r>
      <w:r w:rsidR="007908EE">
        <w:rPr>
          <w:rFonts w:ascii="SimSun" w:hAnsi="SimSun" w:cs="SimSun" w:hint="eastAsia"/>
        </w:rPr>
        <w:t>舌苔</w:t>
      </w:r>
      <w:r w:rsidR="00DC229F">
        <w:rPr>
          <w:rFonts w:ascii="SimSun" w:hAnsi="SimSun" w:cs="SimSun"/>
        </w:rPr>
        <w:t>的一个特点，同时还有一些裂纹，一个是在中间，中间它那一条线没完全连在一起，但是可以隐约得到看得到是整个中间一条线，然后在中间的地方，从下面</w:t>
      </w:r>
      <w:r w:rsidR="004E60B2">
        <w:rPr>
          <w:rFonts w:ascii="SimSun" w:hAnsi="SimSun" w:cs="SimSun"/>
        </w:rPr>
        <w:t>她</w:t>
      </w:r>
      <w:r w:rsidR="00DC229F">
        <w:rPr>
          <w:rFonts w:ascii="SimSun" w:hAnsi="SimSun" w:cs="SimSun"/>
        </w:rPr>
        <w:t>已经有一点，它不像裂纹，其实有一点点，就是说</w:t>
      </w:r>
      <w:r w:rsidR="00D53D93">
        <w:rPr>
          <w:rFonts w:ascii="SimSun" w:hAnsi="SimSun" w:cs="SimSun"/>
        </w:rPr>
        <w:t>苔</w:t>
      </w:r>
      <w:r w:rsidR="00DC229F">
        <w:rPr>
          <w:rFonts w:ascii="SimSun" w:hAnsi="SimSun" w:cs="SimSun"/>
        </w:rPr>
        <w:t>比旁边要少，</w:t>
      </w:r>
      <w:r w:rsidR="00BB7831">
        <w:rPr>
          <w:rFonts w:ascii="SimSun" w:hAnsi="SimSun" w:cs="SimSun" w:hint="eastAsia"/>
        </w:rPr>
        <w:t>它</w:t>
      </w:r>
      <w:r w:rsidR="00DC229F">
        <w:rPr>
          <w:rFonts w:ascii="SimSun" w:hAnsi="SimSun" w:cs="SimSun"/>
        </w:rPr>
        <w:t>也不叫薄</w:t>
      </w:r>
      <w:r w:rsidR="00D53D93">
        <w:rPr>
          <w:rFonts w:ascii="SimSun" w:hAnsi="SimSun" w:cs="SimSun"/>
        </w:rPr>
        <w:t>苔</w:t>
      </w:r>
      <w:r w:rsidR="00DC229F">
        <w:rPr>
          <w:rFonts w:ascii="SimSun" w:hAnsi="SimSun" w:cs="SimSun"/>
        </w:rPr>
        <w:t>，</w:t>
      </w:r>
      <w:r w:rsidR="00DC229F" w:rsidRPr="00BB7831">
        <w:rPr>
          <w:rFonts w:ascii="SimSun" w:hAnsi="SimSun" w:cs="SimSun"/>
        </w:rPr>
        <w:t>但就明显看见它中间</w:t>
      </w:r>
      <w:r w:rsidR="00D53D93" w:rsidRPr="00BB7831">
        <w:rPr>
          <w:rFonts w:ascii="SimSun" w:hAnsi="SimSun" w:cs="SimSun"/>
        </w:rPr>
        <w:t>苔</w:t>
      </w:r>
      <w:r w:rsidR="00DC229F" w:rsidRPr="00BB7831">
        <w:rPr>
          <w:rFonts w:ascii="SimSun" w:hAnsi="SimSun" w:cs="SimSun"/>
        </w:rPr>
        <w:t>比旁边的太少，然后那么一条线上来，一直到中间位置，出现一个裂纹</w:t>
      </w:r>
      <w:r w:rsidR="00BB7831" w:rsidRPr="00BB7831">
        <w:rPr>
          <w:rFonts w:ascii="SimSun" w:hAnsi="SimSun" w:cs="SimSun" w:hint="eastAsia"/>
        </w:rPr>
        <w:t>。</w:t>
      </w:r>
      <w:r w:rsidR="00DC229F" w:rsidRPr="00BB7831">
        <w:rPr>
          <w:rFonts w:ascii="SimSun" w:hAnsi="SimSun" w:cs="SimSun"/>
        </w:rPr>
        <w:t>那么裂纹这个位置肯定也是</w:t>
      </w:r>
      <w:r w:rsidR="007908EE" w:rsidRPr="00BB7831">
        <w:rPr>
          <w:rFonts w:ascii="SimSun" w:hAnsi="SimSun" w:cs="SimSun" w:hint="eastAsia"/>
        </w:rPr>
        <w:t>苔</w:t>
      </w:r>
      <w:r w:rsidR="00DC229F" w:rsidRPr="00BB7831">
        <w:rPr>
          <w:rFonts w:ascii="SimSun" w:hAnsi="SimSun" w:cs="SimSun"/>
        </w:rPr>
        <w:t>少，然后在</w:t>
      </w:r>
      <w:r w:rsidR="007908EE" w:rsidRPr="00BB7831">
        <w:rPr>
          <w:rFonts w:ascii="SimSun" w:hAnsi="SimSun" w:cs="SimSun" w:hint="eastAsia"/>
        </w:rPr>
        <w:t>往</w:t>
      </w:r>
      <w:r w:rsidR="00D53D93" w:rsidRPr="00BB7831">
        <w:rPr>
          <w:rFonts w:ascii="SimSun" w:hAnsi="SimSun" w:cs="SimSun"/>
        </w:rPr>
        <w:t>上</w:t>
      </w:r>
      <w:r w:rsidR="00DC229F" w:rsidRPr="00BB7831">
        <w:rPr>
          <w:rFonts w:ascii="SimSun" w:hAnsi="SimSun" w:cs="SimSun"/>
        </w:rPr>
        <w:t>一直延伸到没有开的地方</w:t>
      </w:r>
      <w:r w:rsidR="00BB7831">
        <w:rPr>
          <w:rFonts w:ascii="SimSun" w:hAnsi="SimSun" w:cs="SimSun" w:hint="eastAsia"/>
        </w:rPr>
        <w:t>。</w:t>
      </w:r>
      <w:r w:rsidR="00DC229F" w:rsidRPr="00BB7831">
        <w:rPr>
          <w:rFonts w:ascii="SimSun" w:hAnsi="SimSun" w:cs="SimSun"/>
        </w:rPr>
        <w:t>同时</w:t>
      </w:r>
      <w:r w:rsidR="004E60B2" w:rsidRPr="00BB7831">
        <w:rPr>
          <w:rFonts w:ascii="SimSun" w:hAnsi="SimSun" w:cs="SimSun"/>
        </w:rPr>
        <w:t>她</w:t>
      </w:r>
      <w:r w:rsidR="00DC229F" w:rsidRPr="00BB7831">
        <w:rPr>
          <w:rFonts w:ascii="SimSun" w:hAnsi="SimSun" w:cs="SimSun"/>
        </w:rPr>
        <w:t>那个偏右边这地方又出现一条小裂纹，就是说</w:t>
      </w:r>
      <w:r w:rsidR="00BB7831" w:rsidRPr="00BB7831">
        <w:rPr>
          <w:rFonts w:ascii="SimSun" w:hAnsi="SimSun" w:cs="SimSun" w:hint="eastAsia"/>
        </w:rPr>
        <w:t>她</w:t>
      </w:r>
      <w:r w:rsidR="00DC229F" w:rsidRPr="00BB7831">
        <w:rPr>
          <w:rFonts w:ascii="SimSun" w:hAnsi="SimSun" w:cs="SimSun"/>
        </w:rPr>
        <w:t>的整体</w:t>
      </w:r>
      <w:r w:rsidR="00D53D93" w:rsidRPr="00BB7831">
        <w:rPr>
          <w:rFonts w:ascii="SimSun" w:hAnsi="SimSun" w:cs="SimSun"/>
        </w:rPr>
        <w:t>气机</w:t>
      </w:r>
      <w:r w:rsidR="00DC229F" w:rsidRPr="00BB7831">
        <w:rPr>
          <w:rFonts w:ascii="SimSun" w:hAnsi="SimSun" w:cs="SimSun"/>
        </w:rPr>
        <w:t>非常的不调畅</w:t>
      </w:r>
      <w:r w:rsidR="00DC229F">
        <w:rPr>
          <w:rFonts w:ascii="SimSun" w:hAnsi="SimSun" w:cs="SimSun"/>
        </w:rPr>
        <w:t>，气还是比较足，但是不调畅之外，</w:t>
      </w:r>
      <w:r w:rsidR="00BB7831">
        <w:rPr>
          <w:rFonts w:ascii="SimSun" w:hAnsi="SimSun" w:cs="SimSun" w:hint="eastAsia"/>
        </w:rPr>
        <w:t>她</w:t>
      </w:r>
      <w:r w:rsidR="00DC229F">
        <w:rPr>
          <w:rFonts w:ascii="SimSun" w:hAnsi="SimSun" w:cs="SimSun"/>
        </w:rPr>
        <w:t>的</w:t>
      </w:r>
      <w:r w:rsidR="00D53D93">
        <w:rPr>
          <w:rFonts w:ascii="SimSun" w:hAnsi="SimSun" w:cs="SimSun"/>
        </w:rPr>
        <w:t>气机</w:t>
      </w:r>
      <w:r w:rsidR="00DC229F">
        <w:rPr>
          <w:rFonts w:ascii="SimSun" w:hAnsi="SimSun" w:cs="SimSun"/>
        </w:rPr>
        <w:t>出现了一种</w:t>
      </w:r>
      <w:r w:rsidR="00D53D93">
        <w:rPr>
          <w:rFonts w:ascii="SimSun" w:hAnsi="SimSun" w:cs="SimSun"/>
        </w:rPr>
        <w:t>气机</w:t>
      </w:r>
      <w:r w:rsidR="00DC229F">
        <w:rPr>
          <w:rFonts w:ascii="SimSun" w:hAnsi="SimSun" w:cs="SimSun"/>
        </w:rPr>
        <w:t>的分叉。 气机的裂开了，你说</w:t>
      </w:r>
      <w:r w:rsidR="004E60B2">
        <w:rPr>
          <w:rFonts w:ascii="SimSun" w:hAnsi="SimSun" w:cs="SimSun"/>
        </w:rPr>
        <w:t>她</w:t>
      </w:r>
      <w:r w:rsidR="00DC229F">
        <w:rPr>
          <w:rFonts w:ascii="SimSun" w:hAnsi="SimSun" w:cs="SimSun"/>
        </w:rPr>
        <w:t>的非常不调畅之后，就像比如说我们土地板结之后好久不下雨，那么它就会出现一些裂纹，它板结之后，那么相互之间的交流沟通少了，然后就开始裂开，</w:t>
      </w:r>
      <w:r w:rsidR="00BB7831">
        <w:rPr>
          <w:rFonts w:ascii="SimSun" w:hAnsi="SimSun" w:cs="SimSun"/>
        </w:rPr>
        <w:t>裂开</w:t>
      </w:r>
      <w:r w:rsidR="00DC229F">
        <w:rPr>
          <w:rFonts w:ascii="SimSun" w:hAnsi="SimSun" w:cs="SimSun"/>
        </w:rPr>
        <w:t>肯定就会导致</w:t>
      </w:r>
      <w:r w:rsidR="00BB7831">
        <w:rPr>
          <w:rFonts w:ascii="SimSun" w:hAnsi="SimSun" w:cs="SimSun" w:hint="eastAsia"/>
        </w:rPr>
        <w:t>她</w:t>
      </w:r>
      <w:r w:rsidR="00DC229F">
        <w:rPr>
          <w:rFonts w:ascii="SimSun" w:hAnsi="SimSun" w:cs="SimSun"/>
        </w:rPr>
        <w:t>左右的</w:t>
      </w:r>
      <w:r w:rsidR="00D53D93">
        <w:rPr>
          <w:rFonts w:ascii="SimSun" w:hAnsi="SimSun" w:cs="SimSun"/>
        </w:rPr>
        <w:t>气机</w:t>
      </w:r>
      <w:r w:rsidR="00DC229F">
        <w:rPr>
          <w:rFonts w:ascii="SimSun" w:hAnsi="SimSun" w:cs="SimSun"/>
        </w:rPr>
        <w:t>更加不交流，所以它出现中间一条比较明显的一条分界线，然后有些</w:t>
      </w:r>
      <w:r w:rsidR="00BB7831">
        <w:rPr>
          <w:rFonts w:ascii="SimSun" w:hAnsi="SimSun" w:cs="SimSun" w:hint="eastAsia"/>
        </w:rPr>
        <w:t>细裂纹</w:t>
      </w:r>
      <w:r w:rsidR="00DC229F">
        <w:rPr>
          <w:rFonts w:ascii="SimSun" w:hAnsi="SimSun" w:cs="SimSun"/>
        </w:rPr>
        <w:t>出来，同时你看它这个是从下面就开开始，所以说</w:t>
      </w:r>
      <w:r w:rsidR="004E60B2">
        <w:rPr>
          <w:rFonts w:ascii="SimSun" w:hAnsi="SimSun" w:cs="SimSun"/>
        </w:rPr>
        <w:t>她</w:t>
      </w:r>
      <w:r w:rsidR="00DC229F">
        <w:rPr>
          <w:rFonts w:ascii="SimSun" w:hAnsi="SimSun" w:cs="SimSun"/>
        </w:rPr>
        <w:t>这个问题相对来说，它是从比较深层次开始就出现这个问题，</w:t>
      </w:r>
      <w:r w:rsidR="00BB7831">
        <w:rPr>
          <w:rFonts w:ascii="SimSun" w:hAnsi="SimSun" w:cs="SimSun" w:hint="eastAsia"/>
        </w:rPr>
        <w:t>一直</w:t>
      </w:r>
      <w:r w:rsidR="00DC229F">
        <w:rPr>
          <w:rFonts w:ascii="SimSun" w:hAnsi="SimSun" w:cs="SimSun"/>
        </w:rPr>
        <w:t>到</w:t>
      </w:r>
      <w:r w:rsidR="004E60B2">
        <w:rPr>
          <w:rFonts w:ascii="SimSun" w:hAnsi="SimSun" w:cs="SimSun"/>
        </w:rPr>
        <w:t>她</w:t>
      </w:r>
      <w:r w:rsidR="00DC229F">
        <w:rPr>
          <w:rFonts w:ascii="SimSun" w:hAnsi="SimSun" w:cs="SimSun"/>
        </w:rPr>
        <w:t>的</w:t>
      </w:r>
      <w:r w:rsidR="00D53D93">
        <w:rPr>
          <w:rFonts w:ascii="SimSun" w:hAnsi="SimSun" w:cs="SimSun"/>
        </w:rPr>
        <w:t>上焦</w:t>
      </w:r>
      <w:r w:rsidR="00DC229F">
        <w:rPr>
          <w:rFonts w:ascii="SimSun" w:hAnsi="SimSun" w:cs="SimSun"/>
        </w:rPr>
        <w:t>。</w:t>
      </w:r>
      <w:r w:rsidR="004E60B2">
        <w:rPr>
          <w:rFonts w:ascii="SimSun" w:hAnsi="SimSun" w:cs="SimSun"/>
        </w:rPr>
        <w:t>她</w:t>
      </w:r>
      <w:r w:rsidR="00DC229F">
        <w:rPr>
          <w:rFonts w:ascii="SimSun" w:hAnsi="SimSun" w:cs="SimSun"/>
        </w:rPr>
        <w:t>这个是从里到外，或者是从深到浅，都出现了这个</w:t>
      </w:r>
      <w:r w:rsidR="00D53D93">
        <w:rPr>
          <w:rFonts w:ascii="SimSun" w:hAnsi="SimSun" w:cs="SimSun"/>
        </w:rPr>
        <w:t>气机</w:t>
      </w:r>
      <w:r w:rsidR="00DC229F">
        <w:rPr>
          <w:rFonts w:ascii="SimSun" w:hAnsi="SimSun" w:cs="SimSun"/>
        </w:rPr>
        <w:t>左右两侧</w:t>
      </w:r>
      <w:r w:rsidR="00BB7831">
        <w:rPr>
          <w:rFonts w:ascii="SimSun" w:hAnsi="SimSun" w:cs="SimSun" w:hint="eastAsia"/>
        </w:rPr>
        <w:t>不</w:t>
      </w:r>
      <w:r w:rsidR="00DC229F">
        <w:rPr>
          <w:rFonts w:ascii="SimSun" w:hAnsi="SimSun" w:cs="SimSun"/>
        </w:rPr>
        <w:t>交流或者说是开叉开裂的情形。同时</w:t>
      </w:r>
      <w:r w:rsidR="004E60B2">
        <w:rPr>
          <w:rFonts w:ascii="SimSun" w:hAnsi="SimSun" w:cs="SimSun"/>
        </w:rPr>
        <w:t>她</w:t>
      </w:r>
      <w:r w:rsidR="00DC229F">
        <w:rPr>
          <w:rFonts w:ascii="SimSun" w:hAnsi="SimSun" w:cs="SimSun"/>
        </w:rPr>
        <w:t>非常明显的一条裂痕是从中焦开始的。那么</w:t>
      </w:r>
      <w:r w:rsidR="00BB7831">
        <w:rPr>
          <w:rFonts w:ascii="SimSun" w:hAnsi="SimSun" w:cs="SimSun" w:hint="eastAsia"/>
        </w:rPr>
        <w:t>听过</w:t>
      </w:r>
      <w:r w:rsidR="00DC229F">
        <w:rPr>
          <w:rFonts w:ascii="SimSun" w:hAnsi="SimSun" w:cs="SimSun"/>
        </w:rPr>
        <w:t>我们前面很多</w:t>
      </w:r>
      <w:r w:rsidR="00BB7831">
        <w:rPr>
          <w:rFonts w:ascii="SimSun" w:hAnsi="SimSun" w:cs="SimSun" w:hint="eastAsia"/>
        </w:rPr>
        <w:t>次课</w:t>
      </w:r>
      <w:r w:rsidR="00DC229F">
        <w:rPr>
          <w:rFonts w:ascii="SimSun" w:hAnsi="SimSun" w:cs="SimSun"/>
        </w:rPr>
        <w:t>同学都知道，</w:t>
      </w:r>
      <w:r w:rsidR="00BB7831">
        <w:rPr>
          <w:rFonts w:ascii="SimSun" w:hAnsi="SimSun" w:cs="SimSun" w:hint="eastAsia"/>
        </w:rPr>
        <w:t>中焦</w:t>
      </w:r>
      <w:r w:rsidR="00DC229F">
        <w:rPr>
          <w:rFonts w:ascii="SimSun" w:hAnsi="SimSun" w:cs="SimSun"/>
        </w:rPr>
        <w:t>指我们的肝肝胆脾胃系统。那么这样来分析的话，它可能就是比较明显的会出现脾胃的问题。</w:t>
      </w:r>
    </w:p>
    <w:p w14:paraId="29377121" w14:textId="77777777" w:rsidR="00EE2B79" w:rsidRDefault="00EE2B79"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同时</w:t>
      </w:r>
      <w:r w:rsidR="004E60B2">
        <w:rPr>
          <w:rFonts w:ascii="SimSun" w:hAnsi="SimSun" w:cs="SimSun"/>
        </w:rPr>
        <w:t>她</w:t>
      </w:r>
      <w:r w:rsidR="00DC229F">
        <w:rPr>
          <w:rFonts w:ascii="SimSun" w:hAnsi="SimSun" w:cs="SimSun"/>
        </w:rPr>
        <w:t>的舌苔上</w:t>
      </w:r>
      <w:r>
        <w:rPr>
          <w:rFonts w:ascii="SimSun" w:hAnsi="SimSun" w:cs="SimSun" w:hint="eastAsia"/>
        </w:rPr>
        <w:t>部</w:t>
      </w:r>
      <w:r w:rsidR="00DC229F">
        <w:rPr>
          <w:rFonts w:ascii="SimSun" w:hAnsi="SimSun" w:cs="SimSun"/>
        </w:rPr>
        <w:t>是少</w:t>
      </w:r>
      <w:r w:rsidR="00D53D93">
        <w:rPr>
          <w:rFonts w:ascii="SimSun" w:hAnsi="SimSun" w:cs="SimSun"/>
        </w:rPr>
        <w:t>苔</w:t>
      </w:r>
      <w:r w:rsidR="00DC229F">
        <w:rPr>
          <w:rFonts w:ascii="SimSun" w:hAnsi="SimSun" w:cs="SimSun"/>
        </w:rPr>
        <w:t>的，只有舌体本身同时发红的颜色出来，那么就有可能</w:t>
      </w:r>
      <w:r>
        <w:rPr>
          <w:rFonts w:ascii="SimSun" w:hAnsi="SimSun" w:cs="SimSun" w:hint="eastAsia"/>
        </w:rPr>
        <w:t>她</w:t>
      </w:r>
      <w:r w:rsidR="00DC229F">
        <w:rPr>
          <w:rFonts w:ascii="SimSun" w:hAnsi="SimSun" w:cs="SimSun"/>
        </w:rPr>
        <w:t>的</w:t>
      </w:r>
      <w:r w:rsidR="00D53D93">
        <w:rPr>
          <w:rFonts w:ascii="SimSun" w:hAnsi="SimSun" w:cs="SimSun"/>
        </w:rPr>
        <w:t>上焦</w:t>
      </w:r>
      <w:r w:rsidR="00DC229F">
        <w:rPr>
          <w:rFonts w:ascii="SimSun" w:hAnsi="SimSun" w:cs="SimSun"/>
        </w:rPr>
        <w:t>容易出现一些上火的症状。同时</w:t>
      </w:r>
      <w:r>
        <w:rPr>
          <w:rFonts w:ascii="SimSun" w:hAnsi="SimSun" w:cs="SimSun" w:hint="eastAsia"/>
        </w:rPr>
        <w:t>她</w:t>
      </w:r>
      <w:r w:rsidR="00DC229F">
        <w:rPr>
          <w:rFonts w:ascii="SimSun" w:hAnsi="SimSun" w:cs="SimSun"/>
        </w:rPr>
        <w:t>的因为舌</w:t>
      </w:r>
      <w:r>
        <w:rPr>
          <w:rFonts w:ascii="SimSun" w:hAnsi="SimSun" w:cs="SimSun" w:hint="eastAsia"/>
        </w:rPr>
        <w:t>的</w:t>
      </w:r>
      <w:r w:rsidR="00DC229F">
        <w:rPr>
          <w:rFonts w:ascii="SimSun" w:hAnsi="SimSun" w:cs="SimSun"/>
        </w:rPr>
        <w:t>整体板结形成一个圆圈状，那个地方颜色是有点发黄，同时明显看得到圆圈好像还有点往下陷。左边也有一个，但是它不</w:t>
      </w:r>
      <w:r w:rsidR="00DC229F">
        <w:rPr>
          <w:rFonts w:ascii="SimSun" w:hAnsi="SimSun" w:cs="SimSun"/>
        </w:rPr>
        <w:lastRenderedPageBreak/>
        <w:t>是非常明显的圆圈，没有明显的分界线。但是它的右边是有这么一个圆圈，分界线还是比较容易看得出来，那么这个可能就对应</w:t>
      </w:r>
      <w:r w:rsidR="004E60B2">
        <w:rPr>
          <w:rFonts w:ascii="SimSun" w:hAnsi="SimSun" w:cs="SimSun"/>
        </w:rPr>
        <w:t>她</w:t>
      </w:r>
      <w:r w:rsidR="00DC229F">
        <w:rPr>
          <w:rFonts w:ascii="SimSun" w:hAnsi="SimSun" w:cs="SimSun"/>
        </w:rPr>
        <w:t>这中焦，或者说有可能是</w:t>
      </w:r>
      <w:r w:rsidR="004E60B2">
        <w:rPr>
          <w:rFonts w:ascii="SimSun" w:hAnsi="SimSun" w:cs="SimSun"/>
        </w:rPr>
        <w:t>她</w:t>
      </w:r>
      <w:r w:rsidR="00DC229F">
        <w:rPr>
          <w:rFonts w:ascii="SimSun" w:hAnsi="SimSun" w:cs="SimSun"/>
        </w:rPr>
        <w:t>的肝胆系统了，往这个位置偏的话，可能有比较明显的问题在这个地方出现。因为它这个地方舌苔上是明显一个圆圈一个分界线，这地方很可能就有个什么东西长在那个地方。 同时它</w:t>
      </w:r>
      <w:r w:rsidR="00D53D93">
        <w:rPr>
          <w:rFonts w:ascii="SimSun" w:hAnsi="SimSun" w:cs="SimSun"/>
        </w:rPr>
        <w:t>气机</w:t>
      </w:r>
      <w:r w:rsidR="00DC229F">
        <w:rPr>
          <w:rFonts w:ascii="SimSun" w:hAnsi="SimSun" w:cs="SimSun"/>
        </w:rPr>
        <w:t>颜色它是发暗的，颜色更深，然后有点往下</w:t>
      </w:r>
      <w:r>
        <w:rPr>
          <w:rFonts w:ascii="SimSun" w:hAnsi="SimSun" w:cs="SimSun" w:hint="eastAsia"/>
        </w:rPr>
        <w:t>塌。</w:t>
      </w:r>
      <w:r w:rsidR="00DC229F">
        <w:rPr>
          <w:rFonts w:ascii="SimSun" w:hAnsi="SimSun" w:cs="SimSun"/>
        </w:rPr>
        <w:t>我看到了</w:t>
      </w:r>
      <w:r w:rsidR="004E60B2">
        <w:rPr>
          <w:rFonts w:ascii="SimSun" w:hAnsi="SimSun" w:cs="SimSun"/>
        </w:rPr>
        <w:t>她</w:t>
      </w:r>
      <w:r w:rsidR="00DC229F">
        <w:rPr>
          <w:rFonts w:ascii="SimSun" w:hAnsi="SimSun" w:cs="SimSun"/>
        </w:rPr>
        <w:t>上了一个照片上来，</w:t>
      </w:r>
      <w:r w:rsidR="004E60B2">
        <w:rPr>
          <w:rFonts w:ascii="SimSun" w:hAnsi="SimSun" w:cs="SimSun"/>
        </w:rPr>
        <w:t>她</w:t>
      </w:r>
      <w:r w:rsidR="00DC229F">
        <w:rPr>
          <w:rFonts w:ascii="SimSun" w:hAnsi="SimSun" w:cs="SimSun"/>
        </w:rPr>
        <w:t>这个照片正面照我的感觉是也有点歪，我不知道这同学连线了吗？</w:t>
      </w:r>
    </w:p>
    <w:p w14:paraId="2B0B391C" w14:textId="6B9BBC5A" w:rsidR="00EE2B79" w:rsidRDefault="00EE2B79" w:rsidP="00960CAC">
      <w:pPr>
        <w:spacing w:before="240" w:after="240" w:line="360" w:lineRule="auto"/>
        <w:ind w:firstLine="432"/>
        <w:rPr>
          <w:rFonts w:ascii="SimSun" w:hAnsi="SimSun" w:cs="SimSun"/>
        </w:rPr>
      </w:pPr>
      <w:r>
        <w:rPr>
          <w:rFonts w:ascii="SimSun" w:hAnsi="SimSun" w:cs="SimSun" w:hint="eastAsia"/>
        </w:rPr>
        <w:t>秋秋：</w:t>
      </w:r>
      <w:r w:rsidR="00DC229F">
        <w:rPr>
          <w:rFonts w:ascii="SimSun" w:hAnsi="SimSun" w:cs="SimSun"/>
        </w:rPr>
        <w:t>在的。</w:t>
      </w:r>
    </w:p>
    <w:p w14:paraId="5960DB36" w14:textId="7D6340DD" w:rsidR="00EE2B79" w:rsidRDefault="00EE2B79"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你自己觉得你的脸有点歪</w:t>
      </w:r>
      <w:r>
        <w:rPr>
          <w:rFonts w:ascii="SimSun" w:hAnsi="SimSun" w:cs="SimSun" w:hint="eastAsia"/>
        </w:rPr>
        <w:t>不？</w:t>
      </w:r>
    </w:p>
    <w:p w14:paraId="4825648D" w14:textId="5095C680" w:rsidR="00EE2B79" w:rsidRDefault="00EE2B79" w:rsidP="00960CAC">
      <w:pPr>
        <w:spacing w:before="240" w:after="240" w:line="360" w:lineRule="auto"/>
        <w:ind w:firstLine="432"/>
        <w:rPr>
          <w:rFonts w:ascii="SimSun" w:hAnsi="SimSun" w:cs="SimSun"/>
        </w:rPr>
      </w:pPr>
      <w:r>
        <w:rPr>
          <w:rFonts w:ascii="SimSun" w:hAnsi="SimSun" w:cs="SimSun" w:hint="eastAsia"/>
        </w:rPr>
        <w:t>秋秋：</w:t>
      </w:r>
      <w:r w:rsidR="00DC229F">
        <w:rPr>
          <w:rFonts w:ascii="SimSun" w:hAnsi="SimSun" w:cs="SimSun"/>
        </w:rPr>
        <w:t>好像一直有说我鼻子有点歪</w:t>
      </w:r>
    </w:p>
    <w:p w14:paraId="4A73F649" w14:textId="63BC544C" w:rsidR="00DC229F" w:rsidRDefault="00EE2B79"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因为你就从你的肩膀来看的话是正面，然后是脖子，感觉也是正面，但是一到脸上觉得好像</w:t>
      </w:r>
      <w:r>
        <w:rPr>
          <w:rFonts w:ascii="SimSun" w:hAnsi="SimSun" w:cs="SimSun" w:hint="eastAsia"/>
        </w:rPr>
        <w:t>脸</w:t>
      </w:r>
      <w:r w:rsidR="00DC229F">
        <w:rPr>
          <w:rFonts w:ascii="SimSun" w:hAnsi="SimSun" w:cs="SimSun"/>
        </w:rPr>
        <w:t>往那边侧了一样的</w:t>
      </w:r>
      <w:r>
        <w:rPr>
          <w:rFonts w:ascii="SimSun" w:hAnsi="SimSun" w:cs="SimSun" w:hint="eastAsia"/>
        </w:rPr>
        <w:t>。</w:t>
      </w:r>
      <w:r w:rsidR="00DC229F">
        <w:rPr>
          <w:rFonts w:ascii="SimSun" w:hAnsi="SimSun" w:cs="SimSun"/>
        </w:rPr>
        <w:t xml:space="preserve">然后鼻子确实也是有一点，但是我感觉更多的是整个脸有点往左边。 </w:t>
      </w:r>
    </w:p>
    <w:p w14:paraId="1F72FF33" w14:textId="3039E1C0" w:rsidR="005A7EFC" w:rsidRDefault="00EE2B79" w:rsidP="00960CAC">
      <w:pPr>
        <w:spacing w:before="240" w:after="240" w:line="360" w:lineRule="auto"/>
        <w:ind w:firstLine="432"/>
        <w:rPr>
          <w:rFonts w:ascii="SimSun" w:hAnsi="SimSun" w:cs="SimSun"/>
        </w:rPr>
      </w:pPr>
      <w:r>
        <w:rPr>
          <w:rFonts w:ascii="SimSun" w:hAnsi="SimSun" w:cs="SimSun" w:hint="eastAsia"/>
        </w:rPr>
        <w:t>秋秋：</w:t>
      </w:r>
      <w:r w:rsidR="00DC229F">
        <w:rPr>
          <w:rFonts w:ascii="SimSun" w:hAnsi="SimSun" w:cs="SimSun"/>
        </w:rPr>
        <w:t>我</w:t>
      </w:r>
      <w:r>
        <w:rPr>
          <w:rFonts w:ascii="SimSun" w:hAnsi="SimSun" w:cs="SimSun" w:hint="eastAsia"/>
        </w:rPr>
        <w:t>看镜子</w:t>
      </w:r>
      <w:r w:rsidR="00DC229F">
        <w:rPr>
          <w:rFonts w:ascii="SimSun" w:hAnsi="SimSun" w:cs="SimSun"/>
        </w:rPr>
        <w:t>好像没有这个感觉。但是鼻梁好像有一点歪的。</w:t>
      </w:r>
    </w:p>
    <w:p w14:paraId="4EBDAAA8" w14:textId="62D2779A" w:rsidR="005A7EFC" w:rsidRDefault="00EE2B79"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是吧？还有一个就是看你的手机，有的手机的话，可能照的不好，</w:t>
      </w:r>
      <w:r>
        <w:rPr>
          <w:rFonts w:ascii="SimSun" w:hAnsi="SimSun" w:cs="SimSun" w:hint="eastAsia"/>
        </w:rPr>
        <w:t>会</w:t>
      </w:r>
      <w:r w:rsidR="00DC229F">
        <w:rPr>
          <w:rFonts w:ascii="SimSun" w:hAnsi="SimSun" w:cs="SimSun"/>
        </w:rPr>
        <w:t>造</w:t>
      </w:r>
      <w:r>
        <w:rPr>
          <w:rFonts w:ascii="SimSun" w:hAnsi="SimSun" w:cs="SimSun" w:hint="eastAsia"/>
        </w:rPr>
        <w:t>成偏差</w:t>
      </w:r>
      <w:r w:rsidR="00DC229F">
        <w:rPr>
          <w:rFonts w:ascii="SimSun" w:hAnsi="SimSun" w:cs="SimSun"/>
        </w:rPr>
        <w:t>。</w:t>
      </w:r>
    </w:p>
    <w:p w14:paraId="4C4924F1" w14:textId="529D5573" w:rsidR="005A7EFC" w:rsidRDefault="007C4A09" w:rsidP="00960CAC">
      <w:pPr>
        <w:spacing w:before="240" w:after="240" w:line="360" w:lineRule="auto"/>
        <w:ind w:firstLine="432"/>
        <w:rPr>
          <w:rFonts w:ascii="SimSun" w:hAnsi="SimSun" w:cs="SimSun"/>
        </w:rPr>
      </w:pPr>
      <w:r>
        <w:rPr>
          <w:rFonts w:ascii="SimSun" w:hAnsi="SimSun" w:cs="SimSun" w:hint="eastAsia"/>
        </w:rPr>
        <w:t>秋秋：</w:t>
      </w:r>
      <w:r w:rsidR="00DC229F">
        <w:rPr>
          <w:rFonts w:ascii="SimSun" w:hAnsi="SimSun" w:cs="SimSun"/>
        </w:rPr>
        <w:t>对。我不知道</w:t>
      </w:r>
    </w:p>
    <w:p w14:paraId="02BBBF8E" w14:textId="5044DF09" w:rsidR="005A7EFC" w:rsidRDefault="00EE2B79"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你是自己拍的是吧？自拍的，不是别人帮你拍的</w:t>
      </w:r>
      <w:r w:rsidR="007C4A09">
        <w:rPr>
          <w:rFonts w:ascii="SimSun" w:hAnsi="SimSun" w:cs="SimSun" w:hint="eastAsia"/>
        </w:rPr>
        <w:t>？</w:t>
      </w:r>
    </w:p>
    <w:p w14:paraId="430729A5" w14:textId="78E401A1" w:rsidR="005A7EFC" w:rsidRDefault="007C4A09" w:rsidP="00960CAC">
      <w:pPr>
        <w:spacing w:before="240" w:after="240" w:line="360" w:lineRule="auto"/>
        <w:ind w:firstLine="432"/>
        <w:rPr>
          <w:rFonts w:ascii="SimSun" w:hAnsi="SimSun" w:cs="SimSun"/>
        </w:rPr>
      </w:pPr>
      <w:r>
        <w:rPr>
          <w:rFonts w:ascii="SimSun" w:hAnsi="SimSun" w:cs="SimSun" w:hint="eastAsia"/>
        </w:rPr>
        <w:t>秋秋：</w:t>
      </w:r>
      <w:r w:rsidR="00DC229F">
        <w:rPr>
          <w:rFonts w:ascii="SimSun" w:hAnsi="SimSun" w:cs="SimSun"/>
        </w:rPr>
        <w:t>是的。</w:t>
      </w:r>
    </w:p>
    <w:p w14:paraId="0ABB7706" w14:textId="0D05997E" w:rsidR="005A7EFC" w:rsidRDefault="007C4A09"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因为自拍有时候</w:t>
      </w:r>
      <w:r>
        <w:rPr>
          <w:rFonts w:ascii="SimSun" w:hAnsi="SimSun" w:cs="SimSun" w:hint="eastAsia"/>
        </w:rPr>
        <w:t>，</w:t>
      </w:r>
      <w:r w:rsidR="00DC229F">
        <w:rPr>
          <w:rFonts w:ascii="SimSun" w:hAnsi="SimSun" w:cs="SimSun"/>
        </w:rPr>
        <w:t>我发现有时候有的相机它就有这种把人拍的有点变形。所以这个就要看你自己，在镜子当中看起来，或者说平常别人有没有给你反馈有这个问题。像你的照片，第一张就是侧面那张照片，反正看起来整个都是歪的</w:t>
      </w:r>
      <w:r>
        <w:rPr>
          <w:rFonts w:ascii="SimSun" w:hAnsi="SimSun" w:cs="SimSun" w:hint="eastAsia"/>
        </w:rPr>
        <w:t>。</w:t>
      </w:r>
    </w:p>
    <w:p w14:paraId="11DAB711" w14:textId="1D24B8F9" w:rsidR="005A7EFC" w:rsidRDefault="007C4A09" w:rsidP="00960CAC">
      <w:pPr>
        <w:spacing w:before="240" w:after="240" w:line="360" w:lineRule="auto"/>
        <w:ind w:firstLine="432"/>
        <w:rPr>
          <w:rFonts w:ascii="SimSun" w:hAnsi="SimSun" w:cs="SimSun"/>
        </w:rPr>
      </w:pPr>
      <w:r>
        <w:rPr>
          <w:rFonts w:ascii="SimSun" w:hAnsi="SimSun" w:cs="SimSun" w:hint="eastAsia"/>
        </w:rPr>
        <w:t>秋秋：</w:t>
      </w:r>
      <w:r w:rsidR="00DC229F">
        <w:rPr>
          <w:rFonts w:ascii="SimSun" w:hAnsi="SimSun" w:cs="SimSun"/>
        </w:rPr>
        <w:t>那个也是我自己拍的。</w:t>
      </w:r>
    </w:p>
    <w:p w14:paraId="348A6EA4" w14:textId="2ADE23BB" w:rsidR="005A7EFC" w:rsidRDefault="007C4A09" w:rsidP="00960CAC">
      <w:pPr>
        <w:spacing w:before="240" w:after="240" w:line="360" w:lineRule="auto"/>
        <w:ind w:firstLine="432"/>
        <w:rPr>
          <w:rFonts w:ascii="SimSun" w:hAnsi="SimSun" w:cs="SimSun"/>
        </w:rPr>
      </w:pPr>
      <w:r w:rsidRPr="00713FD7">
        <w:rPr>
          <w:rFonts w:ascii="SimSun" w:hAnsi="SimSun" w:cs="SimSun" w:hint="eastAsia"/>
          <w:b/>
          <w:bCs/>
        </w:rPr>
        <w:lastRenderedPageBreak/>
        <w:t>玄同：</w:t>
      </w:r>
      <w:r w:rsidR="00DC229F">
        <w:rPr>
          <w:rFonts w:ascii="SimSun" w:hAnsi="SimSun" w:cs="SimSun"/>
        </w:rPr>
        <w:t>我就觉得有点偏。但是舌头确实我觉得对你是斜着的</w:t>
      </w:r>
      <w:r>
        <w:rPr>
          <w:rFonts w:ascii="SimSun" w:hAnsi="SimSun" w:cs="SimSun" w:hint="eastAsia"/>
        </w:rPr>
        <w:t>，</w:t>
      </w:r>
      <w:r w:rsidR="00DC229F">
        <w:rPr>
          <w:rFonts w:ascii="SimSun" w:hAnsi="SimSun" w:cs="SimSun"/>
        </w:rPr>
        <w:t>舌头没感觉，有明显地</w:t>
      </w:r>
      <w:r w:rsidR="005A7EFC">
        <w:rPr>
          <w:rFonts w:ascii="SimSun" w:hAnsi="SimSun" w:cs="SimSun" w:hint="eastAsia"/>
        </w:rPr>
        <w:t>歪的</w:t>
      </w:r>
      <w:r w:rsidR="00DC229F">
        <w:rPr>
          <w:rFonts w:ascii="SimSun" w:hAnsi="SimSun" w:cs="SimSun"/>
        </w:rPr>
        <w:t>感觉</w:t>
      </w:r>
      <w:r>
        <w:rPr>
          <w:rFonts w:ascii="SimSun" w:hAnsi="SimSun" w:cs="SimSun" w:hint="eastAsia"/>
        </w:rPr>
        <w:t>。</w:t>
      </w:r>
    </w:p>
    <w:p w14:paraId="081AFBF7" w14:textId="00D7DAFA" w:rsidR="005A7EFC" w:rsidRDefault="007C4A09" w:rsidP="00960CAC">
      <w:pPr>
        <w:spacing w:before="240" w:after="240" w:line="360" w:lineRule="auto"/>
        <w:ind w:firstLine="432"/>
        <w:rPr>
          <w:rFonts w:ascii="SimSun" w:hAnsi="SimSun" w:cs="SimSun"/>
        </w:rPr>
      </w:pPr>
      <w:r>
        <w:rPr>
          <w:rFonts w:ascii="SimSun" w:hAnsi="SimSun" w:cs="SimSun" w:hint="eastAsia"/>
        </w:rPr>
        <w:t>秋秋：</w:t>
      </w:r>
      <w:r w:rsidR="00DC229F">
        <w:rPr>
          <w:rFonts w:ascii="SimSun" w:hAnsi="SimSun" w:cs="SimSun"/>
        </w:rPr>
        <w:t>镜子里看，反正感觉肩膀和脸好像还也不是很</w:t>
      </w:r>
      <w:r>
        <w:rPr>
          <w:rFonts w:ascii="SimSun" w:hAnsi="SimSun" w:cs="SimSun" w:hint="eastAsia"/>
        </w:rPr>
        <w:t>歪</w:t>
      </w:r>
      <w:r w:rsidR="00DC229F">
        <w:rPr>
          <w:rFonts w:ascii="SimSun" w:hAnsi="SimSun" w:cs="SimSun"/>
        </w:rPr>
        <w:t>，但是之前有跟我说过，鼻梁好像是有一点</w:t>
      </w:r>
      <w:r>
        <w:rPr>
          <w:rFonts w:ascii="SimSun" w:hAnsi="SimSun" w:cs="SimSun" w:hint="eastAsia"/>
        </w:rPr>
        <w:t>歪</w:t>
      </w:r>
      <w:r w:rsidR="00DC229F">
        <w:rPr>
          <w:rFonts w:ascii="SimSun" w:hAnsi="SimSun" w:cs="SimSun"/>
        </w:rPr>
        <w:t>的</w:t>
      </w:r>
      <w:r>
        <w:rPr>
          <w:rFonts w:ascii="SimSun" w:hAnsi="SimSun" w:cs="SimSun" w:hint="eastAsia"/>
        </w:rPr>
        <w:t>。</w:t>
      </w:r>
    </w:p>
    <w:p w14:paraId="6C14022E" w14:textId="7156CD35" w:rsidR="005A7EFC" w:rsidRDefault="007C4A09"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这张脸上的照片来看的话，好像你的脸上也有点斑是吗？两侧</w:t>
      </w:r>
    </w:p>
    <w:p w14:paraId="7ABAD832" w14:textId="7D0BDB0E" w:rsidR="005A7EFC" w:rsidRDefault="007C4A09" w:rsidP="00960CAC">
      <w:pPr>
        <w:spacing w:before="240" w:after="240" w:line="360" w:lineRule="auto"/>
        <w:ind w:firstLine="432"/>
        <w:rPr>
          <w:rFonts w:ascii="SimSun" w:hAnsi="SimSun" w:cs="SimSun"/>
        </w:rPr>
      </w:pPr>
      <w:r>
        <w:rPr>
          <w:rFonts w:ascii="SimSun" w:hAnsi="SimSun" w:cs="SimSun" w:hint="eastAsia"/>
        </w:rPr>
        <w:t>秋秋：</w:t>
      </w:r>
      <w:r w:rsidR="005A7EFC">
        <w:rPr>
          <w:rFonts w:ascii="SimSun" w:hAnsi="SimSun" w:cs="SimSun" w:hint="eastAsia"/>
        </w:rPr>
        <w:t>恩，</w:t>
      </w:r>
      <w:r w:rsidR="00DC229F">
        <w:rPr>
          <w:rFonts w:ascii="SimSun" w:hAnsi="SimSun" w:cs="SimSun"/>
        </w:rPr>
        <w:t>对的，</w:t>
      </w:r>
    </w:p>
    <w:p w14:paraId="177636D0" w14:textId="32894AB9" w:rsidR="00DC229F" w:rsidRDefault="007C4A09"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这个</w:t>
      </w:r>
      <w:r w:rsidR="005A7EFC">
        <w:rPr>
          <w:rFonts w:ascii="SimSun" w:hAnsi="SimSun" w:cs="SimSun"/>
        </w:rPr>
        <w:t>斑</w:t>
      </w:r>
      <w:r w:rsidR="00DC229F">
        <w:rPr>
          <w:rFonts w:ascii="SimSun" w:hAnsi="SimSun" w:cs="SimSun"/>
        </w:rPr>
        <w:t>也是那种散的，不是一</w:t>
      </w:r>
      <w:r>
        <w:rPr>
          <w:rFonts w:ascii="SimSun" w:hAnsi="SimSun" w:cs="SimSun" w:hint="eastAsia"/>
        </w:rPr>
        <w:t>颗</w:t>
      </w:r>
      <w:r w:rsidR="00DC229F">
        <w:rPr>
          <w:rFonts w:ascii="SimSun" w:hAnsi="SimSun" w:cs="SimSun"/>
        </w:rPr>
        <w:t>一颗一团一团</w:t>
      </w:r>
      <w:r>
        <w:rPr>
          <w:rFonts w:ascii="SimSun" w:hAnsi="SimSun" w:cs="SimSun" w:hint="eastAsia"/>
        </w:rPr>
        <w:t>而</w:t>
      </w:r>
      <w:r w:rsidR="00DC229F">
        <w:rPr>
          <w:rFonts w:ascii="SimSun" w:hAnsi="SimSun" w:cs="SimSun"/>
        </w:rPr>
        <w:t>是一整片的看起来</w:t>
      </w:r>
      <w:r>
        <w:rPr>
          <w:rFonts w:ascii="SimSun" w:hAnsi="SimSun" w:cs="SimSun" w:hint="eastAsia"/>
        </w:rPr>
        <w:t>，</w:t>
      </w:r>
      <w:r w:rsidR="00DC229F">
        <w:rPr>
          <w:rFonts w:ascii="SimSun" w:hAnsi="SimSun" w:cs="SimSun"/>
        </w:rPr>
        <w:t xml:space="preserve">而且是铺开的那种感觉。 </w:t>
      </w:r>
    </w:p>
    <w:p w14:paraId="2A45AFA5" w14:textId="04CBF6DD" w:rsidR="005A7EFC" w:rsidRDefault="007C4A09" w:rsidP="00960CAC">
      <w:pPr>
        <w:spacing w:before="240" w:after="240" w:line="360" w:lineRule="auto"/>
        <w:ind w:firstLine="432"/>
        <w:rPr>
          <w:rFonts w:ascii="SimSun" w:hAnsi="SimSun" w:cs="SimSun"/>
        </w:rPr>
      </w:pPr>
      <w:r>
        <w:rPr>
          <w:rFonts w:ascii="SimSun" w:hAnsi="SimSun" w:cs="SimSun" w:hint="eastAsia"/>
        </w:rPr>
        <w:t>秋秋：</w:t>
      </w:r>
      <w:r w:rsidR="005A7EFC">
        <w:rPr>
          <w:rFonts w:ascii="SimSun" w:hAnsi="SimSun" w:cs="SimSun" w:hint="eastAsia"/>
        </w:rPr>
        <w:t>就是</w:t>
      </w:r>
      <w:r w:rsidR="00DC229F">
        <w:rPr>
          <w:rFonts w:ascii="SimSun" w:hAnsi="SimSun" w:cs="SimSun"/>
        </w:rPr>
        <w:t>没有明显的分界线。</w:t>
      </w:r>
    </w:p>
    <w:p w14:paraId="2E5BBC79" w14:textId="1197FD16" w:rsidR="005A7EFC" w:rsidRDefault="005A7EFC"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这个就跟刚刚前面我们讲</w:t>
      </w:r>
      <w:r w:rsidR="007C4A09">
        <w:rPr>
          <w:rFonts w:ascii="SimSun" w:hAnsi="SimSun" w:cs="SimSun" w:hint="eastAsia"/>
        </w:rPr>
        <w:t>那个</w:t>
      </w:r>
      <w:r w:rsidR="00DC229F">
        <w:rPr>
          <w:rFonts w:ascii="SimSun" w:hAnsi="SimSun" w:cs="SimSun"/>
        </w:rPr>
        <w:t>同学的</w:t>
      </w:r>
      <w:r>
        <w:rPr>
          <w:rFonts w:ascii="SimSun" w:hAnsi="SimSun" w:cs="SimSun"/>
        </w:rPr>
        <w:t>斑</w:t>
      </w:r>
      <w:r w:rsidR="00DC229F">
        <w:rPr>
          <w:rFonts w:ascii="SimSun" w:hAnsi="SimSun" w:cs="SimSun"/>
        </w:rPr>
        <w:t>一样，它这个</w:t>
      </w:r>
      <w:r>
        <w:rPr>
          <w:rFonts w:ascii="SimSun" w:hAnsi="SimSun" w:cs="SimSun"/>
        </w:rPr>
        <w:t>斑</w:t>
      </w:r>
      <w:r w:rsidR="00DC229F">
        <w:rPr>
          <w:rFonts w:ascii="SimSun" w:hAnsi="SimSun" w:cs="SimSun"/>
        </w:rPr>
        <w:t>是散在的，也就说你是散在的瘀气，不是非常集中在某一个点的。你的鼻梁还是很</w:t>
      </w:r>
      <w:r>
        <w:rPr>
          <w:rFonts w:ascii="SimSun" w:hAnsi="SimSun" w:cs="SimSun" w:hint="eastAsia"/>
        </w:rPr>
        <w:t>高耸</w:t>
      </w:r>
      <w:r w:rsidR="00DC229F">
        <w:rPr>
          <w:rFonts w:ascii="SimSun" w:hAnsi="SimSun" w:cs="SimSun"/>
        </w:rPr>
        <w:t>的</w:t>
      </w:r>
      <w:r>
        <w:rPr>
          <w:rFonts w:ascii="SimSun" w:hAnsi="SimSun" w:cs="SimSun" w:hint="eastAsia"/>
        </w:rPr>
        <w:t>，</w:t>
      </w:r>
      <w:r w:rsidR="00DC229F">
        <w:rPr>
          <w:rFonts w:ascii="SimSun" w:hAnsi="SimSun" w:cs="SimSun"/>
        </w:rPr>
        <w:t>比较挺，但这个嘴巴看起来嘴巴是有点歪，这么看起来</w:t>
      </w:r>
      <w:r>
        <w:rPr>
          <w:rFonts w:ascii="SimSun" w:hAnsi="SimSun" w:cs="SimSun" w:hint="eastAsia"/>
        </w:rPr>
        <w:t>，</w:t>
      </w:r>
      <w:r w:rsidR="00DC229F">
        <w:rPr>
          <w:rFonts w:ascii="SimSun" w:hAnsi="SimSun" w:cs="SimSun"/>
        </w:rPr>
        <w:t>就觉得上嘴唇终点线跟下面这个有点没对起来。然后看照片的颜色，额头的颜色是明显偏黄的</w:t>
      </w:r>
      <w:r w:rsidR="007C4A09">
        <w:rPr>
          <w:rFonts w:ascii="SimSun" w:hAnsi="SimSun" w:cs="SimSun" w:hint="eastAsia"/>
        </w:rPr>
        <w:t>。这</w:t>
      </w:r>
      <w:r w:rsidR="00DC229F">
        <w:rPr>
          <w:rFonts w:ascii="SimSun" w:hAnsi="SimSun" w:cs="SimSun"/>
        </w:rPr>
        <w:t>也有可能是照相的原因</w:t>
      </w:r>
      <w:r>
        <w:rPr>
          <w:rFonts w:ascii="SimSun" w:hAnsi="SimSun" w:cs="SimSun" w:hint="eastAsia"/>
        </w:rPr>
        <w:t>，</w:t>
      </w:r>
      <w:r w:rsidR="00DC229F">
        <w:rPr>
          <w:rFonts w:ascii="SimSun" w:hAnsi="SimSun" w:cs="SimSun"/>
        </w:rPr>
        <w:t>不一定是真的</w:t>
      </w:r>
      <w:r w:rsidR="007C4A09">
        <w:rPr>
          <w:rFonts w:ascii="SimSun" w:hAnsi="SimSun" w:cs="SimSun" w:hint="eastAsia"/>
        </w:rPr>
        <w:t>。</w:t>
      </w:r>
      <w:r w:rsidR="00DC229F">
        <w:rPr>
          <w:rFonts w:ascii="SimSun" w:hAnsi="SimSun" w:cs="SimSun"/>
        </w:rPr>
        <w:t>还有就是鼻子</w:t>
      </w:r>
      <w:r>
        <w:rPr>
          <w:rFonts w:ascii="SimSun" w:hAnsi="SimSun" w:cs="SimSun" w:hint="eastAsia"/>
        </w:rPr>
        <w:t>、</w:t>
      </w:r>
      <w:r w:rsidR="00DC229F">
        <w:rPr>
          <w:rFonts w:ascii="SimSun" w:hAnsi="SimSun" w:cs="SimSun"/>
        </w:rPr>
        <w:t>鼻梁这块颜色就跟额头的颜色很近，就跟你的脸上的颜色不一样</w:t>
      </w:r>
      <w:r>
        <w:rPr>
          <w:rFonts w:ascii="SimSun" w:hAnsi="SimSun" w:cs="SimSun" w:hint="eastAsia"/>
        </w:rPr>
        <w:t>。</w:t>
      </w:r>
      <w:r w:rsidR="00DC229F">
        <w:rPr>
          <w:rFonts w:ascii="SimSun" w:hAnsi="SimSun" w:cs="SimSun"/>
        </w:rPr>
        <w:t>这个颜色有区别，</w:t>
      </w:r>
      <w:r w:rsidR="007C4A09">
        <w:rPr>
          <w:rFonts w:ascii="SimSun" w:hAnsi="SimSun" w:cs="SimSun" w:hint="eastAsia"/>
        </w:rPr>
        <w:t>就象</w:t>
      </w:r>
      <w:r w:rsidR="00DC229F">
        <w:rPr>
          <w:rFonts w:ascii="SimSun" w:hAnsi="SimSun" w:cs="SimSun"/>
        </w:rPr>
        <w:t>我刚刚讲的就是提示你的</w:t>
      </w:r>
      <w:r w:rsidR="007C4A09">
        <w:rPr>
          <w:rFonts w:ascii="SimSun" w:hAnsi="SimSun" w:cs="SimSun" w:hint="eastAsia"/>
        </w:rPr>
        <w:t>中焦</w:t>
      </w:r>
      <w:r w:rsidR="00DC229F">
        <w:rPr>
          <w:rFonts w:ascii="SimSun" w:hAnsi="SimSun" w:cs="SimSun"/>
        </w:rPr>
        <w:t>系统有一些问题</w:t>
      </w:r>
      <w:r w:rsidR="007C4A09">
        <w:rPr>
          <w:rFonts w:ascii="SimSun" w:hAnsi="SimSun" w:cs="SimSun" w:hint="eastAsia"/>
        </w:rPr>
        <w:t>。</w:t>
      </w:r>
      <w:r w:rsidR="00DC229F">
        <w:rPr>
          <w:rFonts w:ascii="SimSun" w:hAnsi="SimSun" w:cs="SimSun"/>
        </w:rPr>
        <w:t>那嘴唇颜色略微的有点</w:t>
      </w:r>
      <w:r w:rsidR="007C4A09">
        <w:rPr>
          <w:rFonts w:ascii="SimSun" w:hAnsi="SimSun" w:cs="SimSun" w:hint="eastAsia"/>
        </w:rPr>
        <w:t>淡</w:t>
      </w:r>
      <w:r w:rsidR="00DC229F">
        <w:rPr>
          <w:rFonts w:ascii="SimSun" w:hAnsi="SimSun" w:cs="SimSun"/>
        </w:rPr>
        <w:t>，但也有可能是</w:t>
      </w:r>
      <w:r w:rsidR="007C4A09">
        <w:rPr>
          <w:rFonts w:ascii="SimSun" w:hAnsi="SimSun" w:cs="SimSun" w:hint="eastAsia"/>
        </w:rPr>
        <w:t>照相</w:t>
      </w:r>
      <w:r w:rsidR="00DC229F">
        <w:rPr>
          <w:rFonts w:ascii="SimSun" w:hAnsi="SimSun" w:cs="SimSun"/>
        </w:rPr>
        <w:t>的原因。反正我觉得从你的舌苔上更能反映一些问题，从你的面相上的话，我觉得我看见的</w:t>
      </w:r>
      <w:r w:rsidR="007C4A09">
        <w:rPr>
          <w:rFonts w:ascii="SimSun" w:hAnsi="SimSun" w:cs="SimSun" w:hint="eastAsia"/>
        </w:rPr>
        <w:t>主要</w:t>
      </w:r>
      <w:r w:rsidR="00DC229F">
        <w:rPr>
          <w:rFonts w:ascii="SimSun" w:hAnsi="SimSun" w:cs="SimSun"/>
        </w:rPr>
        <w:t>就是斑和鼻梁的颜色和嘴唇稍微不是那么对称</w:t>
      </w:r>
      <w:r>
        <w:rPr>
          <w:rFonts w:ascii="SimSun" w:hAnsi="SimSun" w:cs="SimSun" w:hint="eastAsia"/>
        </w:rPr>
        <w:t>。</w:t>
      </w:r>
    </w:p>
    <w:p w14:paraId="4F235485" w14:textId="5477A653" w:rsidR="005A7EFC" w:rsidRDefault="007C4A09" w:rsidP="00960CAC">
      <w:pPr>
        <w:spacing w:before="240" w:after="240" w:line="360" w:lineRule="auto"/>
        <w:ind w:firstLine="432"/>
        <w:rPr>
          <w:rFonts w:ascii="SimSun" w:hAnsi="SimSun" w:cs="SimSun"/>
        </w:rPr>
      </w:pPr>
      <w:r>
        <w:rPr>
          <w:rFonts w:ascii="SimSun" w:hAnsi="SimSun" w:cs="SimSun" w:hint="eastAsia"/>
        </w:rPr>
        <w:t>秋秋：</w:t>
      </w:r>
      <w:r w:rsidR="00DC229F">
        <w:rPr>
          <w:rFonts w:ascii="SimSun" w:hAnsi="SimSun" w:cs="SimSun"/>
        </w:rPr>
        <w:t>我是应该可能平时可以</w:t>
      </w:r>
      <w:r>
        <w:rPr>
          <w:rFonts w:ascii="SimSun" w:hAnsi="SimSun" w:cs="SimSun" w:hint="eastAsia"/>
        </w:rPr>
        <w:t>脑力</w:t>
      </w:r>
      <w:r w:rsidR="00DC229F">
        <w:rPr>
          <w:rFonts w:ascii="SimSun" w:hAnsi="SimSun" w:cs="SimSun"/>
        </w:rPr>
        <w:t>工作做的比较多一些，所以思虑</w:t>
      </w:r>
      <w:r>
        <w:rPr>
          <w:rFonts w:ascii="SimSun" w:hAnsi="SimSun" w:cs="SimSun" w:hint="eastAsia"/>
        </w:rPr>
        <w:t>，</w:t>
      </w:r>
      <w:r w:rsidR="00DC229F">
        <w:rPr>
          <w:rFonts w:ascii="SimSun" w:hAnsi="SimSun" w:cs="SimSun"/>
        </w:rPr>
        <w:t>整个人也是比较喜欢想问题的，所以可能就是脾胃这一块会比较虚弱一点。 所以脾胃的话就对应中</w:t>
      </w:r>
      <w:r>
        <w:rPr>
          <w:rFonts w:ascii="SimSun" w:hAnsi="SimSun" w:cs="SimSun" w:hint="eastAsia"/>
        </w:rPr>
        <w:t>焦</w:t>
      </w:r>
      <w:r w:rsidR="00DC229F">
        <w:rPr>
          <w:rFonts w:ascii="SimSun" w:hAnsi="SimSun" w:cs="SimSun"/>
        </w:rPr>
        <w:t>可能不太好，然后因为</w:t>
      </w:r>
      <w:r w:rsidR="005A7EFC">
        <w:rPr>
          <w:rFonts w:ascii="SimSun" w:hAnsi="SimSun" w:cs="SimSun" w:hint="eastAsia"/>
        </w:rPr>
        <w:t>上班</w:t>
      </w:r>
      <w:r w:rsidR="00DC229F">
        <w:rPr>
          <w:rFonts w:ascii="SimSun" w:hAnsi="SimSun" w:cs="SimSun"/>
        </w:rPr>
        <w:t>是一直坐着的，所以可能会存在下焦不通的问题。</w:t>
      </w:r>
    </w:p>
    <w:p w14:paraId="358E28CF" w14:textId="16A5D33C" w:rsidR="005A7EFC" w:rsidRDefault="005A7EFC"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对，因为下</w:t>
      </w:r>
      <w:r>
        <w:rPr>
          <w:rFonts w:ascii="SimSun" w:hAnsi="SimSun" w:cs="SimSun" w:hint="eastAsia"/>
        </w:rPr>
        <w:t>焦</w:t>
      </w:r>
      <w:r w:rsidR="00DC229F">
        <w:rPr>
          <w:rFonts w:ascii="SimSun" w:hAnsi="SimSun" w:cs="SimSun"/>
        </w:rPr>
        <w:t>反正从舌头虽然我看不到舌根，反正从偏下的这个地方确实就看得见一点点</w:t>
      </w:r>
      <w:r w:rsidR="007C4A09">
        <w:rPr>
          <w:rFonts w:ascii="SimSun" w:hAnsi="SimSun" w:cs="SimSun" w:hint="eastAsia"/>
        </w:rPr>
        <w:t>，</w:t>
      </w:r>
      <w:r w:rsidR="00DC229F">
        <w:rPr>
          <w:rFonts w:ascii="SimSun" w:hAnsi="SimSun" w:cs="SimSun"/>
        </w:rPr>
        <w:t>就一条分界线出来。还有我看到你舌苔就中间开快要裂纹，那个地方很明显一个圆圈，一个圆圈一个分界线，然后颜色又比较深，有一点往下</w:t>
      </w:r>
      <w:r>
        <w:rPr>
          <w:rFonts w:ascii="SimSun" w:hAnsi="SimSun" w:cs="SimSun" w:hint="eastAsia"/>
        </w:rPr>
        <w:t>塌</w:t>
      </w:r>
      <w:r w:rsidR="00DC229F">
        <w:rPr>
          <w:rFonts w:ascii="SimSun" w:hAnsi="SimSun" w:cs="SimSun"/>
        </w:rPr>
        <w:t>的那一块，就是你对</w:t>
      </w:r>
      <w:r w:rsidR="00DC229F">
        <w:rPr>
          <w:rFonts w:ascii="SimSun" w:hAnsi="SimSun" w:cs="SimSun"/>
        </w:rPr>
        <w:lastRenderedPageBreak/>
        <w:t>应的话，你身体的右边就是在腹部的话有没有什么不舒服的，或者说体检有没有什么问题的地方</w:t>
      </w:r>
      <w:r>
        <w:rPr>
          <w:rFonts w:ascii="SimSun" w:hAnsi="SimSun" w:cs="SimSun" w:hint="eastAsia"/>
        </w:rPr>
        <w:t>。</w:t>
      </w:r>
    </w:p>
    <w:p w14:paraId="700BFFB4" w14:textId="77777777" w:rsidR="007C4A09" w:rsidRDefault="007C4A09" w:rsidP="00960CAC">
      <w:pPr>
        <w:spacing w:before="240" w:after="240" w:line="360" w:lineRule="auto"/>
        <w:ind w:firstLine="432"/>
        <w:rPr>
          <w:rFonts w:ascii="SimSun" w:hAnsi="SimSun" w:cs="SimSun"/>
        </w:rPr>
      </w:pPr>
      <w:r>
        <w:rPr>
          <w:rFonts w:ascii="SimSun" w:hAnsi="SimSun" w:cs="SimSun" w:hint="eastAsia"/>
        </w:rPr>
        <w:t>秋秋：</w:t>
      </w:r>
      <w:r w:rsidR="00DC229F">
        <w:rPr>
          <w:rFonts w:ascii="SimSun" w:hAnsi="SimSun" w:cs="SimSun"/>
        </w:rPr>
        <w:t>好像目前其实没有查出什么硬性的指标，但是可能说</w:t>
      </w:r>
      <w:r w:rsidR="005A7EFC">
        <w:rPr>
          <w:rFonts w:ascii="SimSun" w:hAnsi="SimSun" w:cs="SimSun" w:hint="eastAsia"/>
        </w:rPr>
        <w:t>有</w:t>
      </w:r>
      <w:r w:rsidR="00DC229F">
        <w:rPr>
          <w:rFonts w:ascii="SimSun" w:hAnsi="SimSun" w:cs="SimSun"/>
        </w:rPr>
        <w:t>点结晶，两肾结晶</w:t>
      </w:r>
      <w:r w:rsidR="005A7EFC">
        <w:rPr>
          <w:rFonts w:ascii="SimSun" w:hAnsi="SimSun" w:cs="SimSun" w:hint="eastAsia"/>
        </w:rPr>
        <w:t>。</w:t>
      </w:r>
    </w:p>
    <w:p w14:paraId="278FE2DD" w14:textId="77777777" w:rsidR="007C4A09" w:rsidRDefault="007C4A09"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反而在</w:t>
      </w:r>
      <w:r>
        <w:rPr>
          <w:rFonts w:ascii="SimSun" w:hAnsi="SimSun" w:cs="SimSun" w:hint="eastAsia"/>
        </w:rPr>
        <w:t>中焦</w:t>
      </w:r>
      <w:r w:rsidR="00DC229F">
        <w:rPr>
          <w:rFonts w:ascii="SimSun" w:hAnsi="SimSun" w:cs="SimSun"/>
        </w:rPr>
        <w:t>系统没查出来什么硬性的指标有问题</w:t>
      </w:r>
    </w:p>
    <w:p w14:paraId="045AC452" w14:textId="0EF0E751" w:rsidR="005A7EFC" w:rsidRDefault="007C4A09" w:rsidP="00960CAC">
      <w:pPr>
        <w:spacing w:before="240" w:after="240" w:line="360" w:lineRule="auto"/>
        <w:ind w:firstLine="432"/>
        <w:rPr>
          <w:rFonts w:ascii="SimSun" w:hAnsi="SimSun" w:cs="SimSun"/>
        </w:rPr>
      </w:pPr>
      <w:r>
        <w:rPr>
          <w:rFonts w:ascii="SimSun" w:hAnsi="SimSun" w:cs="SimSun" w:hint="eastAsia"/>
        </w:rPr>
        <w:t>秋秋：中焦</w:t>
      </w:r>
      <w:r w:rsidR="00DC229F">
        <w:rPr>
          <w:rFonts w:ascii="SimSun" w:hAnsi="SimSun" w:cs="SimSun"/>
        </w:rPr>
        <w:t xml:space="preserve">好像没有查出来什么。 </w:t>
      </w:r>
    </w:p>
    <w:p w14:paraId="6C949AF9" w14:textId="50E35AB4" w:rsidR="005A7EFC" w:rsidRDefault="007C4A09"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你可以白天的时候仔细观察一下你的舌苔</w:t>
      </w:r>
      <w:r w:rsidR="007D52A1">
        <w:rPr>
          <w:rFonts w:ascii="SimSun" w:hAnsi="SimSun" w:cs="SimSun" w:hint="eastAsia"/>
        </w:rPr>
        <w:t>，</w:t>
      </w:r>
      <w:r w:rsidR="00DC229F">
        <w:rPr>
          <w:rFonts w:ascii="SimSun" w:hAnsi="SimSun" w:cs="SimSun"/>
        </w:rPr>
        <w:t>是不是有照片上面那个东西到底是一时的</w:t>
      </w:r>
      <w:r w:rsidR="007D52A1">
        <w:rPr>
          <w:rFonts w:ascii="SimSun" w:hAnsi="SimSun" w:cs="SimSun" w:hint="eastAsia"/>
        </w:rPr>
        <w:t>相</w:t>
      </w:r>
      <w:r w:rsidR="00DC229F">
        <w:rPr>
          <w:rFonts w:ascii="SimSun" w:hAnsi="SimSun" w:cs="SimSun"/>
        </w:rPr>
        <w:t>引起的，还是说</w:t>
      </w:r>
      <w:r w:rsidR="005A7EFC">
        <w:rPr>
          <w:rFonts w:ascii="SimSun" w:hAnsi="SimSun" w:cs="SimSun" w:hint="eastAsia"/>
        </w:rPr>
        <w:t>它</w:t>
      </w:r>
      <w:r w:rsidR="00DC229F">
        <w:rPr>
          <w:rFonts w:ascii="SimSun" w:hAnsi="SimSun" w:cs="SimSun"/>
        </w:rPr>
        <w:t>确实有这么明显的一个东西在那</w:t>
      </w:r>
      <w:r w:rsidR="007D52A1">
        <w:rPr>
          <w:rFonts w:ascii="SimSun" w:hAnsi="SimSun" w:cs="SimSun" w:hint="eastAsia"/>
        </w:rPr>
        <w:t>儿</w:t>
      </w:r>
      <w:r w:rsidR="00DC229F">
        <w:rPr>
          <w:rFonts w:ascii="SimSun" w:hAnsi="SimSun" w:cs="SimSun"/>
        </w:rPr>
        <w:t>？</w:t>
      </w:r>
    </w:p>
    <w:p w14:paraId="1631EE6C" w14:textId="41F61814" w:rsidR="005A7EFC" w:rsidRDefault="007D52A1" w:rsidP="00960CAC">
      <w:pPr>
        <w:spacing w:before="240" w:after="240" w:line="360" w:lineRule="auto"/>
        <w:ind w:firstLine="432"/>
        <w:rPr>
          <w:rFonts w:ascii="SimSun" w:hAnsi="SimSun" w:cs="SimSun"/>
        </w:rPr>
      </w:pPr>
      <w:r>
        <w:rPr>
          <w:rFonts w:ascii="SimSun" w:hAnsi="SimSun" w:cs="SimSun" w:hint="eastAsia"/>
        </w:rPr>
        <w:t>秋秋：</w:t>
      </w:r>
      <w:r w:rsidR="00DC229F">
        <w:rPr>
          <w:rFonts w:ascii="SimSun" w:hAnsi="SimSun" w:cs="SimSun"/>
        </w:rPr>
        <w:t>对，可能因为我前面刮过痧，刮痧的话，</w:t>
      </w:r>
      <w:r w:rsidR="004E60B2">
        <w:rPr>
          <w:rFonts w:ascii="SimSun" w:hAnsi="SimSun" w:cs="SimSun"/>
        </w:rPr>
        <w:t>她</w:t>
      </w:r>
      <w:r w:rsidR="00DC229F">
        <w:rPr>
          <w:rFonts w:ascii="SimSun" w:hAnsi="SimSun" w:cs="SimSun"/>
        </w:rPr>
        <w:t>好像也说我这边右边妇科可能是有问题，但是机器可能还没检查出来</w:t>
      </w:r>
      <w:r w:rsidR="005A7EFC">
        <w:rPr>
          <w:rFonts w:ascii="SimSun" w:hAnsi="SimSun" w:cs="SimSun" w:hint="eastAsia"/>
        </w:rPr>
        <w:t>。</w:t>
      </w:r>
    </w:p>
    <w:p w14:paraId="020116D0" w14:textId="4C9561EE" w:rsidR="005A7EFC" w:rsidRDefault="007D52A1"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你平时也没觉得那边有不舒服的吗？比如说肋骨下面这块</w:t>
      </w:r>
      <w:r w:rsidR="005A7EFC">
        <w:rPr>
          <w:rFonts w:ascii="SimSun" w:hAnsi="SimSun" w:cs="SimSun" w:hint="eastAsia"/>
        </w:rPr>
        <w:t>涨</w:t>
      </w:r>
      <w:r w:rsidR="00DC229F">
        <w:rPr>
          <w:rFonts w:ascii="SimSun" w:hAnsi="SimSun" w:cs="SimSun"/>
        </w:rPr>
        <w:t>或者闷发闷这些感觉有没有？</w:t>
      </w:r>
    </w:p>
    <w:p w14:paraId="2B981A3F" w14:textId="0DC33FD9" w:rsidR="005A7EFC" w:rsidRDefault="007D52A1" w:rsidP="00960CAC">
      <w:pPr>
        <w:spacing w:before="240" w:after="240" w:line="360" w:lineRule="auto"/>
        <w:ind w:firstLine="432"/>
        <w:rPr>
          <w:rFonts w:ascii="SimSun" w:hAnsi="SimSun" w:cs="SimSun"/>
        </w:rPr>
      </w:pPr>
      <w:r>
        <w:rPr>
          <w:rFonts w:ascii="SimSun" w:hAnsi="SimSun" w:cs="SimSun" w:hint="eastAsia"/>
        </w:rPr>
        <w:t>秋秋：</w:t>
      </w:r>
      <w:r w:rsidR="00DC229F">
        <w:rPr>
          <w:rFonts w:ascii="SimSun" w:hAnsi="SimSun" w:cs="SimSun"/>
        </w:rPr>
        <w:t>目前还没有，但是我可能现在觉得</w:t>
      </w:r>
      <w:r w:rsidR="005A7EFC">
        <w:rPr>
          <w:rFonts w:ascii="SimSun" w:hAnsi="SimSun" w:cs="SimSun" w:hint="eastAsia"/>
        </w:rPr>
        <w:t>精力</w:t>
      </w:r>
      <w:r w:rsidR="00DC229F">
        <w:rPr>
          <w:rFonts w:ascii="SimSun" w:hAnsi="SimSun" w:cs="SimSun"/>
        </w:rPr>
        <w:t>比较少，因为可能两个孩子，然后晚上睡眠就经常要看着</w:t>
      </w:r>
      <w:r w:rsidR="004E60B2">
        <w:rPr>
          <w:rFonts w:ascii="SimSun" w:hAnsi="SimSun" w:cs="SimSun"/>
        </w:rPr>
        <w:t>她</w:t>
      </w:r>
      <w:r w:rsidR="00DC229F">
        <w:rPr>
          <w:rFonts w:ascii="SimSun" w:hAnsi="SimSun" w:cs="SimSun"/>
        </w:rPr>
        <w:t>们什么的，所以反正就感觉</w:t>
      </w:r>
      <w:r w:rsidR="005A7EFC">
        <w:rPr>
          <w:rFonts w:ascii="SimSun" w:hAnsi="SimSun" w:cs="SimSun" w:hint="eastAsia"/>
        </w:rPr>
        <w:t>精</w:t>
      </w:r>
      <w:r w:rsidR="00DC229F">
        <w:rPr>
          <w:rFonts w:ascii="SimSun" w:hAnsi="SimSun" w:cs="SimSun"/>
        </w:rPr>
        <w:t>血比较少，也是在吃中药调</w:t>
      </w:r>
      <w:r>
        <w:rPr>
          <w:rFonts w:ascii="SimSun" w:hAnsi="SimSun" w:cs="SimSun" w:hint="eastAsia"/>
        </w:rPr>
        <w:t>理</w:t>
      </w:r>
      <w:r w:rsidR="00DC229F">
        <w:rPr>
          <w:rFonts w:ascii="SimSun" w:hAnsi="SimSun" w:cs="SimSun"/>
        </w:rPr>
        <w:t>当中</w:t>
      </w:r>
      <w:r>
        <w:rPr>
          <w:rFonts w:ascii="SimSun" w:hAnsi="SimSun" w:cs="SimSun" w:hint="eastAsia"/>
        </w:rPr>
        <w:t>。</w:t>
      </w:r>
    </w:p>
    <w:p w14:paraId="7AABB66F" w14:textId="0EC89484" w:rsidR="00DC229F" w:rsidRDefault="007D52A1"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 xml:space="preserve">平时觉得精力还可以吗？ </w:t>
      </w:r>
    </w:p>
    <w:p w14:paraId="3EE34FFA" w14:textId="50A1B31D" w:rsidR="005A7EFC" w:rsidRDefault="007D52A1" w:rsidP="00960CAC">
      <w:pPr>
        <w:spacing w:before="240" w:after="240" w:line="360" w:lineRule="auto"/>
        <w:ind w:firstLine="432"/>
        <w:rPr>
          <w:rFonts w:ascii="SimSun" w:hAnsi="SimSun" w:cs="SimSun"/>
        </w:rPr>
      </w:pPr>
      <w:r>
        <w:rPr>
          <w:rFonts w:ascii="SimSun" w:hAnsi="SimSun" w:cs="SimSun" w:hint="eastAsia"/>
        </w:rPr>
        <w:t>秋秋：</w:t>
      </w:r>
      <w:r w:rsidR="005A7EFC">
        <w:rPr>
          <w:rFonts w:ascii="SimSun" w:hAnsi="SimSun" w:cs="SimSun"/>
        </w:rPr>
        <w:t>精力</w:t>
      </w:r>
      <w:r w:rsidR="00DC229F">
        <w:rPr>
          <w:rFonts w:ascii="SimSun" w:hAnsi="SimSun" w:cs="SimSun"/>
        </w:rPr>
        <w:t>没那么足，我不太喜欢说话。中午可能要</w:t>
      </w:r>
      <w:r>
        <w:rPr>
          <w:rFonts w:ascii="SimSun" w:hAnsi="SimSun" w:cs="SimSun" w:hint="eastAsia"/>
        </w:rPr>
        <w:t>休息</w:t>
      </w:r>
      <w:r w:rsidR="00DC229F">
        <w:rPr>
          <w:rFonts w:ascii="SimSun" w:hAnsi="SimSun" w:cs="SimSun"/>
        </w:rPr>
        <w:t>，要不然一天撑不下来。</w:t>
      </w:r>
    </w:p>
    <w:p w14:paraId="18021198" w14:textId="3C9A1CE9" w:rsidR="005A7EFC" w:rsidRDefault="007D52A1"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那就说明精力不足</w:t>
      </w:r>
    </w:p>
    <w:p w14:paraId="4BF9B653" w14:textId="7847365E" w:rsidR="005A7EFC" w:rsidRDefault="007D52A1" w:rsidP="00960CAC">
      <w:pPr>
        <w:spacing w:before="240" w:after="240" w:line="360" w:lineRule="auto"/>
        <w:ind w:firstLine="432"/>
        <w:rPr>
          <w:rFonts w:ascii="SimSun" w:hAnsi="SimSun" w:cs="SimSun"/>
        </w:rPr>
      </w:pPr>
      <w:r>
        <w:rPr>
          <w:rFonts w:ascii="SimSun" w:hAnsi="SimSun" w:cs="SimSun" w:hint="eastAsia"/>
        </w:rPr>
        <w:t>秋秋：</w:t>
      </w:r>
      <w:r w:rsidR="00DC229F">
        <w:rPr>
          <w:rFonts w:ascii="SimSun" w:hAnsi="SimSun" w:cs="SimSun"/>
        </w:rPr>
        <w:t>因为</w:t>
      </w:r>
      <w:r>
        <w:rPr>
          <w:rFonts w:ascii="SimSun" w:hAnsi="SimSun" w:cs="SimSun" w:hint="eastAsia"/>
        </w:rPr>
        <w:t>带孩子嘛</w:t>
      </w:r>
    </w:p>
    <w:p w14:paraId="78C96A32" w14:textId="1C9D7A92" w:rsidR="005A7EFC" w:rsidRDefault="007D52A1"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对，这个也是个问题，没休息好。你舌尖因为往下</w:t>
      </w:r>
      <w:r>
        <w:rPr>
          <w:rFonts w:ascii="SimSun" w:hAnsi="SimSun" w:cs="SimSun" w:hint="eastAsia"/>
        </w:rPr>
        <w:t>塌</w:t>
      </w:r>
      <w:r w:rsidR="00DC229F">
        <w:rPr>
          <w:rFonts w:ascii="SimSun" w:hAnsi="SimSun" w:cs="SimSun"/>
        </w:rPr>
        <w:t>往里</w:t>
      </w:r>
      <w:r w:rsidR="005A7EFC">
        <w:rPr>
          <w:rFonts w:ascii="SimSun" w:hAnsi="SimSun" w:cs="SimSun" w:hint="eastAsia"/>
        </w:rPr>
        <w:t>塌</w:t>
      </w:r>
      <w:r>
        <w:rPr>
          <w:rFonts w:ascii="SimSun" w:hAnsi="SimSun" w:cs="SimSun" w:hint="eastAsia"/>
        </w:rPr>
        <w:t>，这个就是</w:t>
      </w:r>
      <w:r w:rsidR="00DC229F">
        <w:rPr>
          <w:rFonts w:ascii="SimSun" w:hAnsi="SimSun" w:cs="SimSun"/>
        </w:rPr>
        <w:t>你说不太喜欢说话</w:t>
      </w:r>
      <w:r>
        <w:rPr>
          <w:rFonts w:ascii="SimSun" w:hAnsi="SimSun" w:cs="SimSun" w:hint="eastAsia"/>
        </w:rPr>
        <w:t>。</w:t>
      </w:r>
      <w:r w:rsidR="00DC229F">
        <w:rPr>
          <w:rFonts w:ascii="SimSun" w:hAnsi="SimSun" w:cs="SimSun"/>
        </w:rPr>
        <w:t>因为我们说话是要有心气儿的，心气足的人</w:t>
      </w:r>
      <w:r w:rsidR="004E60B2">
        <w:rPr>
          <w:rFonts w:ascii="SimSun" w:hAnsi="SimSun" w:cs="SimSun"/>
        </w:rPr>
        <w:t>她</w:t>
      </w:r>
      <w:r w:rsidR="00DC229F">
        <w:rPr>
          <w:rFonts w:ascii="SimSun" w:hAnsi="SimSun" w:cs="SimSun"/>
        </w:rPr>
        <w:t>就很喜欢说话，说话哗啦哗啦的，而且很喜欢笑</w:t>
      </w:r>
      <w:r>
        <w:rPr>
          <w:rFonts w:ascii="SimSun" w:hAnsi="SimSun" w:cs="SimSun" w:hint="eastAsia"/>
        </w:rPr>
        <w:t>。</w:t>
      </w:r>
      <w:r w:rsidR="00DC229F">
        <w:rPr>
          <w:rFonts w:ascii="SimSun" w:hAnsi="SimSun" w:cs="SimSun"/>
        </w:rPr>
        <w:t>我们不足的人</w:t>
      </w:r>
      <w:r w:rsidR="004E60B2">
        <w:rPr>
          <w:rFonts w:ascii="SimSun" w:hAnsi="SimSun" w:cs="SimSun"/>
        </w:rPr>
        <w:t>她</w:t>
      </w:r>
      <w:r w:rsidR="00DC229F">
        <w:rPr>
          <w:rFonts w:ascii="SimSun" w:hAnsi="SimSun" w:cs="SimSun"/>
        </w:rPr>
        <w:t>就不爱说话。像你这个舌尖就比较明显的往里扣，你心气可能是不足</w:t>
      </w:r>
      <w:r>
        <w:rPr>
          <w:rFonts w:ascii="SimSun" w:hAnsi="SimSun" w:cs="SimSun" w:hint="eastAsia"/>
        </w:rPr>
        <w:t>，</w:t>
      </w:r>
      <w:r w:rsidR="00DC229F">
        <w:rPr>
          <w:rFonts w:ascii="SimSun" w:hAnsi="SimSun" w:cs="SimSun"/>
        </w:rPr>
        <w:t>就不爱说话。</w:t>
      </w:r>
    </w:p>
    <w:p w14:paraId="076DF7A9" w14:textId="6D268583" w:rsidR="005A7EFC" w:rsidRDefault="007D52A1" w:rsidP="00960CAC">
      <w:pPr>
        <w:spacing w:before="240" w:after="240" w:line="360" w:lineRule="auto"/>
        <w:ind w:firstLine="432"/>
        <w:rPr>
          <w:rFonts w:ascii="SimSun" w:hAnsi="SimSun" w:cs="SimSun"/>
        </w:rPr>
      </w:pPr>
      <w:r>
        <w:rPr>
          <w:rFonts w:ascii="SimSun" w:hAnsi="SimSun" w:cs="SimSun" w:hint="eastAsia"/>
        </w:rPr>
        <w:lastRenderedPageBreak/>
        <w:t>秋秋：</w:t>
      </w:r>
      <w:r w:rsidR="00DC229F">
        <w:rPr>
          <w:rFonts w:ascii="SimSun" w:hAnsi="SimSun" w:cs="SimSun"/>
        </w:rPr>
        <w:t>师姐你的意思就是说一个是提示我有可能就是在右边这块可能会形成一些器质性的问题，对吧？还有一个就是说可能我本身的基础或者说</w:t>
      </w:r>
      <w:r w:rsidR="005A7EFC">
        <w:rPr>
          <w:rFonts w:ascii="SimSun" w:hAnsi="SimSun" w:cs="SimSun" w:hint="eastAsia"/>
        </w:rPr>
        <w:t>底子</w:t>
      </w:r>
      <w:r w:rsidR="00DC229F">
        <w:rPr>
          <w:rFonts w:ascii="SimSun" w:hAnsi="SimSun" w:cs="SimSun"/>
        </w:rPr>
        <w:t>还可以，但是目前可能就是</w:t>
      </w:r>
      <w:r w:rsidR="00D53D93">
        <w:rPr>
          <w:rFonts w:ascii="SimSun" w:hAnsi="SimSun" w:cs="SimSun"/>
        </w:rPr>
        <w:t>气机</w:t>
      </w:r>
      <w:r w:rsidR="00DC229F">
        <w:rPr>
          <w:rFonts w:ascii="SimSun" w:hAnsi="SimSun" w:cs="SimSun"/>
        </w:rPr>
        <w:t>或者左右不通，然后或者说脾胃的问题，目前还是需要有一些要调整的地方是吗？</w:t>
      </w:r>
    </w:p>
    <w:p w14:paraId="6ACDD718" w14:textId="3DFE0C2A" w:rsidR="005A7EFC" w:rsidRDefault="007D52A1"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你平时的脾气性格有没有觉得偏硬？</w:t>
      </w:r>
    </w:p>
    <w:p w14:paraId="22348117" w14:textId="3911B36E" w:rsidR="005A7EFC" w:rsidRDefault="007D52A1" w:rsidP="00960CAC">
      <w:pPr>
        <w:spacing w:before="240" w:after="240" w:line="360" w:lineRule="auto"/>
        <w:ind w:firstLine="432"/>
        <w:rPr>
          <w:rFonts w:ascii="SimSun" w:hAnsi="SimSun" w:cs="SimSun"/>
        </w:rPr>
      </w:pPr>
      <w:r>
        <w:rPr>
          <w:rFonts w:ascii="SimSun" w:hAnsi="SimSun" w:cs="SimSun" w:hint="eastAsia"/>
        </w:rPr>
        <w:t>秋秋：</w:t>
      </w:r>
      <w:r w:rsidR="00DC229F">
        <w:rPr>
          <w:rFonts w:ascii="SimSun" w:hAnsi="SimSun" w:cs="SimSun"/>
        </w:rPr>
        <w:t>是的，是我给人的感觉比较不太容易接近的那种。</w:t>
      </w:r>
    </w:p>
    <w:p w14:paraId="061ADD81" w14:textId="3A088689" w:rsidR="005A7EFC" w:rsidRDefault="007D52A1" w:rsidP="00960CAC">
      <w:pPr>
        <w:spacing w:before="240" w:after="240" w:line="360" w:lineRule="auto"/>
        <w:ind w:firstLine="432"/>
        <w:rPr>
          <w:rFonts w:ascii="SimSun" w:hAnsi="SimSun" w:cs="SimSun"/>
        </w:rPr>
      </w:pPr>
      <w:r w:rsidRPr="00713FD7">
        <w:rPr>
          <w:rFonts w:ascii="SimSun" w:hAnsi="SimSun" w:cs="SimSun" w:hint="eastAsia"/>
          <w:b/>
          <w:bCs/>
        </w:rPr>
        <w:t>玄同：</w:t>
      </w:r>
      <w:r w:rsidR="005A7EFC">
        <w:rPr>
          <w:rFonts w:ascii="SimSun" w:hAnsi="SimSun" w:cs="SimSun" w:hint="eastAsia"/>
        </w:rPr>
        <w:t>你</w:t>
      </w:r>
      <w:r w:rsidR="00DC229F">
        <w:rPr>
          <w:rFonts w:ascii="SimSun" w:hAnsi="SimSun" w:cs="SimSun"/>
        </w:rPr>
        <w:t>的舌头给人感觉就是特别硬，特别</w:t>
      </w:r>
      <w:r w:rsidR="005A7EFC">
        <w:rPr>
          <w:rFonts w:ascii="SimSun" w:hAnsi="SimSun" w:cs="SimSun" w:hint="eastAsia"/>
        </w:rPr>
        <w:t>直</w:t>
      </w:r>
      <w:r w:rsidR="00DC229F">
        <w:rPr>
          <w:rFonts w:ascii="SimSun" w:hAnsi="SimSun" w:cs="SimSun"/>
        </w:rPr>
        <w:t>。</w:t>
      </w:r>
    </w:p>
    <w:p w14:paraId="478F8640" w14:textId="20700FF4" w:rsidR="005A7EFC" w:rsidRDefault="007D52A1" w:rsidP="00960CAC">
      <w:pPr>
        <w:spacing w:before="240" w:after="240" w:line="360" w:lineRule="auto"/>
        <w:ind w:firstLine="432"/>
        <w:rPr>
          <w:rFonts w:ascii="SimSun" w:hAnsi="SimSun" w:cs="SimSun"/>
        </w:rPr>
      </w:pPr>
      <w:r>
        <w:rPr>
          <w:rFonts w:ascii="SimSun" w:hAnsi="SimSun" w:cs="SimSun" w:hint="eastAsia"/>
        </w:rPr>
        <w:t>秋秋：</w:t>
      </w:r>
      <w:r w:rsidR="00DC229F">
        <w:rPr>
          <w:rFonts w:ascii="SimSun" w:hAnsi="SimSun" w:cs="SimSun"/>
        </w:rPr>
        <w:t>是的，这个也符合我的性格特征。</w:t>
      </w:r>
    </w:p>
    <w:p w14:paraId="3C31E094" w14:textId="6AD1834F" w:rsidR="00DC229F" w:rsidRDefault="007D52A1"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对，所以其实性格也是好多时候是我们身体在影响，我们身体不调柔不柔软的时候，我们的性格</w:t>
      </w:r>
      <w:r w:rsidR="004E60B2">
        <w:rPr>
          <w:rFonts w:ascii="SimSun" w:hAnsi="SimSun" w:cs="SimSun"/>
        </w:rPr>
        <w:t>她</w:t>
      </w:r>
      <w:r w:rsidR="00DC229F">
        <w:rPr>
          <w:rFonts w:ascii="SimSun" w:hAnsi="SimSun" w:cs="SimSun"/>
        </w:rPr>
        <w:t xml:space="preserve">就不柔软。 </w:t>
      </w:r>
    </w:p>
    <w:p w14:paraId="47A1D4C2" w14:textId="517243A7" w:rsidR="005A7EFC" w:rsidRDefault="007D52A1" w:rsidP="00960CAC">
      <w:pPr>
        <w:spacing w:before="240" w:after="240" w:line="360" w:lineRule="auto"/>
        <w:ind w:firstLine="432"/>
        <w:rPr>
          <w:rFonts w:ascii="SimSun" w:hAnsi="SimSun" w:cs="SimSun"/>
        </w:rPr>
      </w:pPr>
      <w:r>
        <w:rPr>
          <w:rFonts w:ascii="SimSun" w:hAnsi="SimSun" w:cs="SimSun" w:hint="eastAsia"/>
        </w:rPr>
        <w:t>秋秋：</w:t>
      </w:r>
      <w:r w:rsidR="00DC229F">
        <w:rPr>
          <w:rFonts w:ascii="SimSun" w:hAnsi="SimSun" w:cs="SimSun"/>
        </w:rPr>
        <w:t>你觉得怎么样可以改善？我反正就是说大概有一个月左右，反正也是断断续续的再走</w:t>
      </w:r>
      <w:r w:rsidR="005A7EFC">
        <w:rPr>
          <w:rFonts w:ascii="SimSun" w:hAnsi="SimSun" w:cs="SimSun" w:hint="eastAsia"/>
        </w:rPr>
        <w:t>三走四举</w:t>
      </w:r>
      <w:r w:rsidR="00DC229F">
        <w:rPr>
          <w:rFonts w:ascii="SimSun" w:hAnsi="SimSun" w:cs="SimSun"/>
        </w:rPr>
        <w:t>的那</w:t>
      </w:r>
      <w:r>
        <w:rPr>
          <w:rFonts w:ascii="SimSun" w:hAnsi="SimSun" w:cs="SimSun" w:hint="eastAsia"/>
        </w:rPr>
        <w:t>个。</w:t>
      </w:r>
    </w:p>
    <w:p w14:paraId="0F4E3942" w14:textId="5E5FFA3C" w:rsidR="005A7EFC" w:rsidRDefault="007D52A1"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这个的话除了你锻炼，我觉得看一些，反正大</w:t>
      </w:r>
      <w:r>
        <w:rPr>
          <w:rFonts w:ascii="SimSun" w:hAnsi="SimSun" w:cs="SimSun" w:hint="eastAsia"/>
        </w:rPr>
        <w:t>千</w:t>
      </w:r>
      <w:r w:rsidR="00DC229F">
        <w:rPr>
          <w:rFonts w:ascii="SimSun" w:hAnsi="SimSun" w:cs="SimSun"/>
        </w:rPr>
        <w:t>老师讲的一些生活方面的一些那些小短文挺好的</w:t>
      </w:r>
      <w:r>
        <w:rPr>
          <w:rFonts w:ascii="SimSun" w:hAnsi="SimSun" w:cs="SimSun" w:hint="eastAsia"/>
        </w:rPr>
        <w:t>。</w:t>
      </w:r>
    </w:p>
    <w:p w14:paraId="170BB84C" w14:textId="14A606FF" w:rsidR="005A7EFC" w:rsidRDefault="007D52A1" w:rsidP="00960CAC">
      <w:pPr>
        <w:spacing w:before="240" w:after="240" w:line="360" w:lineRule="auto"/>
        <w:ind w:firstLine="432"/>
        <w:rPr>
          <w:rFonts w:ascii="SimSun" w:hAnsi="SimSun" w:cs="SimSun"/>
        </w:rPr>
      </w:pPr>
      <w:r>
        <w:rPr>
          <w:rFonts w:ascii="SimSun" w:hAnsi="SimSun" w:cs="SimSun" w:hint="eastAsia"/>
        </w:rPr>
        <w:t>秋秋：他</w:t>
      </w:r>
      <w:r w:rsidR="00DC229F">
        <w:rPr>
          <w:rFonts w:ascii="SimSun" w:hAnsi="SimSun" w:cs="SimSun"/>
        </w:rPr>
        <w:t>的公众号</w:t>
      </w:r>
      <w:r>
        <w:rPr>
          <w:rFonts w:ascii="SimSun" w:hAnsi="SimSun" w:cs="SimSun" w:hint="eastAsia"/>
        </w:rPr>
        <w:t>，他</w:t>
      </w:r>
      <w:r w:rsidR="00DC229F">
        <w:rPr>
          <w:rFonts w:ascii="SimSun" w:hAnsi="SimSun" w:cs="SimSun"/>
        </w:rPr>
        <w:t>的书我都有的。</w:t>
      </w:r>
    </w:p>
    <w:p w14:paraId="545E46D0" w14:textId="6928BB38" w:rsidR="008F4DA5" w:rsidRDefault="00E41AEC"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看一下那个也挺好，然后锻炼的话你可能加强一点，把量上上去，你这个比较僵化的或者说板结的气质可能才容易太容易出现变化</w:t>
      </w:r>
      <w:r>
        <w:rPr>
          <w:rFonts w:ascii="SimSun" w:hAnsi="SimSun" w:cs="SimSun" w:hint="eastAsia"/>
        </w:rPr>
        <w:t>。</w:t>
      </w:r>
      <w:r w:rsidR="00DC229F">
        <w:rPr>
          <w:rFonts w:ascii="SimSun" w:hAnsi="SimSun" w:cs="SimSun"/>
        </w:rPr>
        <w:t>可能前头那几个同学从</w:t>
      </w:r>
      <w:r w:rsidR="004E60B2">
        <w:rPr>
          <w:rFonts w:ascii="SimSun" w:hAnsi="SimSun" w:cs="SimSun"/>
        </w:rPr>
        <w:t>她</w:t>
      </w:r>
      <w:r w:rsidR="00DC229F">
        <w:rPr>
          <w:rFonts w:ascii="SimSun" w:hAnsi="SimSun" w:cs="SimSun"/>
        </w:rPr>
        <w:t>们的舌苔来说，</w:t>
      </w:r>
      <w:r w:rsidR="004E60B2">
        <w:rPr>
          <w:rFonts w:ascii="SimSun" w:hAnsi="SimSun" w:cs="SimSun"/>
        </w:rPr>
        <w:t>她</w:t>
      </w:r>
      <w:r w:rsidR="00DC229F">
        <w:rPr>
          <w:rFonts w:ascii="SimSun" w:hAnsi="SimSun" w:cs="SimSun"/>
        </w:rPr>
        <w:t>们的锻炼有可能更容易出现效果。 有可能你锻炼不是那么容易出现效果，因为你</w:t>
      </w:r>
      <w:r w:rsidR="005A7EFC">
        <w:rPr>
          <w:rFonts w:ascii="SimSun" w:hAnsi="SimSun" w:cs="SimSun" w:hint="eastAsia"/>
        </w:rPr>
        <w:t>板</w:t>
      </w:r>
      <w:r w:rsidR="00DC229F">
        <w:rPr>
          <w:rFonts w:ascii="SimSun" w:hAnsi="SimSun" w:cs="SimSun"/>
        </w:rPr>
        <w:t>的比较厉害。像这种</w:t>
      </w:r>
      <w:r>
        <w:rPr>
          <w:rFonts w:ascii="SimSun" w:hAnsi="SimSun" w:cs="SimSun" w:hint="eastAsia"/>
        </w:rPr>
        <w:t>淤滞</w:t>
      </w:r>
      <w:r w:rsidR="00DC229F">
        <w:rPr>
          <w:rFonts w:ascii="SimSun" w:hAnsi="SimSun" w:cs="SimSun"/>
        </w:rPr>
        <w:t>是比较重的，这种，不一定效果那么快出来，你可能一个是要坚持，还有要要</w:t>
      </w:r>
      <w:r w:rsidR="005A7EFC">
        <w:rPr>
          <w:rFonts w:ascii="SimSun" w:hAnsi="SimSun" w:cs="SimSun" w:hint="eastAsia"/>
        </w:rPr>
        <w:t>上</w:t>
      </w:r>
      <w:r w:rsidR="008F4DA5">
        <w:rPr>
          <w:rFonts w:ascii="SimSun" w:hAnsi="SimSun" w:cs="SimSun" w:hint="eastAsia"/>
        </w:rPr>
        <w:t>量</w:t>
      </w:r>
      <w:r w:rsidR="00DC229F">
        <w:rPr>
          <w:rFonts w:ascii="SimSun" w:hAnsi="SimSun" w:cs="SimSun"/>
        </w:rPr>
        <w:t>。</w:t>
      </w:r>
    </w:p>
    <w:p w14:paraId="54DAD786" w14:textId="2284D6C7" w:rsidR="008F4DA5" w:rsidRDefault="00E41AEC" w:rsidP="00960CAC">
      <w:pPr>
        <w:spacing w:before="240" w:after="240" w:line="360" w:lineRule="auto"/>
        <w:ind w:firstLine="432"/>
        <w:rPr>
          <w:rFonts w:ascii="SimSun" w:hAnsi="SimSun" w:cs="SimSun"/>
        </w:rPr>
      </w:pPr>
      <w:r>
        <w:rPr>
          <w:rFonts w:ascii="SimSun" w:hAnsi="SimSun" w:cs="SimSun" w:hint="eastAsia"/>
        </w:rPr>
        <w:t>秋秋：</w:t>
      </w:r>
      <w:r w:rsidR="008F4DA5">
        <w:rPr>
          <w:rFonts w:ascii="SimSun" w:hAnsi="SimSun" w:cs="SimSun" w:hint="eastAsia"/>
        </w:rPr>
        <w:t>那</w:t>
      </w:r>
      <w:r w:rsidR="00DC229F">
        <w:rPr>
          <w:rFonts w:ascii="SimSun" w:hAnsi="SimSun" w:cs="SimSun"/>
        </w:rPr>
        <w:t>左右调顺怎么样可以改善</w:t>
      </w:r>
      <w:r w:rsidR="008F4DA5">
        <w:rPr>
          <w:rFonts w:ascii="SimSun" w:hAnsi="SimSun" w:cs="SimSun" w:hint="eastAsia"/>
        </w:rPr>
        <w:t>？</w:t>
      </w:r>
    </w:p>
    <w:p w14:paraId="60480D48" w14:textId="0D22F7CD" w:rsidR="00DC229F" w:rsidRDefault="00E41AEC"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这种你整体气机流通起来，它自然左右就会去交互。那么从舌苔来说，它是中间中间一条线，那么我们的锻炼不过公开动作里头好像没有</w:t>
      </w:r>
      <w:r>
        <w:rPr>
          <w:rFonts w:ascii="SimSun" w:hAnsi="SimSun" w:cs="SimSun" w:hint="eastAsia"/>
        </w:rPr>
        <w:t>，报班</w:t>
      </w:r>
      <w:r w:rsidR="00DC229F">
        <w:rPr>
          <w:rFonts w:ascii="SimSun" w:hAnsi="SimSun" w:cs="SimSun"/>
        </w:rPr>
        <w:t>里头有很多动作就可以</w:t>
      </w:r>
      <w:r>
        <w:rPr>
          <w:rFonts w:ascii="SimSun" w:hAnsi="SimSun" w:cs="SimSun" w:hint="eastAsia"/>
        </w:rPr>
        <w:lastRenderedPageBreak/>
        <w:t>拉</w:t>
      </w:r>
      <w:r w:rsidR="00DC229F">
        <w:rPr>
          <w:rFonts w:ascii="SimSun" w:hAnsi="SimSun" w:cs="SimSun"/>
        </w:rPr>
        <w:t>我们的中线的</w:t>
      </w:r>
      <w:r>
        <w:rPr>
          <w:rFonts w:ascii="SimSun" w:hAnsi="SimSun" w:cs="SimSun" w:hint="eastAsia"/>
        </w:rPr>
        <w:t>，拉</w:t>
      </w:r>
      <w:r w:rsidR="00DC229F">
        <w:rPr>
          <w:rFonts w:ascii="SimSun" w:hAnsi="SimSun" w:cs="SimSun"/>
        </w:rPr>
        <w:t>我们中间这条线的</w:t>
      </w:r>
      <w:r>
        <w:rPr>
          <w:rFonts w:ascii="SimSun" w:hAnsi="SimSun" w:cs="SimSun" w:hint="eastAsia"/>
        </w:rPr>
        <w:t>。</w:t>
      </w:r>
      <w:r w:rsidR="00DC229F">
        <w:rPr>
          <w:rFonts w:ascii="SimSun" w:hAnsi="SimSun" w:cs="SimSun"/>
        </w:rPr>
        <w:t>你要是不行，你先</w:t>
      </w:r>
      <w:r>
        <w:rPr>
          <w:rFonts w:ascii="SimSun" w:hAnsi="SimSun" w:cs="SimSun" w:hint="eastAsia"/>
        </w:rPr>
        <w:t>练</w:t>
      </w:r>
      <w:r w:rsidR="00DC229F">
        <w:rPr>
          <w:rFonts w:ascii="SimSun" w:hAnsi="SimSun" w:cs="SimSun"/>
        </w:rPr>
        <w:t>左右</w:t>
      </w:r>
      <w:r>
        <w:rPr>
          <w:rFonts w:ascii="SimSun" w:hAnsi="SimSun" w:cs="SimSun" w:hint="eastAsia"/>
        </w:rPr>
        <w:t>，</w:t>
      </w:r>
      <w:r w:rsidR="00DC229F">
        <w:rPr>
          <w:rFonts w:ascii="SimSun" w:hAnsi="SimSun" w:cs="SimSun"/>
        </w:rPr>
        <w:t>左右它自己活开</w:t>
      </w:r>
      <w:r>
        <w:rPr>
          <w:rFonts w:ascii="SimSun" w:hAnsi="SimSun" w:cs="SimSun" w:hint="eastAsia"/>
        </w:rPr>
        <w:t>，</w:t>
      </w:r>
      <w:r w:rsidR="00DC229F">
        <w:rPr>
          <w:rFonts w:ascii="SimSun" w:hAnsi="SimSun" w:cs="SimSun"/>
        </w:rPr>
        <w:t>我们的人体是一个灵体，</w:t>
      </w:r>
      <w:r w:rsidR="004E60B2">
        <w:rPr>
          <w:rFonts w:ascii="SimSun" w:hAnsi="SimSun" w:cs="SimSun"/>
        </w:rPr>
        <w:t>她</w:t>
      </w:r>
      <w:r w:rsidR="00DC229F">
        <w:rPr>
          <w:rFonts w:ascii="SimSun" w:hAnsi="SimSun" w:cs="SimSun"/>
        </w:rPr>
        <w:t>知道自己去调节哪些地方</w:t>
      </w:r>
      <w:r>
        <w:rPr>
          <w:rFonts w:ascii="SimSun" w:hAnsi="SimSun" w:cs="SimSun" w:hint="eastAsia"/>
        </w:rPr>
        <w:t>。</w:t>
      </w:r>
      <w:r w:rsidR="00DC229F">
        <w:rPr>
          <w:rFonts w:ascii="SimSun" w:hAnsi="SimSun" w:cs="SimSun"/>
        </w:rPr>
        <w:t>你该松松松完了之后，</w:t>
      </w:r>
      <w:r w:rsidR="004E60B2">
        <w:rPr>
          <w:rFonts w:ascii="SimSun" w:hAnsi="SimSun" w:cs="SimSun"/>
        </w:rPr>
        <w:t>她</w:t>
      </w:r>
      <w:r w:rsidR="00DC229F">
        <w:rPr>
          <w:rFonts w:ascii="SimSun" w:hAnsi="SimSun" w:cs="SimSun"/>
        </w:rPr>
        <w:t xml:space="preserve">自己就知道往哪个地方去流通去流动。 </w:t>
      </w:r>
    </w:p>
    <w:p w14:paraId="54FDFD33" w14:textId="2AD0C2E2" w:rsidR="008F4DA5" w:rsidRDefault="00E41AEC" w:rsidP="00960CAC">
      <w:pPr>
        <w:spacing w:before="240" w:after="240" w:line="360" w:lineRule="auto"/>
        <w:ind w:firstLine="432"/>
        <w:rPr>
          <w:rFonts w:ascii="SimSun" w:hAnsi="SimSun" w:cs="SimSun"/>
        </w:rPr>
      </w:pPr>
      <w:r>
        <w:rPr>
          <w:rFonts w:ascii="SimSun" w:hAnsi="SimSun" w:cs="SimSun" w:hint="eastAsia"/>
        </w:rPr>
        <w:t>秋秋：</w:t>
      </w:r>
      <w:r w:rsidR="00DC229F">
        <w:rPr>
          <w:rFonts w:ascii="SimSun" w:hAnsi="SimSun" w:cs="SimSun"/>
        </w:rPr>
        <w:t>好的，我再练一练，然后如果后面有机会的话再多学习。</w:t>
      </w:r>
    </w:p>
    <w:p w14:paraId="2E088843" w14:textId="662339FB" w:rsidR="008F4DA5" w:rsidRDefault="008F4DA5" w:rsidP="00960CAC">
      <w:pPr>
        <w:spacing w:before="240" w:after="240" w:line="360" w:lineRule="auto"/>
        <w:ind w:firstLine="432"/>
        <w:rPr>
          <w:rFonts w:ascii="SimSun" w:hAnsi="SimSun" w:cs="SimSun"/>
        </w:rPr>
      </w:pPr>
      <w:r>
        <w:rPr>
          <w:rFonts w:ascii="SimSun" w:hAnsi="SimSun" w:cs="SimSun" w:hint="eastAsia"/>
        </w:rPr>
        <w:t>小邱：</w:t>
      </w:r>
      <w:r w:rsidR="00DC229F">
        <w:rPr>
          <w:rFonts w:ascii="SimSun" w:hAnsi="SimSun" w:cs="SimSun"/>
        </w:rPr>
        <w:t>下面是最后一位同学</w:t>
      </w:r>
      <w:r w:rsidR="00E41AEC">
        <w:rPr>
          <w:rFonts w:ascii="SimSun" w:hAnsi="SimSun" w:cs="SimSun" w:hint="eastAsia"/>
        </w:rPr>
        <w:t>椰水</w:t>
      </w:r>
      <w:r w:rsidR="00DC229F">
        <w:rPr>
          <w:rFonts w:ascii="SimSun" w:hAnsi="SimSun" w:cs="SimSun"/>
        </w:rPr>
        <w:t>清凉，请医师点评。</w:t>
      </w:r>
    </w:p>
    <w:p w14:paraId="52FBEE22" w14:textId="77777777" w:rsidR="00D30FB5" w:rsidRDefault="007F38AD" w:rsidP="00D30FB5">
      <w:pPr>
        <w:spacing w:before="240" w:after="240" w:line="360" w:lineRule="auto"/>
        <w:ind w:firstLine="432"/>
        <w:rPr>
          <w:rFonts w:ascii="SimSun" w:hAnsi="SimSun" w:cs="SimSun"/>
        </w:rPr>
      </w:pPr>
      <w:r>
        <w:rPr>
          <w:rFonts w:eastAsia="Times New Roman"/>
          <w:noProof/>
        </w:rPr>
        <w:pict w14:anchorId="36CEF110">
          <v:shape id="Picture 6" o:spid="_x0000_i1031" type="#_x0000_t75" style="width:194.25pt;height:415.5pt;visibility:visible;mso-wrap-style:square">
            <v:imagedata r:id="rId10" o:title="DE8836DA42EA471881D9AB175351F51D"/>
          </v:shape>
        </w:pict>
      </w:r>
      <w:r w:rsidR="00D30FB5" w:rsidRPr="00750B53">
        <w:rPr>
          <w:rFonts w:ascii="DengXian" w:eastAsia="DengXian" w:hAnsi="DengXian" w:hint="eastAsia"/>
          <w:noProof/>
        </w:rPr>
        <w:t xml:space="preserve"> </w:t>
      </w:r>
      <w:r>
        <w:rPr>
          <w:rFonts w:eastAsia="Times New Roman"/>
          <w:noProof/>
        </w:rPr>
        <w:pict w14:anchorId="3C02D040">
          <v:shape id="Picture 5" o:spid="_x0000_i1032" type="#_x0000_t75" style="width:194.25pt;height:414.75pt;visibility:visible;mso-wrap-style:square">
            <v:imagedata r:id="rId11" o:title="09FA26C5612C4E7BBDDCFB22B170A8CB"/>
          </v:shape>
        </w:pict>
      </w:r>
    </w:p>
    <w:p w14:paraId="47325A5F" w14:textId="703E90DF" w:rsidR="00DC229F" w:rsidRDefault="008F4DA5"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好的。</w:t>
      </w:r>
      <w:r w:rsidR="00E41AEC">
        <w:rPr>
          <w:rFonts w:ascii="SimSun" w:hAnsi="SimSun" w:cs="SimSun" w:hint="eastAsia"/>
        </w:rPr>
        <w:t>这个</w:t>
      </w:r>
      <w:r w:rsidR="00DC229F">
        <w:rPr>
          <w:rFonts w:ascii="SimSun" w:hAnsi="SimSun" w:cs="SimSun"/>
        </w:rPr>
        <w:t>同学也上来了。这个同学的照片我还没点开的时候，就是小图</w:t>
      </w:r>
      <w:r w:rsidR="00E41AEC">
        <w:rPr>
          <w:rFonts w:ascii="SimSun" w:hAnsi="SimSun" w:cs="SimSun" w:hint="eastAsia"/>
        </w:rPr>
        <w:t>一</w:t>
      </w:r>
      <w:r w:rsidR="00DC229F">
        <w:rPr>
          <w:rFonts w:ascii="SimSun" w:hAnsi="SimSun" w:cs="SimSun"/>
        </w:rPr>
        <w:t>看给我的一个感觉一个是愁，一个</w:t>
      </w:r>
      <w:r w:rsidR="00E41AEC">
        <w:rPr>
          <w:rFonts w:ascii="SimSun" w:hAnsi="SimSun" w:cs="SimSun" w:hint="eastAsia"/>
        </w:rPr>
        <w:t>是</w:t>
      </w:r>
      <w:r w:rsidR="00DC229F">
        <w:rPr>
          <w:rFonts w:ascii="SimSun" w:hAnsi="SimSun" w:cs="SimSun"/>
        </w:rPr>
        <w:t>咋这么严肃</w:t>
      </w:r>
      <w:r w:rsidR="00E41AEC">
        <w:rPr>
          <w:rFonts w:ascii="SimSun" w:hAnsi="SimSun" w:cs="SimSun" w:hint="eastAsia"/>
        </w:rPr>
        <w:t>。</w:t>
      </w:r>
      <w:r w:rsidR="004E60B2">
        <w:rPr>
          <w:rFonts w:ascii="SimSun" w:hAnsi="SimSun" w:cs="SimSun"/>
        </w:rPr>
        <w:t>她</w:t>
      </w:r>
      <w:r w:rsidR="00DC229F">
        <w:rPr>
          <w:rFonts w:ascii="SimSun" w:hAnsi="SimSun" w:cs="SimSun"/>
        </w:rPr>
        <w:t>眼睛这样</w:t>
      </w:r>
      <w:r w:rsidR="00E41AEC">
        <w:rPr>
          <w:rFonts w:ascii="SimSun" w:hAnsi="SimSun" w:cs="SimSun" w:hint="eastAsia"/>
        </w:rPr>
        <w:t>瞪着</w:t>
      </w:r>
      <w:r w:rsidR="00DC229F">
        <w:rPr>
          <w:rFonts w:ascii="SimSun" w:hAnsi="SimSun" w:cs="SimSun"/>
        </w:rPr>
        <w:t>，因为一眼就看到</w:t>
      </w:r>
      <w:r w:rsidR="004E60B2">
        <w:rPr>
          <w:rFonts w:ascii="SimSun" w:hAnsi="SimSun" w:cs="SimSun"/>
        </w:rPr>
        <w:t>她</w:t>
      </w:r>
      <w:r w:rsidR="00DC229F">
        <w:rPr>
          <w:rFonts w:ascii="SimSun" w:hAnsi="SimSun" w:cs="SimSun"/>
        </w:rPr>
        <w:t>眼睛</w:t>
      </w:r>
      <w:r w:rsidR="00DC229F">
        <w:rPr>
          <w:rFonts w:ascii="SimSun" w:hAnsi="SimSun" w:cs="SimSun"/>
        </w:rPr>
        <w:lastRenderedPageBreak/>
        <w:t>给人的感觉，整个面部表情，一下就感觉我心里就咯噔了一下，咋这么严肃，这么好像那种感觉，很严肃，又有点愁，让人在你面前不苟言笑，不敢</w:t>
      </w:r>
      <w:r w:rsidR="00E41AEC">
        <w:rPr>
          <w:rFonts w:ascii="SimSun" w:hAnsi="SimSun" w:cs="SimSun" w:hint="eastAsia"/>
        </w:rPr>
        <w:t>言笑</w:t>
      </w:r>
      <w:r w:rsidR="00DC229F">
        <w:rPr>
          <w:rFonts w:ascii="SimSun" w:hAnsi="SimSun" w:cs="SimSun"/>
        </w:rPr>
        <w:t xml:space="preserve">的那种感觉了。 </w:t>
      </w:r>
    </w:p>
    <w:p w14:paraId="567CC401" w14:textId="37DCAC1A" w:rsidR="008F4DA5" w:rsidRDefault="00D441EF" w:rsidP="00960CAC">
      <w:pPr>
        <w:spacing w:before="240" w:after="240" w:line="360" w:lineRule="auto"/>
        <w:ind w:firstLine="432"/>
        <w:rPr>
          <w:rFonts w:ascii="SimSun" w:hAnsi="SimSun" w:cs="SimSun"/>
        </w:rPr>
      </w:pPr>
      <w:bookmarkStart w:id="0" w:name="_Hlk17211689"/>
      <w:r w:rsidRPr="00713FD7">
        <w:rPr>
          <w:rFonts w:ascii="SimSun" w:hAnsi="SimSun" w:cs="SimSun" w:hint="eastAsia"/>
          <w:b/>
          <w:bCs/>
        </w:rPr>
        <w:t>玄同：</w:t>
      </w:r>
      <w:bookmarkEnd w:id="0"/>
      <w:r w:rsidR="00DC229F">
        <w:rPr>
          <w:rFonts w:ascii="SimSun" w:hAnsi="SimSun" w:cs="SimSun"/>
        </w:rPr>
        <w:t>然后我们来看看一下</w:t>
      </w:r>
      <w:r w:rsidR="004E60B2">
        <w:rPr>
          <w:rFonts w:ascii="SimSun" w:hAnsi="SimSun" w:cs="SimSun"/>
        </w:rPr>
        <w:t>她</w:t>
      </w:r>
      <w:r w:rsidR="00DC229F">
        <w:rPr>
          <w:rFonts w:ascii="SimSun" w:hAnsi="SimSun" w:cs="SimSun"/>
        </w:rPr>
        <w:t>的照片，仔细的看一下，咱们还是先看面相</w:t>
      </w:r>
      <w:r w:rsidR="008F4DA5">
        <w:rPr>
          <w:rFonts w:ascii="SimSun" w:hAnsi="SimSun" w:cs="SimSun" w:hint="eastAsia"/>
        </w:rPr>
        <w:t>。</w:t>
      </w:r>
      <w:r w:rsidR="00DC229F">
        <w:rPr>
          <w:rFonts w:ascii="SimSun" w:hAnsi="SimSun" w:cs="SimSun"/>
        </w:rPr>
        <w:t>这个同学，因为刚刚说我们小照片给人感觉就是很严肃，非常严肃</w:t>
      </w:r>
      <w:r w:rsidR="008F4DA5">
        <w:rPr>
          <w:rFonts w:ascii="SimSun" w:hAnsi="SimSun" w:cs="SimSun" w:hint="eastAsia"/>
        </w:rPr>
        <w:t>。</w:t>
      </w:r>
      <w:r w:rsidR="004E60B2">
        <w:rPr>
          <w:rFonts w:ascii="SimSun" w:hAnsi="SimSun" w:cs="SimSun"/>
        </w:rPr>
        <w:t>她</w:t>
      </w:r>
      <w:r w:rsidR="00DC229F">
        <w:rPr>
          <w:rFonts w:ascii="SimSun" w:hAnsi="SimSun" w:cs="SimSun"/>
        </w:rPr>
        <w:t>自己可能也平常也比较严肃，</w:t>
      </w:r>
      <w:r w:rsidR="008F4DA5">
        <w:rPr>
          <w:rFonts w:ascii="SimSun" w:hAnsi="SimSun" w:cs="SimSun" w:hint="eastAsia"/>
        </w:rPr>
        <w:t>脸也</w:t>
      </w:r>
      <w:r w:rsidR="00DC229F">
        <w:rPr>
          <w:rFonts w:ascii="SimSun" w:hAnsi="SimSun" w:cs="SimSun"/>
        </w:rPr>
        <w:t>比较</w:t>
      </w:r>
      <w:r w:rsidR="008F4DA5">
        <w:rPr>
          <w:rFonts w:ascii="SimSun" w:hAnsi="SimSun" w:cs="SimSun" w:hint="eastAsia"/>
        </w:rPr>
        <w:t>板正，</w:t>
      </w:r>
      <w:r w:rsidR="00DC229F">
        <w:rPr>
          <w:rFonts w:ascii="SimSun" w:hAnsi="SimSun" w:cs="SimSun"/>
        </w:rPr>
        <w:t>眼神比较稍微也显得有点严厉。人平时是不是也都比较不那么随和的</w:t>
      </w:r>
      <w:r w:rsidR="00D30FB5">
        <w:rPr>
          <w:rFonts w:ascii="SimSun" w:hAnsi="SimSun" w:cs="SimSun" w:hint="eastAsia"/>
        </w:rPr>
        <w:t>？</w:t>
      </w:r>
      <w:r w:rsidR="00DC229F">
        <w:rPr>
          <w:rFonts w:ascii="SimSun" w:hAnsi="SimSun" w:cs="SimSun"/>
        </w:rPr>
        <w:t>但是整个脸比较圆，像在天师兄那天说的就是</w:t>
      </w:r>
      <w:r w:rsidR="008F4DA5">
        <w:rPr>
          <w:rFonts w:ascii="SimSun" w:hAnsi="SimSun" w:cs="SimSun" w:hint="eastAsia"/>
        </w:rPr>
        <w:t>脸圆</w:t>
      </w:r>
      <w:r w:rsidR="00DC229F">
        <w:rPr>
          <w:rFonts w:ascii="SimSun" w:hAnsi="SimSun" w:cs="SimSun"/>
        </w:rPr>
        <w:t>的人比较乖巧</w:t>
      </w:r>
      <w:r w:rsidR="00D30FB5">
        <w:rPr>
          <w:rFonts w:ascii="SimSun" w:hAnsi="SimSun" w:cs="SimSun" w:hint="eastAsia"/>
        </w:rPr>
        <w:t>。</w:t>
      </w:r>
      <w:r w:rsidR="00DC229F">
        <w:rPr>
          <w:rFonts w:ascii="SimSun" w:hAnsi="SimSun" w:cs="SimSun"/>
        </w:rPr>
        <w:t>我不知道</w:t>
      </w:r>
      <w:r w:rsidR="004E60B2">
        <w:rPr>
          <w:rFonts w:ascii="SimSun" w:hAnsi="SimSun" w:cs="SimSun"/>
        </w:rPr>
        <w:t>她</w:t>
      </w:r>
      <w:r w:rsidR="00DC229F">
        <w:rPr>
          <w:rFonts w:ascii="SimSun" w:hAnsi="SimSun" w:cs="SimSun"/>
        </w:rPr>
        <w:t>有没有这种有点矛盾的性格在里头</w:t>
      </w:r>
      <w:r w:rsidR="00D30FB5">
        <w:rPr>
          <w:rFonts w:ascii="SimSun" w:hAnsi="SimSun" w:cs="SimSun" w:hint="eastAsia"/>
        </w:rPr>
        <w:t>？</w:t>
      </w:r>
      <w:r w:rsidR="004E60B2">
        <w:rPr>
          <w:rFonts w:ascii="SimSun" w:hAnsi="SimSun" w:cs="SimSun"/>
        </w:rPr>
        <w:t>她</w:t>
      </w:r>
      <w:r w:rsidR="00DC229F">
        <w:rPr>
          <w:rFonts w:ascii="SimSun" w:hAnsi="SimSun" w:cs="SimSun"/>
        </w:rPr>
        <w:t>我觉得很奇怪的是一点，</w:t>
      </w:r>
      <w:r w:rsidR="004E60B2">
        <w:rPr>
          <w:rFonts w:ascii="SimSun" w:hAnsi="SimSun" w:cs="SimSun"/>
        </w:rPr>
        <w:t>她</w:t>
      </w:r>
      <w:r w:rsidR="00DC229F">
        <w:rPr>
          <w:rFonts w:ascii="SimSun" w:hAnsi="SimSun" w:cs="SimSun"/>
        </w:rPr>
        <w:t>面相一点开，</w:t>
      </w:r>
      <w:r w:rsidR="004E60B2">
        <w:rPr>
          <w:rFonts w:ascii="SimSun" w:hAnsi="SimSun" w:cs="SimSun"/>
        </w:rPr>
        <w:t>她</w:t>
      </w:r>
      <w:r w:rsidR="00DC229F">
        <w:rPr>
          <w:rFonts w:ascii="SimSun" w:hAnsi="SimSun" w:cs="SimSun"/>
        </w:rPr>
        <w:t>这个眉毛为什么那个地方颜色那么红呢？眉毛颜色发红，不知道怎么回事</w:t>
      </w:r>
      <w:r w:rsidR="00D30FB5">
        <w:rPr>
          <w:rFonts w:ascii="SimSun" w:hAnsi="SimSun" w:cs="SimSun" w:hint="eastAsia"/>
        </w:rPr>
        <w:t>。</w:t>
      </w:r>
      <w:r w:rsidR="00DC229F">
        <w:rPr>
          <w:rFonts w:ascii="SimSun" w:hAnsi="SimSun" w:cs="SimSun"/>
        </w:rPr>
        <w:t>然后</w:t>
      </w:r>
      <w:r w:rsidR="004E60B2">
        <w:rPr>
          <w:rFonts w:ascii="SimSun" w:hAnsi="SimSun" w:cs="SimSun"/>
        </w:rPr>
        <w:t>她</w:t>
      </w:r>
      <w:r w:rsidR="00DC229F">
        <w:rPr>
          <w:rFonts w:ascii="SimSun" w:hAnsi="SimSun" w:cs="SimSun"/>
        </w:rPr>
        <w:t>鼻子鼻头两侧也是偏红的，然后鼻根那个地方是最明显的，就是我们平常喊的</w:t>
      </w:r>
      <w:r w:rsidR="005951DB">
        <w:rPr>
          <w:rFonts w:ascii="SimSun" w:hAnsi="SimSun" w:cs="SimSun"/>
        </w:rPr>
        <w:t>山根</w:t>
      </w:r>
      <w:r w:rsidR="00DC229F">
        <w:rPr>
          <w:rFonts w:ascii="SimSun" w:hAnsi="SimSun" w:cs="SimSun"/>
        </w:rPr>
        <w:t>位置，非常明显的发青</w:t>
      </w:r>
      <w:r w:rsidR="00D30FB5">
        <w:rPr>
          <w:rFonts w:ascii="SimSun" w:hAnsi="SimSun" w:cs="SimSun" w:hint="eastAsia"/>
        </w:rPr>
        <w:t>。</w:t>
      </w:r>
      <w:r w:rsidR="00DC229F">
        <w:rPr>
          <w:rFonts w:ascii="SimSun" w:hAnsi="SimSun" w:cs="SimSun"/>
        </w:rPr>
        <w:t>有个很</w:t>
      </w:r>
      <w:r w:rsidR="00D30FB5">
        <w:rPr>
          <w:rFonts w:ascii="SimSun" w:hAnsi="SimSun" w:cs="SimSun" w:hint="eastAsia"/>
        </w:rPr>
        <w:t>青</w:t>
      </w:r>
      <w:r w:rsidR="00DC229F">
        <w:rPr>
          <w:rFonts w:ascii="SimSun" w:hAnsi="SimSun" w:cs="SimSun"/>
        </w:rPr>
        <w:t>的</w:t>
      </w:r>
      <w:r w:rsidR="00D30FB5">
        <w:rPr>
          <w:rFonts w:ascii="SimSun" w:hAnsi="SimSun" w:cs="SimSun" w:hint="eastAsia"/>
        </w:rPr>
        <w:t>点儿</w:t>
      </w:r>
      <w:r w:rsidR="00DC229F">
        <w:rPr>
          <w:rFonts w:ascii="SimSun" w:hAnsi="SimSun" w:cs="SimSun"/>
        </w:rPr>
        <w:t>在那个地方，然后</w:t>
      </w:r>
      <w:r w:rsidR="00D30FB5">
        <w:rPr>
          <w:rFonts w:ascii="SimSun" w:hAnsi="SimSun" w:cs="SimSun" w:hint="eastAsia"/>
        </w:rPr>
        <w:t>青点</w:t>
      </w:r>
      <w:r w:rsidR="00DC229F">
        <w:rPr>
          <w:rFonts w:ascii="SimSun" w:hAnsi="SimSun" w:cs="SimSun"/>
        </w:rPr>
        <w:t>往外侧扩散开来是发白，然后再下面一点又有个很</w:t>
      </w:r>
      <w:r w:rsidR="00D30FB5">
        <w:rPr>
          <w:rFonts w:ascii="SimSun" w:hAnsi="SimSun" w:cs="SimSun" w:hint="eastAsia"/>
        </w:rPr>
        <w:t>青</w:t>
      </w:r>
      <w:r w:rsidR="00DC229F">
        <w:rPr>
          <w:rFonts w:ascii="SimSun" w:hAnsi="SimSun" w:cs="SimSun"/>
        </w:rPr>
        <w:t>的一个一块，就挨着</w:t>
      </w:r>
      <w:r w:rsidR="00D30FB5">
        <w:rPr>
          <w:rFonts w:ascii="SimSun" w:hAnsi="SimSun" w:cs="SimSun" w:hint="eastAsia"/>
        </w:rPr>
        <w:t>上根</w:t>
      </w:r>
      <w:r w:rsidR="00DC229F">
        <w:rPr>
          <w:rFonts w:ascii="SimSun" w:hAnsi="SimSun" w:cs="SimSun"/>
        </w:rPr>
        <w:t>下面又有一块发</w:t>
      </w:r>
      <w:r w:rsidR="00D30FB5">
        <w:rPr>
          <w:rFonts w:ascii="SimSun" w:hAnsi="SimSun" w:cs="SimSun"/>
        </w:rPr>
        <w:t>青</w:t>
      </w:r>
      <w:r w:rsidR="00DC229F">
        <w:rPr>
          <w:rFonts w:ascii="SimSun" w:hAnsi="SimSun" w:cs="SimSun"/>
        </w:rPr>
        <w:t>的，这两块青的比较明显。同时再往前的话，</w:t>
      </w:r>
      <w:r w:rsidR="00D30FB5">
        <w:rPr>
          <w:rFonts w:ascii="SimSun" w:hAnsi="SimSun" w:cs="SimSun" w:hint="eastAsia"/>
        </w:rPr>
        <w:t>她</w:t>
      </w:r>
      <w:r w:rsidR="00DC229F">
        <w:rPr>
          <w:rFonts w:ascii="SimSun" w:hAnsi="SimSun" w:cs="SimSun"/>
        </w:rPr>
        <w:t>的鼻子就有点发红，那么鼻梁的整个颜色不太均匀</w:t>
      </w:r>
      <w:r w:rsidR="00D30FB5">
        <w:rPr>
          <w:rFonts w:ascii="SimSun" w:hAnsi="SimSun" w:cs="SimSun" w:hint="eastAsia"/>
        </w:rPr>
        <w:t>。</w:t>
      </w:r>
      <w:r w:rsidR="004E60B2">
        <w:rPr>
          <w:rFonts w:ascii="SimSun" w:hAnsi="SimSun" w:cs="SimSun"/>
        </w:rPr>
        <w:t>她</w:t>
      </w:r>
      <w:r w:rsidR="00DC229F">
        <w:rPr>
          <w:rFonts w:ascii="SimSun" w:hAnsi="SimSun" w:cs="SimSun"/>
        </w:rPr>
        <w:t>嘴唇颜色还是可以的，颜色稍微有一点点偏深，但是这个偏</w:t>
      </w:r>
      <w:r w:rsidR="008F4DA5">
        <w:rPr>
          <w:rFonts w:ascii="SimSun" w:hAnsi="SimSun" w:cs="SimSun"/>
        </w:rPr>
        <w:t>深</w:t>
      </w:r>
      <w:r w:rsidR="00DC229F">
        <w:rPr>
          <w:rFonts w:ascii="SimSun" w:hAnsi="SimSun" w:cs="SimSun"/>
        </w:rPr>
        <w:t>也有可能是</w:t>
      </w:r>
      <w:r w:rsidR="00D30FB5">
        <w:rPr>
          <w:rFonts w:ascii="SimSun" w:hAnsi="SimSun" w:cs="SimSun" w:hint="eastAsia"/>
        </w:rPr>
        <w:t>她</w:t>
      </w:r>
      <w:r w:rsidR="00DC229F">
        <w:rPr>
          <w:rFonts w:ascii="SimSun" w:hAnsi="SimSun" w:cs="SimSun"/>
        </w:rPr>
        <w:t>照相的原因，不一定是</w:t>
      </w:r>
      <w:r w:rsidR="004E60B2">
        <w:rPr>
          <w:rFonts w:ascii="SimSun" w:hAnsi="SimSun" w:cs="SimSun"/>
        </w:rPr>
        <w:t>她</w:t>
      </w:r>
      <w:r w:rsidR="00DC229F">
        <w:rPr>
          <w:rFonts w:ascii="SimSun" w:hAnsi="SimSun" w:cs="SimSun"/>
        </w:rPr>
        <w:t>真实的就这么深，就是稍微红中有点发紫了。这个同学在吗？你可不可以说一下，就是你的嘴唇颜色，就是照片上这么红，红中有点发紫了还是照相的原因</w:t>
      </w:r>
      <w:r w:rsidR="00D30FB5">
        <w:rPr>
          <w:rFonts w:ascii="SimSun" w:hAnsi="SimSun" w:cs="SimSun" w:hint="eastAsia"/>
        </w:rPr>
        <w:t>？</w:t>
      </w:r>
    </w:p>
    <w:p w14:paraId="1CE4E729" w14:textId="750BC125" w:rsidR="008F4DA5" w:rsidRDefault="00D30FB5" w:rsidP="00960CAC">
      <w:pPr>
        <w:spacing w:before="240" w:after="240" w:line="360" w:lineRule="auto"/>
        <w:ind w:firstLine="432"/>
        <w:rPr>
          <w:rFonts w:ascii="SimSun" w:hAnsi="SimSun" w:cs="SimSun"/>
        </w:rPr>
      </w:pPr>
      <w:r>
        <w:rPr>
          <w:rFonts w:ascii="SimSun" w:hAnsi="SimSun" w:cs="SimSun" w:hint="eastAsia"/>
        </w:rPr>
        <w:t>椰水</w:t>
      </w:r>
      <w:r>
        <w:rPr>
          <w:rFonts w:ascii="SimSun" w:hAnsi="SimSun" w:cs="SimSun"/>
        </w:rPr>
        <w:t>清凉</w:t>
      </w:r>
      <w:r w:rsidR="00792B92">
        <w:rPr>
          <w:rFonts w:ascii="SimSun" w:hAnsi="SimSun" w:cs="SimSun" w:hint="eastAsia"/>
        </w:rPr>
        <w:t>：</w:t>
      </w:r>
      <w:r w:rsidR="00DC229F">
        <w:rPr>
          <w:rFonts w:ascii="SimSun" w:hAnsi="SimSun" w:cs="SimSun"/>
        </w:rPr>
        <w:t>有点照相的原因</w:t>
      </w:r>
      <w:r w:rsidR="00792B92">
        <w:rPr>
          <w:rFonts w:ascii="SimSun" w:hAnsi="SimSun" w:cs="SimSun" w:hint="eastAsia"/>
        </w:rPr>
        <w:t>吧？</w:t>
      </w:r>
      <w:r w:rsidR="00DC229F">
        <w:rPr>
          <w:rFonts w:ascii="SimSun" w:hAnsi="SimSun" w:cs="SimSun"/>
        </w:rPr>
        <w:t>我嘴唇的话比一般人最近好像是有点红，但是比一般人比较淡。比一般人</w:t>
      </w:r>
      <w:r w:rsidR="00792B92">
        <w:rPr>
          <w:rFonts w:ascii="SimSun" w:hAnsi="SimSun" w:cs="SimSun" w:hint="eastAsia"/>
        </w:rPr>
        <w:t>淡</w:t>
      </w:r>
      <w:r w:rsidR="00DC229F">
        <w:rPr>
          <w:rFonts w:ascii="SimSun" w:hAnsi="SimSun" w:cs="SimSun"/>
        </w:rPr>
        <w:t>一点，颜色偏深一点，但是没有那么</w:t>
      </w:r>
      <w:r w:rsidR="00792B92">
        <w:rPr>
          <w:rFonts w:ascii="SimSun" w:hAnsi="SimSun" w:cs="SimSun" w:hint="eastAsia"/>
        </w:rPr>
        <w:t>红润。</w:t>
      </w:r>
    </w:p>
    <w:p w14:paraId="7EDC1971" w14:textId="70724712" w:rsidR="008F4DA5" w:rsidRDefault="00792B92"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偏深一点</w:t>
      </w:r>
      <w:r>
        <w:rPr>
          <w:rFonts w:ascii="SimSun" w:hAnsi="SimSun" w:cs="SimSun" w:hint="eastAsia"/>
        </w:rPr>
        <w:t>，那</w:t>
      </w:r>
      <w:r w:rsidR="00DC229F">
        <w:rPr>
          <w:rFonts w:ascii="SimSun" w:hAnsi="SimSun" w:cs="SimSun"/>
        </w:rPr>
        <w:t>就是了，就是偏深一点。有点红黑的那种感觉，红紫那种</w:t>
      </w:r>
      <w:r>
        <w:rPr>
          <w:rFonts w:ascii="SimSun" w:hAnsi="SimSun" w:cs="SimSun" w:hint="eastAsia"/>
        </w:rPr>
        <w:t>感觉</w:t>
      </w:r>
      <w:r w:rsidR="00DC229F">
        <w:rPr>
          <w:rFonts w:ascii="SimSun" w:hAnsi="SimSun" w:cs="SimSun"/>
        </w:rPr>
        <w:t>。</w:t>
      </w:r>
    </w:p>
    <w:p w14:paraId="234521B6" w14:textId="5829F02F" w:rsidR="00DC229F" w:rsidRDefault="00792B92" w:rsidP="00960CAC">
      <w:pPr>
        <w:spacing w:before="240" w:after="240" w:line="360" w:lineRule="auto"/>
        <w:ind w:firstLine="432"/>
        <w:rPr>
          <w:rFonts w:ascii="SimSun" w:hAnsi="SimSun" w:cs="SimSun"/>
        </w:rPr>
      </w:pPr>
      <w:r>
        <w:rPr>
          <w:rFonts w:ascii="SimSun" w:hAnsi="SimSun" w:cs="SimSun" w:hint="eastAsia"/>
        </w:rPr>
        <w:t>椰水</w:t>
      </w:r>
      <w:r>
        <w:rPr>
          <w:rFonts w:ascii="SimSun" w:hAnsi="SimSun" w:cs="SimSun"/>
        </w:rPr>
        <w:t>清凉</w:t>
      </w:r>
      <w:r>
        <w:rPr>
          <w:rFonts w:ascii="SimSun" w:hAnsi="SimSun" w:cs="SimSun" w:hint="eastAsia"/>
        </w:rPr>
        <w:t>：</w:t>
      </w:r>
      <w:r w:rsidR="00DC229F">
        <w:rPr>
          <w:rFonts w:ascii="SimSun" w:hAnsi="SimSun" w:cs="SimSun"/>
        </w:rPr>
        <w:t>我在下面一张舌苔上面拍的就是第二张舌苔照片，嘴唇就不是很红，可能是我那是早上刚运动过，然后当时拍的可能</w:t>
      </w:r>
      <w:r>
        <w:rPr>
          <w:rFonts w:ascii="SimSun" w:hAnsi="SimSun" w:cs="SimSun" w:hint="eastAsia"/>
        </w:rPr>
        <w:t>。</w:t>
      </w:r>
      <w:r w:rsidR="00DC229F">
        <w:rPr>
          <w:rFonts w:ascii="SimSun" w:hAnsi="SimSun" w:cs="SimSun"/>
        </w:rPr>
        <w:t>我属于是比较大汗</w:t>
      </w:r>
      <w:r>
        <w:rPr>
          <w:rFonts w:ascii="SimSun" w:hAnsi="SimSun" w:cs="SimSun" w:hint="eastAsia"/>
        </w:rPr>
        <w:t>型</w:t>
      </w:r>
      <w:r w:rsidR="00DC229F">
        <w:rPr>
          <w:rFonts w:ascii="SimSun" w:hAnsi="SimSun" w:cs="SimSun"/>
        </w:rPr>
        <w:t>的，我现在是大汗，产后风大汗，然后心情比较抑郁</w:t>
      </w:r>
      <w:r>
        <w:rPr>
          <w:rFonts w:ascii="SimSun" w:hAnsi="SimSun" w:cs="SimSun" w:hint="eastAsia"/>
        </w:rPr>
        <w:t>。</w:t>
      </w:r>
      <w:r w:rsidR="00DC229F">
        <w:rPr>
          <w:rFonts w:ascii="SimSun" w:hAnsi="SimSun" w:cs="SimSun"/>
        </w:rPr>
        <w:t>我以前是可开朗一个人，就是你</w:t>
      </w:r>
      <w:r w:rsidR="008F4DA5">
        <w:rPr>
          <w:rFonts w:ascii="SimSun" w:hAnsi="SimSun" w:cs="SimSun" w:hint="eastAsia"/>
        </w:rPr>
        <w:t>说</w:t>
      </w:r>
      <w:r w:rsidR="00DC229F">
        <w:rPr>
          <w:rFonts w:ascii="SimSun" w:hAnsi="SimSun" w:cs="SimSun"/>
        </w:rPr>
        <w:t>的比较乖巧什么的适合我</w:t>
      </w:r>
      <w:r>
        <w:rPr>
          <w:rFonts w:ascii="SimSun" w:hAnsi="SimSun" w:cs="SimSun" w:hint="eastAsia"/>
        </w:rPr>
        <w:t>，就是</w:t>
      </w:r>
      <w:r w:rsidR="00DC229F">
        <w:rPr>
          <w:rFonts w:ascii="SimSun" w:hAnsi="SimSun" w:cs="SimSun"/>
        </w:rPr>
        <w:t>从小比较听话</w:t>
      </w:r>
      <w:r>
        <w:rPr>
          <w:rFonts w:ascii="SimSun" w:hAnsi="SimSun" w:cs="SimSun" w:hint="eastAsia"/>
        </w:rPr>
        <w:t>，爱</w:t>
      </w:r>
      <w:r w:rsidR="00DC229F">
        <w:rPr>
          <w:rFonts w:ascii="SimSun" w:hAnsi="SimSun" w:cs="SimSun"/>
        </w:rPr>
        <w:t>笑的一个人</w:t>
      </w:r>
      <w:r>
        <w:rPr>
          <w:rFonts w:ascii="SimSun" w:hAnsi="SimSun" w:cs="SimSun" w:hint="eastAsia"/>
        </w:rPr>
        <w:t>，</w:t>
      </w:r>
      <w:r w:rsidR="00DC229F">
        <w:rPr>
          <w:rFonts w:ascii="SimSun" w:hAnsi="SimSun" w:cs="SimSun"/>
        </w:rPr>
        <w:t xml:space="preserve">最近这几个月比较抑郁了，就不爱笑。 </w:t>
      </w:r>
    </w:p>
    <w:p w14:paraId="68AFEC14" w14:textId="4191EEB5" w:rsidR="008F4DA5" w:rsidRDefault="00051653" w:rsidP="00960CAC">
      <w:pPr>
        <w:spacing w:before="240" w:after="240" w:line="360" w:lineRule="auto"/>
        <w:ind w:firstLine="432"/>
        <w:rPr>
          <w:rFonts w:ascii="SimSun" w:hAnsi="SimSun" w:cs="SimSun"/>
        </w:rPr>
      </w:pPr>
      <w:r w:rsidRPr="00713FD7">
        <w:rPr>
          <w:rFonts w:ascii="SimSun" w:hAnsi="SimSun" w:cs="SimSun" w:hint="eastAsia"/>
          <w:b/>
          <w:bCs/>
        </w:rPr>
        <w:t>玄同：</w:t>
      </w:r>
      <w:r>
        <w:rPr>
          <w:rFonts w:ascii="SimSun" w:hAnsi="SimSun" w:cs="SimSun" w:hint="eastAsia"/>
        </w:rPr>
        <w:t>变严肃了。</w:t>
      </w:r>
    </w:p>
    <w:p w14:paraId="75C8EBE9" w14:textId="3D4316DE" w:rsidR="008F4DA5" w:rsidRDefault="00051653" w:rsidP="00960CAC">
      <w:pPr>
        <w:spacing w:before="240" w:after="240" w:line="360" w:lineRule="auto"/>
        <w:ind w:firstLine="432"/>
        <w:rPr>
          <w:rFonts w:ascii="SimSun" w:hAnsi="SimSun" w:cs="SimSun"/>
        </w:rPr>
      </w:pPr>
      <w:r>
        <w:rPr>
          <w:rFonts w:ascii="SimSun" w:hAnsi="SimSun" w:cs="SimSun" w:hint="eastAsia"/>
        </w:rPr>
        <w:t>椰水</w:t>
      </w:r>
      <w:r>
        <w:rPr>
          <w:rFonts w:ascii="SimSun" w:hAnsi="SimSun" w:cs="SimSun"/>
        </w:rPr>
        <w:t>清凉</w:t>
      </w:r>
      <w:r>
        <w:rPr>
          <w:rFonts w:ascii="SimSun" w:hAnsi="SimSun" w:cs="SimSun" w:hint="eastAsia"/>
        </w:rPr>
        <w:t>：</w:t>
      </w:r>
      <w:r w:rsidR="00DC229F">
        <w:rPr>
          <w:rFonts w:ascii="SimSun" w:hAnsi="SimSun" w:cs="SimSun"/>
        </w:rPr>
        <w:t>对，人家都说我变了一个人</w:t>
      </w:r>
      <w:r>
        <w:rPr>
          <w:rFonts w:ascii="SimSun" w:hAnsi="SimSun" w:cs="SimSun" w:hint="eastAsia"/>
        </w:rPr>
        <w:t>，</w:t>
      </w:r>
      <w:r w:rsidR="00DC229F">
        <w:rPr>
          <w:rFonts w:ascii="SimSun" w:hAnsi="SimSun" w:cs="SimSun"/>
        </w:rPr>
        <w:t>到哪</w:t>
      </w:r>
      <w:r>
        <w:rPr>
          <w:rFonts w:ascii="SimSun" w:hAnsi="SimSun" w:cs="SimSun" w:hint="eastAsia"/>
        </w:rPr>
        <w:t>儿</w:t>
      </w:r>
      <w:r w:rsidR="00DC229F">
        <w:rPr>
          <w:rFonts w:ascii="SimSun" w:hAnsi="SimSun" w:cs="SimSun"/>
        </w:rPr>
        <w:t>都呆呆的也不说话。</w:t>
      </w:r>
    </w:p>
    <w:p w14:paraId="4D73BA6D" w14:textId="7D22E845" w:rsidR="008F4DA5" w:rsidRDefault="00051653" w:rsidP="00960CAC">
      <w:pPr>
        <w:spacing w:before="240" w:after="240" w:line="360" w:lineRule="auto"/>
        <w:ind w:firstLine="432"/>
        <w:rPr>
          <w:rFonts w:ascii="SimSun" w:hAnsi="SimSun" w:cs="SimSun"/>
        </w:rPr>
      </w:pPr>
      <w:r w:rsidRPr="00713FD7">
        <w:rPr>
          <w:rFonts w:ascii="SimSun" w:hAnsi="SimSun" w:cs="SimSun" w:hint="eastAsia"/>
          <w:b/>
          <w:bCs/>
        </w:rPr>
        <w:lastRenderedPageBreak/>
        <w:t>玄同：</w:t>
      </w:r>
      <w:r w:rsidR="00DC229F">
        <w:rPr>
          <w:rFonts w:ascii="SimSun" w:hAnsi="SimSun" w:cs="SimSun"/>
        </w:rPr>
        <w:t>然后鼻梁上面确实有两块很</w:t>
      </w:r>
      <w:r w:rsidR="008F4DA5">
        <w:rPr>
          <w:rFonts w:ascii="SimSun" w:hAnsi="SimSun" w:cs="SimSun"/>
        </w:rPr>
        <w:t>青</w:t>
      </w:r>
      <w:r w:rsidR="00DC229F">
        <w:rPr>
          <w:rFonts w:ascii="SimSun" w:hAnsi="SimSun" w:cs="SimSun"/>
        </w:rPr>
        <w:t>的点，是吧？</w:t>
      </w:r>
    </w:p>
    <w:p w14:paraId="1CF45A8A" w14:textId="33E99E6C" w:rsidR="008F4DA5" w:rsidRDefault="00051653" w:rsidP="00960CAC">
      <w:pPr>
        <w:spacing w:before="240" w:after="240" w:line="360" w:lineRule="auto"/>
        <w:ind w:firstLine="432"/>
        <w:rPr>
          <w:rFonts w:ascii="SimSun" w:hAnsi="SimSun" w:cs="SimSun"/>
        </w:rPr>
      </w:pPr>
      <w:r>
        <w:rPr>
          <w:rFonts w:ascii="SimSun" w:hAnsi="SimSun" w:cs="SimSun" w:hint="eastAsia"/>
        </w:rPr>
        <w:t>椰水</w:t>
      </w:r>
      <w:r>
        <w:rPr>
          <w:rFonts w:ascii="SimSun" w:hAnsi="SimSun" w:cs="SimSun"/>
        </w:rPr>
        <w:t>清凉</w:t>
      </w:r>
      <w:r>
        <w:rPr>
          <w:rFonts w:ascii="SimSun" w:hAnsi="SimSun" w:cs="SimSun" w:hint="eastAsia"/>
        </w:rPr>
        <w:t>：对，</w:t>
      </w:r>
      <w:r w:rsidR="008F4DA5">
        <w:rPr>
          <w:rFonts w:ascii="SimSun" w:hAnsi="SimSun" w:cs="SimSun" w:hint="eastAsia"/>
        </w:rPr>
        <w:t>这</w:t>
      </w:r>
      <w:r w:rsidR="00DC229F">
        <w:rPr>
          <w:rFonts w:ascii="SimSun" w:hAnsi="SimSun" w:cs="SimSun"/>
        </w:rPr>
        <w:t>属于</w:t>
      </w:r>
      <w:r w:rsidR="008F4DA5">
        <w:rPr>
          <w:rFonts w:ascii="SimSun" w:hAnsi="SimSun" w:cs="SimSun" w:hint="eastAsia"/>
        </w:rPr>
        <w:t>肝经</w:t>
      </w:r>
      <w:r w:rsidR="00DC229F">
        <w:rPr>
          <w:rFonts w:ascii="SimSun" w:hAnsi="SimSun" w:cs="SimSun"/>
        </w:rPr>
        <w:t>不好吗？</w:t>
      </w:r>
    </w:p>
    <w:p w14:paraId="5710C715" w14:textId="1380450F" w:rsidR="008F4DA5" w:rsidRDefault="00051653"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一方面我们可能说它是有可能是肝气，因为肝主青色的话，一般来说会说</w:t>
      </w:r>
      <w:r w:rsidR="004E60B2">
        <w:rPr>
          <w:rFonts w:ascii="SimSun" w:hAnsi="SimSun" w:cs="SimSun"/>
        </w:rPr>
        <w:t>她</w:t>
      </w:r>
      <w:r w:rsidR="00DC229F">
        <w:rPr>
          <w:rFonts w:ascii="SimSun" w:hAnsi="SimSun" w:cs="SimSun"/>
        </w:rPr>
        <w:t>有肝淤，但同时它</w:t>
      </w:r>
      <w:r>
        <w:rPr>
          <w:rFonts w:ascii="SimSun" w:hAnsi="SimSun" w:cs="SimSun" w:hint="eastAsia"/>
        </w:rPr>
        <w:t>是</w:t>
      </w:r>
      <w:r w:rsidR="00DC229F">
        <w:rPr>
          <w:rFonts w:ascii="SimSun" w:hAnsi="SimSun" w:cs="SimSun"/>
        </w:rPr>
        <w:t>长在鼻子这个位置，那么鼻子我们主要是经络上来说的话，是我们的胃经所循行的地方，所以我们也会说</w:t>
      </w:r>
      <w:r w:rsidR="004E60B2">
        <w:rPr>
          <w:rFonts w:ascii="SimSun" w:hAnsi="SimSun" w:cs="SimSun"/>
        </w:rPr>
        <w:t>她</w:t>
      </w:r>
      <w:r w:rsidR="00DC229F">
        <w:rPr>
          <w:rFonts w:ascii="SimSun" w:hAnsi="SimSun" w:cs="SimSun"/>
        </w:rPr>
        <w:t>这个是脾胃上，总体来说我们可以把它说到是中</w:t>
      </w:r>
      <w:r w:rsidR="008F4DA5">
        <w:rPr>
          <w:rFonts w:ascii="SimSun" w:hAnsi="SimSun" w:cs="SimSun" w:hint="eastAsia"/>
        </w:rPr>
        <w:t>焦</w:t>
      </w:r>
      <w:r w:rsidR="00DC229F">
        <w:rPr>
          <w:rFonts w:ascii="SimSun" w:hAnsi="SimSun" w:cs="SimSun"/>
        </w:rPr>
        <w:t>的。然后你的眼睛那一圈也是有一点颜色有点偏深，比其</w:t>
      </w:r>
      <w:r>
        <w:rPr>
          <w:rFonts w:ascii="SimSun" w:hAnsi="SimSun" w:cs="SimSun" w:hint="eastAsia"/>
        </w:rPr>
        <w:t>他</w:t>
      </w:r>
      <w:r w:rsidR="00DC229F">
        <w:rPr>
          <w:rFonts w:ascii="SimSun" w:hAnsi="SimSun" w:cs="SimSun"/>
        </w:rPr>
        <w:t>地方的颜色也是整体来比较的话，它的颜色也稍微有点偏深，只是没有开始的同学那么明显。嘴唇下面这一圈颜色也是就比你的脸颊脸的颜色要偏深一点的。就有点发黄，也就是说</w:t>
      </w:r>
      <w:r w:rsidR="008F4DA5">
        <w:rPr>
          <w:rFonts w:ascii="SimSun" w:hAnsi="SimSun" w:cs="SimSun" w:hint="eastAsia"/>
        </w:rPr>
        <w:t>。</w:t>
      </w:r>
      <w:r w:rsidR="00DC229F">
        <w:rPr>
          <w:rFonts w:ascii="SimSun" w:hAnsi="SimSun" w:cs="SimSun"/>
        </w:rPr>
        <w:t>这是从色泽上整个感觉上来说的话是这样</w:t>
      </w:r>
      <w:r>
        <w:rPr>
          <w:rFonts w:ascii="SimSun" w:hAnsi="SimSun" w:cs="SimSun" w:hint="eastAsia"/>
        </w:rPr>
        <w:t>。</w:t>
      </w:r>
      <w:r w:rsidR="00DC229F">
        <w:rPr>
          <w:rFonts w:ascii="SimSun" w:hAnsi="SimSun" w:cs="SimSun"/>
        </w:rPr>
        <w:t>但是同时你的鼻头这一块又发红，所以你的可能胃里面脾胃里面它就叫寒热交杂，有可能吃东西容易上火，或者长溃疡什么的，但是又同时会容易有胃凉的感觉。</w:t>
      </w:r>
    </w:p>
    <w:p w14:paraId="03147C18" w14:textId="5BE24BBD" w:rsidR="008F4DA5" w:rsidRDefault="00051653" w:rsidP="00960CAC">
      <w:pPr>
        <w:spacing w:before="240" w:after="240" w:line="360" w:lineRule="auto"/>
        <w:ind w:firstLine="432"/>
        <w:rPr>
          <w:rFonts w:ascii="SimSun" w:hAnsi="SimSun" w:cs="SimSun"/>
        </w:rPr>
      </w:pPr>
      <w:r>
        <w:rPr>
          <w:rFonts w:ascii="SimSun" w:hAnsi="SimSun" w:cs="SimSun" w:hint="eastAsia"/>
        </w:rPr>
        <w:t>椰水</w:t>
      </w:r>
      <w:r>
        <w:rPr>
          <w:rFonts w:ascii="SimSun" w:hAnsi="SimSun" w:cs="SimSun"/>
        </w:rPr>
        <w:t>清凉</w:t>
      </w:r>
      <w:r>
        <w:rPr>
          <w:rFonts w:ascii="SimSun" w:hAnsi="SimSun" w:cs="SimSun" w:hint="eastAsia"/>
        </w:rPr>
        <w:t>：</w:t>
      </w:r>
      <w:r w:rsidR="00DC229F">
        <w:rPr>
          <w:rFonts w:ascii="SimSun" w:hAnsi="SimSun" w:cs="SimSun"/>
        </w:rPr>
        <w:t>对，是这样的，你看我头上面有个小</w:t>
      </w:r>
      <w:r>
        <w:rPr>
          <w:rFonts w:ascii="SimSun" w:hAnsi="SimSun" w:cs="SimSun" w:hint="eastAsia"/>
        </w:rPr>
        <w:t>痘痘</w:t>
      </w:r>
      <w:r w:rsidR="00DC229F">
        <w:rPr>
          <w:rFonts w:ascii="SimSun" w:hAnsi="SimSun" w:cs="SimSun"/>
        </w:rPr>
        <w:t>，容易上火</w:t>
      </w:r>
      <w:r w:rsidR="008F4DA5">
        <w:rPr>
          <w:rFonts w:ascii="SimSun" w:hAnsi="SimSun" w:cs="SimSun" w:hint="eastAsia"/>
        </w:rPr>
        <w:t>；</w:t>
      </w:r>
      <w:r w:rsidR="00DC229F">
        <w:rPr>
          <w:rFonts w:ascii="SimSun" w:hAnsi="SimSun" w:cs="SimSun"/>
        </w:rPr>
        <w:t>但是我一吃就是水果</w:t>
      </w:r>
      <w:r w:rsidR="00DC229F" w:rsidRPr="00051653">
        <w:rPr>
          <w:rFonts w:ascii="SimSun" w:hAnsi="SimSun" w:cs="SimSun"/>
          <w:highlight w:val="yellow"/>
        </w:rPr>
        <w:t>，常温的感觉，胃又寒</w:t>
      </w:r>
      <w:r w:rsidR="00DC229F">
        <w:rPr>
          <w:rFonts w:ascii="SimSun" w:hAnsi="SimSun" w:cs="SimSun"/>
        </w:rPr>
        <w:t>。</w:t>
      </w:r>
    </w:p>
    <w:p w14:paraId="79BEA038" w14:textId="77777777" w:rsidR="00051653" w:rsidRDefault="00051653"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这个是有点寒热交杂的。同时你左边眼睛下面有一颗</w:t>
      </w:r>
      <w:r w:rsidR="008F4DA5">
        <w:rPr>
          <w:rFonts w:ascii="SimSun" w:hAnsi="SimSun" w:cs="SimSun" w:hint="eastAsia"/>
        </w:rPr>
        <w:t>痣</w:t>
      </w:r>
      <w:r w:rsidR="00DC229F">
        <w:rPr>
          <w:rFonts w:ascii="SimSun" w:hAnsi="SimSun" w:cs="SimSun"/>
        </w:rPr>
        <w:t>，这个</w:t>
      </w:r>
      <w:r>
        <w:rPr>
          <w:rFonts w:ascii="SimSun" w:hAnsi="SimSun" w:cs="SimSun" w:hint="eastAsia"/>
        </w:rPr>
        <w:t>痣</w:t>
      </w:r>
      <w:r w:rsidR="00DC229F">
        <w:rPr>
          <w:rFonts w:ascii="SimSun" w:hAnsi="SimSun" w:cs="SimSun"/>
        </w:rPr>
        <w:t>正好就长在胃经的穴位上头，所以说你这个可能是先天的。是吧？</w:t>
      </w:r>
    </w:p>
    <w:p w14:paraId="725AA2B6" w14:textId="7571220F" w:rsidR="00051653" w:rsidRDefault="00051653" w:rsidP="00960CAC">
      <w:pPr>
        <w:spacing w:before="240" w:after="240" w:line="360" w:lineRule="auto"/>
        <w:ind w:firstLine="432"/>
        <w:rPr>
          <w:rFonts w:ascii="SimSun" w:hAnsi="SimSun" w:cs="SimSun"/>
        </w:rPr>
      </w:pPr>
      <w:r>
        <w:rPr>
          <w:rFonts w:ascii="SimSun" w:hAnsi="SimSun" w:cs="SimSun" w:hint="eastAsia"/>
        </w:rPr>
        <w:t>椰水</w:t>
      </w:r>
      <w:r>
        <w:rPr>
          <w:rFonts w:ascii="SimSun" w:hAnsi="SimSun" w:cs="SimSun"/>
        </w:rPr>
        <w:t>清凉</w:t>
      </w:r>
      <w:r>
        <w:rPr>
          <w:rFonts w:ascii="SimSun" w:hAnsi="SimSun" w:cs="SimSun" w:hint="eastAsia"/>
        </w:rPr>
        <w:t>：</w:t>
      </w:r>
      <w:r w:rsidR="00DC229F">
        <w:rPr>
          <w:rFonts w:ascii="SimSun" w:hAnsi="SimSun" w:cs="SimSun"/>
        </w:rPr>
        <w:t>对，有可能这个</w:t>
      </w:r>
      <w:r>
        <w:rPr>
          <w:rFonts w:ascii="SimSun" w:hAnsi="SimSun" w:cs="SimSun" w:hint="eastAsia"/>
        </w:rPr>
        <w:t>痣</w:t>
      </w:r>
      <w:r w:rsidR="00DC229F">
        <w:rPr>
          <w:rFonts w:ascii="SimSun" w:hAnsi="SimSun" w:cs="SimSun"/>
        </w:rPr>
        <w:t>我平常也没注意到，现在看这么明显，我平常之前都没注意到，这正下方有个痣还是最近长出来的吗？</w:t>
      </w:r>
    </w:p>
    <w:p w14:paraId="3BF63B5B" w14:textId="77777777" w:rsidR="00051653" w:rsidRDefault="00051653"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是</w:t>
      </w:r>
      <w:r>
        <w:rPr>
          <w:rFonts w:ascii="SimSun" w:hAnsi="SimSun" w:cs="SimSun"/>
        </w:rPr>
        <w:t>长</w:t>
      </w:r>
      <w:r w:rsidR="00DC229F">
        <w:rPr>
          <w:rFonts w:ascii="SimSun" w:hAnsi="SimSun" w:cs="SimSun"/>
        </w:rPr>
        <w:t>出来的，那么</w:t>
      </w:r>
      <w:r>
        <w:rPr>
          <w:rFonts w:ascii="SimSun" w:hAnsi="SimSun" w:cs="SimSun"/>
        </w:rPr>
        <w:t>痣</w:t>
      </w:r>
      <w:r w:rsidR="00DC229F">
        <w:rPr>
          <w:rFonts w:ascii="SimSun" w:hAnsi="SimSun" w:cs="SimSun"/>
        </w:rPr>
        <w:t>也是代表我们人体的一个郁结郁气所结的一个东西</w:t>
      </w:r>
    </w:p>
    <w:p w14:paraId="164F800B" w14:textId="19145EA3" w:rsidR="00051653" w:rsidRDefault="00051653" w:rsidP="00960CAC">
      <w:pPr>
        <w:spacing w:before="240" w:after="240" w:line="360" w:lineRule="auto"/>
        <w:ind w:firstLine="432"/>
        <w:rPr>
          <w:rFonts w:ascii="SimSun" w:hAnsi="SimSun" w:cs="SimSun"/>
        </w:rPr>
      </w:pPr>
      <w:r>
        <w:rPr>
          <w:rFonts w:ascii="SimSun" w:hAnsi="SimSun" w:cs="SimSun" w:hint="eastAsia"/>
        </w:rPr>
        <w:t>椰水</w:t>
      </w:r>
      <w:r>
        <w:rPr>
          <w:rFonts w:ascii="SimSun" w:hAnsi="SimSun" w:cs="SimSun"/>
        </w:rPr>
        <w:t>清凉</w:t>
      </w:r>
      <w:r>
        <w:rPr>
          <w:rFonts w:ascii="SimSun" w:hAnsi="SimSun" w:cs="SimSun" w:hint="eastAsia"/>
        </w:rPr>
        <w:t>：也</w:t>
      </w:r>
      <w:r w:rsidR="00DC229F">
        <w:rPr>
          <w:rFonts w:ascii="SimSun" w:hAnsi="SimSun" w:cs="SimSun"/>
        </w:rPr>
        <w:t>可能以前就</w:t>
      </w:r>
      <w:r>
        <w:rPr>
          <w:rFonts w:ascii="SimSun" w:hAnsi="SimSun" w:cs="SimSun" w:hint="eastAsia"/>
        </w:rPr>
        <w:t>有，</w:t>
      </w:r>
      <w:r w:rsidR="00DC229F">
        <w:rPr>
          <w:rFonts w:ascii="SimSun" w:hAnsi="SimSun" w:cs="SimSun"/>
        </w:rPr>
        <w:t>不是很明显</w:t>
      </w:r>
    </w:p>
    <w:p w14:paraId="0EBA7587" w14:textId="77777777" w:rsidR="00051653" w:rsidRDefault="00051653"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现在</w:t>
      </w:r>
      <w:r>
        <w:rPr>
          <w:rFonts w:ascii="SimSun" w:hAnsi="SimSun" w:cs="SimSun" w:hint="eastAsia"/>
        </w:rPr>
        <w:t>长</w:t>
      </w:r>
      <w:r w:rsidR="00DC229F">
        <w:rPr>
          <w:rFonts w:ascii="SimSun" w:hAnsi="SimSun" w:cs="SimSun"/>
        </w:rPr>
        <w:t>明显了，那么就说明淤结变严重了，变得明显了，这也是</w:t>
      </w:r>
      <w:r>
        <w:rPr>
          <w:rFonts w:ascii="SimSun" w:hAnsi="SimSun" w:cs="SimSun" w:hint="eastAsia"/>
        </w:rPr>
        <w:t>胃</w:t>
      </w:r>
      <w:r w:rsidR="00DC229F">
        <w:rPr>
          <w:rFonts w:ascii="SimSun" w:hAnsi="SimSun" w:cs="SimSun"/>
        </w:rPr>
        <w:t>经上头</w:t>
      </w:r>
      <w:r>
        <w:rPr>
          <w:rFonts w:ascii="SimSun" w:hAnsi="SimSun" w:cs="SimSun" w:hint="eastAsia"/>
        </w:rPr>
        <w:t>的。</w:t>
      </w:r>
      <w:r w:rsidR="00DC229F">
        <w:rPr>
          <w:rFonts w:ascii="SimSun" w:hAnsi="SimSun" w:cs="SimSun"/>
        </w:rPr>
        <w:t>这个嘴唇下面也是稍微有几块的颜色不是那么均匀，也是有就比旁边的颜色要深</w:t>
      </w:r>
      <w:r>
        <w:rPr>
          <w:rFonts w:ascii="SimSun" w:hAnsi="SimSun" w:cs="SimSun" w:hint="eastAsia"/>
        </w:rPr>
        <w:t>，</w:t>
      </w:r>
      <w:r w:rsidR="00DC229F">
        <w:rPr>
          <w:rFonts w:ascii="SimSun" w:hAnsi="SimSun" w:cs="SimSun"/>
        </w:rPr>
        <w:t>要深一点，那么这个也就是说你的脾胃有些瘀结在里头。但是看你的面相上头太阳穴也还都挺饱</w:t>
      </w:r>
      <w:r w:rsidR="00DC229F">
        <w:rPr>
          <w:rFonts w:ascii="SimSun" w:hAnsi="SimSun" w:cs="SimSun"/>
        </w:rPr>
        <w:lastRenderedPageBreak/>
        <w:t>满的</w:t>
      </w:r>
      <w:r>
        <w:rPr>
          <w:rFonts w:ascii="SimSun" w:hAnsi="SimSun" w:cs="SimSun" w:hint="eastAsia"/>
        </w:rPr>
        <w:t>。</w:t>
      </w:r>
      <w:r w:rsidR="00DC229F">
        <w:rPr>
          <w:rFonts w:ascii="SimSun" w:hAnsi="SimSun" w:cs="SimSun"/>
        </w:rPr>
        <w:t>感觉还有就是你左边的眼睛眼角耷拉的比较厉害。对，是左边</w:t>
      </w:r>
      <w:r>
        <w:rPr>
          <w:rFonts w:ascii="SimSun" w:hAnsi="SimSun" w:cs="SimSun" w:hint="eastAsia"/>
        </w:rPr>
        <w:t>，</w:t>
      </w:r>
      <w:r w:rsidR="00DC229F">
        <w:rPr>
          <w:rFonts w:ascii="SimSun" w:hAnsi="SimSun" w:cs="SimSun"/>
        </w:rPr>
        <w:t>眼角耷拉的比较厉害。你有没有注意是你心情不好以后才出现的，</w:t>
      </w:r>
      <w:r>
        <w:rPr>
          <w:rFonts w:ascii="SimSun" w:hAnsi="SimSun" w:cs="SimSun" w:hint="eastAsia"/>
        </w:rPr>
        <w:t>还是</w:t>
      </w:r>
      <w:r w:rsidR="00DC229F">
        <w:rPr>
          <w:rFonts w:ascii="SimSun" w:hAnsi="SimSun" w:cs="SimSun"/>
        </w:rPr>
        <w:t>一直都是这样</w:t>
      </w:r>
      <w:r>
        <w:rPr>
          <w:rFonts w:ascii="SimSun" w:hAnsi="SimSun" w:cs="SimSun" w:hint="eastAsia"/>
        </w:rPr>
        <w:t>？</w:t>
      </w:r>
    </w:p>
    <w:p w14:paraId="0C27129F" w14:textId="77777777" w:rsidR="00051653" w:rsidRDefault="00051653" w:rsidP="00960CAC">
      <w:pPr>
        <w:spacing w:before="240" w:after="240" w:line="360" w:lineRule="auto"/>
        <w:ind w:firstLine="432"/>
        <w:rPr>
          <w:rFonts w:ascii="SimSun" w:hAnsi="SimSun" w:cs="SimSun"/>
        </w:rPr>
      </w:pPr>
      <w:r>
        <w:rPr>
          <w:rFonts w:ascii="SimSun" w:hAnsi="SimSun" w:cs="SimSun" w:hint="eastAsia"/>
        </w:rPr>
        <w:t>椰水</w:t>
      </w:r>
      <w:r>
        <w:rPr>
          <w:rFonts w:ascii="SimSun" w:hAnsi="SimSun" w:cs="SimSun"/>
        </w:rPr>
        <w:t>清凉</w:t>
      </w:r>
      <w:r>
        <w:rPr>
          <w:rFonts w:ascii="SimSun" w:hAnsi="SimSun" w:cs="SimSun" w:hint="eastAsia"/>
        </w:rPr>
        <w:t>：</w:t>
      </w:r>
      <w:r w:rsidR="00DC229F">
        <w:rPr>
          <w:rFonts w:ascii="SimSun" w:hAnsi="SimSun" w:cs="SimSun"/>
        </w:rPr>
        <w:t>一直都一样，从小就有。这可能有点遗传的因素。</w:t>
      </w:r>
    </w:p>
    <w:p w14:paraId="1F943ED0" w14:textId="4189FC87" w:rsidR="00BE7349" w:rsidRDefault="00BE7349"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有点遗传的因素，反正这个眼角是比较明显的比较耷拉的，同时整个眼睛左边的眼睛也是比右边要往下要往下一点，那么整个眼皮眼睛的精神的感觉也都是这种左边没有右边的开。那么我们从</w:t>
      </w:r>
      <w:r w:rsidR="007F38AD">
        <w:rPr>
          <w:rFonts w:ascii="SimSun" w:hAnsi="SimSun" w:cs="SimSun" w:hint="eastAsia"/>
        </w:rPr>
        <w:t>生机</w:t>
      </w:r>
      <w:r w:rsidR="00DC229F">
        <w:rPr>
          <w:rFonts w:ascii="SimSun" w:hAnsi="SimSun" w:cs="SimSun"/>
        </w:rPr>
        <w:t>上来说的话，不一定完全。一般的中医讲左边主</w:t>
      </w:r>
      <w:r>
        <w:rPr>
          <w:rFonts w:ascii="SimSun" w:hAnsi="SimSun" w:cs="SimSun" w:hint="eastAsia"/>
        </w:rPr>
        <w:t>升</w:t>
      </w:r>
      <w:r w:rsidR="00DC229F">
        <w:rPr>
          <w:rFonts w:ascii="SimSun" w:hAnsi="SimSun" w:cs="SimSun"/>
        </w:rPr>
        <w:t>右边主将，也是我们的</w:t>
      </w:r>
      <w:r>
        <w:rPr>
          <w:rFonts w:ascii="SimSun" w:hAnsi="SimSun" w:cs="SimSun" w:hint="eastAsia"/>
        </w:rPr>
        <w:t>升路</w:t>
      </w:r>
      <w:r w:rsidR="00DC229F">
        <w:rPr>
          <w:rFonts w:ascii="SimSun" w:hAnsi="SimSun" w:cs="SimSun"/>
        </w:rPr>
        <w:t>，那么</w:t>
      </w:r>
      <w:r w:rsidR="004E60B2">
        <w:rPr>
          <w:rFonts w:ascii="SimSun" w:hAnsi="SimSun" w:cs="SimSun"/>
        </w:rPr>
        <w:t>她</w:t>
      </w:r>
      <w:r w:rsidR="00DC229F">
        <w:rPr>
          <w:rFonts w:ascii="SimSun" w:hAnsi="SimSun" w:cs="SimSun"/>
        </w:rPr>
        <w:t>降下来的它耷拉下来了，那么就说我们的</w:t>
      </w:r>
      <w:r w:rsidR="00B97394">
        <w:rPr>
          <w:rFonts w:ascii="SimSun" w:hAnsi="SimSun" w:cs="SimSun" w:hint="eastAsia"/>
        </w:rPr>
        <w:t>升路</w:t>
      </w:r>
      <w:r w:rsidR="00DC229F">
        <w:rPr>
          <w:rFonts w:ascii="SimSun" w:hAnsi="SimSun" w:cs="SimSun"/>
        </w:rPr>
        <w:t>不够通畅。也就是说我们气机升往上升的就不顺利，或者说它因为它容易耷拉下来，因为它整个都比右边要萎缩一点，不像右边这么眼睛就很明亮，那么整个左边就有点闭合的这种感觉，所以就是说你的</w:t>
      </w:r>
      <w:r>
        <w:rPr>
          <w:rFonts w:ascii="SimSun" w:hAnsi="SimSun" w:cs="SimSun" w:hint="eastAsia"/>
        </w:rPr>
        <w:t>升</w:t>
      </w:r>
      <w:r w:rsidR="00B97394">
        <w:rPr>
          <w:rFonts w:ascii="SimSun" w:hAnsi="SimSun" w:cs="SimSun" w:hint="eastAsia"/>
        </w:rPr>
        <w:t>发之</w:t>
      </w:r>
      <w:r w:rsidR="00DC229F">
        <w:rPr>
          <w:rFonts w:ascii="SimSun" w:hAnsi="SimSun" w:cs="SimSun"/>
        </w:rPr>
        <w:t>气不够好，或者说不够通畅。同时你这颗痣也是长在左边，那就是可能你左边的问题是要严重一点。左边的问题比右边严重。</w:t>
      </w:r>
    </w:p>
    <w:p w14:paraId="3636C156" w14:textId="7F232301" w:rsidR="00B97394" w:rsidRDefault="00BE7349"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我们再来看你的舌苔。第二张舌苔颜色，看起来舌苔颜色也不对，整个一个舌苔给人感觉是发</w:t>
      </w:r>
      <w:r w:rsidR="00B97394">
        <w:rPr>
          <w:rFonts w:ascii="SimSun" w:hAnsi="SimSun" w:cs="SimSun" w:hint="eastAsia"/>
        </w:rPr>
        <w:t>紫</w:t>
      </w:r>
      <w:r w:rsidR="00DC229F">
        <w:rPr>
          <w:rFonts w:ascii="SimSun" w:hAnsi="SimSun" w:cs="SimSun"/>
        </w:rPr>
        <w:t>的。那么我们就不看</w:t>
      </w:r>
      <w:r>
        <w:rPr>
          <w:rFonts w:ascii="SimSun" w:hAnsi="SimSun" w:cs="SimSun" w:hint="eastAsia"/>
        </w:rPr>
        <w:t>这个</w:t>
      </w:r>
      <w:r w:rsidR="00DC229F">
        <w:rPr>
          <w:rFonts w:ascii="SimSun" w:hAnsi="SimSun" w:cs="SimSun"/>
        </w:rPr>
        <w:t>，因为说有可能是你照相的原因，但这张发</w:t>
      </w:r>
      <w:r w:rsidR="00B97394">
        <w:rPr>
          <w:rFonts w:ascii="SimSun" w:hAnsi="SimSun" w:cs="SimSun" w:hint="eastAsia"/>
        </w:rPr>
        <w:t>紫</w:t>
      </w:r>
      <w:r w:rsidR="00DC229F">
        <w:rPr>
          <w:rFonts w:ascii="SimSun" w:hAnsi="SimSun" w:cs="SimSun"/>
        </w:rPr>
        <w:t>挺明显的。不太好说，我们看你现在最后一张，这个</w:t>
      </w:r>
      <w:r w:rsidR="004E60B2">
        <w:rPr>
          <w:rFonts w:ascii="SimSun" w:hAnsi="SimSun" w:cs="SimSun"/>
        </w:rPr>
        <w:t>她</w:t>
      </w:r>
      <w:r w:rsidR="00DC229F">
        <w:rPr>
          <w:rFonts w:ascii="SimSun" w:hAnsi="SimSun" w:cs="SimSun"/>
        </w:rPr>
        <w:t>发</w:t>
      </w:r>
      <w:r>
        <w:rPr>
          <w:rFonts w:ascii="SimSun" w:hAnsi="SimSun" w:cs="SimSun" w:hint="eastAsia"/>
        </w:rPr>
        <w:t>紫</w:t>
      </w:r>
      <w:r w:rsidR="00DC229F">
        <w:rPr>
          <w:rFonts w:ascii="SimSun" w:hAnsi="SimSun" w:cs="SimSun"/>
        </w:rPr>
        <w:t>不那么明显，但是有些点的紫色还是挺明显的。</w:t>
      </w:r>
    </w:p>
    <w:p w14:paraId="1913AB0F" w14:textId="4F405E13" w:rsidR="00DC229F" w:rsidRDefault="00BE7349" w:rsidP="00960CAC">
      <w:pPr>
        <w:spacing w:before="240" w:after="240" w:line="360" w:lineRule="auto"/>
        <w:ind w:firstLine="432"/>
        <w:rPr>
          <w:rFonts w:ascii="SimSun" w:hAnsi="SimSun" w:cs="SimSun"/>
        </w:rPr>
      </w:pPr>
      <w:r>
        <w:rPr>
          <w:rFonts w:ascii="SimSun" w:hAnsi="SimSun" w:cs="SimSun" w:hint="eastAsia"/>
        </w:rPr>
        <w:t>椰水</w:t>
      </w:r>
      <w:r>
        <w:rPr>
          <w:rFonts w:ascii="SimSun" w:hAnsi="SimSun" w:cs="SimSun"/>
        </w:rPr>
        <w:t>清凉</w:t>
      </w:r>
      <w:r>
        <w:rPr>
          <w:rFonts w:ascii="SimSun" w:hAnsi="SimSun" w:cs="SimSun" w:hint="eastAsia"/>
        </w:rPr>
        <w:t>：</w:t>
      </w:r>
      <w:r w:rsidR="00DC229F">
        <w:rPr>
          <w:rFonts w:ascii="SimSun" w:hAnsi="SimSun" w:cs="SimSun"/>
        </w:rPr>
        <w:t>我的</w:t>
      </w:r>
      <w:r>
        <w:rPr>
          <w:rFonts w:ascii="SimSun" w:hAnsi="SimSun" w:cs="SimSun" w:hint="eastAsia"/>
        </w:rPr>
        <w:t>舌苔</w:t>
      </w:r>
      <w:r w:rsidR="00DC229F">
        <w:rPr>
          <w:rFonts w:ascii="SimSun" w:hAnsi="SimSun" w:cs="SimSun"/>
        </w:rPr>
        <w:t>平常都是很发紫的，有时候</w:t>
      </w:r>
      <w:r w:rsidR="00B97394">
        <w:rPr>
          <w:rFonts w:ascii="SimSun" w:hAnsi="SimSun" w:cs="SimSun" w:hint="eastAsia"/>
        </w:rPr>
        <w:t>紫</w:t>
      </w:r>
      <w:r w:rsidR="00DC229F">
        <w:rPr>
          <w:rFonts w:ascii="SimSun" w:hAnsi="SimSun" w:cs="SimSun"/>
        </w:rPr>
        <w:t>的很</w:t>
      </w:r>
      <w:r w:rsidR="00B97394">
        <w:rPr>
          <w:rFonts w:ascii="SimSun" w:hAnsi="SimSun" w:cs="SimSun" w:hint="eastAsia"/>
        </w:rPr>
        <w:t>。</w:t>
      </w:r>
      <w:r w:rsidR="00DC229F">
        <w:rPr>
          <w:rFonts w:ascii="SimSun" w:hAnsi="SimSun" w:cs="SimSun"/>
        </w:rPr>
        <w:t xml:space="preserve"> </w:t>
      </w:r>
    </w:p>
    <w:p w14:paraId="0A78CF02" w14:textId="5AD5C759" w:rsidR="00B97394" w:rsidRDefault="0049279C"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所以在从最后一张来倒推你前面这张舌苔的话，你从这张可以看的出来，有些地方还是</w:t>
      </w:r>
      <w:r w:rsidR="00B97394">
        <w:rPr>
          <w:rFonts w:ascii="SimSun" w:hAnsi="SimSun" w:cs="SimSun" w:hint="eastAsia"/>
        </w:rPr>
        <w:t>紫</w:t>
      </w:r>
      <w:r w:rsidR="00DC229F">
        <w:rPr>
          <w:rFonts w:ascii="SimSun" w:hAnsi="SimSun" w:cs="SimSun"/>
        </w:rPr>
        <w:t>的，也就是可以在来倒推你这张舌苔。就是说有可能你舌苔</w:t>
      </w:r>
      <w:r w:rsidR="00BE7349">
        <w:rPr>
          <w:rFonts w:ascii="SimSun" w:hAnsi="SimSun" w:cs="SimSun" w:hint="eastAsia"/>
        </w:rPr>
        <w:t>紫</w:t>
      </w:r>
      <w:r w:rsidR="00DC229F">
        <w:rPr>
          <w:rFonts w:ascii="SimSun" w:hAnsi="SimSun" w:cs="SimSun"/>
        </w:rPr>
        <w:t>是真实的颜色，不是因为照相的，因为你再照一张，你看还是能看见有个地方发</w:t>
      </w:r>
      <w:r w:rsidR="00B97394">
        <w:rPr>
          <w:rFonts w:ascii="SimSun" w:hAnsi="SimSun" w:cs="SimSun" w:hint="eastAsia"/>
        </w:rPr>
        <w:t>紫</w:t>
      </w:r>
      <w:r w:rsidR="00DC229F">
        <w:rPr>
          <w:rFonts w:ascii="SimSun" w:hAnsi="SimSun" w:cs="SimSun"/>
        </w:rPr>
        <w:t>。这是一个颜色上头我们就看见了就发紫，那么发</w:t>
      </w:r>
      <w:r w:rsidR="00B97394">
        <w:rPr>
          <w:rFonts w:ascii="SimSun" w:hAnsi="SimSun" w:cs="SimSun" w:hint="eastAsia"/>
        </w:rPr>
        <w:t>紫</w:t>
      </w:r>
      <w:r w:rsidR="00BE7349">
        <w:rPr>
          <w:rFonts w:ascii="SimSun" w:hAnsi="SimSun" w:cs="SimSun" w:hint="eastAsia"/>
        </w:rPr>
        <w:t>肯定</w:t>
      </w:r>
      <w:r w:rsidR="00DC229F">
        <w:rPr>
          <w:rFonts w:ascii="SimSun" w:hAnsi="SimSun" w:cs="SimSun"/>
        </w:rPr>
        <w:t>是不好的，我们的舌苔就是要红润</w:t>
      </w:r>
      <w:r w:rsidR="00BE7349">
        <w:rPr>
          <w:rFonts w:ascii="SimSun" w:hAnsi="SimSun" w:cs="SimSun" w:hint="eastAsia"/>
        </w:rPr>
        <w:t>嘛，</w:t>
      </w:r>
      <w:r w:rsidR="00DC229F">
        <w:rPr>
          <w:rFonts w:ascii="SimSun" w:hAnsi="SimSun" w:cs="SimSun"/>
        </w:rPr>
        <w:t>像小孩说的像玫瑰花瓣一样颜色。那么发紫可能就</w:t>
      </w:r>
      <w:r w:rsidR="00BE7349">
        <w:rPr>
          <w:rFonts w:ascii="SimSun" w:hAnsi="SimSun" w:cs="SimSun" w:hint="eastAsia"/>
        </w:rPr>
        <w:t>淤滞，</w:t>
      </w:r>
      <w:r w:rsidR="00DC229F">
        <w:rPr>
          <w:rFonts w:ascii="SimSun" w:hAnsi="SimSun" w:cs="SimSun"/>
        </w:rPr>
        <w:t>就像我们的血液不够新鲜，它颜色就会发紫变</w:t>
      </w:r>
      <w:r w:rsidR="00BE7349">
        <w:rPr>
          <w:rFonts w:ascii="SimSun" w:hAnsi="SimSun" w:cs="SimSun" w:hint="eastAsia"/>
        </w:rPr>
        <w:t>深</w:t>
      </w:r>
      <w:r w:rsidR="00DC229F">
        <w:rPr>
          <w:rFonts w:ascii="SimSun" w:hAnsi="SimSun" w:cs="SimSun"/>
        </w:rPr>
        <w:t>，所以就是我们的瘀的深浅那么淤住了。同时还有一个非常大的特点，这个</w:t>
      </w:r>
      <w:r w:rsidR="00BE7349">
        <w:rPr>
          <w:rFonts w:ascii="SimSun" w:hAnsi="SimSun" w:cs="SimSun" w:hint="eastAsia"/>
        </w:rPr>
        <w:t>舌头</w:t>
      </w:r>
      <w:r w:rsidR="004E60B2">
        <w:rPr>
          <w:rFonts w:ascii="SimSun" w:hAnsi="SimSun" w:cs="SimSun"/>
        </w:rPr>
        <w:t>她</w:t>
      </w:r>
      <w:r w:rsidR="00DC229F">
        <w:rPr>
          <w:rFonts w:ascii="SimSun" w:hAnsi="SimSun" w:cs="SimSun"/>
        </w:rPr>
        <w:t>一</w:t>
      </w:r>
      <w:r w:rsidR="00BE7349">
        <w:rPr>
          <w:rFonts w:ascii="SimSun" w:hAnsi="SimSun" w:cs="SimSun" w:hint="eastAsia"/>
        </w:rPr>
        <w:t>伸</w:t>
      </w:r>
      <w:r w:rsidR="00DC229F">
        <w:rPr>
          <w:rFonts w:ascii="SimSun" w:hAnsi="SimSun" w:cs="SimSun"/>
        </w:rPr>
        <w:t>出来就很大，你的嘴巴好像都有点放不下舌头一样的感觉。就是有点不叫胖大，但是你这舌头有点大。胖还不是特别明显。但就是</w:t>
      </w:r>
      <w:r w:rsidR="004E60B2">
        <w:rPr>
          <w:rFonts w:ascii="SimSun" w:hAnsi="SimSun" w:cs="SimSun"/>
        </w:rPr>
        <w:t>她</w:t>
      </w:r>
      <w:r w:rsidR="00DC229F">
        <w:rPr>
          <w:rFonts w:ascii="SimSun" w:hAnsi="SimSun" w:cs="SimSun"/>
        </w:rPr>
        <w:t>明显就超出你的嘴巴范围这种感觉。所以你的舌苔，这是一个第二个比较明显的特点。第三个比较明显的特点就是耷拉下来，整个舌苔</w:t>
      </w:r>
      <w:r w:rsidR="00DC229F">
        <w:rPr>
          <w:rFonts w:ascii="SimSun" w:hAnsi="SimSun" w:cs="SimSun"/>
        </w:rPr>
        <w:lastRenderedPageBreak/>
        <w:t>它</w:t>
      </w:r>
      <w:r w:rsidR="00BE7349">
        <w:rPr>
          <w:rFonts w:ascii="SimSun" w:hAnsi="SimSun" w:cs="SimSun" w:hint="eastAsia"/>
        </w:rPr>
        <w:t>伸</w:t>
      </w:r>
      <w:r w:rsidR="00DC229F">
        <w:rPr>
          <w:rFonts w:ascii="SimSun" w:hAnsi="SimSun" w:cs="SimSun"/>
        </w:rPr>
        <w:t>出来之后，它是没什么力气的，是耷拉下来的感觉。就跟刚刚我们看前面那个同学，</w:t>
      </w:r>
      <w:r w:rsidR="004E60B2">
        <w:rPr>
          <w:rFonts w:ascii="SimSun" w:hAnsi="SimSun" w:cs="SimSun"/>
        </w:rPr>
        <w:t>她</w:t>
      </w:r>
      <w:r w:rsidR="00DC229F">
        <w:rPr>
          <w:rFonts w:ascii="SimSun" w:hAnsi="SimSun" w:cs="SimSun"/>
        </w:rPr>
        <w:t>的舌苔是就虽然它很硬很结实，但是还是很有劲的那种，这种感觉不一样，你这个是</w:t>
      </w:r>
      <w:r w:rsidR="00BE7349">
        <w:rPr>
          <w:rFonts w:ascii="SimSun" w:hAnsi="SimSun" w:cs="SimSun" w:hint="eastAsia"/>
        </w:rPr>
        <w:t>伸</w:t>
      </w:r>
      <w:r w:rsidR="00DC229F">
        <w:rPr>
          <w:rFonts w:ascii="SimSun" w:hAnsi="SimSun" w:cs="SimSun"/>
        </w:rPr>
        <w:t>出来就给人感觉比较耷拉，没什么劲儿的。这是第三个特点。还有你看除了</w:t>
      </w:r>
      <w:r w:rsidR="00BE7349">
        <w:rPr>
          <w:rFonts w:ascii="SimSun" w:hAnsi="SimSun" w:cs="SimSun" w:hint="eastAsia"/>
        </w:rPr>
        <w:t>齿</w:t>
      </w:r>
      <w:r w:rsidR="00DC229F">
        <w:rPr>
          <w:rFonts w:ascii="SimSun" w:hAnsi="SimSun" w:cs="SimSun"/>
        </w:rPr>
        <w:t>痕之外，你也有两条道</w:t>
      </w:r>
      <w:r w:rsidR="00B97394">
        <w:rPr>
          <w:rFonts w:ascii="SimSun" w:hAnsi="SimSun" w:cs="SimSun" w:hint="eastAsia"/>
        </w:rPr>
        <w:t>，</w:t>
      </w:r>
      <w:r w:rsidR="00DC229F">
        <w:rPr>
          <w:rFonts w:ascii="SimSun" w:hAnsi="SimSun" w:cs="SimSun"/>
        </w:rPr>
        <w:t>大概正好把这把你的舌头竖着分的话就分成三部分。这又是一个特点，然后还有一个特点就是</w:t>
      </w:r>
      <w:r w:rsidR="00BE7349">
        <w:rPr>
          <w:rFonts w:ascii="SimSun" w:hAnsi="SimSun" w:cs="SimSun" w:hint="eastAsia"/>
        </w:rPr>
        <w:t>竖道</w:t>
      </w:r>
      <w:r w:rsidR="00DC229F">
        <w:rPr>
          <w:rFonts w:ascii="SimSun" w:hAnsi="SimSun" w:cs="SimSun"/>
        </w:rPr>
        <w:t>再往上走，往</w:t>
      </w:r>
      <w:r w:rsidR="00BE7349">
        <w:rPr>
          <w:rFonts w:ascii="SimSun" w:hAnsi="SimSun" w:cs="SimSun" w:hint="eastAsia"/>
        </w:rPr>
        <w:t>舌尖</w:t>
      </w:r>
      <w:r w:rsidR="00DC229F">
        <w:rPr>
          <w:rFonts w:ascii="SimSun" w:hAnsi="SimSun" w:cs="SimSun"/>
        </w:rPr>
        <w:t>走的方向，</w:t>
      </w:r>
      <w:r w:rsidR="00BE7349">
        <w:rPr>
          <w:rFonts w:ascii="SimSun" w:hAnsi="SimSun" w:cs="SimSun" w:hint="eastAsia"/>
        </w:rPr>
        <w:t>有</w:t>
      </w:r>
      <w:r w:rsidR="00DC229F">
        <w:rPr>
          <w:rFonts w:ascii="SimSun" w:hAnsi="SimSun" w:cs="SimSun"/>
        </w:rPr>
        <w:t>明显的一个凹坑。看到吗？有个凹坑，或者说有两个</w:t>
      </w:r>
      <w:r w:rsidR="00BE7349">
        <w:rPr>
          <w:rFonts w:ascii="SimSun" w:hAnsi="SimSun" w:cs="SimSun"/>
        </w:rPr>
        <w:t>凹</w:t>
      </w:r>
      <w:r w:rsidR="00DC229F">
        <w:rPr>
          <w:rFonts w:ascii="SimSun" w:hAnsi="SimSun" w:cs="SimSun"/>
        </w:rPr>
        <w:t>坑</w:t>
      </w:r>
      <w:r w:rsidR="00BE7349">
        <w:rPr>
          <w:rFonts w:ascii="SimSun" w:hAnsi="SimSun" w:cs="SimSun" w:hint="eastAsia"/>
        </w:rPr>
        <w:t>。</w:t>
      </w:r>
      <w:r w:rsidR="00DC229F">
        <w:rPr>
          <w:rFonts w:ascii="SimSun" w:hAnsi="SimSun" w:cs="SimSun"/>
        </w:rPr>
        <w:t>它没有完全连在一起，所以有两个凹坑的感觉。还有一个特点是就是你的从</w:t>
      </w:r>
      <w:r w:rsidR="00D53D93">
        <w:rPr>
          <w:rFonts w:ascii="SimSun" w:hAnsi="SimSun" w:cs="SimSun"/>
        </w:rPr>
        <w:t>苔</w:t>
      </w:r>
      <w:r w:rsidR="00DC229F">
        <w:rPr>
          <w:rFonts w:ascii="SimSun" w:hAnsi="SimSun" w:cs="SimSun"/>
        </w:rPr>
        <w:t>和</w:t>
      </w:r>
      <w:r w:rsidR="00B97394">
        <w:rPr>
          <w:rFonts w:ascii="SimSun" w:hAnsi="SimSun" w:cs="SimSun" w:hint="eastAsia"/>
        </w:rPr>
        <w:t>舌</w:t>
      </w:r>
      <w:r w:rsidR="00DC229F">
        <w:rPr>
          <w:rFonts w:ascii="SimSun" w:hAnsi="SimSun" w:cs="SimSun"/>
        </w:rPr>
        <w:t>上面</w:t>
      </w:r>
      <w:r w:rsidR="00D53D93">
        <w:rPr>
          <w:rFonts w:ascii="SimSun" w:hAnsi="SimSun" w:cs="SimSun"/>
        </w:rPr>
        <w:t>苔</w:t>
      </w:r>
      <w:r w:rsidR="00DC229F">
        <w:rPr>
          <w:rFonts w:ascii="SimSun" w:hAnsi="SimSun" w:cs="SimSun"/>
        </w:rPr>
        <w:t>来看的话，你中间</w:t>
      </w:r>
      <w:r w:rsidR="00D53D93">
        <w:rPr>
          <w:rFonts w:ascii="SimSun" w:hAnsi="SimSun" w:cs="SimSun"/>
        </w:rPr>
        <w:t>苔</w:t>
      </w:r>
      <w:r w:rsidR="00DC229F">
        <w:rPr>
          <w:rFonts w:ascii="SimSun" w:hAnsi="SimSun" w:cs="SimSun"/>
        </w:rPr>
        <w:t>和边上白</w:t>
      </w:r>
      <w:r w:rsidR="00D53D93">
        <w:rPr>
          <w:rFonts w:ascii="SimSun" w:hAnsi="SimSun" w:cs="SimSun"/>
        </w:rPr>
        <w:t>苔</w:t>
      </w:r>
      <w:r w:rsidR="00DC229F">
        <w:rPr>
          <w:rFonts w:ascii="SimSun" w:hAnsi="SimSun" w:cs="SimSun"/>
        </w:rPr>
        <w:t>是不一样的，中间那个</w:t>
      </w:r>
      <w:r w:rsidR="00D53D93">
        <w:rPr>
          <w:rFonts w:ascii="SimSun" w:hAnsi="SimSun" w:cs="SimSun"/>
        </w:rPr>
        <w:t>苔</w:t>
      </w:r>
      <w:r w:rsidR="00DC229F">
        <w:rPr>
          <w:rFonts w:ascii="SimSun" w:hAnsi="SimSun" w:cs="SimSun"/>
        </w:rPr>
        <w:t>有点发黄的。比较厚，同时还有点发黄。还有你从最后一张舌苔勉强可以看得到你的舌根，</w:t>
      </w:r>
      <w:r w:rsidR="00BE7349">
        <w:rPr>
          <w:rFonts w:ascii="SimSun" w:hAnsi="SimSun" w:cs="SimSun"/>
        </w:rPr>
        <w:t>舌根</w:t>
      </w:r>
      <w:r w:rsidR="00DC229F">
        <w:rPr>
          <w:rFonts w:ascii="SimSun" w:hAnsi="SimSun" w:cs="SimSun"/>
        </w:rPr>
        <w:t>相对来说也是有点塌陷下去的。还有一个从</w:t>
      </w:r>
      <w:r w:rsidR="00BE7349">
        <w:rPr>
          <w:rFonts w:ascii="SimSun" w:hAnsi="SimSun" w:cs="SimSun" w:hint="eastAsia"/>
        </w:rPr>
        <w:t>你</w:t>
      </w:r>
      <w:r w:rsidR="00DC229F">
        <w:rPr>
          <w:rFonts w:ascii="SimSun" w:hAnsi="SimSun" w:cs="SimSun"/>
        </w:rPr>
        <w:t>后面这张舌苔照片来看，好像不是很清晰，但是</w:t>
      </w:r>
      <w:r>
        <w:rPr>
          <w:rFonts w:ascii="SimSun" w:hAnsi="SimSun" w:cs="SimSun" w:hint="eastAsia"/>
        </w:rPr>
        <w:t>还是</w:t>
      </w:r>
      <w:r w:rsidR="00DC229F">
        <w:rPr>
          <w:rFonts w:ascii="SimSun" w:hAnsi="SimSun" w:cs="SimSun"/>
        </w:rPr>
        <w:t>感觉得到好像有很多口水泡泡一样的东西在上面。</w:t>
      </w:r>
    </w:p>
    <w:p w14:paraId="36B1EC9E" w14:textId="194A84CF" w:rsidR="00B97394" w:rsidRDefault="0049279C" w:rsidP="00960CAC">
      <w:pPr>
        <w:spacing w:before="240" w:after="240" w:line="360" w:lineRule="auto"/>
        <w:ind w:firstLine="432"/>
        <w:rPr>
          <w:rFonts w:ascii="SimSun" w:hAnsi="SimSun" w:cs="SimSun"/>
        </w:rPr>
      </w:pPr>
      <w:r>
        <w:rPr>
          <w:rFonts w:ascii="SimSun" w:hAnsi="SimSun" w:cs="SimSun" w:hint="eastAsia"/>
        </w:rPr>
        <w:t>椰水</w:t>
      </w:r>
      <w:r>
        <w:rPr>
          <w:rFonts w:ascii="SimSun" w:hAnsi="SimSun" w:cs="SimSun"/>
        </w:rPr>
        <w:t>清凉</w:t>
      </w:r>
      <w:r>
        <w:rPr>
          <w:rFonts w:ascii="SimSun" w:hAnsi="SimSun" w:cs="SimSun" w:hint="eastAsia"/>
        </w:rPr>
        <w:t>：</w:t>
      </w:r>
      <w:r w:rsidR="00DC229F">
        <w:rPr>
          <w:rFonts w:ascii="SimSun" w:hAnsi="SimSun" w:cs="SimSun"/>
        </w:rPr>
        <w:t>是不是胃寒的原因？</w:t>
      </w:r>
    </w:p>
    <w:p w14:paraId="5A11AB79" w14:textId="18B87D26" w:rsidR="00B97394" w:rsidRDefault="0049279C"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其实我觉得不能单独说胃寒，从舌头上，比如说你的舌头，那几条槽，然后颜色发紫，整体说明你这身体整个是比较</w:t>
      </w:r>
      <w:r w:rsidR="00B97394">
        <w:rPr>
          <w:rFonts w:ascii="SimSun" w:hAnsi="SimSun" w:cs="SimSun" w:hint="eastAsia"/>
        </w:rPr>
        <w:t>淤滞</w:t>
      </w:r>
      <w:r w:rsidR="00DC229F">
        <w:rPr>
          <w:rFonts w:ascii="SimSun" w:hAnsi="SimSun" w:cs="SimSun"/>
        </w:rPr>
        <w:t>的。而且瘀滞的相对比较深，因为它是入血分，所以</w:t>
      </w:r>
      <w:r>
        <w:rPr>
          <w:rFonts w:ascii="SimSun" w:hAnsi="SimSun" w:cs="SimSun" w:hint="eastAsia"/>
        </w:rPr>
        <w:t>它</w:t>
      </w:r>
      <w:r w:rsidR="00DC229F">
        <w:rPr>
          <w:rFonts w:ascii="SimSun" w:hAnsi="SimSun" w:cs="SimSun"/>
        </w:rPr>
        <w:t>相对比较深，同时</w:t>
      </w:r>
      <w:r w:rsidR="00B97394">
        <w:rPr>
          <w:rFonts w:ascii="SimSun" w:hAnsi="SimSun" w:cs="SimSun" w:hint="eastAsia"/>
        </w:rPr>
        <w:t>它</w:t>
      </w:r>
      <w:r w:rsidR="00DC229F">
        <w:rPr>
          <w:rFonts w:ascii="SimSun" w:hAnsi="SimSun" w:cs="SimSun"/>
        </w:rPr>
        <w:t>不是胃寒，然后你</w:t>
      </w:r>
      <w:r w:rsidR="00B97394">
        <w:rPr>
          <w:rFonts w:ascii="SimSun" w:hAnsi="SimSun" w:cs="SimSun" w:hint="eastAsia"/>
        </w:rPr>
        <w:t>心</w:t>
      </w:r>
      <w:r w:rsidR="00DC229F">
        <w:rPr>
          <w:rFonts w:ascii="SimSun" w:hAnsi="SimSun" w:cs="SimSun"/>
        </w:rPr>
        <w:t>气也不足。就是心窝那个位置，因为心口心胸可能会有时候会不舒服。比如会觉得闷住压</w:t>
      </w:r>
      <w:r>
        <w:rPr>
          <w:rFonts w:ascii="SimSun" w:hAnsi="SimSun" w:cs="SimSun" w:hint="eastAsia"/>
        </w:rPr>
        <w:t>住</w:t>
      </w:r>
      <w:r w:rsidR="00DC229F">
        <w:rPr>
          <w:rFonts w:ascii="SimSun" w:hAnsi="SimSun" w:cs="SimSun"/>
        </w:rPr>
        <w:t>，或者</w:t>
      </w:r>
      <w:r>
        <w:rPr>
          <w:rFonts w:ascii="SimSun" w:hAnsi="SimSun" w:cs="SimSun" w:hint="eastAsia"/>
        </w:rPr>
        <w:t>梗</w:t>
      </w:r>
      <w:r w:rsidR="00DC229F">
        <w:rPr>
          <w:rFonts w:ascii="SimSun" w:hAnsi="SimSun" w:cs="SimSun"/>
        </w:rPr>
        <w:t>一下可能会有这些不舒服的一些症状。</w:t>
      </w:r>
    </w:p>
    <w:p w14:paraId="1B7539C1" w14:textId="3E5B579A" w:rsidR="00DC229F" w:rsidRDefault="0049279C" w:rsidP="00960CAC">
      <w:pPr>
        <w:spacing w:before="240" w:after="240" w:line="360" w:lineRule="auto"/>
        <w:ind w:firstLine="432"/>
        <w:rPr>
          <w:rFonts w:ascii="SimSun" w:hAnsi="SimSun" w:cs="SimSun"/>
        </w:rPr>
      </w:pPr>
      <w:r>
        <w:rPr>
          <w:rFonts w:ascii="SimSun" w:hAnsi="SimSun" w:cs="SimSun" w:hint="eastAsia"/>
        </w:rPr>
        <w:t>椰水</w:t>
      </w:r>
      <w:r>
        <w:rPr>
          <w:rFonts w:ascii="SimSun" w:hAnsi="SimSun" w:cs="SimSun"/>
        </w:rPr>
        <w:t>清凉</w:t>
      </w:r>
      <w:r>
        <w:rPr>
          <w:rFonts w:ascii="SimSun" w:hAnsi="SimSun" w:cs="SimSun" w:hint="eastAsia"/>
        </w:rPr>
        <w:t>：</w:t>
      </w:r>
      <w:r w:rsidR="00DC229F">
        <w:rPr>
          <w:rFonts w:ascii="SimSun" w:hAnsi="SimSun" w:cs="SimSun"/>
        </w:rPr>
        <w:t>我经常性的就是睡觉，然后心抖得比较快</w:t>
      </w:r>
      <w:r>
        <w:rPr>
          <w:rFonts w:ascii="SimSun" w:hAnsi="SimSun" w:cs="SimSun" w:hint="eastAsia"/>
        </w:rPr>
        <w:t>；</w:t>
      </w:r>
      <w:r w:rsidR="00DC229F">
        <w:rPr>
          <w:rFonts w:ascii="SimSun" w:hAnsi="SimSun" w:cs="SimSun"/>
        </w:rPr>
        <w:t xml:space="preserve">或者我累了心慌，然后就是出汗多了，心就是跳的特别费劲的感觉，老是感觉心脏跳得特别费劲，然后我要去吊点水，然后才能可能好一点就是舒服一点。 </w:t>
      </w:r>
    </w:p>
    <w:p w14:paraId="16B7AA92" w14:textId="77777777" w:rsidR="007F38AD" w:rsidRDefault="0049279C"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这就是你舌头上面两个坑所代表的，你的心胸这块被压得比较厉害。心胸这块压力太大之后，</w:t>
      </w:r>
      <w:r>
        <w:rPr>
          <w:rFonts w:ascii="SimSun" w:hAnsi="SimSun" w:cs="SimSun" w:hint="eastAsia"/>
        </w:rPr>
        <w:t>它</w:t>
      </w:r>
      <w:r w:rsidR="00DC229F">
        <w:rPr>
          <w:rFonts w:ascii="SimSun" w:hAnsi="SimSun" w:cs="SimSun"/>
        </w:rPr>
        <w:t>就传递到心脏，你的心脏就会觉得受到压力，所以有时候你会觉得</w:t>
      </w:r>
      <w:r w:rsidR="004E60B2">
        <w:rPr>
          <w:rFonts w:ascii="SimSun" w:hAnsi="SimSun" w:cs="SimSun"/>
        </w:rPr>
        <w:t>她</w:t>
      </w:r>
      <w:r w:rsidR="00DC229F">
        <w:rPr>
          <w:rFonts w:ascii="SimSun" w:hAnsi="SimSun" w:cs="SimSun"/>
        </w:rPr>
        <w:t>跳的快，或者说快，你觉得</w:t>
      </w:r>
      <w:r>
        <w:rPr>
          <w:rFonts w:ascii="SimSun" w:hAnsi="SimSun" w:cs="SimSun" w:hint="eastAsia"/>
        </w:rPr>
        <w:t>气</w:t>
      </w:r>
      <w:r w:rsidR="00DC229F">
        <w:rPr>
          <w:rFonts w:ascii="SimSun" w:hAnsi="SimSun" w:cs="SimSun"/>
        </w:rPr>
        <w:t>都</w:t>
      </w:r>
      <w:r>
        <w:rPr>
          <w:rFonts w:ascii="SimSun" w:hAnsi="SimSun" w:cs="SimSun" w:hint="eastAsia"/>
        </w:rPr>
        <w:t>调</w:t>
      </w:r>
      <w:r w:rsidR="00DC229F">
        <w:rPr>
          <w:rFonts w:ascii="SimSun" w:hAnsi="SimSun" w:cs="SimSun"/>
        </w:rPr>
        <w:t>不上来不够用，你要你需要加快速度去</w:t>
      </w:r>
      <w:r>
        <w:rPr>
          <w:rFonts w:ascii="SimSun" w:hAnsi="SimSun" w:cs="SimSun" w:hint="eastAsia"/>
        </w:rPr>
        <w:t>泵</w:t>
      </w:r>
      <w:r w:rsidR="00DC229F">
        <w:rPr>
          <w:rFonts w:ascii="SimSun" w:hAnsi="SimSun" w:cs="SimSun"/>
        </w:rPr>
        <w:t>它才够用。就是这个地方被压住了。</w:t>
      </w:r>
    </w:p>
    <w:p w14:paraId="2FCD5547" w14:textId="3D81AC17" w:rsidR="007F38AD" w:rsidRDefault="007F38AD" w:rsidP="00960CAC">
      <w:pPr>
        <w:spacing w:before="240" w:after="240" w:line="360" w:lineRule="auto"/>
        <w:ind w:firstLine="432"/>
        <w:rPr>
          <w:rFonts w:ascii="SimSun" w:hAnsi="SimSun" w:cs="SimSun"/>
        </w:rPr>
      </w:pPr>
      <w:r>
        <w:rPr>
          <w:rFonts w:ascii="SimSun" w:hAnsi="SimSun" w:cs="SimSun" w:hint="eastAsia"/>
        </w:rPr>
        <w:t>椰水</w:t>
      </w:r>
      <w:r>
        <w:rPr>
          <w:rFonts w:ascii="SimSun" w:hAnsi="SimSun" w:cs="SimSun"/>
        </w:rPr>
        <w:t>清凉</w:t>
      </w:r>
      <w:r>
        <w:rPr>
          <w:rFonts w:ascii="SimSun" w:hAnsi="SimSun" w:cs="SimSun" w:hint="eastAsia"/>
        </w:rPr>
        <w:t>：</w:t>
      </w:r>
      <w:r w:rsidR="00DC229F">
        <w:rPr>
          <w:rFonts w:ascii="SimSun" w:hAnsi="SimSun" w:cs="SimSun"/>
        </w:rPr>
        <w:t>是不是</w:t>
      </w:r>
      <w:r>
        <w:rPr>
          <w:rFonts w:ascii="SimSun" w:hAnsi="SimSun" w:cs="SimSun" w:hint="eastAsia"/>
        </w:rPr>
        <w:t>就是</w:t>
      </w:r>
      <w:r w:rsidR="00DC229F">
        <w:rPr>
          <w:rFonts w:ascii="SimSun" w:hAnsi="SimSun" w:cs="SimSun"/>
        </w:rPr>
        <w:t>心脏</w:t>
      </w:r>
      <w:r>
        <w:rPr>
          <w:rFonts w:ascii="SimSun" w:hAnsi="SimSun" w:cs="SimSun" w:hint="eastAsia"/>
        </w:rPr>
        <w:t>供血</w:t>
      </w:r>
      <w:r w:rsidR="00DC229F">
        <w:rPr>
          <w:rFonts w:ascii="SimSun" w:hAnsi="SimSun" w:cs="SimSun"/>
        </w:rPr>
        <w:t>不足？</w:t>
      </w:r>
    </w:p>
    <w:p w14:paraId="7B27CD95" w14:textId="0A45E6EC" w:rsidR="004668BD" w:rsidRDefault="007F38AD" w:rsidP="00960CAC">
      <w:pPr>
        <w:spacing w:before="240" w:after="240" w:line="360" w:lineRule="auto"/>
        <w:ind w:firstLine="432"/>
        <w:rPr>
          <w:rFonts w:ascii="SimSun" w:hAnsi="SimSun" w:cs="SimSun"/>
        </w:rPr>
      </w:pPr>
      <w:r w:rsidRPr="00713FD7">
        <w:rPr>
          <w:rFonts w:ascii="SimSun" w:hAnsi="SimSun" w:cs="SimSun" w:hint="eastAsia"/>
          <w:b/>
          <w:bCs/>
        </w:rPr>
        <w:lastRenderedPageBreak/>
        <w:t>玄同：</w:t>
      </w:r>
      <w:r>
        <w:rPr>
          <w:rFonts w:ascii="SimSun" w:hAnsi="SimSun" w:cs="SimSun" w:hint="eastAsia"/>
        </w:rPr>
        <w:t>它</w:t>
      </w:r>
      <w:r w:rsidR="00DC229F">
        <w:rPr>
          <w:rFonts w:ascii="SimSun" w:hAnsi="SimSun" w:cs="SimSun"/>
        </w:rPr>
        <w:t>实际上是因为你自己周边的压力把它压住了，导致心脏</w:t>
      </w:r>
      <w:r>
        <w:rPr>
          <w:rFonts w:ascii="SimSun" w:hAnsi="SimSun" w:cs="SimSun" w:hint="eastAsia"/>
        </w:rPr>
        <w:t>它</w:t>
      </w:r>
      <w:r w:rsidR="00DC229F">
        <w:rPr>
          <w:rFonts w:ascii="SimSun" w:hAnsi="SimSun" w:cs="SimSun"/>
        </w:rPr>
        <w:t>不得不。你想有个人在压着你的时候，你会怎么样？你肯定会挣扎。</w:t>
      </w:r>
    </w:p>
    <w:p w14:paraId="3F7B6982" w14:textId="69A584B2" w:rsidR="007F38AD" w:rsidRDefault="007F38AD" w:rsidP="00960CAC">
      <w:pPr>
        <w:spacing w:before="240" w:after="240" w:line="360" w:lineRule="auto"/>
        <w:ind w:firstLine="432"/>
        <w:rPr>
          <w:rFonts w:ascii="SimSun" w:hAnsi="SimSun" w:cs="SimSun"/>
        </w:rPr>
      </w:pPr>
      <w:r>
        <w:rPr>
          <w:rFonts w:ascii="SimSun" w:hAnsi="SimSun" w:cs="SimSun" w:hint="eastAsia"/>
        </w:rPr>
        <w:t>椰水</w:t>
      </w:r>
      <w:r>
        <w:rPr>
          <w:rFonts w:ascii="SimSun" w:hAnsi="SimSun" w:cs="SimSun"/>
        </w:rPr>
        <w:t>清凉</w:t>
      </w:r>
      <w:r>
        <w:rPr>
          <w:rFonts w:ascii="SimSun" w:hAnsi="SimSun" w:cs="SimSun" w:hint="eastAsia"/>
        </w:rPr>
        <w:t>：</w:t>
      </w:r>
      <w:r w:rsidR="00DC229F">
        <w:rPr>
          <w:rFonts w:ascii="SimSun" w:hAnsi="SimSun" w:cs="SimSun"/>
        </w:rPr>
        <w:t>是我自己情绪造成的吗？</w:t>
      </w:r>
    </w:p>
    <w:p w14:paraId="0E8AA5FC" w14:textId="18BE859D" w:rsidR="00F55CC7" w:rsidRDefault="007F38AD" w:rsidP="00960CAC">
      <w:pPr>
        <w:spacing w:before="240" w:after="240" w:line="360" w:lineRule="auto"/>
        <w:ind w:firstLine="432"/>
        <w:rPr>
          <w:rFonts w:ascii="SimSun" w:hAnsi="SimSun" w:cs="SimSun"/>
        </w:rPr>
      </w:pPr>
      <w:r w:rsidRPr="00713FD7">
        <w:rPr>
          <w:rFonts w:ascii="SimSun" w:hAnsi="SimSun" w:cs="SimSun" w:hint="eastAsia"/>
          <w:b/>
          <w:bCs/>
        </w:rPr>
        <w:t>玄同：</w:t>
      </w:r>
      <w:r>
        <w:rPr>
          <w:rFonts w:ascii="SimSun" w:hAnsi="SimSun" w:cs="SimSun"/>
        </w:rPr>
        <w:t>是什么造成的</w:t>
      </w:r>
      <w:r w:rsidR="00DC229F">
        <w:rPr>
          <w:rFonts w:ascii="SimSun" w:hAnsi="SimSun" w:cs="SimSun"/>
        </w:rPr>
        <w:t>可能我不好说，有可能是你的情绪</w:t>
      </w:r>
      <w:r>
        <w:rPr>
          <w:rFonts w:ascii="SimSun" w:hAnsi="SimSun" w:cs="SimSun" w:hint="eastAsia"/>
        </w:rPr>
        <w:t>，</w:t>
      </w:r>
      <w:r w:rsidR="00DC229F">
        <w:rPr>
          <w:rFonts w:ascii="SimSun" w:hAnsi="SimSun" w:cs="SimSun"/>
        </w:rPr>
        <w:t>有可能是不良的生活习惯，有可能是生活</w:t>
      </w:r>
      <w:r>
        <w:rPr>
          <w:rFonts w:ascii="SimSun" w:hAnsi="SimSun" w:cs="SimSun" w:hint="eastAsia"/>
        </w:rPr>
        <w:t>、</w:t>
      </w:r>
      <w:r w:rsidR="00DC229F">
        <w:rPr>
          <w:rFonts w:ascii="SimSun" w:hAnsi="SimSun" w:cs="SimSun"/>
        </w:rPr>
        <w:t>工作压力，这些都不好说</w:t>
      </w:r>
      <w:r>
        <w:rPr>
          <w:rFonts w:ascii="SimSun" w:hAnsi="SimSun" w:cs="SimSun" w:hint="eastAsia"/>
        </w:rPr>
        <w:t>。</w:t>
      </w:r>
      <w:r w:rsidR="00DC229F">
        <w:rPr>
          <w:rFonts w:ascii="SimSun" w:hAnsi="SimSun" w:cs="SimSun"/>
        </w:rPr>
        <w:t>但是就是说</w:t>
      </w:r>
      <w:r w:rsidR="00F55CC7">
        <w:rPr>
          <w:rFonts w:ascii="SimSun" w:hAnsi="SimSun" w:cs="SimSun" w:hint="eastAsia"/>
        </w:rPr>
        <w:t>它</w:t>
      </w:r>
      <w:r w:rsidR="00DC229F">
        <w:rPr>
          <w:rFonts w:ascii="SimSun" w:hAnsi="SimSun" w:cs="SimSun"/>
        </w:rPr>
        <w:t>已经形成了那种</w:t>
      </w:r>
      <w:r w:rsidR="004668BD">
        <w:rPr>
          <w:rFonts w:ascii="SimSun" w:hAnsi="SimSun" w:cs="SimSun" w:hint="eastAsia"/>
        </w:rPr>
        <w:t>，</w:t>
      </w:r>
      <w:r w:rsidR="00DC229F">
        <w:rPr>
          <w:rFonts w:ascii="SimSun" w:hAnsi="SimSun" w:cs="SimSun"/>
        </w:rPr>
        <w:t>出现了这种后果。那么你可以通过像我们的</w:t>
      </w:r>
      <w:r w:rsidR="00F55CC7">
        <w:rPr>
          <w:rFonts w:ascii="SimSun" w:hAnsi="SimSun" w:cs="SimSun"/>
        </w:rPr>
        <w:t>三</w:t>
      </w:r>
      <w:r w:rsidR="00F55CC7">
        <w:rPr>
          <w:rFonts w:ascii="SimSun" w:hAnsi="SimSun" w:cs="SimSun" w:hint="eastAsia"/>
        </w:rPr>
        <w:t>走</w:t>
      </w:r>
      <w:r w:rsidR="00F55CC7">
        <w:rPr>
          <w:rFonts w:ascii="SimSun" w:hAnsi="SimSun" w:cs="SimSun"/>
        </w:rPr>
        <w:t>四举</w:t>
      </w:r>
      <w:r w:rsidR="00DC229F">
        <w:rPr>
          <w:rFonts w:ascii="SimSun" w:hAnsi="SimSun" w:cs="SimSun"/>
        </w:rPr>
        <w:t>的话来缓解你心脏这些不舒服，心跳很快，胸闷</w:t>
      </w:r>
      <w:r w:rsidR="004668BD">
        <w:rPr>
          <w:rFonts w:ascii="SimSun" w:hAnsi="SimSun" w:cs="SimSun" w:hint="eastAsia"/>
        </w:rPr>
        <w:t>、</w:t>
      </w:r>
      <w:r w:rsidR="00DC229F">
        <w:rPr>
          <w:rFonts w:ascii="SimSun" w:hAnsi="SimSun" w:cs="SimSun"/>
        </w:rPr>
        <w:t>心慌这种，我们的四举应该是可以很好地缓解你这个问题的。</w:t>
      </w:r>
    </w:p>
    <w:p w14:paraId="4998E3E7" w14:textId="6CBAED3C" w:rsidR="00DC229F" w:rsidRDefault="007F38AD" w:rsidP="00960CAC">
      <w:pPr>
        <w:spacing w:before="240" w:after="240" w:line="360" w:lineRule="auto"/>
        <w:ind w:firstLine="432"/>
        <w:rPr>
          <w:rFonts w:ascii="SimSun" w:hAnsi="SimSun" w:cs="SimSun"/>
        </w:rPr>
      </w:pPr>
      <w:r>
        <w:rPr>
          <w:rFonts w:ascii="SimSun" w:hAnsi="SimSun" w:cs="SimSun" w:hint="eastAsia"/>
        </w:rPr>
        <w:t>椰水</w:t>
      </w:r>
      <w:r>
        <w:rPr>
          <w:rFonts w:ascii="SimSun" w:hAnsi="SimSun" w:cs="SimSun"/>
        </w:rPr>
        <w:t>清凉</w:t>
      </w:r>
      <w:r>
        <w:rPr>
          <w:rFonts w:ascii="SimSun" w:hAnsi="SimSun" w:cs="SimSun" w:hint="eastAsia"/>
        </w:rPr>
        <w:t>：</w:t>
      </w:r>
      <w:r w:rsidR="00DC229F">
        <w:rPr>
          <w:rFonts w:ascii="SimSun" w:hAnsi="SimSun" w:cs="SimSun"/>
        </w:rPr>
        <w:t>我这个问题是不是很严重</w:t>
      </w:r>
      <w:r w:rsidR="004668BD">
        <w:rPr>
          <w:rFonts w:ascii="SimSun" w:hAnsi="SimSun" w:cs="SimSun" w:hint="eastAsia"/>
        </w:rPr>
        <w:t>？</w:t>
      </w:r>
      <w:r w:rsidR="00DC229F">
        <w:rPr>
          <w:rFonts w:ascii="SimSun" w:hAnsi="SimSun" w:cs="SimSun"/>
        </w:rPr>
        <w:t xml:space="preserve">我感觉我的身体是不是很严重？ </w:t>
      </w:r>
    </w:p>
    <w:p w14:paraId="08F32139" w14:textId="526E6223" w:rsidR="00F55CC7" w:rsidRDefault="007F38AD"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还是有一点，尤其因为上面被压住的话，人很容易觉得很不舒服的。这种尤其上面不舒服，你很容易对自己整个产生怀疑。然后确实你的身体也是有些问题。所以说除了你</w:t>
      </w:r>
      <w:r w:rsidR="00D53D93">
        <w:rPr>
          <w:rFonts w:ascii="SimSun" w:hAnsi="SimSun" w:cs="SimSun"/>
        </w:rPr>
        <w:t>上焦</w:t>
      </w:r>
      <w:r w:rsidR="00DC229F">
        <w:rPr>
          <w:rFonts w:ascii="SimSun" w:hAnsi="SimSun" w:cs="SimSun"/>
        </w:rPr>
        <w:t>被压住，然后下焦看到这个地方是有点塌陷的，下焦瘀滞</w:t>
      </w:r>
      <w:r w:rsidR="004668BD">
        <w:rPr>
          <w:rFonts w:ascii="SimSun" w:hAnsi="SimSun" w:cs="SimSun" w:hint="eastAsia"/>
        </w:rPr>
        <w:t>。</w:t>
      </w:r>
      <w:r w:rsidR="00DC229F">
        <w:rPr>
          <w:rFonts w:ascii="SimSun" w:hAnsi="SimSun" w:cs="SimSun"/>
        </w:rPr>
        <w:t>然后因为你整个</w:t>
      </w:r>
      <w:r w:rsidR="00D53D93">
        <w:rPr>
          <w:rFonts w:ascii="SimSun" w:hAnsi="SimSun" w:cs="SimSun"/>
        </w:rPr>
        <w:t>气机</w:t>
      </w:r>
      <w:r w:rsidR="00DC229F">
        <w:rPr>
          <w:rFonts w:ascii="SimSun" w:hAnsi="SimSun" w:cs="SimSun"/>
        </w:rPr>
        <w:t>生发的不是很顺畅，像刚刚我说你左边整个左边是往下耷拉的，</w:t>
      </w:r>
      <w:r>
        <w:rPr>
          <w:rFonts w:ascii="SimSun" w:hAnsi="SimSun" w:cs="SimSun" w:hint="eastAsia"/>
        </w:rPr>
        <w:t>升路</w:t>
      </w:r>
      <w:r w:rsidR="00DC229F">
        <w:rPr>
          <w:rFonts w:ascii="SimSun" w:hAnsi="SimSun" w:cs="SimSun"/>
        </w:rPr>
        <w:t>不是很好很通畅。那么所以这个</w:t>
      </w:r>
      <w:r w:rsidR="00D53D93">
        <w:rPr>
          <w:rFonts w:ascii="SimSun" w:hAnsi="SimSun" w:cs="SimSun"/>
        </w:rPr>
        <w:t>气机</w:t>
      </w:r>
      <w:r w:rsidR="00DC229F">
        <w:rPr>
          <w:rFonts w:ascii="SimSun" w:hAnsi="SimSun" w:cs="SimSun"/>
        </w:rPr>
        <w:t>被压在里头，然后时间而且比较长，所以导致你的舌体的颜色就</w:t>
      </w:r>
      <w:r w:rsidR="00F55CC7">
        <w:rPr>
          <w:rFonts w:ascii="SimSun" w:hAnsi="SimSun" w:cs="SimSun" w:hint="eastAsia"/>
        </w:rPr>
        <w:t>发紫</w:t>
      </w:r>
      <w:r w:rsidR="00DC229F">
        <w:rPr>
          <w:rFonts w:ascii="SimSun" w:hAnsi="SimSun" w:cs="SimSun"/>
        </w:rPr>
        <w:t>。所以你的问题应该说是比较长久了。</w:t>
      </w:r>
    </w:p>
    <w:p w14:paraId="4FFB4055" w14:textId="6E195A18" w:rsidR="004668BD" w:rsidRDefault="007F38AD" w:rsidP="00960CAC">
      <w:pPr>
        <w:spacing w:before="240" w:after="240" w:line="360" w:lineRule="auto"/>
        <w:ind w:firstLine="432"/>
        <w:rPr>
          <w:rFonts w:ascii="SimSun" w:hAnsi="SimSun" w:cs="SimSun"/>
        </w:rPr>
      </w:pPr>
      <w:r>
        <w:rPr>
          <w:rFonts w:ascii="SimSun" w:hAnsi="SimSun" w:cs="SimSun" w:hint="eastAsia"/>
        </w:rPr>
        <w:t>椰水</w:t>
      </w:r>
      <w:r>
        <w:rPr>
          <w:rFonts w:ascii="SimSun" w:hAnsi="SimSun" w:cs="SimSun"/>
        </w:rPr>
        <w:t>清凉</w:t>
      </w:r>
      <w:r>
        <w:rPr>
          <w:rFonts w:ascii="SimSun" w:hAnsi="SimSun" w:cs="SimSun" w:hint="eastAsia"/>
        </w:rPr>
        <w:t>：</w:t>
      </w:r>
      <w:r w:rsidR="00DC229F">
        <w:rPr>
          <w:rFonts w:ascii="SimSun" w:hAnsi="SimSun" w:cs="SimSun"/>
        </w:rPr>
        <w:t>长久了</w:t>
      </w:r>
      <w:r w:rsidR="004668BD">
        <w:rPr>
          <w:rFonts w:ascii="SimSun" w:hAnsi="SimSun" w:cs="SimSun" w:hint="eastAsia"/>
        </w:rPr>
        <w:t>，</w:t>
      </w:r>
      <w:r w:rsidR="00DC229F">
        <w:rPr>
          <w:rFonts w:ascii="SimSun" w:hAnsi="SimSun" w:cs="SimSun"/>
        </w:rPr>
        <w:t>不是这半年造成的</w:t>
      </w:r>
      <w:r w:rsidR="004668BD">
        <w:rPr>
          <w:rFonts w:ascii="SimSun" w:hAnsi="SimSun" w:cs="SimSun" w:hint="eastAsia"/>
        </w:rPr>
        <w:t>，</w:t>
      </w:r>
      <w:r w:rsidR="00DC229F">
        <w:rPr>
          <w:rFonts w:ascii="SimSun" w:hAnsi="SimSun" w:cs="SimSun"/>
        </w:rPr>
        <w:t>是很长久就造成了是吧？</w:t>
      </w:r>
    </w:p>
    <w:p w14:paraId="3F861D22" w14:textId="06294D7C" w:rsidR="00F55CC7" w:rsidRDefault="007F38AD"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如果说只是这么短的时间造成可能就是比较猛，如果不是非常猛的原因的话，很可能就时间很长，但总之来说肯定是形成后果还是比较严重。这个</w:t>
      </w:r>
      <w:r w:rsidR="00F55CC7">
        <w:rPr>
          <w:rFonts w:ascii="SimSun" w:hAnsi="SimSun" w:cs="SimSun" w:hint="eastAsia"/>
        </w:rPr>
        <w:t>到底</w:t>
      </w:r>
      <w:r w:rsidR="00DC229F">
        <w:rPr>
          <w:rFonts w:ascii="SimSun" w:hAnsi="SimSun" w:cs="SimSun"/>
        </w:rPr>
        <w:t>是你就这半年一下把你压垮了的，还是说前头好多年</w:t>
      </w:r>
      <w:r w:rsidR="004668BD">
        <w:rPr>
          <w:rFonts w:ascii="SimSun" w:hAnsi="SimSun" w:cs="SimSun" w:hint="eastAsia"/>
        </w:rPr>
        <w:t>？</w:t>
      </w:r>
    </w:p>
    <w:p w14:paraId="0FB5B77E" w14:textId="12A1273F" w:rsidR="00DC229F" w:rsidRDefault="007F38AD" w:rsidP="00960CAC">
      <w:pPr>
        <w:spacing w:before="240" w:after="240" w:line="360" w:lineRule="auto"/>
        <w:ind w:firstLine="432"/>
        <w:rPr>
          <w:rFonts w:ascii="SimSun" w:hAnsi="SimSun" w:cs="SimSun"/>
        </w:rPr>
      </w:pPr>
      <w:r>
        <w:rPr>
          <w:rFonts w:ascii="SimSun" w:hAnsi="SimSun" w:cs="SimSun" w:hint="eastAsia"/>
        </w:rPr>
        <w:t>椰水</w:t>
      </w:r>
      <w:r>
        <w:rPr>
          <w:rFonts w:ascii="SimSun" w:hAnsi="SimSun" w:cs="SimSun"/>
        </w:rPr>
        <w:t>清凉</w:t>
      </w:r>
      <w:r>
        <w:rPr>
          <w:rFonts w:ascii="SimSun" w:hAnsi="SimSun" w:cs="SimSun" w:hint="eastAsia"/>
        </w:rPr>
        <w:t>：</w:t>
      </w:r>
      <w:r w:rsidR="00DC229F">
        <w:rPr>
          <w:rFonts w:ascii="SimSun" w:hAnsi="SimSun" w:cs="SimSun"/>
        </w:rPr>
        <w:t>之前反正有压力，然后一两年有压力，但是这半年就是整个人崩溃掉了，就是有两三个月，一点</w:t>
      </w:r>
      <w:r w:rsidR="004668BD">
        <w:rPr>
          <w:rFonts w:ascii="SimSun" w:hAnsi="SimSun" w:cs="SimSun" w:hint="eastAsia"/>
        </w:rPr>
        <w:t>觉</w:t>
      </w:r>
      <w:r w:rsidR="00DC229F">
        <w:rPr>
          <w:rFonts w:ascii="SimSun" w:hAnsi="SimSun" w:cs="SimSun"/>
        </w:rPr>
        <w:t xml:space="preserve">都不睡，睡不着，压抑的特别厉害。 </w:t>
      </w:r>
    </w:p>
    <w:p w14:paraId="3AD40E69" w14:textId="61348BA3" w:rsidR="00F55CC7" w:rsidRDefault="007F38AD"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如果说是你时间短，肯定就非常猛，</w:t>
      </w:r>
    </w:p>
    <w:p w14:paraId="06DE8BB5" w14:textId="7A09D380" w:rsidR="00F55CC7" w:rsidRDefault="007F38AD" w:rsidP="00960CAC">
      <w:pPr>
        <w:spacing w:before="240" w:after="240" w:line="360" w:lineRule="auto"/>
        <w:ind w:firstLine="432"/>
        <w:rPr>
          <w:rFonts w:ascii="SimSun" w:hAnsi="SimSun" w:cs="SimSun"/>
        </w:rPr>
      </w:pPr>
      <w:r>
        <w:rPr>
          <w:rFonts w:ascii="SimSun" w:hAnsi="SimSun" w:cs="SimSun" w:hint="eastAsia"/>
        </w:rPr>
        <w:t>椰水</w:t>
      </w:r>
      <w:r>
        <w:rPr>
          <w:rFonts w:ascii="SimSun" w:hAnsi="SimSun" w:cs="SimSun"/>
        </w:rPr>
        <w:t>清凉</w:t>
      </w:r>
      <w:r>
        <w:rPr>
          <w:rFonts w:ascii="SimSun" w:hAnsi="SimSun" w:cs="SimSun" w:hint="eastAsia"/>
        </w:rPr>
        <w:t>：</w:t>
      </w:r>
      <w:r w:rsidR="00DC229F">
        <w:rPr>
          <w:rFonts w:ascii="SimSun" w:hAnsi="SimSun" w:cs="SimSun"/>
        </w:rPr>
        <w:t>对，可能那段时间就是我感觉一整夜的在不停的游走，</w:t>
      </w:r>
      <w:r w:rsidR="00F55CC7">
        <w:rPr>
          <w:rFonts w:ascii="SimSun" w:hAnsi="SimSun" w:cs="SimSun" w:hint="eastAsia"/>
        </w:rPr>
        <w:t>坐</w:t>
      </w:r>
      <w:r w:rsidR="00DC229F">
        <w:rPr>
          <w:rFonts w:ascii="SimSun" w:hAnsi="SimSun" w:cs="SimSun"/>
        </w:rPr>
        <w:t>不下来，做不安</w:t>
      </w:r>
      <w:r w:rsidR="004668BD">
        <w:rPr>
          <w:rFonts w:ascii="SimSun" w:hAnsi="SimSun" w:cs="SimSun" w:hint="eastAsia"/>
        </w:rPr>
        <w:t>立</w:t>
      </w:r>
      <w:r w:rsidR="00DC229F">
        <w:rPr>
          <w:rFonts w:ascii="SimSun" w:hAnsi="SimSun" w:cs="SimSun"/>
        </w:rPr>
        <w:t>不</w:t>
      </w:r>
      <w:r w:rsidR="004668BD">
        <w:rPr>
          <w:rFonts w:ascii="SimSun" w:hAnsi="SimSun" w:cs="SimSun" w:hint="eastAsia"/>
        </w:rPr>
        <w:t>宁</w:t>
      </w:r>
      <w:r w:rsidR="00DC229F">
        <w:rPr>
          <w:rFonts w:ascii="SimSun" w:hAnsi="SimSun" w:cs="SimSun"/>
        </w:rPr>
        <w:t>就是躺到一分钟就立马要起床，就那种</w:t>
      </w:r>
      <w:r w:rsidR="004668BD">
        <w:rPr>
          <w:rFonts w:ascii="SimSun" w:hAnsi="SimSun" w:cs="SimSun" w:hint="eastAsia"/>
        </w:rPr>
        <w:t>，</w:t>
      </w:r>
      <w:r w:rsidR="00DC229F">
        <w:rPr>
          <w:rFonts w:ascii="SimSun" w:hAnsi="SimSun" w:cs="SimSun"/>
        </w:rPr>
        <w:t>特别狠。</w:t>
      </w:r>
    </w:p>
    <w:p w14:paraId="773B9000" w14:textId="579D18BE" w:rsidR="00F55CC7" w:rsidRDefault="007F38AD" w:rsidP="00960CAC">
      <w:pPr>
        <w:spacing w:before="240" w:after="240" w:line="360" w:lineRule="auto"/>
        <w:ind w:firstLine="432"/>
        <w:rPr>
          <w:rFonts w:ascii="SimSun" w:hAnsi="SimSun" w:cs="SimSun"/>
        </w:rPr>
      </w:pPr>
      <w:r w:rsidRPr="00713FD7">
        <w:rPr>
          <w:rFonts w:ascii="SimSun" w:hAnsi="SimSun" w:cs="SimSun" w:hint="eastAsia"/>
          <w:b/>
          <w:bCs/>
        </w:rPr>
        <w:lastRenderedPageBreak/>
        <w:t>玄同：</w:t>
      </w:r>
      <w:r w:rsidR="00DC229F">
        <w:rPr>
          <w:rFonts w:ascii="SimSun" w:hAnsi="SimSun" w:cs="SimSun"/>
        </w:rPr>
        <w:t>对</w:t>
      </w:r>
      <w:r>
        <w:rPr>
          <w:rFonts w:ascii="SimSun" w:hAnsi="SimSun" w:cs="SimSun" w:hint="eastAsia"/>
        </w:rPr>
        <w:t>呀</w:t>
      </w:r>
      <w:r w:rsidR="00DC229F">
        <w:rPr>
          <w:rFonts w:ascii="SimSun" w:hAnsi="SimSun" w:cs="SimSun"/>
        </w:rPr>
        <w:t>，因为你上面那两个坑就是心气</w:t>
      </w:r>
      <w:r w:rsidR="004668BD">
        <w:rPr>
          <w:rFonts w:ascii="SimSun" w:hAnsi="SimSun" w:cs="SimSun" w:hint="eastAsia"/>
        </w:rPr>
        <w:t>，</w:t>
      </w:r>
      <w:r w:rsidR="00DC229F">
        <w:rPr>
          <w:rFonts w:ascii="SimSun" w:hAnsi="SimSun" w:cs="SimSun"/>
        </w:rPr>
        <w:t>也不叫心气，就我们胸口这一块被压住了。这块被压住了，人是非常容易出现就很难受</w:t>
      </w:r>
      <w:r>
        <w:rPr>
          <w:rFonts w:ascii="SimSun" w:hAnsi="SimSun" w:cs="SimSun" w:hint="eastAsia"/>
        </w:rPr>
        <w:t>很难受</w:t>
      </w:r>
      <w:r w:rsidR="00DC229F">
        <w:rPr>
          <w:rFonts w:ascii="SimSun" w:hAnsi="SimSun" w:cs="SimSun"/>
        </w:rPr>
        <w:t>，有些身体</w:t>
      </w:r>
      <w:r>
        <w:rPr>
          <w:rFonts w:ascii="SimSun" w:hAnsi="SimSun" w:cs="SimSun" w:hint="eastAsia"/>
        </w:rPr>
        <w:t>它</w:t>
      </w:r>
      <w:r w:rsidR="00DC229F">
        <w:rPr>
          <w:rFonts w:ascii="SimSun" w:hAnsi="SimSun" w:cs="SimSun"/>
        </w:rPr>
        <w:t>是被压在里头，但是</w:t>
      </w:r>
      <w:r>
        <w:rPr>
          <w:rFonts w:ascii="SimSun" w:hAnsi="SimSun" w:cs="SimSun" w:hint="eastAsia"/>
        </w:rPr>
        <w:t>它</w:t>
      </w:r>
      <w:r w:rsidR="00DC229F">
        <w:rPr>
          <w:rFonts w:ascii="SimSun" w:hAnsi="SimSun" w:cs="SimSun"/>
        </w:rPr>
        <w:t>没有正好压在让你难受的部位，你可能不一定会引起重视，不一定觉得它多严重</w:t>
      </w:r>
      <w:r w:rsidR="004668BD">
        <w:rPr>
          <w:rFonts w:ascii="SimSun" w:hAnsi="SimSun" w:cs="SimSun" w:hint="eastAsia"/>
        </w:rPr>
        <w:t>。</w:t>
      </w:r>
      <w:r w:rsidR="00DC229F">
        <w:rPr>
          <w:rFonts w:ascii="SimSun" w:hAnsi="SimSun" w:cs="SimSun"/>
        </w:rPr>
        <w:t>但是一旦我们胸口被压住，就是我们的人整个就是你就会觉得好像人不行了，就容易产生这方面很悲观的一些情绪。但是看你的面相的话，你应该很年轻，然后也不是太弱的那种身体。还有可能你有些东西不容易想开，从这些方面去入手的话，我觉得你应该还是很容易有变化的。</w:t>
      </w:r>
    </w:p>
    <w:p w14:paraId="59BAD972" w14:textId="38229AEC" w:rsidR="00F55CC7" w:rsidRDefault="005E2357" w:rsidP="00960CAC">
      <w:pPr>
        <w:spacing w:before="240" w:after="240" w:line="360" w:lineRule="auto"/>
        <w:ind w:firstLine="432"/>
        <w:rPr>
          <w:rFonts w:ascii="SimSun" w:hAnsi="SimSun" w:cs="SimSun"/>
        </w:rPr>
      </w:pPr>
      <w:r>
        <w:rPr>
          <w:rFonts w:ascii="SimSun" w:hAnsi="SimSun" w:cs="SimSun" w:hint="eastAsia"/>
        </w:rPr>
        <w:t>椰水</w:t>
      </w:r>
      <w:r>
        <w:rPr>
          <w:rFonts w:ascii="SimSun" w:hAnsi="SimSun" w:cs="SimSun"/>
        </w:rPr>
        <w:t>清凉</w:t>
      </w:r>
      <w:r>
        <w:rPr>
          <w:rFonts w:ascii="SimSun" w:hAnsi="SimSun" w:cs="SimSun" w:hint="eastAsia"/>
        </w:rPr>
        <w:t>：</w:t>
      </w:r>
      <w:r w:rsidR="00DC229F">
        <w:rPr>
          <w:rFonts w:ascii="SimSun" w:hAnsi="SimSun" w:cs="SimSun"/>
        </w:rPr>
        <w:t>是的，我之前</w:t>
      </w:r>
      <w:r>
        <w:rPr>
          <w:rFonts w:ascii="SimSun" w:hAnsi="SimSun" w:cs="SimSun" w:hint="eastAsia"/>
        </w:rPr>
        <w:t>，</w:t>
      </w:r>
      <w:r w:rsidR="00DC229F">
        <w:rPr>
          <w:rFonts w:ascii="SimSun" w:hAnsi="SimSun" w:cs="SimSun"/>
        </w:rPr>
        <w:t>最近两年事情特别多，好多事情就是可能</w:t>
      </w:r>
      <w:r w:rsidR="00F55CC7">
        <w:rPr>
          <w:rFonts w:ascii="SimSun" w:hAnsi="SimSun" w:cs="SimSun" w:hint="eastAsia"/>
        </w:rPr>
        <w:t>郁结</w:t>
      </w:r>
      <w:r>
        <w:rPr>
          <w:rFonts w:ascii="SimSun" w:hAnsi="SimSun" w:cs="SimSun" w:hint="eastAsia"/>
        </w:rPr>
        <w:t>，</w:t>
      </w:r>
      <w:r w:rsidR="00DC229F">
        <w:rPr>
          <w:rFonts w:ascii="SimSun" w:hAnsi="SimSun" w:cs="SimSun"/>
        </w:rPr>
        <w:t>想不开</w:t>
      </w:r>
      <w:r>
        <w:rPr>
          <w:rFonts w:ascii="SimSun" w:hAnsi="SimSun" w:cs="SimSun" w:hint="eastAsia"/>
        </w:rPr>
        <w:t>。</w:t>
      </w:r>
    </w:p>
    <w:p w14:paraId="348A7594" w14:textId="74C50BB7" w:rsidR="00F55CC7" w:rsidRDefault="005E2357"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这你得自己去想办法，一个是自己去从心理上去开导，还有一个就是从身体上去锻炼，或者说人家说的是你实在想不开的时候，没法从心理上给自己疏导的时候，你就健身</w:t>
      </w:r>
      <w:r w:rsidR="004668BD">
        <w:rPr>
          <w:rFonts w:ascii="SimSun" w:hAnsi="SimSun" w:cs="SimSun" w:hint="eastAsia"/>
        </w:rPr>
        <w:t>。</w:t>
      </w:r>
      <w:r w:rsidR="00DC229F">
        <w:rPr>
          <w:rFonts w:ascii="SimSun" w:hAnsi="SimSun" w:cs="SimSun"/>
        </w:rPr>
        <w:t>使劲练，你会在练的过程当中把很多东西给忘记掉</w:t>
      </w:r>
      <w:r>
        <w:rPr>
          <w:rFonts w:ascii="SimSun" w:hAnsi="SimSun" w:cs="SimSun" w:hint="eastAsia"/>
        </w:rPr>
        <w:t>。</w:t>
      </w:r>
      <w:r w:rsidR="00DC229F">
        <w:rPr>
          <w:rFonts w:ascii="SimSun" w:hAnsi="SimSun" w:cs="SimSun"/>
        </w:rPr>
        <w:t>那么同时我们的健身它会让你觉得气血循环加速，那么被压住的一些地方它可以把它通开，那么通开之后也会让你不那么难受</w:t>
      </w:r>
      <w:r w:rsidR="004668BD">
        <w:rPr>
          <w:rFonts w:ascii="SimSun" w:hAnsi="SimSun" w:cs="SimSun" w:hint="eastAsia"/>
        </w:rPr>
        <w:t>。</w:t>
      </w:r>
    </w:p>
    <w:p w14:paraId="1C6C3438" w14:textId="2358D0F1" w:rsidR="00F55CC7" w:rsidRDefault="005E2357" w:rsidP="00960CAC">
      <w:pPr>
        <w:spacing w:before="240" w:after="240" w:line="360" w:lineRule="auto"/>
        <w:ind w:firstLine="432"/>
        <w:rPr>
          <w:rFonts w:ascii="SimSun" w:hAnsi="SimSun" w:cs="SimSun"/>
        </w:rPr>
      </w:pPr>
      <w:r>
        <w:rPr>
          <w:rFonts w:ascii="SimSun" w:hAnsi="SimSun" w:cs="SimSun" w:hint="eastAsia"/>
        </w:rPr>
        <w:t>椰水</w:t>
      </w:r>
      <w:r>
        <w:rPr>
          <w:rFonts w:ascii="SimSun" w:hAnsi="SimSun" w:cs="SimSun"/>
        </w:rPr>
        <w:t>清凉</w:t>
      </w:r>
      <w:r>
        <w:rPr>
          <w:rFonts w:ascii="SimSun" w:hAnsi="SimSun" w:cs="SimSun" w:hint="eastAsia"/>
        </w:rPr>
        <w:t>：</w:t>
      </w:r>
      <w:r w:rsidR="00DC229F">
        <w:rPr>
          <w:rFonts w:ascii="SimSun" w:hAnsi="SimSun" w:cs="SimSun"/>
        </w:rPr>
        <w:t>师姐</w:t>
      </w:r>
      <w:r>
        <w:rPr>
          <w:rFonts w:ascii="SimSun" w:hAnsi="SimSun" w:cs="SimSun" w:hint="eastAsia"/>
        </w:rPr>
        <w:t>，</w:t>
      </w:r>
      <w:r w:rsidR="00DC229F">
        <w:rPr>
          <w:rFonts w:ascii="SimSun" w:hAnsi="SimSun" w:cs="SimSun"/>
        </w:rPr>
        <w:t>还问你，我们有产后风的，大</w:t>
      </w:r>
      <w:r w:rsidR="00F55CC7">
        <w:rPr>
          <w:rFonts w:ascii="SimSun" w:hAnsi="SimSun" w:cs="SimSun" w:hint="eastAsia"/>
        </w:rPr>
        <w:t>汗</w:t>
      </w:r>
      <w:r w:rsidR="00DC229F">
        <w:rPr>
          <w:rFonts w:ascii="SimSun" w:hAnsi="SimSun" w:cs="SimSun"/>
        </w:rPr>
        <w:t>的时候能不能去上</w:t>
      </w:r>
      <w:r w:rsidR="004668BD">
        <w:rPr>
          <w:rFonts w:ascii="SimSun" w:hAnsi="SimSun" w:cs="SimSun" w:hint="eastAsia"/>
        </w:rPr>
        <w:t>班</w:t>
      </w:r>
      <w:r w:rsidR="00DC229F">
        <w:rPr>
          <w:rFonts w:ascii="SimSun" w:hAnsi="SimSun" w:cs="SimSun"/>
        </w:rPr>
        <w:t>？在空调房那边呆着会不会加重病情？</w:t>
      </w:r>
    </w:p>
    <w:p w14:paraId="36D2CED4" w14:textId="4C2558D4" w:rsidR="004668BD" w:rsidRDefault="005E2357"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你要说不上</w:t>
      </w:r>
      <w:r w:rsidR="00F55CC7">
        <w:rPr>
          <w:rFonts w:ascii="SimSun" w:hAnsi="SimSun" w:cs="SimSun" w:hint="eastAsia"/>
        </w:rPr>
        <w:t>，那</w:t>
      </w:r>
      <w:r w:rsidR="00DC229F">
        <w:rPr>
          <w:rFonts w:ascii="SimSun" w:hAnsi="SimSun" w:cs="SimSun"/>
        </w:rPr>
        <w:t>很多人</w:t>
      </w:r>
      <w:r w:rsidR="004E60B2">
        <w:rPr>
          <w:rFonts w:ascii="SimSun" w:hAnsi="SimSun" w:cs="SimSun"/>
        </w:rPr>
        <w:t>她</w:t>
      </w:r>
      <w:r w:rsidR="00DC229F">
        <w:rPr>
          <w:rFonts w:ascii="SimSun" w:hAnsi="SimSun" w:cs="SimSun"/>
        </w:rPr>
        <w:t>有实际的情况，比如说必须养家糊口怎么办？然后</w:t>
      </w:r>
      <w:r w:rsidR="004E60B2">
        <w:rPr>
          <w:rFonts w:ascii="SimSun" w:hAnsi="SimSun" w:cs="SimSun"/>
        </w:rPr>
        <w:t>她</w:t>
      </w:r>
      <w:r w:rsidR="00DC229F">
        <w:rPr>
          <w:rFonts w:ascii="SimSun" w:hAnsi="SimSun" w:cs="SimSun"/>
        </w:rPr>
        <w:t>去上又还能够把它克服，能够坚持下来，所以这个上不上可能就要根据你自己家庭的情况来了</w:t>
      </w:r>
      <w:r w:rsidR="00F55CC7">
        <w:rPr>
          <w:rFonts w:ascii="SimSun" w:hAnsi="SimSun" w:cs="SimSun" w:hint="eastAsia"/>
        </w:rPr>
        <w:t>。</w:t>
      </w:r>
      <w:r w:rsidR="00DC229F">
        <w:rPr>
          <w:rFonts w:ascii="SimSun" w:hAnsi="SimSun" w:cs="SimSun"/>
        </w:rPr>
        <w:t>当然这个确实会对身体不好，那是肯定的。你本来就是产后</w:t>
      </w:r>
      <w:r w:rsidR="00F55CC7">
        <w:rPr>
          <w:rFonts w:ascii="SimSun" w:hAnsi="SimSun" w:cs="SimSun" w:hint="eastAsia"/>
        </w:rPr>
        <w:t>风</w:t>
      </w:r>
      <w:r w:rsidR="00DC229F">
        <w:rPr>
          <w:rFonts w:ascii="SimSun" w:hAnsi="SimSun" w:cs="SimSun"/>
        </w:rPr>
        <w:t>，有很多身体的</w:t>
      </w:r>
      <w:r w:rsidR="00F55CC7">
        <w:rPr>
          <w:rFonts w:ascii="SimSun" w:hAnsi="SimSun" w:cs="SimSun" w:hint="eastAsia"/>
        </w:rPr>
        <w:t>问题</w:t>
      </w:r>
      <w:r w:rsidR="00DC229F">
        <w:rPr>
          <w:rFonts w:ascii="SimSun" w:hAnsi="SimSun" w:cs="SimSun"/>
        </w:rPr>
        <w:t>，比如你怕风怕冷，然后还去空调房，肯定</w:t>
      </w:r>
      <w:r w:rsidR="004668BD">
        <w:rPr>
          <w:rFonts w:ascii="SimSun" w:hAnsi="SimSun" w:cs="SimSun" w:hint="eastAsia"/>
        </w:rPr>
        <w:t>会</w:t>
      </w:r>
      <w:r w:rsidR="00DC229F">
        <w:rPr>
          <w:rFonts w:ascii="SimSun" w:hAnsi="SimSun" w:cs="SimSun"/>
        </w:rPr>
        <w:t>影响</w:t>
      </w:r>
      <w:r w:rsidR="004668BD">
        <w:rPr>
          <w:rFonts w:ascii="SimSun" w:hAnsi="SimSun" w:cs="SimSun" w:hint="eastAsia"/>
        </w:rPr>
        <w:t>身体。</w:t>
      </w:r>
    </w:p>
    <w:p w14:paraId="753A063C" w14:textId="4FD418D4" w:rsidR="004668BD" w:rsidRDefault="005E2357" w:rsidP="00960CAC">
      <w:pPr>
        <w:spacing w:before="240" w:after="240" w:line="360" w:lineRule="auto"/>
        <w:ind w:firstLine="432"/>
        <w:rPr>
          <w:rFonts w:ascii="SimSun" w:hAnsi="SimSun" w:cs="SimSun"/>
        </w:rPr>
      </w:pPr>
      <w:r>
        <w:rPr>
          <w:rFonts w:ascii="SimSun" w:hAnsi="SimSun" w:cs="SimSun" w:hint="eastAsia"/>
        </w:rPr>
        <w:t>椰水</w:t>
      </w:r>
      <w:r>
        <w:rPr>
          <w:rFonts w:ascii="SimSun" w:hAnsi="SimSun" w:cs="SimSun"/>
        </w:rPr>
        <w:t>清凉</w:t>
      </w:r>
      <w:r>
        <w:rPr>
          <w:rFonts w:ascii="SimSun" w:hAnsi="SimSun" w:cs="SimSun" w:hint="eastAsia"/>
        </w:rPr>
        <w:t>：</w:t>
      </w:r>
      <w:r w:rsidR="00DC229F">
        <w:rPr>
          <w:rFonts w:ascii="SimSun" w:hAnsi="SimSun" w:cs="SimSun"/>
        </w:rPr>
        <w:t>但是我上</w:t>
      </w:r>
      <w:r w:rsidR="00F55CC7">
        <w:rPr>
          <w:rFonts w:ascii="SimSun" w:hAnsi="SimSun" w:cs="SimSun" w:hint="eastAsia"/>
        </w:rPr>
        <w:t>班</w:t>
      </w:r>
      <w:r w:rsidR="00DC229F">
        <w:rPr>
          <w:rFonts w:ascii="SimSun" w:hAnsi="SimSun" w:cs="SimSun"/>
        </w:rPr>
        <w:t>可能心情会好一点。不像呆在家里没事干，一直想那个</w:t>
      </w:r>
      <w:r w:rsidR="004668BD">
        <w:rPr>
          <w:rFonts w:ascii="SimSun" w:hAnsi="SimSun" w:cs="SimSun" w:hint="eastAsia"/>
        </w:rPr>
        <w:t>事。</w:t>
      </w:r>
    </w:p>
    <w:p w14:paraId="7C8583D4" w14:textId="682B6AC9" w:rsidR="00F55CC7" w:rsidRDefault="005E2357"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 xml:space="preserve">这方面也是它有利的一面，你去那里心情好，对吧？ </w:t>
      </w:r>
      <w:r w:rsidR="004E60B2">
        <w:rPr>
          <w:rFonts w:ascii="SimSun" w:hAnsi="SimSun" w:cs="SimSun"/>
        </w:rPr>
        <w:t>她</w:t>
      </w:r>
      <w:r w:rsidR="00DC229F">
        <w:rPr>
          <w:rFonts w:ascii="SimSun" w:hAnsi="SimSun" w:cs="SimSun"/>
        </w:rPr>
        <w:t>虽然说环境就是硬件会让你并不影响你的身体，但是你心情好</w:t>
      </w:r>
      <w:r w:rsidR="004668BD">
        <w:rPr>
          <w:rFonts w:ascii="SimSun" w:hAnsi="SimSun" w:cs="SimSun" w:hint="eastAsia"/>
        </w:rPr>
        <w:t>它</w:t>
      </w:r>
      <w:r w:rsidR="00DC229F">
        <w:rPr>
          <w:rFonts w:ascii="SimSun" w:hAnsi="SimSun" w:cs="SimSun"/>
        </w:rPr>
        <w:t>又让身体所以就看哪一面更重对你的影响更大，然后你尽量的比如在空调房里不要去对着空调</w:t>
      </w:r>
      <w:r w:rsidR="00F55CC7">
        <w:rPr>
          <w:rFonts w:ascii="SimSun" w:hAnsi="SimSun" w:cs="SimSun" w:hint="eastAsia"/>
        </w:rPr>
        <w:t>，</w:t>
      </w:r>
      <w:r w:rsidR="00DC229F">
        <w:rPr>
          <w:rFonts w:ascii="SimSun" w:hAnsi="SimSun" w:cs="SimSun"/>
        </w:rPr>
        <w:t>对着风，你躲在角落里让</w:t>
      </w:r>
      <w:r>
        <w:rPr>
          <w:rFonts w:ascii="SimSun" w:hAnsi="SimSun" w:cs="SimSun" w:hint="eastAsia"/>
        </w:rPr>
        <w:t>它</w:t>
      </w:r>
      <w:r w:rsidR="00DC229F">
        <w:rPr>
          <w:rFonts w:ascii="SimSun" w:hAnsi="SimSun" w:cs="SimSun"/>
        </w:rPr>
        <w:t>不直接吹到你</w:t>
      </w:r>
      <w:r w:rsidR="00F55CC7">
        <w:rPr>
          <w:rFonts w:ascii="SimSun" w:hAnsi="SimSun" w:cs="SimSun" w:hint="eastAsia"/>
        </w:rPr>
        <w:t>。</w:t>
      </w:r>
      <w:r w:rsidR="00DC229F">
        <w:rPr>
          <w:rFonts w:ascii="SimSun" w:hAnsi="SimSun" w:cs="SimSun"/>
        </w:rPr>
        <w:t>那只是蔓延过来，可能只是温度上头稍微对你有一些</w:t>
      </w:r>
      <w:r w:rsidR="00F55CC7">
        <w:rPr>
          <w:rFonts w:ascii="SimSun" w:hAnsi="SimSun" w:cs="SimSun" w:hint="eastAsia"/>
        </w:rPr>
        <w:t>影响</w:t>
      </w:r>
      <w:r w:rsidR="00DC229F">
        <w:rPr>
          <w:rFonts w:ascii="SimSun" w:hAnsi="SimSun" w:cs="SimSun"/>
        </w:rPr>
        <w:t>而已，你就尽量从这些方面来减少</w:t>
      </w:r>
      <w:r>
        <w:rPr>
          <w:rFonts w:ascii="SimSun" w:hAnsi="SimSun" w:cs="SimSun" w:hint="eastAsia"/>
        </w:rPr>
        <w:t>它</w:t>
      </w:r>
      <w:r w:rsidR="00DC229F">
        <w:rPr>
          <w:rFonts w:ascii="SimSun" w:hAnsi="SimSun" w:cs="SimSun"/>
        </w:rPr>
        <w:t>对你的伤害，尽量减少，然后比如说衣服该穿多的穿</w:t>
      </w:r>
      <w:r w:rsidR="00F55CC7">
        <w:rPr>
          <w:rFonts w:ascii="SimSun" w:hAnsi="SimSun" w:cs="SimSun" w:hint="eastAsia"/>
        </w:rPr>
        <w:t>多。</w:t>
      </w:r>
    </w:p>
    <w:p w14:paraId="6A2C7D7D" w14:textId="774C092A" w:rsidR="00F55CC7" w:rsidRDefault="005E2357" w:rsidP="00960CAC">
      <w:pPr>
        <w:spacing w:before="240" w:after="240" w:line="360" w:lineRule="auto"/>
        <w:ind w:firstLine="432"/>
        <w:rPr>
          <w:rFonts w:ascii="SimSun" w:hAnsi="SimSun" w:cs="SimSun"/>
        </w:rPr>
      </w:pPr>
      <w:r>
        <w:rPr>
          <w:rFonts w:ascii="SimSun" w:hAnsi="SimSun" w:cs="SimSun" w:hint="eastAsia"/>
        </w:rPr>
        <w:lastRenderedPageBreak/>
        <w:t>椰水</w:t>
      </w:r>
      <w:r>
        <w:rPr>
          <w:rFonts w:ascii="SimSun" w:hAnsi="SimSun" w:cs="SimSun"/>
        </w:rPr>
        <w:t>清凉</w:t>
      </w:r>
      <w:r>
        <w:rPr>
          <w:rFonts w:ascii="SimSun" w:hAnsi="SimSun" w:cs="SimSun" w:hint="eastAsia"/>
        </w:rPr>
        <w:t>：</w:t>
      </w:r>
      <w:r w:rsidR="00DC229F">
        <w:rPr>
          <w:rFonts w:ascii="SimSun" w:hAnsi="SimSun" w:cs="SimSun"/>
        </w:rPr>
        <w:t>我这个怎么调理比较好</w:t>
      </w:r>
      <w:r>
        <w:rPr>
          <w:rFonts w:ascii="SimSun" w:hAnsi="SimSun" w:cs="SimSun" w:hint="eastAsia"/>
        </w:rPr>
        <w:t>呢？</w:t>
      </w:r>
      <w:r w:rsidR="00DC229F">
        <w:rPr>
          <w:rFonts w:ascii="SimSun" w:hAnsi="SimSun" w:cs="SimSun"/>
        </w:rPr>
        <w:t>有没有什么除了锻炼的话，就是练四</w:t>
      </w:r>
      <w:r w:rsidR="00F55CC7">
        <w:rPr>
          <w:rFonts w:ascii="SimSun" w:hAnsi="SimSun" w:cs="SimSun" w:hint="eastAsia"/>
        </w:rPr>
        <w:t>举</w:t>
      </w:r>
      <w:r w:rsidR="00DC229F">
        <w:rPr>
          <w:rFonts w:ascii="SimSun" w:hAnsi="SimSun" w:cs="SimSun"/>
        </w:rPr>
        <w:t>的话，能不能其</w:t>
      </w:r>
      <w:r>
        <w:rPr>
          <w:rFonts w:ascii="SimSun" w:hAnsi="SimSun" w:cs="SimSun" w:hint="eastAsia"/>
        </w:rPr>
        <w:t>他</w:t>
      </w:r>
      <w:r w:rsidR="00DC229F">
        <w:rPr>
          <w:rFonts w:ascii="SimSun" w:hAnsi="SimSun" w:cs="SimSun"/>
        </w:rPr>
        <w:t>的就是什么食疗什么平常可要注意的</w:t>
      </w:r>
      <w:r>
        <w:rPr>
          <w:rFonts w:ascii="SimSun" w:hAnsi="SimSun" w:cs="SimSun" w:hint="eastAsia"/>
        </w:rPr>
        <w:t>？</w:t>
      </w:r>
      <w:r w:rsidR="00DC229F">
        <w:rPr>
          <w:rFonts w:ascii="SimSun" w:hAnsi="SimSun" w:cs="SimSun"/>
        </w:rPr>
        <w:t>你说我这个是寒热体质就是比较交杂的是吧？又容易上火，又容易胃寒。</w:t>
      </w:r>
    </w:p>
    <w:p w14:paraId="45DE2296" w14:textId="36DF2A31" w:rsidR="00DC229F" w:rsidRDefault="005E2357"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对，其实好多时候</w:t>
      </w:r>
      <w:r>
        <w:rPr>
          <w:rFonts w:ascii="SimSun" w:hAnsi="SimSun" w:cs="SimSun" w:hint="eastAsia"/>
        </w:rPr>
        <w:t>它</w:t>
      </w:r>
      <w:r w:rsidR="00DC229F">
        <w:rPr>
          <w:rFonts w:ascii="SimSun" w:hAnsi="SimSun" w:cs="SimSun"/>
        </w:rPr>
        <w:t>寒热交杂</w:t>
      </w:r>
      <w:r>
        <w:rPr>
          <w:rFonts w:ascii="SimSun" w:hAnsi="SimSun" w:cs="SimSun" w:hint="eastAsia"/>
        </w:rPr>
        <w:t>它</w:t>
      </w:r>
      <w:r w:rsidR="00DC229F">
        <w:rPr>
          <w:rFonts w:ascii="SimSun" w:hAnsi="SimSun" w:cs="SimSun"/>
        </w:rPr>
        <w:t>出来的一些火，它是虚火，</w:t>
      </w:r>
      <w:r>
        <w:rPr>
          <w:rFonts w:ascii="SimSun" w:hAnsi="SimSun" w:cs="SimSun"/>
        </w:rPr>
        <w:t>它</w:t>
      </w:r>
      <w:r w:rsidR="00DC229F">
        <w:rPr>
          <w:rFonts w:ascii="SimSun" w:hAnsi="SimSun" w:cs="SimSun"/>
        </w:rPr>
        <w:t>不是实火。所以重要的还是我们去把寒解开。那么适当的你有时候比如因为心情什么的，想要吃一些比如说带火气的食物，让自己哪怕上点火也没关系，可以忍一忍。像食物你要具体的说有很多的话，我们老师</w:t>
      </w:r>
      <w:r w:rsidR="00F55CC7">
        <w:rPr>
          <w:rFonts w:ascii="SimSun" w:hAnsi="SimSun" w:cs="SimSun" w:hint="eastAsia"/>
        </w:rPr>
        <w:t>大千</w:t>
      </w:r>
      <w:r w:rsidR="00DC229F">
        <w:rPr>
          <w:rFonts w:ascii="SimSun" w:hAnsi="SimSun" w:cs="SimSun"/>
        </w:rPr>
        <w:t>老师讲了很多，怎么样从饮食上来调理的</w:t>
      </w:r>
      <w:r>
        <w:rPr>
          <w:rFonts w:ascii="SimSun" w:hAnsi="SimSun" w:cs="SimSun" w:hint="eastAsia"/>
        </w:rPr>
        <w:t>。</w:t>
      </w:r>
      <w:r w:rsidR="00DC229F">
        <w:rPr>
          <w:rFonts w:ascii="SimSun" w:hAnsi="SimSun" w:cs="SimSun"/>
        </w:rPr>
        <w:t>我们公众号里头有时候也会选这些文章，基本上你遵循那些就可以</w:t>
      </w:r>
      <w:r w:rsidR="00F55CC7">
        <w:rPr>
          <w:rFonts w:ascii="SimSun" w:hAnsi="SimSun" w:cs="SimSun" w:hint="eastAsia"/>
        </w:rPr>
        <w:t>。</w:t>
      </w:r>
      <w:r w:rsidR="00DC229F">
        <w:rPr>
          <w:rFonts w:ascii="SimSun" w:hAnsi="SimSun" w:cs="SimSun"/>
        </w:rPr>
        <w:t>其实最重要的我觉得从你面相开始，我说吓一跳，那么严肃来说的话，我觉得还是你的心结比较重</w:t>
      </w:r>
      <w:r>
        <w:rPr>
          <w:rFonts w:ascii="SimSun" w:hAnsi="SimSun" w:cs="SimSun" w:hint="eastAsia"/>
        </w:rPr>
        <w:t>。</w:t>
      </w:r>
      <w:r w:rsidR="00DC229F">
        <w:rPr>
          <w:rFonts w:ascii="SimSun" w:hAnsi="SimSun" w:cs="SimSun"/>
        </w:rPr>
        <w:t>你尽量减少心里对这些东西的负担，你觉得好像吃的一定是这样吃才会才会让我健康，会</w:t>
      </w:r>
      <w:r>
        <w:rPr>
          <w:rFonts w:ascii="SimSun" w:hAnsi="SimSun" w:cs="SimSun" w:hint="eastAsia"/>
        </w:rPr>
        <w:t>觉得</w:t>
      </w:r>
      <w:r w:rsidR="00DC229F">
        <w:rPr>
          <w:rFonts w:ascii="SimSun" w:hAnsi="SimSun" w:cs="SimSun"/>
        </w:rPr>
        <w:t>这样会让我很不健康，就你这方面的焦虑要减少一点才好</w:t>
      </w:r>
      <w:r>
        <w:rPr>
          <w:rFonts w:ascii="SimSun" w:hAnsi="SimSun" w:cs="SimSun" w:hint="eastAsia"/>
        </w:rPr>
        <w:t>。因为</w:t>
      </w:r>
      <w:r w:rsidR="00DC229F">
        <w:rPr>
          <w:rFonts w:ascii="SimSun" w:hAnsi="SimSun" w:cs="SimSun"/>
        </w:rPr>
        <w:t>都会影响</w:t>
      </w:r>
      <w:r>
        <w:rPr>
          <w:rFonts w:ascii="SimSun" w:hAnsi="SimSun" w:cs="SimSun" w:hint="eastAsia"/>
        </w:rPr>
        <w:t>我们</w:t>
      </w:r>
      <w:r w:rsidR="00DC229F">
        <w:rPr>
          <w:rFonts w:ascii="SimSun" w:hAnsi="SimSun" w:cs="SimSun"/>
        </w:rPr>
        <w:t>的心情，</w:t>
      </w:r>
      <w:r>
        <w:rPr>
          <w:rFonts w:ascii="SimSun" w:hAnsi="SimSun" w:cs="SimSun" w:hint="eastAsia"/>
        </w:rPr>
        <w:t>那么</w:t>
      </w:r>
      <w:r w:rsidR="00DC229F">
        <w:rPr>
          <w:rFonts w:ascii="SimSun" w:hAnsi="SimSun" w:cs="SimSun"/>
        </w:rPr>
        <w:t xml:space="preserve">与其让我们心情不好，不如我不去焦虑这些东西。 </w:t>
      </w:r>
    </w:p>
    <w:p w14:paraId="4D1A7271" w14:textId="77777777" w:rsidR="005E2357" w:rsidRDefault="005E2357" w:rsidP="00960CAC">
      <w:pPr>
        <w:spacing w:before="240" w:after="240" w:line="360" w:lineRule="auto"/>
        <w:ind w:firstLine="432"/>
        <w:rPr>
          <w:rFonts w:ascii="SimSun" w:hAnsi="SimSun" w:cs="SimSun"/>
        </w:rPr>
      </w:pPr>
      <w:r>
        <w:rPr>
          <w:rFonts w:ascii="SimSun" w:hAnsi="SimSun" w:cs="SimSun" w:hint="eastAsia"/>
        </w:rPr>
        <w:t>椰水</w:t>
      </w:r>
      <w:r>
        <w:rPr>
          <w:rFonts w:ascii="SimSun" w:hAnsi="SimSun" w:cs="SimSun"/>
        </w:rPr>
        <w:t>清凉</w:t>
      </w:r>
      <w:r>
        <w:rPr>
          <w:rFonts w:ascii="SimSun" w:hAnsi="SimSun" w:cs="SimSun" w:hint="eastAsia"/>
        </w:rPr>
        <w:t>：</w:t>
      </w:r>
      <w:r w:rsidR="00DC229F">
        <w:rPr>
          <w:rFonts w:ascii="SimSun" w:hAnsi="SimSun" w:cs="SimSun"/>
        </w:rPr>
        <w:t>每天睡觉醒都是被焦虑醒的，夜里然后什么的，然后之前中午睡午觉只能睡几分钟，然后立马惊醒，被我这些负面的情绪</w:t>
      </w:r>
      <w:r>
        <w:rPr>
          <w:rFonts w:ascii="SimSun" w:hAnsi="SimSun" w:cs="SimSun"/>
        </w:rPr>
        <w:t>惊醒</w:t>
      </w:r>
      <w:r>
        <w:rPr>
          <w:rFonts w:ascii="SimSun" w:hAnsi="SimSun" w:cs="SimSun" w:hint="eastAsia"/>
        </w:rPr>
        <w:t>。</w:t>
      </w:r>
      <w:r w:rsidR="00DC229F">
        <w:rPr>
          <w:rFonts w:ascii="SimSun" w:hAnsi="SimSun" w:cs="SimSun"/>
        </w:rPr>
        <w:t>我接受不了我现在身体状况，然后就是一直就很抑郁</w:t>
      </w:r>
      <w:r>
        <w:rPr>
          <w:rFonts w:ascii="SimSun" w:hAnsi="SimSun" w:cs="SimSun" w:hint="eastAsia"/>
        </w:rPr>
        <w:t>。</w:t>
      </w:r>
    </w:p>
    <w:p w14:paraId="4A6DFF4E" w14:textId="77777777" w:rsidR="005E2357" w:rsidRDefault="005E2357" w:rsidP="00960CAC">
      <w:pPr>
        <w:spacing w:before="240" w:after="240" w:line="360" w:lineRule="auto"/>
        <w:ind w:firstLine="432"/>
        <w:rPr>
          <w:rFonts w:ascii="SimSun" w:hAnsi="SimSun" w:cs="SimSun"/>
        </w:rPr>
      </w:pPr>
      <w:r w:rsidRPr="00713FD7">
        <w:rPr>
          <w:rFonts w:ascii="SimSun" w:hAnsi="SimSun" w:cs="SimSun" w:hint="eastAsia"/>
          <w:b/>
          <w:bCs/>
        </w:rPr>
        <w:t>玄同：</w:t>
      </w:r>
      <w:r w:rsidR="00DC229F">
        <w:rPr>
          <w:rFonts w:ascii="SimSun" w:hAnsi="SimSun" w:cs="SimSun"/>
        </w:rPr>
        <w:t>你可以听一下，我们</w:t>
      </w:r>
      <w:r w:rsidR="005951DB">
        <w:rPr>
          <w:rFonts w:ascii="SimSun" w:hAnsi="SimSun" w:cs="SimSun"/>
        </w:rPr>
        <w:t>德明</w:t>
      </w:r>
      <w:r w:rsidR="00DC229F">
        <w:rPr>
          <w:rFonts w:ascii="SimSun" w:hAnsi="SimSun" w:cs="SimSun"/>
        </w:rPr>
        <w:t>有很多同学，</w:t>
      </w:r>
      <w:r w:rsidR="004E60B2">
        <w:rPr>
          <w:rFonts w:ascii="SimSun" w:hAnsi="SimSun" w:cs="SimSun"/>
        </w:rPr>
        <w:t>她</w:t>
      </w:r>
      <w:r w:rsidR="00DC229F">
        <w:rPr>
          <w:rFonts w:ascii="SimSun" w:hAnsi="SimSun" w:cs="SimSun"/>
        </w:rPr>
        <w:t>们以前身体很糟糕的，经过健身或者是经过调理以后，</w:t>
      </w:r>
      <w:r w:rsidR="004E60B2">
        <w:rPr>
          <w:rFonts w:ascii="SimSun" w:hAnsi="SimSun" w:cs="SimSun"/>
        </w:rPr>
        <w:t>她</w:t>
      </w:r>
      <w:r w:rsidR="00DC229F">
        <w:rPr>
          <w:rFonts w:ascii="SimSun" w:hAnsi="SimSun" w:cs="SimSun"/>
        </w:rPr>
        <w:t>的身体好转的这种分享，有很多人可能比你要严重很多。听一下</w:t>
      </w:r>
      <w:r w:rsidR="004E60B2">
        <w:rPr>
          <w:rFonts w:ascii="SimSun" w:hAnsi="SimSun" w:cs="SimSun"/>
        </w:rPr>
        <w:t>她</w:t>
      </w:r>
      <w:r w:rsidR="00DC229F">
        <w:rPr>
          <w:rFonts w:ascii="SimSun" w:hAnsi="SimSun" w:cs="SimSun"/>
        </w:rPr>
        <w:t>的</w:t>
      </w:r>
      <w:r w:rsidR="004E60B2">
        <w:rPr>
          <w:rFonts w:ascii="SimSun" w:hAnsi="SimSun" w:cs="SimSun"/>
        </w:rPr>
        <w:t>她</w:t>
      </w:r>
      <w:r w:rsidR="00DC229F">
        <w:rPr>
          <w:rFonts w:ascii="SimSun" w:hAnsi="SimSun" w:cs="SimSun"/>
        </w:rPr>
        <w:t>们的分享，你也是激励一下自己，同时知道自己也没那么严重，都可以好起来的。然后你一旦发现自己在焦虑，或者在思考这些东西的时候，在纠结这些的时候，你就来听一下这些</w:t>
      </w:r>
      <w:r>
        <w:rPr>
          <w:rFonts w:ascii="SimSun" w:hAnsi="SimSun" w:cs="SimSun" w:hint="eastAsia"/>
        </w:rPr>
        <w:t>；</w:t>
      </w:r>
      <w:r w:rsidR="00DC229F">
        <w:rPr>
          <w:rFonts w:ascii="SimSun" w:hAnsi="SimSun" w:cs="SimSun"/>
        </w:rPr>
        <w:t>或者是去找一些很开心的一些节目来听，让自己听到，马上就可以哈哈地笑起来，就不去想那些东西的那些节目来听这些</w:t>
      </w:r>
      <w:r>
        <w:rPr>
          <w:rFonts w:ascii="SimSun" w:hAnsi="SimSun" w:cs="SimSun" w:hint="eastAsia"/>
        </w:rPr>
        <w:t>；</w:t>
      </w:r>
      <w:r w:rsidR="00DC229F">
        <w:rPr>
          <w:rFonts w:ascii="SimSun" w:hAnsi="SimSun" w:cs="SimSun"/>
        </w:rPr>
        <w:t>就想办法让自己一个是转移，一个是高兴。</w:t>
      </w:r>
    </w:p>
    <w:p w14:paraId="14119C93" w14:textId="3D1E9CB4" w:rsidR="005E2357" w:rsidRDefault="005E2357" w:rsidP="005E2357">
      <w:pPr>
        <w:spacing w:before="240" w:after="240" w:line="360" w:lineRule="auto"/>
        <w:ind w:firstLine="432"/>
        <w:rPr>
          <w:rFonts w:ascii="SimSun" w:hAnsi="SimSun" w:cs="SimSun" w:hint="eastAsia"/>
        </w:rPr>
      </w:pPr>
      <w:r>
        <w:rPr>
          <w:rFonts w:ascii="SimSun" w:hAnsi="SimSun" w:cs="SimSun" w:hint="eastAsia"/>
        </w:rPr>
        <w:t>椰水</w:t>
      </w:r>
      <w:r>
        <w:rPr>
          <w:rFonts w:ascii="SimSun" w:hAnsi="SimSun" w:cs="SimSun"/>
        </w:rPr>
        <w:t>清凉</w:t>
      </w:r>
      <w:r>
        <w:rPr>
          <w:rFonts w:ascii="SimSun" w:hAnsi="SimSun" w:cs="SimSun" w:hint="eastAsia"/>
        </w:rPr>
        <w:t>：</w:t>
      </w:r>
      <w:r w:rsidR="00DC229F">
        <w:rPr>
          <w:rFonts w:ascii="SimSun" w:hAnsi="SimSun" w:cs="SimSun"/>
        </w:rPr>
        <w:t>谢谢</w:t>
      </w:r>
      <w:r>
        <w:rPr>
          <w:rFonts w:ascii="SimSun" w:hAnsi="SimSun" w:cs="SimSun" w:hint="eastAsia"/>
        </w:rPr>
        <w:t>师</w:t>
      </w:r>
      <w:r w:rsidR="00DC229F">
        <w:rPr>
          <w:rFonts w:ascii="SimSun" w:hAnsi="SimSun" w:cs="SimSun"/>
        </w:rPr>
        <w:t>姐，</w:t>
      </w:r>
      <w:r>
        <w:rPr>
          <w:rFonts w:ascii="SimSun" w:hAnsi="SimSun" w:cs="SimSun"/>
        </w:rPr>
        <w:t>谢谢</w:t>
      </w:r>
      <w:r>
        <w:rPr>
          <w:rFonts w:ascii="SimSun" w:hAnsi="SimSun" w:cs="SimSun" w:hint="eastAsia"/>
        </w:rPr>
        <w:t>师</w:t>
      </w:r>
      <w:r>
        <w:rPr>
          <w:rFonts w:ascii="SimSun" w:hAnsi="SimSun" w:cs="SimSun"/>
        </w:rPr>
        <w:t>姐</w:t>
      </w:r>
    </w:p>
    <w:p w14:paraId="4585CEC3" w14:textId="0BCFB79A" w:rsidR="005E2357" w:rsidRDefault="00AB45B8" w:rsidP="00960CAC">
      <w:pPr>
        <w:spacing w:before="240" w:after="240" w:line="360" w:lineRule="auto"/>
        <w:ind w:firstLine="432"/>
        <w:rPr>
          <w:rFonts w:ascii="SimSun" w:hAnsi="SimSun" w:cs="SimSun"/>
        </w:rPr>
      </w:pPr>
      <w:r w:rsidRPr="00713FD7">
        <w:rPr>
          <w:rFonts w:ascii="SimSun" w:hAnsi="SimSun" w:cs="SimSun" w:hint="eastAsia"/>
          <w:b/>
          <w:bCs/>
        </w:rPr>
        <w:t>玄同：</w:t>
      </w:r>
      <w:r w:rsidR="005E2357">
        <w:rPr>
          <w:rFonts w:ascii="SimSun" w:hAnsi="SimSun" w:cs="SimSun" w:hint="eastAsia"/>
        </w:rPr>
        <w:t>不用谢，那</w:t>
      </w:r>
      <w:r w:rsidR="00DC229F">
        <w:rPr>
          <w:rFonts w:ascii="SimSun" w:hAnsi="SimSun" w:cs="SimSun"/>
        </w:rPr>
        <w:t>好，我们就结束了</w:t>
      </w:r>
      <w:r w:rsidR="005E2357">
        <w:rPr>
          <w:rFonts w:ascii="SimSun" w:hAnsi="SimSun" w:cs="SimSun" w:hint="eastAsia"/>
        </w:rPr>
        <w:t>。</w:t>
      </w:r>
    </w:p>
    <w:p w14:paraId="6D122E3F" w14:textId="2294DD04" w:rsidR="00DC229F" w:rsidRDefault="00AB45B8" w:rsidP="00960CAC">
      <w:pPr>
        <w:spacing w:before="240" w:after="240" w:line="360" w:lineRule="auto"/>
        <w:ind w:firstLine="432"/>
        <w:rPr>
          <w:rFonts w:ascii="SimSun" w:hAnsi="SimSun" w:cs="SimSun"/>
        </w:rPr>
      </w:pPr>
      <w:r>
        <w:rPr>
          <w:rFonts w:ascii="SimSun" w:hAnsi="SimSun" w:cs="SimSun"/>
        </w:rPr>
        <w:t>小邱</w:t>
      </w:r>
      <w:r>
        <w:rPr>
          <w:rFonts w:ascii="SimSun" w:hAnsi="SimSun" w:cs="SimSun" w:hint="eastAsia"/>
        </w:rPr>
        <w:t>：</w:t>
      </w:r>
      <w:r w:rsidR="00DC229F">
        <w:rPr>
          <w:rFonts w:ascii="SimSun" w:hAnsi="SimSun" w:cs="SimSun"/>
        </w:rPr>
        <w:t>玄</w:t>
      </w:r>
      <w:r>
        <w:rPr>
          <w:rFonts w:ascii="SimSun" w:hAnsi="SimSun" w:cs="SimSun" w:hint="eastAsia"/>
        </w:rPr>
        <w:t>同</w:t>
      </w:r>
      <w:r w:rsidR="00DC229F">
        <w:rPr>
          <w:rFonts w:ascii="SimSun" w:hAnsi="SimSun" w:cs="SimSun"/>
        </w:rPr>
        <w:t>姐讲的实在是非常的好，感谢玄同师姐做客</w:t>
      </w:r>
      <w:r w:rsidR="005951DB">
        <w:rPr>
          <w:rFonts w:ascii="SimSun" w:hAnsi="SimSun" w:cs="SimSun"/>
        </w:rPr>
        <w:t>德明</w:t>
      </w:r>
      <w:r w:rsidR="00DC229F">
        <w:rPr>
          <w:rFonts w:ascii="SimSun" w:hAnsi="SimSun" w:cs="SimSun"/>
        </w:rPr>
        <w:t>直播间</w:t>
      </w:r>
      <w:r>
        <w:rPr>
          <w:rFonts w:ascii="SimSun" w:hAnsi="SimSun" w:cs="SimSun" w:hint="eastAsia"/>
        </w:rPr>
        <w:t>。</w:t>
      </w:r>
      <w:r w:rsidR="00DC229F">
        <w:rPr>
          <w:rFonts w:ascii="SimSun" w:hAnsi="SimSun" w:cs="SimSun"/>
        </w:rPr>
        <w:t>我们还有问题的朋友请加入人民健身养生一群，会有教练和意思给大家答疑</w:t>
      </w:r>
      <w:r>
        <w:rPr>
          <w:rFonts w:ascii="SimSun" w:hAnsi="SimSun" w:cs="SimSun" w:hint="eastAsia"/>
        </w:rPr>
        <w:t>。</w:t>
      </w:r>
      <w:r w:rsidR="00DC229F">
        <w:rPr>
          <w:rFonts w:ascii="SimSun" w:hAnsi="SimSun" w:cs="SimSun"/>
        </w:rPr>
        <w:t>好的，大家晚安</w:t>
      </w:r>
      <w:r>
        <w:rPr>
          <w:rFonts w:ascii="SimSun" w:hAnsi="SimSun" w:cs="SimSun" w:hint="eastAsia"/>
        </w:rPr>
        <w:t>！</w:t>
      </w:r>
      <w:r w:rsidR="00DC229F">
        <w:rPr>
          <w:rFonts w:ascii="SimSun" w:hAnsi="SimSun" w:cs="SimSun"/>
        </w:rPr>
        <w:t xml:space="preserve"> </w:t>
      </w:r>
    </w:p>
    <w:p w14:paraId="6D8528E3" w14:textId="28831FF0" w:rsidR="00DC229F" w:rsidRDefault="00AB45B8" w:rsidP="00960CAC">
      <w:pPr>
        <w:spacing w:before="240" w:after="240" w:line="360" w:lineRule="auto"/>
        <w:ind w:firstLine="432"/>
        <w:rPr>
          <w:rFonts w:ascii="SimSun" w:hAnsi="SimSun" w:cs="SimSun"/>
        </w:rPr>
      </w:pPr>
      <w:r w:rsidRPr="00713FD7">
        <w:rPr>
          <w:rFonts w:ascii="SimSun" w:hAnsi="SimSun" w:cs="SimSun" w:hint="eastAsia"/>
          <w:b/>
          <w:bCs/>
        </w:rPr>
        <w:lastRenderedPageBreak/>
        <w:t>玄同：</w:t>
      </w:r>
      <w:bookmarkStart w:id="1" w:name="_GoBack"/>
      <w:bookmarkEnd w:id="1"/>
      <w:r w:rsidR="00DC229F">
        <w:rPr>
          <w:rFonts w:ascii="SimSun" w:hAnsi="SimSun" w:cs="SimSun"/>
        </w:rPr>
        <w:t xml:space="preserve">好，晚安！ </w:t>
      </w:r>
    </w:p>
    <w:sectPr w:rsidR="00DC229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doNotTrackMoves/>
  <w:defaultTabStop w:val="720"/>
  <w:noPunctuationKerning/>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51DB"/>
    <w:rsid w:val="00013102"/>
    <w:rsid w:val="00051653"/>
    <w:rsid w:val="000E0ACD"/>
    <w:rsid w:val="000F0832"/>
    <w:rsid w:val="00170A34"/>
    <w:rsid w:val="00261B5C"/>
    <w:rsid w:val="002B5B77"/>
    <w:rsid w:val="00326A30"/>
    <w:rsid w:val="00332E58"/>
    <w:rsid w:val="00346CCB"/>
    <w:rsid w:val="003D0895"/>
    <w:rsid w:val="004668BD"/>
    <w:rsid w:val="0049279C"/>
    <w:rsid w:val="004E60B2"/>
    <w:rsid w:val="005951DB"/>
    <w:rsid w:val="005A7EFC"/>
    <w:rsid w:val="005B2FAB"/>
    <w:rsid w:val="005E2357"/>
    <w:rsid w:val="006A40CB"/>
    <w:rsid w:val="006C29A4"/>
    <w:rsid w:val="00713FD7"/>
    <w:rsid w:val="00732EBF"/>
    <w:rsid w:val="00750B53"/>
    <w:rsid w:val="007753B4"/>
    <w:rsid w:val="007908EE"/>
    <w:rsid w:val="00792B92"/>
    <w:rsid w:val="007C4A09"/>
    <w:rsid w:val="007D52A1"/>
    <w:rsid w:val="007F38AD"/>
    <w:rsid w:val="00807493"/>
    <w:rsid w:val="008B2969"/>
    <w:rsid w:val="008F4DA5"/>
    <w:rsid w:val="009508CB"/>
    <w:rsid w:val="00960CAC"/>
    <w:rsid w:val="00AB45B8"/>
    <w:rsid w:val="00AF5371"/>
    <w:rsid w:val="00B4764A"/>
    <w:rsid w:val="00B97394"/>
    <w:rsid w:val="00BA6549"/>
    <w:rsid w:val="00BB7831"/>
    <w:rsid w:val="00BE42D1"/>
    <w:rsid w:val="00BE7349"/>
    <w:rsid w:val="00C454F7"/>
    <w:rsid w:val="00C86018"/>
    <w:rsid w:val="00D30682"/>
    <w:rsid w:val="00D30FB5"/>
    <w:rsid w:val="00D441EF"/>
    <w:rsid w:val="00D53D93"/>
    <w:rsid w:val="00D74DF9"/>
    <w:rsid w:val="00DC229F"/>
    <w:rsid w:val="00DC64E5"/>
    <w:rsid w:val="00DD4400"/>
    <w:rsid w:val="00E41AEC"/>
    <w:rsid w:val="00EE2B79"/>
    <w:rsid w:val="00F55CC7"/>
    <w:rsid w:val="00FA7936"/>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020642"/>
  <w15:chartTrackingRefBased/>
  <w15:docId w15:val="{59232BD6-E396-46FF-821D-CB062FFF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eastAsia="Times New Roman"/>
      <w:b/>
      <w:bCs/>
      <w:kern w:val="36"/>
      <w:sz w:val="48"/>
      <w:szCs w:val="48"/>
    </w:rPr>
  </w:style>
  <w:style w:type="paragraph" w:styleId="Heading2">
    <w:name w:val="heading 2"/>
    <w:basedOn w:val="Normal"/>
    <w:next w:val="Normal"/>
    <w:qFormat/>
    <w:rsid w:val="00EF7B96"/>
    <w:pPr>
      <w:keepNext/>
      <w:spacing w:before="240" w:after="60"/>
      <w:outlineLvl w:val="1"/>
    </w:pPr>
    <w:rPr>
      <w:rFonts w:eastAsia="Times New Roman"/>
      <w:b/>
      <w:bCs/>
      <w:iCs/>
      <w:sz w:val="36"/>
      <w:szCs w:val="36"/>
    </w:rPr>
  </w:style>
  <w:style w:type="paragraph" w:styleId="Heading3">
    <w:name w:val="heading 3"/>
    <w:basedOn w:val="Normal"/>
    <w:next w:val="Normal"/>
    <w:qFormat/>
    <w:rsid w:val="00EF7B96"/>
    <w:pPr>
      <w:keepNext/>
      <w:spacing w:before="240" w:after="60"/>
      <w:outlineLvl w:val="2"/>
    </w:pPr>
    <w:rPr>
      <w:rFonts w:eastAsia="Times New Roman"/>
      <w:b/>
      <w:bCs/>
      <w:sz w:val="28"/>
      <w:szCs w:val="28"/>
    </w:rPr>
  </w:style>
  <w:style w:type="paragraph" w:styleId="Heading4">
    <w:name w:val="heading 4"/>
    <w:basedOn w:val="Normal"/>
    <w:next w:val="Normal"/>
    <w:qFormat/>
    <w:rsid w:val="00EF7B96"/>
    <w:pPr>
      <w:keepNext/>
      <w:spacing w:before="240" w:after="60"/>
      <w:outlineLvl w:val="3"/>
    </w:pPr>
    <w:rPr>
      <w:rFonts w:eastAsia="Times New Roman"/>
      <w:b/>
      <w:bCs/>
    </w:rPr>
  </w:style>
  <w:style w:type="paragraph" w:styleId="Heading5">
    <w:name w:val="heading 5"/>
    <w:basedOn w:val="Normal"/>
    <w:next w:val="Normal"/>
    <w:qFormat/>
    <w:rsid w:val="00EF7B96"/>
    <w:pPr>
      <w:spacing w:before="240" w:after="60"/>
      <w:outlineLvl w:val="4"/>
    </w:pPr>
    <w:rPr>
      <w:rFonts w:eastAsia="Times New Roman"/>
      <w:b/>
      <w:bCs/>
      <w:iCs/>
      <w:sz w:val="20"/>
      <w:szCs w:val="20"/>
    </w:rPr>
  </w:style>
  <w:style w:type="paragraph" w:styleId="Heading6">
    <w:name w:val="heading 6"/>
    <w:basedOn w:val="Normal"/>
    <w:next w:val="Normal"/>
    <w:qFormat/>
    <w:rsid w:val="00EF7B96"/>
    <w:pPr>
      <w:spacing w:before="240" w:after="60"/>
      <w:outlineLvl w:val="5"/>
    </w:pPr>
    <w:rPr>
      <w:rFonts w:eastAsia="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432</TotalTime>
  <Pages>27</Pages>
  <Words>2753</Words>
  <Characters>15693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Xiuli</dc:creator>
  <cp:keywords/>
  <cp:lastModifiedBy>Tang, Xiuli</cp:lastModifiedBy>
  <cp:revision>12</cp:revision>
  <cp:lastPrinted>1900-01-01T07:00:00Z</cp:lastPrinted>
  <dcterms:created xsi:type="dcterms:W3CDTF">2019-07-24T23:02:00Z</dcterms:created>
  <dcterms:modified xsi:type="dcterms:W3CDTF">2019-08-24T04:17:00Z</dcterms:modified>
</cp:coreProperties>
</file>