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0D" w:rsidRDefault="0088109A" w:rsidP="00C07291">
      <w:pPr>
        <w:pStyle w:val="3"/>
        <w:keepNext w:val="0"/>
        <w:spacing w:before="0" w:after="281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20210830产后风群菠萝蜜产后风康复分享</w:t>
      </w:r>
    </w:p>
    <w:p w:rsidR="003F4AB5" w:rsidRDefault="003F4AB5" w:rsidP="003F4AB5">
      <w:pPr>
        <w:spacing w:line="360" w:lineRule="auto"/>
        <w:ind w:firstLineChars="200" w:firstLine="48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ED5B0D" w:rsidRDefault="00C43FC7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E545AD">
        <w:rPr>
          <w:rFonts w:ascii="宋体" w:eastAsia="宋体" w:hAnsi="宋体" w:cs="宋体" w:hint="eastAsia"/>
          <w:b/>
        </w:rPr>
        <w:t>主持人</w:t>
      </w:r>
      <w:r w:rsidR="006707A9" w:rsidRPr="00E545AD">
        <w:rPr>
          <w:rFonts w:ascii="宋体" w:eastAsia="宋体" w:hAnsi="宋体" w:cs="宋体" w:hint="eastAsia"/>
          <w:b/>
        </w:rPr>
        <w:t>：</w:t>
      </w:r>
      <w:r w:rsidR="0088109A">
        <w:rPr>
          <w:rFonts w:ascii="宋体" w:eastAsia="宋体" w:hAnsi="宋体" w:cs="宋体"/>
        </w:rPr>
        <w:t>我先介绍一下</w:t>
      </w:r>
      <w:r w:rsidR="006707A9">
        <w:rPr>
          <w:rFonts w:ascii="宋体" w:eastAsia="宋体" w:hAnsi="宋体" w:cs="宋体"/>
        </w:rPr>
        <w:t>菠萝蜜</w:t>
      </w:r>
      <w:r w:rsidR="0021672E">
        <w:rPr>
          <w:rFonts w:ascii="宋体" w:eastAsia="宋体" w:hAnsi="宋体" w:cs="宋体" w:hint="eastAsia"/>
        </w:rPr>
        <w:t>师姐，她</w:t>
      </w:r>
      <w:r w:rsidR="0088109A">
        <w:rPr>
          <w:rFonts w:ascii="宋体" w:eastAsia="宋体" w:hAnsi="宋体" w:cs="宋体"/>
        </w:rPr>
        <w:t>是</w:t>
      </w:r>
      <w:r w:rsidR="0021672E">
        <w:rPr>
          <w:rFonts w:ascii="宋体" w:eastAsia="宋体" w:hAnsi="宋体" w:cs="宋体" w:hint="eastAsia"/>
        </w:rPr>
        <w:t>六</w:t>
      </w:r>
      <w:r w:rsidR="0088109A">
        <w:rPr>
          <w:rFonts w:ascii="宋体" w:eastAsia="宋体" w:hAnsi="宋体" w:cs="宋体"/>
        </w:rPr>
        <w:t>期学员，现在</w:t>
      </w:r>
      <w:proofErr w:type="gramStart"/>
      <w:r w:rsidR="0088109A">
        <w:rPr>
          <w:rFonts w:ascii="宋体" w:eastAsia="宋体" w:hAnsi="宋体" w:cs="宋体"/>
        </w:rPr>
        <w:t>在</w:t>
      </w:r>
      <w:proofErr w:type="gramEnd"/>
      <w:r w:rsidR="0088109A">
        <w:rPr>
          <w:rFonts w:ascii="宋体" w:eastAsia="宋体" w:hAnsi="宋体" w:cs="宋体"/>
        </w:rPr>
        <w:t>量子高阶</w:t>
      </w:r>
      <w:r w:rsidR="0021672E">
        <w:rPr>
          <w:rFonts w:ascii="宋体" w:eastAsia="宋体" w:hAnsi="宋体" w:cs="宋体"/>
        </w:rPr>
        <w:t>班</w:t>
      </w:r>
      <w:r w:rsidR="0088109A">
        <w:rPr>
          <w:rFonts w:ascii="宋体" w:eastAsia="宋体" w:hAnsi="宋体" w:cs="宋体"/>
        </w:rPr>
        <w:t>学习健身，10年前</w:t>
      </w:r>
      <w:r w:rsidR="0021672E">
        <w:rPr>
          <w:rFonts w:ascii="宋体" w:eastAsia="宋体" w:hAnsi="宋体" w:cs="宋体" w:hint="eastAsia"/>
        </w:rPr>
        <w:t>她</w:t>
      </w:r>
      <w:r w:rsidR="0088109A">
        <w:rPr>
          <w:rFonts w:ascii="宋体" w:eastAsia="宋体" w:hAnsi="宋体" w:cs="宋体"/>
        </w:rPr>
        <w:t>得了严重的月子病，当时是出虚汗，全身疼痛，怕风怕冷，最主要是对生活失去希望</w:t>
      </w:r>
      <w:r w:rsidR="00A7002F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加入</w:t>
      </w:r>
      <w:r w:rsidR="006B3C0D">
        <w:rPr>
          <w:rFonts w:ascii="宋体" w:eastAsia="宋体" w:hAnsi="宋体" w:cs="宋体"/>
        </w:rPr>
        <w:t>得明</w:t>
      </w:r>
      <w:r w:rsidR="0088109A">
        <w:rPr>
          <w:rFonts w:ascii="宋体" w:eastAsia="宋体" w:hAnsi="宋体" w:cs="宋体"/>
        </w:rPr>
        <w:t>健身后身体越来越好，而且还喜欢上了冰雪运动</w:t>
      </w:r>
      <w:r w:rsidR="0021672E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就是这两天发的滑雪的</w:t>
      </w:r>
      <w:r>
        <w:rPr>
          <w:rFonts w:ascii="宋体" w:eastAsia="宋体" w:hAnsi="宋体" w:cs="宋体" w:hint="eastAsia"/>
        </w:rPr>
        <w:t>视频，</w:t>
      </w:r>
      <w:r w:rsidR="0088109A">
        <w:rPr>
          <w:rFonts w:ascii="宋体" w:eastAsia="宋体" w:hAnsi="宋体" w:cs="宋体"/>
        </w:rPr>
        <w:t>太漂亮了，然后快手和视频号上的</w:t>
      </w:r>
      <w:r w:rsidR="00124B84">
        <w:rPr>
          <w:rFonts w:ascii="宋体" w:eastAsia="宋体" w:hAnsi="宋体" w:cs="宋体" w:hint="eastAsia"/>
        </w:rPr>
        <w:t>带</w:t>
      </w:r>
      <w:r w:rsidR="0021672E">
        <w:rPr>
          <w:rFonts w:ascii="宋体" w:eastAsia="宋体" w:hAnsi="宋体" w:cs="宋体" w:hint="eastAsia"/>
        </w:rPr>
        <w:t>操</w:t>
      </w:r>
      <w:r w:rsidR="0088109A">
        <w:rPr>
          <w:rFonts w:ascii="宋体" w:eastAsia="宋体" w:hAnsi="宋体" w:cs="宋体"/>
        </w:rPr>
        <w:t>动作舒展大方</w:t>
      </w:r>
      <w:r w:rsidR="002E7BE7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我们</w:t>
      </w:r>
      <w:r w:rsidR="00124B84">
        <w:rPr>
          <w:rFonts w:ascii="宋体" w:eastAsia="宋体" w:hAnsi="宋体" w:cs="宋体" w:hint="eastAsia"/>
        </w:rPr>
        <w:t>组内</w:t>
      </w:r>
      <w:r w:rsidR="0088109A">
        <w:rPr>
          <w:rFonts w:ascii="宋体" w:eastAsia="宋体" w:hAnsi="宋体" w:cs="宋体"/>
        </w:rPr>
        <w:t>还有一个学</w:t>
      </w:r>
      <w:r w:rsidR="00124B84">
        <w:rPr>
          <w:rFonts w:ascii="宋体" w:eastAsia="宋体" w:hAnsi="宋体" w:cs="宋体" w:hint="eastAsia"/>
        </w:rPr>
        <w:t>员</w:t>
      </w:r>
      <w:r w:rsidR="002E7BE7">
        <w:rPr>
          <w:rFonts w:ascii="宋体" w:eastAsia="宋体" w:hAnsi="宋体" w:cs="宋体" w:hint="eastAsia"/>
        </w:rPr>
        <w:t>是你</w:t>
      </w:r>
      <w:r w:rsidR="0088109A">
        <w:rPr>
          <w:rFonts w:ascii="宋体" w:eastAsia="宋体" w:hAnsi="宋体" w:cs="宋体"/>
        </w:rPr>
        <w:t>的粉丝，去年你在快手上带</w:t>
      </w:r>
      <w:r w:rsidR="002E7BE7">
        <w:rPr>
          <w:rFonts w:ascii="宋体" w:eastAsia="宋体" w:hAnsi="宋体" w:cs="宋体" w:hint="eastAsia"/>
        </w:rPr>
        <w:t>操</w:t>
      </w:r>
      <w:r w:rsidR="0088109A">
        <w:rPr>
          <w:rFonts w:ascii="宋体" w:eastAsia="宋体" w:hAnsi="宋体" w:cs="宋体"/>
        </w:rPr>
        <w:t>的时候，</w:t>
      </w:r>
      <w:r w:rsidR="002E7BE7">
        <w:rPr>
          <w:rFonts w:ascii="宋体" w:eastAsia="宋体" w:hAnsi="宋体" w:cs="宋体" w:hint="eastAsia"/>
        </w:rPr>
        <w:t>她</w:t>
      </w:r>
      <w:r w:rsidR="0088109A">
        <w:rPr>
          <w:rFonts w:ascii="宋体" w:eastAsia="宋体" w:hAnsi="宋体" w:cs="宋体"/>
        </w:rPr>
        <w:t>特喜欢听你的</w:t>
      </w:r>
      <w:r w:rsidR="002E7BE7">
        <w:rPr>
          <w:rFonts w:ascii="宋体" w:eastAsia="宋体" w:hAnsi="宋体" w:cs="宋体" w:hint="eastAsia"/>
        </w:rPr>
        <w:t>课</w:t>
      </w:r>
      <w:r w:rsidR="0088109A">
        <w:rPr>
          <w:rFonts w:ascii="宋体" w:eastAsia="宋体" w:hAnsi="宋体" w:cs="宋体"/>
        </w:rPr>
        <w:t>，</w:t>
      </w:r>
      <w:r w:rsidR="002E7BE7">
        <w:rPr>
          <w:rFonts w:ascii="宋体" w:eastAsia="宋体" w:hAnsi="宋体" w:cs="宋体" w:hint="eastAsia"/>
        </w:rPr>
        <w:t>她</w:t>
      </w:r>
      <w:r w:rsidR="0088109A">
        <w:rPr>
          <w:rFonts w:ascii="宋体" w:eastAsia="宋体" w:hAnsi="宋体" w:cs="宋体"/>
        </w:rPr>
        <w:t>说节奏特好，而且很晚</w:t>
      </w:r>
      <w:r w:rsidR="002E7BE7">
        <w:rPr>
          <w:rFonts w:ascii="宋体" w:eastAsia="宋体" w:hAnsi="宋体" w:cs="宋体" w:hint="eastAsia"/>
        </w:rPr>
        <w:t>了她</w:t>
      </w:r>
      <w:proofErr w:type="gramStart"/>
      <w:r w:rsidR="0088109A">
        <w:rPr>
          <w:rFonts w:ascii="宋体" w:eastAsia="宋体" w:hAnsi="宋体" w:cs="宋体"/>
        </w:rPr>
        <w:t>跟完也</w:t>
      </w:r>
      <w:proofErr w:type="gramEnd"/>
      <w:r w:rsidR="0088109A">
        <w:rPr>
          <w:rFonts w:ascii="宋体" w:eastAsia="宋体" w:hAnsi="宋体" w:cs="宋体"/>
        </w:rPr>
        <w:t>不累</w:t>
      </w:r>
      <w:r w:rsidR="00E41871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而且我们</w:t>
      </w:r>
      <w:r w:rsidR="006707A9">
        <w:rPr>
          <w:rFonts w:ascii="宋体" w:eastAsia="宋体" w:hAnsi="宋体" w:cs="宋体"/>
        </w:rPr>
        <w:t>菠萝蜜</w:t>
      </w:r>
      <w:r w:rsidR="002E7BE7">
        <w:rPr>
          <w:rFonts w:ascii="宋体" w:eastAsia="宋体" w:hAnsi="宋体" w:cs="宋体" w:hint="eastAsia"/>
        </w:rPr>
        <w:t>师姐</w:t>
      </w:r>
      <w:r w:rsidR="0088109A">
        <w:rPr>
          <w:rFonts w:ascii="宋体" w:eastAsia="宋体" w:hAnsi="宋体" w:cs="宋体"/>
        </w:rPr>
        <w:t>现在还是我们</w:t>
      </w:r>
      <w:r w:rsidR="006B3C0D">
        <w:rPr>
          <w:rFonts w:ascii="宋体" w:eastAsia="宋体" w:hAnsi="宋体" w:cs="宋体"/>
        </w:rPr>
        <w:t>得明</w:t>
      </w:r>
      <w:r w:rsidR="0088109A">
        <w:rPr>
          <w:rFonts w:ascii="宋体" w:eastAsia="宋体" w:hAnsi="宋体" w:cs="宋体"/>
        </w:rPr>
        <w:t>的主持人，声音优美动听</w:t>
      </w:r>
      <w:r w:rsidR="002E7BE7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经常关注我们最近的公开课的小伙伴们可能见过</w:t>
      </w:r>
      <w:r w:rsidR="006707A9">
        <w:rPr>
          <w:rFonts w:ascii="宋体" w:eastAsia="宋体" w:hAnsi="宋体" w:cs="宋体"/>
        </w:rPr>
        <w:t>菠萝蜜</w:t>
      </w:r>
      <w:r w:rsidR="002E7BE7">
        <w:rPr>
          <w:rFonts w:ascii="宋体" w:eastAsia="宋体" w:hAnsi="宋体" w:cs="宋体" w:hint="eastAsia"/>
        </w:rPr>
        <w:t>师</w:t>
      </w:r>
      <w:r w:rsidR="0088109A">
        <w:rPr>
          <w:rFonts w:ascii="宋体" w:eastAsia="宋体" w:hAnsi="宋体" w:cs="宋体"/>
        </w:rPr>
        <w:t>姐</w:t>
      </w:r>
      <w:r w:rsidR="002E7BE7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她</w:t>
      </w:r>
      <w:proofErr w:type="gramStart"/>
      <w:r w:rsidR="0088109A">
        <w:rPr>
          <w:rFonts w:ascii="宋体" w:eastAsia="宋体" w:hAnsi="宋体" w:cs="宋体"/>
        </w:rPr>
        <w:t>上课跟</w:t>
      </w:r>
      <w:proofErr w:type="gramEnd"/>
      <w:r w:rsidR="002E7BE7">
        <w:rPr>
          <w:rFonts w:ascii="宋体" w:eastAsia="宋体" w:hAnsi="宋体" w:cs="宋体" w:hint="eastAsia"/>
        </w:rPr>
        <w:t>冒冬</w:t>
      </w:r>
      <w:r w:rsidR="0088109A">
        <w:rPr>
          <w:rFonts w:ascii="宋体" w:eastAsia="宋体" w:hAnsi="宋体" w:cs="宋体"/>
        </w:rPr>
        <w:t>医师还互动，跟大家一起做开贝壳。</w:t>
      </w:r>
      <w:r w:rsidR="00334FE7">
        <w:rPr>
          <w:rFonts w:ascii="宋体" w:eastAsia="宋体" w:hAnsi="宋体" w:cs="宋体" w:hint="eastAsia"/>
        </w:rPr>
        <w:t>那下面就请</w:t>
      </w:r>
      <w:r w:rsidR="00334FE7">
        <w:rPr>
          <w:rFonts w:ascii="宋体" w:eastAsia="宋体" w:hAnsi="宋体" w:cs="宋体"/>
        </w:rPr>
        <w:t>菠萝蜜</w:t>
      </w:r>
      <w:r w:rsidR="00334FE7">
        <w:rPr>
          <w:rFonts w:ascii="宋体" w:eastAsia="宋体" w:hAnsi="宋体" w:cs="宋体" w:hint="eastAsia"/>
        </w:rPr>
        <w:t>师</w:t>
      </w:r>
      <w:r w:rsidR="00334FE7">
        <w:rPr>
          <w:rFonts w:ascii="宋体" w:eastAsia="宋体" w:hAnsi="宋体" w:cs="宋体"/>
        </w:rPr>
        <w:t>姐</w:t>
      </w:r>
      <w:r w:rsidR="0088109A">
        <w:rPr>
          <w:rFonts w:ascii="宋体" w:eastAsia="宋体" w:hAnsi="宋体" w:cs="宋体"/>
        </w:rPr>
        <w:t>给大家分享一下月子病的康复</w:t>
      </w:r>
      <w:r w:rsidR="00334FE7">
        <w:rPr>
          <w:rFonts w:ascii="宋体" w:eastAsia="宋体" w:hAnsi="宋体" w:cs="宋体" w:hint="eastAsia"/>
        </w:rPr>
        <w:t>历史</w:t>
      </w:r>
      <w:r w:rsidR="0088109A">
        <w:rPr>
          <w:rFonts w:ascii="宋体" w:eastAsia="宋体" w:hAnsi="宋体" w:cs="宋体"/>
        </w:rPr>
        <w:t>。</w:t>
      </w:r>
    </w:p>
    <w:p w:rsidR="00ED5B0D" w:rsidRDefault="006707A9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E545AD">
        <w:rPr>
          <w:rFonts w:ascii="宋体" w:eastAsia="宋体" w:hAnsi="宋体" w:cs="宋体"/>
          <w:b/>
        </w:rPr>
        <w:t>菠萝蜜</w:t>
      </w:r>
      <w:r w:rsidRPr="00E545AD">
        <w:rPr>
          <w:rFonts w:ascii="宋体" w:eastAsia="宋体" w:hAnsi="宋体" w:cs="宋体" w:hint="eastAsia"/>
          <w:b/>
        </w:rPr>
        <w:t>：</w:t>
      </w:r>
      <w:r w:rsidR="0088109A">
        <w:rPr>
          <w:rFonts w:ascii="宋体" w:eastAsia="宋体" w:hAnsi="宋体" w:cs="宋体"/>
        </w:rPr>
        <w:t>大家晚上好</w:t>
      </w:r>
      <w:r w:rsidR="00334FE7">
        <w:rPr>
          <w:rFonts w:ascii="宋体" w:eastAsia="宋体" w:hAnsi="宋体" w:cs="宋体" w:hint="eastAsia"/>
        </w:rPr>
        <w:t>！</w:t>
      </w:r>
      <w:r w:rsidR="0088109A">
        <w:rPr>
          <w:rFonts w:ascii="宋体" w:eastAsia="宋体" w:hAnsi="宋体" w:cs="宋体"/>
        </w:rPr>
        <w:t>我是</w:t>
      </w:r>
      <w:r w:rsidR="00334FE7">
        <w:rPr>
          <w:rFonts w:ascii="宋体" w:eastAsia="宋体" w:hAnsi="宋体" w:cs="宋体" w:hint="eastAsia"/>
        </w:rPr>
        <w:t>得明健身六期</w:t>
      </w:r>
      <w:r w:rsidR="0088109A">
        <w:rPr>
          <w:rFonts w:ascii="宋体" w:eastAsia="宋体" w:hAnsi="宋体" w:cs="宋体"/>
        </w:rPr>
        <w:t>学员</w:t>
      </w:r>
      <w:r>
        <w:rPr>
          <w:rFonts w:ascii="宋体" w:eastAsia="宋体" w:hAnsi="宋体" w:cs="宋体"/>
        </w:rPr>
        <w:t>菠萝蜜</w:t>
      </w:r>
      <w:r w:rsidR="0088109A">
        <w:rPr>
          <w:rFonts w:ascii="宋体" w:eastAsia="宋体" w:hAnsi="宋体" w:cs="宋体"/>
        </w:rPr>
        <w:t>，来自东北组，我曾经是一名严重的产后风患者，现在已经康复了</w:t>
      </w:r>
      <w:r w:rsidR="00334FE7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人</w:t>
      </w:r>
      <w:r w:rsidR="00334FE7">
        <w:rPr>
          <w:rFonts w:ascii="宋体" w:eastAsia="宋体" w:hAnsi="宋体" w:cs="宋体" w:hint="eastAsia"/>
        </w:rPr>
        <w:t>们</w:t>
      </w:r>
      <w:r w:rsidR="0088109A">
        <w:rPr>
          <w:rFonts w:ascii="宋体" w:eastAsia="宋体" w:hAnsi="宋体" w:cs="宋体"/>
        </w:rPr>
        <w:t>都说往事不回头，每个人都不愿意回忆自己难过的往事，但为了让更多的姐妹们走出阴霾，早日康复，我今天</w:t>
      </w:r>
      <w:proofErr w:type="gramStart"/>
      <w:r w:rsidR="0088109A">
        <w:rPr>
          <w:rFonts w:ascii="宋体" w:eastAsia="宋体" w:hAnsi="宋体" w:cs="宋体"/>
        </w:rPr>
        <w:t>把之前</w:t>
      </w:r>
      <w:proofErr w:type="gramEnd"/>
      <w:r w:rsidR="0088109A">
        <w:rPr>
          <w:rFonts w:ascii="宋体" w:eastAsia="宋体" w:hAnsi="宋体" w:cs="宋体"/>
        </w:rPr>
        <w:t>那段不堪回首的往事翻出来，和姐妹们一起聊一聊。</w:t>
      </w:r>
    </w:p>
    <w:p w:rsidR="00ED5B0D" w:rsidRDefault="0088109A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我从小</w:t>
      </w:r>
      <w:r w:rsidR="00044D27">
        <w:rPr>
          <w:rFonts w:ascii="宋体" w:eastAsia="宋体" w:hAnsi="宋体" w:cs="宋体" w:hint="eastAsia"/>
        </w:rPr>
        <w:t>就</w:t>
      </w:r>
      <w:r>
        <w:rPr>
          <w:rFonts w:ascii="宋体" w:eastAsia="宋体" w:hAnsi="宋体" w:cs="宋体"/>
        </w:rPr>
        <w:t>身体特别好，</w:t>
      </w:r>
      <w:proofErr w:type="gramStart"/>
      <w:r>
        <w:rPr>
          <w:rFonts w:ascii="宋体" w:eastAsia="宋体" w:hAnsi="宋体" w:cs="宋体"/>
        </w:rPr>
        <w:t>属于爱</w:t>
      </w:r>
      <w:proofErr w:type="gramEnd"/>
      <w:r>
        <w:rPr>
          <w:rFonts w:ascii="宋体" w:eastAsia="宋体" w:hAnsi="宋体" w:cs="宋体"/>
        </w:rPr>
        <w:t>运动的人</w:t>
      </w:r>
      <w:r w:rsidR="00044D27">
        <w:rPr>
          <w:rFonts w:ascii="宋体" w:eastAsia="宋体" w:hAnsi="宋体" w:cs="宋体" w:hint="eastAsia"/>
        </w:rPr>
        <w:t>。小时候</w:t>
      </w:r>
      <w:r>
        <w:rPr>
          <w:rFonts w:ascii="宋体" w:eastAsia="宋体" w:hAnsi="宋体" w:cs="宋体"/>
        </w:rPr>
        <w:t>就喜欢跳舞唱歌，还有我们东北的扭秧歌，我样样都很喜欢，属于外向型的。然后2000</w:t>
      </w:r>
      <w:r w:rsidR="00044D27">
        <w:rPr>
          <w:rFonts w:ascii="宋体" w:eastAsia="宋体" w:hAnsi="宋体" w:cs="宋体"/>
        </w:rPr>
        <w:t>年</w:t>
      </w:r>
      <w:r w:rsidR="00DE2963">
        <w:rPr>
          <w:rFonts w:ascii="宋体" w:eastAsia="宋体" w:hAnsi="宋体" w:cs="宋体"/>
        </w:rPr>
        <w:t>生我</w:t>
      </w:r>
      <w:r>
        <w:rPr>
          <w:rFonts w:ascii="宋体" w:eastAsia="宋体" w:hAnsi="宋体" w:cs="宋体"/>
        </w:rPr>
        <w:t>女儿的时候，因为</w:t>
      </w:r>
      <w:r w:rsidR="00044D27">
        <w:rPr>
          <w:rFonts w:ascii="宋体" w:eastAsia="宋体" w:hAnsi="宋体" w:cs="宋体" w:hint="eastAsia"/>
        </w:rPr>
        <w:t>脐带</w:t>
      </w:r>
      <w:r w:rsidR="00C26FBB">
        <w:rPr>
          <w:rFonts w:ascii="宋体" w:eastAsia="宋体" w:hAnsi="宋体" w:cs="宋体"/>
        </w:rPr>
        <w:t>缠脖，</w:t>
      </w:r>
      <w:r>
        <w:rPr>
          <w:rFonts w:ascii="宋体" w:eastAsia="宋体" w:hAnsi="宋体" w:cs="宋体"/>
        </w:rPr>
        <w:t>羊水</w:t>
      </w:r>
      <w:r w:rsidR="00044D27">
        <w:rPr>
          <w:rFonts w:ascii="宋体" w:eastAsia="宋体" w:hAnsi="宋体" w:cs="宋体" w:hint="eastAsia"/>
        </w:rPr>
        <w:t>早</w:t>
      </w:r>
      <w:r>
        <w:rPr>
          <w:rFonts w:ascii="宋体" w:eastAsia="宋体" w:hAnsi="宋体" w:cs="宋体"/>
        </w:rPr>
        <w:t>破，只能选择剖腹产，那时候比较流行横切，孩子就很顺利</w:t>
      </w:r>
      <w:r w:rsidR="00DE2963">
        <w:rPr>
          <w:rFonts w:ascii="宋体" w:eastAsia="宋体" w:hAnsi="宋体" w:cs="宋体" w:hint="eastAsia"/>
        </w:rPr>
        <w:t>地</w:t>
      </w:r>
      <w:r>
        <w:rPr>
          <w:rFonts w:ascii="宋体" w:eastAsia="宋体" w:hAnsi="宋体" w:cs="宋体"/>
        </w:rPr>
        <w:t>取出来了</w:t>
      </w:r>
      <w:r w:rsidR="00C26FBB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然后我是因为刀口</w:t>
      </w:r>
      <w:r w:rsidR="00DE2963">
        <w:rPr>
          <w:rFonts w:ascii="宋体" w:eastAsia="宋体" w:hAnsi="宋体" w:cs="宋体" w:hint="eastAsia"/>
        </w:rPr>
        <w:t>渗血</w:t>
      </w:r>
      <w:r>
        <w:rPr>
          <w:rFonts w:ascii="宋体" w:eastAsia="宋体" w:hAnsi="宋体" w:cs="宋体"/>
        </w:rPr>
        <w:t>在手术室待了三个小时，后来又转到 I</w:t>
      </w:r>
      <w:r w:rsidR="00DE2963">
        <w:rPr>
          <w:rFonts w:ascii="宋体" w:eastAsia="宋体" w:hAnsi="宋体" w:cs="宋体" w:hint="eastAsia"/>
        </w:rPr>
        <w:t>CU</w:t>
      </w:r>
      <w:r>
        <w:rPr>
          <w:rFonts w:ascii="宋体" w:eastAsia="宋体" w:hAnsi="宋体" w:cs="宋体"/>
        </w:rPr>
        <w:t>病房去观察，当时挺危险的</w:t>
      </w:r>
      <w:r w:rsidR="007A6982">
        <w:rPr>
          <w:rFonts w:ascii="宋体" w:eastAsia="宋体" w:hAnsi="宋体" w:cs="宋体" w:hint="eastAsia"/>
        </w:rPr>
        <w:t>。</w:t>
      </w:r>
      <w:r w:rsidR="00C26FBB">
        <w:rPr>
          <w:rFonts w:ascii="宋体" w:eastAsia="宋体" w:hAnsi="宋体" w:cs="宋体" w:hint="eastAsia"/>
        </w:rPr>
        <w:t>接着</w:t>
      </w:r>
      <w:r>
        <w:rPr>
          <w:rFonts w:ascii="宋体" w:eastAsia="宋体" w:hAnsi="宋体" w:cs="宋体"/>
        </w:rPr>
        <w:t>第二天因为没什么事了，</w:t>
      </w:r>
      <w:r w:rsidR="00DE2963">
        <w:rPr>
          <w:rFonts w:ascii="宋体" w:eastAsia="宋体" w:hAnsi="宋体" w:cs="宋体" w:hint="eastAsia"/>
        </w:rPr>
        <w:t>就</w:t>
      </w:r>
      <w:r>
        <w:rPr>
          <w:rFonts w:ascii="宋体" w:eastAsia="宋体" w:hAnsi="宋体" w:cs="宋体"/>
        </w:rPr>
        <w:t>转到普通的病房</w:t>
      </w:r>
      <w:r w:rsidR="007A6982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因为打算母乳喂养，所以开始进</w:t>
      </w:r>
      <w:r w:rsidR="007A6982">
        <w:rPr>
          <w:rFonts w:ascii="宋体" w:eastAsia="宋体" w:hAnsi="宋体" w:cs="宋体" w:hint="eastAsia"/>
        </w:rPr>
        <w:t>补</w:t>
      </w:r>
      <w:r>
        <w:rPr>
          <w:rFonts w:ascii="宋体" w:eastAsia="宋体" w:hAnsi="宋体" w:cs="宋体"/>
        </w:rPr>
        <w:t>，就是喝那些油腻的汤</w:t>
      </w:r>
      <w:r w:rsidR="003E0BDC">
        <w:rPr>
          <w:rFonts w:ascii="宋体" w:eastAsia="宋体" w:hAnsi="宋体" w:cs="宋体" w:hint="eastAsia"/>
        </w:rPr>
        <w:t>，</w:t>
      </w:r>
      <w:r w:rsidR="003E0BDC">
        <w:rPr>
          <w:rFonts w:ascii="宋体" w:eastAsia="宋体" w:hAnsi="宋体" w:cs="宋体"/>
        </w:rPr>
        <w:t>都大口的喝</w:t>
      </w:r>
      <w:r w:rsidR="00C26FBB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那时候20多岁</w:t>
      </w:r>
      <w:r w:rsidR="003E0BDC">
        <w:rPr>
          <w:rFonts w:ascii="宋体" w:eastAsia="宋体" w:hAnsi="宋体" w:cs="宋体" w:hint="eastAsia"/>
        </w:rPr>
        <w:t>，</w:t>
      </w:r>
      <w:r w:rsidR="00C26FBB">
        <w:rPr>
          <w:rFonts w:ascii="宋体" w:eastAsia="宋体" w:hAnsi="宋体" w:cs="宋体" w:hint="eastAsia"/>
        </w:rPr>
        <w:t>比较</w:t>
      </w:r>
      <w:r>
        <w:rPr>
          <w:rFonts w:ascii="宋体" w:eastAsia="宋体" w:hAnsi="宋体" w:cs="宋体"/>
        </w:rPr>
        <w:t>听话，别人要怎么做就怎么做，喝完之后就开始坏肚子，</w:t>
      </w:r>
      <w:r w:rsidR="00C26FBB">
        <w:rPr>
          <w:rFonts w:ascii="宋体" w:eastAsia="宋体" w:hAnsi="宋体" w:cs="宋体" w:hint="eastAsia"/>
        </w:rPr>
        <w:t>现在知道</w:t>
      </w:r>
      <w:r>
        <w:rPr>
          <w:rFonts w:ascii="宋体" w:eastAsia="宋体" w:hAnsi="宋体" w:cs="宋体"/>
        </w:rPr>
        <w:t>那是虚不受补，好在那时候年轻</w:t>
      </w:r>
      <w:r w:rsidR="003E0BDC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恢复</w:t>
      </w:r>
      <w:r w:rsidR="0001319A">
        <w:rPr>
          <w:rFonts w:ascii="宋体" w:eastAsia="宋体" w:hAnsi="宋体" w:cs="宋体" w:hint="eastAsia"/>
        </w:rPr>
        <w:t>得</w:t>
      </w:r>
      <w:r>
        <w:rPr>
          <w:rFonts w:ascii="宋体" w:eastAsia="宋体" w:hAnsi="宋体" w:cs="宋体"/>
        </w:rPr>
        <w:t>特别快，然后出院了</w:t>
      </w:r>
      <w:r w:rsidR="00C26FBB">
        <w:rPr>
          <w:rFonts w:ascii="宋体" w:eastAsia="宋体" w:hAnsi="宋体" w:cs="宋体" w:hint="eastAsia"/>
        </w:rPr>
        <w:t>。那时</w:t>
      </w:r>
      <w:r>
        <w:rPr>
          <w:rFonts w:ascii="宋体" w:eastAsia="宋体" w:hAnsi="宋体" w:cs="宋体"/>
        </w:rPr>
        <w:t>三伏天特别热，在医院捂出很多热</w:t>
      </w:r>
      <w:proofErr w:type="gramStart"/>
      <w:r w:rsidR="00162A54">
        <w:rPr>
          <w:rFonts w:ascii="宋体" w:eastAsia="宋体" w:hAnsi="宋体" w:cs="宋体" w:hint="eastAsia"/>
        </w:rPr>
        <w:t>扉</w:t>
      </w:r>
      <w:proofErr w:type="gramEnd"/>
      <w:r>
        <w:rPr>
          <w:rFonts w:ascii="宋体" w:eastAsia="宋体" w:hAnsi="宋体" w:cs="宋体"/>
        </w:rPr>
        <w:t>子，</w:t>
      </w:r>
      <w:r w:rsidR="00C26FBB">
        <w:rPr>
          <w:rFonts w:ascii="宋体" w:eastAsia="宋体" w:hAnsi="宋体" w:cs="宋体"/>
        </w:rPr>
        <w:t>回到家以后我就开始洗澡，反正身体也没有什么不舒服的，</w:t>
      </w:r>
      <w:r>
        <w:rPr>
          <w:rFonts w:ascii="宋体" w:eastAsia="宋体" w:hAnsi="宋体" w:cs="宋体"/>
        </w:rPr>
        <w:t>毕竟是年轻，但是后来知道了那时候</w:t>
      </w:r>
      <w:r w:rsidR="00C26FBB">
        <w:rPr>
          <w:rFonts w:ascii="宋体" w:eastAsia="宋体" w:hAnsi="宋体" w:cs="宋体" w:hint="eastAsia"/>
        </w:rPr>
        <w:t>其实是</w:t>
      </w:r>
      <w:r>
        <w:rPr>
          <w:rFonts w:ascii="宋体" w:eastAsia="宋体" w:hAnsi="宋体" w:cs="宋体"/>
        </w:rPr>
        <w:t>给自己</w:t>
      </w:r>
      <w:r w:rsidR="003E0BDC">
        <w:rPr>
          <w:rFonts w:ascii="宋体" w:eastAsia="宋体" w:hAnsi="宋体" w:cs="宋体" w:hint="eastAsia"/>
        </w:rPr>
        <w:t>埋下了一</w:t>
      </w:r>
      <w:r>
        <w:rPr>
          <w:rFonts w:ascii="宋体" w:eastAsia="宋体" w:hAnsi="宋体" w:cs="宋体"/>
        </w:rPr>
        <w:t>颗</w:t>
      </w:r>
      <w:r w:rsidR="003E0BDC">
        <w:rPr>
          <w:rFonts w:ascii="宋体" w:eastAsia="宋体" w:hAnsi="宋体" w:cs="宋体" w:hint="eastAsia"/>
        </w:rPr>
        <w:t>定</w:t>
      </w:r>
      <w:r>
        <w:rPr>
          <w:rFonts w:ascii="宋体" w:eastAsia="宋体" w:hAnsi="宋体" w:cs="宋体"/>
        </w:rPr>
        <w:t>时炸弹</w:t>
      </w:r>
      <w:r w:rsidR="00C26FBB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时隔9年我又怀上了老二，因为第一</w:t>
      </w:r>
      <w:r w:rsidR="00C26FBB">
        <w:rPr>
          <w:rFonts w:ascii="宋体" w:eastAsia="宋体" w:hAnsi="宋体" w:cs="宋体" w:hint="eastAsia"/>
        </w:rPr>
        <w:t>胎</w:t>
      </w:r>
      <w:r>
        <w:rPr>
          <w:rFonts w:ascii="宋体" w:eastAsia="宋体" w:hAnsi="宋体" w:cs="宋体"/>
        </w:rPr>
        <w:t>是女儿，人就是这样的，缺</w:t>
      </w:r>
      <w:r w:rsidR="00C26FBB">
        <w:rPr>
          <w:rFonts w:ascii="宋体" w:eastAsia="宋体" w:hAnsi="宋体" w:cs="宋体" w:hint="eastAsia"/>
        </w:rPr>
        <w:t>啥</w:t>
      </w:r>
      <w:r>
        <w:rPr>
          <w:rFonts w:ascii="宋体" w:eastAsia="宋体" w:hAnsi="宋体" w:cs="宋体"/>
        </w:rPr>
        <w:t>就想要啥，</w:t>
      </w:r>
      <w:r w:rsidR="00C26FBB">
        <w:rPr>
          <w:rFonts w:ascii="宋体" w:eastAsia="宋体" w:hAnsi="宋体" w:cs="宋体" w:hint="eastAsia"/>
        </w:rPr>
        <w:t>希望</w:t>
      </w:r>
      <w:r>
        <w:rPr>
          <w:rFonts w:ascii="宋体" w:eastAsia="宋体" w:hAnsi="宋体" w:cs="宋体"/>
        </w:rPr>
        <w:t>可以再</w:t>
      </w:r>
      <w:r w:rsidR="00C26FBB">
        <w:rPr>
          <w:rFonts w:ascii="宋体" w:eastAsia="宋体" w:hAnsi="宋体" w:cs="宋体" w:hint="eastAsia"/>
        </w:rPr>
        <w:t>生个</w:t>
      </w:r>
      <w:r>
        <w:rPr>
          <w:rFonts w:ascii="宋体" w:eastAsia="宋体" w:hAnsi="宋体" w:cs="宋体"/>
        </w:rPr>
        <w:t>儿</w:t>
      </w:r>
      <w:r>
        <w:rPr>
          <w:rFonts w:ascii="宋体" w:eastAsia="宋体" w:hAnsi="宋体" w:cs="宋体"/>
        </w:rPr>
        <w:lastRenderedPageBreak/>
        <w:t>子</w:t>
      </w:r>
      <w:r w:rsidR="009D2658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然后在5个月去</w:t>
      </w:r>
      <w:r w:rsidR="00C26FBB">
        <w:rPr>
          <w:rFonts w:ascii="宋体" w:eastAsia="宋体" w:hAnsi="宋体" w:cs="宋体" w:hint="eastAsia"/>
        </w:rPr>
        <w:t>孕</w:t>
      </w:r>
      <w:r>
        <w:rPr>
          <w:rFonts w:ascii="宋体" w:eastAsia="宋体" w:hAnsi="宋体" w:cs="宋体"/>
        </w:rPr>
        <w:t>检的时候，说是女孩心里就很低落</w:t>
      </w:r>
      <w:r w:rsidR="009D2658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然后7个月</w:t>
      </w:r>
      <w:r w:rsidR="009D2658">
        <w:rPr>
          <w:rFonts w:ascii="宋体" w:eastAsia="宋体" w:hAnsi="宋体" w:cs="宋体" w:hint="eastAsia"/>
        </w:rPr>
        <w:t>还抱着</w:t>
      </w:r>
      <w:r w:rsidR="009D2658">
        <w:rPr>
          <w:rFonts w:ascii="宋体" w:eastAsia="宋体" w:hAnsi="宋体" w:cs="宋体"/>
        </w:rPr>
        <w:t>希望去检查，</w:t>
      </w:r>
      <w:r>
        <w:rPr>
          <w:rFonts w:ascii="宋体" w:eastAsia="宋体" w:hAnsi="宋体" w:cs="宋体"/>
        </w:rPr>
        <w:t>说还是女孩，整个孕期都是</w:t>
      </w:r>
      <w:r w:rsidR="00C26FBB"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/>
        </w:rPr>
        <w:t>那种期盼焦虑</w:t>
      </w:r>
      <w:r w:rsidR="00C26FBB">
        <w:rPr>
          <w:rFonts w:ascii="宋体" w:eastAsia="宋体" w:hAnsi="宋体" w:cs="宋体" w:hint="eastAsia"/>
        </w:rPr>
        <w:t>中</w:t>
      </w:r>
      <w:r>
        <w:rPr>
          <w:rFonts w:ascii="宋体" w:eastAsia="宋体" w:hAnsi="宋体" w:cs="宋体"/>
        </w:rPr>
        <w:t>度过的。然后当孩子出生那一</w:t>
      </w:r>
      <w:r w:rsidR="009D2658">
        <w:rPr>
          <w:rFonts w:ascii="宋体" w:eastAsia="宋体" w:hAnsi="宋体" w:cs="宋体" w:hint="eastAsia"/>
        </w:rPr>
        <w:t>刻</w:t>
      </w:r>
      <w:r>
        <w:rPr>
          <w:rFonts w:ascii="宋体" w:eastAsia="宋体" w:hAnsi="宋体" w:cs="宋体"/>
        </w:rPr>
        <w:t>，医生告诉</w:t>
      </w:r>
      <w:r w:rsidR="009D2658">
        <w:rPr>
          <w:rFonts w:ascii="宋体" w:eastAsia="宋体" w:hAnsi="宋体" w:cs="宋体" w:hint="eastAsia"/>
        </w:rPr>
        <w:t>我</w:t>
      </w:r>
      <w:r>
        <w:rPr>
          <w:rFonts w:ascii="宋体" w:eastAsia="宋体" w:hAnsi="宋体" w:cs="宋体"/>
        </w:rPr>
        <w:t>是男孩我都不相信，这种大是大非就非常伤</w:t>
      </w:r>
      <w:r w:rsidR="009D2658">
        <w:rPr>
          <w:rFonts w:ascii="宋体" w:eastAsia="宋体" w:hAnsi="宋体" w:cs="宋体" w:hint="eastAsia"/>
        </w:rPr>
        <w:t>身</w:t>
      </w:r>
      <w:r>
        <w:rPr>
          <w:rFonts w:ascii="宋体" w:eastAsia="宋体" w:hAnsi="宋体" w:cs="宋体"/>
        </w:rPr>
        <w:t>。</w:t>
      </w:r>
    </w:p>
    <w:p w:rsidR="00ED5B0D" w:rsidRDefault="0088109A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当时虽然自己</w:t>
      </w:r>
      <w:r w:rsidR="00472AA6">
        <w:rPr>
          <w:rFonts w:ascii="宋体" w:eastAsia="宋体" w:hAnsi="宋体" w:cs="宋体" w:hint="eastAsia"/>
        </w:rPr>
        <w:t>是</w:t>
      </w:r>
      <w:r>
        <w:rPr>
          <w:rFonts w:ascii="宋体" w:eastAsia="宋体" w:hAnsi="宋体" w:cs="宋体"/>
        </w:rPr>
        <w:t>高龄产妇了，那时候已经34岁了，但是我的身体恢复</w:t>
      </w:r>
      <w:r w:rsidR="00472AA6">
        <w:rPr>
          <w:rFonts w:ascii="宋体" w:eastAsia="宋体" w:hAnsi="宋体" w:cs="宋体" w:hint="eastAsia"/>
        </w:rPr>
        <w:t>得</w:t>
      </w:r>
      <w:r>
        <w:rPr>
          <w:rFonts w:ascii="宋体" w:eastAsia="宋体" w:hAnsi="宋体" w:cs="宋体"/>
        </w:rPr>
        <w:t>还是很快的，胃口也挺好的，在医院第二天就</w:t>
      </w:r>
      <w:proofErr w:type="gramStart"/>
      <w:r>
        <w:rPr>
          <w:rFonts w:ascii="宋体" w:eastAsia="宋体" w:hAnsi="宋体" w:cs="宋体"/>
        </w:rPr>
        <w:t>下地走</w:t>
      </w:r>
      <w:proofErr w:type="gramEnd"/>
      <w:r>
        <w:rPr>
          <w:rFonts w:ascii="宋体" w:eastAsia="宋体" w:hAnsi="宋体" w:cs="宋体"/>
        </w:rPr>
        <w:t>了</w:t>
      </w:r>
      <w:r w:rsidR="004565AA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因为第一</w:t>
      </w:r>
      <w:r w:rsidR="004565AA">
        <w:rPr>
          <w:rFonts w:ascii="宋体" w:eastAsia="宋体" w:hAnsi="宋体" w:cs="宋体" w:hint="eastAsia"/>
        </w:rPr>
        <w:t>胎</w:t>
      </w:r>
      <w:r w:rsidR="004565AA">
        <w:rPr>
          <w:rFonts w:ascii="宋体" w:eastAsia="宋体" w:hAnsi="宋体" w:cs="宋体"/>
        </w:rPr>
        <w:t>是剖腹，第二</w:t>
      </w:r>
      <w:r w:rsidR="005270B2">
        <w:rPr>
          <w:rFonts w:ascii="宋体" w:eastAsia="宋体" w:hAnsi="宋体" w:cs="宋体" w:hint="eastAsia"/>
        </w:rPr>
        <w:t>胎</w:t>
      </w:r>
      <w:r>
        <w:rPr>
          <w:rFonts w:ascii="宋体" w:eastAsia="宋体" w:hAnsi="宋体" w:cs="宋体"/>
        </w:rPr>
        <w:t>也</w:t>
      </w:r>
      <w:r w:rsidR="004565AA">
        <w:rPr>
          <w:rFonts w:ascii="宋体" w:eastAsia="宋体" w:hAnsi="宋体" w:cs="宋体" w:hint="eastAsia"/>
        </w:rPr>
        <w:t>是</w:t>
      </w:r>
      <w:r>
        <w:rPr>
          <w:rFonts w:ascii="宋体" w:eastAsia="宋体" w:hAnsi="宋体" w:cs="宋体"/>
        </w:rPr>
        <w:t>选择了剖腹，后来医生和护士看到我那种状况都夸我。然后就是自己太</w:t>
      </w:r>
      <w:r w:rsidR="00B07D50">
        <w:rPr>
          <w:rFonts w:ascii="宋体" w:eastAsia="宋体" w:hAnsi="宋体" w:cs="宋体" w:hint="eastAsia"/>
        </w:rPr>
        <w:t>任性</w:t>
      </w:r>
      <w:r>
        <w:rPr>
          <w:rFonts w:ascii="宋体" w:eastAsia="宋体" w:hAnsi="宋体" w:cs="宋体"/>
        </w:rPr>
        <w:t>了，洗头</w:t>
      </w:r>
      <w:r w:rsidR="003B700A">
        <w:rPr>
          <w:rFonts w:ascii="宋体" w:eastAsia="宋体" w:hAnsi="宋体" w:cs="宋体" w:hint="eastAsia"/>
        </w:rPr>
        <w:t>了</w:t>
      </w:r>
      <w:r>
        <w:rPr>
          <w:rFonts w:ascii="宋体" w:eastAsia="宋体" w:hAnsi="宋体" w:cs="宋体"/>
        </w:rPr>
        <w:t>，其实那时候都觉得还是</w:t>
      </w:r>
      <w:r w:rsidR="00B07D50">
        <w:rPr>
          <w:rFonts w:ascii="宋体" w:eastAsia="宋体" w:hAnsi="宋体" w:cs="宋体" w:hint="eastAsia"/>
        </w:rPr>
        <w:t>按</w:t>
      </w:r>
      <w:r>
        <w:rPr>
          <w:rFonts w:ascii="宋体" w:eastAsia="宋体" w:hAnsi="宋体" w:cs="宋体"/>
        </w:rPr>
        <w:t>传统去</w:t>
      </w:r>
      <w:r w:rsidR="00B07D50">
        <w:rPr>
          <w:rFonts w:ascii="宋体" w:eastAsia="宋体" w:hAnsi="宋体" w:cs="宋体" w:hint="eastAsia"/>
        </w:rPr>
        <w:t>坐月子</w:t>
      </w:r>
      <w:r>
        <w:rPr>
          <w:rFonts w:ascii="宋体" w:eastAsia="宋体" w:hAnsi="宋体" w:cs="宋体"/>
        </w:rPr>
        <w:t>比较好，但是</w:t>
      </w:r>
      <w:r w:rsidR="00567D81">
        <w:rPr>
          <w:rFonts w:ascii="宋体" w:eastAsia="宋体" w:hAnsi="宋体" w:cs="宋体" w:hint="eastAsia"/>
        </w:rPr>
        <w:t>我</w:t>
      </w:r>
      <w:r>
        <w:rPr>
          <w:rFonts w:ascii="宋体" w:eastAsia="宋体" w:hAnsi="宋体" w:cs="宋体"/>
        </w:rPr>
        <w:t>比较任性，就觉得你看我第一胎的时候什么没耽误，我觉得我这回也是没什么事</w:t>
      </w:r>
      <w:r w:rsidR="003B700A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因为剖腹</w:t>
      </w:r>
      <w:r w:rsidR="00567D81">
        <w:rPr>
          <w:rFonts w:ascii="宋体" w:eastAsia="宋体" w:hAnsi="宋体" w:cs="宋体" w:hint="eastAsia"/>
        </w:rPr>
        <w:t>，</w:t>
      </w:r>
      <w:r w:rsidR="00567D81">
        <w:rPr>
          <w:rFonts w:ascii="宋体" w:eastAsia="宋体" w:hAnsi="宋体" w:cs="宋体"/>
        </w:rPr>
        <w:t>他们说</w:t>
      </w:r>
      <w:r>
        <w:rPr>
          <w:rFonts w:ascii="宋体" w:eastAsia="宋体" w:hAnsi="宋体" w:cs="宋体"/>
        </w:rPr>
        <w:t>骨缝没有开，也没啥事</w:t>
      </w:r>
      <w:r w:rsidR="00567D81">
        <w:rPr>
          <w:rFonts w:ascii="宋体" w:eastAsia="宋体" w:hAnsi="宋体" w:cs="宋体" w:hint="eastAsia"/>
        </w:rPr>
        <w:t>。</w:t>
      </w:r>
      <w:r w:rsidR="00567D81">
        <w:rPr>
          <w:rFonts w:ascii="宋体" w:eastAsia="宋体" w:hAnsi="宋体" w:cs="宋体"/>
        </w:rPr>
        <w:t>然后当时别人来帮我</w:t>
      </w:r>
      <w:r>
        <w:rPr>
          <w:rFonts w:ascii="宋体" w:eastAsia="宋体" w:hAnsi="宋体" w:cs="宋体"/>
        </w:rPr>
        <w:t>洗，</w:t>
      </w:r>
      <w:proofErr w:type="gramStart"/>
      <w:r>
        <w:rPr>
          <w:rFonts w:ascii="宋体" w:eastAsia="宋体" w:hAnsi="宋体" w:cs="宋体"/>
        </w:rPr>
        <w:t>水有点烫</w:t>
      </w:r>
      <w:proofErr w:type="gramEnd"/>
      <w:r>
        <w:rPr>
          <w:rFonts w:ascii="宋体" w:eastAsia="宋体" w:hAnsi="宋体" w:cs="宋体"/>
        </w:rPr>
        <w:t>了，直接掉到我的头顶百</w:t>
      </w:r>
      <w:proofErr w:type="gramStart"/>
      <w:r>
        <w:rPr>
          <w:rFonts w:ascii="宋体" w:eastAsia="宋体" w:hAnsi="宋体" w:cs="宋体"/>
        </w:rPr>
        <w:t>会穴那位置</w:t>
      </w:r>
      <w:proofErr w:type="gramEnd"/>
      <w:r>
        <w:rPr>
          <w:rFonts w:ascii="宋体" w:eastAsia="宋体" w:hAnsi="宋体" w:cs="宋体"/>
        </w:rPr>
        <w:t>，当时就感觉不是很舒服，洗完之后就浑身冒汗了，那种汗不像正常出汗，就像</w:t>
      </w:r>
      <w:r w:rsidR="00567D81">
        <w:rPr>
          <w:rFonts w:ascii="宋体" w:eastAsia="宋体" w:hAnsi="宋体" w:cs="宋体" w:hint="eastAsia"/>
        </w:rPr>
        <w:t>水洗</w:t>
      </w:r>
      <w:r>
        <w:rPr>
          <w:rFonts w:ascii="宋体" w:eastAsia="宋体" w:hAnsi="宋体" w:cs="宋体"/>
        </w:rPr>
        <w:t>了一样。</w:t>
      </w:r>
    </w:p>
    <w:p w:rsidR="00C733D9" w:rsidRDefault="0088109A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接下来就是女儿来医院看我，看到我女儿的那一刻</w:t>
      </w:r>
      <w:r w:rsidR="00C733D9">
        <w:rPr>
          <w:rFonts w:ascii="宋体" w:eastAsia="宋体" w:hAnsi="宋体" w:cs="宋体" w:hint="eastAsia"/>
        </w:rPr>
        <w:t>，</w:t>
      </w:r>
      <w:r w:rsidR="00C733D9">
        <w:rPr>
          <w:rFonts w:ascii="宋体" w:eastAsia="宋体" w:hAnsi="宋体" w:cs="宋体"/>
        </w:rPr>
        <w:t>眼泪都止不住</w:t>
      </w:r>
      <w:r w:rsidR="00C733D9">
        <w:rPr>
          <w:rFonts w:ascii="宋体" w:eastAsia="宋体" w:hAnsi="宋体" w:cs="宋体" w:hint="eastAsia"/>
        </w:rPr>
        <w:t>地</w:t>
      </w:r>
      <w:r>
        <w:rPr>
          <w:rFonts w:ascii="宋体" w:eastAsia="宋体" w:hAnsi="宋体" w:cs="宋体"/>
        </w:rPr>
        <w:t>就</w:t>
      </w:r>
      <w:r w:rsidR="00C733D9">
        <w:rPr>
          <w:rFonts w:ascii="宋体" w:eastAsia="宋体" w:hAnsi="宋体" w:cs="宋体" w:hint="eastAsia"/>
        </w:rPr>
        <w:t>流</w:t>
      </w:r>
      <w:r>
        <w:rPr>
          <w:rFonts w:ascii="宋体" w:eastAsia="宋体" w:hAnsi="宋体" w:cs="宋体"/>
        </w:rPr>
        <w:t>下来了，特别难受。觉得好像是</w:t>
      </w:r>
      <w:r w:rsidR="00655E80">
        <w:rPr>
          <w:rFonts w:ascii="宋体" w:eastAsia="宋体" w:hAnsi="宋体" w:cs="宋体"/>
        </w:rPr>
        <w:t>亏欠</w:t>
      </w:r>
      <w:r w:rsidR="003B700A">
        <w:rPr>
          <w:rFonts w:ascii="宋体" w:eastAsia="宋体" w:hAnsi="宋体" w:cs="宋体" w:hint="eastAsia"/>
        </w:rPr>
        <w:t>了</w:t>
      </w:r>
      <w:r w:rsidR="00655E80">
        <w:rPr>
          <w:rFonts w:ascii="宋体" w:eastAsia="宋体" w:hAnsi="宋体" w:cs="宋体"/>
        </w:rPr>
        <w:t>女儿，好像是</w:t>
      </w:r>
      <w:proofErr w:type="gramStart"/>
      <w:r>
        <w:rPr>
          <w:rFonts w:ascii="宋体" w:eastAsia="宋体" w:hAnsi="宋体" w:cs="宋体"/>
        </w:rPr>
        <w:t>少给予</w:t>
      </w:r>
      <w:proofErr w:type="gramEnd"/>
      <w:r w:rsidR="003B700A">
        <w:rPr>
          <w:rFonts w:ascii="宋体" w:eastAsia="宋体" w:hAnsi="宋体" w:cs="宋体"/>
        </w:rPr>
        <w:t>了</w:t>
      </w:r>
      <w:r w:rsidR="00C733D9">
        <w:rPr>
          <w:rFonts w:ascii="宋体" w:eastAsia="宋体" w:hAnsi="宋体" w:cs="宋体" w:hint="eastAsia"/>
        </w:rPr>
        <w:t>她</w:t>
      </w:r>
      <w:r w:rsidR="00655E80">
        <w:rPr>
          <w:rFonts w:ascii="宋体" w:eastAsia="宋体" w:hAnsi="宋体" w:cs="宋体"/>
        </w:rPr>
        <w:t>爱</w:t>
      </w:r>
      <w:r>
        <w:rPr>
          <w:rFonts w:ascii="宋体" w:eastAsia="宋体" w:hAnsi="宋体" w:cs="宋体"/>
        </w:rPr>
        <w:t>，反正就心情很低落，那个时候不知道，其实</w:t>
      </w:r>
      <w:r w:rsidR="00C733D9">
        <w:rPr>
          <w:rFonts w:ascii="宋体" w:eastAsia="宋体" w:hAnsi="宋体" w:cs="宋体" w:hint="eastAsia"/>
        </w:rPr>
        <w:t>那时</w:t>
      </w:r>
      <w:r w:rsidR="00010F15">
        <w:rPr>
          <w:rFonts w:ascii="宋体" w:eastAsia="宋体" w:hAnsi="宋体" w:cs="宋体"/>
        </w:rPr>
        <w:t>可能是已经经脉不畅</w:t>
      </w:r>
      <w:r w:rsidR="00010F15">
        <w:rPr>
          <w:rFonts w:ascii="宋体" w:eastAsia="宋体" w:hAnsi="宋体" w:cs="宋体" w:hint="eastAsia"/>
        </w:rPr>
        <w:t>了</w:t>
      </w:r>
      <w:r>
        <w:rPr>
          <w:rFonts w:ascii="宋体" w:eastAsia="宋体" w:hAnsi="宋体" w:cs="宋体"/>
        </w:rPr>
        <w:t>，有</w:t>
      </w:r>
      <w:proofErr w:type="gramStart"/>
      <w:r w:rsidR="00C733D9">
        <w:rPr>
          <w:rFonts w:ascii="宋体" w:eastAsia="宋体" w:hAnsi="宋体" w:cs="宋体" w:hint="eastAsia"/>
        </w:rPr>
        <w:t>瘀</w:t>
      </w:r>
      <w:proofErr w:type="gramEnd"/>
      <w:r w:rsidR="00C733D9">
        <w:rPr>
          <w:rFonts w:ascii="宋体" w:eastAsia="宋体" w:hAnsi="宋体" w:cs="宋体" w:hint="eastAsia"/>
        </w:rPr>
        <w:t>堵</w:t>
      </w:r>
      <w:r>
        <w:rPr>
          <w:rFonts w:ascii="宋体" w:eastAsia="宋体" w:hAnsi="宋体" w:cs="宋体"/>
        </w:rPr>
        <w:t>了，然后影响整个</w:t>
      </w:r>
      <w:r w:rsidR="00C733D9">
        <w:rPr>
          <w:rFonts w:ascii="宋体" w:eastAsia="宋体" w:hAnsi="宋体" w:cs="宋体" w:hint="eastAsia"/>
        </w:rPr>
        <w:t>心理</w:t>
      </w:r>
      <w:r>
        <w:rPr>
          <w:rFonts w:ascii="宋体" w:eastAsia="宋体" w:hAnsi="宋体" w:cs="宋体"/>
        </w:rPr>
        <w:t>的建设</w:t>
      </w:r>
      <w:r w:rsidR="00C733D9">
        <w:rPr>
          <w:rFonts w:ascii="宋体" w:eastAsia="宋体" w:hAnsi="宋体" w:cs="宋体" w:hint="eastAsia"/>
        </w:rPr>
        <w:t>，容易悲观。</w:t>
      </w:r>
    </w:p>
    <w:p w:rsidR="00ED5B0D" w:rsidRDefault="0088109A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然后出院，医院离家很远，需要开两个多小时的车，</w:t>
      </w:r>
      <w:r w:rsidR="00E14382"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</w:rPr>
        <w:t>4</w:t>
      </w:r>
      <w:r w:rsidR="008235DD">
        <w:rPr>
          <w:rFonts w:ascii="宋体" w:eastAsia="宋体" w:hAnsi="宋体" w:cs="宋体"/>
        </w:rPr>
        <w:t>月份的时</w:t>
      </w:r>
      <w:proofErr w:type="gramStart"/>
      <w:r w:rsidR="008235DD">
        <w:rPr>
          <w:rFonts w:ascii="宋体" w:eastAsia="宋体" w:hAnsi="宋体" w:cs="宋体"/>
        </w:rPr>
        <w:t>候车里</w:t>
      </w:r>
      <w:proofErr w:type="gramEnd"/>
      <w:r w:rsidR="008235DD">
        <w:rPr>
          <w:rFonts w:ascii="宋体" w:eastAsia="宋体" w:hAnsi="宋体" w:cs="宋体"/>
        </w:rPr>
        <w:t>也没有</w:t>
      </w:r>
      <w:r w:rsidR="00542CBA">
        <w:rPr>
          <w:rFonts w:ascii="宋体" w:eastAsia="宋体" w:hAnsi="宋体" w:cs="宋体" w:hint="eastAsia"/>
        </w:rPr>
        <w:t>开</w:t>
      </w:r>
      <w:r w:rsidR="008235DD">
        <w:rPr>
          <w:rFonts w:ascii="宋体" w:eastAsia="宋体" w:hAnsi="宋体" w:cs="宋体"/>
        </w:rPr>
        <w:t>空调，因为</w:t>
      </w:r>
      <w:r>
        <w:rPr>
          <w:rFonts w:ascii="宋体" w:eastAsia="宋体" w:hAnsi="宋体" w:cs="宋体"/>
        </w:rPr>
        <w:t>想</w:t>
      </w:r>
      <w:r w:rsidR="008235DD">
        <w:rPr>
          <w:rFonts w:ascii="宋体" w:eastAsia="宋体" w:hAnsi="宋体" w:cs="宋体" w:hint="eastAsia"/>
        </w:rPr>
        <w:t>着</w:t>
      </w:r>
      <w:r>
        <w:rPr>
          <w:rFonts w:ascii="宋体" w:eastAsia="宋体" w:hAnsi="宋体" w:cs="宋体"/>
        </w:rPr>
        <w:t>别着凉了，穿了很多衣服，这样一</w:t>
      </w:r>
      <w:r w:rsidR="00C733D9">
        <w:rPr>
          <w:rFonts w:ascii="宋体" w:eastAsia="宋体" w:hAnsi="宋体" w:cs="宋体" w:hint="eastAsia"/>
        </w:rPr>
        <w:t>捂</w:t>
      </w:r>
      <w:r>
        <w:rPr>
          <w:rFonts w:ascii="宋体" w:eastAsia="宋体" w:hAnsi="宋体" w:cs="宋体"/>
        </w:rPr>
        <w:t>还</w:t>
      </w:r>
      <w:r w:rsidR="00C733D9">
        <w:rPr>
          <w:rFonts w:ascii="宋体" w:eastAsia="宋体" w:hAnsi="宋体" w:cs="宋体" w:hint="eastAsia"/>
        </w:rPr>
        <w:t>出汗</w:t>
      </w:r>
      <w:r>
        <w:rPr>
          <w:rFonts w:ascii="宋体" w:eastAsia="宋体" w:hAnsi="宋体" w:cs="宋体"/>
        </w:rPr>
        <w:t>了，</w:t>
      </w:r>
      <w:r w:rsidR="00E14382"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/>
        </w:rPr>
        <w:t>车里太阳一照也会感觉很热，正好我们东北4月份停气，然后</w:t>
      </w:r>
      <w:r w:rsidR="008235DD">
        <w:rPr>
          <w:rFonts w:ascii="宋体" w:eastAsia="宋体" w:hAnsi="宋体" w:cs="宋体"/>
        </w:rPr>
        <w:t>到家我进屋以后就浑身汗，还没敢去冲凉，</w:t>
      </w:r>
      <w:r>
        <w:rPr>
          <w:rFonts w:ascii="宋体" w:eastAsia="宋体" w:hAnsi="宋体" w:cs="宋体"/>
        </w:rPr>
        <w:t>就是拿着热毛巾</w:t>
      </w:r>
      <w:r w:rsidR="008235DD">
        <w:rPr>
          <w:rFonts w:ascii="宋体" w:eastAsia="宋体" w:hAnsi="宋体" w:cs="宋体" w:hint="eastAsia"/>
        </w:rPr>
        <w:t>擦</w:t>
      </w:r>
      <w:r>
        <w:rPr>
          <w:rFonts w:ascii="宋体" w:eastAsia="宋体" w:hAnsi="宋体" w:cs="宋体"/>
        </w:rPr>
        <w:t>一</w:t>
      </w:r>
      <w:r w:rsidR="008235DD">
        <w:rPr>
          <w:rFonts w:ascii="宋体" w:eastAsia="宋体" w:hAnsi="宋体" w:cs="宋体" w:hint="eastAsia"/>
        </w:rPr>
        <w:t>擦</w:t>
      </w:r>
      <w:r>
        <w:rPr>
          <w:rFonts w:ascii="宋体" w:eastAsia="宋体" w:hAnsi="宋体" w:cs="宋体"/>
        </w:rPr>
        <w:t>，这下可</w:t>
      </w:r>
      <w:r w:rsidR="008235DD">
        <w:rPr>
          <w:rFonts w:ascii="宋体" w:eastAsia="宋体" w:hAnsi="宋体" w:cs="宋体" w:hint="eastAsia"/>
        </w:rPr>
        <w:t>擦</w:t>
      </w:r>
      <w:r>
        <w:rPr>
          <w:rFonts w:ascii="宋体" w:eastAsia="宋体" w:hAnsi="宋体" w:cs="宋体"/>
        </w:rPr>
        <w:t>坏了。</w:t>
      </w:r>
      <w:r w:rsidR="00542CBA">
        <w:rPr>
          <w:rFonts w:ascii="宋体" w:eastAsia="宋体" w:hAnsi="宋体" w:cs="宋体"/>
        </w:rPr>
        <w:t>当天晚上</w:t>
      </w:r>
      <w:r>
        <w:rPr>
          <w:rFonts w:ascii="宋体" w:eastAsia="宋体" w:hAnsi="宋体" w:cs="宋体"/>
        </w:rPr>
        <w:t>噩梦就开始</w:t>
      </w:r>
      <w:r w:rsidR="00542CBA">
        <w:rPr>
          <w:rFonts w:ascii="宋体" w:eastAsia="宋体" w:hAnsi="宋体" w:cs="宋体"/>
        </w:rPr>
        <w:t>了，浑身冒汗，手脚冰凉，穿着袜子都感觉很冻脚，然后一阵</w:t>
      </w:r>
      <w:proofErr w:type="gramStart"/>
      <w:r w:rsidR="00542CBA">
        <w:rPr>
          <w:rFonts w:ascii="宋体" w:eastAsia="宋体" w:hAnsi="宋体" w:cs="宋体"/>
        </w:rPr>
        <w:t>阵</w:t>
      </w:r>
      <w:proofErr w:type="gramEnd"/>
      <w:r w:rsidR="00542CBA">
        <w:rPr>
          <w:rFonts w:ascii="宋体" w:eastAsia="宋体" w:hAnsi="宋体" w:cs="宋体"/>
        </w:rPr>
        <w:t>抽搐，就是直哆嗦那种，</w:t>
      </w:r>
      <w:r>
        <w:rPr>
          <w:rFonts w:ascii="宋体" w:eastAsia="宋体" w:hAnsi="宋体" w:cs="宋体"/>
        </w:rPr>
        <w:t>持续了好长时间</w:t>
      </w:r>
      <w:r w:rsidR="00542CBA">
        <w:rPr>
          <w:rFonts w:ascii="宋体" w:eastAsia="宋体" w:hAnsi="宋体" w:cs="宋体" w:hint="eastAsia"/>
        </w:rPr>
        <w:t>。</w:t>
      </w:r>
      <w:r w:rsidR="00542CBA">
        <w:rPr>
          <w:rFonts w:ascii="宋体" w:eastAsia="宋体" w:hAnsi="宋体" w:cs="宋体"/>
        </w:rPr>
        <w:t>第二天</w:t>
      </w:r>
      <w:r>
        <w:rPr>
          <w:rFonts w:ascii="宋体" w:eastAsia="宋体" w:hAnsi="宋体" w:cs="宋体"/>
        </w:rPr>
        <w:t>开始食欲不振了，</w:t>
      </w:r>
      <w:r w:rsidR="00542CBA">
        <w:rPr>
          <w:rFonts w:ascii="宋体" w:eastAsia="宋体" w:hAnsi="宋体" w:cs="宋体"/>
        </w:rPr>
        <w:t>心情也特别不好，总是很烦躁，</w:t>
      </w:r>
      <w:r>
        <w:rPr>
          <w:rFonts w:ascii="宋体" w:eastAsia="宋体" w:hAnsi="宋体" w:cs="宋体"/>
        </w:rPr>
        <w:t>很想哭那种</w:t>
      </w:r>
      <w:r w:rsidR="00542CBA">
        <w:rPr>
          <w:rFonts w:ascii="宋体" w:eastAsia="宋体" w:hAnsi="宋体" w:cs="宋体" w:hint="eastAsia"/>
        </w:rPr>
        <w:t>。</w:t>
      </w:r>
      <w:r w:rsidR="00542CBA">
        <w:rPr>
          <w:rFonts w:ascii="宋体" w:eastAsia="宋体" w:hAnsi="宋体" w:cs="宋体"/>
        </w:rPr>
        <w:t>因为还是母乳喂养，</w:t>
      </w:r>
      <w:r w:rsidR="00542CBA">
        <w:rPr>
          <w:rFonts w:ascii="宋体" w:eastAsia="宋体" w:hAnsi="宋体" w:cs="宋体" w:hint="eastAsia"/>
        </w:rPr>
        <w:t>喂</w:t>
      </w:r>
      <w:r>
        <w:rPr>
          <w:rFonts w:ascii="宋体" w:eastAsia="宋体" w:hAnsi="宋体" w:cs="宋体"/>
        </w:rPr>
        <w:t>奶的时候就感觉</w:t>
      </w:r>
      <w:r w:rsidR="003D6347">
        <w:rPr>
          <w:rFonts w:ascii="宋体" w:eastAsia="宋体" w:hAnsi="宋体" w:cs="宋体" w:hint="eastAsia"/>
        </w:rPr>
        <w:t>浑身</w:t>
      </w:r>
      <w:r w:rsidR="00542CBA">
        <w:rPr>
          <w:rFonts w:ascii="宋体" w:eastAsia="宋体" w:hAnsi="宋体" w:cs="宋体"/>
        </w:rPr>
        <w:t>像无数个虫子</w:t>
      </w:r>
      <w:proofErr w:type="gramStart"/>
      <w:r w:rsidR="00542CBA">
        <w:rPr>
          <w:rFonts w:ascii="宋体" w:eastAsia="宋体" w:hAnsi="宋体" w:cs="宋体"/>
        </w:rPr>
        <w:t>在那爬一样</w:t>
      </w:r>
      <w:proofErr w:type="gramEnd"/>
      <w:r w:rsidR="00542CBA">
        <w:rPr>
          <w:rFonts w:ascii="宋体" w:eastAsia="宋体" w:hAnsi="宋体" w:cs="宋体"/>
        </w:rPr>
        <w:t>，头疼得不行</w:t>
      </w:r>
      <w:r w:rsidR="00A52473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整个一年</w:t>
      </w:r>
      <w:r w:rsidR="00A52473">
        <w:rPr>
          <w:rFonts w:ascii="宋体" w:eastAsia="宋体" w:hAnsi="宋体" w:cs="宋体"/>
        </w:rPr>
        <w:t>的喂奶时期都是那么度过的</w:t>
      </w:r>
      <w:r>
        <w:rPr>
          <w:rFonts w:ascii="宋体" w:eastAsia="宋体" w:hAnsi="宋体" w:cs="宋体"/>
        </w:rPr>
        <w:t>，</w:t>
      </w:r>
      <w:r w:rsidR="00A52473">
        <w:rPr>
          <w:rFonts w:ascii="宋体" w:eastAsia="宋体" w:hAnsi="宋体" w:cs="宋体" w:hint="eastAsia"/>
        </w:rPr>
        <w:t>本来说</w:t>
      </w:r>
      <w:r>
        <w:rPr>
          <w:rFonts w:ascii="宋体" w:eastAsia="宋体" w:hAnsi="宋体" w:cs="宋体"/>
        </w:rPr>
        <w:t>母乳喂养可以增进感情，</w:t>
      </w:r>
      <w:r w:rsidR="00A52473">
        <w:rPr>
          <w:rFonts w:ascii="宋体" w:eastAsia="宋体" w:hAnsi="宋体" w:cs="宋体" w:hint="eastAsia"/>
        </w:rPr>
        <w:t>可我</w:t>
      </w:r>
      <w:r>
        <w:rPr>
          <w:rFonts w:ascii="宋体" w:eastAsia="宋体" w:hAnsi="宋体" w:cs="宋体"/>
        </w:rPr>
        <w:t>每次都像上了</w:t>
      </w:r>
      <w:r w:rsidR="003E177A">
        <w:rPr>
          <w:rFonts w:ascii="宋体" w:eastAsia="宋体" w:hAnsi="宋体" w:cs="宋体" w:hint="eastAsia"/>
        </w:rPr>
        <w:t>刑</w:t>
      </w:r>
      <w:r>
        <w:rPr>
          <w:rFonts w:ascii="宋体" w:eastAsia="宋体" w:hAnsi="宋体" w:cs="宋体"/>
        </w:rPr>
        <w:t>似的。</w:t>
      </w:r>
    </w:p>
    <w:p w:rsidR="00C2684C" w:rsidRDefault="0088109A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反正</w:t>
      </w:r>
      <w:r w:rsidR="007D71C8">
        <w:rPr>
          <w:rFonts w:ascii="宋体" w:eastAsia="宋体" w:hAnsi="宋体" w:cs="宋体"/>
        </w:rPr>
        <w:t>那种感觉真的很不舒服，只有经历了才知道。然后实在忍不住了，</w:t>
      </w:r>
      <w:r>
        <w:rPr>
          <w:rFonts w:ascii="宋体" w:eastAsia="宋体" w:hAnsi="宋体" w:cs="宋体"/>
        </w:rPr>
        <w:t>没</w:t>
      </w:r>
      <w:r w:rsidR="007D71C8">
        <w:rPr>
          <w:rFonts w:ascii="宋体" w:eastAsia="宋体" w:hAnsi="宋体" w:cs="宋体"/>
        </w:rPr>
        <w:t>出月子</w:t>
      </w:r>
      <w:r>
        <w:rPr>
          <w:rFonts w:ascii="宋体" w:eastAsia="宋体" w:hAnsi="宋体" w:cs="宋体"/>
        </w:rPr>
        <w:t>我就跑去看中医了，然后</w:t>
      </w:r>
      <w:r w:rsidR="007D71C8">
        <w:rPr>
          <w:rFonts w:ascii="宋体" w:eastAsia="宋体" w:hAnsi="宋体" w:cs="宋体" w:hint="eastAsia"/>
        </w:rPr>
        <w:t>服</w:t>
      </w:r>
      <w:r>
        <w:rPr>
          <w:rFonts w:ascii="宋体" w:eastAsia="宋体" w:hAnsi="宋体" w:cs="宋体"/>
        </w:rPr>
        <w:t>一些中药</w:t>
      </w:r>
      <w:r w:rsidR="007D71C8">
        <w:rPr>
          <w:rFonts w:ascii="宋体" w:eastAsia="宋体" w:hAnsi="宋体" w:cs="宋体" w:hint="eastAsia"/>
        </w:rPr>
        <w:t>，症状</w:t>
      </w:r>
      <w:r>
        <w:rPr>
          <w:rFonts w:ascii="宋体" w:eastAsia="宋体" w:hAnsi="宋体" w:cs="宋体"/>
        </w:rPr>
        <w:t>是得到改善了</w:t>
      </w:r>
      <w:r w:rsidR="00A52473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但是也仍然会怕</w:t>
      </w:r>
      <w:r w:rsidR="00A52473">
        <w:rPr>
          <w:rFonts w:ascii="宋体" w:eastAsia="宋体" w:hAnsi="宋体" w:cs="宋体" w:hint="eastAsia"/>
        </w:rPr>
        <w:t>风</w:t>
      </w:r>
      <w:r>
        <w:rPr>
          <w:rFonts w:ascii="宋体" w:eastAsia="宋体" w:hAnsi="宋体" w:cs="宋体"/>
        </w:rPr>
        <w:t>。</w:t>
      </w:r>
      <w:r>
        <w:rPr>
          <w:rFonts w:ascii="宋体" w:eastAsia="宋体" w:hAnsi="宋体" w:cs="宋体"/>
        </w:rPr>
        <w:lastRenderedPageBreak/>
        <w:t>坐车的时候我</w:t>
      </w:r>
      <w:r w:rsidR="007D71C8">
        <w:rPr>
          <w:rFonts w:ascii="宋体" w:eastAsia="宋体" w:hAnsi="宋体" w:cs="宋体" w:hint="eastAsia"/>
        </w:rPr>
        <w:t>不</w:t>
      </w:r>
      <w:r>
        <w:rPr>
          <w:rFonts w:ascii="宋体" w:eastAsia="宋体" w:hAnsi="宋体" w:cs="宋体"/>
        </w:rPr>
        <w:t>会开空调，同</w:t>
      </w:r>
      <w:r w:rsidR="00E30BE4">
        <w:rPr>
          <w:rFonts w:ascii="宋体" w:eastAsia="宋体" w:hAnsi="宋体" w:cs="宋体" w:hint="eastAsia"/>
        </w:rPr>
        <w:t>坐</w:t>
      </w:r>
      <w:r>
        <w:rPr>
          <w:rFonts w:ascii="宋体" w:eastAsia="宋体" w:hAnsi="宋体" w:cs="宋体"/>
        </w:rPr>
        <w:t>的人也跟着一起闷着</w:t>
      </w:r>
      <w:r w:rsidR="00CD5F62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然后屋里再热我不能开窗户，别人从我身边走，如果速度快一些，我都感觉有三四级</w:t>
      </w:r>
      <w:r w:rsidR="00A52473">
        <w:rPr>
          <w:rFonts w:ascii="宋体" w:eastAsia="宋体" w:hAnsi="宋体" w:cs="宋体" w:hint="eastAsia"/>
        </w:rPr>
        <w:t>大风</w:t>
      </w:r>
      <w:r>
        <w:rPr>
          <w:rFonts w:ascii="宋体" w:eastAsia="宋体" w:hAnsi="宋体" w:cs="宋体"/>
        </w:rPr>
        <w:t>，</w:t>
      </w:r>
      <w:r w:rsidR="00CD5F62">
        <w:rPr>
          <w:rFonts w:ascii="宋体" w:eastAsia="宋体" w:hAnsi="宋体" w:cs="宋体" w:hint="eastAsia"/>
        </w:rPr>
        <w:t>就是</w:t>
      </w:r>
      <w:r w:rsidR="00CD5F62">
        <w:rPr>
          <w:rFonts w:ascii="宋体" w:eastAsia="宋体" w:hAnsi="宋体" w:cs="宋体"/>
        </w:rPr>
        <w:t>一点都不行，</w:t>
      </w:r>
      <w:r>
        <w:rPr>
          <w:rFonts w:ascii="宋体" w:eastAsia="宋体" w:hAnsi="宋体" w:cs="宋体"/>
        </w:rPr>
        <w:t>可能别人感觉不到风，我就特别敏感。晚上睡觉我要穿袜子，脑袋需要用围巾围得严严实实的，要不然我就觉得头顶</w:t>
      </w:r>
      <w:r w:rsidR="00CD5F62">
        <w:rPr>
          <w:rFonts w:ascii="宋体" w:eastAsia="宋体" w:hAnsi="宋体" w:cs="宋体" w:hint="eastAsia"/>
        </w:rPr>
        <w:t>也有风</w:t>
      </w:r>
      <w:r>
        <w:rPr>
          <w:rFonts w:ascii="宋体" w:eastAsia="宋体" w:hAnsi="宋体" w:cs="宋体"/>
        </w:rPr>
        <w:t>，那段时间简直不知道自己是怎么熬过来的</w:t>
      </w:r>
      <w:r w:rsidR="00CD5F62">
        <w:rPr>
          <w:rFonts w:ascii="宋体" w:eastAsia="宋体" w:hAnsi="宋体" w:cs="宋体" w:hint="eastAsia"/>
        </w:rPr>
        <w:t>。</w:t>
      </w:r>
    </w:p>
    <w:p w:rsidR="00ED5B0D" w:rsidRDefault="0088109A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然后一年以后我</w:t>
      </w:r>
      <w:r w:rsidR="00CD5F62">
        <w:rPr>
          <w:rFonts w:ascii="宋体" w:eastAsia="宋体" w:hAnsi="宋体" w:cs="宋体" w:hint="eastAsia"/>
        </w:rPr>
        <w:t>又</w:t>
      </w:r>
      <w:r>
        <w:rPr>
          <w:rFonts w:ascii="宋体" w:eastAsia="宋体" w:hAnsi="宋体" w:cs="宋体"/>
        </w:rPr>
        <w:t>意外怀孕了，因为已经</w:t>
      </w:r>
      <w:r w:rsidR="00CD5F62">
        <w:rPr>
          <w:rFonts w:ascii="宋体" w:eastAsia="宋体" w:hAnsi="宋体" w:cs="宋体" w:hint="eastAsia"/>
        </w:rPr>
        <w:t>剖</w:t>
      </w:r>
      <w:r>
        <w:rPr>
          <w:rFonts w:ascii="宋体" w:eastAsia="宋体" w:hAnsi="宋体" w:cs="宋体"/>
        </w:rPr>
        <w:t>了两次了，而且还是横</w:t>
      </w:r>
      <w:r w:rsidR="00CD5F62">
        <w:rPr>
          <w:rFonts w:ascii="宋体" w:eastAsia="宋体" w:hAnsi="宋体" w:cs="宋体" w:hint="eastAsia"/>
        </w:rPr>
        <w:t>剖</w:t>
      </w:r>
      <w:r>
        <w:rPr>
          <w:rFonts w:ascii="宋体" w:eastAsia="宋体" w:hAnsi="宋体" w:cs="宋体"/>
        </w:rPr>
        <w:t>，他们说只能生两个孩子，所以就选择了人流。都说月子</w:t>
      </w:r>
      <w:r w:rsidR="00A52473">
        <w:rPr>
          <w:rFonts w:ascii="宋体" w:eastAsia="宋体" w:hAnsi="宋体" w:cs="宋体" w:hint="eastAsia"/>
        </w:rPr>
        <w:t>病</w:t>
      </w:r>
      <w:r w:rsidR="00CD5F62">
        <w:rPr>
          <w:rFonts w:ascii="宋体" w:eastAsia="宋体" w:hAnsi="宋体" w:cs="宋体"/>
        </w:rPr>
        <w:t>月子养，</w:t>
      </w:r>
      <w:r w:rsidR="00CD5F62">
        <w:rPr>
          <w:rFonts w:ascii="宋体" w:eastAsia="宋体" w:hAnsi="宋体" w:cs="宋体" w:hint="eastAsia"/>
        </w:rPr>
        <w:t>坐</w:t>
      </w:r>
      <w:r w:rsidR="00CD5F62">
        <w:rPr>
          <w:rFonts w:ascii="宋体" w:eastAsia="宋体" w:hAnsi="宋体" w:cs="宋体"/>
        </w:rPr>
        <w:t>了小月子，</w:t>
      </w:r>
      <w:r>
        <w:rPr>
          <w:rFonts w:ascii="宋体" w:eastAsia="宋体" w:hAnsi="宋体" w:cs="宋体"/>
        </w:rPr>
        <w:t>可能也是</w:t>
      </w:r>
      <w:r w:rsidR="00CD5F62">
        <w:rPr>
          <w:rFonts w:ascii="宋体" w:eastAsia="宋体" w:hAnsi="宋体" w:cs="宋体" w:hint="eastAsia"/>
        </w:rPr>
        <w:t>想</w:t>
      </w:r>
      <w:r w:rsidR="00CD5F62">
        <w:rPr>
          <w:rFonts w:ascii="宋体" w:eastAsia="宋体" w:hAnsi="宋体" w:cs="宋体"/>
        </w:rPr>
        <w:t>利用这个机会把自己身体养好，</w:t>
      </w:r>
      <w:r>
        <w:rPr>
          <w:rFonts w:ascii="宋体" w:eastAsia="宋体" w:hAnsi="宋体" w:cs="宋体"/>
        </w:rPr>
        <w:t>一家人</w:t>
      </w:r>
      <w:r w:rsidR="00CD5F62">
        <w:rPr>
          <w:rFonts w:ascii="宋体" w:eastAsia="宋体" w:hAnsi="宋体" w:cs="宋体"/>
        </w:rPr>
        <w:t>把我安排在宾馆里</w:t>
      </w:r>
      <w:r>
        <w:rPr>
          <w:rFonts w:ascii="宋体" w:eastAsia="宋体" w:hAnsi="宋体" w:cs="宋体"/>
        </w:rPr>
        <w:t>，孩子也不用我带，天天就是养身体，天天家里中药给我泡脚。好在那时候我们还比较</w:t>
      </w:r>
      <w:r w:rsidR="00A52473">
        <w:rPr>
          <w:rFonts w:ascii="宋体" w:eastAsia="宋体" w:hAnsi="宋体" w:cs="宋体" w:hint="eastAsia"/>
        </w:rPr>
        <w:t>信</w:t>
      </w:r>
      <w:r>
        <w:rPr>
          <w:rFonts w:ascii="宋体" w:eastAsia="宋体" w:hAnsi="宋体" w:cs="宋体"/>
        </w:rPr>
        <w:t>中医，没有去打针什么的，然后</w:t>
      </w:r>
      <w:r w:rsidR="00C2684C">
        <w:rPr>
          <w:rFonts w:ascii="宋体" w:eastAsia="宋体" w:hAnsi="宋体" w:cs="宋体" w:hint="eastAsia"/>
        </w:rPr>
        <w:t>就是</w:t>
      </w:r>
      <w:r>
        <w:rPr>
          <w:rFonts w:ascii="宋体" w:eastAsia="宋体" w:hAnsi="宋体" w:cs="宋体"/>
        </w:rPr>
        <w:t>要</w:t>
      </w:r>
      <w:r w:rsidR="00C2684C">
        <w:rPr>
          <w:rFonts w:ascii="宋体" w:eastAsia="宋体" w:hAnsi="宋体" w:cs="宋体" w:hint="eastAsia"/>
        </w:rPr>
        <w:t>泡脚</w:t>
      </w:r>
      <w:r>
        <w:rPr>
          <w:rFonts w:ascii="宋体" w:eastAsia="宋体" w:hAnsi="宋体" w:cs="宋体"/>
        </w:rPr>
        <w:t>，</w:t>
      </w:r>
      <w:r w:rsidR="00C2684C">
        <w:rPr>
          <w:rFonts w:ascii="宋体" w:eastAsia="宋体" w:hAnsi="宋体" w:cs="宋体" w:hint="eastAsia"/>
        </w:rPr>
        <w:t>喝补品。</w:t>
      </w:r>
      <w:r w:rsidR="008A2FB4">
        <w:rPr>
          <w:rFonts w:ascii="宋体" w:eastAsia="宋体" w:hAnsi="宋体" w:cs="宋体" w:hint="eastAsia"/>
        </w:rPr>
        <w:t>就是</w:t>
      </w:r>
      <w:r>
        <w:rPr>
          <w:rFonts w:ascii="宋体" w:eastAsia="宋体" w:hAnsi="宋体" w:cs="宋体"/>
        </w:rPr>
        <w:t>开始各种各样的补，</w:t>
      </w:r>
      <w:proofErr w:type="gramStart"/>
      <w:r>
        <w:rPr>
          <w:rFonts w:ascii="宋体" w:eastAsia="宋体" w:hAnsi="宋体" w:cs="宋体"/>
        </w:rPr>
        <w:t>谁知道越补</w:t>
      </w:r>
      <w:proofErr w:type="gramEnd"/>
      <w:r>
        <w:rPr>
          <w:rFonts w:ascii="宋体" w:eastAsia="宋体" w:hAnsi="宋体" w:cs="宋体"/>
        </w:rPr>
        <w:t>越重，补</w:t>
      </w:r>
      <w:r w:rsidR="00C2684C">
        <w:rPr>
          <w:rFonts w:ascii="宋体" w:eastAsia="宋体" w:hAnsi="宋体" w:cs="宋体" w:hint="eastAsia"/>
        </w:rPr>
        <w:t>到</w:t>
      </w:r>
      <w:r w:rsidR="00C2684C">
        <w:rPr>
          <w:rFonts w:ascii="宋体" w:eastAsia="宋体" w:hAnsi="宋体" w:cs="宋体"/>
        </w:rPr>
        <w:t>我后来根本起不来了，彻底</w:t>
      </w:r>
      <w:r>
        <w:rPr>
          <w:rFonts w:ascii="宋体" w:eastAsia="宋体" w:hAnsi="宋体" w:cs="宋体"/>
        </w:rPr>
        <w:t>倒下了，</w:t>
      </w:r>
      <w:r w:rsidR="008A2FB4">
        <w:rPr>
          <w:rFonts w:ascii="宋体" w:eastAsia="宋体" w:hAnsi="宋体" w:cs="宋体" w:hint="eastAsia"/>
        </w:rPr>
        <w:t>泡脚得时候就</w:t>
      </w:r>
      <w:r>
        <w:rPr>
          <w:rFonts w:ascii="宋体" w:eastAsia="宋体" w:hAnsi="宋体" w:cs="宋体"/>
        </w:rPr>
        <w:t>浑身出汗，一出汗就伤</w:t>
      </w:r>
      <w:r w:rsidR="00A52473">
        <w:rPr>
          <w:rFonts w:ascii="宋体" w:eastAsia="宋体" w:hAnsi="宋体" w:cs="宋体" w:hint="eastAsia"/>
        </w:rPr>
        <w:t>精</w:t>
      </w:r>
      <w:r>
        <w:rPr>
          <w:rFonts w:ascii="宋体" w:eastAsia="宋体" w:hAnsi="宋体" w:cs="宋体"/>
        </w:rPr>
        <w:t>。现在我是明白那道理了，当时不明白</w:t>
      </w:r>
      <w:r w:rsidR="00F522C9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就觉得出汗好，把风都排出来</w:t>
      </w:r>
      <w:r w:rsidR="00F522C9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彻底</w:t>
      </w:r>
      <w:r w:rsidR="00A52473">
        <w:rPr>
          <w:rFonts w:ascii="宋体" w:eastAsia="宋体" w:hAnsi="宋体" w:cs="宋体" w:hint="eastAsia"/>
        </w:rPr>
        <w:t>倒下</w:t>
      </w:r>
      <w:r>
        <w:rPr>
          <w:rFonts w:ascii="宋体" w:eastAsia="宋体" w:hAnsi="宋体" w:cs="宋体"/>
        </w:rPr>
        <w:t>以后</w:t>
      </w:r>
      <w:r w:rsidR="00387391">
        <w:rPr>
          <w:rFonts w:ascii="宋体" w:eastAsia="宋体" w:hAnsi="宋体" w:cs="宋体" w:hint="eastAsia"/>
        </w:rPr>
        <w:t>就</w:t>
      </w:r>
      <w:r>
        <w:rPr>
          <w:rFonts w:ascii="宋体" w:eastAsia="宋体" w:hAnsi="宋体" w:cs="宋体"/>
        </w:rPr>
        <w:t>浑身无力了</w:t>
      </w:r>
      <w:r w:rsidR="00F522C9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那时候特别瘦，不像现在这样，那时候才106斤，</w:t>
      </w:r>
      <w:r w:rsidR="001664B4">
        <w:rPr>
          <w:rFonts w:ascii="宋体" w:eastAsia="宋体" w:hAnsi="宋体" w:cs="宋体" w:hint="eastAsia"/>
        </w:rPr>
        <w:t>最瘦的</w:t>
      </w:r>
      <w:r>
        <w:rPr>
          <w:rFonts w:ascii="宋体" w:eastAsia="宋体" w:hAnsi="宋体" w:cs="宋体"/>
        </w:rPr>
        <w:t>时候关节特别疼痛。我相信我说</w:t>
      </w:r>
      <w:r w:rsidR="001664B4">
        <w:rPr>
          <w:rFonts w:ascii="宋体" w:eastAsia="宋体" w:hAnsi="宋体" w:cs="宋体" w:hint="eastAsia"/>
        </w:rPr>
        <w:t>的</w:t>
      </w:r>
      <w:r w:rsidR="001664B4">
        <w:rPr>
          <w:rFonts w:ascii="宋体" w:eastAsia="宋体" w:hAnsi="宋体" w:cs="宋体"/>
        </w:rPr>
        <w:t>这些</w:t>
      </w:r>
      <w:r w:rsidR="001664B4">
        <w:rPr>
          <w:rFonts w:ascii="宋体" w:eastAsia="宋体" w:hAnsi="宋体" w:cs="宋体" w:hint="eastAsia"/>
        </w:rPr>
        <w:t>，</w:t>
      </w:r>
      <w:r w:rsidR="001664B4">
        <w:rPr>
          <w:rFonts w:ascii="宋体" w:eastAsia="宋体" w:hAnsi="宋体" w:cs="宋体"/>
        </w:rPr>
        <w:t>有过</w:t>
      </w:r>
      <w:r>
        <w:rPr>
          <w:rFonts w:ascii="宋体" w:eastAsia="宋体" w:hAnsi="宋体" w:cs="宋体"/>
        </w:rPr>
        <w:t>这种经历的姐妹们都能很理解那种感受</w:t>
      </w:r>
      <w:r w:rsidR="008B7901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然后脸也麻，就是拳头</w:t>
      </w:r>
      <w:r w:rsidR="008B7901">
        <w:rPr>
          <w:rFonts w:ascii="宋体" w:eastAsia="宋体" w:hAnsi="宋体" w:cs="宋体" w:hint="eastAsia"/>
        </w:rPr>
        <w:t>有时都</w:t>
      </w:r>
      <w:r>
        <w:rPr>
          <w:rFonts w:ascii="宋体" w:eastAsia="宋体" w:hAnsi="宋体" w:cs="宋体"/>
        </w:rPr>
        <w:t>握不住</w:t>
      </w:r>
      <w:r w:rsidR="00CE40F3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握不紧</w:t>
      </w:r>
      <w:r w:rsidR="008B2D4C">
        <w:rPr>
          <w:rFonts w:ascii="宋体" w:eastAsia="宋体" w:hAnsi="宋体" w:cs="宋体" w:hint="eastAsia"/>
        </w:rPr>
        <w:t>。</w:t>
      </w:r>
      <w:r w:rsidR="008B2D4C">
        <w:rPr>
          <w:rFonts w:ascii="宋体" w:eastAsia="宋体" w:hAnsi="宋体" w:cs="宋体"/>
        </w:rPr>
        <w:t>说话就感觉自己都</w:t>
      </w:r>
      <w:r>
        <w:rPr>
          <w:rFonts w:ascii="宋体" w:eastAsia="宋体" w:hAnsi="宋体" w:cs="宋体"/>
        </w:rPr>
        <w:t>老大</w:t>
      </w:r>
      <w:r w:rsidR="008B2D4C">
        <w:rPr>
          <w:rFonts w:ascii="宋体" w:eastAsia="宋体" w:hAnsi="宋体" w:cs="宋体" w:hint="eastAsia"/>
        </w:rPr>
        <w:t>力</w:t>
      </w:r>
      <w:r w:rsidR="006D65F0">
        <w:rPr>
          <w:rFonts w:ascii="宋体" w:eastAsia="宋体" w:hAnsi="宋体" w:cs="宋体" w:hint="eastAsia"/>
        </w:rPr>
        <w:t>说</w:t>
      </w:r>
      <w:r>
        <w:rPr>
          <w:rFonts w:ascii="宋体" w:eastAsia="宋体" w:hAnsi="宋体" w:cs="宋体"/>
        </w:rPr>
        <w:t>了，但是说出来声音就像蚊子似的，别人听起来就特别的弱那种</w:t>
      </w:r>
      <w:r w:rsidR="008B2D4C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然后胸闷</w:t>
      </w:r>
      <w:r w:rsidR="008B2D4C">
        <w:rPr>
          <w:rFonts w:ascii="宋体" w:eastAsia="宋体" w:hAnsi="宋体" w:cs="宋体" w:hint="eastAsia"/>
        </w:rPr>
        <w:t>，</w:t>
      </w:r>
      <w:r w:rsidR="008B2D4C">
        <w:rPr>
          <w:rFonts w:ascii="宋体" w:eastAsia="宋体" w:hAnsi="宋体" w:cs="宋体"/>
        </w:rPr>
        <w:t>躺在床上感觉心脏痛，</w:t>
      </w:r>
      <w:r>
        <w:rPr>
          <w:rFonts w:ascii="宋体" w:eastAsia="宋体" w:hAnsi="宋体" w:cs="宋体"/>
        </w:rPr>
        <w:t>跳</w:t>
      </w:r>
      <w:r w:rsidR="00F93482">
        <w:rPr>
          <w:rFonts w:ascii="宋体" w:eastAsia="宋体" w:hAnsi="宋体" w:cs="宋体" w:hint="eastAsia"/>
        </w:rPr>
        <w:t>得</w:t>
      </w:r>
      <w:r>
        <w:rPr>
          <w:rFonts w:ascii="宋体" w:eastAsia="宋体" w:hAnsi="宋体" w:cs="宋体"/>
        </w:rPr>
        <w:t>特别猛那种，然后一系列的症状，让我感觉自己都要离</w:t>
      </w:r>
      <w:r w:rsidR="007D50AA">
        <w:rPr>
          <w:rFonts w:ascii="宋体" w:eastAsia="宋体" w:hAnsi="宋体" w:cs="宋体"/>
        </w:rPr>
        <w:t>开这个世界一样，真的那种感觉就是那样的。因为这好像是太痛苦了，</w:t>
      </w:r>
      <w:r w:rsidR="007D50AA">
        <w:rPr>
          <w:rFonts w:ascii="宋体" w:eastAsia="宋体" w:hAnsi="宋体" w:cs="宋体" w:hint="eastAsia"/>
        </w:rPr>
        <w:t>疾病</w:t>
      </w:r>
      <w:r>
        <w:rPr>
          <w:rFonts w:ascii="宋体" w:eastAsia="宋体" w:hAnsi="宋体" w:cs="宋体"/>
        </w:rPr>
        <w:t>在我身上，</w:t>
      </w:r>
      <w:r w:rsidR="007D50AA">
        <w:rPr>
          <w:rFonts w:ascii="宋体" w:eastAsia="宋体" w:hAnsi="宋体" w:cs="宋体" w:hint="eastAsia"/>
        </w:rPr>
        <w:t>家人</w:t>
      </w:r>
      <w:r>
        <w:rPr>
          <w:rFonts w:ascii="宋体" w:eastAsia="宋体" w:hAnsi="宋体" w:cs="宋体"/>
        </w:rPr>
        <w:t>看</w:t>
      </w:r>
      <w:r w:rsidR="007D50AA">
        <w:rPr>
          <w:rFonts w:ascii="宋体" w:eastAsia="宋体" w:hAnsi="宋体" w:cs="宋体" w:hint="eastAsia"/>
        </w:rPr>
        <w:t>了</w:t>
      </w:r>
      <w:r>
        <w:rPr>
          <w:rFonts w:ascii="宋体" w:eastAsia="宋体" w:hAnsi="宋体" w:cs="宋体"/>
        </w:rPr>
        <w:t>都</w:t>
      </w:r>
      <w:r w:rsidR="007D50AA">
        <w:rPr>
          <w:rFonts w:ascii="宋体" w:eastAsia="宋体" w:hAnsi="宋体" w:cs="宋体" w:hint="eastAsia"/>
        </w:rPr>
        <w:t>干着急</w:t>
      </w:r>
      <w:r>
        <w:rPr>
          <w:rFonts w:ascii="宋体" w:eastAsia="宋体" w:hAnsi="宋体" w:cs="宋体"/>
        </w:rPr>
        <w:t>。</w:t>
      </w:r>
    </w:p>
    <w:p w:rsidR="00ED5B0D" w:rsidRDefault="0088109A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接下来我就开启了我漫长而又</w:t>
      </w:r>
      <w:r w:rsidR="00B36B34">
        <w:rPr>
          <w:rFonts w:ascii="宋体" w:eastAsia="宋体" w:hAnsi="宋体" w:cs="宋体" w:hint="eastAsia"/>
        </w:rPr>
        <w:t>曲</w:t>
      </w:r>
      <w:r>
        <w:rPr>
          <w:rFonts w:ascii="宋体" w:eastAsia="宋体" w:hAnsi="宋体" w:cs="宋体"/>
        </w:rPr>
        <w:t>折的</w:t>
      </w:r>
      <w:r w:rsidR="00B36B34">
        <w:rPr>
          <w:rFonts w:ascii="宋体" w:eastAsia="宋体" w:hAnsi="宋体" w:cs="宋体" w:hint="eastAsia"/>
        </w:rPr>
        <w:t>求医</w:t>
      </w:r>
      <w:r>
        <w:rPr>
          <w:rFonts w:ascii="宋体" w:eastAsia="宋体" w:hAnsi="宋体" w:cs="宋体"/>
        </w:rPr>
        <w:t>之路，我跑到大城市去看，</w:t>
      </w:r>
      <w:r w:rsidR="00DD6AA0"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/>
        </w:rPr>
        <w:t>北京中医院</w:t>
      </w:r>
      <w:proofErr w:type="gramStart"/>
      <w:r>
        <w:rPr>
          <w:rFonts w:ascii="宋体" w:eastAsia="宋体" w:hAnsi="宋体" w:cs="宋体"/>
        </w:rPr>
        <w:t>挂专家</w:t>
      </w:r>
      <w:proofErr w:type="gramEnd"/>
      <w:r>
        <w:rPr>
          <w:rFonts w:ascii="宋体" w:eastAsia="宋体" w:hAnsi="宋体" w:cs="宋体"/>
        </w:rPr>
        <w:t>号，在那排队排了三四个小时排到专家号，不像现在我们小伙伴这么幸运，在</w:t>
      </w:r>
      <w:r w:rsidR="006B3C0D">
        <w:rPr>
          <w:rFonts w:ascii="宋体" w:eastAsia="宋体" w:hAnsi="宋体" w:cs="宋体"/>
        </w:rPr>
        <w:t>得明</w:t>
      </w:r>
      <w:r>
        <w:rPr>
          <w:rFonts w:ascii="宋体" w:eastAsia="宋体" w:hAnsi="宋体" w:cs="宋体"/>
        </w:rPr>
        <w:t>就有强大的</w:t>
      </w:r>
      <w:r w:rsidR="00DD6AA0">
        <w:rPr>
          <w:rFonts w:ascii="宋体" w:eastAsia="宋体" w:hAnsi="宋体" w:cs="宋体" w:hint="eastAsia"/>
        </w:rPr>
        <w:t>医师</w:t>
      </w:r>
      <w:r>
        <w:rPr>
          <w:rFonts w:ascii="宋体" w:eastAsia="宋体" w:hAnsi="宋体" w:cs="宋体"/>
        </w:rPr>
        <w:t>团队为大家排忧解难</w:t>
      </w:r>
      <w:r w:rsidR="00DD6AA0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历尽千辛</w:t>
      </w:r>
      <w:r w:rsidR="00DD6AA0">
        <w:rPr>
          <w:rFonts w:ascii="宋体" w:eastAsia="宋体" w:hAnsi="宋体" w:cs="宋体" w:hint="eastAsia"/>
        </w:rPr>
        <w:t>万</w:t>
      </w:r>
      <w:r>
        <w:rPr>
          <w:rFonts w:ascii="宋体" w:eastAsia="宋体" w:hAnsi="宋体" w:cs="宋体"/>
        </w:rPr>
        <w:t>苦我抓到中药了，我就非常认真的喝，</w:t>
      </w:r>
      <w:r w:rsidR="00DD6AA0">
        <w:rPr>
          <w:rFonts w:ascii="宋体" w:eastAsia="宋体" w:hAnsi="宋体" w:cs="宋体"/>
        </w:rPr>
        <w:t>喝了几次以后的确是汗少了，汗不像以前那样</w:t>
      </w:r>
      <w:r>
        <w:rPr>
          <w:rFonts w:ascii="宋体" w:eastAsia="宋体" w:hAnsi="宋体" w:cs="宋体"/>
        </w:rPr>
        <w:t>出很多</w:t>
      </w:r>
      <w:r w:rsidR="00DD6AA0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然后身体对</w:t>
      </w:r>
      <w:r w:rsidR="00DD6AA0">
        <w:rPr>
          <w:rFonts w:ascii="宋体" w:eastAsia="宋体" w:hAnsi="宋体" w:cs="宋体" w:hint="eastAsia"/>
        </w:rPr>
        <w:t>风的</w:t>
      </w:r>
      <w:r>
        <w:rPr>
          <w:rFonts w:ascii="宋体" w:eastAsia="宋体" w:hAnsi="宋体" w:cs="宋体"/>
        </w:rPr>
        <w:t>敏感</w:t>
      </w:r>
      <w:r w:rsidR="00DD6AA0">
        <w:rPr>
          <w:rFonts w:ascii="宋体" w:eastAsia="宋体" w:hAnsi="宋体" w:cs="宋体" w:hint="eastAsia"/>
        </w:rPr>
        <w:t>度没</w:t>
      </w:r>
      <w:r>
        <w:rPr>
          <w:rFonts w:ascii="宋体" w:eastAsia="宋体" w:hAnsi="宋体" w:cs="宋体"/>
        </w:rPr>
        <w:t>那么强烈了</w:t>
      </w:r>
      <w:r w:rsidR="00DD6AA0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但是出现</w:t>
      </w:r>
      <w:r w:rsidR="000F5EFB">
        <w:rPr>
          <w:rFonts w:ascii="宋体" w:eastAsia="宋体" w:hAnsi="宋体" w:cs="宋体" w:hint="eastAsia"/>
        </w:rPr>
        <w:t>了</w:t>
      </w:r>
      <w:r w:rsidR="000F5EFB">
        <w:rPr>
          <w:rFonts w:ascii="宋体" w:eastAsia="宋体" w:hAnsi="宋体" w:cs="宋体"/>
        </w:rPr>
        <w:t>一个更可怕的症状，就是我吃任何东西都会麻，就</w:t>
      </w:r>
      <w:r>
        <w:rPr>
          <w:rFonts w:ascii="宋体" w:eastAsia="宋体" w:hAnsi="宋体" w:cs="宋体"/>
        </w:rPr>
        <w:t>连吃</w:t>
      </w:r>
      <w:r w:rsidR="000F5EFB">
        <w:rPr>
          <w:rFonts w:ascii="宋体" w:eastAsia="宋体" w:hAnsi="宋体" w:cs="宋体"/>
        </w:rPr>
        <w:t>普通</w:t>
      </w:r>
      <w:r>
        <w:rPr>
          <w:rFonts w:ascii="宋体" w:eastAsia="宋体" w:hAnsi="宋体" w:cs="宋体"/>
        </w:rPr>
        <w:t>的饭菜，说不上吃了什么菜，突然就麻了，就是舌头</w:t>
      </w:r>
      <w:r w:rsidR="000F5EFB">
        <w:rPr>
          <w:rFonts w:ascii="宋体" w:eastAsia="宋体" w:hAnsi="宋体" w:cs="宋体" w:hint="eastAsia"/>
        </w:rPr>
        <w:t>也</w:t>
      </w:r>
      <w:r>
        <w:rPr>
          <w:rFonts w:ascii="宋体" w:eastAsia="宋体" w:hAnsi="宋体" w:cs="宋体"/>
        </w:rPr>
        <w:t>麻</w:t>
      </w:r>
      <w:r w:rsidR="000F5EFB">
        <w:rPr>
          <w:rFonts w:ascii="宋体" w:eastAsia="宋体" w:hAnsi="宋体" w:cs="宋体" w:hint="eastAsia"/>
        </w:rPr>
        <w:t>，身上也</w:t>
      </w:r>
      <w:r>
        <w:rPr>
          <w:rFonts w:ascii="宋体" w:eastAsia="宋体" w:hAnsi="宋体" w:cs="宋体"/>
        </w:rPr>
        <w:t>麻，我当时不知道为什么会这样，我还在继续吃，最后我才知道是其中有一</w:t>
      </w:r>
      <w:r w:rsidR="000F5EFB">
        <w:rPr>
          <w:rFonts w:ascii="宋体" w:eastAsia="宋体" w:hAnsi="宋体" w:cs="宋体" w:hint="eastAsia"/>
        </w:rPr>
        <w:t>味</w:t>
      </w:r>
      <w:r>
        <w:rPr>
          <w:rFonts w:ascii="宋体" w:eastAsia="宋体" w:hAnsi="宋体" w:cs="宋体"/>
        </w:rPr>
        <w:t>药是叫附子</w:t>
      </w:r>
      <w:r w:rsidR="000F5EFB">
        <w:rPr>
          <w:rFonts w:ascii="宋体" w:eastAsia="宋体" w:hAnsi="宋体" w:cs="宋体" w:hint="eastAsia"/>
        </w:rPr>
        <w:t>，</w:t>
      </w:r>
      <w:r w:rsidR="002F2CDC">
        <w:rPr>
          <w:rFonts w:ascii="宋体" w:eastAsia="宋体" w:hAnsi="宋体" w:cs="宋体" w:hint="eastAsia"/>
        </w:rPr>
        <w:t>我附子</w:t>
      </w:r>
      <w:r>
        <w:rPr>
          <w:rFonts w:ascii="宋体" w:eastAsia="宋体" w:hAnsi="宋体" w:cs="宋体"/>
        </w:rPr>
        <w:t>中毒了，一波未平一波又起那种感觉。</w:t>
      </w:r>
    </w:p>
    <w:p w:rsidR="00ED5B0D" w:rsidRDefault="0088109A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lastRenderedPageBreak/>
        <w:t>天天担心</w:t>
      </w:r>
      <w:r w:rsidR="00360A3B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就觉得自己</w:t>
      </w:r>
      <w:r w:rsidR="00360A3B">
        <w:rPr>
          <w:rFonts w:ascii="宋体" w:eastAsia="宋体" w:hAnsi="宋体" w:cs="宋体"/>
        </w:rPr>
        <w:t>年纪轻轻的</w:t>
      </w:r>
      <w:r w:rsidR="00360A3B">
        <w:rPr>
          <w:rFonts w:ascii="宋体" w:eastAsia="宋体" w:hAnsi="宋体" w:cs="宋体" w:hint="eastAsia"/>
        </w:rPr>
        <w:t>就要</w:t>
      </w:r>
      <w:r>
        <w:rPr>
          <w:rFonts w:ascii="宋体" w:eastAsia="宋体" w:hAnsi="宋体" w:cs="宋体"/>
        </w:rPr>
        <w:t>完了的那种感觉</w:t>
      </w:r>
      <w:r w:rsidR="00360A3B">
        <w:rPr>
          <w:rFonts w:ascii="宋体" w:eastAsia="宋体" w:hAnsi="宋体" w:cs="宋体" w:hint="eastAsia"/>
        </w:rPr>
        <w:t>。</w:t>
      </w:r>
      <w:r w:rsidR="00DE53C8">
        <w:rPr>
          <w:rFonts w:ascii="宋体" w:eastAsia="宋体" w:hAnsi="宋体" w:cs="宋体" w:hint="eastAsia"/>
        </w:rPr>
        <w:t>中医这</w:t>
      </w:r>
      <w:r>
        <w:rPr>
          <w:rFonts w:ascii="宋体" w:eastAsia="宋体" w:hAnsi="宋体" w:cs="宋体"/>
        </w:rPr>
        <w:t>我走</w:t>
      </w:r>
      <w:r w:rsidR="00DE53C8">
        <w:rPr>
          <w:rFonts w:ascii="宋体" w:eastAsia="宋体" w:hAnsi="宋体" w:cs="宋体" w:hint="eastAsia"/>
        </w:rPr>
        <w:t>入</w:t>
      </w:r>
      <w:r>
        <w:rPr>
          <w:rFonts w:ascii="宋体" w:eastAsia="宋体" w:hAnsi="宋体" w:cs="宋体"/>
        </w:rPr>
        <w:t>歧途了，然后我就想我还得去看西医，我就上北京301</w:t>
      </w:r>
      <w:r w:rsidR="00DE53C8">
        <w:rPr>
          <w:rFonts w:ascii="宋体" w:eastAsia="宋体" w:hAnsi="宋体" w:cs="宋体"/>
        </w:rPr>
        <w:t>医院全</w:t>
      </w:r>
      <w:r w:rsidR="00DE53C8">
        <w:rPr>
          <w:rFonts w:ascii="宋体" w:eastAsia="宋体" w:hAnsi="宋体" w:cs="宋体" w:hint="eastAsia"/>
        </w:rPr>
        <w:t>面</w:t>
      </w:r>
      <w:r w:rsidR="00DE53C8">
        <w:rPr>
          <w:rFonts w:ascii="宋体" w:eastAsia="宋体" w:hAnsi="宋体" w:cs="宋体"/>
        </w:rPr>
        <w:t>检查，</w:t>
      </w:r>
      <w:r>
        <w:rPr>
          <w:rFonts w:ascii="宋体" w:eastAsia="宋体" w:hAnsi="宋体" w:cs="宋体"/>
        </w:rPr>
        <w:t>在那待了两天时间全</w:t>
      </w:r>
      <w:r w:rsidR="00DE53C8">
        <w:rPr>
          <w:rFonts w:ascii="宋体" w:eastAsia="宋体" w:hAnsi="宋体" w:cs="宋体" w:hint="eastAsia"/>
        </w:rPr>
        <w:t>身</w:t>
      </w:r>
      <w:r>
        <w:rPr>
          <w:rFonts w:ascii="宋体" w:eastAsia="宋体" w:hAnsi="宋体" w:cs="宋体"/>
        </w:rPr>
        <w:t>检查，从上到下一</w:t>
      </w:r>
      <w:r w:rsidR="00DE53C8">
        <w:rPr>
          <w:rFonts w:ascii="宋体" w:eastAsia="宋体" w:hAnsi="宋体" w:cs="宋体" w:hint="eastAsia"/>
        </w:rPr>
        <w:t>遍</w:t>
      </w:r>
      <w:r>
        <w:rPr>
          <w:rFonts w:ascii="宋体" w:eastAsia="宋体" w:hAnsi="宋体" w:cs="宋体"/>
        </w:rPr>
        <w:t>检查</w:t>
      </w:r>
      <w:r w:rsidR="00DE53C8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后来检查是</w:t>
      </w:r>
      <w:r w:rsidR="00DE53C8">
        <w:rPr>
          <w:rFonts w:ascii="宋体" w:eastAsia="宋体" w:hAnsi="宋体" w:cs="宋体" w:hint="eastAsia"/>
        </w:rPr>
        <w:t>轻微</w:t>
      </w:r>
      <w:r>
        <w:rPr>
          <w:rFonts w:ascii="宋体" w:eastAsia="宋体" w:hAnsi="宋体" w:cs="宋体"/>
        </w:rPr>
        <w:t>的乳腺增生，</w:t>
      </w:r>
      <w:r w:rsidR="00517284">
        <w:rPr>
          <w:rFonts w:ascii="宋体" w:eastAsia="宋体" w:hAnsi="宋体" w:cs="宋体"/>
        </w:rPr>
        <w:t>还有一个单侧的</w:t>
      </w:r>
      <w:r>
        <w:rPr>
          <w:rFonts w:ascii="宋体" w:eastAsia="宋体" w:hAnsi="宋体" w:cs="宋体"/>
        </w:rPr>
        <w:t>甲状腺结节，</w:t>
      </w:r>
      <w:r w:rsidR="00517284">
        <w:rPr>
          <w:rFonts w:ascii="宋体" w:eastAsia="宋体" w:hAnsi="宋体" w:cs="宋体"/>
        </w:rPr>
        <w:t>但是大夫</w:t>
      </w:r>
      <w:r>
        <w:rPr>
          <w:rFonts w:ascii="宋体" w:eastAsia="宋体" w:hAnsi="宋体" w:cs="宋体"/>
        </w:rPr>
        <w:t>告诉了</w:t>
      </w:r>
      <w:r w:rsidR="00517284">
        <w:rPr>
          <w:rFonts w:ascii="宋体" w:eastAsia="宋体" w:hAnsi="宋体" w:cs="宋体" w:hint="eastAsia"/>
        </w:rPr>
        <w:t>我</w:t>
      </w:r>
      <w:r>
        <w:rPr>
          <w:rFonts w:ascii="宋体" w:eastAsia="宋体" w:hAnsi="宋体" w:cs="宋体"/>
        </w:rPr>
        <w:t>这两个病症都很轻微的，尤其在我们东北这种症状也是很正常的。</w:t>
      </w:r>
    </w:p>
    <w:p w:rsidR="00ED5B0D" w:rsidRDefault="00755B3C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E545AD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对</w:t>
      </w:r>
      <w:r w:rsidR="00DF5583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这个</w:t>
      </w:r>
      <w:r w:rsidR="00DF5583">
        <w:rPr>
          <w:rFonts w:ascii="宋体" w:eastAsia="宋体" w:hAnsi="宋体" w:cs="宋体" w:hint="eastAsia"/>
        </w:rPr>
        <w:t>症状</w:t>
      </w:r>
      <w:r w:rsidR="0088109A">
        <w:rPr>
          <w:rFonts w:ascii="宋体" w:eastAsia="宋体" w:hAnsi="宋体" w:cs="宋体"/>
        </w:rPr>
        <w:t>有可能是</w:t>
      </w:r>
      <w:r w:rsidR="00DF5583">
        <w:rPr>
          <w:rFonts w:ascii="宋体" w:eastAsia="宋体" w:hAnsi="宋体" w:cs="宋体"/>
        </w:rPr>
        <w:t>没得月子病之前</w:t>
      </w:r>
      <w:r w:rsidR="00DF5583">
        <w:rPr>
          <w:rFonts w:ascii="宋体" w:eastAsia="宋体" w:hAnsi="宋体" w:cs="宋体" w:hint="eastAsia"/>
        </w:rPr>
        <w:t>就</w:t>
      </w:r>
      <w:r w:rsidR="00DF5583">
        <w:rPr>
          <w:rFonts w:ascii="宋体" w:eastAsia="宋体" w:hAnsi="宋体" w:cs="宋体"/>
        </w:rPr>
        <w:t>有</w:t>
      </w:r>
      <w:r w:rsidR="00DF5583">
        <w:rPr>
          <w:rFonts w:ascii="宋体" w:eastAsia="宋体" w:hAnsi="宋体" w:cs="宋体" w:hint="eastAsia"/>
        </w:rPr>
        <w:t>的</w:t>
      </w:r>
      <w:r w:rsidR="0088109A">
        <w:rPr>
          <w:rFonts w:ascii="宋体" w:eastAsia="宋体" w:hAnsi="宋体" w:cs="宋体"/>
        </w:rPr>
        <w:t>，</w:t>
      </w:r>
      <w:r w:rsidR="002B1E6A">
        <w:rPr>
          <w:rFonts w:ascii="宋体" w:eastAsia="宋体" w:hAnsi="宋体" w:cs="宋体" w:hint="eastAsia"/>
        </w:rPr>
        <w:t>只是</w:t>
      </w:r>
      <w:r w:rsidR="0088109A">
        <w:rPr>
          <w:rFonts w:ascii="宋体" w:eastAsia="宋体" w:hAnsi="宋体" w:cs="宋体"/>
        </w:rPr>
        <w:t>我们不知道。</w:t>
      </w:r>
    </w:p>
    <w:p w:rsidR="00ED5B0D" w:rsidRDefault="00755B3C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E545AD">
        <w:rPr>
          <w:rFonts w:ascii="宋体" w:eastAsia="宋体" w:hAnsi="宋体" w:cs="宋体"/>
          <w:b/>
        </w:rPr>
        <w:t>菠萝蜜</w:t>
      </w:r>
      <w:r w:rsidRPr="00E545AD">
        <w:rPr>
          <w:rFonts w:ascii="宋体" w:eastAsia="宋体" w:hAnsi="宋体" w:cs="宋体" w:hint="eastAsia"/>
          <w:b/>
        </w:rPr>
        <w:t>：</w:t>
      </w:r>
      <w:r w:rsidR="0088109A">
        <w:rPr>
          <w:rFonts w:ascii="宋体" w:eastAsia="宋体" w:hAnsi="宋体" w:cs="宋体"/>
        </w:rPr>
        <w:t>也许是那样的。但是当时给吓得觉得只要一想什么事情，我马上就崩溃了</w:t>
      </w:r>
      <w:r w:rsidR="00656526">
        <w:rPr>
          <w:rFonts w:ascii="宋体" w:eastAsia="宋体" w:hAnsi="宋体" w:cs="宋体" w:hint="eastAsia"/>
        </w:rPr>
        <w:t>。</w:t>
      </w:r>
      <w:r w:rsidR="00656526">
        <w:rPr>
          <w:rFonts w:ascii="宋体" w:eastAsia="宋体" w:hAnsi="宋体" w:cs="宋体"/>
        </w:rPr>
        <w:t>我觉得也是身体不好</w:t>
      </w:r>
      <w:r w:rsidR="00656526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才会引起胆量也小</w:t>
      </w:r>
      <w:r w:rsidR="00656526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然后</w:t>
      </w:r>
      <w:r w:rsidR="00656526">
        <w:rPr>
          <w:rFonts w:ascii="宋体" w:eastAsia="宋体" w:hAnsi="宋体" w:cs="宋体" w:hint="eastAsia"/>
        </w:rPr>
        <w:t>医生</w:t>
      </w:r>
      <w:r w:rsidR="00656526">
        <w:rPr>
          <w:rFonts w:ascii="宋体" w:eastAsia="宋体" w:hAnsi="宋体" w:cs="宋体"/>
        </w:rPr>
        <w:t>告诉我</w:t>
      </w:r>
      <w:r w:rsidR="0088109A">
        <w:rPr>
          <w:rFonts w:ascii="宋体" w:eastAsia="宋体" w:hAnsi="宋体" w:cs="宋体"/>
        </w:rPr>
        <w:t>不是很严重，</w:t>
      </w:r>
      <w:r w:rsidR="00656526">
        <w:rPr>
          <w:rFonts w:ascii="宋体" w:eastAsia="宋体" w:hAnsi="宋体" w:cs="宋体"/>
        </w:rPr>
        <w:t>心理科专家</w:t>
      </w:r>
      <w:r w:rsidR="0088109A">
        <w:rPr>
          <w:rFonts w:ascii="宋体" w:eastAsia="宋体" w:hAnsi="宋体" w:cs="宋体"/>
        </w:rPr>
        <w:t>来会诊以后</w:t>
      </w:r>
      <w:r w:rsidR="00656526">
        <w:rPr>
          <w:rFonts w:ascii="宋体" w:eastAsia="宋体" w:hAnsi="宋体" w:cs="宋体"/>
        </w:rPr>
        <w:t>跟我</w:t>
      </w:r>
      <w:r w:rsidR="0088109A">
        <w:rPr>
          <w:rFonts w:ascii="宋体" w:eastAsia="宋体" w:hAnsi="宋体" w:cs="宋体"/>
        </w:rPr>
        <w:t>说</w:t>
      </w:r>
      <w:r w:rsidR="00656526">
        <w:rPr>
          <w:rFonts w:ascii="宋体" w:eastAsia="宋体" w:hAnsi="宋体" w:cs="宋体"/>
        </w:rPr>
        <w:t>，</w:t>
      </w:r>
      <w:r w:rsidR="00BA0761">
        <w:rPr>
          <w:rFonts w:ascii="宋体" w:eastAsia="宋体" w:hAnsi="宋体" w:cs="宋体" w:hint="eastAsia"/>
        </w:rPr>
        <w:t>你应该</w:t>
      </w:r>
      <w:r w:rsidR="0088109A">
        <w:rPr>
          <w:rFonts w:ascii="宋体" w:eastAsia="宋体" w:hAnsi="宋体" w:cs="宋体"/>
        </w:rPr>
        <w:t>去玩</w:t>
      </w:r>
      <w:r w:rsidR="006C7C65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去疗养，</w:t>
      </w:r>
      <w:r w:rsidR="00656526">
        <w:rPr>
          <w:rFonts w:ascii="宋体" w:eastAsia="宋体" w:hAnsi="宋体" w:cs="宋体" w:hint="eastAsia"/>
        </w:rPr>
        <w:t>到</w:t>
      </w:r>
      <w:r w:rsidR="0088109A">
        <w:rPr>
          <w:rFonts w:ascii="宋体" w:eastAsia="宋体" w:hAnsi="宋体" w:cs="宋体"/>
        </w:rPr>
        <w:t>海南去玩，放松一下，不要老这么紧绷。他的意思就是</w:t>
      </w:r>
      <w:r w:rsidR="00962BB7">
        <w:rPr>
          <w:rFonts w:ascii="宋体" w:eastAsia="宋体" w:hAnsi="宋体" w:cs="宋体" w:hint="eastAsia"/>
        </w:rPr>
        <w:t>说</w:t>
      </w:r>
      <w:r w:rsidR="0088109A">
        <w:rPr>
          <w:rFonts w:ascii="宋体" w:eastAsia="宋体" w:hAnsi="宋体" w:cs="宋体"/>
        </w:rPr>
        <w:t>你有精神方面的问题，你就是要出去玩</w:t>
      </w:r>
      <w:r w:rsidR="00962BB7">
        <w:rPr>
          <w:rFonts w:ascii="宋体" w:eastAsia="宋体" w:hAnsi="宋体" w:cs="宋体" w:hint="eastAsia"/>
        </w:rPr>
        <w:t>。</w:t>
      </w:r>
      <w:r w:rsidR="00962BB7">
        <w:rPr>
          <w:rFonts w:ascii="宋体" w:eastAsia="宋体" w:hAnsi="宋体" w:cs="宋体"/>
        </w:rPr>
        <w:t>但是我哪有力气玩，我天天躺床上</w:t>
      </w:r>
      <w:r w:rsidR="0088109A">
        <w:rPr>
          <w:rFonts w:ascii="宋体" w:eastAsia="宋体" w:hAnsi="宋体" w:cs="宋体"/>
        </w:rPr>
        <w:t>根本站不起来，我怎么出门。</w:t>
      </w:r>
    </w:p>
    <w:p w:rsidR="00ED5B0D" w:rsidRDefault="0026682A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E545AD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他们给扫</w:t>
      </w:r>
      <w:r w:rsidR="008849E6">
        <w:rPr>
          <w:rFonts w:ascii="宋体" w:eastAsia="宋体" w:hAnsi="宋体" w:cs="宋体"/>
        </w:rPr>
        <w:t>了一遍，</w:t>
      </w:r>
      <w:r w:rsidR="0088109A">
        <w:rPr>
          <w:rFonts w:ascii="宋体" w:eastAsia="宋体" w:hAnsi="宋体" w:cs="宋体"/>
        </w:rPr>
        <w:t>你确实没有啥</w:t>
      </w:r>
      <w:r w:rsidR="008849E6">
        <w:rPr>
          <w:rFonts w:ascii="宋体" w:eastAsia="宋体" w:hAnsi="宋体" w:cs="宋体" w:hint="eastAsia"/>
        </w:rPr>
        <w:t>问题</w:t>
      </w:r>
      <w:r w:rsidR="0088109A">
        <w:rPr>
          <w:rFonts w:ascii="宋体" w:eastAsia="宋体" w:hAnsi="宋体" w:cs="宋体"/>
        </w:rPr>
        <w:t>。</w:t>
      </w:r>
    </w:p>
    <w:p w:rsidR="00ED5B0D" w:rsidRDefault="0026682A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E545AD">
        <w:rPr>
          <w:rFonts w:ascii="宋体" w:eastAsia="宋体" w:hAnsi="宋体" w:cs="宋体"/>
          <w:b/>
        </w:rPr>
        <w:t>菠萝蜜</w:t>
      </w:r>
      <w:r w:rsidRPr="00E545AD">
        <w:rPr>
          <w:rFonts w:ascii="宋体" w:eastAsia="宋体" w:hAnsi="宋体" w:cs="宋体" w:hint="eastAsia"/>
          <w:b/>
        </w:rPr>
        <w:t>：</w:t>
      </w:r>
      <w:r w:rsidR="0088109A">
        <w:rPr>
          <w:rFonts w:ascii="宋体" w:eastAsia="宋体" w:hAnsi="宋体" w:cs="宋体"/>
        </w:rPr>
        <w:t>对</w:t>
      </w:r>
      <w:r w:rsidR="001E6B08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他就觉得我是没有病，可能是</w:t>
      </w:r>
      <w:r w:rsidR="006D4A76">
        <w:rPr>
          <w:rFonts w:ascii="宋体" w:eastAsia="宋体" w:hAnsi="宋体" w:cs="宋体"/>
        </w:rPr>
        <w:t>精神上有极端</w:t>
      </w:r>
      <w:r w:rsidR="0088109A">
        <w:rPr>
          <w:rFonts w:ascii="宋体" w:eastAsia="宋体" w:hAnsi="宋体" w:cs="宋体"/>
        </w:rPr>
        <w:t>或者</w:t>
      </w:r>
      <w:r w:rsidR="006D4A76">
        <w:rPr>
          <w:rFonts w:ascii="宋体" w:eastAsia="宋体" w:hAnsi="宋体" w:cs="宋体" w:hint="eastAsia"/>
        </w:rPr>
        <w:t>是</w:t>
      </w:r>
      <w:r w:rsidR="0088109A">
        <w:rPr>
          <w:rFonts w:ascii="宋体" w:eastAsia="宋体" w:hAnsi="宋体" w:cs="宋体"/>
        </w:rPr>
        <w:t>抑郁症</w:t>
      </w:r>
      <w:r w:rsidR="006D4A76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我的确是有</w:t>
      </w:r>
      <w:r w:rsidR="006D4A76">
        <w:rPr>
          <w:rFonts w:ascii="宋体" w:eastAsia="宋体" w:hAnsi="宋体" w:cs="宋体" w:hint="eastAsia"/>
        </w:rPr>
        <w:t>轻微</w:t>
      </w:r>
      <w:r w:rsidR="0088109A">
        <w:rPr>
          <w:rFonts w:ascii="宋体" w:eastAsia="宋体" w:hAnsi="宋体" w:cs="宋体"/>
        </w:rPr>
        <w:t>的产后抑郁症，但是也不至于很严重，就想寻死那种特可怕的特消极的那种还没有</w:t>
      </w:r>
      <w:r w:rsidR="006D4A76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但是我</w:t>
      </w:r>
      <w:r w:rsidR="006D4A76">
        <w:rPr>
          <w:rFonts w:ascii="宋体" w:eastAsia="宋体" w:hAnsi="宋体" w:cs="宋体" w:hint="eastAsia"/>
        </w:rPr>
        <w:t>心情</w:t>
      </w:r>
      <w:r w:rsidR="0088109A">
        <w:rPr>
          <w:rFonts w:ascii="宋体" w:eastAsia="宋体" w:hAnsi="宋体" w:cs="宋体"/>
        </w:rPr>
        <w:t>低落</w:t>
      </w:r>
      <w:r w:rsidR="006D4A76">
        <w:rPr>
          <w:rFonts w:ascii="宋体" w:eastAsia="宋体" w:hAnsi="宋体" w:cs="宋体" w:hint="eastAsia"/>
        </w:rPr>
        <w:t>是</w:t>
      </w:r>
      <w:r w:rsidR="0088109A">
        <w:rPr>
          <w:rFonts w:ascii="宋体" w:eastAsia="宋体" w:hAnsi="宋体" w:cs="宋体"/>
        </w:rPr>
        <w:t>存在的</w:t>
      </w:r>
      <w:r w:rsidR="006D4A76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然后在我人生</w:t>
      </w:r>
      <w:proofErr w:type="gramStart"/>
      <w:r w:rsidR="0088109A">
        <w:rPr>
          <w:rFonts w:ascii="宋体" w:eastAsia="宋体" w:hAnsi="宋体" w:cs="宋体"/>
        </w:rPr>
        <w:t>最</w:t>
      </w:r>
      <w:proofErr w:type="gramEnd"/>
      <w:r w:rsidR="0088109A">
        <w:rPr>
          <w:rFonts w:ascii="宋体" w:eastAsia="宋体" w:hAnsi="宋体" w:cs="宋体"/>
        </w:rPr>
        <w:t>低谷的时候，上天对我还是挺</w:t>
      </w:r>
      <w:r w:rsidR="006D4A76">
        <w:rPr>
          <w:rFonts w:ascii="宋体" w:eastAsia="宋体" w:hAnsi="宋体" w:cs="宋体" w:hint="eastAsia"/>
        </w:rPr>
        <w:t>眷顾</w:t>
      </w:r>
      <w:r w:rsidR="0088109A">
        <w:rPr>
          <w:rFonts w:ascii="宋体" w:eastAsia="宋体" w:hAnsi="宋体" w:cs="宋体"/>
        </w:rPr>
        <w:t>的，我遇到了老师，老师特别</w:t>
      </w:r>
      <w:r w:rsidR="006D4A76">
        <w:rPr>
          <w:rFonts w:ascii="宋体" w:eastAsia="宋体" w:hAnsi="宋体" w:cs="宋体" w:hint="eastAsia"/>
        </w:rPr>
        <w:t>耐</w:t>
      </w:r>
      <w:r w:rsidR="0088109A">
        <w:rPr>
          <w:rFonts w:ascii="宋体" w:eastAsia="宋体" w:hAnsi="宋体" w:cs="宋体"/>
        </w:rPr>
        <w:t>心细致</w:t>
      </w:r>
      <w:r w:rsidR="006D4A76"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帮我治疗。</w:t>
      </w:r>
    </w:p>
    <w:p w:rsidR="00ED5B0D" w:rsidRDefault="0026682A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BA63C4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你也是在网上找</w:t>
      </w:r>
      <w:r w:rsidR="00010465">
        <w:rPr>
          <w:rFonts w:ascii="宋体" w:eastAsia="宋体" w:hAnsi="宋体" w:cs="宋体" w:hint="eastAsia"/>
        </w:rPr>
        <w:t>到</w:t>
      </w:r>
      <w:r w:rsidR="0088109A">
        <w:rPr>
          <w:rFonts w:ascii="宋体" w:eastAsia="宋体" w:hAnsi="宋体" w:cs="宋体"/>
        </w:rPr>
        <w:t>的</w:t>
      </w:r>
      <w:r w:rsidR="00010465">
        <w:rPr>
          <w:rFonts w:ascii="宋体" w:eastAsia="宋体" w:hAnsi="宋体" w:cs="宋体" w:hint="eastAsia"/>
        </w:rPr>
        <w:t>吗？</w:t>
      </w:r>
      <w:r w:rsidR="00010465">
        <w:rPr>
          <w:rFonts w:ascii="宋体" w:eastAsia="宋体" w:hAnsi="宋体" w:cs="宋体"/>
        </w:rPr>
        <w:t xml:space="preserve"> </w:t>
      </w:r>
    </w:p>
    <w:p w:rsidR="00ED5B0D" w:rsidRDefault="0026682A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BA63C4">
        <w:rPr>
          <w:rFonts w:ascii="宋体" w:eastAsia="宋体" w:hAnsi="宋体" w:cs="宋体"/>
          <w:b/>
        </w:rPr>
        <w:t>菠萝蜜</w:t>
      </w:r>
      <w:r w:rsidRPr="00BA63C4">
        <w:rPr>
          <w:rFonts w:ascii="宋体" w:eastAsia="宋体" w:hAnsi="宋体" w:cs="宋体" w:hint="eastAsia"/>
          <w:b/>
        </w:rPr>
        <w:t>：</w:t>
      </w:r>
      <w:r w:rsidR="00010465">
        <w:rPr>
          <w:rFonts w:ascii="宋体" w:eastAsia="宋体" w:hAnsi="宋体" w:cs="宋体"/>
        </w:rPr>
        <w:t>对</w:t>
      </w:r>
      <w:r w:rsidR="00010465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我上网疯狂</w:t>
      </w:r>
      <w:r w:rsidR="00010465"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找我的症状，这些症状谁能</w:t>
      </w:r>
      <w:r w:rsidR="00010465">
        <w:rPr>
          <w:rFonts w:ascii="宋体" w:eastAsia="宋体" w:hAnsi="宋体" w:cs="宋体" w:hint="eastAsia"/>
        </w:rPr>
        <w:t>治</w:t>
      </w:r>
      <w:r w:rsidR="0088109A">
        <w:rPr>
          <w:rFonts w:ascii="宋体" w:eastAsia="宋体" w:hAnsi="宋体" w:cs="宋体"/>
        </w:rPr>
        <w:t>我，然后我逐步</w:t>
      </w:r>
      <w:r w:rsidR="00010465"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筛查，最后我盯紧</w:t>
      </w:r>
      <w:r w:rsidR="00010465">
        <w:rPr>
          <w:rFonts w:ascii="宋体" w:eastAsia="宋体" w:hAnsi="宋体" w:cs="宋体" w:hint="eastAsia"/>
        </w:rPr>
        <w:t>了</w:t>
      </w:r>
      <w:r w:rsidR="0088109A">
        <w:rPr>
          <w:rFonts w:ascii="宋体" w:eastAsia="宋体" w:hAnsi="宋体" w:cs="宋体"/>
        </w:rPr>
        <w:t>老师</w:t>
      </w:r>
      <w:r w:rsidR="00010465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可以说这就是缘分，</w:t>
      </w:r>
      <w:proofErr w:type="gramStart"/>
      <w:r w:rsidR="0088109A">
        <w:rPr>
          <w:rFonts w:ascii="宋体" w:eastAsia="宋体" w:hAnsi="宋体" w:cs="宋体"/>
        </w:rPr>
        <w:t>我很</w:t>
      </w:r>
      <w:r w:rsidR="00010465">
        <w:rPr>
          <w:rFonts w:ascii="宋体" w:eastAsia="宋体" w:hAnsi="宋体" w:cs="宋体" w:hint="eastAsia"/>
        </w:rPr>
        <w:t>信</w:t>
      </w:r>
      <w:r w:rsidR="0088109A">
        <w:rPr>
          <w:rFonts w:ascii="宋体" w:eastAsia="宋体" w:hAnsi="宋体" w:cs="宋体"/>
        </w:rPr>
        <w:t>缘分</w:t>
      </w:r>
      <w:proofErr w:type="gramEnd"/>
      <w:r w:rsidR="0088109A">
        <w:rPr>
          <w:rFonts w:ascii="宋体" w:eastAsia="宋体" w:hAnsi="宋体" w:cs="宋体"/>
        </w:rPr>
        <w:t>的。然后老师给我治疗以后，说实话，那时候我也不是像北京看病</w:t>
      </w:r>
      <w:r w:rsidR="00797832">
        <w:rPr>
          <w:rFonts w:ascii="宋体" w:eastAsia="宋体" w:hAnsi="宋体" w:cs="宋体" w:hint="eastAsia"/>
        </w:rPr>
        <w:t>时</w:t>
      </w:r>
      <w:r w:rsidR="0088109A">
        <w:rPr>
          <w:rFonts w:ascii="宋体" w:eastAsia="宋体" w:hAnsi="宋体" w:cs="宋体"/>
        </w:rPr>
        <w:t>那样</w:t>
      </w:r>
      <w:r w:rsidR="00797832"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信赖中</w:t>
      </w:r>
      <w:r w:rsidR="00797832">
        <w:rPr>
          <w:rFonts w:ascii="宋体" w:eastAsia="宋体" w:hAnsi="宋体" w:cs="宋体" w:hint="eastAsia"/>
        </w:rPr>
        <w:t>医</w:t>
      </w:r>
      <w:r w:rsidR="0088109A">
        <w:rPr>
          <w:rFonts w:ascii="宋体" w:eastAsia="宋体" w:hAnsi="宋体" w:cs="宋体"/>
        </w:rPr>
        <w:t>，</w:t>
      </w:r>
      <w:r w:rsidR="00797832">
        <w:rPr>
          <w:rFonts w:ascii="宋体" w:eastAsia="宋体" w:hAnsi="宋体" w:cs="宋体" w:hint="eastAsia"/>
        </w:rPr>
        <w:t>当时</w:t>
      </w:r>
      <w:r w:rsidR="0088109A">
        <w:rPr>
          <w:rFonts w:ascii="宋体" w:eastAsia="宋体" w:hAnsi="宋体" w:cs="宋体"/>
        </w:rPr>
        <w:t>我</w:t>
      </w:r>
      <w:r w:rsidR="00797832">
        <w:rPr>
          <w:rFonts w:ascii="宋体" w:eastAsia="宋体" w:hAnsi="宋体" w:cs="宋体" w:hint="eastAsia"/>
        </w:rPr>
        <w:t>还</w:t>
      </w:r>
      <w:r w:rsidR="0088109A">
        <w:rPr>
          <w:rFonts w:ascii="宋体" w:eastAsia="宋体" w:hAnsi="宋体" w:cs="宋体"/>
        </w:rPr>
        <w:t>不太信任老师</w:t>
      </w:r>
      <w:r w:rsidR="00BA63C4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老师给我调</w:t>
      </w:r>
      <w:r w:rsidR="00797832">
        <w:rPr>
          <w:rFonts w:ascii="宋体" w:eastAsia="宋体" w:hAnsi="宋体" w:cs="宋体" w:hint="eastAsia"/>
        </w:rPr>
        <w:t>方</w:t>
      </w:r>
      <w:r w:rsidR="00797832">
        <w:rPr>
          <w:rFonts w:ascii="宋体" w:eastAsia="宋体" w:hAnsi="宋体" w:cs="宋体"/>
        </w:rPr>
        <w:t>的时候，因为我特敏感，身体</w:t>
      </w:r>
      <w:r w:rsidR="006B0D1E">
        <w:rPr>
          <w:rFonts w:ascii="宋体" w:eastAsia="宋体" w:hAnsi="宋体" w:cs="宋体"/>
        </w:rPr>
        <w:t>吃了什么东西</w:t>
      </w:r>
      <w:r w:rsidR="0088109A">
        <w:rPr>
          <w:rFonts w:ascii="宋体" w:eastAsia="宋体" w:hAnsi="宋体" w:cs="宋体"/>
        </w:rPr>
        <w:t>马上就有什么反应</w:t>
      </w:r>
      <w:r w:rsidR="00BA63C4">
        <w:rPr>
          <w:rFonts w:ascii="宋体" w:eastAsia="宋体" w:hAnsi="宋体" w:cs="宋体" w:hint="eastAsia"/>
        </w:rPr>
        <w:t>。</w:t>
      </w:r>
      <w:r w:rsidR="00BA63C4">
        <w:rPr>
          <w:rFonts w:ascii="宋体" w:eastAsia="宋体" w:hAnsi="宋体" w:cs="宋体"/>
        </w:rPr>
        <w:t>我就遇到点事情</w:t>
      </w:r>
      <w:r w:rsidR="0088109A">
        <w:rPr>
          <w:rFonts w:ascii="宋体" w:eastAsia="宋体" w:hAnsi="宋体" w:cs="宋体"/>
        </w:rPr>
        <w:t>马上就找老师，就反反复复</w:t>
      </w:r>
      <w:r w:rsidR="00BA63C4">
        <w:rPr>
          <w:rFonts w:ascii="宋体" w:eastAsia="宋体" w:hAnsi="宋体" w:cs="宋体" w:hint="eastAsia"/>
        </w:rPr>
        <w:t>地</w:t>
      </w:r>
      <w:r w:rsidR="006B0D1E">
        <w:rPr>
          <w:rFonts w:ascii="宋体" w:eastAsia="宋体" w:hAnsi="宋体" w:cs="宋体" w:hint="eastAsia"/>
        </w:rPr>
        <w:t>折磨着老师</w:t>
      </w:r>
      <w:r w:rsidR="00BA63C4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太敏感了</w:t>
      </w:r>
      <w:r w:rsidR="00BA63C4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反正</w:t>
      </w:r>
      <w:proofErr w:type="gramStart"/>
      <w:r w:rsidR="0088109A">
        <w:rPr>
          <w:rFonts w:ascii="宋体" w:eastAsia="宋体" w:hAnsi="宋体" w:cs="宋体"/>
        </w:rPr>
        <w:t>挺感谢</w:t>
      </w:r>
      <w:proofErr w:type="gramEnd"/>
      <w:r w:rsidR="0088109A">
        <w:rPr>
          <w:rFonts w:ascii="宋体" w:eastAsia="宋体" w:hAnsi="宋体" w:cs="宋体"/>
        </w:rPr>
        <w:t>老师的</w:t>
      </w:r>
      <w:r w:rsidR="00797832">
        <w:rPr>
          <w:rFonts w:ascii="宋体" w:eastAsia="宋体" w:hAnsi="宋体" w:cs="宋体" w:hint="eastAsia"/>
        </w:rPr>
        <w:t>。</w:t>
      </w:r>
      <w:r w:rsidR="00797832">
        <w:rPr>
          <w:rFonts w:ascii="宋体" w:eastAsia="宋体" w:hAnsi="宋体" w:cs="宋体"/>
        </w:rPr>
        <w:t>老师</w:t>
      </w:r>
      <w:r w:rsidR="00BA63C4">
        <w:rPr>
          <w:rFonts w:ascii="宋体" w:eastAsia="宋体" w:hAnsi="宋体" w:cs="宋体"/>
        </w:rPr>
        <w:t>非常耐心细致，</w:t>
      </w:r>
      <w:r w:rsidR="0088109A">
        <w:rPr>
          <w:rFonts w:ascii="宋体" w:eastAsia="宋体" w:hAnsi="宋体" w:cs="宋体"/>
        </w:rPr>
        <w:t>帮我一点点的调理，把我慢慢</w:t>
      </w:r>
      <w:r w:rsidR="00797832">
        <w:rPr>
          <w:rFonts w:ascii="宋体" w:eastAsia="宋体" w:hAnsi="宋体" w:cs="宋体" w:hint="eastAsia"/>
        </w:rPr>
        <w:t>地</w:t>
      </w:r>
      <w:r w:rsidR="00BA63C4">
        <w:rPr>
          <w:rFonts w:ascii="宋体" w:eastAsia="宋体" w:hAnsi="宋体" w:cs="宋体"/>
        </w:rPr>
        <w:t>从死神的手里拽了回来，我身体也越来越好，因为</w:t>
      </w:r>
      <w:r w:rsidR="0088109A">
        <w:rPr>
          <w:rFonts w:ascii="宋体" w:eastAsia="宋体" w:hAnsi="宋体" w:cs="宋体"/>
        </w:rPr>
        <w:t>我是12年遇到老师的，然后一直到16年</w:t>
      </w:r>
      <w:r w:rsidR="00353E20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后来好了的时候</w:t>
      </w:r>
      <w:r w:rsidR="00353E20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我看</w:t>
      </w:r>
      <w:r w:rsidR="00353E20">
        <w:rPr>
          <w:rFonts w:ascii="宋体" w:eastAsia="宋体" w:hAnsi="宋体" w:cs="宋体" w:hint="eastAsia"/>
        </w:rPr>
        <w:t>很多人</w:t>
      </w:r>
      <w:r w:rsidR="0088109A">
        <w:rPr>
          <w:rFonts w:ascii="宋体" w:eastAsia="宋体" w:hAnsi="宋体" w:cs="宋体"/>
        </w:rPr>
        <w:t>都</w:t>
      </w:r>
      <w:proofErr w:type="gramStart"/>
      <w:r w:rsidR="0088109A">
        <w:rPr>
          <w:rFonts w:ascii="宋体" w:eastAsia="宋体" w:hAnsi="宋体" w:cs="宋体"/>
        </w:rPr>
        <w:t>挺注意</w:t>
      </w:r>
      <w:proofErr w:type="gramEnd"/>
      <w:r w:rsidR="0088109A">
        <w:rPr>
          <w:rFonts w:ascii="宋体" w:eastAsia="宋体" w:hAnsi="宋体" w:cs="宋体"/>
        </w:rPr>
        <w:t>养生的，春秋</w:t>
      </w:r>
      <w:proofErr w:type="gramStart"/>
      <w:r w:rsidR="0088109A">
        <w:rPr>
          <w:rFonts w:ascii="宋体" w:eastAsia="宋体" w:hAnsi="宋体" w:cs="宋体"/>
        </w:rPr>
        <w:t>两季啊都会</w:t>
      </w:r>
      <w:proofErr w:type="gramEnd"/>
      <w:r w:rsidR="0088109A">
        <w:rPr>
          <w:rFonts w:ascii="宋体" w:eastAsia="宋体" w:hAnsi="宋体" w:cs="宋体"/>
        </w:rPr>
        <w:t>调理一下身体，我也会找老</w:t>
      </w:r>
      <w:r w:rsidR="0088109A">
        <w:rPr>
          <w:rFonts w:ascii="宋体" w:eastAsia="宋体" w:hAnsi="宋体" w:cs="宋体"/>
        </w:rPr>
        <w:lastRenderedPageBreak/>
        <w:t>师去</w:t>
      </w:r>
      <w:r w:rsidR="00353E20">
        <w:rPr>
          <w:rFonts w:ascii="宋体" w:eastAsia="宋体" w:hAnsi="宋体" w:cs="宋体" w:hint="eastAsia"/>
        </w:rPr>
        <w:t>调</w:t>
      </w:r>
      <w:r w:rsidR="0088109A">
        <w:rPr>
          <w:rFonts w:ascii="宋体" w:eastAsia="宋体" w:hAnsi="宋体" w:cs="宋体"/>
        </w:rPr>
        <w:t>，然后身体就越来越好了</w:t>
      </w:r>
      <w:r w:rsidR="00353E20">
        <w:rPr>
          <w:rFonts w:ascii="宋体" w:eastAsia="宋体" w:hAnsi="宋体" w:cs="宋体" w:hint="eastAsia"/>
        </w:rPr>
        <w:t>。</w:t>
      </w:r>
      <w:r w:rsidR="007D3583">
        <w:rPr>
          <w:rFonts w:ascii="宋体" w:eastAsia="宋体" w:hAnsi="宋体" w:cs="宋体" w:hint="eastAsia"/>
        </w:rPr>
        <w:t>当时</w:t>
      </w:r>
      <w:r w:rsidR="0088109A">
        <w:rPr>
          <w:rFonts w:ascii="宋体" w:eastAsia="宋体" w:hAnsi="宋体" w:cs="宋体"/>
        </w:rPr>
        <w:t>由于中毒太深了，加上年龄的问题</w:t>
      </w:r>
      <w:r w:rsidR="005C3C96">
        <w:rPr>
          <w:rFonts w:ascii="宋体" w:eastAsia="宋体" w:hAnsi="宋体" w:cs="宋体"/>
        </w:rPr>
        <w:t>，更主要的是我</w:t>
      </w:r>
      <w:r w:rsidR="0088109A">
        <w:rPr>
          <w:rFonts w:ascii="宋体" w:eastAsia="宋体" w:hAnsi="宋体" w:cs="宋体"/>
        </w:rPr>
        <w:t>太在意自己的</w:t>
      </w:r>
      <w:proofErr w:type="gramStart"/>
      <w:r w:rsidR="005C3C96">
        <w:rPr>
          <w:rFonts w:ascii="宋体" w:eastAsia="宋体" w:hAnsi="宋体" w:cs="宋体" w:hint="eastAsia"/>
        </w:rPr>
        <w:t>翻病</w:t>
      </w:r>
      <w:r w:rsidR="0088109A">
        <w:rPr>
          <w:rFonts w:ascii="宋体" w:eastAsia="宋体" w:hAnsi="宋体" w:cs="宋体"/>
        </w:rPr>
        <w:t>反应</w:t>
      </w:r>
      <w:proofErr w:type="gramEnd"/>
      <w:r w:rsidR="0088109A">
        <w:rPr>
          <w:rFonts w:ascii="宋体" w:eastAsia="宋体" w:hAnsi="宋体" w:cs="宋体"/>
        </w:rPr>
        <w:t>了，只要有</w:t>
      </w:r>
      <w:proofErr w:type="gramStart"/>
      <w:r w:rsidR="0088109A">
        <w:rPr>
          <w:rFonts w:ascii="宋体" w:eastAsia="宋体" w:hAnsi="宋体" w:cs="宋体"/>
        </w:rPr>
        <w:t>一点点</w:t>
      </w:r>
      <w:r w:rsidR="005C3C96">
        <w:rPr>
          <w:rFonts w:ascii="宋体" w:eastAsia="宋体" w:hAnsi="宋体" w:cs="宋体" w:hint="eastAsia"/>
        </w:rPr>
        <w:t>翻病</w:t>
      </w:r>
      <w:r w:rsidR="0088109A">
        <w:rPr>
          <w:rFonts w:ascii="宋体" w:eastAsia="宋体" w:hAnsi="宋体" w:cs="宋体"/>
        </w:rPr>
        <w:t>反应</w:t>
      </w:r>
      <w:proofErr w:type="gramEnd"/>
      <w:r w:rsidR="005C3C96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我都</w:t>
      </w:r>
      <w:r w:rsidR="005C3C96">
        <w:rPr>
          <w:rFonts w:ascii="宋体" w:eastAsia="宋体" w:hAnsi="宋体" w:cs="宋体" w:hint="eastAsia"/>
        </w:rPr>
        <w:t>会</w:t>
      </w:r>
      <w:r w:rsidR="0088109A">
        <w:rPr>
          <w:rFonts w:ascii="宋体" w:eastAsia="宋体" w:hAnsi="宋体" w:cs="宋体"/>
        </w:rPr>
        <w:t>去</w:t>
      </w:r>
      <w:r w:rsidR="005C3C96">
        <w:rPr>
          <w:rFonts w:ascii="宋体" w:eastAsia="宋体" w:hAnsi="宋体" w:cs="宋体" w:hint="eastAsia"/>
        </w:rPr>
        <w:t>诊室</w:t>
      </w:r>
      <w:r w:rsidR="0088109A">
        <w:rPr>
          <w:rFonts w:ascii="宋体" w:eastAsia="宋体" w:hAnsi="宋体" w:cs="宋体"/>
        </w:rPr>
        <w:t>找</w:t>
      </w:r>
      <w:r w:rsidR="005C3C96">
        <w:rPr>
          <w:rFonts w:ascii="宋体" w:eastAsia="宋体" w:hAnsi="宋体" w:cs="宋体" w:hint="eastAsia"/>
        </w:rPr>
        <w:t>老师。</w:t>
      </w:r>
      <w:r w:rsidR="007D3583">
        <w:rPr>
          <w:rFonts w:ascii="宋体" w:eastAsia="宋体" w:hAnsi="宋体" w:cs="宋体"/>
        </w:rPr>
        <w:t>现在</w:t>
      </w:r>
      <w:r w:rsidR="0088109A">
        <w:rPr>
          <w:rFonts w:ascii="宋体" w:eastAsia="宋体" w:hAnsi="宋体" w:cs="宋体"/>
        </w:rPr>
        <w:t>回头看</w:t>
      </w:r>
      <w:r w:rsidR="007D3583">
        <w:rPr>
          <w:rFonts w:ascii="宋体" w:eastAsia="宋体" w:hAnsi="宋体" w:cs="宋体" w:hint="eastAsia"/>
        </w:rPr>
        <w:t>我</w:t>
      </w:r>
      <w:r w:rsidR="0088109A">
        <w:rPr>
          <w:rFonts w:ascii="宋体" w:eastAsia="宋体" w:hAnsi="宋体" w:cs="宋体"/>
        </w:rPr>
        <w:t>当时</w:t>
      </w:r>
      <w:r w:rsidR="007D3583">
        <w:rPr>
          <w:rFonts w:ascii="宋体" w:eastAsia="宋体" w:hAnsi="宋体" w:cs="宋体" w:hint="eastAsia"/>
        </w:rPr>
        <w:t>的</w:t>
      </w:r>
      <w:r w:rsidR="0088109A">
        <w:rPr>
          <w:rFonts w:ascii="宋体" w:eastAsia="宋体" w:hAnsi="宋体" w:cs="宋体"/>
        </w:rPr>
        <w:t>记录，我都觉得</w:t>
      </w:r>
      <w:r w:rsidR="007D3583">
        <w:rPr>
          <w:rFonts w:ascii="宋体" w:eastAsia="宋体" w:hAnsi="宋体" w:cs="宋体"/>
        </w:rPr>
        <w:t>有的时候</w:t>
      </w:r>
      <w:r w:rsidR="0088109A">
        <w:rPr>
          <w:rFonts w:ascii="宋体" w:eastAsia="宋体" w:hAnsi="宋体" w:cs="宋体"/>
        </w:rPr>
        <w:t>我怎么会那么敏感，我都不太理解</w:t>
      </w:r>
      <w:r w:rsidR="007D3583">
        <w:rPr>
          <w:rFonts w:ascii="宋体" w:eastAsia="宋体" w:hAnsi="宋体" w:cs="宋体" w:hint="eastAsia"/>
        </w:rPr>
        <w:t>。</w:t>
      </w:r>
      <w:r w:rsidR="007D3583">
        <w:rPr>
          <w:rFonts w:ascii="宋体" w:eastAsia="宋体" w:hAnsi="宋体" w:cs="宋体"/>
        </w:rPr>
        <w:t>老师</w:t>
      </w:r>
      <w:r w:rsidR="007D3583">
        <w:rPr>
          <w:rFonts w:ascii="宋体" w:eastAsia="宋体" w:hAnsi="宋体" w:cs="宋体" w:hint="eastAsia"/>
        </w:rPr>
        <w:t>每次的</w:t>
      </w:r>
      <w:r w:rsidR="0088109A">
        <w:rPr>
          <w:rFonts w:ascii="宋体" w:eastAsia="宋体" w:hAnsi="宋体" w:cs="宋体"/>
        </w:rPr>
        <w:t>话虽然很简短，但</w:t>
      </w:r>
      <w:r w:rsidR="007D3583">
        <w:rPr>
          <w:rFonts w:ascii="宋体" w:eastAsia="宋体" w:hAnsi="宋体" w:cs="宋体" w:hint="eastAsia"/>
        </w:rPr>
        <w:t>都像</w:t>
      </w:r>
      <w:r w:rsidR="0088109A">
        <w:rPr>
          <w:rFonts w:ascii="宋体" w:eastAsia="宋体" w:hAnsi="宋体" w:cs="宋体"/>
        </w:rPr>
        <w:t>给</w:t>
      </w:r>
      <w:r w:rsidR="007D3583">
        <w:rPr>
          <w:rFonts w:ascii="宋体" w:eastAsia="宋体" w:hAnsi="宋体" w:cs="宋体" w:hint="eastAsia"/>
        </w:rPr>
        <w:t>了</w:t>
      </w:r>
      <w:r w:rsidR="0088109A">
        <w:rPr>
          <w:rFonts w:ascii="宋体" w:eastAsia="宋体" w:hAnsi="宋体" w:cs="宋体"/>
        </w:rPr>
        <w:t>我定心</w:t>
      </w:r>
      <w:r w:rsidR="0088109A">
        <w:rPr>
          <w:rFonts w:ascii="宋体" w:eastAsia="宋体" w:hAnsi="宋体" w:cs="宋体" w:hint="eastAsia"/>
        </w:rPr>
        <w:t>丸</w:t>
      </w:r>
      <w:r w:rsidR="0088109A">
        <w:rPr>
          <w:rFonts w:ascii="宋体" w:eastAsia="宋体" w:hAnsi="宋体" w:cs="宋体"/>
        </w:rPr>
        <w:t>，</w:t>
      </w:r>
      <w:r w:rsidR="007D3583">
        <w:rPr>
          <w:rFonts w:ascii="宋体" w:eastAsia="宋体" w:hAnsi="宋体" w:cs="宋体"/>
        </w:rPr>
        <w:t>我心里就特别</w:t>
      </w:r>
      <w:r w:rsidR="0088109A">
        <w:rPr>
          <w:rFonts w:ascii="宋体" w:eastAsia="宋体" w:hAnsi="宋体" w:cs="宋体"/>
        </w:rPr>
        <w:t>踏实，因为我也是一点点好</w:t>
      </w:r>
      <w:r w:rsidR="007B7935">
        <w:rPr>
          <w:rFonts w:ascii="宋体" w:eastAsia="宋体" w:hAnsi="宋体" w:cs="宋体" w:hint="eastAsia"/>
        </w:rPr>
        <w:t>了</w:t>
      </w:r>
      <w:r w:rsidR="0088109A">
        <w:rPr>
          <w:rFonts w:ascii="宋体" w:eastAsia="宋体" w:hAnsi="宋体" w:cs="宋体"/>
        </w:rPr>
        <w:t>的。然后老师告诉我</w:t>
      </w:r>
      <w:r w:rsidR="00694762">
        <w:rPr>
          <w:rFonts w:ascii="宋体" w:eastAsia="宋体" w:hAnsi="宋体" w:cs="宋体" w:hint="eastAsia"/>
        </w:rPr>
        <w:t>三分锻炼</w:t>
      </w:r>
      <w:r w:rsidR="002E5487">
        <w:rPr>
          <w:rFonts w:ascii="宋体" w:eastAsia="宋体" w:hAnsi="宋体" w:cs="宋体" w:hint="eastAsia"/>
        </w:rPr>
        <w:t>，</w:t>
      </w:r>
      <w:r w:rsidR="007B7935">
        <w:rPr>
          <w:rFonts w:ascii="宋体" w:eastAsia="宋体" w:hAnsi="宋体" w:cs="宋体" w:hint="eastAsia"/>
        </w:rPr>
        <w:t>三分吃药</w:t>
      </w:r>
      <w:r w:rsidR="002E5487">
        <w:rPr>
          <w:rFonts w:ascii="宋体" w:eastAsia="宋体" w:hAnsi="宋体" w:cs="宋体" w:hint="eastAsia"/>
        </w:rPr>
        <w:t>，</w:t>
      </w:r>
      <w:r w:rsidR="00694762">
        <w:rPr>
          <w:rFonts w:ascii="宋体" w:eastAsia="宋体" w:hAnsi="宋体" w:cs="宋体" w:hint="eastAsia"/>
        </w:rPr>
        <w:t>三</w:t>
      </w:r>
      <w:r w:rsidR="003F1F00">
        <w:rPr>
          <w:rFonts w:ascii="宋体" w:eastAsia="宋体" w:hAnsi="宋体" w:cs="宋体"/>
        </w:rPr>
        <w:t>分</w:t>
      </w:r>
      <w:r w:rsidR="00694762">
        <w:rPr>
          <w:rFonts w:ascii="宋体" w:eastAsia="宋体" w:hAnsi="宋体" w:cs="宋体" w:hint="eastAsia"/>
        </w:rPr>
        <w:t>心理</w:t>
      </w:r>
      <w:r w:rsidR="003F1F00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其实这句话直到我2019年加入</w:t>
      </w:r>
      <w:r w:rsidR="002E5487">
        <w:rPr>
          <w:rFonts w:ascii="宋体" w:eastAsia="宋体" w:hAnsi="宋体" w:cs="宋体" w:hint="eastAsia"/>
        </w:rPr>
        <w:t>得明</w:t>
      </w:r>
      <w:r w:rsidR="0088109A">
        <w:rPr>
          <w:rFonts w:ascii="宋体" w:eastAsia="宋体" w:hAnsi="宋体" w:cs="宋体"/>
        </w:rPr>
        <w:t>健身以后，我才知道这句话的真谛。</w:t>
      </w:r>
    </w:p>
    <w:p w:rsidR="00ED5B0D" w:rsidRDefault="0088109A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18年由于孩子上学，我又换了一个新的环境，来沈阳了，原来是在吉林，</w:t>
      </w:r>
      <w:r w:rsidR="0013013D">
        <w:rPr>
          <w:rFonts w:ascii="宋体" w:eastAsia="宋体" w:hAnsi="宋体" w:cs="宋体"/>
        </w:rPr>
        <w:t>以前在吉林身边的人多，</w:t>
      </w:r>
      <w:r w:rsidR="00672068">
        <w:rPr>
          <w:rFonts w:ascii="宋体" w:eastAsia="宋体" w:hAnsi="宋体" w:cs="宋体"/>
        </w:rPr>
        <w:t>依赖的人也多，后来到沈阳</w:t>
      </w:r>
      <w:r>
        <w:rPr>
          <w:rFonts w:ascii="宋体" w:eastAsia="宋体" w:hAnsi="宋体" w:cs="宋体"/>
        </w:rPr>
        <w:t>后一切事情都</w:t>
      </w:r>
      <w:r w:rsidR="0013013D">
        <w:rPr>
          <w:rFonts w:ascii="宋体" w:eastAsia="宋体" w:hAnsi="宋体" w:cs="宋体" w:hint="eastAsia"/>
        </w:rPr>
        <w:t>要</w:t>
      </w:r>
      <w:r>
        <w:rPr>
          <w:rFonts w:ascii="宋体" w:eastAsia="宋体" w:hAnsi="宋体" w:cs="宋体"/>
        </w:rPr>
        <w:t>重新做起，得自己一个人承受，家人也不在身边，什么事情都需要自己去做，心情就有点不太舒服了</w:t>
      </w:r>
      <w:r w:rsidR="0013013D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但是要比之前强多了，以前是</w:t>
      </w:r>
      <w:proofErr w:type="gramStart"/>
      <w:r>
        <w:rPr>
          <w:rFonts w:ascii="宋体" w:eastAsia="宋体" w:hAnsi="宋体" w:cs="宋体"/>
        </w:rPr>
        <w:t>不</w:t>
      </w:r>
      <w:proofErr w:type="gramEnd"/>
      <w:r>
        <w:rPr>
          <w:rFonts w:ascii="宋体" w:eastAsia="宋体" w:hAnsi="宋体" w:cs="宋体"/>
        </w:rPr>
        <w:t>成事，以前要是有事情的话马上就受不了了，就是麻了或者是脑袋就疼了。</w:t>
      </w:r>
      <w:r w:rsidR="00672068">
        <w:rPr>
          <w:rFonts w:ascii="宋体" w:eastAsia="宋体" w:hAnsi="宋体" w:cs="宋体"/>
        </w:rPr>
        <w:t>然后</w:t>
      </w:r>
      <w:r>
        <w:rPr>
          <w:rFonts w:ascii="宋体" w:eastAsia="宋体" w:hAnsi="宋体" w:cs="宋体"/>
        </w:rPr>
        <w:t>这个时候我找到了我们东北组的组长</w:t>
      </w:r>
      <w:r w:rsidR="00672068">
        <w:rPr>
          <w:rFonts w:ascii="宋体" w:eastAsia="宋体" w:hAnsi="宋体" w:cs="宋体" w:hint="eastAsia"/>
        </w:rPr>
        <w:t>嘻嘻姐</w:t>
      </w:r>
      <w:r w:rsidR="00672068">
        <w:rPr>
          <w:rFonts w:ascii="宋体" w:eastAsia="宋体" w:hAnsi="宋体" w:cs="宋体"/>
        </w:rPr>
        <w:t>，</w:t>
      </w:r>
      <w:r>
        <w:rPr>
          <w:rFonts w:ascii="宋体" w:eastAsia="宋体" w:hAnsi="宋体" w:cs="宋体"/>
        </w:rPr>
        <w:t>加入</w:t>
      </w:r>
      <w:r w:rsidR="00672068">
        <w:rPr>
          <w:rFonts w:ascii="宋体" w:eastAsia="宋体" w:hAnsi="宋体" w:cs="宋体" w:hint="eastAsia"/>
        </w:rPr>
        <w:t>得明</w:t>
      </w:r>
      <w:r>
        <w:rPr>
          <w:rFonts w:ascii="宋体" w:eastAsia="宋体" w:hAnsi="宋体" w:cs="宋体"/>
        </w:rPr>
        <w:t>健身初级班，因为自己以前也学过</w:t>
      </w:r>
      <w:r w:rsidR="006E2041">
        <w:rPr>
          <w:rFonts w:ascii="宋体" w:eastAsia="宋体" w:hAnsi="宋体" w:cs="宋体" w:hint="eastAsia"/>
        </w:rPr>
        <w:t>瑜伽</w:t>
      </w:r>
      <w:r w:rsidR="006E2041">
        <w:rPr>
          <w:rFonts w:ascii="宋体" w:eastAsia="宋体" w:hAnsi="宋体" w:cs="宋体"/>
        </w:rPr>
        <w:t>，</w:t>
      </w:r>
      <w:r>
        <w:rPr>
          <w:rFonts w:ascii="宋体" w:eastAsia="宋体" w:hAnsi="宋体" w:cs="宋体"/>
        </w:rPr>
        <w:t>到了沈阳以后，我也想去</w:t>
      </w:r>
      <w:proofErr w:type="gramStart"/>
      <w:r>
        <w:rPr>
          <w:rFonts w:ascii="宋体" w:eastAsia="宋体" w:hAnsi="宋体" w:cs="宋体"/>
        </w:rPr>
        <w:t>找</w:t>
      </w:r>
      <w:r w:rsidR="006E2041">
        <w:rPr>
          <w:rFonts w:ascii="宋体" w:eastAsia="宋体" w:hAnsi="宋体" w:cs="宋体" w:hint="eastAsia"/>
        </w:rPr>
        <w:t>学瑜伽</w:t>
      </w:r>
      <w:proofErr w:type="gramEnd"/>
      <w:r>
        <w:rPr>
          <w:rFonts w:ascii="宋体" w:eastAsia="宋体" w:hAnsi="宋体" w:cs="宋体"/>
        </w:rPr>
        <w:t>的地方，我也报名了，也交了学费，但是</w:t>
      </w:r>
      <w:r w:rsidR="006E2041">
        <w:rPr>
          <w:rFonts w:ascii="宋体" w:eastAsia="宋体" w:hAnsi="宋体" w:cs="宋体"/>
        </w:rPr>
        <w:t>大城市要学习</w:t>
      </w:r>
      <w:proofErr w:type="gramStart"/>
      <w:r w:rsidR="006E2041">
        <w:rPr>
          <w:rFonts w:ascii="宋体" w:eastAsia="宋体" w:hAnsi="宋体" w:cs="宋体"/>
        </w:rPr>
        <w:t>瑜伽课太浪费</w:t>
      </w:r>
      <w:proofErr w:type="gramEnd"/>
      <w:r w:rsidR="006E2041">
        <w:rPr>
          <w:rFonts w:ascii="宋体" w:eastAsia="宋体" w:hAnsi="宋体" w:cs="宋体"/>
        </w:rPr>
        <w:t>时间了，大半天的时间我都要</w:t>
      </w:r>
      <w:r>
        <w:rPr>
          <w:rFonts w:ascii="宋体" w:eastAsia="宋体" w:hAnsi="宋体" w:cs="宋体"/>
        </w:rPr>
        <w:t>在路上，然后上这一下课</w:t>
      </w:r>
      <w:r w:rsidR="001E78AB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加</w:t>
      </w:r>
      <w:r w:rsidR="006E2041">
        <w:rPr>
          <w:rFonts w:ascii="宋体" w:eastAsia="宋体" w:hAnsi="宋体" w:cs="宋体" w:hint="eastAsia"/>
        </w:rPr>
        <w:t>入得明健身</w:t>
      </w:r>
      <w:r>
        <w:rPr>
          <w:rFonts w:ascii="宋体" w:eastAsia="宋体" w:hAnsi="宋体" w:cs="宋体"/>
        </w:rPr>
        <w:t>以后</w:t>
      </w:r>
      <w:r w:rsidR="006E2041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不</w:t>
      </w:r>
      <w:r w:rsidR="006E2041">
        <w:rPr>
          <w:rFonts w:ascii="宋体" w:eastAsia="宋体" w:hAnsi="宋体" w:cs="宋体" w:hint="eastAsia"/>
        </w:rPr>
        <w:t>受</w:t>
      </w:r>
      <w:r>
        <w:rPr>
          <w:rFonts w:ascii="宋体" w:eastAsia="宋体" w:hAnsi="宋体" w:cs="宋体"/>
        </w:rPr>
        <w:t>场地</w:t>
      </w:r>
      <w:r w:rsidR="006E2041">
        <w:rPr>
          <w:rFonts w:ascii="宋体" w:eastAsia="宋体" w:hAnsi="宋体" w:cs="宋体" w:hint="eastAsia"/>
        </w:rPr>
        <w:t>限制，</w:t>
      </w:r>
      <w:r>
        <w:rPr>
          <w:rFonts w:ascii="宋体" w:eastAsia="宋体" w:hAnsi="宋体" w:cs="宋体"/>
        </w:rPr>
        <w:t>节约</w:t>
      </w:r>
      <w:r w:rsidR="006E2041">
        <w:rPr>
          <w:rFonts w:ascii="宋体" w:eastAsia="宋体" w:hAnsi="宋体" w:cs="宋体"/>
        </w:rPr>
        <w:t>时间</w:t>
      </w:r>
      <w:r>
        <w:rPr>
          <w:rFonts w:ascii="宋体" w:eastAsia="宋体" w:hAnsi="宋体" w:cs="宋体"/>
        </w:rPr>
        <w:t>，而且练完之后自己微微出汗，心情还特别好。</w:t>
      </w:r>
    </w:p>
    <w:p w:rsidR="00ED5B0D" w:rsidRDefault="0088109A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在</w:t>
      </w:r>
      <w:r w:rsidR="00E86BA1">
        <w:rPr>
          <w:rFonts w:ascii="宋体" w:eastAsia="宋体" w:hAnsi="宋体" w:cs="宋体" w:hint="eastAsia"/>
        </w:rPr>
        <w:t>练</w:t>
      </w:r>
      <w:r>
        <w:rPr>
          <w:rFonts w:ascii="宋体" w:eastAsia="宋体" w:hAnsi="宋体" w:cs="宋体"/>
        </w:rPr>
        <w:t>瑜伽的时候</w:t>
      </w:r>
      <w:r w:rsidR="00E86BA1">
        <w:rPr>
          <w:rFonts w:ascii="宋体" w:eastAsia="宋体" w:hAnsi="宋体" w:cs="宋体"/>
        </w:rPr>
        <w:t>，</w:t>
      </w:r>
      <w:r w:rsidR="00E86BA1">
        <w:rPr>
          <w:rFonts w:ascii="宋体" w:eastAsia="宋体" w:hAnsi="宋体" w:cs="宋体" w:hint="eastAsia"/>
        </w:rPr>
        <w:t>当</w:t>
      </w:r>
      <w:r w:rsidR="00E86BA1">
        <w:rPr>
          <w:rFonts w:ascii="宋体" w:eastAsia="宋体" w:hAnsi="宋体" w:cs="宋体"/>
        </w:rPr>
        <w:t>你</w:t>
      </w:r>
      <w:r>
        <w:rPr>
          <w:rFonts w:ascii="宋体" w:eastAsia="宋体" w:hAnsi="宋体" w:cs="宋体"/>
        </w:rPr>
        <w:t>做一个动作做不上来的时候，看别人做出来的</w:t>
      </w:r>
      <w:r w:rsidR="00E86BA1">
        <w:rPr>
          <w:rFonts w:ascii="宋体" w:eastAsia="宋体" w:hAnsi="宋体" w:cs="宋体" w:hint="eastAsia"/>
        </w:rPr>
        <w:t>时候</w:t>
      </w:r>
      <w:r w:rsidR="00E86BA1">
        <w:rPr>
          <w:rFonts w:ascii="宋体" w:eastAsia="宋体" w:hAnsi="宋体" w:cs="宋体"/>
        </w:rPr>
        <w:t>你</w:t>
      </w:r>
      <w:r w:rsidR="00E86BA1">
        <w:rPr>
          <w:rFonts w:ascii="宋体" w:eastAsia="宋体" w:hAnsi="宋体" w:cs="宋体" w:hint="eastAsia"/>
        </w:rPr>
        <w:t>会很</w:t>
      </w:r>
      <w:r>
        <w:rPr>
          <w:rFonts w:ascii="宋体" w:eastAsia="宋体" w:hAnsi="宋体" w:cs="宋体"/>
        </w:rPr>
        <w:t>着急。但是咱们</w:t>
      </w:r>
      <w:r w:rsidR="00EA4978">
        <w:rPr>
          <w:rFonts w:ascii="宋体" w:eastAsia="宋体" w:hAnsi="宋体" w:cs="宋体" w:hint="eastAsia"/>
        </w:rPr>
        <w:t>得明</w:t>
      </w:r>
      <w:r w:rsidR="00E86BA1">
        <w:rPr>
          <w:rFonts w:ascii="宋体" w:eastAsia="宋体" w:hAnsi="宋体" w:cs="宋体" w:hint="eastAsia"/>
        </w:rPr>
        <w:t>健身</w:t>
      </w:r>
      <w:r>
        <w:rPr>
          <w:rFonts w:ascii="宋体" w:eastAsia="宋体" w:hAnsi="宋体" w:cs="宋体"/>
        </w:rPr>
        <w:t>动作不是这样的，看似很简单，但是真的很神奇，后来我一路</w:t>
      </w:r>
      <w:r w:rsidR="00EA4978">
        <w:rPr>
          <w:rFonts w:ascii="宋体" w:eastAsia="宋体" w:hAnsi="宋体" w:cs="宋体" w:hint="eastAsia"/>
        </w:rPr>
        <w:t>升</w:t>
      </w:r>
      <w:r>
        <w:rPr>
          <w:rFonts w:ascii="宋体" w:eastAsia="宋体" w:hAnsi="宋体" w:cs="宋体"/>
        </w:rPr>
        <w:t>上的</w:t>
      </w:r>
      <w:r w:rsidR="00EA4978">
        <w:rPr>
          <w:rFonts w:ascii="宋体" w:eastAsia="宋体" w:hAnsi="宋体" w:cs="宋体" w:hint="eastAsia"/>
        </w:rPr>
        <w:t>高级</w:t>
      </w:r>
      <w:r>
        <w:rPr>
          <w:rFonts w:ascii="宋体" w:eastAsia="宋体" w:hAnsi="宋体" w:cs="宋体"/>
        </w:rPr>
        <w:t>班</w:t>
      </w:r>
      <w:r w:rsidR="00A63D8C"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/>
        </w:rPr>
        <w:t>量子班，直到现在</w:t>
      </w:r>
      <w:r w:rsidR="00A63D8C">
        <w:rPr>
          <w:rFonts w:ascii="宋体" w:eastAsia="宋体" w:hAnsi="宋体" w:cs="宋体" w:hint="eastAsia"/>
        </w:rPr>
        <w:t>量子</w:t>
      </w:r>
      <w:r>
        <w:rPr>
          <w:rFonts w:ascii="宋体" w:eastAsia="宋体" w:hAnsi="宋体" w:cs="宋体"/>
        </w:rPr>
        <w:t>高阶班，觉得</w:t>
      </w:r>
      <w:r w:rsidR="006B3C0D">
        <w:rPr>
          <w:rFonts w:ascii="宋体" w:eastAsia="宋体" w:hAnsi="宋体" w:cs="宋体"/>
        </w:rPr>
        <w:t>得明</w:t>
      </w:r>
      <w:r>
        <w:rPr>
          <w:rFonts w:ascii="宋体" w:eastAsia="宋体" w:hAnsi="宋体" w:cs="宋体"/>
        </w:rPr>
        <w:t>已经融入到我的生活了，随时随地我想练</w:t>
      </w:r>
      <w:r w:rsidR="00A63D8C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我就练几下，</w:t>
      </w:r>
      <w:r w:rsidR="005B467E">
        <w:rPr>
          <w:rFonts w:ascii="宋体" w:eastAsia="宋体" w:hAnsi="宋体" w:cs="宋体" w:hint="eastAsia"/>
        </w:rPr>
        <w:t>很多</w:t>
      </w:r>
      <w:r>
        <w:rPr>
          <w:rFonts w:ascii="宋体" w:eastAsia="宋体" w:hAnsi="宋体" w:cs="宋体"/>
        </w:rPr>
        <w:t>其</w:t>
      </w:r>
      <w:r w:rsidR="005B467E">
        <w:rPr>
          <w:rFonts w:ascii="宋体" w:eastAsia="宋体" w:hAnsi="宋体" w:cs="宋体" w:hint="eastAsia"/>
        </w:rPr>
        <w:t>它</w:t>
      </w:r>
      <w:r>
        <w:rPr>
          <w:rFonts w:ascii="宋体" w:eastAsia="宋体" w:hAnsi="宋体" w:cs="宋体"/>
        </w:rPr>
        <w:t>的因素不用去考虑，然后我的身体也真的是</w:t>
      </w:r>
      <w:r w:rsidR="00A63D8C">
        <w:rPr>
          <w:rFonts w:ascii="宋体" w:eastAsia="宋体" w:hAnsi="宋体" w:cs="宋体"/>
        </w:rPr>
        <w:t>天天在进步，而这种进步和我之前的进步还不一样，就像是感觉身体</w:t>
      </w:r>
      <w:r>
        <w:rPr>
          <w:rFonts w:ascii="宋体" w:eastAsia="宋体" w:hAnsi="宋体" w:cs="宋体"/>
        </w:rPr>
        <w:t>原来堵塞的地方都慢慢通开了</w:t>
      </w:r>
      <w:r w:rsidR="00A63D8C">
        <w:rPr>
          <w:rFonts w:ascii="宋体" w:eastAsia="宋体" w:hAnsi="宋体" w:cs="宋体" w:hint="eastAsia"/>
        </w:rPr>
        <w:t>。</w:t>
      </w:r>
    </w:p>
    <w:p w:rsidR="00ED5B0D" w:rsidRDefault="00F5722E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900223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我们经脉健身就</w:t>
      </w:r>
      <w:r>
        <w:rPr>
          <w:rFonts w:ascii="宋体" w:eastAsia="宋体" w:hAnsi="宋体" w:cs="宋体" w:hint="eastAsia"/>
        </w:rPr>
        <w:t>是</w:t>
      </w:r>
      <w:r w:rsidR="0088109A">
        <w:rPr>
          <w:rFonts w:ascii="宋体" w:eastAsia="宋体" w:hAnsi="宋体" w:cs="宋体"/>
        </w:rPr>
        <w:t>把经脉给它活</w:t>
      </w:r>
      <w:r>
        <w:rPr>
          <w:rFonts w:ascii="宋体" w:eastAsia="宋体" w:hAnsi="宋体" w:cs="宋体" w:hint="eastAsia"/>
        </w:rPr>
        <w:t>开，</w:t>
      </w:r>
      <w:r w:rsidR="0088109A">
        <w:rPr>
          <w:rFonts w:ascii="宋体" w:eastAsia="宋体" w:hAnsi="宋体" w:cs="宋体"/>
        </w:rPr>
        <w:t>拉开，</w:t>
      </w:r>
      <w:r>
        <w:rPr>
          <w:rFonts w:ascii="宋体" w:eastAsia="宋体" w:hAnsi="宋体" w:cs="宋体" w:hint="eastAsia"/>
        </w:rPr>
        <w:t>这是</w:t>
      </w:r>
      <w:r w:rsidR="0088109A">
        <w:rPr>
          <w:rFonts w:ascii="宋体" w:eastAsia="宋体" w:hAnsi="宋体" w:cs="宋体"/>
        </w:rPr>
        <w:t>特别不一样的地方</w:t>
      </w:r>
      <w:r>
        <w:rPr>
          <w:rFonts w:ascii="宋体" w:eastAsia="宋体" w:hAnsi="宋体" w:cs="宋体" w:hint="eastAsia"/>
        </w:rPr>
        <w:t>。</w:t>
      </w:r>
    </w:p>
    <w:p w:rsidR="004441B4" w:rsidRDefault="00900223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900223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我这一</w:t>
      </w:r>
      <w:r w:rsidR="00481C1E">
        <w:rPr>
          <w:rFonts w:ascii="宋体" w:eastAsia="宋体" w:hAnsi="宋体" w:cs="宋体" w:hint="eastAsia"/>
        </w:rPr>
        <w:t>路</w:t>
      </w:r>
      <w:r w:rsidR="0088109A">
        <w:rPr>
          <w:rFonts w:ascii="宋体" w:eastAsia="宋体" w:hAnsi="宋体" w:cs="宋体"/>
        </w:rPr>
        <w:t>都</w:t>
      </w:r>
      <w:r w:rsidR="00481C1E">
        <w:rPr>
          <w:rFonts w:ascii="宋体" w:eastAsia="宋体" w:hAnsi="宋体" w:cs="宋体" w:hint="eastAsia"/>
        </w:rPr>
        <w:t>是</w:t>
      </w:r>
      <w:r w:rsidR="0088109A">
        <w:rPr>
          <w:rFonts w:ascii="宋体" w:eastAsia="宋体" w:hAnsi="宋体" w:cs="宋体"/>
        </w:rPr>
        <w:t>在跟班</w:t>
      </w:r>
      <w:r w:rsidR="00481C1E">
        <w:rPr>
          <w:rFonts w:ascii="宋体" w:eastAsia="宋体" w:hAnsi="宋体" w:cs="宋体" w:hint="eastAsia"/>
        </w:rPr>
        <w:t>练</w:t>
      </w:r>
      <w:r w:rsidR="0088109A">
        <w:rPr>
          <w:rFonts w:ascii="宋体" w:eastAsia="宋体" w:hAnsi="宋体" w:cs="宋体"/>
        </w:rPr>
        <w:t>，最受益的时候，还是去年疫情在家跟</w:t>
      </w:r>
      <w:r w:rsidR="00481C1E">
        <w:rPr>
          <w:rFonts w:ascii="宋体" w:eastAsia="宋体" w:hAnsi="宋体" w:cs="宋体" w:hint="eastAsia"/>
        </w:rPr>
        <w:t>随着</w:t>
      </w:r>
      <w:r w:rsidR="0088109A">
        <w:rPr>
          <w:rFonts w:ascii="宋体" w:eastAsia="宋体" w:hAnsi="宋体" w:cs="宋体"/>
        </w:rPr>
        <w:t>快手去锻炼，</w:t>
      </w:r>
      <w:r w:rsidR="001124E8">
        <w:rPr>
          <w:rFonts w:ascii="宋体" w:eastAsia="宋体" w:hAnsi="宋体" w:cs="宋体"/>
        </w:rPr>
        <w:t>因为</w:t>
      </w:r>
      <w:r w:rsidR="0088109A">
        <w:rPr>
          <w:rFonts w:ascii="宋体" w:eastAsia="宋体" w:hAnsi="宋体" w:cs="宋体"/>
        </w:rPr>
        <w:t>每天你在屋里头不能</w:t>
      </w:r>
      <w:proofErr w:type="gramStart"/>
      <w:r w:rsidR="0088109A">
        <w:rPr>
          <w:rFonts w:ascii="宋体" w:eastAsia="宋体" w:hAnsi="宋体" w:cs="宋体"/>
        </w:rPr>
        <w:t>做别</w:t>
      </w:r>
      <w:proofErr w:type="gramEnd"/>
      <w:r w:rsidR="0088109A">
        <w:rPr>
          <w:rFonts w:ascii="宋体" w:eastAsia="宋体" w:hAnsi="宋体" w:cs="宋体"/>
        </w:rPr>
        <w:t>的运动，然后跟着快手去做</w:t>
      </w:r>
      <w:r w:rsidR="001124E8">
        <w:rPr>
          <w:rFonts w:ascii="宋体" w:eastAsia="宋体" w:hAnsi="宋体" w:cs="宋体" w:hint="eastAsia"/>
        </w:rPr>
        <w:t>健身</w:t>
      </w:r>
      <w:r w:rsidR="001124E8">
        <w:rPr>
          <w:rFonts w:ascii="宋体" w:eastAsia="宋体" w:hAnsi="宋体" w:cs="宋体"/>
        </w:rPr>
        <w:t>运动真的</w:t>
      </w:r>
      <w:r w:rsidR="0088109A">
        <w:rPr>
          <w:rFonts w:ascii="宋体" w:eastAsia="宋体" w:hAnsi="宋体" w:cs="宋体"/>
        </w:rPr>
        <w:t>很好，</w:t>
      </w:r>
      <w:r w:rsidR="001124E8">
        <w:rPr>
          <w:rFonts w:ascii="宋体" w:eastAsia="宋体" w:hAnsi="宋体" w:cs="宋体"/>
        </w:rPr>
        <w:t>每天到那</w:t>
      </w:r>
      <w:proofErr w:type="gramStart"/>
      <w:r w:rsidR="001124E8">
        <w:rPr>
          <w:rFonts w:ascii="宋体" w:eastAsia="宋体" w:hAnsi="宋体" w:cs="宋体"/>
        </w:rPr>
        <w:t>时间段我就</w:t>
      </w:r>
      <w:proofErr w:type="gramEnd"/>
      <w:r w:rsidR="001124E8">
        <w:rPr>
          <w:rFonts w:ascii="宋体" w:eastAsia="宋体" w:hAnsi="宋体" w:cs="宋体"/>
        </w:rPr>
        <w:t>守候在直播间，</w:t>
      </w:r>
      <w:r w:rsidR="0088109A">
        <w:rPr>
          <w:rFonts w:ascii="宋体" w:eastAsia="宋体" w:hAnsi="宋体" w:cs="宋体"/>
        </w:rPr>
        <w:t>跟着教练</w:t>
      </w:r>
      <w:r w:rsidR="001124E8">
        <w:rPr>
          <w:rFonts w:ascii="宋体" w:eastAsia="宋体" w:hAnsi="宋体" w:cs="宋体" w:hint="eastAsia"/>
        </w:rPr>
        <w:t>一起去练</w:t>
      </w:r>
      <w:r w:rsidR="0088109A">
        <w:rPr>
          <w:rFonts w:ascii="宋体" w:eastAsia="宋体" w:hAnsi="宋体" w:cs="宋体"/>
        </w:rPr>
        <w:t>，然后就觉得进步</w:t>
      </w:r>
      <w:r w:rsidR="0088109A">
        <w:rPr>
          <w:rFonts w:ascii="宋体" w:eastAsia="宋体" w:hAnsi="宋体" w:cs="宋体"/>
        </w:rPr>
        <w:lastRenderedPageBreak/>
        <w:t>挺大的，之前也是在锻炼，但</w:t>
      </w:r>
      <w:r w:rsidR="001124E8">
        <w:rPr>
          <w:rFonts w:ascii="宋体" w:eastAsia="宋体" w:hAnsi="宋体" w:cs="宋体" w:hint="eastAsia"/>
        </w:rPr>
        <w:t>有时</w:t>
      </w:r>
      <w:r w:rsidR="0088109A">
        <w:rPr>
          <w:rFonts w:ascii="宋体" w:eastAsia="宋体" w:hAnsi="宋体" w:cs="宋体"/>
        </w:rPr>
        <w:t>就不愿意动了。</w:t>
      </w:r>
      <w:proofErr w:type="gramStart"/>
      <w:r w:rsidR="001124E8">
        <w:rPr>
          <w:rFonts w:ascii="宋体" w:eastAsia="宋体" w:hAnsi="宋体" w:cs="宋体"/>
        </w:rPr>
        <w:t>自从</w:t>
      </w:r>
      <w:r w:rsidR="0088109A">
        <w:rPr>
          <w:rFonts w:ascii="宋体" w:eastAsia="宋体" w:hAnsi="宋体" w:cs="宋体"/>
        </w:rPr>
        <w:t>跟操</w:t>
      </w:r>
      <w:r w:rsidR="001124E8">
        <w:rPr>
          <w:rFonts w:ascii="宋体" w:eastAsia="宋体" w:hAnsi="宋体" w:cs="宋体" w:hint="eastAsia"/>
        </w:rPr>
        <w:t>锻炼</w:t>
      </w:r>
      <w:proofErr w:type="gramEnd"/>
      <w:r w:rsidR="004441B4">
        <w:rPr>
          <w:rFonts w:ascii="宋体" w:eastAsia="宋体" w:hAnsi="宋体" w:cs="宋体" w:hint="eastAsia"/>
        </w:rPr>
        <w:t>后</w:t>
      </w:r>
      <w:r w:rsidR="0088109A">
        <w:rPr>
          <w:rFonts w:ascii="宋体" w:eastAsia="宋体" w:hAnsi="宋体" w:cs="宋体"/>
        </w:rPr>
        <w:t>就慢慢养成了每天</w:t>
      </w:r>
      <w:r w:rsidR="001124E8">
        <w:rPr>
          <w:rFonts w:ascii="宋体" w:eastAsia="宋体" w:hAnsi="宋体" w:cs="宋体"/>
        </w:rPr>
        <w:t>健身的好习惯了</w:t>
      </w:r>
      <w:r w:rsidR="004441B4">
        <w:rPr>
          <w:rFonts w:ascii="宋体" w:eastAsia="宋体" w:hAnsi="宋体" w:cs="宋体" w:hint="eastAsia"/>
        </w:rPr>
        <w:t>。</w:t>
      </w:r>
    </w:p>
    <w:p w:rsidR="00093406" w:rsidRDefault="001124E8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健身以后，我不光身体有很大收获，</w:t>
      </w:r>
      <w:r w:rsidR="0088109A">
        <w:rPr>
          <w:rFonts w:ascii="宋体" w:eastAsia="宋体" w:hAnsi="宋体" w:cs="宋体"/>
        </w:rPr>
        <w:t>在我的性格方面也得到了改变。以前我不愿意</w:t>
      </w:r>
      <w:r w:rsidR="004441B4">
        <w:rPr>
          <w:rFonts w:ascii="宋体" w:eastAsia="宋体" w:hAnsi="宋体" w:cs="宋体" w:hint="eastAsia"/>
        </w:rPr>
        <w:t>跟</w:t>
      </w:r>
      <w:r w:rsidR="004441B4">
        <w:rPr>
          <w:rFonts w:ascii="宋体" w:eastAsia="宋体" w:hAnsi="宋体" w:cs="宋体"/>
        </w:rPr>
        <w:t>陌生人交流，</w:t>
      </w:r>
      <w:r w:rsidR="0088109A">
        <w:rPr>
          <w:rFonts w:ascii="宋体" w:eastAsia="宋体" w:hAnsi="宋体" w:cs="宋体"/>
        </w:rPr>
        <w:t>也就是</w:t>
      </w:r>
      <w:r w:rsidR="004441B4">
        <w:rPr>
          <w:rFonts w:ascii="宋体" w:eastAsia="宋体" w:hAnsi="宋体" w:cs="宋体" w:hint="eastAsia"/>
        </w:rPr>
        <w:t>和</w:t>
      </w:r>
      <w:r w:rsidR="0088109A">
        <w:rPr>
          <w:rFonts w:ascii="宋体" w:eastAsia="宋体" w:hAnsi="宋体" w:cs="宋体"/>
        </w:rPr>
        <w:t>熟悉的人</w:t>
      </w:r>
      <w:r w:rsidR="004441B4">
        <w:rPr>
          <w:rFonts w:ascii="宋体" w:eastAsia="宋体" w:hAnsi="宋体" w:cs="宋体" w:hint="eastAsia"/>
        </w:rPr>
        <w:t>一起</w:t>
      </w:r>
      <w:r w:rsidR="0088109A">
        <w:rPr>
          <w:rFonts w:ascii="宋体" w:eastAsia="宋体" w:hAnsi="宋体" w:cs="宋体"/>
        </w:rPr>
        <w:t>我很外向，</w:t>
      </w:r>
      <w:r w:rsidR="004441B4">
        <w:rPr>
          <w:rFonts w:ascii="宋体" w:eastAsia="宋体" w:hAnsi="宋体" w:cs="宋体" w:hint="eastAsia"/>
        </w:rPr>
        <w:t>和</w:t>
      </w:r>
      <w:r w:rsidR="004441B4">
        <w:rPr>
          <w:rFonts w:ascii="宋体" w:eastAsia="宋体" w:hAnsi="宋体" w:cs="宋体"/>
        </w:rPr>
        <w:t>陌生</w:t>
      </w:r>
      <w:r w:rsidR="0088109A">
        <w:rPr>
          <w:rFonts w:ascii="宋体" w:eastAsia="宋体" w:hAnsi="宋体" w:cs="宋体"/>
        </w:rPr>
        <w:t>人我很内向，以至于</w:t>
      </w:r>
      <w:r w:rsidR="004441B4">
        <w:rPr>
          <w:rFonts w:ascii="宋体" w:eastAsia="宋体" w:hAnsi="宋体" w:cs="宋体" w:hint="eastAsia"/>
        </w:rPr>
        <w:t>别人</w:t>
      </w:r>
      <w:r w:rsidR="0088109A">
        <w:rPr>
          <w:rFonts w:ascii="宋体" w:eastAsia="宋体" w:hAnsi="宋体" w:cs="宋体"/>
        </w:rPr>
        <w:t>就</w:t>
      </w:r>
      <w:r w:rsidR="004441B4">
        <w:rPr>
          <w:rFonts w:ascii="宋体" w:eastAsia="宋体" w:hAnsi="宋体" w:cs="宋体" w:hint="eastAsia"/>
        </w:rPr>
        <w:t>觉得我</w:t>
      </w:r>
      <w:r w:rsidR="0088109A">
        <w:rPr>
          <w:rFonts w:ascii="宋体" w:eastAsia="宋体" w:hAnsi="宋体" w:cs="宋体"/>
        </w:rPr>
        <w:t>好像</w:t>
      </w:r>
      <w:proofErr w:type="gramStart"/>
      <w:r w:rsidR="0088109A">
        <w:rPr>
          <w:rFonts w:ascii="宋体" w:eastAsia="宋体" w:hAnsi="宋体" w:cs="宋体"/>
        </w:rPr>
        <w:t>很</w:t>
      </w:r>
      <w:proofErr w:type="gramEnd"/>
      <w:r w:rsidR="0088109A">
        <w:rPr>
          <w:rFonts w:ascii="宋体" w:eastAsia="宋体" w:hAnsi="宋体" w:cs="宋体"/>
        </w:rPr>
        <w:t>牛的那种感觉</w:t>
      </w:r>
      <w:r w:rsidR="004441B4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然后还不会笑，发现自己好久都没开心的笑过了，也不愿意去出头，后来在快手的时候，在</w:t>
      </w:r>
      <w:r w:rsidR="004441B4">
        <w:rPr>
          <w:rFonts w:ascii="宋体" w:eastAsia="宋体" w:hAnsi="宋体" w:cs="宋体" w:hint="eastAsia"/>
        </w:rPr>
        <w:t>嘻嘻</w:t>
      </w:r>
      <w:r w:rsidR="0088109A">
        <w:rPr>
          <w:rFonts w:ascii="宋体" w:eastAsia="宋体" w:hAnsi="宋体" w:cs="宋体"/>
        </w:rPr>
        <w:t>姐和</w:t>
      </w:r>
      <w:r w:rsidR="005F65D3">
        <w:rPr>
          <w:rFonts w:ascii="宋体" w:eastAsia="宋体" w:hAnsi="宋体" w:cs="宋体" w:hint="eastAsia"/>
        </w:rPr>
        <w:t>青花</w:t>
      </w:r>
      <w:proofErr w:type="gramStart"/>
      <w:r w:rsidR="005F65D3">
        <w:rPr>
          <w:rFonts w:ascii="宋体" w:eastAsia="宋体" w:hAnsi="宋体" w:cs="宋体" w:hint="eastAsia"/>
        </w:rPr>
        <w:t>鱼</w:t>
      </w:r>
      <w:r w:rsidR="005F65D3">
        <w:rPr>
          <w:rFonts w:ascii="宋体" w:eastAsia="宋体" w:hAnsi="宋体" w:cs="宋体"/>
        </w:rPr>
        <w:t>教练</w:t>
      </w:r>
      <w:proofErr w:type="gramEnd"/>
      <w:r w:rsidR="005F65D3">
        <w:rPr>
          <w:rFonts w:ascii="宋体" w:eastAsia="宋体" w:hAnsi="宋体" w:cs="宋体"/>
        </w:rPr>
        <w:t>的鼓励</w:t>
      </w:r>
      <w:r w:rsidR="0088109A">
        <w:rPr>
          <w:rFonts w:ascii="宋体" w:eastAsia="宋体" w:hAnsi="宋体" w:cs="宋体"/>
        </w:rPr>
        <w:t>下，说让我去当</w:t>
      </w:r>
      <w:r w:rsidR="005F65D3">
        <w:rPr>
          <w:rFonts w:ascii="宋体" w:eastAsia="宋体" w:hAnsi="宋体" w:cs="宋体" w:hint="eastAsia"/>
        </w:rPr>
        <w:t>副播</w:t>
      </w:r>
      <w:r w:rsidR="0088109A">
        <w:rPr>
          <w:rFonts w:ascii="宋体" w:eastAsia="宋体" w:hAnsi="宋体" w:cs="宋体"/>
        </w:rPr>
        <w:t>，然后慢慢</w:t>
      </w:r>
      <w:r w:rsidR="00BA24E7"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又带</w:t>
      </w:r>
      <w:r w:rsidR="00BA24E7">
        <w:rPr>
          <w:rFonts w:ascii="宋体" w:eastAsia="宋体" w:hAnsi="宋体" w:cs="宋体" w:hint="eastAsia"/>
        </w:rPr>
        <w:t>操</w:t>
      </w:r>
      <w:r w:rsidR="0088109A">
        <w:rPr>
          <w:rFonts w:ascii="宋体" w:eastAsia="宋体" w:hAnsi="宋体" w:cs="宋体"/>
        </w:rPr>
        <w:t>，然后又当主持人，就这些种种的变化让我身体改变，</w:t>
      </w:r>
      <w:r w:rsidR="00BA24E7">
        <w:rPr>
          <w:rFonts w:ascii="宋体" w:eastAsia="宋体" w:hAnsi="宋体" w:cs="宋体" w:hint="eastAsia"/>
        </w:rPr>
        <w:t>也</w:t>
      </w:r>
      <w:r w:rsidR="0088109A">
        <w:rPr>
          <w:rFonts w:ascii="宋体" w:eastAsia="宋体" w:hAnsi="宋体" w:cs="宋体"/>
        </w:rPr>
        <w:t>让我的心态改变了。这些变化就是再一次验证了</w:t>
      </w:r>
      <w:r w:rsidR="00120EDE">
        <w:rPr>
          <w:rFonts w:ascii="宋体" w:eastAsia="宋体" w:hAnsi="宋体" w:cs="宋体" w:hint="eastAsia"/>
        </w:rPr>
        <w:t>得明</w:t>
      </w:r>
      <w:r w:rsidR="0088109A">
        <w:rPr>
          <w:rFonts w:ascii="宋体" w:eastAsia="宋体" w:hAnsi="宋体" w:cs="宋体"/>
        </w:rPr>
        <w:t>健身是身心</w:t>
      </w:r>
      <w:r w:rsidR="00120EDE">
        <w:rPr>
          <w:rFonts w:ascii="宋体" w:eastAsia="宋体" w:hAnsi="宋体" w:cs="宋体" w:hint="eastAsia"/>
        </w:rPr>
        <w:t>同健</w:t>
      </w:r>
      <w:r w:rsidR="00120EDE">
        <w:rPr>
          <w:rFonts w:ascii="宋体" w:eastAsia="宋体" w:hAnsi="宋体" w:cs="宋体"/>
        </w:rPr>
        <w:t>这一特点</w:t>
      </w:r>
      <w:r w:rsidR="00333CA4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反正挺受益的</w:t>
      </w:r>
      <w:r w:rsidR="00A11D9D">
        <w:rPr>
          <w:rFonts w:ascii="宋体" w:eastAsia="宋体" w:hAnsi="宋体" w:cs="宋体" w:hint="eastAsia"/>
        </w:rPr>
        <w:t>。</w:t>
      </w:r>
      <w:r w:rsidR="00333CA4">
        <w:rPr>
          <w:rFonts w:ascii="宋体" w:eastAsia="宋体" w:hAnsi="宋体" w:cs="宋体"/>
        </w:rPr>
        <w:t>虽然</w:t>
      </w:r>
      <w:r w:rsidR="0088109A">
        <w:rPr>
          <w:rFonts w:ascii="宋体" w:eastAsia="宋体" w:hAnsi="宋体" w:cs="宋体"/>
        </w:rPr>
        <w:t>当时那段时间真的很痛苦，而且那种经历我也不想再去回忆</w:t>
      </w:r>
      <w:r w:rsidR="00333CA4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也忘了，尤其现在身体好了都忘了。</w:t>
      </w:r>
    </w:p>
    <w:p w:rsidR="00093406" w:rsidRDefault="00093406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那天邀请你分享的时候，你说你忘了，然后你去诊室又把那个帖子拿出来看</w:t>
      </w:r>
      <w:r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重新</w:t>
      </w:r>
      <w:r>
        <w:rPr>
          <w:rFonts w:ascii="宋体" w:eastAsia="宋体" w:hAnsi="宋体" w:cs="宋体" w:hint="eastAsia"/>
        </w:rPr>
        <w:t>温习了</w:t>
      </w:r>
      <w:r w:rsidR="0088109A">
        <w:rPr>
          <w:rFonts w:ascii="宋体" w:eastAsia="宋体" w:hAnsi="宋体" w:cs="宋体"/>
        </w:rPr>
        <w:t>一下</w:t>
      </w:r>
      <w:r>
        <w:rPr>
          <w:rFonts w:ascii="宋体" w:eastAsia="宋体" w:hAnsi="宋体" w:cs="宋体" w:hint="eastAsia"/>
        </w:rPr>
        <w:t>。</w:t>
      </w:r>
    </w:p>
    <w:p w:rsidR="00ED5B0D" w:rsidRDefault="00093406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后来就像在看别人的简历一样，那种感觉真是忘了</w:t>
      </w:r>
      <w:r w:rsidR="00934CE4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然后通过得病让我学会了养生，懂得了一些中医道理，也让我结识了老师，爱上了得</w:t>
      </w:r>
      <w:r w:rsidR="00934CE4">
        <w:rPr>
          <w:rFonts w:ascii="宋体" w:eastAsia="宋体" w:hAnsi="宋体" w:cs="宋体" w:hint="eastAsia"/>
        </w:rPr>
        <w:t>明</w:t>
      </w:r>
      <w:r w:rsidR="0088109A">
        <w:rPr>
          <w:rFonts w:ascii="宋体" w:eastAsia="宋体" w:hAnsi="宋体" w:cs="宋体"/>
        </w:rPr>
        <w:t>，这就是我的福气，真的</w:t>
      </w:r>
      <w:r w:rsidR="00934CE4">
        <w:rPr>
          <w:rFonts w:ascii="宋体" w:eastAsia="宋体" w:hAnsi="宋体" w:cs="宋体" w:hint="eastAsia"/>
        </w:rPr>
        <w:t>，因祸得福吧</w:t>
      </w:r>
      <w:r w:rsidR="0088109A">
        <w:rPr>
          <w:rFonts w:ascii="宋体" w:eastAsia="宋体" w:hAnsi="宋体" w:cs="宋体"/>
        </w:rPr>
        <w:t>。</w:t>
      </w:r>
    </w:p>
    <w:p w:rsidR="00ED5B0D" w:rsidRDefault="00934CE4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主持人：</w:t>
      </w:r>
      <w:r w:rsidR="00775D1B">
        <w:rPr>
          <w:rFonts w:ascii="宋体" w:eastAsia="宋体" w:hAnsi="宋体" w:cs="宋体"/>
        </w:rPr>
        <w:t>好多姐妹可能都有</w:t>
      </w:r>
      <w:r w:rsidR="0088109A">
        <w:rPr>
          <w:rFonts w:ascii="宋体" w:eastAsia="宋体" w:hAnsi="宋体" w:cs="宋体"/>
        </w:rPr>
        <w:t>这种感触，</w:t>
      </w:r>
      <w:r w:rsidR="00775D1B">
        <w:rPr>
          <w:rFonts w:ascii="宋体" w:eastAsia="宋体" w:hAnsi="宋体" w:cs="宋体"/>
        </w:rPr>
        <w:t>老师说</w:t>
      </w:r>
      <w:r w:rsidR="0088109A">
        <w:rPr>
          <w:rFonts w:ascii="宋体" w:eastAsia="宋体" w:hAnsi="宋体" w:cs="宋体"/>
        </w:rPr>
        <w:t>年轻得病是</w:t>
      </w:r>
      <w:r w:rsidR="00775D1B">
        <w:rPr>
          <w:rFonts w:ascii="宋体" w:eastAsia="宋体" w:hAnsi="宋体" w:cs="宋体" w:hint="eastAsia"/>
        </w:rPr>
        <w:t>福</w:t>
      </w:r>
      <w:r w:rsidR="00160B13">
        <w:rPr>
          <w:rFonts w:ascii="宋体" w:eastAsia="宋体" w:hAnsi="宋体" w:cs="宋体"/>
        </w:rPr>
        <w:t>，我当时也特不理解，我说</w:t>
      </w:r>
      <w:r w:rsidR="0088109A">
        <w:rPr>
          <w:rFonts w:ascii="宋体" w:eastAsia="宋体" w:hAnsi="宋体" w:cs="宋体"/>
        </w:rPr>
        <w:t>都</w:t>
      </w:r>
      <w:r w:rsidR="00775D1B">
        <w:rPr>
          <w:rFonts w:ascii="宋体" w:eastAsia="宋体" w:hAnsi="宋体" w:cs="宋体" w:hint="eastAsia"/>
        </w:rPr>
        <w:t>病成</w:t>
      </w:r>
      <w:r w:rsidR="0088109A">
        <w:rPr>
          <w:rFonts w:ascii="宋体" w:eastAsia="宋体" w:hAnsi="宋体" w:cs="宋体"/>
        </w:rPr>
        <w:t>这样了，还有福</w:t>
      </w:r>
      <w:r w:rsidR="00775D1B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现在</w:t>
      </w:r>
      <w:r w:rsidR="00775D1B">
        <w:rPr>
          <w:rFonts w:ascii="宋体" w:eastAsia="宋体" w:hAnsi="宋体" w:cs="宋体" w:hint="eastAsia"/>
        </w:rPr>
        <w:t>来看</w:t>
      </w:r>
      <w:r w:rsidR="0088109A">
        <w:rPr>
          <w:rFonts w:ascii="宋体" w:eastAsia="宋体" w:hAnsi="宋体" w:cs="宋体"/>
        </w:rPr>
        <w:t>确实是太有福了，以后</w:t>
      </w:r>
      <w:r w:rsidR="00460901">
        <w:rPr>
          <w:rFonts w:ascii="宋体" w:eastAsia="宋体" w:hAnsi="宋体" w:cs="宋体" w:hint="eastAsia"/>
        </w:rPr>
        <w:t>就</w:t>
      </w:r>
      <w:r w:rsidR="0088109A">
        <w:rPr>
          <w:rFonts w:ascii="宋体" w:eastAsia="宋体" w:hAnsi="宋体" w:cs="宋体"/>
        </w:rPr>
        <w:t>知道怎么养生了。</w:t>
      </w:r>
    </w:p>
    <w:p w:rsidR="00ED5B0D" w:rsidRDefault="00775D1B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反正现在心里一直非常感谢，</w:t>
      </w:r>
      <w:proofErr w:type="gramStart"/>
      <w:r w:rsidR="0088109A">
        <w:rPr>
          <w:rFonts w:ascii="宋体" w:eastAsia="宋体" w:hAnsi="宋体" w:cs="宋体"/>
        </w:rPr>
        <w:t>不</w:t>
      </w:r>
      <w:proofErr w:type="gramEnd"/>
      <w:r w:rsidR="00460901">
        <w:rPr>
          <w:rFonts w:ascii="宋体" w:eastAsia="宋体" w:hAnsi="宋体" w:cs="宋体" w:hint="eastAsia"/>
        </w:rPr>
        <w:t>光是</w:t>
      </w:r>
      <w:r w:rsidR="0088109A">
        <w:rPr>
          <w:rFonts w:ascii="宋体" w:eastAsia="宋体" w:hAnsi="宋体" w:cs="宋体"/>
        </w:rPr>
        <w:t>老师</w:t>
      </w:r>
      <w:r w:rsidR="00460901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还感谢</w:t>
      </w:r>
      <w:r w:rsidR="006B3C0D">
        <w:rPr>
          <w:rFonts w:ascii="宋体" w:eastAsia="宋体" w:hAnsi="宋体" w:cs="宋体"/>
        </w:rPr>
        <w:t>得明</w:t>
      </w:r>
      <w:r w:rsidR="00460901">
        <w:rPr>
          <w:rFonts w:ascii="宋体" w:eastAsia="宋体" w:hAnsi="宋体" w:cs="宋体" w:hint="eastAsia"/>
        </w:rPr>
        <w:t>，</w:t>
      </w:r>
      <w:r w:rsidR="00460901">
        <w:rPr>
          <w:rFonts w:ascii="宋体" w:eastAsia="宋体" w:hAnsi="宋体" w:cs="宋体"/>
        </w:rPr>
        <w:t>真的是</w:t>
      </w:r>
      <w:r w:rsidR="0088109A">
        <w:rPr>
          <w:rFonts w:ascii="宋体" w:eastAsia="宋体" w:hAnsi="宋体" w:cs="宋体"/>
        </w:rPr>
        <w:t>发自内心的那种感觉。</w:t>
      </w:r>
    </w:p>
    <w:p w:rsidR="00ED5B0D" w:rsidRDefault="004545BC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主持人：</w:t>
      </w:r>
      <w:r>
        <w:rPr>
          <w:rFonts w:ascii="宋体" w:eastAsia="宋体" w:hAnsi="宋体" w:cs="宋体" w:hint="eastAsia"/>
        </w:rPr>
        <w:t>那师姐，</w:t>
      </w:r>
      <w:r w:rsidR="0088109A">
        <w:rPr>
          <w:rFonts w:ascii="宋体" w:eastAsia="宋体" w:hAnsi="宋体" w:cs="宋体"/>
        </w:rPr>
        <w:t>你平时是怎么锻炼的呢？</w:t>
      </w:r>
    </w:p>
    <w:p w:rsidR="00ED5B0D" w:rsidRDefault="004545BC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平时因为早上都有带操，所以各个班的</w:t>
      </w:r>
      <w:r w:rsidR="00BD77E4">
        <w:rPr>
          <w:rFonts w:ascii="宋体" w:eastAsia="宋体" w:hAnsi="宋体" w:cs="宋体" w:hint="eastAsia"/>
        </w:rPr>
        <w:t>操，</w:t>
      </w:r>
      <w:r w:rsidR="0088109A">
        <w:rPr>
          <w:rFonts w:ascii="宋体" w:eastAsia="宋体" w:hAnsi="宋体" w:cs="宋体"/>
        </w:rPr>
        <w:t>我们都可以去跟</w:t>
      </w:r>
      <w:r w:rsidR="00BD77E4">
        <w:rPr>
          <w:rFonts w:ascii="宋体" w:eastAsia="宋体" w:hAnsi="宋体" w:cs="宋体" w:hint="eastAsia"/>
        </w:rPr>
        <w:t>。早上</w:t>
      </w:r>
      <w:r w:rsidR="0088109A">
        <w:rPr>
          <w:rFonts w:ascii="宋体" w:eastAsia="宋体" w:hAnsi="宋体" w:cs="宋体"/>
        </w:rPr>
        <w:t>5点多就起来了，</w:t>
      </w:r>
      <w:r w:rsidR="00BD77E4">
        <w:rPr>
          <w:rFonts w:ascii="宋体" w:eastAsia="宋体" w:hAnsi="宋体" w:cs="宋体"/>
        </w:rPr>
        <w:t>如果</w:t>
      </w:r>
      <w:r w:rsidR="00BD77E4">
        <w:rPr>
          <w:rFonts w:ascii="宋体" w:eastAsia="宋体" w:hAnsi="宋体" w:cs="宋体" w:hint="eastAsia"/>
        </w:rPr>
        <w:t>天气好的话</w:t>
      </w:r>
      <w:r w:rsidR="0088109A">
        <w:rPr>
          <w:rFonts w:ascii="宋体" w:eastAsia="宋体" w:hAnsi="宋体" w:cs="宋体"/>
        </w:rPr>
        <w:t>，</w:t>
      </w:r>
      <w:proofErr w:type="gramStart"/>
      <w:r w:rsidR="0088109A">
        <w:rPr>
          <w:rFonts w:ascii="宋体" w:eastAsia="宋体" w:hAnsi="宋体" w:cs="宋体"/>
        </w:rPr>
        <w:t>我</w:t>
      </w:r>
      <w:r w:rsidR="00BD77E4">
        <w:rPr>
          <w:rFonts w:ascii="宋体" w:eastAsia="宋体" w:hAnsi="宋体" w:cs="宋体" w:hint="eastAsia"/>
        </w:rPr>
        <w:t>会</w:t>
      </w:r>
      <w:r w:rsidR="0088109A">
        <w:rPr>
          <w:rFonts w:ascii="宋体" w:eastAsia="宋体" w:hAnsi="宋体" w:cs="宋体"/>
        </w:rPr>
        <w:t>上</w:t>
      </w:r>
      <w:proofErr w:type="gramEnd"/>
      <w:r w:rsidR="0088109A">
        <w:rPr>
          <w:rFonts w:ascii="宋体" w:eastAsia="宋体" w:hAnsi="宋体" w:cs="宋体"/>
        </w:rPr>
        <w:t>外面去走一段时间，然后跟</w:t>
      </w:r>
      <w:proofErr w:type="gramStart"/>
      <w:r w:rsidR="0088109A">
        <w:rPr>
          <w:rFonts w:ascii="宋体" w:eastAsia="宋体" w:hAnsi="宋体" w:cs="宋体"/>
        </w:rPr>
        <w:t>一</w:t>
      </w:r>
      <w:proofErr w:type="gramEnd"/>
      <w:r w:rsidR="0088109A">
        <w:rPr>
          <w:rFonts w:ascii="宋体" w:eastAsia="宋体" w:hAnsi="宋体" w:cs="宋体"/>
        </w:rPr>
        <w:t>下</w:t>
      </w:r>
      <w:r w:rsidR="00BD77E4">
        <w:rPr>
          <w:rFonts w:ascii="宋体" w:eastAsia="宋体" w:hAnsi="宋体" w:cs="宋体" w:hint="eastAsia"/>
        </w:rPr>
        <w:t>操。</w:t>
      </w:r>
      <w:r w:rsidR="0088109A">
        <w:rPr>
          <w:rFonts w:ascii="宋体" w:eastAsia="宋体" w:hAnsi="宋体" w:cs="宋体"/>
        </w:rPr>
        <w:t>锻炼</w:t>
      </w:r>
      <w:r w:rsidR="0088109A">
        <w:rPr>
          <w:rFonts w:ascii="宋体" w:eastAsia="宋体" w:hAnsi="宋体" w:cs="宋体"/>
        </w:rPr>
        <w:lastRenderedPageBreak/>
        <w:t>完之后回家再去学习</w:t>
      </w:r>
      <w:r w:rsidR="00BD77E4">
        <w:rPr>
          <w:rFonts w:ascii="宋体" w:eastAsia="宋体" w:hAnsi="宋体" w:cs="宋体" w:hint="eastAsia"/>
        </w:rPr>
        <w:t>、</w:t>
      </w:r>
      <w:r w:rsidR="0088109A">
        <w:rPr>
          <w:rFonts w:ascii="宋体" w:eastAsia="宋体" w:hAnsi="宋体" w:cs="宋体"/>
        </w:rPr>
        <w:t>生活什么的。有的时候还有课，反正能上的课，我都尽量去跟</w:t>
      </w:r>
      <w:r w:rsidR="00BD77E4">
        <w:rPr>
          <w:rFonts w:ascii="宋体" w:eastAsia="宋体" w:hAnsi="宋体" w:cs="宋体" w:hint="eastAsia"/>
        </w:rPr>
        <w:t>。</w:t>
      </w:r>
      <w:r w:rsidR="001A4421">
        <w:rPr>
          <w:rFonts w:ascii="宋体" w:eastAsia="宋体" w:hAnsi="宋体" w:cs="宋体" w:hint="eastAsia"/>
        </w:rPr>
        <w:t>以前的</w:t>
      </w:r>
      <w:r w:rsidR="0088109A">
        <w:rPr>
          <w:rFonts w:ascii="宋体" w:eastAsia="宋体" w:hAnsi="宋体" w:cs="宋体"/>
        </w:rPr>
        <w:t>惰性</w:t>
      </w:r>
      <w:r w:rsidR="001A4421">
        <w:rPr>
          <w:rFonts w:ascii="宋体" w:eastAsia="宋体" w:hAnsi="宋体" w:cs="宋体" w:hint="eastAsia"/>
        </w:rPr>
        <w:t>都</w:t>
      </w:r>
      <w:r w:rsidR="0088109A">
        <w:rPr>
          <w:rFonts w:ascii="宋体" w:eastAsia="宋体" w:hAnsi="宋体" w:cs="宋体"/>
        </w:rPr>
        <w:t>改变了。</w:t>
      </w:r>
    </w:p>
    <w:p w:rsidR="00ED5B0D" w:rsidRDefault="001A4421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1A4421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5点多好早</w:t>
      </w:r>
      <w:r>
        <w:rPr>
          <w:rFonts w:ascii="宋体" w:eastAsia="宋体" w:hAnsi="宋体" w:cs="宋体" w:hint="eastAsia"/>
        </w:rPr>
        <w:t>啊</w:t>
      </w:r>
      <w:r w:rsidR="0088109A">
        <w:rPr>
          <w:rFonts w:ascii="宋体" w:eastAsia="宋体" w:hAnsi="宋体" w:cs="宋体"/>
        </w:rPr>
        <w:t>。</w:t>
      </w:r>
    </w:p>
    <w:p w:rsidR="00ED5B0D" w:rsidRDefault="001A4421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Pr="001A4421">
        <w:rPr>
          <w:rFonts w:ascii="宋体" w:eastAsia="宋体" w:hAnsi="宋体" w:cs="宋体" w:hint="eastAsia"/>
        </w:rPr>
        <w:t>已经</w:t>
      </w:r>
      <w:r w:rsidR="0088109A">
        <w:rPr>
          <w:rFonts w:ascii="宋体" w:eastAsia="宋体" w:hAnsi="宋体" w:cs="宋体"/>
        </w:rPr>
        <w:t>养成一种习惯了。</w:t>
      </w:r>
    </w:p>
    <w:p w:rsidR="00ED5B0D" w:rsidRDefault="001A4421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1A4421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对，我们得</w:t>
      </w:r>
      <w:r>
        <w:rPr>
          <w:rFonts w:ascii="宋体" w:eastAsia="宋体" w:hAnsi="宋体" w:cs="宋体" w:hint="eastAsia"/>
        </w:rPr>
        <w:t>明</w:t>
      </w:r>
      <w:r w:rsidR="0088109A">
        <w:rPr>
          <w:rFonts w:ascii="宋体" w:eastAsia="宋体" w:hAnsi="宋体" w:cs="宋体"/>
        </w:rPr>
        <w:t>的小伙伴，</w:t>
      </w:r>
      <w:r w:rsidR="00D059BC">
        <w:rPr>
          <w:rFonts w:ascii="宋体" w:eastAsia="宋体" w:hAnsi="宋体" w:cs="宋体" w:hint="eastAsia"/>
        </w:rPr>
        <w:t>五点多</w:t>
      </w:r>
      <w:r w:rsidR="0088109A">
        <w:rPr>
          <w:rFonts w:ascii="宋体" w:eastAsia="宋体" w:hAnsi="宋体" w:cs="宋体"/>
        </w:rPr>
        <w:t>起床其实已经算是不太早了，有些是5点就起来了。</w:t>
      </w:r>
    </w:p>
    <w:p w:rsidR="00ED5B0D" w:rsidRDefault="00D059BC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是</w:t>
      </w:r>
      <w:r w:rsidR="001B7F2B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早上锻炼以后，回来以后一天都精神饱满的。</w:t>
      </w:r>
    </w:p>
    <w:p w:rsidR="00ED5B0D" w:rsidRDefault="001B7F2B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1A4421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平时</w:t>
      </w:r>
      <w:r>
        <w:rPr>
          <w:rFonts w:ascii="宋体" w:eastAsia="宋体" w:hAnsi="宋体" w:cs="宋体" w:hint="eastAsia"/>
        </w:rPr>
        <w:t>的锻炼</w:t>
      </w:r>
      <w:r w:rsidR="0088109A">
        <w:rPr>
          <w:rFonts w:ascii="宋体" w:eastAsia="宋体" w:hAnsi="宋体" w:cs="宋体"/>
        </w:rPr>
        <w:t>量</w:t>
      </w:r>
      <w:r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你是怎么把握的？</w:t>
      </w:r>
    </w:p>
    <w:p w:rsidR="00ED5B0D" w:rsidRDefault="001B7F2B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因为我的性格关系还是怎么样的，我不会让自己很累，我感觉到自己累了的时候，我就可以自己学习少量多次</w:t>
      </w:r>
      <w:r w:rsidR="009153A5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因为有时候</w:t>
      </w:r>
      <w:r w:rsidR="009153A5">
        <w:rPr>
          <w:rFonts w:ascii="宋体" w:eastAsia="宋体" w:hAnsi="宋体" w:cs="宋体" w:hint="eastAsia"/>
        </w:rPr>
        <w:t>过犹</w:t>
      </w:r>
      <w:r w:rsidR="0088109A">
        <w:rPr>
          <w:rFonts w:ascii="宋体" w:eastAsia="宋体" w:hAnsi="宋体" w:cs="宋体"/>
        </w:rPr>
        <w:t>不及，太过</w:t>
      </w:r>
      <w:r w:rsidR="009153A5">
        <w:rPr>
          <w:rFonts w:ascii="宋体" w:eastAsia="宋体" w:hAnsi="宋体" w:cs="宋体"/>
        </w:rPr>
        <w:t>的话还</w:t>
      </w:r>
      <w:r w:rsidR="009153A5">
        <w:rPr>
          <w:rFonts w:ascii="宋体" w:eastAsia="宋体" w:hAnsi="宋体" w:cs="宋体" w:hint="eastAsia"/>
        </w:rPr>
        <w:t>容易</w:t>
      </w:r>
      <w:r w:rsidR="0088109A">
        <w:rPr>
          <w:rFonts w:ascii="宋体" w:eastAsia="宋体" w:hAnsi="宋体" w:cs="宋体"/>
        </w:rPr>
        <w:t>伤害了自己</w:t>
      </w:r>
      <w:r w:rsidR="009153A5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慢慢</w:t>
      </w:r>
      <w:r w:rsidR="009153A5">
        <w:rPr>
          <w:rFonts w:ascii="宋体" w:eastAsia="宋体" w:hAnsi="宋体" w:cs="宋体" w:hint="eastAsia"/>
        </w:rPr>
        <w:t>地</w:t>
      </w:r>
      <w:r w:rsidR="009153A5">
        <w:rPr>
          <w:rFonts w:ascii="宋体" w:eastAsia="宋体" w:hAnsi="宋体" w:cs="宋体"/>
        </w:rPr>
        <w:t>去做，</w:t>
      </w:r>
      <w:r w:rsidR="0088109A">
        <w:rPr>
          <w:rFonts w:ascii="宋体" w:eastAsia="宋体" w:hAnsi="宋体" w:cs="宋体"/>
        </w:rPr>
        <w:t>要听自己的身体的声音，身体觉得很舒服，心情也觉得很好，那就很好，也不要故意强迫自己，</w:t>
      </w:r>
      <w:r w:rsidR="009153A5">
        <w:rPr>
          <w:rFonts w:ascii="宋体" w:eastAsia="宋体" w:hAnsi="宋体" w:cs="宋体"/>
        </w:rPr>
        <w:t>哪个动作我就必须</w:t>
      </w:r>
      <w:r w:rsidR="0088109A">
        <w:rPr>
          <w:rFonts w:ascii="宋体" w:eastAsia="宋体" w:hAnsi="宋体" w:cs="宋体"/>
        </w:rPr>
        <w:t>做</w:t>
      </w:r>
      <w:r w:rsidR="009153A5">
        <w:rPr>
          <w:rFonts w:ascii="宋体" w:eastAsia="宋体" w:hAnsi="宋体" w:cs="宋体" w:hint="eastAsia"/>
        </w:rPr>
        <w:t>得</w:t>
      </w:r>
      <w:r w:rsidR="0088109A">
        <w:rPr>
          <w:rFonts w:ascii="宋体" w:eastAsia="宋体" w:hAnsi="宋体" w:cs="宋体"/>
        </w:rPr>
        <w:t>非常完美，不是那样的，我一点点来</w:t>
      </w:r>
      <w:r w:rsidR="009153A5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我就是给自己时间，让我一点点</w:t>
      </w:r>
      <w:r w:rsidR="009153A5"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进步，一点点</w:t>
      </w:r>
      <w:r w:rsidR="009153A5"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成长。</w:t>
      </w:r>
    </w:p>
    <w:p w:rsidR="00ED5B0D" w:rsidRDefault="008F3973" w:rsidP="001A22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1A4421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这</w:t>
      </w:r>
      <w:r>
        <w:rPr>
          <w:rFonts w:ascii="宋体" w:eastAsia="宋体" w:hAnsi="宋体" w:cs="宋体" w:hint="eastAsia"/>
        </w:rPr>
        <w:t>样</w:t>
      </w:r>
      <w:r>
        <w:rPr>
          <w:rFonts w:ascii="宋体" w:eastAsia="宋体" w:hAnsi="宋体" w:cs="宋体"/>
        </w:rPr>
        <w:t>挺好的，因为</w:t>
      </w:r>
      <w:r w:rsidR="0088109A">
        <w:rPr>
          <w:rFonts w:ascii="宋体" w:eastAsia="宋体" w:hAnsi="宋体" w:cs="宋体"/>
        </w:rPr>
        <w:t>好多产后风</w:t>
      </w:r>
      <w:r>
        <w:rPr>
          <w:rFonts w:ascii="宋体" w:eastAsia="宋体" w:hAnsi="宋体" w:cs="宋体" w:hint="eastAsia"/>
        </w:rPr>
        <w:t>姐妹看到</w:t>
      </w:r>
      <w:r w:rsidR="0088109A">
        <w:rPr>
          <w:rFonts w:ascii="宋体" w:eastAsia="宋体" w:hAnsi="宋体" w:cs="宋体"/>
        </w:rPr>
        <w:t>别人一下就好了，两三个月或者是半年好了，我怎么没好，</w:t>
      </w:r>
      <w:r w:rsidR="00EA4788">
        <w:rPr>
          <w:rFonts w:ascii="宋体" w:eastAsia="宋体" w:hAnsi="宋体" w:cs="宋体" w:hint="eastAsia"/>
        </w:rPr>
        <w:t>她</w:t>
      </w:r>
      <w:r w:rsidR="0088109A">
        <w:rPr>
          <w:rFonts w:ascii="宋体" w:eastAsia="宋体" w:hAnsi="宋体" w:cs="宋体"/>
        </w:rPr>
        <w:t>们可能一下</w:t>
      </w:r>
      <w:proofErr w:type="gramStart"/>
      <w:r w:rsidR="0088109A">
        <w:rPr>
          <w:rFonts w:ascii="宋体" w:eastAsia="宋体" w:hAnsi="宋体" w:cs="宋体"/>
        </w:rPr>
        <w:t>就练</w:t>
      </w:r>
      <w:r w:rsidR="00EA4788">
        <w:rPr>
          <w:rFonts w:ascii="宋体" w:eastAsia="宋体" w:hAnsi="宋体" w:cs="宋体" w:hint="eastAsia"/>
        </w:rPr>
        <w:t>猛了</w:t>
      </w:r>
      <w:proofErr w:type="gramEnd"/>
      <w:r w:rsidR="00EA4788">
        <w:rPr>
          <w:rFonts w:ascii="宋体" w:eastAsia="宋体" w:hAnsi="宋体" w:cs="宋体" w:hint="eastAsia"/>
        </w:rPr>
        <w:t>累了，</w:t>
      </w:r>
      <w:r w:rsidR="0088109A">
        <w:rPr>
          <w:rFonts w:ascii="宋体" w:eastAsia="宋体" w:hAnsi="宋体" w:cs="宋体"/>
        </w:rPr>
        <w:t>然后就得歇几天。</w:t>
      </w:r>
    </w:p>
    <w:p w:rsidR="00ED5B0D" w:rsidRDefault="002D79E2" w:rsidP="002D79E2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因为</w:t>
      </w:r>
      <w:r w:rsidR="0077038B">
        <w:rPr>
          <w:rFonts w:ascii="宋体" w:eastAsia="宋体" w:hAnsi="宋体" w:cs="宋体" w:hint="eastAsia"/>
        </w:rPr>
        <w:t>病</w:t>
      </w:r>
      <w:r w:rsidR="0088109A">
        <w:rPr>
          <w:rFonts w:ascii="宋体" w:eastAsia="宋体" w:hAnsi="宋体" w:cs="宋体"/>
        </w:rPr>
        <w:t>不是一天</w:t>
      </w:r>
      <w:r w:rsidR="0077038B">
        <w:rPr>
          <w:rFonts w:ascii="宋体" w:eastAsia="宋体" w:hAnsi="宋体" w:cs="宋体" w:hint="eastAsia"/>
        </w:rPr>
        <w:t>形</w:t>
      </w:r>
      <w:r w:rsidR="0088109A">
        <w:rPr>
          <w:rFonts w:ascii="宋体" w:eastAsia="宋体" w:hAnsi="宋体" w:cs="宋体"/>
        </w:rPr>
        <w:t>成的，身体也不可能一天就好的</w:t>
      </w:r>
      <w:r w:rsidR="0077038B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我们先把这个作为一个长期的终身的</w:t>
      </w:r>
      <w:r w:rsidR="0077038B">
        <w:rPr>
          <w:rFonts w:ascii="宋体" w:eastAsia="宋体" w:hAnsi="宋体" w:cs="宋体" w:hint="eastAsia"/>
        </w:rPr>
        <w:t>事情</w:t>
      </w:r>
      <w:r w:rsidR="0088109A">
        <w:rPr>
          <w:rFonts w:ascii="宋体" w:eastAsia="宋体" w:hAnsi="宋体" w:cs="宋体"/>
        </w:rPr>
        <w:t>，因为你看有的时候你锻炼身体是好了</w:t>
      </w:r>
      <w:r w:rsidR="00E73114">
        <w:rPr>
          <w:rFonts w:ascii="宋体" w:eastAsia="宋体" w:hAnsi="宋体" w:cs="宋体"/>
        </w:rPr>
        <w:t>，但是如果你要是停下来不去做了，你的身体</w:t>
      </w:r>
      <w:r w:rsidR="0088109A">
        <w:rPr>
          <w:rFonts w:ascii="宋体" w:eastAsia="宋体" w:hAnsi="宋体" w:cs="宋体"/>
        </w:rPr>
        <w:t>不</w:t>
      </w:r>
      <w:r w:rsidR="00E73114">
        <w:rPr>
          <w:rFonts w:ascii="宋体" w:eastAsia="宋体" w:hAnsi="宋体" w:cs="宋体" w:hint="eastAsia"/>
        </w:rPr>
        <w:t>再</w:t>
      </w:r>
      <w:r w:rsidR="0088109A">
        <w:rPr>
          <w:rFonts w:ascii="宋体" w:eastAsia="宋体" w:hAnsi="宋体" w:cs="宋体"/>
        </w:rPr>
        <w:t>去保养，跟汽车一样你不去保养的话，</w:t>
      </w:r>
      <w:r w:rsidR="00E73114">
        <w:rPr>
          <w:rFonts w:ascii="宋体" w:eastAsia="宋体" w:hAnsi="宋体" w:cs="宋体" w:hint="eastAsia"/>
        </w:rPr>
        <w:t>也</w:t>
      </w:r>
      <w:r w:rsidR="00E73114">
        <w:rPr>
          <w:rFonts w:ascii="宋体" w:eastAsia="宋体" w:hAnsi="宋体" w:cs="宋体"/>
        </w:rPr>
        <w:t>跑不快</w:t>
      </w:r>
      <w:r w:rsidR="00E73114">
        <w:rPr>
          <w:rFonts w:ascii="宋体" w:eastAsia="宋体" w:hAnsi="宋体" w:cs="宋体" w:hint="eastAsia"/>
        </w:rPr>
        <w:t>。</w:t>
      </w:r>
      <w:r w:rsidR="00E73114">
        <w:rPr>
          <w:rFonts w:ascii="宋体" w:eastAsia="宋体" w:hAnsi="宋体" w:cs="宋体"/>
        </w:rPr>
        <w:t xml:space="preserve"> </w:t>
      </w:r>
    </w:p>
    <w:p w:rsidR="00ED5B0D" w:rsidRDefault="00E73114" w:rsidP="00E73114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1A4421">
        <w:rPr>
          <w:rFonts w:ascii="宋体" w:eastAsia="宋体" w:hAnsi="宋体" w:cs="宋体" w:hint="eastAsia"/>
          <w:b/>
        </w:rPr>
        <w:t>主持人：</w:t>
      </w:r>
      <w:r w:rsidRPr="00E73114">
        <w:rPr>
          <w:rFonts w:ascii="宋体" w:eastAsia="宋体" w:hAnsi="宋体" w:cs="宋体" w:hint="eastAsia"/>
        </w:rPr>
        <w:t>对，</w:t>
      </w:r>
      <w:r w:rsidR="009A7A34">
        <w:rPr>
          <w:rFonts w:ascii="宋体" w:eastAsia="宋体" w:hAnsi="宋体" w:cs="宋体"/>
        </w:rPr>
        <w:t>我们的经脉</w:t>
      </w:r>
      <w:r w:rsidR="0009619E">
        <w:rPr>
          <w:rFonts w:ascii="宋体" w:eastAsia="宋体" w:hAnsi="宋体" w:cs="宋体" w:hint="eastAsia"/>
        </w:rPr>
        <w:t>如果</w:t>
      </w:r>
      <w:r w:rsidR="0088109A">
        <w:rPr>
          <w:rFonts w:ascii="宋体" w:eastAsia="宋体" w:hAnsi="宋体" w:cs="宋体"/>
        </w:rPr>
        <w:t>不</w:t>
      </w:r>
      <w:r w:rsidR="009A7A34">
        <w:rPr>
          <w:rFonts w:ascii="宋体" w:eastAsia="宋体" w:hAnsi="宋体" w:cs="宋体"/>
        </w:rPr>
        <w:t>经常</w:t>
      </w:r>
      <w:r w:rsidR="0088109A">
        <w:rPr>
          <w:rFonts w:ascii="宋体" w:eastAsia="宋体" w:hAnsi="宋体" w:cs="宋体"/>
        </w:rPr>
        <w:t>把它活</w:t>
      </w:r>
      <w:r w:rsidR="009A7A34">
        <w:rPr>
          <w:rFonts w:ascii="宋体" w:eastAsia="宋体" w:hAnsi="宋体" w:cs="宋体" w:hint="eastAsia"/>
        </w:rPr>
        <w:t>开</w:t>
      </w:r>
      <w:r w:rsidR="0088109A">
        <w:rPr>
          <w:rFonts w:ascii="宋体" w:eastAsia="宋体" w:hAnsi="宋体" w:cs="宋体"/>
        </w:rPr>
        <w:t>的话，还是会</w:t>
      </w:r>
      <w:r w:rsidR="009A7A34">
        <w:rPr>
          <w:rFonts w:ascii="宋体" w:eastAsia="宋体" w:hAnsi="宋体" w:cs="宋体" w:hint="eastAsia"/>
        </w:rPr>
        <w:t>往回缩</w:t>
      </w:r>
      <w:r w:rsidR="0088109A">
        <w:rPr>
          <w:rFonts w:ascii="宋体" w:eastAsia="宋体" w:hAnsi="宋体" w:cs="宋体"/>
        </w:rPr>
        <w:t>的。</w:t>
      </w:r>
      <w:r w:rsidR="009A7A34">
        <w:rPr>
          <w:rFonts w:ascii="宋体" w:eastAsia="宋体" w:hAnsi="宋体" w:cs="宋体" w:hint="eastAsia"/>
        </w:rPr>
        <w:t>还有</w:t>
      </w:r>
      <w:r w:rsidR="0088109A">
        <w:rPr>
          <w:rFonts w:ascii="宋体" w:eastAsia="宋体" w:hAnsi="宋体" w:cs="宋体"/>
        </w:rPr>
        <w:t>你看好多人锻炼的时候把握不</w:t>
      </w:r>
      <w:r w:rsidR="009A7A34">
        <w:rPr>
          <w:rFonts w:ascii="宋体" w:eastAsia="宋体" w:hAnsi="宋体" w:cs="宋体" w:hint="eastAsia"/>
        </w:rPr>
        <w:t>好</w:t>
      </w:r>
      <w:r w:rsidR="009A7A34">
        <w:rPr>
          <w:rFonts w:ascii="宋体" w:eastAsia="宋体" w:hAnsi="宋体" w:cs="宋体"/>
        </w:rPr>
        <w:t>放松</w:t>
      </w:r>
      <w:r w:rsidR="009A7A34">
        <w:rPr>
          <w:rFonts w:ascii="宋体" w:eastAsia="宋体" w:hAnsi="宋体" w:cs="宋体" w:hint="eastAsia"/>
        </w:rPr>
        <w:t>的</w:t>
      </w:r>
      <w:r w:rsidR="00406B6B">
        <w:rPr>
          <w:rFonts w:ascii="宋体" w:eastAsia="宋体" w:hAnsi="宋体" w:cs="宋体" w:hint="eastAsia"/>
        </w:rPr>
        <w:t>状态</w:t>
      </w:r>
      <w:r w:rsidR="0088109A">
        <w:rPr>
          <w:rFonts w:ascii="宋体" w:eastAsia="宋体" w:hAnsi="宋体" w:cs="宋体"/>
        </w:rPr>
        <w:t>，</w:t>
      </w:r>
      <w:r w:rsidR="009A7A34">
        <w:rPr>
          <w:rFonts w:ascii="宋体" w:eastAsia="宋体" w:hAnsi="宋体" w:cs="宋体" w:hint="eastAsia"/>
        </w:rPr>
        <w:t>她</w:t>
      </w:r>
      <w:r w:rsidR="00B478A2">
        <w:rPr>
          <w:rFonts w:ascii="宋体" w:eastAsia="宋体" w:hAnsi="宋体" w:cs="宋体"/>
        </w:rPr>
        <w:t>们就说</w:t>
      </w:r>
      <w:r w:rsidR="009A7A34">
        <w:rPr>
          <w:rFonts w:ascii="宋体" w:eastAsia="宋体" w:hAnsi="宋体" w:cs="宋体"/>
        </w:rPr>
        <w:t>这个动作</w:t>
      </w:r>
      <w:r w:rsidR="0088109A">
        <w:rPr>
          <w:rFonts w:ascii="宋体" w:eastAsia="宋体" w:hAnsi="宋体" w:cs="宋体"/>
        </w:rPr>
        <w:t>见效这么慢</w:t>
      </w:r>
      <w:r w:rsidR="009A7A34">
        <w:rPr>
          <w:rFonts w:ascii="宋体" w:eastAsia="宋体" w:hAnsi="宋体" w:cs="宋体" w:hint="eastAsia"/>
        </w:rPr>
        <w:t>。实际是</w:t>
      </w:r>
      <w:r w:rsidR="009A7A34">
        <w:rPr>
          <w:rFonts w:ascii="宋体" w:eastAsia="宋体" w:hAnsi="宋体" w:cs="宋体"/>
        </w:rPr>
        <w:t>身体可能有点紧了，</w:t>
      </w:r>
      <w:r w:rsidR="0088109A">
        <w:rPr>
          <w:rFonts w:ascii="宋体" w:eastAsia="宋体" w:hAnsi="宋体" w:cs="宋体"/>
        </w:rPr>
        <w:t>这个放松你平时是怎么做的？给大家分享一下。</w:t>
      </w:r>
    </w:p>
    <w:p w:rsidR="00321C2E" w:rsidRDefault="002377CB" w:rsidP="002377CB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lastRenderedPageBreak/>
        <w:t>菠萝蜜：</w:t>
      </w:r>
      <w:r w:rsidR="0088109A">
        <w:rPr>
          <w:rFonts w:ascii="宋体" w:eastAsia="宋体" w:hAnsi="宋体" w:cs="宋体"/>
        </w:rPr>
        <w:t>有的时候你跟着做动作的时候</w:t>
      </w:r>
      <w:r w:rsidR="006F492A">
        <w:rPr>
          <w:rFonts w:ascii="宋体" w:eastAsia="宋体" w:hAnsi="宋体" w:cs="宋体" w:hint="eastAsia"/>
        </w:rPr>
        <w:t>，</w:t>
      </w:r>
      <w:proofErr w:type="gramStart"/>
      <w:r w:rsidR="0088109A">
        <w:rPr>
          <w:rFonts w:ascii="宋体" w:eastAsia="宋体" w:hAnsi="宋体" w:cs="宋体"/>
        </w:rPr>
        <w:t>做着</w:t>
      </w:r>
      <w:r w:rsidR="006F492A">
        <w:rPr>
          <w:rFonts w:ascii="宋体" w:eastAsia="宋体" w:hAnsi="宋体" w:cs="宋体" w:hint="eastAsia"/>
        </w:rPr>
        <w:t>做着</w:t>
      </w:r>
      <w:proofErr w:type="gramEnd"/>
      <w:r w:rsidR="0088109A">
        <w:rPr>
          <w:rFonts w:ascii="宋体" w:eastAsia="宋体" w:hAnsi="宋体" w:cs="宋体"/>
        </w:rPr>
        <w:t>心里就会不由自主</w:t>
      </w:r>
      <w:r w:rsidR="00B478A2">
        <w:rPr>
          <w:rFonts w:ascii="宋体" w:eastAsia="宋体" w:hAnsi="宋体" w:cs="宋体" w:hint="eastAsia"/>
        </w:rPr>
        <w:t>地</w:t>
      </w:r>
      <w:r w:rsidR="006F492A">
        <w:rPr>
          <w:rFonts w:ascii="宋体" w:eastAsia="宋体" w:hAnsi="宋体" w:cs="宋体" w:hint="eastAsia"/>
        </w:rPr>
        <w:t>紧</w:t>
      </w:r>
      <w:r w:rsidR="0088109A">
        <w:rPr>
          <w:rFonts w:ascii="宋体" w:eastAsia="宋体" w:hAnsi="宋体" w:cs="宋体"/>
        </w:rPr>
        <w:t>了，这时</w:t>
      </w:r>
      <w:proofErr w:type="gramStart"/>
      <w:r w:rsidR="0088109A">
        <w:rPr>
          <w:rFonts w:ascii="宋体" w:eastAsia="宋体" w:hAnsi="宋体" w:cs="宋体"/>
        </w:rPr>
        <w:t>候马</w:t>
      </w:r>
      <w:proofErr w:type="gramEnd"/>
      <w:r w:rsidR="006F492A">
        <w:rPr>
          <w:rFonts w:ascii="宋体" w:eastAsia="宋体" w:hAnsi="宋体" w:cs="宋体"/>
        </w:rPr>
        <w:t>上提醒自己要放松</w:t>
      </w:r>
      <w:r w:rsidR="006F492A">
        <w:rPr>
          <w:rFonts w:ascii="宋体" w:eastAsia="宋体" w:hAnsi="宋体" w:cs="宋体" w:hint="eastAsia"/>
        </w:rPr>
        <w:t>。</w:t>
      </w:r>
      <w:r w:rsidR="006F492A">
        <w:rPr>
          <w:rFonts w:ascii="宋体" w:eastAsia="宋体" w:hAnsi="宋体" w:cs="宋体"/>
        </w:rPr>
        <w:t>我平时锻炼的时候，一般</w:t>
      </w:r>
      <w:r w:rsidR="0088109A">
        <w:rPr>
          <w:rFonts w:ascii="宋体" w:eastAsia="宋体" w:hAnsi="宋体" w:cs="宋体"/>
        </w:rPr>
        <w:t>愿意听着音乐去锻炼，听着音乐</w:t>
      </w:r>
      <w:r w:rsidR="006F492A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随着音乐的节奏去锻炼，不是过激的那种音乐，</w:t>
      </w:r>
      <w:r w:rsidR="006F492A">
        <w:rPr>
          <w:rFonts w:ascii="宋体" w:eastAsia="宋体" w:hAnsi="宋体" w:cs="宋体"/>
        </w:rPr>
        <w:t>时刻告诉自己保持微笑</w:t>
      </w:r>
      <w:r w:rsidR="00321C2E">
        <w:rPr>
          <w:rFonts w:ascii="宋体" w:eastAsia="宋体" w:hAnsi="宋体" w:cs="宋体" w:hint="eastAsia"/>
        </w:rPr>
        <w:t>。</w:t>
      </w:r>
    </w:p>
    <w:p w:rsidR="00ED5B0D" w:rsidRDefault="00321C2E" w:rsidP="00321C2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1A4421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这个太重要了。</w:t>
      </w:r>
    </w:p>
    <w:p w:rsidR="00ED5B0D" w:rsidRDefault="00321C2E" w:rsidP="00321C2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对，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微笑你马上就放松下来了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微笑</w:t>
      </w:r>
      <w:r w:rsidR="0088109A">
        <w:rPr>
          <w:rFonts w:ascii="宋体" w:eastAsia="宋体" w:hAnsi="宋体" w:cs="宋体"/>
        </w:rPr>
        <w:t>很</w:t>
      </w:r>
      <w:r>
        <w:rPr>
          <w:rFonts w:ascii="宋体" w:eastAsia="宋体" w:hAnsi="宋体" w:cs="宋体" w:hint="eastAsia"/>
        </w:rPr>
        <w:t>重</w:t>
      </w:r>
      <w:r w:rsidR="0088109A">
        <w:rPr>
          <w:rFonts w:ascii="宋体" w:eastAsia="宋体" w:hAnsi="宋体" w:cs="宋体"/>
        </w:rPr>
        <w:t>要，如果你是阳光的，你就会吸来很多正能量。如果你</w:t>
      </w:r>
      <w:proofErr w:type="gramStart"/>
      <w:r>
        <w:rPr>
          <w:rFonts w:ascii="宋体" w:eastAsia="宋体" w:hAnsi="宋体" w:cs="宋体"/>
        </w:rPr>
        <w:t>天天很</w:t>
      </w:r>
      <w:proofErr w:type="gramEnd"/>
      <w:r>
        <w:rPr>
          <w:rFonts w:ascii="宋体" w:eastAsia="宋体" w:hAnsi="宋体" w:cs="宋体"/>
        </w:rPr>
        <w:t>不开心，你吸引来的全是负能量，我是这种感觉</w:t>
      </w:r>
      <w:r w:rsidR="0088109A">
        <w:rPr>
          <w:rFonts w:ascii="宋体" w:eastAsia="宋体" w:hAnsi="宋体" w:cs="宋体"/>
        </w:rPr>
        <w:t>。</w:t>
      </w:r>
    </w:p>
    <w:p w:rsidR="00ED5B0D" w:rsidRDefault="00321C2E" w:rsidP="003B725B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1A4421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我看你前几天视频号</w:t>
      </w:r>
      <w:r w:rsidR="0017690D">
        <w:rPr>
          <w:rFonts w:ascii="宋体" w:eastAsia="宋体" w:hAnsi="宋体" w:cs="宋体" w:hint="eastAsia"/>
        </w:rPr>
        <w:t>带操</w:t>
      </w:r>
      <w:r>
        <w:rPr>
          <w:rFonts w:ascii="宋体" w:eastAsia="宋体" w:hAnsi="宋体" w:cs="宋体"/>
        </w:rPr>
        <w:t>的视频</w:t>
      </w:r>
      <w:r w:rsidR="0088109A">
        <w:rPr>
          <w:rFonts w:ascii="宋体" w:eastAsia="宋体" w:hAnsi="宋体" w:cs="宋体"/>
        </w:rPr>
        <w:t>，你一直是有笑容的，一看你这个笑容人也能放松</w:t>
      </w:r>
      <w:r>
        <w:rPr>
          <w:rFonts w:ascii="宋体" w:eastAsia="宋体" w:hAnsi="宋体" w:cs="宋体" w:hint="eastAsia"/>
        </w:rPr>
        <w:t>下来</w:t>
      </w:r>
      <w:r w:rsidR="0088109A">
        <w:rPr>
          <w:rFonts w:ascii="宋体" w:eastAsia="宋体" w:hAnsi="宋体" w:cs="宋体"/>
        </w:rPr>
        <w:t>。</w:t>
      </w:r>
      <w:r w:rsidR="0017690D">
        <w:rPr>
          <w:rFonts w:ascii="宋体" w:eastAsia="宋体" w:hAnsi="宋体" w:cs="宋体"/>
        </w:rPr>
        <w:t>所以必须要笑，做</w:t>
      </w:r>
      <w:proofErr w:type="gramStart"/>
      <w:r w:rsidR="0017690D">
        <w:rPr>
          <w:rFonts w:ascii="宋体" w:eastAsia="宋体" w:hAnsi="宋体" w:cs="宋体"/>
        </w:rPr>
        <w:t>动作笑</w:t>
      </w:r>
      <w:proofErr w:type="gramEnd"/>
      <w:r w:rsidR="0017690D">
        <w:rPr>
          <w:rFonts w:ascii="宋体" w:eastAsia="宋体" w:hAnsi="宋体" w:cs="宋体"/>
        </w:rPr>
        <w:t>的时候</w:t>
      </w:r>
      <w:r w:rsidR="0017690D">
        <w:rPr>
          <w:rFonts w:ascii="宋体" w:eastAsia="宋体" w:hAnsi="宋体" w:cs="宋体" w:hint="eastAsia"/>
        </w:rPr>
        <w:t>，</w:t>
      </w:r>
      <w:r w:rsidR="0017690D">
        <w:rPr>
          <w:rFonts w:ascii="宋体" w:eastAsia="宋体" w:hAnsi="宋体" w:cs="宋体"/>
        </w:rPr>
        <w:t>心是打开的。</w:t>
      </w:r>
      <w:r w:rsidR="003B725B">
        <w:rPr>
          <w:rFonts w:ascii="宋体" w:eastAsia="宋体" w:hAnsi="宋体" w:cs="宋体" w:hint="eastAsia"/>
        </w:rPr>
        <w:t>另一个问题，</w:t>
      </w:r>
      <w:r w:rsidR="003B725B">
        <w:rPr>
          <w:rFonts w:ascii="宋体" w:eastAsia="宋体" w:hAnsi="宋体" w:cs="宋体"/>
        </w:rPr>
        <w:t>你在锻炼的过程中</w:t>
      </w:r>
      <w:r w:rsidR="0088109A">
        <w:rPr>
          <w:rFonts w:ascii="宋体" w:eastAsia="宋体" w:hAnsi="宋体" w:cs="宋体"/>
        </w:rPr>
        <w:t>都</w:t>
      </w:r>
      <w:r w:rsidR="003B725B">
        <w:rPr>
          <w:rFonts w:ascii="宋体" w:eastAsia="宋体" w:hAnsi="宋体" w:cs="宋体" w:hint="eastAsia"/>
        </w:rPr>
        <w:t>出现过</w:t>
      </w:r>
      <w:r w:rsidR="0088109A">
        <w:rPr>
          <w:rFonts w:ascii="宋体" w:eastAsia="宋体" w:hAnsi="宋体" w:cs="宋体"/>
        </w:rPr>
        <w:t>哪些</w:t>
      </w:r>
      <w:r w:rsidR="003B725B">
        <w:rPr>
          <w:rFonts w:ascii="宋体" w:eastAsia="宋体" w:hAnsi="宋体" w:cs="宋体" w:hint="eastAsia"/>
        </w:rPr>
        <w:t>翻病</w:t>
      </w:r>
      <w:r w:rsidR="0088109A">
        <w:rPr>
          <w:rFonts w:ascii="宋体" w:eastAsia="宋体" w:hAnsi="宋体" w:cs="宋体"/>
        </w:rPr>
        <w:t>？</w:t>
      </w:r>
    </w:p>
    <w:p w:rsidR="00ED5B0D" w:rsidRDefault="0017690D" w:rsidP="0017690D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0860CD">
        <w:rPr>
          <w:rFonts w:ascii="宋体" w:eastAsia="宋体" w:hAnsi="宋体" w:cs="宋体" w:hint="eastAsia"/>
        </w:rPr>
        <w:t>开始我</w:t>
      </w:r>
      <w:r w:rsidR="0088109A">
        <w:rPr>
          <w:rFonts w:ascii="宋体" w:eastAsia="宋体" w:hAnsi="宋体" w:cs="宋体"/>
        </w:rPr>
        <w:t>认为我已经好了，因为</w:t>
      </w:r>
      <w:r w:rsidR="000860CD">
        <w:rPr>
          <w:rFonts w:ascii="宋体" w:eastAsia="宋体" w:hAnsi="宋体" w:cs="宋体" w:hint="eastAsia"/>
        </w:rPr>
        <w:t>加入得明健身的时候</w:t>
      </w:r>
      <w:r w:rsidR="000860CD">
        <w:rPr>
          <w:rFonts w:ascii="宋体" w:eastAsia="宋体" w:hAnsi="宋体" w:cs="宋体"/>
        </w:rPr>
        <w:t>，我就觉得我</w:t>
      </w:r>
      <w:r w:rsidR="0088109A">
        <w:rPr>
          <w:rFonts w:ascii="宋体" w:eastAsia="宋体" w:hAnsi="宋体" w:cs="宋体"/>
        </w:rPr>
        <w:t>产后</w:t>
      </w:r>
      <w:proofErr w:type="gramStart"/>
      <w:r w:rsidR="0088109A">
        <w:rPr>
          <w:rFonts w:ascii="宋体" w:eastAsia="宋体" w:hAnsi="宋体" w:cs="宋体"/>
        </w:rPr>
        <w:t>风彻底</w:t>
      </w:r>
      <w:proofErr w:type="gramEnd"/>
      <w:r w:rsidR="0088109A">
        <w:rPr>
          <w:rFonts w:ascii="宋体" w:eastAsia="宋体" w:hAnsi="宋体" w:cs="宋体"/>
        </w:rPr>
        <w:t>治好了，但是健身以后，我还陆</w:t>
      </w:r>
      <w:proofErr w:type="gramStart"/>
      <w:r w:rsidR="0088109A">
        <w:rPr>
          <w:rFonts w:ascii="宋体" w:eastAsia="宋体" w:hAnsi="宋体" w:cs="宋体"/>
        </w:rPr>
        <w:t>陆续</w:t>
      </w:r>
      <w:proofErr w:type="gramEnd"/>
      <w:r w:rsidR="0088109A">
        <w:rPr>
          <w:rFonts w:ascii="宋体" w:eastAsia="宋体" w:hAnsi="宋体" w:cs="宋体"/>
        </w:rPr>
        <w:t>续翻出了很多病，在踢腿的时候，</w:t>
      </w:r>
      <w:proofErr w:type="gramStart"/>
      <w:r w:rsidR="0088109A">
        <w:rPr>
          <w:rFonts w:ascii="宋体" w:eastAsia="宋体" w:hAnsi="宋体" w:cs="宋体"/>
        </w:rPr>
        <w:t>腿一直</w:t>
      </w:r>
      <w:proofErr w:type="gramEnd"/>
      <w:r w:rsidR="0088109A">
        <w:rPr>
          <w:rFonts w:ascii="宋体" w:eastAsia="宋体" w:hAnsi="宋体" w:cs="宋体"/>
        </w:rPr>
        <w:t>冒着凉气</w:t>
      </w:r>
      <w:r w:rsidR="00BB674C">
        <w:rPr>
          <w:rFonts w:ascii="宋体" w:eastAsia="宋体" w:hAnsi="宋体" w:cs="宋体" w:hint="eastAsia"/>
        </w:rPr>
        <w:t>，</w:t>
      </w:r>
      <w:r w:rsidR="00BB674C">
        <w:rPr>
          <w:rFonts w:ascii="宋体" w:eastAsia="宋体" w:hAnsi="宋体" w:cs="宋体"/>
        </w:rPr>
        <w:t>冒了好久啊</w:t>
      </w:r>
      <w:r w:rsidR="0088109A">
        <w:rPr>
          <w:rFonts w:ascii="宋体" w:eastAsia="宋体" w:hAnsi="宋体" w:cs="宋体"/>
        </w:rPr>
        <w:t>。</w:t>
      </w:r>
    </w:p>
    <w:p w:rsidR="00ED5B0D" w:rsidRDefault="00BB674C" w:rsidP="00BB674C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1A4421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我刚开始健身的时候也是冒凉气，脚底板冒凉气。当时还不明白。</w:t>
      </w:r>
    </w:p>
    <w:p w:rsidR="00ED5B0D" w:rsidRDefault="00BB674C" w:rsidP="00BB674C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当时觉得怎么会又冒凉气了，我是又严重了</w:t>
      </w:r>
      <w:r>
        <w:rPr>
          <w:rFonts w:ascii="宋体" w:eastAsia="宋体" w:hAnsi="宋体" w:cs="宋体" w:hint="eastAsia"/>
        </w:rPr>
        <w:t>？</w:t>
      </w:r>
      <w:r w:rsidR="0088109A">
        <w:rPr>
          <w:rFonts w:ascii="宋体" w:eastAsia="宋体" w:hAnsi="宋体" w:cs="宋体"/>
        </w:rPr>
        <w:t>后来</w:t>
      </w:r>
      <w:r w:rsidR="00800AF7">
        <w:rPr>
          <w:rFonts w:ascii="宋体" w:eastAsia="宋体" w:hAnsi="宋体" w:cs="宋体" w:hint="eastAsia"/>
        </w:rPr>
        <w:t>又</w:t>
      </w:r>
      <w:r w:rsidR="0088109A">
        <w:rPr>
          <w:rFonts w:ascii="宋体" w:eastAsia="宋体" w:hAnsi="宋体" w:cs="宋体"/>
        </w:rPr>
        <w:t>冒了两次以后，就觉得身体好像又进步了</w:t>
      </w:r>
      <w:r w:rsidR="00800AF7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伴随每次翻</w:t>
      </w:r>
      <w:r w:rsidR="00391253">
        <w:rPr>
          <w:rFonts w:ascii="宋体" w:eastAsia="宋体" w:hAnsi="宋体" w:cs="宋体" w:hint="eastAsia"/>
        </w:rPr>
        <w:t>病</w:t>
      </w:r>
      <w:r w:rsidR="0088109A">
        <w:rPr>
          <w:rFonts w:ascii="宋体" w:eastAsia="宋体" w:hAnsi="宋体" w:cs="宋体"/>
        </w:rPr>
        <w:t>，我就会不断</w:t>
      </w:r>
      <w:r w:rsidR="00391253"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有一点点小进步，都是那样，所以后来我就</w:t>
      </w:r>
      <w:proofErr w:type="gramStart"/>
      <w:r w:rsidR="0088109A">
        <w:rPr>
          <w:rFonts w:ascii="宋体" w:eastAsia="宋体" w:hAnsi="宋体" w:cs="宋体"/>
        </w:rPr>
        <w:t>不怕</w:t>
      </w:r>
      <w:r w:rsidR="00391253">
        <w:rPr>
          <w:rFonts w:ascii="宋体" w:eastAsia="宋体" w:hAnsi="宋体" w:cs="宋体"/>
        </w:rPr>
        <w:t>翻</w:t>
      </w:r>
      <w:r w:rsidR="0088109A">
        <w:rPr>
          <w:rFonts w:ascii="宋体" w:eastAsia="宋体" w:hAnsi="宋体" w:cs="宋体"/>
        </w:rPr>
        <w:t>病了</w:t>
      </w:r>
      <w:proofErr w:type="gramEnd"/>
      <w:r w:rsidR="0088109A">
        <w:rPr>
          <w:rFonts w:ascii="宋体" w:eastAsia="宋体" w:hAnsi="宋体" w:cs="宋体"/>
        </w:rPr>
        <w:t>，然后我也不去在意</w:t>
      </w:r>
      <w:proofErr w:type="gramStart"/>
      <w:r w:rsidR="0088109A">
        <w:rPr>
          <w:rFonts w:ascii="宋体" w:eastAsia="宋体" w:hAnsi="宋体" w:cs="宋体"/>
        </w:rPr>
        <w:t>是不是</w:t>
      </w:r>
      <w:r w:rsidR="00391253">
        <w:rPr>
          <w:rFonts w:ascii="宋体" w:eastAsia="宋体" w:hAnsi="宋体" w:cs="宋体"/>
        </w:rPr>
        <w:t>翻</w:t>
      </w:r>
      <w:r w:rsidR="0088109A">
        <w:rPr>
          <w:rFonts w:ascii="宋体" w:eastAsia="宋体" w:hAnsi="宋体" w:cs="宋体"/>
        </w:rPr>
        <w:t>病了</w:t>
      </w:r>
      <w:proofErr w:type="gramEnd"/>
      <w:r w:rsidR="0088109A">
        <w:rPr>
          <w:rFonts w:ascii="宋体" w:eastAsia="宋体" w:hAnsi="宋体" w:cs="宋体"/>
        </w:rPr>
        <w:t>，每次要是觉得难受</w:t>
      </w:r>
      <w:r w:rsidR="00391253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我</w:t>
      </w:r>
      <w:r w:rsidR="00391253">
        <w:rPr>
          <w:rFonts w:ascii="宋体" w:eastAsia="宋体" w:hAnsi="宋体" w:cs="宋体" w:hint="eastAsia"/>
        </w:rPr>
        <w:t>就深呼吸</w:t>
      </w:r>
      <w:r w:rsidR="0088109A">
        <w:rPr>
          <w:rFonts w:ascii="宋体" w:eastAsia="宋体" w:hAnsi="宋体" w:cs="宋体"/>
        </w:rPr>
        <w:t>，</w:t>
      </w:r>
      <w:r w:rsidR="00391253">
        <w:rPr>
          <w:rFonts w:ascii="宋体" w:eastAsia="宋体" w:hAnsi="宋体" w:cs="宋体" w:hint="eastAsia"/>
        </w:rPr>
        <w:t>它</w:t>
      </w:r>
      <w:proofErr w:type="gramStart"/>
      <w:r w:rsidR="0088109A">
        <w:rPr>
          <w:rFonts w:ascii="宋体" w:eastAsia="宋体" w:hAnsi="宋体" w:cs="宋体"/>
        </w:rPr>
        <w:t>是翻</w:t>
      </w:r>
      <w:r w:rsidR="00391253">
        <w:rPr>
          <w:rFonts w:ascii="宋体" w:eastAsia="宋体" w:hAnsi="宋体" w:cs="宋体" w:hint="eastAsia"/>
        </w:rPr>
        <w:t>病</w:t>
      </w:r>
      <w:r w:rsidR="00833DCB">
        <w:rPr>
          <w:rFonts w:ascii="宋体" w:eastAsia="宋体" w:hAnsi="宋体" w:cs="宋体" w:hint="eastAsia"/>
        </w:rPr>
        <w:t>的</w:t>
      </w:r>
      <w:r w:rsidR="00391253">
        <w:rPr>
          <w:rFonts w:ascii="宋体" w:eastAsia="宋体" w:hAnsi="宋体" w:cs="宋体" w:hint="eastAsia"/>
        </w:rPr>
        <w:t>话</w:t>
      </w:r>
      <w:proofErr w:type="gramEnd"/>
      <w:r w:rsidR="0088109A">
        <w:rPr>
          <w:rFonts w:ascii="宋体" w:eastAsia="宋体" w:hAnsi="宋体" w:cs="宋体"/>
        </w:rPr>
        <w:t>，我就等待</w:t>
      </w:r>
      <w:r w:rsidR="00391253">
        <w:rPr>
          <w:rFonts w:ascii="宋体" w:eastAsia="宋体" w:hAnsi="宋体" w:cs="宋体" w:hint="eastAsia"/>
        </w:rPr>
        <w:t>它</w:t>
      </w:r>
      <w:r w:rsidR="0088109A">
        <w:rPr>
          <w:rFonts w:ascii="宋体" w:eastAsia="宋体" w:hAnsi="宋体" w:cs="宋体"/>
        </w:rPr>
        <w:t>翻过去。</w:t>
      </w:r>
    </w:p>
    <w:p w:rsidR="00ED5B0D" w:rsidRDefault="00833DCB" w:rsidP="0099488F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1A4421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明白道理了，就只顾往前</w:t>
      </w:r>
      <w:r w:rsidR="0099488F">
        <w:rPr>
          <w:rFonts w:ascii="宋体" w:eastAsia="宋体" w:hAnsi="宋体" w:cs="宋体"/>
        </w:rPr>
        <w:t>行</w:t>
      </w:r>
      <w:r w:rsidR="0088109A">
        <w:rPr>
          <w:rFonts w:ascii="宋体" w:eastAsia="宋体" w:hAnsi="宋体" w:cs="宋体"/>
        </w:rPr>
        <w:t>。</w:t>
      </w:r>
      <w:proofErr w:type="gramStart"/>
      <w:r w:rsidR="0088109A">
        <w:rPr>
          <w:rFonts w:ascii="宋体" w:eastAsia="宋体" w:hAnsi="宋体" w:cs="宋体"/>
        </w:rPr>
        <w:t>你</w:t>
      </w:r>
      <w:r w:rsidR="0099488F">
        <w:rPr>
          <w:rFonts w:ascii="宋体" w:eastAsia="宋体" w:hAnsi="宋体" w:cs="宋体"/>
        </w:rPr>
        <w:t>翻</w:t>
      </w:r>
      <w:r w:rsidR="0088109A">
        <w:rPr>
          <w:rFonts w:ascii="宋体" w:eastAsia="宋体" w:hAnsi="宋体" w:cs="宋体"/>
        </w:rPr>
        <w:t>病的</w:t>
      </w:r>
      <w:proofErr w:type="gramEnd"/>
      <w:r w:rsidR="0088109A">
        <w:rPr>
          <w:rFonts w:ascii="宋体" w:eastAsia="宋体" w:hAnsi="宋体" w:cs="宋体"/>
        </w:rPr>
        <w:t>时候，</w:t>
      </w:r>
      <w:r w:rsidR="0099488F">
        <w:rPr>
          <w:rFonts w:ascii="宋体" w:eastAsia="宋体" w:hAnsi="宋体" w:cs="宋体" w:hint="eastAsia"/>
        </w:rPr>
        <w:t>有没有</w:t>
      </w:r>
      <w:r w:rsidR="0099488F">
        <w:rPr>
          <w:rFonts w:ascii="宋体" w:eastAsia="宋体" w:hAnsi="宋体" w:cs="宋体"/>
        </w:rPr>
        <w:t>身体的疼痛又</w:t>
      </w:r>
      <w:r w:rsidR="0088109A">
        <w:rPr>
          <w:rFonts w:ascii="宋体" w:eastAsia="宋体" w:hAnsi="宋体" w:cs="宋体"/>
        </w:rPr>
        <w:t>出现？</w:t>
      </w:r>
    </w:p>
    <w:p w:rsidR="00ED5B0D" w:rsidRDefault="008C7471" w:rsidP="008C7471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疼痛也会有的，我最开始的时候是</w:t>
      </w:r>
      <w:r w:rsidR="00B45104">
        <w:rPr>
          <w:rFonts w:ascii="宋体" w:eastAsia="宋体" w:hAnsi="宋体" w:cs="宋体" w:hint="eastAsia"/>
        </w:rPr>
        <w:t>翻</w:t>
      </w:r>
      <w:r w:rsidR="0088109A">
        <w:rPr>
          <w:rFonts w:ascii="宋体" w:eastAsia="宋体" w:hAnsi="宋体" w:cs="宋体"/>
        </w:rPr>
        <w:t>头疼，偏头疼</w:t>
      </w:r>
      <w:r w:rsidR="00817823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因为以前我是经常性头疼，天天都会头疼，就已经习惯性的那种，后来治好了我头就不疼了</w:t>
      </w:r>
      <w:r w:rsidR="00817823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然后</w:t>
      </w:r>
      <w:proofErr w:type="gramStart"/>
      <w:r w:rsidR="0088109A">
        <w:rPr>
          <w:rFonts w:ascii="宋体" w:eastAsia="宋体" w:hAnsi="宋体" w:cs="宋体"/>
        </w:rPr>
        <w:t>突然</w:t>
      </w:r>
      <w:r w:rsidR="00817823">
        <w:rPr>
          <w:rFonts w:ascii="宋体" w:eastAsia="宋体" w:hAnsi="宋体" w:cs="宋体" w:hint="eastAsia"/>
        </w:rPr>
        <w:t>翻</w:t>
      </w:r>
      <w:r w:rsidR="0088109A">
        <w:rPr>
          <w:rFonts w:ascii="宋体" w:eastAsia="宋体" w:hAnsi="宋体" w:cs="宋体"/>
        </w:rPr>
        <w:t>病的</w:t>
      </w:r>
      <w:proofErr w:type="gramEnd"/>
      <w:r w:rsidR="0088109A">
        <w:rPr>
          <w:rFonts w:ascii="宋体" w:eastAsia="宋体" w:hAnsi="宋体" w:cs="宋体"/>
        </w:rPr>
        <w:t>时候又疼了，我就问</w:t>
      </w:r>
      <w:r w:rsidR="00C4088A">
        <w:rPr>
          <w:rFonts w:ascii="宋体" w:eastAsia="宋体" w:hAnsi="宋体" w:cs="宋体" w:hint="eastAsia"/>
        </w:rPr>
        <w:t>青花鱼师姐</w:t>
      </w:r>
      <w:r w:rsidR="0088109A">
        <w:rPr>
          <w:rFonts w:ascii="宋体" w:eastAsia="宋体" w:hAnsi="宋体" w:cs="宋体"/>
        </w:rPr>
        <w:t>今天是什么原因，然后</w:t>
      </w:r>
      <w:r w:rsidR="00C4088A">
        <w:rPr>
          <w:rFonts w:ascii="宋体" w:eastAsia="宋体" w:hAnsi="宋体" w:cs="宋体" w:hint="eastAsia"/>
        </w:rPr>
        <w:t>她</w:t>
      </w:r>
      <w:r w:rsidR="0088109A">
        <w:rPr>
          <w:rFonts w:ascii="宋体" w:eastAsia="宋体" w:hAnsi="宋体" w:cs="宋体"/>
        </w:rPr>
        <w:t>就给我讲解</w:t>
      </w:r>
      <w:r w:rsidR="00C4088A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lastRenderedPageBreak/>
        <w:t>明白道理以后，你心里就不那么慌了，然后你再慢慢练，然后突然</w:t>
      </w:r>
      <w:r w:rsidR="00C4088A">
        <w:rPr>
          <w:rFonts w:ascii="宋体" w:eastAsia="宋体" w:hAnsi="宋体" w:cs="宋体"/>
        </w:rPr>
        <w:t>有一天</w:t>
      </w:r>
      <w:r w:rsidR="0088109A">
        <w:rPr>
          <w:rFonts w:ascii="宋体" w:eastAsia="宋体" w:hAnsi="宋体" w:cs="宋体"/>
        </w:rPr>
        <w:t>就不疼了，在你不注意</w:t>
      </w:r>
      <w:r w:rsidR="00C4088A">
        <w:rPr>
          <w:rFonts w:ascii="宋体" w:eastAsia="宋体" w:hAnsi="宋体" w:cs="宋体" w:hint="eastAsia"/>
        </w:rPr>
        <w:t>它</w:t>
      </w:r>
      <w:r w:rsidR="0088109A">
        <w:rPr>
          <w:rFonts w:ascii="宋体" w:eastAsia="宋体" w:hAnsi="宋体" w:cs="宋体"/>
        </w:rPr>
        <w:t>的时候，</w:t>
      </w:r>
      <w:r w:rsidR="00C4088A">
        <w:rPr>
          <w:rFonts w:ascii="宋体" w:eastAsia="宋体" w:hAnsi="宋体" w:cs="宋体" w:hint="eastAsia"/>
        </w:rPr>
        <w:t>它</w:t>
      </w:r>
      <w:r w:rsidR="0088109A">
        <w:rPr>
          <w:rFonts w:ascii="宋体" w:eastAsia="宋体" w:hAnsi="宋体" w:cs="宋体"/>
        </w:rPr>
        <w:t>突然就不疼了</w:t>
      </w:r>
      <w:r w:rsidR="00200883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所以我就觉得这些事情有的时候是我们太在意了，或者是我们太专注了去想一件事情，倒会觉得让自己有点紧张那种感觉。</w:t>
      </w:r>
    </w:p>
    <w:p w:rsidR="00ED5B0D" w:rsidRDefault="00641D7D" w:rsidP="00057CD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1A4421">
        <w:rPr>
          <w:rFonts w:ascii="宋体" w:eastAsia="宋体" w:hAnsi="宋体" w:cs="宋体" w:hint="eastAsia"/>
          <w:b/>
        </w:rPr>
        <w:t>主持人：</w:t>
      </w:r>
      <w:r>
        <w:rPr>
          <w:rFonts w:ascii="宋体" w:eastAsia="宋体" w:hAnsi="宋体" w:cs="宋体" w:hint="eastAsia"/>
        </w:rPr>
        <w:t>嘻嘻</w:t>
      </w:r>
      <w:r w:rsidR="0088109A">
        <w:rPr>
          <w:rFonts w:ascii="宋体" w:eastAsia="宋体" w:hAnsi="宋体" w:cs="宋体"/>
        </w:rPr>
        <w:t>姐和</w:t>
      </w:r>
      <w:r>
        <w:rPr>
          <w:rFonts w:ascii="宋体" w:eastAsia="宋体" w:hAnsi="宋体" w:cs="宋体" w:hint="eastAsia"/>
        </w:rPr>
        <w:t>青花</w:t>
      </w:r>
      <w:proofErr w:type="gramStart"/>
      <w:r>
        <w:rPr>
          <w:rFonts w:ascii="宋体" w:eastAsia="宋体" w:hAnsi="宋体" w:cs="宋体" w:hint="eastAsia"/>
        </w:rPr>
        <w:t>鱼</w:t>
      </w:r>
      <w:r w:rsidR="0088109A">
        <w:rPr>
          <w:rFonts w:ascii="宋体" w:eastAsia="宋体" w:hAnsi="宋体" w:cs="宋体"/>
        </w:rPr>
        <w:t>教练</w:t>
      </w:r>
      <w:proofErr w:type="gramEnd"/>
      <w:r>
        <w:rPr>
          <w:rFonts w:ascii="宋体" w:eastAsia="宋体" w:hAnsi="宋体" w:cs="宋体" w:hint="eastAsia"/>
        </w:rPr>
        <w:t>她</w:t>
      </w:r>
      <w:r w:rsidR="0088109A">
        <w:rPr>
          <w:rFonts w:ascii="宋体" w:eastAsia="宋体" w:hAnsi="宋体" w:cs="宋体"/>
        </w:rPr>
        <w:t>们知道的比较多，所以</w:t>
      </w:r>
      <w:r>
        <w:rPr>
          <w:rFonts w:ascii="宋体" w:eastAsia="宋体" w:hAnsi="宋体" w:cs="宋体" w:hint="eastAsia"/>
        </w:rPr>
        <w:t>她</w:t>
      </w:r>
      <w:r w:rsidR="0088109A">
        <w:rPr>
          <w:rFonts w:ascii="宋体" w:eastAsia="宋体" w:hAnsi="宋体" w:cs="宋体"/>
        </w:rPr>
        <w:t>们一说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我们就</w:t>
      </w:r>
      <w:r w:rsidR="00200883">
        <w:rPr>
          <w:rFonts w:ascii="宋体" w:eastAsia="宋体" w:hAnsi="宋体" w:cs="宋体" w:hint="eastAsia"/>
        </w:rPr>
        <w:t>会</w:t>
      </w:r>
      <w:r w:rsidR="0088109A">
        <w:rPr>
          <w:rFonts w:ascii="宋体" w:eastAsia="宋体" w:hAnsi="宋体" w:cs="宋体"/>
        </w:rPr>
        <w:t>定</w:t>
      </w:r>
      <w:r>
        <w:rPr>
          <w:rFonts w:ascii="宋体" w:eastAsia="宋体" w:hAnsi="宋体" w:cs="宋体" w:hint="eastAsia"/>
        </w:rPr>
        <w:t>下</w:t>
      </w:r>
      <w:r w:rsidR="0088109A">
        <w:rPr>
          <w:rFonts w:ascii="宋体" w:eastAsia="宋体" w:hAnsi="宋体" w:cs="宋体"/>
        </w:rPr>
        <w:t>心</w:t>
      </w:r>
      <w:r>
        <w:rPr>
          <w:rFonts w:ascii="宋体" w:eastAsia="宋体" w:hAnsi="宋体" w:cs="宋体" w:hint="eastAsia"/>
        </w:rPr>
        <w:t>来</w:t>
      </w:r>
      <w:r w:rsidR="0088109A">
        <w:rPr>
          <w:rFonts w:ascii="宋体" w:eastAsia="宋体" w:hAnsi="宋体" w:cs="宋体"/>
        </w:rPr>
        <w:t>继续锻炼。还有像我</w:t>
      </w:r>
      <w:r w:rsidR="00D11F57">
        <w:rPr>
          <w:rFonts w:ascii="宋体" w:eastAsia="宋体" w:hAnsi="宋体" w:cs="宋体" w:hint="eastAsia"/>
        </w:rPr>
        <w:t>有段时间</w:t>
      </w:r>
      <w:r w:rsidR="0088109A">
        <w:rPr>
          <w:rFonts w:ascii="宋体" w:eastAsia="宋体" w:hAnsi="宋体" w:cs="宋体"/>
        </w:rPr>
        <w:t>前</w:t>
      </w:r>
      <w:r w:rsidR="00057CDE">
        <w:rPr>
          <w:rFonts w:ascii="宋体" w:eastAsia="宋体" w:hAnsi="宋体" w:cs="宋体" w:hint="eastAsia"/>
        </w:rPr>
        <w:t>胸</w:t>
      </w:r>
      <w:r w:rsidR="0088109A">
        <w:rPr>
          <w:rFonts w:ascii="宋体" w:eastAsia="宋体" w:hAnsi="宋体" w:cs="宋体"/>
        </w:rPr>
        <w:t>后背一直在发疹子，这个情况</w:t>
      </w:r>
      <w:r w:rsidR="00057CDE">
        <w:rPr>
          <w:rFonts w:ascii="宋体" w:eastAsia="宋体" w:hAnsi="宋体" w:cs="宋体"/>
        </w:rPr>
        <w:t>你</w:t>
      </w:r>
      <w:r w:rsidR="00057CDE">
        <w:rPr>
          <w:rFonts w:ascii="宋体" w:eastAsia="宋体" w:hAnsi="宋体" w:cs="宋体" w:hint="eastAsia"/>
        </w:rPr>
        <w:t>有</w:t>
      </w:r>
      <w:r w:rsidR="0088109A">
        <w:rPr>
          <w:rFonts w:ascii="宋体" w:eastAsia="宋体" w:hAnsi="宋体" w:cs="宋体"/>
        </w:rPr>
        <w:t>没有</w:t>
      </w:r>
      <w:r w:rsidR="00057CDE">
        <w:rPr>
          <w:rFonts w:ascii="宋体" w:eastAsia="宋体" w:hAnsi="宋体" w:cs="宋体" w:hint="eastAsia"/>
        </w:rPr>
        <w:t>？</w:t>
      </w:r>
    </w:p>
    <w:p w:rsidR="00ED5B0D" w:rsidRDefault="00D11F57" w:rsidP="00D11F57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494EEF">
        <w:rPr>
          <w:rFonts w:ascii="宋体" w:eastAsia="宋体" w:hAnsi="宋体" w:cs="宋体"/>
        </w:rPr>
        <w:t>发疹子</w:t>
      </w:r>
      <w:r w:rsidR="0088109A">
        <w:rPr>
          <w:rFonts w:ascii="宋体" w:eastAsia="宋体" w:hAnsi="宋体" w:cs="宋体"/>
        </w:rPr>
        <w:t>没有</w:t>
      </w:r>
      <w:r w:rsidR="00494EEF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但是我喘气</w:t>
      </w:r>
      <w:r w:rsidR="00494EEF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之前有一段时间就像病</w:t>
      </w:r>
      <w:r w:rsidR="00494EEF">
        <w:rPr>
          <w:rFonts w:ascii="宋体" w:eastAsia="宋体" w:hAnsi="宋体" w:cs="宋体" w:hint="eastAsia"/>
        </w:rPr>
        <w:t>了</w:t>
      </w:r>
      <w:r w:rsidR="0088109A">
        <w:rPr>
          <w:rFonts w:ascii="宋体" w:eastAsia="宋体" w:hAnsi="宋体" w:cs="宋体"/>
        </w:rPr>
        <w:t>似的</w:t>
      </w:r>
      <w:r w:rsidR="004D3806">
        <w:rPr>
          <w:rFonts w:ascii="宋体" w:eastAsia="宋体" w:hAnsi="宋体" w:cs="宋体" w:hint="eastAsia"/>
        </w:rPr>
        <w:t>。</w:t>
      </w:r>
      <w:proofErr w:type="gramStart"/>
      <w:r w:rsidR="0088109A">
        <w:rPr>
          <w:rFonts w:ascii="宋体" w:eastAsia="宋体" w:hAnsi="宋体" w:cs="宋体"/>
        </w:rPr>
        <w:t>整个</w:t>
      </w:r>
      <w:r w:rsidR="001B554E">
        <w:rPr>
          <w:rFonts w:ascii="宋体" w:eastAsia="宋体" w:hAnsi="宋体" w:cs="宋体" w:hint="eastAsia"/>
        </w:rPr>
        <w:t>翻</w:t>
      </w:r>
      <w:r w:rsidR="0088109A">
        <w:rPr>
          <w:rFonts w:ascii="宋体" w:eastAsia="宋体" w:hAnsi="宋体" w:cs="宋体"/>
        </w:rPr>
        <w:t>病可能</w:t>
      </w:r>
      <w:proofErr w:type="gramEnd"/>
      <w:r w:rsidR="0088109A">
        <w:rPr>
          <w:rFonts w:ascii="宋体" w:eastAsia="宋体" w:hAnsi="宋体" w:cs="宋体"/>
        </w:rPr>
        <w:t>说不上哪个时候身体</w:t>
      </w:r>
      <w:r w:rsidR="004D3806">
        <w:rPr>
          <w:rFonts w:ascii="宋体" w:eastAsia="宋体" w:hAnsi="宋体" w:cs="宋体" w:hint="eastAsia"/>
        </w:rPr>
        <w:t>哪</w:t>
      </w:r>
      <w:r w:rsidR="0088109A">
        <w:rPr>
          <w:rFonts w:ascii="宋体" w:eastAsia="宋体" w:hAnsi="宋体" w:cs="宋体"/>
        </w:rPr>
        <w:t>个地方就有毛病，但是都是很快就翻过去了。</w:t>
      </w:r>
    </w:p>
    <w:p w:rsidR="00ED5B0D" w:rsidRDefault="0088109A" w:rsidP="00961C11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我还挺羡慕那些</w:t>
      </w:r>
      <w:proofErr w:type="gramStart"/>
      <w:r w:rsidR="001A4F3D">
        <w:rPr>
          <w:rFonts w:ascii="宋体" w:eastAsia="宋体" w:hAnsi="宋体" w:cs="宋体" w:hint="eastAsia"/>
        </w:rPr>
        <w:t>翻</w:t>
      </w:r>
      <w:r>
        <w:rPr>
          <w:rFonts w:ascii="宋体" w:eastAsia="宋体" w:hAnsi="宋体" w:cs="宋体"/>
        </w:rPr>
        <w:t>病</w:t>
      </w:r>
      <w:r w:rsidR="001A4F3D">
        <w:rPr>
          <w:rFonts w:ascii="宋体" w:eastAsia="宋体" w:hAnsi="宋体" w:cs="宋体" w:hint="eastAsia"/>
        </w:rPr>
        <w:t>翻</w:t>
      </w:r>
      <w:proofErr w:type="gramEnd"/>
      <w:r w:rsidR="001A4F3D">
        <w:rPr>
          <w:rFonts w:ascii="宋体" w:eastAsia="宋体" w:hAnsi="宋体" w:cs="宋体" w:hint="eastAsia"/>
        </w:rPr>
        <w:t>出疹子</w:t>
      </w:r>
      <w:r>
        <w:rPr>
          <w:rFonts w:ascii="宋体" w:eastAsia="宋体" w:hAnsi="宋体" w:cs="宋体"/>
        </w:rPr>
        <w:t>，或者翻出很大的病的那样的，我就想可能我还是没练到一定的</w:t>
      </w:r>
      <w:r w:rsidR="001A4F3D">
        <w:rPr>
          <w:rFonts w:ascii="宋体" w:eastAsia="宋体" w:hAnsi="宋体" w:cs="宋体" w:hint="eastAsia"/>
        </w:rPr>
        <w:t>程度</w:t>
      </w:r>
      <w:r>
        <w:rPr>
          <w:rFonts w:ascii="宋体" w:eastAsia="宋体" w:hAnsi="宋体" w:cs="宋体"/>
        </w:rPr>
        <w:t>。</w:t>
      </w:r>
      <w:r w:rsidR="00757CEC">
        <w:rPr>
          <w:rFonts w:ascii="宋体" w:eastAsia="宋体" w:hAnsi="宋体" w:cs="宋体" w:hint="eastAsia"/>
        </w:rPr>
        <w:t>你们</w:t>
      </w:r>
      <w:r>
        <w:rPr>
          <w:rFonts w:ascii="宋体" w:eastAsia="宋体" w:hAnsi="宋体" w:cs="宋体"/>
        </w:rPr>
        <w:t>也看到我滑雪的事情了，</w:t>
      </w:r>
      <w:r w:rsidR="00757CEC">
        <w:rPr>
          <w:rFonts w:ascii="宋体" w:eastAsia="宋体" w:hAnsi="宋体" w:cs="宋体"/>
        </w:rPr>
        <w:t>在之前得病的时候我想都不敢想的，</w:t>
      </w:r>
      <w:r>
        <w:rPr>
          <w:rFonts w:ascii="宋体" w:eastAsia="宋体" w:hAnsi="宋体" w:cs="宋体"/>
        </w:rPr>
        <w:t>我是16年开始学的</w:t>
      </w:r>
      <w:r w:rsidR="00757CEC">
        <w:rPr>
          <w:rFonts w:ascii="宋体" w:eastAsia="宋体" w:hAnsi="宋体" w:cs="宋体"/>
        </w:rPr>
        <w:t>滑雪</w:t>
      </w:r>
      <w:r>
        <w:rPr>
          <w:rFonts w:ascii="宋体" w:eastAsia="宋体" w:hAnsi="宋体" w:cs="宋体"/>
        </w:rPr>
        <w:t>，因为种种原因开始学滑雪，以前冬天必须得穿厚厚的，夏天都得穿厚的</w:t>
      </w:r>
      <w:r w:rsidR="00961C11">
        <w:rPr>
          <w:rFonts w:ascii="宋体" w:eastAsia="宋体" w:hAnsi="宋体" w:cs="宋体" w:hint="eastAsia"/>
        </w:rPr>
        <w:t>，更别说冬天了</w:t>
      </w:r>
      <w:r w:rsidR="00757CEC">
        <w:rPr>
          <w:rFonts w:ascii="宋体" w:eastAsia="宋体" w:hAnsi="宋体" w:cs="宋体" w:hint="eastAsia"/>
        </w:rPr>
        <w:t>。</w:t>
      </w:r>
      <w:r w:rsidR="00757CEC">
        <w:rPr>
          <w:rFonts w:ascii="宋体" w:eastAsia="宋体" w:hAnsi="宋体" w:cs="宋体"/>
        </w:rPr>
        <w:t>但是现在</w:t>
      </w:r>
      <w:r>
        <w:rPr>
          <w:rFonts w:ascii="宋体" w:eastAsia="宋体" w:hAnsi="宋体" w:cs="宋体"/>
        </w:rPr>
        <w:t>滑雪以后我就还爱上冬天了。我还喜欢过冬天</w:t>
      </w:r>
      <w:r w:rsidR="00961C11">
        <w:rPr>
          <w:rFonts w:ascii="宋体" w:eastAsia="宋体" w:hAnsi="宋体" w:cs="宋体" w:hint="eastAsia"/>
        </w:rPr>
        <w:t>了</w:t>
      </w:r>
      <w:r>
        <w:rPr>
          <w:rFonts w:ascii="宋体" w:eastAsia="宋体" w:hAnsi="宋体" w:cs="宋体"/>
        </w:rPr>
        <w:t>，尤其我们东北</w:t>
      </w:r>
      <w:proofErr w:type="gramStart"/>
      <w:r>
        <w:rPr>
          <w:rFonts w:ascii="宋体" w:eastAsia="宋体" w:hAnsi="宋体" w:cs="宋体"/>
        </w:rPr>
        <w:t>一</w:t>
      </w:r>
      <w:proofErr w:type="gramEnd"/>
      <w:r>
        <w:rPr>
          <w:rFonts w:ascii="宋体" w:eastAsia="宋体" w:hAnsi="宋体" w:cs="宋体"/>
        </w:rPr>
        <w:t>下</w:t>
      </w:r>
      <w:r w:rsidR="00961C11">
        <w:rPr>
          <w:rFonts w:ascii="宋体" w:eastAsia="宋体" w:hAnsi="宋体" w:cs="宋体" w:hint="eastAsia"/>
        </w:rPr>
        <w:t>雪，</w:t>
      </w:r>
      <w:r>
        <w:rPr>
          <w:rFonts w:ascii="宋体" w:eastAsia="宋体" w:hAnsi="宋体" w:cs="宋体"/>
        </w:rPr>
        <w:t>零下30多度，出</w:t>
      </w:r>
      <w:r w:rsidR="00961C11">
        <w:rPr>
          <w:rFonts w:ascii="宋体" w:eastAsia="宋体" w:hAnsi="宋体" w:cs="宋体" w:hint="eastAsia"/>
        </w:rPr>
        <w:t>门</w:t>
      </w:r>
      <w:r>
        <w:rPr>
          <w:rFonts w:ascii="宋体" w:eastAsia="宋体" w:hAnsi="宋体" w:cs="宋体"/>
        </w:rPr>
        <w:t>后，睫毛都是一层白霜，头发都白了</w:t>
      </w:r>
      <w:r w:rsidR="00961C11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其实那是小时候比较享受的</w:t>
      </w:r>
      <w:r w:rsidR="00961C11">
        <w:rPr>
          <w:rFonts w:ascii="宋体" w:eastAsia="宋体" w:hAnsi="宋体" w:cs="宋体"/>
        </w:rPr>
        <w:t>那种感觉</w:t>
      </w:r>
      <w:r w:rsidR="00961C11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/>
        </w:rPr>
        <w:t>不像是以前我</w:t>
      </w:r>
      <w:r w:rsidR="00961C11">
        <w:rPr>
          <w:rFonts w:ascii="宋体" w:eastAsia="宋体" w:hAnsi="宋体" w:cs="宋体" w:hint="eastAsia"/>
        </w:rPr>
        <w:t>惧怕</w:t>
      </w:r>
      <w:r>
        <w:rPr>
          <w:rFonts w:ascii="宋体" w:eastAsia="宋体" w:hAnsi="宋体" w:cs="宋体"/>
        </w:rPr>
        <w:t>冬天</w:t>
      </w:r>
      <w:r w:rsidR="00961C11">
        <w:rPr>
          <w:rFonts w:ascii="宋体" w:eastAsia="宋体" w:hAnsi="宋体" w:cs="宋体" w:hint="eastAsia"/>
        </w:rPr>
        <w:t>，那时</w:t>
      </w:r>
      <w:r>
        <w:rPr>
          <w:rFonts w:ascii="宋体" w:eastAsia="宋体" w:hAnsi="宋体" w:cs="宋体"/>
        </w:rPr>
        <w:t>我就喜欢上南方去</w:t>
      </w:r>
      <w:r w:rsidR="00961C11">
        <w:rPr>
          <w:rFonts w:ascii="宋体" w:eastAsia="宋体" w:hAnsi="宋体" w:cs="宋体" w:hint="eastAsia"/>
        </w:rPr>
        <w:t>过</w:t>
      </w:r>
      <w:r>
        <w:rPr>
          <w:rFonts w:ascii="宋体" w:eastAsia="宋体" w:hAnsi="宋体" w:cs="宋体"/>
        </w:rPr>
        <w:t>，我喜欢热的地方。</w:t>
      </w:r>
    </w:p>
    <w:p w:rsidR="0083589B" w:rsidRDefault="00775877" w:rsidP="0083589B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视频里</w:t>
      </w:r>
      <w:r w:rsidR="0088109A">
        <w:rPr>
          <w:rFonts w:ascii="宋体" w:eastAsia="宋体" w:hAnsi="宋体" w:cs="宋体"/>
        </w:rPr>
        <w:t>那是</w:t>
      </w:r>
      <w:r>
        <w:rPr>
          <w:rFonts w:ascii="宋体" w:eastAsia="宋体" w:hAnsi="宋体" w:cs="宋体" w:hint="eastAsia"/>
        </w:rPr>
        <w:t>穿的</w:t>
      </w:r>
      <w:r w:rsidR="0088109A">
        <w:rPr>
          <w:rFonts w:ascii="宋体" w:eastAsia="宋体" w:hAnsi="宋体" w:cs="宋体"/>
        </w:rPr>
        <w:t>一</w:t>
      </w:r>
      <w:r>
        <w:rPr>
          <w:rFonts w:ascii="宋体" w:eastAsia="宋体" w:hAnsi="宋体" w:cs="宋体" w:hint="eastAsia"/>
        </w:rPr>
        <w:t>件绒衣</w:t>
      </w:r>
      <w:r w:rsidR="0088109A">
        <w:rPr>
          <w:rFonts w:ascii="宋体" w:eastAsia="宋体" w:hAnsi="宋体" w:cs="宋体"/>
        </w:rPr>
        <w:t>，然后底下的厚度也是单层的，是因为滑一滑你会觉得越滑越热。反正通过健身让我又找回小时候的那种感觉，因为小时候就喜欢运动</w:t>
      </w:r>
      <w:r w:rsidR="0093629D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然后经历中年那段痛苦以后就开始变得懒了</w:t>
      </w:r>
      <w:r w:rsidR="00B21EE0">
        <w:rPr>
          <w:rFonts w:ascii="宋体" w:eastAsia="宋体" w:hAnsi="宋体" w:cs="宋体" w:hint="eastAsia"/>
        </w:rPr>
        <w:t>,不爱</w:t>
      </w:r>
      <w:r w:rsidR="0088109A">
        <w:rPr>
          <w:rFonts w:ascii="宋体" w:eastAsia="宋体" w:hAnsi="宋体" w:cs="宋体"/>
        </w:rPr>
        <w:t>动了。然后到现在别人</w:t>
      </w:r>
      <w:r w:rsidR="0093629D">
        <w:rPr>
          <w:rFonts w:ascii="宋体" w:eastAsia="宋体" w:hAnsi="宋体" w:cs="宋体" w:hint="eastAsia"/>
        </w:rPr>
        <w:t>问我，</w:t>
      </w:r>
      <w:r w:rsidR="0088109A">
        <w:rPr>
          <w:rFonts w:ascii="宋体" w:eastAsia="宋体" w:hAnsi="宋体" w:cs="宋体"/>
        </w:rPr>
        <w:t>你多大了，我自己都蒙住了，我就觉得</w:t>
      </w:r>
      <w:r w:rsidR="0093629D">
        <w:rPr>
          <w:rFonts w:ascii="宋体" w:eastAsia="宋体" w:hAnsi="宋体" w:cs="宋体" w:hint="eastAsia"/>
        </w:rPr>
        <w:t>我还没有</w:t>
      </w:r>
      <w:r w:rsidR="0083589B">
        <w:rPr>
          <w:rFonts w:ascii="宋体" w:eastAsia="宋体" w:hAnsi="宋体" w:cs="宋体"/>
        </w:rPr>
        <w:t>那么大，我觉得心态越来越年轻了，真的是</w:t>
      </w:r>
      <w:r w:rsidR="0083589B">
        <w:rPr>
          <w:rFonts w:ascii="宋体" w:eastAsia="宋体" w:hAnsi="宋体" w:cs="宋体" w:hint="eastAsia"/>
        </w:rPr>
        <w:t>觉得</w:t>
      </w:r>
      <w:r w:rsidR="0083589B">
        <w:rPr>
          <w:rFonts w:ascii="宋体" w:eastAsia="宋体" w:hAnsi="宋体" w:cs="宋体"/>
        </w:rPr>
        <w:t>自己越来越</w:t>
      </w:r>
      <w:r w:rsidR="0083589B">
        <w:rPr>
          <w:rFonts w:ascii="宋体" w:eastAsia="宋体" w:hAnsi="宋体" w:cs="宋体" w:hint="eastAsia"/>
        </w:rPr>
        <w:t>轻盈</w:t>
      </w:r>
      <w:r w:rsidR="0088109A">
        <w:rPr>
          <w:rFonts w:ascii="宋体" w:eastAsia="宋体" w:hAnsi="宋体" w:cs="宋体"/>
        </w:rPr>
        <w:t>的那种感觉</w:t>
      </w:r>
      <w:r w:rsidR="0083589B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我就觉得自己很年轻了</w:t>
      </w:r>
      <w:r w:rsidR="0083589B">
        <w:rPr>
          <w:rFonts w:ascii="宋体" w:eastAsia="宋体" w:hAnsi="宋体" w:cs="宋体" w:hint="eastAsia"/>
        </w:rPr>
        <w:t>。</w:t>
      </w:r>
    </w:p>
    <w:p w:rsidR="00ED5B0D" w:rsidRDefault="0083589B" w:rsidP="0083589B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83589B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嗯</w:t>
      </w:r>
      <w:r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很自信，确实年轻了，跟实际年龄不相符了，说出来自己也不相信了。</w:t>
      </w:r>
    </w:p>
    <w:p w:rsidR="00ED5B0D" w:rsidRDefault="0083589B" w:rsidP="0083589B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尤其是领着孩子出去以后，都说怎么会有这么大的孩子</w:t>
      </w:r>
      <w:r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那种骄傲的感觉太好了</w:t>
      </w:r>
      <w:r w:rsidR="00F34789">
        <w:rPr>
          <w:rFonts w:ascii="宋体" w:eastAsia="宋体" w:hAnsi="宋体" w:cs="宋体" w:hint="eastAsia"/>
        </w:rPr>
        <w:t>。</w:t>
      </w:r>
      <w:r w:rsidR="00F34789">
        <w:rPr>
          <w:rFonts w:ascii="宋体" w:eastAsia="宋体" w:hAnsi="宋体" w:cs="宋体"/>
        </w:rPr>
        <w:t>这个</w:t>
      </w:r>
      <w:r w:rsidR="0088109A">
        <w:rPr>
          <w:rFonts w:ascii="宋体" w:eastAsia="宋体" w:hAnsi="宋体" w:cs="宋体"/>
        </w:rPr>
        <w:t>不用去上美容院，也不用去</w:t>
      </w:r>
      <w:proofErr w:type="gramStart"/>
      <w:r w:rsidR="0088109A">
        <w:rPr>
          <w:rFonts w:ascii="宋体" w:eastAsia="宋体" w:hAnsi="宋体" w:cs="宋体"/>
        </w:rPr>
        <w:t>做脸</w:t>
      </w:r>
      <w:proofErr w:type="gramEnd"/>
      <w:r w:rsidR="0088109A">
        <w:rPr>
          <w:rFonts w:ascii="宋体" w:eastAsia="宋体" w:hAnsi="宋体" w:cs="宋体"/>
        </w:rPr>
        <w:t>，</w:t>
      </w:r>
      <w:proofErr w:type="gramStart"/>
      <w:r w:rsidR="0088109A">
        <w:rPr>
          <w:rFonts w:ascii="宋体" w:eastAsia="宋体" w:hAnsi="宋体" w:cs="宋体"/>
        </w:rPr>
        <w:t>其实去</w:t>
      </w:r>
      <w:proofErr w:type="gramEnd"/>
      <w:r w:rsidR="0088109A">
        <w:rPr>
          <w:rFonts w:ascii="宋体" w:eastAsia="宋体" w:hAnsi="宋体" w:cs="宋体"/>
        </w:rPr>
        <w:t>美容院消费非常大的，不是说花不起，而且没有那么多时间去做，你就在健身的时候受益的地方太多了。</w:t>
      </w:r>
    </w:p>
    <w:p w:rsidR="00ED5B0D" w:rsidRDefault="00F34789" w:rsidP="00F34789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83589B">
        <w:rPr>
          <w:rFonts w:ascii="宋体" w:eastAsia="宋体" w:hAnsi="宋体" w:cs="宋体" w:hint="eastAsia"/>
          <w:b/>
        </w:rPr>
        <w:lastRenderedPageBreak/>
        <w:t>主持人：</w:t>
      </w:r>
      <w:r w:rsidR="0088109A">
        <w:rPr>
          <w:rFonts w:ascii="宋体" w:eastAsia="宋体" w:hAnsi="宋体" w:cs="宋体"/>
        </w:rPr>
        <w:t>确实是。师姐</w:t>
      </w:r>
      <w:r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你当时</w:t>
      </w:r>
      <w:r>
        <w:rPr>
          <w:rFonts w:ascii="宋体" w:eastAsia="宋体" w:hAnsi="宋体" w:cs="宋体" w:hint="eastAsia"/>
        </w:rPr>
        <w:t>看</w:t>
      </w:r>
      <w:r w:rsidR="0088109A">
        <w:rPr>
          <w:rFonts w:ascii="宋体" w:eastAsia="宋体" w:hAnsi="宋体" w:cs="宋体"/>
        </w:rPr>
        <w:t>中医还有西医</w:t>
      </w:r>
      <w:r>
        <w:rPr>
          <w:rFonts w:ascii="宋体" w:eastAsia="宋体" w:hAnsi="宋体" w:cs="宋体" w:hint="eastAsia"/>
        </w:rPr>
        <w:t>的时候，</w:t>
      </w:r>
      <w:r w:rsidR="0088109A">
        <w:rPr>
          <w:rFonts w:ascii="宋体" w:eastAsia="宋体" w:hAnsi="宋体" w:cs="宋体"/>
        </w:rPr>
        <w:t>没有像</w:t>
      </w:r>
      <w:proofErr w:type="gramStart"/>
      <w:r>
        <w:rPr>
          <w:rFonts w:ascii="宋体" w:eastAsia="宋体" w:hAnsi="宋体" w:cs="宋体" w:hint="eastAsia"/>
        </w:rPr>
        <w:t>她</w:t>
      </w:r>
      <w:r w:rsidR="0088109A">
        <w:rPr>
          <w:rFonts w:ascii="宋体" w:eastAsia="宋体" w:hAnsi="宋体" w:cs="宋体"/>
        </w:rPr>
        <w:t>们</w:t>
      </w:r>
      <w:r>
        <w:rPr>
          <w:rFonts w:ascii="宋体" w:eastAsia="宋体" w:hAnsi="宋体" w:cs="宋体" w:hint="eastAsia"/>
        </w:rPr>
        <w:t>汗蒸</w:t>
      </w:r>
      <w:r w:rsidR="00434D5F">
        <w:rPr>
          <w:rFonts w:ascii="宋体" w:eastAsia="宋体" w:hAnsi="宋体" w:cs="宋体" w:hint="eastAsia"/>
        </w:rPr>
        <w:t>发汗</w:t>
      </w:r>
      <w:proofErr w:type="gramEnd"/>
      <w:r w:rsidR="0088109A">
        <w:rPr>
          <w:rFonts w:ascii="宋体" w:eastAsia="宋体" w:hAnsi="宋体" w:cs="宋体"/>
        </w:rPr>
        <w:t>这些</w:t>
      </w:r>
      <w:r w:rsidR="00434D5F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就</w:t>
      </w:r>
      <w:r w:rsidR="00434D5F">
        <w:rPr>
          <w:rFonts w:ascii="宋体" w:eastAsia="宋体" w:hAnsi="宋体" w:cs="宋体" w:hint="eastAsia"/>
        </w:rPr>
        <w:t>泡</w:t>
      </w:r>
      <w:r w:rsidR="0088109A">
        <w:rPr>
          <w:rFonts w:ascii="宋体" w:eastAsia="宋体" w:hAnsi="宋体" w:cs="宋体"/>
        </w:rPr>
        <w:t>了脚</w:t>
      </w:r>
      <w:r w:rsidR="00434D5F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是吧？</w:t>
      </w:r>
    </w:p>
    <w:p w:rsidR="00ED5B0D" w:rsidRDefault="00F34789" w:rsidP="00F34789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434D5F">
        <w:rPr>
          <w:rFonts w:ascii="宋体" w:eastAsia="宋体" w:hAnsi="宋体" w:cs="宋体" w:hint="eastAsia"/>
        </w:rPr>
        <w:t>就</w:t>
      </w:r>
      <w:r w:rsidR="0088109A">
        <w:rPr>
          <w:rFonts w:ascii="宋体" w:eastAsia="宋体" w:hAnsi="宋体" w:cs="宋体"/>
        </w:rPr>
        <w:t>泡</w:t>
      </w:r>
      <w:r w:rsidR="00434D5F">
        <w:rPr>
          <w:rFonts w:ascii="宋体" w:eastAsia="宋体" w:hAnsi="宋体" w:cs="宋体" w:hint="eastAsia"/>
        </w:rPr>
        <w:t>了</w:t>
      </w:r>
      <w:r w:rsidR="0088109A">
        <w:rPr>
          <w:rFonts w:ascii="宋体" w:eastAsia="宋体" w:hAnsi="宋体" w:cs="宋体"/>
        </w:rPr>
        <w:t>脚，其</w:t>
      </w:r>
      <w:r w:rsidR="00434D5F">
        <w:rPr>
          <w:rFonts w:ascii="宋体" w:eastAsia="宋体" w:hAnsi="宋体" w:cs="宋体" w:hint="eastAsia"/>
        </w:rPr>
        <w:t>它</w:t>
      </w:r>
      <w:r w:rsidR="0088109A">
        <w:rPr>
          <w:rFonts w:ascii="宋体" w:eastAsia="宋体" w:hAnsi="宋体" w:cs="宋体"/>
        </w:rPr>
        <w:t>的没有专业去治疗产后风</w:t>
      </w:r>
      <w:r w:rsidR="00434D5F">
        <w:rPr>
          <w:rFonts w:ascii="宋体" w:eastAsia="宋体" w:hAnsi="宋体" w:cs="宋体" w:hint="eastAsia"/>
        </w:rPr>
        <w:t>，</w:t>
      </w:r>
      <w:r w:rsidR="00434D5F">
        <w:rPr>
          <w:rFonts w:ascii="宋体" w:eastAsia="宋体" w:hAnsi="宋体" w:cs="宋体"/>
        </w:rPr>
        <w:t>上哪个地方去治</w:t>
      </w:r>
      <w:r w:rsidR="0088109A">
        <w:rPr>
          <w:rFonts w:ascii="宋体" w:eastAsia="宋体" w:hAnsi="宋体" w:cs="宋体"/>
        </w:rPr>
        <w:t>发汗什么，没有</w:t>
      </w:r>
      <w:r w:rsidR="00434D5F">
        <w:rPr>
          <w:rFonts w:ascii="宋体" w:eastAsia="宋体" w:hAnsi="宋体" w:cs="宋体" w:hint="eastAsia"/>
        </w:rPr>
        <w:t>。</w:t>
      </w:r>
      <w:r w:rsidR="006323A8">
        <w:rPr>
          <w:rFonts w:ascii="宋体" w:eastAsia="宋体" w:hAnsi="宋体" w:cs="宋体" w:hint="eastAsia"/>
        </w:rPr>
        <w:t>泡脚就</w:t>
      </w:r>
      <w:r w:rsidR="00434D5F">
        <w:rPr>
          <w:rFonts w:ascii="宋体" w:eastAsia="宋体" w:hAnsi="宋体" w:cs="宋体" w:hint="eastAsia"/>
        </w:rPr>
        <w:t>已经把</w:t>
      </w:r>
      <w:r w:rsidR="0088109A">
        <w:rPr>
          <w:rFonts w:ascii="宋体" w:eastAsia="宋体" w:hAnsi="宋体" w:cs="宋体"/>
        </w:rPr>
        <w:t>自己弄得很弱了</w:t>
      </w:r>
      <w:r w:rsidR="00434D5F">
        <w:rPr>
          <w:rFonts w:ascii="宋体" w:eastAsia="宋体" w:hAnsi="宋体" w:cs="宋体" w:hint="eastAsia"/>
        </w:rPr>
        <w:t>。</w:t>
      </w:r>
    </w:p>
    <w:p w:rsidR="00ED5B0D" w:rsidRDefault="00434D5F" w:rsidP="00434D5F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83589B">
        <w:rPr>
          <w:rFonts w:ascii="宋体" w:eastAsia="宋体" w:hAnsi="宋体" w:cs="宋体" w:hint="eastAsia"/>
          <w:b/>
        </w:rPr>
        <w:t>主持人：</w:t>
      </w:r>
      <w:r w:rsidRPr="00434D5F">
        <w:rPr>
          <w:rFonts w:ascii="宋体" w:eastAsia="宋体" w:hAnsi="宋体" w:cs="宋体" w:hint="eastAsia"/>
        </w:rPr>
        <w:t>你那时</w:t>
      </w:r>
      <w:r w:rsidR="0088109A">
        <w:rPr>
          <w:rFonts w:ascii="宋体" w:eastAsia="宋体" w:hAnsi="宋体" w:cs="宋体"/>
        </w:rPr>
        <w:t>中药</w:t>
      </w:r>
      <w:r>
        <w:rPr>
          <w:rFonts w:ascii="宋体" w:eastAsia="宋体" w:hAnsi="宋体" w:cs="宋体" w:hint="eastAsia"/>
        </w:rPr>
        <w:t>也在</w:t>
      </w:r>
      <w:r w:rsidR="0088109A">
        <w:rPr>
          <w:rFonts w:ascii="宋体" w:eastAsia="宋体" w:hAnsi="宋体" w:cs="宋体"/>
        </w:rPr>
        <w:t>吃，他们可能开</w:t>
      </w:r>
      <w:r>
        <w:rPr>
          <w:rFonts w:ascii="宋体" w:eastAsia="宋体" w:hAnsi="宋体" w:cs="宋体" w:hint="eastAsia"/>
        </w:rPr>
        <w:t>方</w:t>
      </w:r>
      <w:r w:rsidR="0088109A">
        <w:rPr>
          <w:rFonts w:ascii="宋体" w:eastAsia="宋体" w:hAnsi="宋体" w:cs="宋体"/>
        </w:rPr>
        <w:t>思路不一样。</w:t>
      </w:r>
    </w:p>
    <w:p w:rsidR="00ED5B0D" w:rsidRDefault="00434D5F" w:rsidP="00434D5F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对，因为那时候我记得有</w:t>
      </w:r>
      <w:r w:rsidR="00E419B8">
        <w:rPr>
          <w:rFonts w:ascii="宋体" w:eastAsia="宋体" w:hAnsi="宋体" w:cs="宋体" w:hint="eastAsia"/>
        </w:rPr>
        <w:t>牡蛎</w:t>
      </w:r>
      <w:r w:rsidR="0088109A">
        <w:rPr>
          <w:rFonts w:ascii="宋体" w:eastAsia="宋体" w:hAnsi="宋体" w:cs="宋体"/>
        </w:rPr>
        <w:t>还有什么</w:t>
      </w:r>
      <w:r w:rsidR="00E419B8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全是收</w:t>
      </w:r>
      <w:r w:rsidR="00E419B8">
        <w:rPr>
          <w:rFonts w:ascii="宋体" w:eastAsia="宋体" w:hAnsi="宋体" w:cs="宋体" w:hint="eastAsia"/>
        </w:rPr>
        <w:t>汗</w:t>
      </w:r>
      <w:r w:rsidR="0088109A">
        <w:rPr>
          <w:rFonts w:ascii="宋体" w:eastAsia="宋体" w:hAnsi="宋体" w:cs="宋体"/>
        </w:rPr>
        <w:t>的</w:t>
      </w:r>
      <w:r w:rsidR="00C93121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大地方的医生可能觉得把你现有的症状给你弄好了，你就觉得他很厉害，他没有考虑到你身体承受能力是什么样的。</w:t>
      </w:r>
    </w:p>
    <w:p w:rsidR="00ED5B0D" w:rsidRDefault="004C7F7D" w:rsidP="004C7F7D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83589B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我们今天就感觉到</w:t>
      </w:r>
      <w:r w:rsidR="006707A9">
        <w:rPr>
          <w:rFonts w:ascii="宋体" w:eastAsia="宋体" w:hAnsi="宋体" w:cs="宋体"/>
        </w:rPr>
        <w:t>菠萝蜜</w:t>
      </w:r>
      <w:r w:rsidR="007C7494">
        <w:rPr>
          <w:rFonts w:ascii="宋体" w:eastAsia="宋体" w:hAnsi="宋体" w:cs="宋体" w:hint="eastAsia"/>
        </w:rPr>
        <w:t>师姐</w:t>
      </w:r>
      <w:r w:rsidR="0088109A">
        <w:rPr>
          <w:rFonts w:ascii="宋体" w:eastAsia="宋体" w:hAnsi="宋体" w:cs="宋体"/>
        </w:rPr>
        <w:t>身心发生</w:t>
      </w:r>
      <w:r w:rsidR="004C2930">
        <w:rPr>
          <w:rFonts w:ascii="宋体" w:eastAsia="宋体" w:hAnsi="宋体" w:cs="宋体" w:hint="eastAsia"/>
        </w:rPr>
        <w:t>了</w:t>
      </w:r>
      <w:r w:rsidR="0088109A">
        <w:rPr>
          <w:rFonts w:ascii="宋体" w:eastAsia="宋体" w:hAnsi="宋体" w:cs="宋体"/>
        </w:rPr>
        <w:t>特别大的变化，感觉状态特别的好，根本就不</w:t>
      </w:r>
      <w:r w:rsidR="007C7494">
        <w:rPr>
          <w:rFonts w:ascii="宋体" w:eastAsia="宋体" w:hAnsi="宋体" w:cs="宋体" w:hint="eastAsia"/>
        </w:rPr>
        <w:t>像</w:t>
      </w:r>
      <w:r w:rsidR="0088109A">
        <w:rPr>
          <w:rFonts w:ascii="宋体" w:eastAsia="宋体" w:hAnsi="宋体" w:cs="宋体"/>
        </w:rPr>
        <w:t>是生过病的人。我们</w:t>
      </w:r>
      <w:proofErr w:type="gramStart"/>
      <w:r w:rsidR="0088109A">
        <w:rPr>
          <w:rFonts w:ascii="宋体" w:eastAsia="宋体" w:hAnsi="宋体" w:cs="宋体"/>
        </w:rPr>
        <w:t>还之前</w:t>
      </w:r>
      <w:proofErr w:type="gramEnd"/>
      <w:r w:rsidR="0088109A">
        <w:rPr>
          <w:rFonts w:ascii="宋体" w:eastAsia="宋体" w:hAnsi="宋体" w:cs="宋体"/>
        </w:rPr>
        <w:t>在群里面讨论，每次分享的时候让别人</w:t>
      </w:r>
      <w:proofErr w:type="gramStart"/>
      <w:r w:rsidR="007C7494">
        <w:rPr>
          <w:rFonts w:ascii="宋体" w:eastAsia="宋体" w:hAnsi="宋体" w:cs="宋体" w:hint="eastAsia"/>
        </w:rPr>
        <w:t>揭</w:t>
      </w:r>
      <w:proofErr w:type="gramEnd"/>
      <w:r w:rsidR="007C7494">
        <w:rPr>
          <w:rFonts w:ascii="宋体" w:eastAsia="宋体" w:hAnsi="宋体" w:cs="宋体" w:hint="eastAsia"/>
        </w:rPr>
        <w:t>伤疤</w:t>
      </w:r>
      <w:r w:rsidR="0088109A">
        <w:rPr>
          <w:rFonts w:ascii="宋体" w:eastAsia="宋体" w:hAnsi="宋体" w:cs="宋体"/>
        </w:rPr>
        <w:t>，就有点心疼我们的姐妹。你今天讲你这个经历，就像讲别人的故事一样，这个状态太好了。</w:t>
      </w:r>
    </w:p>
    <w:p w:rsidR="00ED5B0D" w:rsidRDefault="007C7494" w:rsidP="007C7494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对，现在我已经走出阴霾了，我可以勇敢去面对它了</w:t>
      </w:r>
      <w:r w:rsidR="00C6602B">
        <w:rPr>
          <w:rFonts w:ascii="宋体" w:eastAsia="宋体" w:hAnsi="宋体" w:cs="宋体"/>
        </w:rPr>
        <w:t>。</w:t>
      </w:r>
    </w:p>
    <w:p w:rsidR="00ED5B0D" w:rsidRDefault="007C7494" w:rsidP="00036C79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83589B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我看今天有好多是产后姐妹，还有新朋友，有什么</w:t>
      </w:r>
      <w:r w:rsidR="00B36D2B">
        <w:rPr>
          <w:rFonts w:ascii="宋体" w:eastAsia="宋体" w:hAnsi="宋体" w:cs="宋体" w:hint="eastAsia"/>
        </w:rPr>
        <w:t>问题</w:t>
      </w:r>
      <w:r w:rsidR="002452EC">
        <w:rPr>
          <w:rFonts w:ascii="宋体" w:eastAsia="宋体" w:hAnsi="宋体" w:cs="宋体" w:hint="eastAsia"/>
        </w:rPr>
        <w:t>可以</w:t>
      </w:r>
      <w:proofErr w:type="gramStart"/>
      <w:r w:rsidR="0088109A">
        <w:rPr>
          <w:rFonts w:ascii="宋体" w:eastAsia="宋体" w:hAnsi="宋体" w:cs="宋体"/>
        </w:rPr>
        <w:t>上麦问</w:t>
      </w:r>
      <w:proofErr w:type="gramEnd"/>
      <w:r w:rsidR="0088109A">
        <w:rPr>
          <w:rFonts w:ascii="宋体" w:eastAsia="宋体" w:hAnsi="宋体" w:cs="宋体"/>
        </w:rPr>
        <w:t>一下我们</w:t>
      </w:r>
      <w:r w:rsidR="006707A9">
        <w:rPr>
          <w:rFonts w:ascii="宋体" w:eastAsia="宋体" w:hAnsi="宋体" w:cs="宋体"/>
        </w:rPr>
        <w:t>菠萝蜜</w:t>
      </w:r>
      <w:r w:rsidR="00B36D2B">
        <w:rPr>
          <w:rFonts w:ascii="宋体" w:eastAsia="宋体" w:hAnsi="宋体" w:cs="宋体" w:hint="eastAsia"/>
        </w:rPr>
        <w:t>师姐</w:t>
      </w:r>
      <w:r w:rsidR="002452EC">
        <w:rPr>
          <w:rFonts w:ascii="宋体" w:eastAsia="宋体" w:hAnsi="宋体" w:cs="宋体" w:hint="eastAsia"/>
        </w:rPr>
        <w:t>。</w:t>
      </w:r>
      <w:r w:rsidR="000F5B2D">
        <w:rPr>
          <w:rFonts w:ascii="宋体" w:eastAsia="宋体" w:hAnsi="宋体" w:cs="宋体"/>
        </w:rPr>
        <w:t>你在</w:t>
      </w:r>
      <w:r w:rsidR="0088109A">
        <w:rPr>
          <w:rFonts w:ascii="宋体" w:eastAsia="宋体" w:hAnsi="宋体" w:cs="宋体"/>
        </w:rPr>
        <w:t>恢复过程中出现的症状都可以上来</w:t>
      </w:r>
      <w:r w:rsidR="00036C79">
        <w:rPr>
          <w:rFonts w:ascii="宋体" w:eastAsia="宋体" w:hAnsi="宋体" w:cs="宋体" w:hint="eastAsia"/>
        </w:rPr>
        <w:t>和</w:t>
      </w:r>
      <w:r w:rsidR="0088109A">
        <w:rPr>
          <w:rFonts w:ascii="宋体" w:eastAsia="宋体" w:hAnsi="宋体" w:cs="宋体"/>
        </w:rPr>
        <w:t>我们交流一下。</w:t>
      </w:r>
    </w:p>
    <w:p w:rsidR="00ED5B0D" w:rsidRDefault="000F5B2D" w:rsidP="000F5B2D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>
        <w:rPr>
          <w:rFonts w:ascii="宋体" w:eastAsia="宋体" w:hAnsi="宋体" w:cs="宋体"/>
        </w:rPr>
        <w:t>我们可以互相探讨一下</w:t>
      </w:r>
      <w:r w:rsidR="00B629E2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唠</w:t>
      </w:r>
      <w:r w:rsidR="00B629E2">
        <w:rPr>
          <w:rFonts w:ascii="宋体" w:eastAsia="宋体" w:hAnsi="宋体" w:cs="宋体"/>
        </w:rPr>
        <w:t>唠</w:t>
      </w:r>
      <w:r w:rsidR="0088109A">
        <w:rPr>
          <w:rFonts w:ascii="宋体" w:eastAsia="宋体" w:hAnsi="宋体" w:cs="宋体"/>
        </w:rPr>
        <w:t>嗑</w:t>
      </w:r>
      <w:r w:rsidR="008F0DBC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平常生活当中</w:t>
      </w:r>
      <w:r w:rsidR="00B629E2">
        <w:rPr>
          <w:rFonts w:ascii="宋体" w:eastAsia="宋体" w:hAnsi="宋体" w:cs="宋体" w:hint="eastAsia"/>
        </w:rPr>
        <w:t>互相</w:t>
      </w:r>
      <w:r w:rsidR="00B629E2">
        <w:rPr>
          <w:rFonts w:ascii="宋体" w:eastAsia="宋体" w:hAnsi="宋体" w:cs="宋体"/>
        </w:rPr>
        <w:t>聊一聊</w:t>
      </w:r>
      <w:r w:rsidR="008F0DBC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我在</w:t>
      </w:r>
      <w:r w:rsidR="00B629E2">
        <w:rPr>
          <w:rFonts w:ascii="宋体" w:eastAsia="宋体" w:hAnsi="宋体" w:cs="宋体" w:hint="eastAsia"/>
        </w:rPr>
        <w:t>北京</w:t>
      </w:r>
      <w:r w:rsidR="008F0DBC">
        <w:rPr>
          <w:rFonts w:ascii="宋体" w:eastAsia="宋体" w:hAnsi="宋体" w:cs="宋体"/>
        </w:rPr>
        <w:t>时</w:t>
      </w:r>
      <w:r w:rsidR="00B629E2">
        <w:rPr>
          <w:rFonts w:ascii="宋体" w:eastAsia="宋体" w:hAnsi="宋体" w:cs="宋体"/>
        </w:rPr>
        <w:t>真的希望有人来给我指一条光明大路，让我</w:t>
      </w:r>
      <w:r w:rsidR="0088109A">
        <w:rPr>
          <w:rFonts w:ascii="宋体" w:eastAsia="宋体" w:hAnsi="宋体" w:cs="宋体"/>
        </w:rPr>
        <w:t>尽快</w:t>
      </w:r>
      <w:r w:rsidR="00B629E2"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好起来</w:t>
      </w:r>
      <w:r w:rsidR="00B629E2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那样的话，我不至于走那么多弯路。为什么现在有这么多人站出来分享，不是要证明什么，最主要还是希望</w:t>
      </w:r>
      <w:r w:rsidR="005B6AAA">
        <w:rPr>
          <w:rFonts w:ascii="宋体" w:eastAsia="宋体" w:hAnsi="宋体" w:cs="宋体"/>
        </w:rPr>
        <w:t>有类似</w:t>
      </w:r>
      <w:r w:rsidR="00217ACB">
        <w:rPr>
          <w:rFonts w:ascii="宋体" w:eastAsia="宋体" w:hAnsi="宋体" w:cs="宋体"/>
        </w:rPr>
        <w:t>这样的</w:t>
      </w:r>
      <w:r w:rsidR="0088109A">
        <w:rPr>
          <w:rFonts w:ascii="宋体" w:eastAsia="宋体" w:hAnsi="宋体" w:cs="宋体"/>
        </w:rPr>
        <w:t>病或者是那样的姐妹</w:t>
      </w:r>
      <w:r w:rsidR="00217ACB">
        <w:rPr>
          <w:rFonts w:ascii="宋体" w:eastAsia="宋体" w:hAnsi="宋体" w:cs="宋体" w:hint="eastAsia"/>
        </w:rPr>
        <w:t>，</w:t>
      </w:r>
      <w:r w:rsidR="00217ACB">
        <w:rPr>
          <w:rFonts w:ascii="宋体" w:eastAsia="宋体" w:hAnsi="宋体" w:cs="宋体"/>
        </w:rPr>
        <w:t>她可以从中</w:t>
      </w:r>
      <w:r w:rsidR="00217ACB">
        <w:rPr>
          <w:rFonts w:ascii="宋体" w:eastAsia="宋体" w:hAnsi="宋体" w:cs="宋体" w:hint="eastAsia"/>
        </w:rPr>
        <w:t>有所</w:t>
      </w:r>
      <w:r w:rsidR="00217ACB">
        <w:rPr>
          <w:rFonts w:ascii="宋体" w:eastAsia="宋体" w:hAnsi="宋体" w:cs="宋体"/>
        </w:rPr>
        <w:t>收获，然后自己也很快</w:t>
      </w:r>
      <w:r w:rsidR="0088109A">
        <w:rPr>
          <w:rFonts w:ascii="宋体" w:eastAsia="宋体" w:hAnsi="宋体" w:cs="宋体"/>
        </w:rPr>
        <w:t>能康复起来，从亚健康变成一个健康的身体，这是我们最大的希望。</w:t>
      </w:r>
    </w:p>
    <w:p w:rsidR="00ED5B0D" w:rsidRDefault="00A1349B" w:rsidP="00A1349B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83589B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自己好</w:t>
      </w:r>
      <w:r>
        <w:rPr>
          <w:rFonts w:ascii="宋体" w:eastAsia="宋体" w:hAnsi="宋体" w:cs="宋体" w:hint="eastAsia"/>
        </w:rPr>
        <w:t>了</w:t>
      </w:r>
      <w:r w:rsidR="0088109A">
        <w:rPr>
          <w:rFonts w:ascii="宋体" w:eastAsia="宋体" w:hAnsi="宋体" w:cs="宋体"/>
        </w:rPr>
        <w:t>，</w:t>
      </w:r>
      <w:r>
        <w:rPr>
          <w:rFonts w:ascii="宋体" w:eastAsia="宋体" w:hAnsi="宋体" w:cs="宋体" w:hint="eastAsia"/>
        </w:rPr>
        <w:t>就</w:t>
      </w:r>
      <w:r w:rsidR="0088109A">
        <w:rPr>
          <w:rFonts w:ascii="宋体" w:eastAsia="宋体" w:hAnsi="宋体" w:cs="宋体"/>
        </w:rPr>
        <w:t>想帮助更多的小伙伴们也尽快恢复健康。</w:t>
      </w:r>
    </w:p>
    <w:p w:rsidR="00ED5B0D" w:rsidRDefault="00A1349B" w:rsidP="00A1349B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对</w:t>
      </w:r>
      <w:r>
        <w:rPr>
          <w:rFonts w:ascii="宋体" w:eastAsia="宋体" w:hAnsi="宋体" w:cs="宋体" w:hint="eastAsia"/>
        </w:rPr>
        <w:t>，</w:t>
      </w:r>
      <w:r w:rsidR="006B3C0D">
        <w:rPr>
          <w:rFonts w:ascii="宋体" w:eastAsia="宋体" w:hAnsi="宋体" w:cs="宋体"/>
        </w:rPr>
        <w:t>得明</w:t>
      </w:r>
      <w:r w:rsidR="0088109A">
        <w:rPr>
          <w:rFonts w:ascii="宋体" w:eastAsia="宋体" w:hAnsi="宋体" w:cs="宋体"/>
        </w:rPr>
        <w:t>的理念就是希望每个人都能获得健康。</w:t>
      </w:r>
    </w:p>
    <w:p w:rsidR="00ED5B0D" w:rsidRDefault="00744D85" w:rsidP="00D22617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lastRenderedPageBreak/>
        <w:t>听众</w:t>
      </w:r>
      <w:r w:rsidR="0089376D" w:rsidRPr="00744D85">
        <w:rPr>
          <w:rFonts w:ascii="宋体" w:eastAsia="宋体" w:hAnsi="宋体" w:cs="宋体" w:hint="eastAsia"/>
          <w:b/>
        </w:rPr>
        <w:t>：</w:t>
      </w:r>
      <w:r w:rsidR="000D1A2C">
        <w:rPr>
          <w:rFonts w:ascii="宋体" w:eastAsia="宋体" w:hAnsi="宋体" w:cs="宋体"/>
        </w:rPr>
        <w:t>我刚开始</w:t>
      </w:r>
      <w:r w:rsidR="0088109A">
        <w:rPr>
          <w:rFonts w:ascii="宋体" w:eastAsia="宋体" w:hAnsi="宋体" w:cs="宋体"/>
        </w:rPr>
        <w:t>了解</w:t>
      </w:r>
      <w:r w:rsidR="006B3C0D">
        <w:rPr>
          <w:rFonts w:ascii="宋体" w:eastAsia="宋体" w:hAnsi="宋体" w:cs="宋体"/>
        </w:rPr>
        <w:t>得明</w:t>
      </w:r>
      <w:r w:rsidR="0088109A">
        <w:rPr>
          <w:rFonts w:ascii="宋体" w:eastAsia="宋体" w:hAnsi="宋体" w:cs="宋体"/>
        </w:rPr>
        <w:t>的时候，</w:t>
      </w:r>
      <w:r w:rsidR="000D1A2C">
        <w:rPr>
          <w:rFonts w:ascii="宋体" w:eastAsia="宋体" w:hAnsi="宋体" w:cs="宋体"/>
        </w:rPr>
        <w:t>在快手上</w:t>
      </w:r>
      <w:r w:rsidR="0088109A">
        <w:rPr>
          <w:rFonts w:ascii="宋体" w:eastAsia="宋体" w:hAnsi="宋体" w:cs="宋体"/>
        </w:rPr>
        <w:t>第一次</w:t>
      </w:r>
      <w:r w:rsidR="000D1A2C">
        <w:rPr>
          <w:rFonts w:ascii="宋体" w:eastAsia="宋体" w:hAnsi="宋体" w:cs="宋体" w:hint="eastAsia"/>
        </w:rPr>
        <w:t>就是看</w:t>
      </w:r>
      <w:r w:rsidR="0088109A">
        <w:rPr>
          <w:rFonts w:ascii="宋体" w:eastAsia="宋体" w:hAnsi="宋体" w:cs="宋体"/>
        </w:rPr>
        <w:t>你</w:t>
      </w:r>
      <w:r w:rsidR="000D1A2C">
        <w:rPr>
          <w:rFonts w:ascii="宋体" w:eastAsia="宋体" w:hAnsi="宋体" w:cs="宋体" w:hint="eastAsia"/>
        </w:rPr>
        <w:t>的</w:t>
      </w:r>
      <w:r w:rsidR="0088109A">
        <w:rPr>
          <w:rFonts w:ascii="宋体" w:eastAsia="宋体" w:hAnsi="宋体" w:cs="宋体"/>
        </w:rPr>
        <w:t>带操</w:t>
      </w:r>
      <w:r w:rsidR="00C70808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我也是产后风，三年了，在之前我恢复</w:t>
      </w:r>
      <w:r w:rsidR="00475460">
        <w:rPr>
          <w:rFonts w:ascii="宋体" w:eastAsia="宋体" w:hAnsi="宋体" w:cs="宋体" w:hint="eastAsia"/>
        </w:rPr>
        <w:t>得</w:t>
      </w:r>
      <w:r w:rsidR="0088109A">
        <w:rPr>
          <w:rFonts w:ascii="宋体" w:eastAsia="宋体" w:hAnsi="宋体" w:cs="宋体"/>
        </w:rPr>
        <w:t>还可以，但是没有</w:t>
      </w:r>
      <w:r w:rsidR="00475460">
        <w:rPr>
          <w:rFonts w:ascii="宋体" w:eastAsia="宋体" w:hAnsi="宋体" w:cs="宋体"/>
        </w:rPr>
        <w:t>完全</w:t>
      </w:r>
      <w:r w:rsidR="00475460">
        <w:rPr>
          <w:rFonts w:ascii="宋体" w:eastAsia="宋体" w:hAnsi="宋体" w:cs="宋体" w:hint="eastAsia"/>
        </w:rPr>
        <w:t>好</w:t>
      </w:r>
      <w:r w:rsidR="00D22617">
        <w:rPr>
          <w:rFonts w:ascii="宋体" w:eastAsia="宋体" w:hAnsi="宋体" w:cs="宋体"/>
        </w:rPr>
        <w:t>。今年</w:t>
      </w:r>
      <w:r w:rsidR="0088109A">
        <w:rPr>
          <w:rFonts w:ascii="宋体" w:eastAsia="宋体" w:hAnsi="宋体" w:cs="宋体"/>
        </w:rPr>
        <w:t>元月份才进入</w:t>
      </w:r>
      <w:r w:rsidR="006B3C0D">
        <w:rPr>
          <w:rFonts w:ascii="宋体" w:eastAsia="宋体" w:hAnsi="宋体" w:cs="宋体"/>
        </w:rPr>
        <w:t>得明</w:t>
      </w:r>
      <w:r w:rsidR="0089376D">
        <w:rPr>
          <w:rFonts w:ascii="宋体" w:eastAsia="宋体" w:hAnsi="宋体" w:cs="宋体"/>
        </w:rPr>
        <w:t>健身的，</w:t>
      </w:r>
      <w:r w:rsidR="0088109A">
        <w:rPr>
          <w:rFonts w:ascii="宋体" w:eastAsia="宋体" w:hAnsi="宋体" w:cs="宋体"/>
        </w:rPr>
        <w:t>是</w:t>
      </w:r>
      <w:r w:rsidR="0089376D">
        <w:rPr>
          <w:rFonts w:ascii="宋体" w:eastAsia="宋体" w:hAnsi="宋体" w:cs="宋体" w:hint="eastAsia"/>
        </w:rPr>
        <w:t>十一</w:t>
      </w:r>
      <w:r w:rsidR="0088109A">
        <w:rPr>
          <w:rFonts w:ascii="宋体" w:eastAsia="宋体" w:hAnsi="宋体" w:cs="宋体"/>
        </w:rPr>
        <w:t>期学员。在7</w:t>
      </w:r>
      <w:r w:rsidR="00475460">
        <w:rPr>
          <w:rFonts w:ascii="宋体" w:eastAsia="宋体" w:hAnsi="宋体" w:cs="宋体"/>
        </w:rPr>
        <w:t>月份的时候我吃错了</w:t>
      </w:r>
      <w:r w:rsidR="0088109A">
        <w:rPr>
          <w:rFonts w:ascii="宋体" w:eastAsia="宋体" w:hAnsi="宋体" w:cs="宋体"/>
        </w:rPr>
        <w:t>药</w:t>
      </w:r>
      <w:r w:rsidR="00475460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然后身体倒退</w:t>
      </w:r>
      <w:r w:rsidR="00475460">
        <w:rPr>
          <w:rFonts w:ascii="宋体" w:eastAsia="宋体" w:hAnsi="宋体" w:cs="宋体" w:hint="eastAsia"/>
        </w:rPr>
        <w:t>得</w:t>
      </w:r>
      <w:r w:rsidR="0088109A">
        <w:rPr>
          <w:rFonts w:ascii="宋体" w:eastAsia="宋体" w:hAnsi="宋体" w:cs="宋体"/>
        </w:rPr>
        <w:t>比较厉害</w:t>
      </w:r>
      <w:r w:rsidR="00475460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6天就</w:t>
      </w:r>
      <w:r w:rsidR="0089376D">
        <w:rPr>
          <w:rFonts w:ascii="宋体" w:eastAsia="宋体" w:hAnsi="宋体" w:cs="宋体" w:hint="eastAsia"/>
        </w:rPr>
        <w:t>瘦</w:t>
      </w:r>
      <w:r w:rsidR="0088109A">
        <w:rPr>
          <w:rFonts w:ascii="宋体" w:eastAsia="宋体" w:hAnsi="宋体" w:cs="宋体"/>
        </w:rPr>
        <w:t>了8</w:t>
      </w:r>
      <w:r w:rsidR="0089376D">
        <w:rPr>
          <w:rFonts w:ascii="宋体" w:eastAsia="宋体" w:hAnsi="宋体" w:cs="宋体" w:hint="eastAsia"/>
        </w:rPr>
        <w:t>斤</w:t>
      </w:r>
      <w:r w:rsidR="007545AC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感觉一下子</w:t>
      </w:r>
      <w:r w:rsidR="00475460">
        <w:rPr>
          <w:rFonts w:ascii="宋体" w:eastAsia="宋体" w:hAnsi="宋体" w:cs="宋体" w:hint="eastAsia"/>
        </w:rPr>
        <w:t>虚得</w:t>
      </w:r>
      <w:r w:rsidR="007545AC">
        <w:rPr>
          <w:rFonts w:ascii="宋体" w:eastAsia="宋体" w:hAnsi="宋体" w:cs="宋体"/>
        </w:rPr>
        <w:t>特别厉害</w:t>
      </w:r>
      <w:r w:rsidR="0088109A">
        <w:rPr>
          <w:rFonts w:ascii="宋体" w:eastAsia="宋体" w:hAnsi="宋体" w:cs="宋体"/>
        </w:rPr>
        <w:t>。之前我也</w:t>
      </w:r>
      <w:r w:rsidR="005C7BE2">
        <w:rPr>
          <w:rFonts w:ascii="宋体" w:eastAsia="宋体" w:hAnsi="宋体" w:cs="宋体" w:hint="eastAsia"/>
        </w:rPr>
        <w:t>试</w:t>
      </w:r>
      <w:r w:rsidR="007545AC">
        <w:rPr>
          <w:rFonts w:ascii="宋体" w:eastAsia="宋体" w:hAnsi="宋体" w:cs="宋体" w:hint="eastAsia"/>
        </w:rPr>
        <w:t>过</w:t>
      </w:r>
      <w:r w:rsidR="0088109A">
        <w:rPr>
          <w:rFonts w:ascii="宋体" w:eastAsia="宋体" w:hAnsi="宋体" w:cs="宋体"/>
        </w:rPr>
        <w:t>老师的20副中药，因为熬药</w:t>
      </w:r>
      <w:r w:rsidR="005C7BE2">
        <w:rPr>
          <w:rFonts w:ascii="宋体" w:eastAsia="宋体" w:hAnsi="宋体" w:cs="宋体" w:hint="eastAsia"/>
        </w:rPr>
        <w:t>麻烦</w:t>
      </w:r>
      <w:r w:rsidR="0088109A">
        <w:rPr>
          <w:rFonts w:ascii="宋体" w:eastAsia="宋体" w:hAnsi="宋体" w:cs="宋体"/>
        </w:rPr>
        <w:t>我没有</w:t>
      </w:r>
      <w:r w:rsidR="007545AC">
        <w:rPr>
          <w:rFonts w:ascii="宋体" w:eastAsia="宋体" w:hAnsi="宋体" w:cs="宋体" w:hint="eastAsia"/>
        </w:rPr>
        <w:t>坚持</w:t>
      </w:r>
      <w:r w:rsidR="0088109A">
        <w:rPr>
          <w:rFonts w:ascii="宋体" w:eastAsia="宋体" w:hAnsi="宋体" w:cs="宋体"/>
        </w:rPr>
        <w:t>，我就一直在健身。</w:t>
      </w:r>
      <w:r w:rsidR="005C12FB">
        <w:rPr>
          <w:rFonts w:ascii="宋体" w:eastAsia="宋体" w:hAnsi="宋体" w:cs="宋体"/>
        </w:rPr>
        <w:t>然后这段时间</w:t>
      </w:r>
      <w:r w:rsidR="0088109A">
        <w:rPr>
          <w:rFonts w:ascii="宋体" w:eastAsia="宋体" w:hAnsi="宋体" w:cs="宋体"/>
        </w:rPr>
        <w:t>我在诊室里</w:t>
      </w:r>
      <w:r w:rsidR="00E42C10">
        <w:rPr>
          <w:rFonts w:ascii="宋体" w:eastAsia="宋体" w:hAnsi="宋体" w:cs="宋体" w:hint="eastAsia"/>
        </w:rPr>
        <w:t>又</w:t>
      </w:r>
      <w:r w:rsidR="005C12FB">
        <w:rPr>
          <w:rFonts w:ascii="宋体" w:eastAsia="宋体" w:hAnsi="宋体" w:cs="宋体" w:hint="eastAsia"/>
        </w:rPr>
        <w:t>请</w:t>
      </w:r>
      <w:r w:rsidR="00E42C10">
        <w:rPr>
          <w:rFonts w:ascii="宋体" w:eastAsia="宋体" w:hAnsi="宋体" w:cs="宋体"/>
        </w:rPr>
        <w:t>老师给我开了药，因为我觉得</w:t>
      </w:r>
      <w:r w:rsidR="0088109A">
        <w:rPr>
          <w:rFonts w:ascii="宋体" w:eastAsia="宋体" w:hAnsi="宋体" w:cs="宋体"/>
        </w:rPr>
        <w:t>真的是</w:t>
      </w:r>
      <w:r w:rsidR="005C12FB">
        <w:rPr>
          <w:rFonts w:ascii="宋体" w:eastAsia="宋体" w:hAnsi="宋体" w:cs="宋体" w:hint="eastAsia"/>
        </w:rPr>
        <w:t>虚得</w:t>
      </w:r>
      <w:r w:rsidR="0088109A">
        <w:rPr>
          <w:rFonts w:ascii="宋体" w:eastAsia="宋体" w:hAnsi="宋体" w:cs="宋体"/>
        </w:rPr>
        <w:t>特别厉害，打回到</w:t>
      </w:r>
      <w:r w:rsidR="00E42C10">
        <w:rPr>
          <w:rFonts w:ascii="宋体" w:eastAsia="宋体" w:hAnsi="宋体" w:cs="宋体"/>
        </w:rPr>
        <w:t>去年的状态了，怕风怕冷</w:t>
      </w:r>
      <w:r w:rsidR="0088109A">
        <w:rPr>
          <w:rFonts w:ascii="宋体" w:eastAsia="宋体" w:hAnsi="宋体" w:cs="宋体"/>
        </w:rPr>
        <w:t>更加严重</w:t>
      </w:r>
      <w:r w:rsidR="005C12FB">
        <w:rPr>
          <w:rFonts w:ascii="宋体" w:eastAsia="宋体" w:hAnsi="宋体" w:cs="宋体" w:hint="eastAsia"/>
        </w:rPr>
        <w:t>，</w:t>
      </w:r>
      <w:r w:rsidR="0089376D">
        <w:rPr>
          <w:rFonts w:ascii="宋体" w:eastAsia="宋体" w:hAnsi="宋体" w:cs="宋体"/>
        </w:rPr>
        <w:t>情绪也比较低落</w:t>
      </w:r>
      <w:r w:rsidR="0089376D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我现在吃了有老师的20</w:t>
      </w:r>
      <w:r w:rsidR="0089376D">
        <w:rPr>
          <w:rFonts w:ascii="宋体" w:eastAsia="宋体" w:hAnsi="宋体" w:cs="宋体" w:hint="eastAsia"/>
        </w:rPr>
        <w:t>副中药</w:t>
      </w:r>
      <w:r w:rsidR="0089376D">
        <w:rPr>
          <w:rFonts w:ascii="宋体" w:eastAsia="宋体" w:hAnsi="宋体" w:cs="宋体"/>
        </w:rPr>
        <w:t>，感觉对情绪有一个调整。我想问一下</w:t>
      </w:r>
      <w:r w:rsidR="00E42C10">
        <w:rPr>
          <w:rFonts w:ascii="宋体" w:eastAsia="宋体" w:hAnsi="宋体" w:cs="宋体"/>
        </w:rPr>
        <w:t>您</w:t>
      </w:r>
      <w:r w:rsidR="0088109A">
        <w:rPr>
          <w:rFonts w:ascii="宋体" w:eastAsia="宋体" w:hAnsi="宋体" w:cs="宋体"/>
        </w:rPr>
        <w:t>吃药吃了多长时间有一个好转</w:t>
      </w:r>
      <w:r w:rsidR="00E42C10">
        <w:rPr>
          <w:rFonts w:ascii="宋体" w:eastAsia="宋体" w:hAnsi="宋体" w:cs="宋体" w:hint="eastAsia"/>
        </w:rPr>
        <w:t>？</w:t>
      </w:r>
    </w:p>
    <w:p w:rsidR="00ED5B0D" w:rsidRDefault="0089376D" w:rsidP="005C1021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01532F">
        <w:rPr>
          <w:rFonts w:ascii="宋体" w:eastAsia="宋体" w:hAnsi="宋体" w:cs="宋体"/>
        </w:rPr>
        <w:t>因为每个人病情不一样，病的程度也不一样。</w:t>
      </w:r>
      <w:r w:rsidR="0088109A">
        <w:rPr>
          <w:rFonts w:ascii="宋体" w:eastAsia="宋体" w:hAnsi="宋体" w:cs="宋体"/>
        </w:rPr>
        <w:t>刚才你说的那些症状我也都有过，咱不</w:t>
      </w:r>
      <w:r w:rsidR="0001532F">
        <w:rPr>
          <w:rFonts w:ascii="宋体" w:eastAsia="宋体" w:hAnsi="宋体" w:cs="宋体"/>
        </w:rPr>
        <w:t>互相比较每个人的病是不是更严重，但</w:t>
      </w:r>
      <w:r w:rsidR="0088109A">
        <w:rPr>
          <w:rFonts w:ascii="宋体" w:eastAsia="宋体" w:hAnsi="宋体" w:cs="宋体"/>
        </w:rPr>
        <w:t>我那个时候的确是已经走了很多误区，后来</w:t>
      </w:r>
      <w:r w:rsidR="0001532F">
        <w:rPr>
          <w:rFonts w:ascii="宋体" w:eastAsia="宋体" w:hAnsi="宋体" w:cs="宋体" w:hint="eastAsia"/>
        </w:rPr>
        <w:t>才</w:t>
      </w:r>
      <w:r w:rsidR="0088109A">
        <w:rPr>
          <w:rFonts w:ascii="宋体" w:eastAsia="宋体" w:hAnsi="宋体" w:cs="宋体"/>
        </w:rPr>
        <w:t>找到老师的</w:t>
      </w:r>
      <w:r w:rsidR="006F4B4B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我看</w:t>
      </w:r>
      <w:r w:rsidR="006F4B4B">
        <w:rPr>
          <w:rFonts w:ascii="宋体" w:eastAsia="宋体" w:hAnsi="宋体" w:cs="宋体" w:hint="eastAsia"/>
        </w:rPr>
        <w:t>了</w:t>
      </w:r>
      <w:r w:rsidR="0088109A">
        <w:rPr>
          <w:rFonts w:ascii="宋体" w:eastAsia="宋体" w:hAnsi="宋体" w:cs="宋体"/>
        </w:rPr>
        <w:t>我的问</w:t>
      </w:r>
      <w:r w:rsidR="005C1021">
        <w:rPr>
          <w:rFonts w:ascii="宋体" w:eastAsia="宋体" w:hAnsi="宋体" w:cs="宋体" w:hint="eastAsia"/>
        </w:rPr>
        <w:t>诊单</w:t>
      </w:r>
      <w:r w:rsidR="006F4B4B">
        <w:rPr>
          <w:rFonts w:ascii="宋体" w:eastAsia="宋体" w:hAnsi="宋体" w:cs="宋体"/>
        </w:rPr>
        <w:t>，具体</w:t>
      </w:r>
      <w:r w:rsidR="0088109A">
        <w:rPr>
          <w:rFonts w:ascii="宋体" w:eastAsia="宋体" w:hAnsi="宋体" w:cs="宋体"/>
        </w:rPr>
        <w:t>是12年一直到13年，老师当时说过</w:t>
      </w:r>
      <w:r w:rsidR="006F4B4B">
        <w:rPr>
          <w:rFonts w:ascii="宋体" w:eastAsia="宋体" w:hAnsi="宋体" w:cs="宋体"/>
        </w:rPr>
        <w:t>你要是相信我，你就在这吃药</w:t>
      </w:r>
      <w:r w:rsidR="006F4B4B">
        <w:rPr>
          <w:rFonts w:ascii="宋体" w:eastAsia="宋体" w:hAnsi="宋体" w:cs="宋体" w:hint="eastAsia"/>
        </w:rPr>
        <w:t>。</w:t>
      </w:r>
      <w:r w:rsidR="006F4B4B">
        <w:rPr>
          <w:rFonts w:ascii="宋体" w:eastAsia="宋体" w:hAnsi="宋体" w:cs="宋体"/>
        </w:rPr>
        <w:t>但是</w:t>
      </w:r>
      <w:proofErr w:type="gramStart"/>
      <w:r w:rsidR="0088109A">
        <w:rPr>
          <w:rFonts w:ascii="宋体" w:eastAsia="宋体" w:hAnsi="宋体" w:cs="宋体"/>
        </w:rPr>
        <w:t>这个都是</w:t>
      </w:r>
      <w:proofErr w:type="gramEnd"/>
      <w:r w:rsidR="005C1021">
        <w:rPr>
          <w:rFonts w:ascii="宋体" w:eastAsia="宋体" w:hAnsi="宋体" w:cs="宋体"/>
        </w:rPr>
        <w:t>靠缘分的，</w:t>
      </w:r>
      <w:r w:rsidR="006F4B4B">
        <w:rPr>
          <w:rFonts w:ascii="宋体" w:eastAsia="宋体" w:hAnsi="宋体" w:cs="宋体"/>
        </w:rPr>
        <w:t>你必须得对你的医生非常信任，</w:t>
      </w:r>
      <w:r w:rsidR="005C1021">
        <w:rPr>
          <w:rFonts w:ascii="宋体" w:eastAsia="宋体" w:hAnsi="宋体" w:cs="宋体"/>
        </w:rPr>
        <w:t>你才会感觉到</w:t>
      </w:r>
      <w:r w:rsidR="0088109A">
        <w:rPr>
          <w:rFonts w:ascii="宋体" w:eastAsia="宋体" w:hAnsi="宋体" w:cs="宋体"/>
        </w:rPr>
        <w:t>越来越好，不要怀疑。因为我有麻的症状</w:t>
      </w:r>
      <w:r w:rsidR="006F4B4B">
        <w:rPr>
          <w:rFonts w:ascii="宋体" w:eastAsia="宋体" w:hAnsi="宋体" w:cs="宋体" w:hint="eastAsia"/>
        </w:rPr>
        <w:t>，</w:t>
      </w:r>
      <w:r w:rsidR="006F4B4B">
        <w:rPr>
          <w:rFonts w:ascii="宋体" w:eastAsia="宋体" w:hAnsi="宋体" w:cs="宋体"/>
        </w:rPr>
        <w:t>中毒，</w:t>
      </w:r>
      <w:r w:rsidR="0088109A">
        <w:rPr>
          <w:rFonts w:ascii="宋体" w:eastAsia="宋体" w:hAnsi="宋体" w:cs="宋体"/>
        </w:rPr>
        <w:t>我是先清毒的，13年以后才是真正</w:t>
      </w:r>
      <w:r w:rsidR="006F4B4B"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去治疗，之前都是在排毒阶段。后来到14年我一看我不太折磨老师了，就证明我好了。到15年春秋两季，</w:t>
      </w:r>
      <w:r w:rsidR="00DB3567">
        <w:rPr>
          <w:rFonts w:ascii="宋体" w:eastAsia="宋体" w:hAnsi="宋体" w:cs="宋体" w:hint="eastAsia"/>
        </w:rPr>
        <w:t>有的时候</w:t>
      </w:r>
      <w:r w:rsidR="00DF4860">
        <w:rPr>
          <w:rFonts w:ascii="宋体" w:eastAsia="宋体" w:hAnsi="宋体" w:cs="宋体" w:hint="eastAsia"/>
        </w:rPr>
        <w:t>会</w:t>
      </w:r>
      <w:r w:rsidR="0088109A">
        <w:rPr>
          <w:rFonts w:ascii="宋体" w:eastAsia="宋体" w:hAnsi="宋体" w:cs="宋体"/>
        </w:rPr>
        <w:t>想要</w:t>
      </w:r>
      <w:r w:rsidR="00DB3567">
        <w:rPr>
          <w:rFonts w:ascii="宋体" w:eastAsia="宋体" w:hAnsi="宋体" w:cs="宋体" w:hint="eastAsia"/>
        </w:rPr>
        <w:t>找老师开个方</w:t>
      </w:r>
      <w:r w:rsidR="0088109A">
        <w:rPr>
          <w:rFonts w:ascii="宋体" w:eastAsia="宋体" w:hAnsi="宋体" w:cs="宋体"/>
        </w:rPr>
        <w:t>调理</w:t>
      </w:r>
      <w:r w:rsidR="00DB3567">
        <w:rPr>
          <w:rFonts w:ascii="宋体" w:eastAsia="宋体" w:hAnsi="宋体" w:cs="宋体"/>
        </w:rPr>
        <w:t>调理</w:t>
      </w:r>
      <w:r w:rsidR="00DF4860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然后16</w:t>
      </w:r>
      <w:r w:rsidR="00DF4860">
        <w:rPr>
          <w:rFonts w:ascii="宋体" w:eastAsia="宋体" w:hAnsi="宋体" w:cs="宋体"/>
        </w:rPr>
        <w:t>年到现在，有的时候如果</w:t>
      </w:r>
      <w:r w:rsidR="0088109A">
        <w:rPr>
          <w:rFonts w:ascii="宋体" w:eastAsia="宋体" w:hAnsi="宋体" w:cs="宋体"/>
        </w:rPr>
        <w:t>觉得难受了，因为老师太忙了，我就找一下我们沈阳的也是我们</w:t>
      </w:r>
      <w:r w:rsidR="006B3C0D">
        <w:rPr>
          <w:rFonts w:ascii="宋体" w:eastAsia="宋体" w:hAnsi="宋体" w:cs="宋体"/>
        </w:rPr>
        <w:t>得明</w:t>
      </w:r>
      <w:r w:rsidR="00DF4860">
        <w:rPr>
          <w:rFonts w:ascii="宋体" w:eastAsia="宋体" w:hAnsi="宋体" w:cs="宋体"/>
        </w:rPr>
        <w:t>的医师</w:t>
      </w:r>
      <w:r w:rsidR="0088109A">
        <w:rPr>
          <w:rFonts w:ascii="宋体" w:eastAsia="宋体" w:hAnsi="宋体" w:cs="宋体"/>
        </w:rPr>
        <w:t>给我开</w:t>
      </w:r>
      <w:r w:rsidR="00DF4860">
        <w:rPr>
          <w:rFonts w:ascii="宋体" w:eastAsia="宋体" w:hAnsi="宋体" w:cs="宋体" w:hint="eastAsia"/>
        </w:rPr>
        <w:t>个</w:t>
      </w:r>
      <w:r w:rsidR="0088109A">
        <w:rPr>
          <w:rFonts w:ascii="宋体" w:eastAsia="宋体" w:hAnsi="宋体" w:cs="宋体"/>
        </w:rPr>
        <w:t>小</w:t>
      </w:r>
      <w:r w:rsidR="005C1021">
        <w:rPr>
          <w:rFonts w:ascii="宋体" w:eastAsia="宋体" w:hAnsi="宋体" w:cs="宋体" w:hint="eastAsia"/>
        </w:rPr>
        <w:t>方</w:t>
      </w:r>
      <w:r w:rsidR="0088109A">
        <w:rPr>
          <w:rFonts w:ascii="宋体" w:eastAsia="宋体" w:hAnsi="宋体" w:cs="宋体"/>
        </w:rPr>
        <w:t>药调理调理也就过来了</w:t>
      </w:r>
      <w:r w:rsidR="00DF4860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因为健身的时候一定会有这样那样</w:t>
      </w:r>
      <w:proofErr w:type="gramStart"/>
      <w:r w:rsidR="0088109A">
        <w:rPr>
          <w:rFonts w:ascii="宋体" w:eastAsia="宋体" w:hAnsi="宋体" w:cs="宋体"/>
        </w:rPr>
        <w:t>的</w:t>
      </w:r>
      <w:r w:rsidR="005C1021">
        <w:rPr>
          <w:rFonts w:ascii="宋体" w:eastAsia="宋体" w:hAnsi="宋体" w:cs="宋体" w:hint="eastAsia"/>
        </w:rPr>
        <w:t>翻</w:t>
      </w:r>
      <w:r w:rsidR="0088109A">
        <w:rPr>
          <w:rFonts w:ascii="宋体" w:eastAsia="宋体" w:hAnsi="宋体" w:cs="宋体"/>
        </w:rPr>
        <w:t>病反应</w:t>
      </w:r>
      <w:proofErr w:type="gramEnd"/>
      <w:r w:rsidR="0088109A">
        <w:rPr>
          <w:rFonts w:ascii="宋体" w:eastAsia="宋体" w:hAnsi="宋体" w:cs="宋体"/>
        </w:rPr>
        <w:t>，或者是你吃什么东西了，你会感觉像是又回到解放前那样的，但是我觉</w:t>
      </w:r>
      <w:r w:rsidR="002A684C">
        <w:rPr>
          <w:rFonts w:ascii="宋体" w:eastAsia="宋体" w:hAnsi="宋体" w:cs="宋体"/>
        </w:rPr>
        <w:t>得你的身体已经通过调理了，它不可能是说跟解放前一样，只是你自己</w:t>
      </w:r>
      <w:r w:rsidR="0088109A">
        <w:rPr>
          <w:rFonts w:ascii="宋体" w:eastAsia="宋体" w:hAnsi="宋体" w:cs="宋体"/>
        </w:rPr>
        <w:t>心里</w:t>
      </w:r>
      <w:r w:rsidR="002A684C">
        <w:rPr>
          <w:rFonts w:ascii="宋体" w:eastAsia="宋体" w:hAnsi="宋体" w:cs="宋体" w:hint="eastAsia"/>
        </w:rPr>
        <w:t>的</w:t>
      </w:r>
      <w:r w:rsidR="0088109A">
        <w:rPr>
          <w:rFonts w:ascii="宋体" w:eastAsia="宋体" w:hAnsi="宋体" w:cs="宋体"/>
        </w:rPr>
        <w:t>那种想法。</w:t>
      </w:r>
    </w:p>
    <w:p w:rsidR="00ED5B0D" w:rsidRDefault="00DF4860" w:rsidP="001A22DE">
      <w:pPr>
        <w:spacing w:before="240" w:after="240" w:line="360" w:lineRule="auto"/>
        <w:ind w:firstLineChars="200" w:firstLine="48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所以我希望你</w:t>
      </w: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/>
        </w:rPr>
        <w:t>边吃</w:t>
      </w:r>
      <w:r w:rsidR="0088109A">
        <w:rPr>
          <w:rFonts w:ascii="宋体" w:eastAsia="宋体" w:hAnsi="宋体" w:cs="宋体"/>
        </w:rPr>
        <w:t>药，你还得</w:t>
      </w: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/>
        </w:rPr>
        <w:t>边健身，</w:t>
      </w:r>
      <w:r w:rsidR="00744D85">
        <w:rPr>
          <w:rFonts w:ascii="宋体" w:eastAsia="宋体" w:hAnsi="宋体" w:cs="宋体" w:hint="eastAsia"/>
        </w:rPr>
        <w:t>充分</w:t>
      </w:r>
      <w:r w:rsidR="0088109A">
        <w:rPr>
          <w:rFonts w:ascii="宋体" w:eastAsia="宋体" w:hAnsi="宋体" w:cs="宋体"/>
        </w:rPr>
        <w:t>结合</w:t>
      </w:r>
      <w:r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去做</w:t>
      </w:r>
      <w:r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有的时候我们很难受，但只要我们能站起来，就</w:t>
      </w:r>
      <w:r>
        <w:rPr>
          <w:rFonts w:ascii="宋体" w:eastAsia="宋体" w:hAnsi="宋体" w:cs="宋体" w:hint="eastAsia"/>
        </w:rPr>
        <w:t>要</w:t>
      </w:r>
      <w:r w:rsidR="0088109A">
        <w:rPr>
          <w:rFonts w:ascii="宋体" w:eastAsia="宋体" w:hAnsi="宋体" w:cs="宋体"/>
        </w:rPr>
        <w:t>动一动，慢慢就好了。你看看我</w:t>
      </w:r>
      <w:r>
        <w:rPr>
          <w:rFonts w:ascii="宋体" w:eastAsia="宋体" w:hAnsi="宋体" w:cs="宋体" w:hint="eastAsia"/>
        </w:rPr>
        <w:t>的</w:t>
      </w:r>
      <w:r w:rsidR="0088109A">
        <w:rPr>
          <w:rFonts w:ascii="宋体" w:eastAsia="宋体" w:hAnsi="宋体" w:cs="宋体"/>
        </w:rPr>
        <w:t>今天</w:t>
      </w:r>
      <w:r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你就会知道你的明天会是什么样。</w:t>
      </w:r>
    </w:p>
    <w:p w:rsidR="00ED5B0D" w:rsidRDefault="00744D85" w:rsidP="00744D85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744D85">
        <w:rPr>
          <w:rFonts w:ascii="宋体" w:eastAsia="宋体" w:hAnsi="宋体" w:cs="宋体" w:hint="eastAsia"/>
          <w:b/>
        </w:rPr>
        <w:t>主持人：</w:t>
      </w:r>
      <w:r w:rsidR="00DF4860">
        <w:rPr>
          <w:rFonts w:ascii="宋体" w:eastAsia="宋体" w:hAnsi="宋体" w:cs="宋体" w:hint="eastAsia"/>
        </w:rPr>
        <w:t>这位小伙伴</w:t>
      </w:r>
      <w:r w:rsidR="0088109A">
        <w:rPr>
          <w:rFonts w:ascii="宋体" w:eastAsia="宋体" w:hAnsi="宋体" w:cs="宋体"/>
        </w:rPr>
        <w:t>也</w:t>
      </w:r>
      <w:r w:rsidR="00DF4860">
        <w:rPr>
          <w:rFonts w:ascii="宋体" w:eastAsia="宋体" w:hAnsi="宋体" w:cs="宋体" w:hint="eastAsia"/>
        </w:rPr>
        <w:t>误治</w:t>
      </w:r>
      <w:r w:rsidR="0088109A">
        <w:rPr>
          <w:rFonts w:ascii="宋体" w:eastAsia="宋体" w:hAnsi="宋体" w:cs="宋体"/>
        </w:rPr>
        <w:t>了好多，她之前吃西药</w:t>
      </w:r>
      <w:r w:rsidR="00DF4860">
        <w:rPr>
          <w:rFonts w:ascii="宋体" w:eastAsia="宋体" w:hAnsi="宋体" w:cs="宋体" w:hint="eastAsia"/>
        </w:rPr>
        <w:t>抗</w:t>
      </w:r>
      <w:r w:rsidR="0088109A">
        <w:rPr>
          <w:rFonts w:ascii="宋体" w:eastAsia="宋体" w:hAnsi="宋体" w:cs="宋体"/>
        </w:rPr>
        <w:t>抑郁的那种，治了好长时间了，然后中药也吃了，</w:t>
      </w:r>
      <w:r w:rsidR="0033471E">
        <w:rPr>
          <w:rFonts w:ascii="宋体" w:eastAsia="宋体" w:hAnsi="宋体" w:cs="宋体" w:hint="eastAsia"/>
        </w:rPr>
        <w:t>她</w:t>
      </w:r>
      <w:r w:rsidR="00DF4860">
        <w:rPr>
          <w:rFonts w:ascii="宋体" w:eastAsia="宋体" w:hAnsi="宋体" w:cs="宋体" w:hint="eastAsia"/>
        </w:rPr>
        <w:t>误治</w:t>
      </w:r>
      <w:r w:rsidR="0088109A">
        <w:rPr>
          <w:rFonts w:ascii="宋体" w:eastAsia="宋体" w:hAnsi="宋体" w:cs="宋体"/>
        </w:rPr>
        <w:t>的比较多。</w:t>
      </w:r>
    </w:p>
    <w:p w:rsidR="00744D85" w:rsidRDefault="00744D85" w:rsidP="00744D85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lastRenderedPageBreak/>
        <w:t>菠萝蜜：</w:t>
      </w:r>
      <w:r w:rsidR="0088109A">
        <w:rPr>
          <w:rFonts w:ascii="宋体" w:eastAsia="宋体" w:hAnsi="宋体" w:cs="宋体"/>
        </w:rPr>
        <w:t>是</w:t>
      </w:r>
      <w:r w:rsidR="00871718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一般</w:t>
      </w:r>
      <w:r w:rsidR="00871718">
        <w:rPr>
          <w:rFonts w:ascii="宋体" w:eastAsia="宋体" w:hAnsi="宋体" w:cs="宋体" w:hint="eastAsia"/>
        </w:rPr>
        <w:t>产后</w:t>
      </w:r>
      <w:r w:rsidR="0088109A">
        <w:rPr>
          <w:rFonts w:ascii="宋体" w:eastAsia="宋体" w:hAnsi="宋体" w:cs="宋体"/>
        </w:rPr>
        <w:t>风都会被误</w:t>
      </w:r>
      <w:r w:rsidR="00F16147">
        <w:rPr>
          <w:rFonts w:ascii="宋体" w:eastAsia="宋体" w:hAnsi="宋体" w:cs="宋体" w:hint="eastAsia"/>
        </w:rPr>
        <w:t>导</w:t>
      </w:r>
      <w:r w:rsidR="0088109A">
        <w:rPr>
          <w:rFonts w:ascii="宋体" w:eastAsia="宋体" w:hAnsi="宋体" w:cs="宋体"/>
        </w:rPr>
        <w:t>，西医都会</w:t>
      </w:r>
      <w:r w:rsidR="00871718">
        <w:rPr>
          <w:rFonts w:ascii="宋体" w:eastAsia="宋体" w:hAnsi="宋体" w:cs="宋体" w:hint="eastAsia"/>
        </w:rPr>
        <w:t>让你</w:t>
      </w:r>
      <w:r w:rsidR="0088109A">
        <w:rPr>
          <w:rFonts w:ascii="宋体" w:eastAsia="宋体" w:hAnsi="宋体" w:cs="宋体"/>
        </w:rPr>
        <w:t>吃一些抗抑郁的药。他们就觉得是心理作用。我们都已经吃了</w:t>
      </w:r>
      <w:r w:rsidR="0033471E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没有办法，但是我们现在开始认识上去了，只要我们坚持不懈长期坚持下来，我们就会改善了。我的回答你满意不？</w:t>
      </w:r>
    </w:p>
    <w:p w:rsidR="00ED5B0D" w:rsidRDefault="00744D85" w:rsidP="00744D85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听众</w:t>
      </w:r>
      <w:r>
        <w:rPr>
          <w:rFonts w:ascii="宋体" w:eastAsia="宋体" w:hAnsi="宋体" w:cs="宋体" w:hint="eastAsia"/>
        </w:rPr>
        <w:t>：</w:t>
      </w:r>
      <w:r w:rsidR="0088109A">
        <w:rPr>
          <w:rFonts w:ascii="宋体" w:eastAsia="宋体" w:hAnsi="宋体" w:cs="宋体"/>
        </w:rPr>
        <w:t>非常满意，谢谢你回复啊。</w:t>
      </w:r>
    </w:p>
    <w:p w:rsidR="00ED5B0D" w:rsidRDefault="00744D85" w:rsidP="00744D85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744D85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大家还有没有问题</w:t>
      </w:r>
      <w:r w:rsidR="00BF5070">
        <w:rPr>
          <w:rFonts w:ascii="宋体" w:eastAsia="宋体" w:hAnsi="宋体" w:cs="宋体" w:hint="eastAsia"/>
        </w:rPr>
        <w:t>？</w:t>
      </w:r>
      <w:r w:rsidR="0088109A">
        <w:rPr>
          <w:rFonts w:ascii="宋体" w:eastAsia="宋体" w:hAnsi="宋体" w:cs="宋体"/>
        </w:rPr>
        <w:t>刚刚上来</w:t>
      </w:r>
      <w:r w:rsidR="00BF5070">
        <w:rPr>
          <w:rFonts w:ascii="宋体" w:eastAsia="宋体" w:hAnsi="宋体" w:cs="宋体" w:hint="eastAsia"/>
        </w:rPr>
        <w:t>的</w:t>
      </w:r>
      <w:proofErr w:type="gramStart"/>
      <w:r w:rsidR="00BF5070">
        <w:rPr>
          <w:rFonts w:ascii="宋体" w:eastAsia="宋体" w:hAnsi="宋体" w:cs="宋体"/>
        </w:rPr>
        <w:t>姐妹她</w:t>
      </w:r>
      <w:proofErr w:type="gramEnd"/>
      <w:r w:rsidR="00BF5070">
        <w:rPr>
          <w:rFonts w:ascii="宋体" w:eastAsia="宋体" w:hAnsi="宋体" w:cs="宋体"/>
        </w:rPr>
        <w:t>吃的西药，</w:t>
      </w:r>
      <w:r w:rsidR="0088109A">
        <w:rPr>
          <w:rFonts w:ascii="宋体" w:eastAsia="宋体" w:hAnsi="宋体" w:cs="宋体"/>
        </w:rPr>
        <w:t>我就</w:t>
      </w:r>
      <w:proofErr w:type="gramStart"/>
      <w:r w:rsidR="0088109A">
        <w:rPr>
          <w:rFonts w:ascii="宋体" w:eastAsia="宋体" w:hAnsi="宋体" w:cs="宋体"/>
        </w:rPr>
        <w:t>觉得</w:t>
      </w:r>
      <w:r w:rsidR="00BF5070">
        <w:rPr>
          <w:rFonts w:ascii="宋体" w:eastAsia="宋体" w:hAnsi="宋体" w:cs="宋体" w:hint="eastAsia"/>
        </w:rPr>
        <w:t>她</w:t>
      </w:r>
      <w:r w:rsidR="0088109A">
        <w:rPr>
          <w:rFonts w:ascii="宋体" w:eastAsia="宋体" w:hAnsi="宋体" w:cs="宋体"/>
        </w:rPr>
        <w:t>排病</w:t>
      </w:r>
      <w:proofErr w:type="gramEnd"/>
      <w:r w:rsidR="0088109A">
        <w:rPr>
          <w:rFonts w:ascii="宋体" w:eastAsia="宋体" w:hAnsi="宋体" w:cs="宋体"/>
        </w:rPr>
        <w:t>的病程</w:t>
      </w:r>
      <w:r w:rsidR="00BF5070">
        <w:rPr>
          <w:rFonts w:ascii="宋体" w:eastAsia="宋体" w:hAnsi="宋体" w:cs="宋体" w:hint="eastAsia"/>
        </w:rPr>
        <w:t>会</w:t>
      </w:r>
      <w:r w:rsidR="0088109A">
        <w:rPr>
          <w:rFonts w:ascii="宋体" w:eastAsia="宋体" w:hAnsi="宋体" w:cs="宋体"/>
        </w:rPr>
        <w:t>比较长，可能心</w:t>
      </w:r>
      <w:r w:rsidR="00BF5070">
        <w:rPr>
          <w:rFonts w:ascii="宋体" w:eastAsia="宋体" w:hAnsi="宋体" w:cs="宋体"/>
        </w:rPr>
        <w:t>也</w:t>
      </w:r>
      <w:r w:rsidR="0088109A">
        <w:rPr>
          <w:rFonts w:ascii="宋体" w:eastAsia="宋体" w:hAnsi="宋体" w:cs="宋体"/>
        </w:rPr>
        <w:t>有点急了。</w:t>
      </w:r>
    </w:p>
    <w:p w:rsidR="00ED5B0D" w:rsidRDefault="00744D85" w:rsidP="00744D85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这个事情得慢慢来，还是那样的，</w:t>
      </w:r>
      <w:r w:rsidR="00742E44">
        <w:rPr>
          <w:rFonts w:ascii="宋体" w:eastAsia="宋体" w:hAnsi="宋体" w:cs="宋体" w:hint="eastAsia"/>
        </w:rPr>
        <w:t>想</w:t>
      </w:r>
      <w:r w:rsidR="0088109A">
        <w:rPr>
          <w:rFonts w:ascii="宋体" w:eastAsia="宋体" w:hAnsi="宋体" w:cs="宋体"/>
        </w:rPr>
        <w:t>让自己好，就得让自己告诉自己，我能好</w:t>
      </w:r>
      <w:r w:rsidR="00742E44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我一定得好。</w:t>
      </w:r>
    </w:p>
    <w:p w:rsidR="00ED5B0D" w:rsidRDefault="00744D85" w:rsidP="00744D85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744D85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对</w:t>
      </w:r>
      <w:r w:rsidR="00742E44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这个确实能好，这个不是他们说的不死的癌症。</w:t>
      </w:r>
    </w:p>
    <w:p w:rsidR="00ED5B0D" w:rsidRDefault="00744D85" w:rsidP="00744D85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742E44">
        <w:rPr>
          <w:rFonts w:ascii="宋体" w:eastAsia="宋体" w:hAnsi="宋体" w:cs="宋体"/>
        </w:rPr>
        <w:t>我在录的视频上</w:t>
      </w:r>
      <w:r w:rsidR="0088109A">
        <w:rPr>
          <w:rFonts w:ascii="宋体" w:eastAsia="宋体" w:hAnsi="宋体" w:cs="宋体"/>
        </w:rPr>
        <w:t>也说了，都认为是</w:t>
      </w:r>
      <w:r w:rsidR="00742E44">
        <w:rPr>
          <w:rFonts w:ascii="宋体" w:eastAsia="宋体" w:hAnsi="宋体" w:cs="宋体"/>
        </w:rPr>
        <w:t>不死的癌症</w:t>
      </w:r>
      <w:r w:rsidR="0088109A">
        <w:rPr>
          <w:rFonts w:ascii="宋体" w:eastAsia="宋体" w:hAnsi="宋体" w:cs="宋体"/>
        </w:rPr>
        <w:t>，</w:t>
      </w:r>
      <w:r w:rsidR="00742E44">
        <w:rPr>
          <w:rFonts w:ascii="宋体" w:eastAsia="宋体" w:hAnsi="宋体" w:cs="宋体" w:hint="eastAsia"/>
        </w:rPr>
        <w:t>当时</w:t>
      </w:r>
      <w:r w:rsidR="0088109A">
        <w:rPr>
          <w:rFonts w:ascii="宋体" w:eastAsia="宋体" w:hAnsi="宋体" w:cs="宋体"/>
        </w:rPr>
        <w:t>我也觉得这世界上没人会治好，但是我</w:t>
      </w:r>
      <w:r w:rsidR="00742E44">
        <w:rPr>
          <w:rFonts w:ascii="宋体" w:eastAsia="宋体" w:hAnsi="宋体" w:cs="宋体" w:hint="eastAsia"/>
        </w:rPr>
        <w:t>用</w:t>
      </w:r>
      <w:r w:rsidR="0088109A">
        <w:rPr>
          <w:rFonts w:ascii="宋体" w:eastAsia="宋体" w:hAnsi="宋体" w:cs="宋体"/>
        </w:rPr>
        <w:t>自己的实际经历证明了它不是</w:t>
      </w:r>
      <w:r w:rsidR="00742E44">
        <w:rPr>
          <w:rFonts w:ascii="宋体" w:eastAsia="宋体" w:hAnsi="宋体" w:cs="宋体"/>
        </w:rPr>
        <w:t>不死的癌症</w:t>
      </w:r>
      <w:r w:rsidR="0088109A">
        <w:rPr>
          <w:rFonts w:ascii="宋体" w:eastAsia="宋体" w:hAnsi="宋体" w:cs="宋体"/>
        </w:rPr>
        <w:t>，</w:t>
      </w:r>
      <w:r w:rsidR="00742E44">
        <w:rPr>
          <w:rFonts w:ascii="宋体" w:eastAsia="宋体" w:hAnsi="宋体" w:cs="宋体" w:hint="eastAsia"/>
        </w:rPr>
        <w:t>只要</w:t>
      </w:r>
      <w:r w:rsidR="0088109A">
        <w:rPr>
          <w:rFonts w:ascii="宋体" w:eastAsia="宋体" w:hAnsi="宋体" w:cs="宋体"/>
        </w:rPr>
        <w:t>找</w:t>
      </w:r>
      <w:r w:rsidR="00742E44">
        <w:rPr>
          <w:rFonts w:ascii="宋体" w:eastAsia="宋体" w:hAnsi="宋体" w:cs="宋体" w:hint="eastAsia"/>
        </w:rPr>
        <w:t>到</w:t>
      </w:r>
      <w:r w:rsidR="0088109A">
        <w:rPr>
          <w:rFonts w:ascii="宋体" w:eastAsia="宋体" w:hAnsi="宋体" w:cs="宋体"/>
        </w:rPr>
        <w:t>正确方法，遇到得</w:t>
      </w:r>
      <w:r>
        <w:rPr>
          <w:rFonts w:ascii="宋体" w:eastAsia="宋体" w:hAnsi="宋体" w:cs="宋体" w:hint="eastAsia"/>
        </w:rPr>
        <w:t>明</w:t>
      </w:r>
      <w:r w:rsidR="0088109A">
        <w:rPr>
          <w:rFonts w:ascii="宋体" w:eastAsia="宋体" w:hAnsi="宋体" w:cs="宋体"/>
        </w:rPr>
        <w:t>才会有正确的方法。</w:t>
      </w:r>
    </w:p>
    <w:p w:rsidR="00ED5B0D" w:rsidRDefault="00744D85" w:rsidP="00744D85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744D85">
        <w:rPr>
          <w:rFonts w:ascii="宋体" w:eastAsia="宋体" w:hAnsi="宋体" w:cs="宋体" w:hint="eastAsia"/>
          <w:b/>
        </w:rPr>
        <w:t>主持人：</w:t>
      </w:r>
      <w:r w:rsidR="0088109A">
        <w:rPr>
          <w:rFonts w:ascii="宋体" w:eastAsia="宋体" w:hAnsi="宋体" w:cs="宋体"/>
        </w:rPr>
        <w:t>你看咱们</w:t>
      </w:r>
      <w:r w:rsidR="00E949C5">
        <w:rPr>
          <w:rFonts w:ascii="宋体" w:eastAsia="宋体" w:hAnsi="宋体" w:cs="宋体"/>
        </w:rPr>
        <w:t>有一</w:t>
      </w:r>
      <w:r w:rsidR="0088109A">
        <w:rPr>
          <w:rFonts w:ascii="宋体" w:eastAsia="宋体" w:hAnsi="宋体" w:cs="宋体"/>
        </w:rPr>
        <w:t>大群姐妹都通过</w:t>
      </w:r>
      <w:r w:rsidR="002451B4">
        <w:rPr>
          <w:rFonts w:ascii="宋体" w:eastAsia="宋体" w:hAnsi="宋体" w:cs="宋体" w:hint="eastAsia"/>
        </w:rPr>
        <w:t>在</w:t>
      </w:r>
      <w:r w:rsidR="006B3C0D">
        <w:rPr>
          <w:rFonts w:ascii="宋体" w:eastAsia="宋体" w:hAnsi="宋体" w:cs="宋体"/>
        </w:rPr>
        <w:t>得明</w:t>
      </w:r>
      <w:r w:rsidR="0088109A">
        <w:rPr>
          <w:rFonts w:ascii="宋体" w:eastAsia="宋体" w:hAnsi="宋体" w:cs="宋体"/>
        </w:rPr>
        <w:t>健身再配</w:t>
      </w:r>
      <w:r w:rsidR="00E949C5">
        <w:rPr>
          <w:rFonts w:ascii="宋体" w:eastAsia="宋体" w:hAnsi="宋体" w:cs="宋体" w:hint="eastAsia"/>
        </w:rPr>
        <w:t>合</w:t>
      </w:r>
      <w:r w:rsidR="00E949C5">
        <w:rPr>
          <w:rFonts w:ascii="宋体" w:eastAsia="宋体" w:hAnsi="宋体" w:cs="宋体"/>
        </w:rPr>
        <w:t>吃</w:t>
      </w:r>
      <w:r w:rsidR="0088109A">
        <w:rPr>
          <w:rFonts w:ascii="宋体" w:eastAsia="宋体" w:hAnsi="宋体" w:cs="宋体"/>
        </w:rPr>
        <w:t>药</w:t>
      </w:r>
      <w:r w:rsidR="00E949C5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就慢慢好了。</w:t>
      </w:r>
    </w:p>
    <w:p w:rsidR="00ED5B0D" w:rsidRDefault="00744D85" w:rsidP="00744D85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对</w:t>
      </w:r>
      <w:r w:rsidR="002451B4">
        <w:rPr>
          <w:rFonts w:ascii="宋体" w:eastAsia="宋体" w:hAnsi="宋体" w:cs="宋体" w:hint="eastAsia"/>
        </w:rPr>
        <w:t>，</w:t>
      </w:r>
      <w:r w:rsidR="002451B4">
        <w:rPr>
          <w:rFonts w:ascii="宋体" w:eastAsia="宋体" w:hAnsi="宋体" w:cs="宋体"/>
        </w:rPr>
        <w:t>我还有一段时间</w:t>
      </w:r>
      <w:r w:rsidR="0088109A">
        <w:rPr>
          <w:rFonts w:ascii="宋体" w:eastAsia="宋体" w:hAnsi="宋体" w:cs="宋体"/>
        </w:rPr>
        <w:t>因为不吃老</w:t>
      </w:r>
      <w:r w:rsidR="002451B4">
        <w:rPr>
          <w:rFonts w:ascii="宋体" w:eastAsia="宋体" w:hAnsi="宋体" w:cs="宋体" w:hint="eastAsia"/>
        </w:rPr>
        <w:t>师</w:t>
      </w:r>
      <w:r w:rsidR="0088109A">
        <w:rPr>
          <w:rFonts w:ascii="宋体" w:eastAsia="宋体" w:hAnsi="宋体" w:cs="宋体"/>
        </w:rPr>
        <w:t>中药了，那时候</w:t>
      </w:r>
      <w:r w:rsidR="002451B4">
        <w:rPr>
          <w:rFonts w:ascii="宋体" w:eastAsia="宋体" w:hAnsi="宋体" w:cs="宋体" w:hint="eastAsia"/>
        </w:rPr>
        <w:t>奇</w:t>
      </w:r>
      <w:r w:rsidR="0088109A">
        <w:rPr>
          <w:rFonts w:ascii="宋体" w:eastAsia="宋体" w:hAnsi="宋体" w:cs="宋体"/>
        </w:rPr>
        <w:t>家的那些产品</w:t>
      </w:r>
      <w:r w:rsidR="002451B4">
        <w:rPr>
          <w:rFonts w:ascii="宋体" w:eastAsia="宋体" w:hAnsi="宋体" w:cs="宋体" w:hint="eastAsia"/>
        </w:rPr>
        <w:t>每天</w:t>
      </w:r>
      <w:r w:rsidR="002451B4">
        <w:rPr>
          <w:rFonts w:ascii="宋体" w:eastAsia="宋体" w:hAnsi="宋体" w:cs="宋体"/>
        </w:rPr>
        <w:t>早晨</w:t>
      </w:r>
      <w:r w:rsidR="0088109A">
        <w:rPr>
          <w:rFonts w:ascii="宋体" w:eastAsia="宋体" w:hAnsi="宋体" w:cs="宋体"/>
        </w:rPr>
        <w:t>我都</w:t>
      </w:r>
      <w:r w:rsidR="002451B4">
        <w:rPr>
          <w:rFonts w:ascii="宋体" w:eastAsia="宋体" w:hAnsi="宋体" w:cs="宋体" w:hint="eastAsia"/>
        </w:rPr>
        <w:t>会</w:t>
      </w:r>
      <w:r w:rsidR="0088109A">
        <w:rPr>
          <w:rFonts w:ascii="宋体" w:eastAsia="宋体" w:hAnsi="宋体" w:cs="宋体"/>
        </w:rPr>
        <w:t>坚持吃，量不是很多，每样</w:t>
      </w:r>
      <w:r w:rsidR="002451B4">
        <w:rPr>
          <w:rFonts w:ascii="宋体" w:eastAsia="宋体" w:hAnsi="宋体" w:cs="宋体" w:hint="eastAsia"/>
        </w:rPr>
        <w:t>半包</w:t>
      </w:r>
      <w:r w:rsidR="0088109A">
        <w:rPr>
          <w:rFonts w:ascii="宋体" w:eastAsia="宋体" w:hAnsi="宋体" w:cs="宋体"/>
        </w:rPr>
        <w:t>然后配的红糖，</w:t>
      </w:r>
      <w:r w:rsidR="002451B4">
        <w:rPr>
          <w:rFonts w:ascii="宋体" w:eastAsia="宋体" w:hAnsi="宋体" w:cs="宋体" w:hint="eastAsia"/>
        </w:rPr>
        <w:t>得明</w:t>
      </w:r>
      <w:r w:rsidR="0088109A">
        <w:rPr>
          <w:rFonts w:ascii="宋体" w:eastAsia="宋体" w:hAnsi="宋体" w:cs="宋体"/>
        </w:rPr>
        <w:t>自己的红糖，</w:t>
      </w:r>
      <w:r w:rsidR="002451B4">
        <w:rPr>
          <w:rFonts w:ascii="宋体" w:eastAsia="宋体" w:hAnsi="宋体" w:cs="宋体" w:hint="eastAsia"/>
        </w:rPr>
        <w:t>每天早上</w:t>
      </w:r>
      <w:r w:rsidR="002451B4">
        <w:rPr>
          <w:rFonts w:ascii="宋体" w:eastAsia="宋体" w:hAnsi="宋体" w:cs="宋体"/>
        </w:rPr>
        <w:t>冲，就像能量补充剂一样，要不然锻炼刚开始身体虚，</w:t>
      </w:r>
      <w:r w:rsidR="0088109A">
        <w:rPr>
          <w:rFonts w:ascii="宋体" w:eastAsia="宋体" w:hAnsi="宋体" w:cs="宋体"/>
        </w:rPr>
        <w:t>有的时候锻炼会坚持不下来，毕竟身体的底子在那</w:t>
      </w:r>
      <w:r w:rsidR="002451B4">
        <w:rPr>
          <w:rFonts w:ascii="宋体" w:eastAsia="宋体" w:hAnsi="宋体" w:cs="宋体" w:hint="eastAsia"/>
        </w:rPr>
        <w:t>。</w:t>
      </w:r>
      <w:r w:rsidR="002451B4">
        <w:rPr>
          <w:rFonts w:ascii="宋体" w:eastAsia="宋体" w:hAnsi="宋体" w:cs="宋体"/>
        </w:rPr>
        <w:t>然后我就开始</w:t>
      </w:r>
      <w:r w:rsidR="0088109A">
        <w:rPr>
          <w:rFonts w:ascii="宋体" w:eastAsia="宋体" w:hAnsi="宋体" w:cs="宋体"/>
        </w:rPr>
        <w:t>靠这个来支撑着，我感觉身体好</w:t>
      </w:r>
      <w:r w:rsidR="002451B4">
        <w:rPr>
          <w:rFonts w:ascii="宋体" w:eastAsia="宋体" w:hAnsi="宋体" w:cs="宋体" w:hint="eastAsia"/>
        </w:rPr>
        <w:t>得</w:t>
      </w:r>
      <w:r w:rsidR="0088109A">
        <w:rPr>
          <w:rFonts w:ascii="宋体" w:eastAsia="宋体" w:hAnsi="宋体" w:cs="宋体"/>
        </w:rPr>
        <w:t>这么快</w:t>
      </w:r>
      <w:r w:rsidR="002451B4">
        <w:rPr>
          <w:rFonts w:ascii="宋体" w:eastAsia="宋体" w:hAnsi="宋体" w:cs="宋体" w:hint="eastAsia"/>
        </w:rPr>
        <w:t>，也是</w:t>
      </w:r>
      <w:r w:rsidR="0088109A">
        <w:rPr>
          <w:rFonts w:ascii="宋体" w:eastAsia="宋体" w:hAnsi="宋体" w:cs="宋体"/>
        </w:rPr>
        <w:t>跟</w:t>
      </w:r>
      <w:r w:rsidR="002451B4">
        <w:rPr>
          <w:rFonts w:ascii="宋体" w:eastAsia="宋体" w:hAnsi="宋体" w:cs="宋体" w:hint="eastAsia"/>
        </w:rPr>
        <w:t>这</w:t>
      </w:r>
      <w:r w:rsidR="0088109A">
        <w:rPr>
          <w:rFonts w:ascii="宋体" w:eastAsia="宋体" w:hAnsi="宋体" w:cs="宋体"/>
        </w:rPr>
        <w:t>有很大关系。</w:t>
      </w:r>
    </w:p>
    <w:p w:rsidR="00ED5B0D" w:rsidRDefault="00C110B6" w:rsidP="000B500C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744D85">
        <w:rPr>
          <w:rFonts w:ascii="宋体" w:eastAsia="宋体" w:hAnsi="宋体" w:cs="宋体" w:hint="eastAsia"/>
          <w:b/>
        </w:rPr>
        <w:t>主持人：</w:t>
      </w:r>
      <w:r w:rsidR="0058756D">
        <w:rPr>
          <w:rFonts w:ascii="宋体" w:eastAsia="宋体" w:hAnsi="宋体" w:cs="宋体"/>
        </w:rPr>
        <w:t>刚</w:t>
      </w:r>
      <w:r w:rsidR="0088109A">
        <w:rPr>
          <w:rFonts w:ascii="宋体" w:eastAsia="宋体" w:hAnsi="宋体" w:cs="宋体"/>
        </w:rPr>
        <w:t>开始</w:t>
      </w:r>
      <w:r w:rsidR="0058756D">
        <w:rPr>
          <w:rFonts w:ascii="宋体" w:eastAsia="宋体" w:hAnsi="宋体" w:cs="宋体" w:hint="eastAsia"/>
        </w:rPr>
        <w:t>奇真</w:t>
      </w:r>
      <w:r w:rsidR="0088109A">
        <w:rPr>
          <w:rFonts w:ascii="宋体" w:eastAsia="宋体" w:hAnsi="宋体" w:cs="宋体"/>
        </w:rPr>
        <w:t>我也一直喝，</w:t>
      </w:r>
      <w:r w:rsidR="0058756D">
        <w:rPr>
          <w:rFonts w:ascii="宋体" w:eastAsia="宋体" w:hAnsi="宋体" w:cs="宋体" w:hint="eastAsia"/>
        </w:rPr>
        <w:t>奇</w:t>
      </w:r>
      <w:r w:rsidR="0088109A">
        <w:rPr>
          <w:rFonts w:ascii="宋体" w:eastAsia="宋体" w:hAnsi="宋体" w:cs="宋体"/>
        </w:rPr>
        <w:t>壮</w:t>
      </w:r>
      <w:r w:rsidR="0058756D">
        <w:rPr>
          <w:rFonts w:ascii="宋体" w:eastAsia="宋体" w:hAnsi="宋体" w:cs="宋体"/>
        </w:rPr>
        <w:t>壮</w:t>
      </w:r>
      <w:r w:rsidR="0058756D">
        <w:rPr>
          <w:rFonts w:ascii="宋体" w:eastAsia="宋体" w:hAnsi="宋体" w:cs="宋体" w:hint="eastAsia"/>
        </w:rPr>
        <w:t>、奇</w:t>
      </w:r>
      <w:r w:rsidR="0088109A">
        <w:rPr>
          <w:rFonts w:ascii="宋体" w:eastAsia="宋体" w:hAnsi="宋体" w:cs="宋体"/>
        </w:rPr>
        <w:t>悦</w:t>
      </w:r>
      <w:r w:rsidR="0058756D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现在</w:t>
      </w:r>
      <w:proofErr w:type="gramStart"/>
      <w:r w:rsidR="0088109A">
        <w:rPr>
          <w:rFonts w:ascii="宋体" w:eastAsia="宋体" w:hAnsi="宋体" w:cs="宋体"/>
        </w:rPr>
        <w:t>是喝</w:t>
      </w:r>
      <w:r w:rsidR="0058756D">
        <w:rPr>
          <w:rFonts w:ascii="宋体" w:eastAsia="宋体" w:hAnsi="宋体" w:cs="宋体" w:hint="eastAsia"/>
        </w:rPr>
        <w:t>奇</w:t>
      </w:r>
      <w:r w:rsidR="0088109A">
        <w:rPr>
          <w:rFonts w:ascii="宋体" w:eastAsia="宋体" w:hAnsi="宋体" w:cs="宋体"/>
        </w:rPr>
        <w:t>风</w:t>
      </w:r>
      <w:proofErr w:type="gramEnd"/>
      <w:r w:rsidR="0088109A">
        <w:rPr>
          <w:rFonts w:ascii="宋体" w:eastAsia="宋体" w:hAnsi="宋体" w:cs="宋体"/>
        </w:rPr>
        <w:t>的。能量必须得补充上去</w:t>
      </w:r>
      <w:r w:rsidR="000B500C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感觉现在生活</w:t>
      </w:r>
      <w:r w:rsidR="000B500C">
        <w:rPr>
          <w:rFonts w:ascii="宋体" w:eastAsia="宋体" w:hAnsi="宋体" w:cs="宋体"/>
        </w:rPr>
        <w:t>很美好，每天身体</w:t>
      </w:r>
      <w:r w:rsidR="0088109A">
        <w:rPr>
          <w:rFonts w:ascii="宋体" w:eastAsia="宋体" w:hAnsi="宋体" w:cs="宋体"/>
        </w:rPr>
        <w:t>活开</w:t>
      </w:r>
      <w:r w:rsidR="000B500C">
        <w:rPr>
          <w:rFonts w:ascii="宋体" w:eastAsia="宋体" w:hAnsi="宋体" w:cs="宋体" w:hint="eastAsia"/>
        </w:rPr>
        <w:t>一点</w:t>
      </w:r>
      <w:r w:rsidR="000B500C">
        <w:rPr>
          <w:rFonts w:ascii="宋体" w:eastAsia="宋体" w:hAnsi="宋体" w:cs="宋体"/>
        </w:rPr>
        <w:t>，</w:t>
      </w:r>
      <w:r w:rsidR="0088109A">
        <w:rPr>
          <w:rFonts w:ascii="宋体" w:eastAsia="宋体" w:hAnsi="宋体" w:cs="宋体"/>
        </w:rPr>
        <w:t>就感觉</w:t>
      </w:r>
      <w:r w:rsidR="000B500C">
        <w:rPr>
          <w:rFonts w:ascii="宋体" w:eastAsia="宋体" w:hAnsi="宋体" w:cs="宋体" w:hint="eastAsia"/>
        </w:rPr>
        <w:t>身心</w:t>
      </w:r>
      <w:r w:rsidR="0088109A">
        <w:rPr>
          <w:rFonts w:ascii="宋体" w:eastAsia="宋体" w:hAnsi="宋体" w:cs="宋体"/>
        </w:rPr>
        <w:t>有点通透，虽然不像大</w:t>
      </w:r>
      <w:proofErr w:type="gramStart"/>
      <w:r w:rsidR="0088109A">
        <w:rPr>
          <w:rFonts w:ascii="宋体" w:eastAsia="宋体" w:hAnsi="宋体" w:cs="宋体"/>
        </w:rPr>
        <w:t>咖</w:t>
      </w:r>
      <w:proofErr w:type="gramEnd"/>
      <w:r w:rsidR="0088109A">
        <w:rPr>
          <w:rFonts w:ascii="宋体" w:eastAsia="宋体" w:hAnsi="宋体" w:cs="宋体"/>
        </w:rPr>
        <w:t>那样通</w:t>
      </w:r>
      <w:r w:rsidR="000B500C">
        <w:rPr>
          <w:rFonts w:ascii="宋体" w:eastAsia="宋体" w:hAnsi="宋体" w:cs="宋体" w:hint="eastAsia"/>
        </w:rPr>
        <w:t>得</w:t>
      </w:r>
      <w:r w:rsidR="0088109A">
        <w:rPr>
          <w:rFonts w:ascii="宋体" w:eastAsia="宋体" w:hAnsi="宋体" w:cs="宋体"/>
        </w:rPr>
        <w:t>那么透，但是每天还是感觉未来很美好。</w:t>
      </w:r>
    </w:p>
    <w:p w:rsidR="00582809" w:rsidRDefault="00417F74" w:rsidP="00582809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特别阳光，每天锻炼</w:t>
      </w:r>
      <w:r w:rsidR="00500B4E">
        <w:rPr>
          <w:rFonts w:ascii="宋体" w:eastAsia="宋体" w:hAnsi="宋体" w:cs="宋体" w:hint="eastAsia"/>
        </w:rPr>
        <w:t>，</w:t>
      </w:r>
      <w:r w:rsidR="00500B4E">
        <w:rPr>
          <w:rFonts w:ascii="宋体" w:eastAsia="宋体" w:hAnsi="宋体" w:cs="宋体"/>
        </w:rPr>
        <w:t>有的时候</w:t>
      </w:r>
      <w:r w:rsidR="0088109A">
        <w:rPr>
          <w:rFonts w:ascii="宋体" w:eastAsia="宋体" w:hAnsi="宋体" w:cs="宋体"/>
        </w:rPr>
        <w:t>自己都会不由自主</w:t>
      </w:r>
      <w:r w:rsidR="00500B4E">
        <w:rPr>
          <w:rFonts w:ascii="宋体" w:eastAsia="宋体" w:hAnsi="宋体" w:cs="宋体" w:hint="eastAsia"/>
        </w:rPr>
        <w:t>地</w:t>
      </w:r>
      <w:r w:rsidR="0088109A">
        <w:rPr>
          <w:rFonts w:ascii="宋体" w:eastAsia="宋体" w:hAnsi="宋体" w:cs="宋体"/>
        </w:rPr>
        <w:t>想开心的</w:t>
      </w:r>
      <w:r w:rsidR="00500B4E">
        <w:rPr>
          <w:rFonts w:ascii="宋体" w:eastAsia="宋体" w:hAnsi="宋体" w:cs="宋体" w:hint="eastAsia"/>
        </w:rPr>
        <w:t>事情，就</w:t>
      </w:r>
      <w:r w:rsidR="0088109A">
        <w:rPr>
          <w:rFonts w:ascii="宋体" w:eastAsia="宋体" w:hAnsi="宋体" w:cs="宋体"/>
        </w:rPr>
        <w:t>会乐</w:t>
      </w:r>
      <w:r w:rsidR="00500B4E">
        <w:rPr>
          <w:rFonts w:ascii="宋体" w:eastAsia="宋体" w:hAnsi="宋体" w:cs="宋体" w:hint="eastAsia"/>
        </w:rPr>
        <w:t>出声</w:t>
      </w:r>
      <w:r w:rsidR="0088109A">
        <w:rPr>
          <w:rFonts w:ascii="宋体" w:eastAsia="宋体" w:hAnsi="宋体" w:cs="宋体"/>
        </w:rPr>
        <w:t>的那种</w:t>
      </w:r>
      <w:r w:rsidR="00500B4E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以前根本没有的，以前</w:t>
      </w:r>
      <w:r w:rsidR="00500B4E">
        <w:rPr>
          <w:rFonts w:ascii="宋体" w:eastAsia="宋体" w:hAnsi="宋体" w:cs="宋体" w:hint="eastAsia"/>
        </w:rPr>
        <w:t>想</w:t>
      </w:r>
      <w:r w:rsidR="0088109A">
        <w:rPr>
          <w:rFonts w:ascii="宋体" w:eastAsia="宋体" w:hAnsi="宋体" w:cs="宋体"/>
        </w:rPr>
        <w:t>的都是那些比较烦心的事，看到的也</w:t>
      </w:r>
      <w:r w:rsidR="0088109A">
        <w:rPr>
          <w:rFonts w:ascii="宋体" w:eastAsia="宋体" w:hAnsi="宋体" w:cs="宋体"/>
        </w:rPr>
        <w:lastRenderedPageBreak/>
        <w:t>都是烦心的事</w:t>
      </w:r>
      <w:r w:rsidR="00500B4E">
        <w:rPr>
          <w:rFonts w:ascii="宋体" w:eastAsia="宋体" w:hAnsi="宋体" w:cs="宋体" w:hint="eastAsia"/>
        </w:rPr>
        <w:t>，</w:t>
      </w:r>
      <w:proofErr w:type="gramStart"/>
      <w:r w:rsidR="00500B4E">
        <w:rPr>
          <w:rFonts w:ascii="宋体" w:eastAsia="宋体" w:hAnsi="宋体" w:cs="宋体"/>
        </w:rPr>
        <w:t>包括跟</w:t>
      </w:r>
      <w:proofErr w:type="gramEnd"/>
      <w:r w:rsidR="00500B4E">
        <w:rPr>
          <w:rFonts w:ascii="宋体" w:eastAsia="宋体" w:hAnsi="宋体" w:cs="宋体"/>
        </w:rPr>
        <w:t>家人也好</w:t>
      </w:r>
      <w:r w:rsidR="00500B4E">
        <w:rPr>
          <w:rFonts w:ascii="宋体" w:eastAsia="宋体" w:hAnsi="宋体" w:cs="宋体" w:hint="eastAsia"/>
        </w:rPr>
        <w:t>，</w:t>
      </w:r>
      <w:r w:rsidR="0088109A">
        <w:rPr>
          <w:rFonts w:ascii="宋体" w:eastAsia="宋体" w:hAnsi="宋体" w:cs="宋体"/>
        </w:rPr>
        <w:t>或者跟自己最亲的人也好，</w:t>
      </w:r>
      <w:r w:rsidR="00500B4E">
        <w:rPr>
          <w:rFonts w:ascii="宋体" w:eastAsia="宋体" w:hAnsi="宋体" w:cs="宋体" w:hint="eastAsia"/>
        </w:rPr>
        <w:t>老</w:t>
      </w:r>
      <w:r w:rsidR="0088109A">
        <w:rPr>
          <w:rFonts w:ascii="宋体" w:eastAsia="宋体" w:hAnsi="宋体" w:cs="宋体"/>
        </w:rPr>
        <w:t>发脾气</w:t>
      </w:r>
      <w:r w:rsidR="00500B4E"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现在整个人都改变了，</w:t>
      </w:r>
      <w:r w:rsidR="00500B4E">
        <w:rPr>
          <w:rFonts w:ascii="宋体" w:eastAsia="宋体" w:hAnsi="宋体" w:cs="宋体"/>
        </w:rPr>
        <w:t>比较容事了，</w:t>
      </w:r>
      <w:r w:rsidR="0088109A">
        <w:rPr>
          <w:rFonts w:ascii="宋体" w:eastAsia="宋体" w:hAnsi="宋体" w:cs="宋体"/>
        </w:rPr>
        <w:t>什么大事小事都能</w:t>
      </w:r>
      <w:r w:rsidR="00582809">
        <w:rPr>
          <w:rFonts w:ascii="宋体" w:eastAsia="宋体" w:hAnsi="宋体" w:cs="宋体"/>
        </w:rPr>
        <w:t>容</w:t>
      </w:r>
      <w:r w:rsidR="0088109A">
        <w:rPr>
          <w:rFonts w:ascii="宋体" w:eastAsia="宋体" w:hAnsi="宋体" w:cs="宋体"/>
        </w:rPr>
        <w:t>上来了。心宽了，把心也拉宽了</w:t>
      </w:r>
      <w:r w:rsidR="00500B4E">
        <w:rPr>
          <w:rFonts w:ascii="宋体" w:eastAsia="宋体" w:hAnsi="宋体" w:cs="宋体" w:hint="eastAsia"/>
        </w:rPr>
        <w:t>。</w:t>
      </w:r>
    </w:p>
    <w:p w:rsidR="00ED5B0D" w:rsidRDefault="00582809" w:rsidP="00500B4E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744D85">
        <w:rPr>
          <w:rFonts w:ascii="宋体" w:eastAsia="宋体" w:hAnsi="宋体" w:cs="宋体" w:hint="eastAsia"/>
          <w:b/>
        </w:rPr>
        <w:t>主持人：</w:t>
      </w:r>
      <w:r>
        <w:rPr>
          <w:rFonts w:ascii="宋体" w:eastAsia="宋体" w:hAnsi="宋体" w:cs="宋体"/>
        </w:rPr>
        <w:t>所以我们健身就是</w:t>
      </w:r>
      <w:r w:rsidR="00500B4E"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/>
        </w:rPr>
        <w:t>拉我们身体里面的</w:t>
      </w:r>
      <w:r w:rsidR="0088109A">
        <w:rPr>
          <w:rFonts w:ascii="宋体" w:eastAsia="宋体" w:hAnsi="宋体" w:cs="宋体"/>
        </w:rPr>
        <w:t>结</w:t>
      </w:r>
      <w:r>
        <w:rPr>
          <w:rFonts w:ascii="宋体" w:eastAsia="宋体" w:hAnsi="宋体" w:cs="宋体" w:hint="eastAsia"/>
        </w:rPr>
        <w:t>。</w:t>
      </w:r>
      <w:r w:rsidR="0088109A">
        <w:rPr>
          <w:rFonts w:ascii="宋体" w:eastAsia="宋体" w:hAnsi="宋体" w:cs="宋体"/>
        </w:rPr>
        <w:t>今天</w:t>
      </w:r>
      <w:r w:rsidR="00500B4E">
        <w:rPr>
          <w:rFonts w:ascii="宋体" w:eastAsia="宋体" w:hAnsi="宋体" w:cs="宋体" w:hint="eastAsia"/>
        </w:rPr>
        <w:t>的</w:t>
      </w:r>
      <w:r w:rsidR="0088109A">
        <w:rPr>
          <w:rFonts w:ascii="宋体" w:eastAsia="宋体" w:hAnsi="宋体" w:cs="宋体"/>
        </w:rPr>
        <w:t>分享</w:t>
      </w:r>
      <w:r w:rsidR="00500B4E">
        <w:rPr>
          <w:rFonts w:ascii="宋体" w:eastAsia="宋体" w:hAnsi="宋体" w:cs="宋体" w:hint="eastAsia"/>
        </w:rPr>
        <w:t>，</w:t>
      </w:r>
      <w:r w:rsidR="00BE48B2">
        <w:rPr>
          <w:rFonts w:ascii="宋体" w:eastAsia="宋体" w:hAnsi="宋体" w:cs="宋体" w:hint="eastAsia"/>
        </w:rPr>
        <w:t>让我</w:t>
      </w:r>
      <w:r w:rsidR="0088109A">
        <w:rPr>
          <w:rFonts w:ascii="宋体" w:eastAsia="宋体" w:hAnsi="宋体" w:cs="宋体"/>
        </w:rPr>
        <w:t>感觉心情</w:t>
      </w:r>
      <w:r w:rsidR="00500B4E">
        <w:rPr>
          <w:rFonts w:ascii="宋体" w:eastAsia="宋体" w:hAnsi="宋体" w:cs="宋体" w:hint="eastAsia"/>
        </w:rPr>
        <w:t>很</w:t>
      </w:r>
      <w:r w:rsidR="0088109A">
        <w:rPr>
          <w:rFonts w:ascii="宋体" w:eastAsia="宋体" w:hAnsi="宋体" w:cs="宋体"/>
        </w:rPr>
        <w:t>舒畅。</w:t>
      </w:r>
      <w:r w:rsidR="00FE6701">
        <w:rPr>
          <w:rFonts w:ascii="宋体" w:eastAsia="宋体" w:hAnsi="宋体" w:cs="宋体"/>
        </w:rPr>
        <w:t>我们</w:t>
      </w:r>
      <w:r w:rsidR="00500B4E">
        <w:rPr>
          <w:rFonts w:ascii="宋体" w:eastAsia="宋体" w:hAnsi="宋体" w:cs="宋体" w:hint="eastAsia"/>
        </w:rPr>
        <w:t>的</w:t>
      </w:r>
      <w:r w:rsidR="00FE6701">
        <w:rPr>
          <w:rFonts w:ascii="宋体" w:eastAsia="宋体" w:hAnsi="宋体" w:cs="宋体"/>
        </w:rPr>
        <w:t>分享</w:t>
      </w:r>
      <w:r w:rsidR="004C31DA">
        <w:rPr>
          <w:rFonts w:ascii="宋体" w:eastAsia="宋体" w:hAnsi="宋体" w:cs="宋体"/>
        </w:rPr>
        <w:t>快一个小时了，</w:t>
      </w:r>
      <w:r w:rsidR="0088109A">
        <w:rPr>
          <w:rFonts w:ascii="宋体" w:eastAsia="宋体" w:hAnsi="宋体" w:cs="宋体"/>
        </w:rPr>
        <w:t>谢谢</w:t>
      </w:r>
      <w:r w:rsidR="006707A9">
        <w:rPr>
          <w:rFonts w:ascii="宋体" w:eastAsia="宋体" w:hAnsi="宋体" w:cs="宋体"/>
        </w:rPr>
        <w:t>菠萝蜜</w:t>
      </w:r>
      <w:r w:rsidR="004C31DA">
        <w:rPr>
          <w:rFonts w:ascii="宋体" w:eastAsia="宋体" w:hAnsi="宋体" w:cs="宋体" w:hint="eastAsia"/>
        </w:rPr>
        <w:t>师姐</w:t>
      </w:r>
      <w:r w:rsidR="0088109A">
        <w:rPr>
          <w:rFonts w:ascii="宋体" w:eastAsia="宋体" w:hAnsi="宋体" w:cs="宋体"/>
        </w:rPr>
        <w:t>跟我们分享</w:t>
      </w:r>
      <w:r w:rsidR="00FE6701">
        <w:rPr>
          <w:rFonts w:ascii="宋体" w:eastAsia="宋体" w:hAnsi="宋体" w:cs="宋体" w:hint="eastAsia"/>
        </w:rPr>
        <w:t>她</w:t>
      </w:r>
      <w:r w:rsidR="0088109A">
        <w:rPr>
          <w:rFonts w:ascii="宋体" w:eastAsia="宋体" w:hAnsi="宋体" w:cs="宋体"/>
        </w:rPr>
        <w:t>的康复经历，正能量满满。</w:t>
      </w:r>
    </w:p>
    <w:p w:rsidR="00ED5B0D" w:rsidRDefault="00582809" w:rsidP="00582809">
      <w:pPr>
        <w:spacing w:before="240" w:after="240" w:line="360" w:lineRule="auto"/>
        <w:ind w:firstLineChars="200" w:firstLine="482"/>
        <w:jc w:val="both"/>
        <w:rPr>
          <w:rFonts w:ascii="宋体" w:eastAsia="宋体" w:hAnsi="宋体" w:cs="宋体"/>
        </w:rPr>
      </w:pPr>
      <w:r w:rsidRPr="00093406">
        <w:rPr>
          <w:rFonts w:ascii="宋体" w:eastAsia="宋体" w:hAnsi="宋体" w:cs="宋体" w:hint="eastAsia"/>
          <w:b/>
        </w:rPr>
        <w:t>菠萝蜜：</w:t>
      </w:r>
      <w:r w:rsidR="0088109A">
        <w:rPr>
          <w:rFonts w:ascii="宋体" w:eastAsia="宋体" w:hAnsi="宋体" w:cs="宋体"/>
        </w:rPr>
        <w:t>感谢小伙伴们，</w:t>
      </w:r>
      <w:r w:rsidR="00500B4E">
        <w:rPr>
          <w:rFonts w:ascii="宋体" w:eastAsia="宋体" w:hAnsi="宋体" w:cs="宋体" w:hint="eastAsia"/>
        </w:rPr>
        <w:t>希望</w:t>
      </w:r>
      <w:r w:rsidR="0088109A">
        <w:rPr>
          <w:rFonts w:ascii="宋体" w:eastAsia="宋体" w:hAnsi="宋体" w:cs="宋体"/>
        </w:rPr>
        <w:t>我们以后的每一天都开开心心的，健康是最重要的。小伙伴们再见</w:t>
      </w:r>
      <w:r>
        <w:rPr>
          <w:rFonts w:ascii="宋体" w:eastAsia="宋体" w:hAnsi="宋体" w:cs="宋体" w:hint="eastAsia"/>
        </w:rPr>
        <w:t>！</w:t>
      </w:r>
    </w:p>
    <w:sectPr w:rsidR="00ED5B0D" w:rsidSect="00ED5B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ED5B0D"/>
    <w:rsid w:val="00010465"/>
    <w:rsid w:val="00010F15"/>
    <w:rsid w:val="0001319A"/>
    <w:rsid w:val="0001532F"/>
    <w:rsid w:val="00036C79"/>
    <w:rsid w:val="00044D27"/>
    <w:rsid w:val="00057CDE"/>
    <w:rsid w:val="000860CD"/>
    <w:rsid w:val="00093406"/>
    <w:rsid w:val="0009619E"/>
    <w:rsid w:val="000B500C"/>
    <w:rsid w:val="000D1A2C"/>
    <w:rsid w:val="000E6D95"/>
    <w:rsid w:val="000F5B2D"/>
    <w:rsid w:val="000F5EFB"/>
    <w:rsid w:val="001124E8"/>
    <w:rsid w:val="00120EDE"/>
    <w:rsid w:val="00124B84"/>
    <w:rsid w:val="0013013D"/>
    <w:rsid w:val="00152D6A"/>
    <w:rsid w:val="00156E73"/>
    <w:rsid w:val="00160B13"/>
    <w:rsid w:val="00162A54"/>
    <w:rsid w:val="001664B4"/>
    <w:rsid w:val="0017690D"/>
    <w:rsid w:val="00192A89"/>
    <w:rsid w:val="001A22DE"/>
    <w:rsid w:val="001A4421"/>
    <w:rsid w:val="001A4F3D"/>
    <w:rsid w:val="001A5D05"/>
    <w:rsid w:val="001B3544"/>
    <w:rsid w:val="001B4F4F"/>
    <w:rsid w:val="001B554E"/>
    <w:rsid w:val="001B7F2B"/>
    <w:rsid w:val="001E6B08"/>
    <w:rsid w:val="001E78AB"/>
    <w:rsid w:val="001F61B8"/>
    <w:rsid w:val="00200883"/>
    <w:rsid w:val="002116BA"/>
    <w:rsid w:val="0021672E"/>
    <w:rsid w:val="00217ACB"/>
    <w:rsid w:val="002377CB"/>
    <w:rsid w:val="002451B4"/>
    <w:rsid w:val="002452EC"/>
    <w:rsid w:val="0026682A"/>
    <w:rsid w:val="002A684C"/>
    <w:rsid w:val="002B1E6A"/>
    <w:rsid w:val="002D79E2"/>
    <w:rsid w:val="002E5487"/>
    <w:rsid w:val="002E7BE7"/>
    <w:rsid w:val="002F2CDC"/>
    <w:rsid w:val="00313871"/>
    <w:rsid w:val="00321C2E"/>
    <w:rsid w:val="00333CA4"/>
    <w:rsid w:val="0033471E"/>
    <w:rsid w:val="00334FE7"/>
    <w:rsid w:val="00353E20"/>
    <w:rsid w:val="00360A3B"/>
    <w:rsid w:val="00387391"/>
    <w:rsid w:val="00391253"/>
    <w:rsid w:val="003A65EC"/>
    <w:rsid w:val="003B700A"/>
    <w:rsid w:val="003B725B"/>
    <w:rsid w:val="003D6347"/>
    <w:rsid w:val="003E0BDC"/>
    <w:rsid w:val="003E177A"/>
    <w:rsid w:val="003E7E2B"/>
    <w:rsid w:val="003F1F00"/>
    <w:rsid w:val="003F4AB5"/>
    <w:rsid w:val="00406B6B"/>
    <w:rsid w:val="00417F74"/>
    <w:rsid w:val="00434D5F"/>
    <w:rsid w:val="004441B4"/>
    <w:rsid w:val="004545BC"/>
    <w:rsid w:val="004565AA"/>
    <w:rsid w:val="00460901"/>
    <w:rsid w:val="00472AA6"/>
    <w:rsid w:val="00475460"/>
    <w:rsid w:val="00481842"/>
    <w:rsid w:val="00481C1E"/>
    <w:rsid w:val="00494EEF"/>
    <w:rsid w:val="004C2930"/>
    <w:rsid w:val="004C31DA"/>
    <w:rsid w:val="004C7F7D"/>
    <w:rsid w:val="004D3806"/>
    <w:rsid w:val="00500B4E"/>
    <w:rsid w:val="00513651"/>
    <w:rsid w:val="00517284"/>
    <w:rsid w:val="005270B2"/>
    <w:rsid w:val="00542CBA"/>
    <w:rsid w:val="00567D81"/>
    <w:rsid w:val="00582809"/>
    <w:rsid w:val="0058756D"/>
    <w:rsid w:val="005B0938"/>
    <w:rsid w:val="005B467E"/>
    <w:rsid w:val="005B6AAA"/>
    <w:rsid w:val="005C1021"/>
    <w:rsid w:val="005C12FB"/>
    <w:rsid w:val="005C3C96"/>
    <w:rsid w:val="005C7BE2"/>
    <w:rsid w:val="005D0DF1"/>
    <w:rsid w:val="005F65D3"/>
    <w:rsid w:val="006323A8"/>
    <w:rsid w:val="006374E3"/>
    <w:rsid w:val="00641D7D"/>
    <w:rsid w:val="00655E80"/>
    <w:rsid w:val="00656526"/>
    <w:rsid w:val="0066135D"/>
    <w:rsid w:val="006707A9"/>
    <w:rsid w:val="00672068"/>
    <w:rsid w:val="00694762"/>
    <w:rsid w:val="00696DF8"/>
    <w:rsid w:val="006A4423"/>
    <w:rsid w:val="006B0D1E"/>
    <w:rsid w:val="006B3C0D"/>
    <w:rsid w:val="006C7C65"/>
    <w:rsid w:val="006D4A76"/>
    <w:rsid w:val="006D65F0"/>
    <w:rsid w:val="006E2041"/>
    <w:rsid w:val="006E4715"/>
    <w:rsid w:val="006F492A"/>
    <w:rsid w:val="006F4B4B"/>
    <w:rsid w:val="0074210F"/>
    <w:rsid w:val="00742E44"/>
    <w:rsid w:val="00744D85"/>
    <w:rsid w:val="007545AC"/>
    <w:rsid w:val="00755B3C"/>
    <w:rsid w:val="00757CEC"/>
    <w:rsid w:val="0077038B"/>
    <w:rsid w:val="00775877"/>
    <w:rsid w:val="00775D1B"/>
    <w:rsid w:val="00797832"/>
    <w:rsid w:val="007A6982"/>
    <w:rsid w:val="007B7935"/>
    <w:rsid w:val="007C7494"/>
    <w:rsid w:val="007D3583"/>
    <w:rsid w:val="007D50AA"/>
    <w:rsid w:val="007D71C8"/>
    <w:rsid w:val="007E5565"/>
    <w:rsid w:val="007F737D"/>
    <w:rsid w:val="00800AF7"/>
    <w:rsid w:val="00804E49"/>
    <w:rsid w:val="00805619"/>
    <w:rsid w:val="008131E5"/>
    <w:rsid w:val="00817823"/>
    <w:rsid w:val="008235DD"/>
    <w:rsid w:val="00833DCB"/>
    <w:rsid w:val="0083589B"/>
    <w:rsid w:val="00871718"/>
    <w:rsid w:val="0088109A"/>
    <w:rsid w:val="008849E6"/>
    <w:rsid w:val="0089376D"/>
    <w:rsid w:val="008A2FB4"/>
    <w:rsid w:val="008B2D4C"/>
    <w:rsid w:val="008B7901"/>
    <w:rsid w:val="008C7471"/>
    <w:rsid w:val="008F0DBC"/>
    <w:rsid w:val="008F3973"/>
    <w:rsid w:val="00900223"/>
    <w:rsid w:val="009153A5"/>
    <w:rsid w:val="00927F8F"/>
    <w:rsid w:val="00934CE4"/>
    <w:rsid w:val="0093629D"/>
    <w:rsid w:val="00943EE9"/>
    <w:rsid w:val="00946945"/>
    <w:rsid w:val="00961C11"/>
    <w:rsid w:val="00962BB7"/>
    <w:rsid w:val="0099488F"/>
    <w:rsid w:val="009A7A34"/>
    <w:rsid w:val="009D2658"/>
    <w:rsid w:val="00A11D9D"/>
    <w:rsid w:val="00A1349B"/>
    <w:rsid w:val="00A52473"/>
    <w:rsid w:val="00A63D8C"/>
    <w:rsid w:val="00A7002F"/>
    <w:rsid w:val="00AC482F"/>
    <w:rsid w:val="00B07D50"/>
    <w:rsid w:val="00B21EE0"/>
    <w:rsid w:val="00B36B34"/>
    <w:rsid w:val="00B36D2B"/>
    <w:rsid w:val="00B41D83"/>
    <w:rsid w:val="00B43E52"/>
    <w:rsid w:val="00B45104"/>
    <w:rsid w:val="00B467D6"/>
    <w:rsid w:val="00B478A2"/>
    <w:rsid w:val="00B629E2"/>
    <w:rsid w:val="00BA0761"/>
    <w:rsid w:val="00BA24E7"/>
    <w:rsid w:val="00BA63C4"/>
    <w:rsid w:val="00BB674C"/>
    <w:rsid w:val="00BC6F5B"/>
    <w:rsid w:val="00BD77E4"/>
    <w:rsid w:val="00BE48B2"/>
    <w:rsid w:val="00BF5070"/>
    <w:rsid w:val="00C07291"/>
    <w:rsid w:val="00C110B6"/>
    <w:rsid w:val="00C2684C"/>
    <w:rsid w:val="00C26FBB"/>
    <w:rsid w:val="00C4088A"/>
    <w:rsid w:val="00C43FC7"/>
    <w:rsid w:val="00C53378"/>
    <w:rsid w:val="00C62013"/>
    <w:rsid w:val="00C6602B"/>
    <w:rsid w:val="00C70808"/>
    <w:rsid w:val="00C733D9"/>
    <w:rsid w:val="00C93121"/>
    <w:rsid w:val="00CB411F"/>
    <w:rsid w:val="00CD5F62"/>
    <w:rsid w:val="00CE40F3"/>
    <w:rsid w:val="00D059BC"/>
    <w:rsid w:val="00D11F57"/>
    <w:rsid w:val="00D15A44"/>
    <w:rsid w:val="00D21BB6"/>
    <w:rsid w:val="00D22617"/>
    <w:rsid w:val="00D366D1"/>
    <w:rsid w:val="00D6437D"/>
    <w:rsid w:val="00DB3567"/>
    <w:rsid w:val="00DD6AA0"/>
    <w:rsid w:val="00DE0B60"/>
    <w:rsid w:val="00DE2963"/>
    <w:rsid w:val="00DE53C8"/>
    <w:rsid w:val="00DF4860"/>
    <w:rsid w:val="00DF5583"/>
    <w:rsid w:val="00E02E39"/>
    <w:rsid w:val="00E14382"/>
    <w:rsid w:val="00E30BE4"/>
    <w:rsid w:val="00E41871"/>
    <w:rsid w:val="00E419B8"/>
    <w:rsid w:val="00E42C10"/>
    <w:rsid w:val="00E545AD"/>
    <w:rsid w:val="00E73114"/>
    <w:rsid w:val="00E74E68"/>
    <w:rsid w:val="00E86BA1"/>
    <w:rsid w:val="00E949C5"/>
    <w:rsid w:val="00EA4788"/>
    <w:rsid w:val="00EA4978"/>
    <w:rsid w:val="00ED5B0D"/>
    <w:rsid w:val="00F15501"/>
    <w:rsid w:val="00F15FAD"/>
    <w:rsid w:val="00F16147"/>
    <w:rsid w:val="00F34789"/>
    <w:rsid w:val="00F522C9"/>
    <w:rsid w:val="00F5722E"/>
    <w:rsid w:val="00F616AA"/>
    <w:rsid w:val="00F93482"/>
    <w:rsid w:val="00F9601E"/>
    <w:rsid w:val="00FE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7567-B050-4E24-9DC5-0E13B1F0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13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267</cp:revision>
  <dcterms:created xsi:type="dcterms:W3CDTF">2021-09-10T11:56:00Z</dcterms:created>
  <dcterms:modified xsi:type="dcterms:W3CDTF">2021-09-14T07:39:00Z</dcterms:modified>
</cp:coreProperties>
</file>