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54" w:rsidRPr="00C02954" w:rsidRDefault="00C02954" w:rsidP="00733222">
      <w:pPr>
        <w:spacing w:line="360" w:lineRule="auto"/>
        <w:ind w:firstLineChars="200" w:firstLine="562"/>
        <w:jc w:val="center"/>
        <w:outlineLvl w:val="0"/>
        <w:rPr>
          <w:rFonts w:ascii="宋体" w:eastAsia="宋体" w:hAnsi="宋体" w:cs="宋体"/>
          <w:b/>
          <w:sz w:val="28"/>
          <w:szCs w:val="28"/>
        </w:rPr>
      </w:pPr>
      <w:r w:rsidRPr="00C02954">
        <w:rPr>
          <w:rFonts w:ascii="宋体" w:eastAsia="宋体" w:hAnsi="宋体" w:cs="宋体" w:hint="eastAsia"/>
          <w:b/>
          <w:sz w:val="28"/>
          <w:szCs w:val="28"/>
        </w:rPr>
        <w:t>20190314德明公开群-蝶舞分享</w:t>
      </w:r>
      <w:r>
        <w:rPr>
          <w:rFonts w:ascii="宋体" w:eastAsia="宋体" w:hAnsi="宋体" w:cs="宋体" w:hint="eastAsia"/>
          <w:b/>
          <w:sz w:val="28"/>
          <w:szCs w:val="28"/>
        </w:rPr>
        <w:t>《</w:t>
      </w:r>
      <w:r w:rsidRPr="00C02954">
        <w:rPr>
          <w:rFonts w:ascii="宋体" w:eastAsia="宋体" w:hAnsi="宋体" w:cs="宋体" w:hint="eastAsia"/>
          <w:b/>
          <w:sz w:val="28"/>
          <w:szCs w:val="28"/>
        </w:rPr>
        <w:t>德明健身是我最美的遇见</w:t>
      </w:r>
      <w:r>
        <w:rPr>
          <w:rFonts w:ascii="宋体" w:eastAsia="宋体" w:hAnsi="宋体" w:cs="宋体" w:hint="eastAsia"/>
          <w:b/>
          <w:sz w:val="28"/>
          <w:szCs w:val="28"/>
        </w:rPr>
        <w:t>》</w:t>
      </w:r>
    </w:p>
    <w:p w:rsidR="00C02954" w:rsidRDefault="00C02954" w:rsidP="00733222">
      <w:pPr>
        <w:spacing w:line="360" w:lineRule="auto"/>
        <w:ind w:firstLineChars="3600" w:firstLine="7560"/>
        <w:outlineLvl w:val="0"/>
        <w:rPr>
          <w:rFonts w:ascii="宋体" w:eastAsia="宋体" w:hAnsi="宋体" w:cs="宋体"/>
          <w:sz w:val="21"/>
          <w:szCs w:val="21"/>
        </w:rPr>
      </w:pPr>
      <w:r w:rsidRPr="00C02954">
        <w:rPr>
          <w:rFonts w:ascii="宋体" w:eastAsia="宋体" w:hAnsi="宋体" w:cs="宋体" w:hint="eastAsia"/>
          <w:sz w:val="21"/>
          <w:szCs w:val="21"/>
        </w:rPr>
        <w:t>整理：鹿铃</w:t>
      </w:r>
    </w:p>
    <w:p w:rsidR="00C02954" w:rsidRPr="00C02954" w:rsidRDefault="00C02954" w:rsidP="00C02954">
      <w:pPr>
        <w:spacing w:line="360" w:lineRule="auto"/>
        <w:ind w:firstLineChars="3600" w:firstLine="7560"/>
        <w:rPr>
          <w:rFonts w:ascii="宋体" w:eastAsia="宋体" w:hAnsi="宋体" w:cs="宋体"/>
          <w:sz w:val="21"/>
          <w:szCs w:val="21"/>
        </w:rPr>
      </w:pP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主持人：</w:t>
      </w:r>
      <w:r w:rsidR="00C36528" w:rsidRPr="00EA1061">
        <w:rPr>
          <w:rFonts w:ascii="宋体" w:eastAsia="宋体" w:hAnsi="宋体" w:cs="宋体"/>
          <w:sz w:val="21"/>
          <w:szCs w:val="21"/>
        </w:rPr>
        <w:t>各位听众朋友们，大家晚上好！今天是我们月子病学员分享的第三场专</w:t>
      </w:r>
      <w:r w:rsidR="00E108D2" w:rsidRPr="00EA1061">
        <w:rPr>
          <w:rFonts w:ascii="宋体" w:eastAsia="宋体" w:hAnsi="宋体" w:cs="宋体"/>
          <w:sz w:val="21"/>
          <w:szCs w:val="21"/>
        </w:rPr>
        <w:t>题，前面我们已经有了两场，今天是第三场。非常荣幸请到我们的健身学员蝶舞美女。好，接下来有请蝶舞来和我们一起分享</w:t>
      </w:r>
      <w:r w:rsidR="00E108D2" w:rsidRPr="00EA1061">
        <w:rPr>
          <w:rFonts w:ascii="宋体" w:eastAsia="宋体" w:hAnsi="宋体" w:cs="宋体" w:hint="eastAsia"/>
          <w:sz w:val="21"/>
          <w:szCs w:val="21"/>
        </w:rPr>
        <w:t>她</w:t>
      </w:r>
      <w:r w:rsidR="00C36528" w:rsidRPr="00EA1061">
        <w:rPr>
          <w:rFonts w:ascii="宋体" w:eastAsia="宋体" w:hAnsi="宋体" w:cs="宋体"/>
          <w:sz w:val="21"/>
          <w:szCs w:val="21"/>
        </w:rPr>
        <w:t>的健身前前后后的经历。</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 xml:space="preserve">亲爱的大千老师好，亲爱的姐妹们，大家好。我是德明三期学员蝶舞，来自河南驻马店，很荣幸有机会来这里跟大家一起分享我的产后风心路历程及健身经历。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 xml:space="preserve">我是两个宝宝的妈妈，2016年11月15日剖腹产生下小儿子。当时月子做的挺好的，在产后45天去做满月发汗，汗蒸，连续三天蒸了泡，又是刮痧又是推的。因为当时不知道产妇不可以发汗，就很听他们的话，让怎么做就做了，连续三天蒸泡后面他说一百天内要做完这十次发汗才会有效果。前三天的时候就是连续三天去后面就是隔几天去一次，做的有七次的时候，我觉得我的小腿前面有点不舒服， 因为当时是冬天嘛 有点凉还有点紧。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就是那一点不适的感觉让我觉得很痛苦</w:t>
      </w:r>
      <w:r w:rsidR="00E108D2"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想着会不会就是跟我一辈子，如果以后好不了，我这个腿凉怎么办？当时就是心态很不好，然后又不懂，我就去打听了一个挺厉害的中医，都说他看病很厉害，特别是看妇科，我就去了，我给医生说了一下我的情况，发汗受凉了！他说就这几天来了好几个发汗受凉的了，我就问他腿凉慢慢会好吗？他就说有的人一辈子都好不了，大冷天的没事为啥要去发汗呀 </w:t>
      </w:r>
      <w:r w:rsidR="00E108D2" w:rsidRPr="00EA1061">
        <w:rPr>
          <w:rFonts w:ascii="宋体" w:eastAsia="宋体" w:hAnsi="宋体" w:cs="宋体" w:hint="eastAsia"/>
          <w:sz w:val="21"/>
          <w:szCs w:val="21"/>
        </w:rPr>
        <w:t>！</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他这样一说我一听，本来心里就打鼓的，他一说我就更害怕了，我就想着那我就好好吃药吧！他开的中药吃了几天，吃着吃着我夜里睡不好了，我夜里开始出虚汗，当时我不知道是怎么回事儿，因为从来没有接触过中医也没有吃过中药，人家都说吃中药调理调理好，然后也不知道是怎么回事，问医生他也没说什么就让继续吃。现在想想应该是发汗逼寒气呢！有祛风的药，过年的时候回老家那天风挺大的，坐在我老家堂屋门口晒太阳，忽然一阵风吹过来，瞬间我的后背胳膊开始凉，腿更凉了，我当时吓死了，我就想怎么这风一吹我就咋这样了呢，之前后背不凉的，就腿凉这一吹把我后背胳膊都吹凉了，心里更难受了，当时可崩溃</w:t>
      </w:r>
      <w:r w:rsidR="00E108D2" w:rsidRPr="00EA1061">
        <w:rPr>
          <w:rFonts w:ascii="宋体" w:eastAsia="宋体" w:hAnsi="宋体" w:cs="宋体" w:hint="eastAsia"/>
          <w:sz w:val="21"/>
          <w:szCs w:val="21"/>
        </w:rPr>
        <w:t>了</w:t>
      </w:r>
      <w:r w:rsidRPr="00EA1061">
        <w:rPr>
          <w:rFonts w:ascii="宋体" w:eastAsia="宋体" w:hAnsi="宋体" w:cs="宋体" w:hint="eastAsia"/>
          <w:sz w:val="21"/>
          <w:szCs w:val="21"/>
        </w:rPr>
        <w:t xml:space="preserve">！理解不了 </w:t>
      </w:r>
      <w:r w:rsidR="00E108D2" w:rsidRPr="00EA1061">
        <w:rPr>
          <w:rFonts w:ascii="宋体" w:eastAsia="宋体" w:hAnsi="宋体" w:cs="宋体" w:hint="eastAsia"/>
          <w:sz w:val="21"/>
          <w:szCs w:val="21"/>
        </w:rPr>
        <w:t>。</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从老家回到市里后，从一个朋友那听说，我们这边火龙庙有一个专门治月子病的医生，听说也可厉害了，我就去找那个医生了。</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去看病的时候，我又跟他说了一遍，我这个发汗了，他说产妇不能发汗，大汗亡阳你都不知道吗？噼里啪啦的说了好大一堆！唉呀！当时我的心里除了自责还是自责，怎么办呢</w:t>
      </w:r>
      <w:r w:rsidR="00E108D2" w:rsidRPr="00EA1061">
        <w:rPr>
          <w:rFonts w:ascii="宋体" w:eastAsia="宋体" w:hAnsi="宋体" w:cs="宋体" w:hint="eastAsia"/>
          <w:sz w:val="21"/>
          <w:szCs w:val="21"/>
        </w:rPr>
        <w:t>？因为他是专门治这个月子病的嘛</w:t>
      </w:r>
      <w:r w:rsidRPr="00EA1061">
        <w:rPr>
          <w:rFonts w:ascii="宋体" w:eastAsia="宋体" w:hAnsi="宋体" w:cs="宋体" w:hint="eastAsia"/>
          <w:sz w:val="21"/>
          <w:szCs w:val="21"/>
        </w:rPr>
        <w:t>，去看病的人还挺多的，那我就好好吃药，当时吃他药药量大，</w:t>
      </w:r>
      <w:r w:rsidRPr="00EA1061">
        <w:rPr>
          <w:rFonts w:ascii="宋体" w:eastAsia="宋体" w:hAnsi="宋体" w:cs="宋体" w:hint="eastAsia"/>
          <w:sz w:val="21"/>
          <w:szCs w:val="21"/>
        </w:rPr>
        <w:lastRenderedPageBreak/>
        <w:t>都是用盆喝的，他说他的药喝得越多越好，你不知道他那个药可难吃了，但是没办法为了好病</w:t>
      </w:r>
      <w:r w:rsidR="00E108D2" w:rsidRPr="00EA1061">
        <w:rPr>
          <w:rFonts w:ascii="宋体" w:eastAsia="宋体" w:hAnsi="宋体" w:cs="宋体" w:hint="eastAsia"/>
          <w:sz w:val="21"/>
          <w:szCs w:val="21"/>
        </w:rPr>
        <w:t>也得吃。</w:t>
      </w:r>
      <w:r w:rsidRPr="00EA1061">
        <w:rPr>
          <w:rFonts w:ascii="宋体" w:eastAsia="宋体" w:hAnsi="宋体" w:cs="宋体" w:hint="eastAsia"/>
          <w:sz w:val="21"/>
          <w:szCs w:val="21"/>
        </w:rPr>
        <w:t>当时我就问他，我能不能好，因为那时候那个心态特别不好，焦虑痛苦还害怕，他说没事吃吃就好了，每一次去抓药的时候我都会问他多久能好，他说没事吃吃就好了，再吃几副就好了。可是我心里没有底呀！我都吃了一个月了都不见好？就是夜里不怎么出虚汗了，腿 胳膊后背还是凉</w:t>
      </w:r>
      <w:r w:rsidR="00E108D2" w:rsidRPr="00EA1061">
        <w:rPr>
          <w:rFonts w:ascii="宋体" w:eastAsia="宋体" w:hAnsi="宋体" w:cs="宋体" w:hint="eastAsia"/>
          <w:sz w:val="21"/>
          <w:szCs w:val="21"/>
        </w:rPr>
        <w:t>，我就对他</w:t>
      </w:r>
      <w:r w:rsidRPr="00EA1061">
        <w:rPr>
          <w:rFonts w:ascii="宋体" w:eastAsia="宋体" w:hAnsi="宋体" w:cs="宋体" w:hint="eastAsia"/>
          <w:sz w:val="21"/>
          <w:szCs w:val="21"/>
        </w:rPr>
        <w:t>产生那种不信任，当时还有耳鸣，天天鸣个不停，睡觉也睡不着，睡不好，我婆婆还说我</w:t>
      </w:r>
      <w:r w:rsidR="00E108D2" w:rsidRPr="00EA1061">
        <w:rPr>
          <w:rFonts w:ascii="宋体" w:eastAsia="宋体" w:hAnsi="宋体" w:cs="宋体" w:hint="eastAsia"/>
          <w:sz w:val="21"/>
          <w:szCs w:val="21"/>
        </w:rPr>
        <w:t>睡觉睡不好，谁知道你</w:t>
      </w:r>
      <w:r w:rsidRPr="00EA1061">
        <w:rPr>
          <w:rFonts w:ascii="宋体" w:eastAsia="宋体" w:hAnsi="宋体" w:cs="宋体" w:hint="eastAsia"/>
          <w:sz w:val="21"/>
          <w:szCs w:val="21"/>
        </w:rPr>
        <w:t>心里又想啥事呢？还老是说那种话让我心里更不舒服。</w:t>
      </w:r>
    </w:p>
    <w:p w:rsidR="00500354" w:rsidRPr="00EA1061" w:rsidRDefault="00E108D2" w:rsidP="00EA1061">
      <w:pPr>
        <w:spacing w:line="360" w:lineRule="auto"/>
        <w:ind w:firstLineChars="200" w:firstLine="420"/>
        <w:rPr>
          <w:rFonts w:ascii="宋体" w:eastAsia="宋体" w:hAnsi="宋体" w:cs="宋体"/>
          <w:sz w:val="21"/>
          <w:szCs w:val="21"/>
        </w:rPr>
      </w:pPr>
      <w:r w:rsidRPr="00EA1061">
        <w:rPr>
          <w:rFonts w:ascii="宋体" w:eastAsia="宋体" w:hAnsi="宋体" w:cs="宋体" w:hint="eastAsia"/>
          <w:sz w:val="21"/>
          <w:szCs w:val="21"/>
        </w:rPr>
        <w:t>蝶舞：</w:t>
      </w:r>
      <w:r w:rsidR="00500354" w:rsidRPr="00EA1061">
        <w:rPr>
          <w:rFonts w:ascii="宋体" w:eastAsia="宋体" w:hAnsi="宋体" w:cs="宋体" w:hint="eastAsia"/>
          <w:sz w:val="21"/>
          <w:szCs w:val="21"/>
        </w:rPr>
        <w:t>当时不怎么出虚汗了，我还想着我腿凉我就用热水泡脚，用泡脚桶泡，每天都泡脚</w:t>
      </w:r>
      <w:r w:rsidRPr="00EA1061">
        <w:rPr>
          <w:rFonts w:ascii="宋体" w:eastAsia="宋体" w:hAnsi="宋体" w:cs="宋体" w:hint="eastAsia"/>
          <w:sz w:val="21"/>
          <w:szCs w:val="21"/>
        </w:rPr>
        <w:t>。</w:t>
      </w:r>
      <w:r w:rsidR="00500354" w:rsidRPr="00EA1061">
        <w:rPr>
          <w:rFonts w:ascii="宋体" w:eastAsia="宋体" w:hAnsi="宋体" w:cs="宋体" w:hint="eastAsia"/>
          <w:sz w:val="21"/>
          <w:szCs w:val="21"/>
        </w:rPr>
        <w:t>那水热乎乎的一泡又出汗了，但是也没想那么多，还天天泡脚，泡脚出汗也是一种伤害，后来也是因为对医生没有信心</w:t>
      </w:r>
      <w:r w:rsidRPr="00EA1061">
        <w:rPr>
          <w:rFonts w:ascii="宋体" w:eastAsia="宋体" w:hAnsi="宋体" w:cs="宋体" w:hint="eastAsia"/>
          <w:sz w:val="21"/>
          <w:szCs w:val="21"/>
        </w:rPr>
        <w:t>，</w:t>
      </w:r>
      <w:r w:rsidR="00500354" w:rsidRPr="00EA1061">
        <w:rPr>
          <w:rFonts w:ascii="宋体" w:eastAsia="宋体" w:hAnsi="宋体" w:cs="宋体" w:hint="eastAsia"/>
          <w:sz w:val="21"/>
          <w:szCs w:val="21"/>
        </w:rPr>
        <w:t xml:space="preserve">我有个朋友跟我说艾灸可以补阳气，因为去看医生，医生都说阳气不足啊啥的，他说艾灸可以补阳 </w:t>
      </w:r>
      <w:r w:rsidRPr="00EA1061">
        <w:rPr>
          <w:rFonts w:ascii="宋体" w:eastAsia="宋体" w:hAnsi="宋体" w:cs="宋体" w:hint="eastAsia"/>
          <w:sz w:val="21"/>
          <w:szCs w:val="21"/>
        </w:rPr>
        <w:t>，</w:t>
      </w:r>
      <w:r w:rsidR="00500354" w:rsidRPr="00EA1061">
        <w:rPr>
          <w:rFonts w:ascii="宋体" w:eastAsia="宋体" w:hAnsi="宋体" w:cs="宋体" w:hint="eastAsia"/>
          <w:sz w:val="21"/>
          <w:szCs w:val="21"/>
        </w:rPr>
        <w:t>我就去了。无知真的很可怕！</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 xml:space="preserve">当时朋友让我躺艾灸床，我跟他说我不能再出汗了，吃着中药呢 ，朋友说没事，我就又躺了艾灸床，那艾灸床多大力啊！下面全是艾灸，盖个被子。又出了好多汗，当时出了汗以后 后背不凉了，但是身体感觉紧紧的。有那种口渴感，就光想喝水干干的那种感觉。朋友说都是那样，多喝点水就好了，回到家后我胸口有点出汗，就是又冒汗那种，我有点小害怕了，看我又没听那个医生的话，躺了艾灸床一个星期后，17年的3月份，领导喊我们几个出去玩爬山，当时也是因为家里生气，公公婆婆天天因为一点事情就吵，家里我也不想呆，我就去了，其实我吃药医生交待过让我避风的，我当时把他这个话都忘记了，当耳旁风了就想着出去走走吧。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去上山的时候我们是从山门坐观光车转了一圈到山脚下，3月底的天气还是有点冷的，穿个棉袄，坐观光车时就把我冻的不行，腿就开始疼了，怎么办呢？我也不能掉队啊是吧，跟大家一起也坚持的去了，往山上走得没多高，我就累的不行了，胸口直冒汗，我就下山</w:t>
      </w:r>
      <w:r w:rsidR="00DC16C5" w:rsidRPr="00EA1061">
        <w:rPr>
          <w:rFonts w:ascii="宋体" w:eastAsia="宋体" w:hAnsi="宋体" w:cs="宋体" w:hint="eastAsia"/>
          <w:sz w:val="21"/>
          <w:szCs w:val="21"/>
        </w:rPr>
        <w:t>没再</w:t>
      </w:r>
      <w:r w:rsidRPr="00EA1061">
        <w:rPr>
          <w:rFonts w:ascii="宋体" w:eastAsia="宋体" w:hAnsi="宋体" w:cs="宋体" w:hint="eastAsia"/>
          <w:sz w:val="21"/>
          <w:szCs w:val="21"/>
        </w:rPr>
        <w:t xml:space="preserve">上了，下午又去挖野菜去了，玩了一天回来，当天晚上我就全身虚汗爆发了，当时那个汗呀不停的往外冒，前胸后背都是汗，小腿凉还疼怕风，后背胳膊也凉，口渴，脚后跟疼，腰也疼，手不能碰凉水四肢干干的还隐疼，眼睛也疼，看手机都看不了，头顶也疼，说话牙齿都不利索，都感觉说话砸这个牙齿，一抹一抹的那种感觉。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 xml:space="preserve">夜里也睡不着，好不容易睡着了，后半夜又开始燥热，盖被子热，不盖被子冷，就那种燥热感都不知道该怎么办，也睡不好。然后看到我老公在那里呼呼睡着，我就很恼火，跟他发脾气。当时我都觉得你看把自己好好的一个人搞成这样子，太痛苦了，而且还是我自己把自己搞成这样的。那个时候都上我们家楼顶上了好几次，但是每一次想想我爸爸妈妈想想孩子，我也没有勇气往下跳。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lastRenderedPageBreak/>
        <w:t>碟舞：</w:t>
      </w:r>
      <w:r w:rsidRPr="00EA1061">
        <w:rPr>
          <w:rFonts w:ascii="宋体" w:eastAsia="宋体" w:hAnsi="宋体" w:cs="宋体" w:hint="eastAsia"/>
          <w:sz w:val="21"/>
          <w:szCs w:val="21"/>
        </w:rPr>
        <w:t>就想着熬吧，熬不过去等以后再说，药还是得坚持吃，又吃了他一个月药，当时虚汗不怎么厉害了，其他症状还在，医生说药也别吃了，先把心情调节好吧，因为他说我心病大于身体上的问题，但是我身体上的问题真的挺多，我就想他不给我治了，难道他治不好我了？就猜疑吗</w:t>
      </w:r>
      <w:r w:rsidR="00DC16C5"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就觉得肯定是他给我治不好了，所以他不给我治了。当时也可绝望，我就想他专门治月子病的，他都给我治不好，那谁能治我呢是吧？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其实在3月份那个时候我就已经加入健身一群了，</w:t>
      </w:r>
      <w:r w:rsidR="00DC16C5" w:rsidRPr="00EA1061">
        <w:rPr>
          <w:rFonts w:ascii="宋体" w:eastAsia="宋体" w:hAnsi="宋体" w:cs="宋体" w:hint="eastAsia"/>
          <w:sz w:val="21"/>
          <w:szCs w:val="21"/>
        </w:rPr>
        <w:t>也加入了这个月子病群里。当时也是因为天天抱着手机查个不停害怕嘛，</w:t>
      </w:r>
      <w:r w:rsidRPr="00EA1061">
        <w:rPr>
          <w:rFonts w:ascii="宋体" w:eastAsia="宋体" w:hAnsi="宋体" w:cs="宋体" w:hint="eastAsia"/>
          <w:sz w:val="21"/>
          <w:szCs w:val="21"/>
        </w:rPr>
        <w:t>说的好点的话就有点希望，说不好的呢就有点绝望，就那样。忽然有一天看到了一篇就是写清风大夫治好了我的产后风的一篇文章，当时那个作者也有很多的症状，我感觉我们挺像的。然后他的那个文章右下角就是咱们健身群的，QQ号所以我就加进来了。那个时候吧群里不是很活跃，只是偶尔的有人聊天，也从很多病友那里知道咱们的清风大夫，当时也问了很多人，当时就是觉得老师的药太慢了，我想吃那种效果明显的，而且又快的那一种。还有一点就是因为网络也不怎么相信，所以我就错过了找老师看病，但是健身群里的那个三走四举，我时不时的有做一些</w:t>
      </w:r>
      <w:r w:rsidR="00DC16C5" w:rsidRPr="00EA1061">
        <w:rPr>
          <w:rFonts w:ascii="宋体" w:eastAsia="宋体" w:hAnsi="宋体" w:cs="宋体" w:hint="eastAsia"/>
          <w:sz w:val="21"/>
          <w:szCs w:val="21"/>
        </w:rPr>
        <w:t>，</w:t>
      </w:r>
      <w:r w:rsidRPr="00EA1061">
        <w:rPr>
          <w:rFonts w:ascii="宋体" w:eastAsia="宋体" w:hAnsi="宋体" w:cs="宋体" w:hint="eastAsia"/>
          <w:sz w:val="21"/>
          <w:szCs w:val="21"/>
        </w:rPr>
        <w:t>就是没怎么当回事。</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后来我就想养养吧。但是养养不行，症状还在，我又纠结了，不找老师看病，那我找其他人吗？后来在那个也是月子病姐妹的建议下，我们去了那个山东莒县，他那边也看好了很多人，他的药也是说补气血的那一种，所以17年五一的时候，我老公就带我去山东莒县了。当时那个医生开的是独活寄生汤加减，还有中药炖鸡，就觉得人家都吃好了，我肯定也能吃好哈</w:t>
      </w:r>
      <w:r w:rsidR="00DC16C5" w:rsidRPr="00EA1061">
        <w:rPr>
          <w:rFonts w:ascii="宋体" w:eastAsia="宋体" w:hAnsi="宋体" w:cs="宋体" w:hint="eastAsia"/>
          <w:sz w:val="21"/>
          <w:szCs w:val="21"/>
        </w:rPr>
        <w:t>。就是后来</w:t>
      </w:r>
      <w:r w:rsidRPr="00EA1061">
        <w:rPr>
          <w:rFonts w:ascii="宋体" w:eastAsia="宋体" w:hAnsi="宋体" w:cs="宋体" w:hint="eastAsia"/>
          <w:sz w:val="21"/>
          <w:szCs w:val="21"/>
        </w:rPr>
        <w:t xml:space="preserve">6月份的时候，我婆婆说让我给小宝断奶，说我天天喝药的，对小孩也不好，他们要把小孩带回老家去。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我一听这话我不愿意，我就说不行，商量商量也没有商量好</w:t>
      </w:r>
      <w:r w:rsidR="00DC16C5" w:rsidRPr="00EA1061">
        <w:rPr>
          <w:rFonts w:ascii="宋体" w:eastAsia="宋体" w:hAnsi="宋体" w:cs="宋体" w:hint="eastAsia"/>
          <w:sz w:val="21"/>
          <w:szCs w:val="21"/>
        </w:rPr>
        <w:t>。我们就发生了口角，婆婆把我骂的可难听了，她就</w:t>
      </w:r>
      <w:r w:rsidRPr="00EA1061">
        <w:rPr>
          <w:rFonts w:ascii="宋体" w:eastAsia="宋体" w:hAnsi="宋体" w:cs="宋体" w:hint="eastAsia"/>
          <w:sz w:val="21"/>
          <w:szCs w:val="21"/>
        </w:rPr>
        <w:t>照那种不过日子了那种方法来骂我的。当时我就想身体也不好，婆婆天天看着我这个样子，心里肯定也不舒服，断奶就断奶吧！婆婆就带着小宝回老家了。他们回去以后家里就剩下我</w:t>
      </w:r>
      <w:r w:rsidR="00DC16C5" w:rsidRPr="00EA1061">
        <w:rPr>
          <w:rFonts w:ascii="宋体" w:eastAsia="宋体" w:hAnsi="宋体" w:cs="宋体" w:hint="eastAsia"/>
          <w:sz w:val="21"/>
          <w:szCs w:val="21"/>
        </w:rPr>
        <w:t>、</w:t>
      </w:r>
      <w:r w:rsidRPr="00EA1061">
        <w:rPr>
          <w:rFonts w:ascii="宋体" w:eastAsia="宋体" w:hAnsi="宋体" w:cs="宋体" w:hint="eastAsia"/>
          <w:sz w:val="21"/>
          <w:szCs w:val="21"/>
        </w:rPr>
        <w:t>我老公</w:t>
      </w:r>
      <w:r w:rsidR="00DC16C5" w:rsidRPr="00EA1061">
        <w:rPr>
          <w:rFonts w:ascii="宋体" w:eastAsia="宋体" w:hAnsi="宋体" w:cs="宋体" w:hint="eastAsia"/>
          <w:sz w:val="21"/>
          <w:szCs w:val="21"/>
        </w:rPr>
        <w:t>、</w:t>
      </w:r>
      <w:r w:rsidRPr="00EA1061">
        <w:rPr>
          <w:rFonts w:ascii="宋体" w:eastAsia="宋体" w:hAnsi="宋体" w:cs="宋体" w:hint="eastAsia"/>
          <w:sz w:val="21"/>
          <w:szCs w:val="21"/>
        </w:rPr>
        <w:t>大宝。然后那段时间是我身体应该说最差的时候，</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以前还有点劲，但是这一次生气气的我一点力气都没有了，</w:t>
      </w:r>
      <w:r w:rsidR="00DC16C5" w:rsidRPr="00EA1061">
        <w:rPr>
          <w:rFonts w:ascii="宋体" w:eastAsia="宋体" w:hAnsi="宋体" w:cs="宋体" w:hint="eastAsia"/>
          <w:sz w:val="21"/>
          <w:szCs w:val="21"/>
        </w:rPr>
        <w:t>我妈妈来看我，她</w:t>
      </w:r>
      <w:r w:rsidRPr="00EA1061">
        <w:rPr>
          <w:rFonts w:ascii="宋体" w:eastAsia="宋体" w:hAnsi="宋体" w:cs="宋体" w:hint="eastAsia"/>
          <w:sz w:val="21"/>
          <w:szCs w:val="21"/>
        </w:rPr>
        <w:t>就说你看生一个孩子，好好的一个人折腾成什么样子了？真的，那个时候的状况真的是太惨了。然后在健身群里，有一天咱们大千老师出来说话了，还有很多小伙伴都出来了，我看到了我们河南</w:t>
      </w:r>
      <w:r w:rsidR="00DC16C5" w:rsidRPr="00EA1061">
        <w:rPr>
          <w:rFonts w:ascii="宋体" w:eastAsia="宋体" w:hAnsi="宋体" w:cs="宋体" w:hint="eastAsia"/>
          <w:sz w:val="21"/>
          <w:szCs w:val="21"/>
        </w:rPr>
        <w:t>小幽默在冒泡，我就想着终于碰到老乡了，我就找她私聊，真的是越聊越近。我们竟然是同一个地方的，她是二期的学员，她</w:t>
      </w:r>
      <w:r w:rsidRPr="00EA1061">
        <w:rPr>
          <w:rFonts w:ascii="宋体" w:eastAsia="宋体" w:hAnsi="宋体" w:cs="宋体" w:hint="eastAsia"/>
          <w:sz w:val="21"/>
          <w:szCs w:val="21"/>
        </w:rPr>
        <w:t>给</w:t>
      </w:r>
      <w:r w:rsidR="00DC16C5" w:rsidRPr="00EA1061">
        <w:rPr>
          <w:rFonts w:ascii="宋体" w:eastAsia="宋体" w:hAnsi="宋体" w:cs="宋体" w:hint="eastAsia"/>
          <w:sz w:val="21"/>
          <w:szCs w:val="21"/>
        </w:rPr>
        <w:t>我讲了他的一些健身经历，因为她</w:t>
      </w:r>
      <w:r w:rsidRPr="00EA1061">
        <w:rPr>
          <w:rFonts w:ascii="宋体" w:eastAsia="宋体" w:hAnsi="宋体" w:cs="宋体" w:hint="eastAsia"/>
          <w:sz w:val="21"/>
          <w:szCs w:val="21"/>
        </w:rPr>
        <w:t>也是产后风嘛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00DC16C5" w:rsidRPr="00EA1061">
        <w:rPr>
          <w:rFonts w:ascii="宋体" w:eastAsia="宋体" w:hAnsi="宋体" w:cs="宋体" w:hint="eastAsia"/>
          <w:sz w:val="21"/>
          <w:szCs w:val="21"/>
        </w:rPr>
        <w:t>还给我看她的健身日记。我当时想我们离的这么近，她</w:t>
      </w:r>
      <w:r w:rsidRPr="00EA1061">
        <w:rPr>
          <w:rFonts w:ascii="宋体" w:eastAsia="宋体" w:hAnsi="宋体" w:cs="宋体" w:hint="eastAsia"/>
          <w:sz w:val="21"/>
          <w:szCs w:val="21"/>
        </w:rPr>
        <w:t>应该不会骗我吧！没隔几天我就报名了，以最快的速度加入了咱们德明大家庭，因为当时心态不好，还是很低落，在群里，组长教练大家都很热心的要帮我，真的很温暖，有一种找到家的感觉！我向大家打听，问他们吃过老师的药没？药效怎么样？因为我还是比较依赖药物，但是我那个时候没有想到健身效果</w:t>
      </w:r>
      <w:r w:rsidRPr="00EA1061">
        <w:rPr>
          <w:rFonts w:ascii="宋体" w:eastAsia="宋体" w:hAnsi="宋体" w:cs="宋体" w:hint="eastAsia"/>
          <w:sz w:val="21"/>
          <w:szCs w:val="21"/>
        </w:rPr>
        <w:lastRenderedPageBreak/>
        <w:t>会那么好，当时我给弘师兄看了我的方子，然后他建议我不要吃了，他说我那</w:t>
      </w:r>
      <w:r w:rsidR="00DC16C5" w:rsidRPr="00EA1061">
        <w:rPr>
          <w:rFonts w:ascii="宋体" w:eastAsia="宋体" w:hAnsi="宋体" w:cs="宋体" w:hint="eastAsia"/>
          <w:sz w:val="21"/>
          <w:szCs w:val="21"/>
        </w:rPr>
        <w:t>个独活寄生汤里面有祛风的药，他说虽然说是有一点效果，但是它也伤正气</w:t>
      </w:r>
      <w:r w:rsidRPr="00EA1061">
        <w:rPr>
          <w:rFonts w:ascii="宋体" w:eastAsia="宋体" w:hAnsi="宋体" w:cs="宋体" w:hint="eastAsia"/>
          <w:sz w:val="21"/>
          <w:szCs w:val="21"/>
        </w:rPr>
        <w:t xml:space="preserve">。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00DC16C5" w:rsidRPr="00EA1061">
        <w:rPr>
          <w:rFonts w:ascii="宋体" w:eastAsia="宋体" w:hAnsi="宋体" w:cs="宋体" w:hint="eastAsia"/>
          <w:sz w:val="21"/>
          <w:szCs w:val="21"/>
        </w:rPr>
        <w:t>就是它帮你去病的时候，它</w:t>
      </w:r>
      <w:r w:rsidRPr="00EA1061">
        <w:rPr>
          <w:rFonts w:ascii="宋体" w:eastAsia="宋体" w:hAnsi="宋体" w:cs="宋体" w:hint="eastAsia"/>
          <w:sz w:val="21"/>
          <w:szCs w:val="21"/>
        </w:rPr>
        <w:t xml:space="preserve">也伤害你的身体吗？当时我想着那个医生跟我说，他说三个月就给我治好了，我说我都坚持一个多月都快两个月了，我想再坚持一下，万一三个月给我看好了，对吧？当时就是抱着这种心态，然后我就吃着独活寄生汤，坚持锻炼咱们的健身。当时仙人走坚持了些日子的时候，我小腿的凉就从小腿前面侧面往脚踝跑，我感觉那个效果真的很明显了。凉慢慢的帮我去掉了一些，但是我的小腿又开始疼了。就是后面有一天早上醒来，我的手都是僵的，我两个手都是僵硬的那种都动不了。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我就可害怕，因为那个6月底天已经热了，不能吹空调，对吧？然后那个手也出汗，因为身上还是有汗，那个手僵了</w:t>
      </w:r>
      <w:r w:rsidR="00DC16C5" w:rsidRPr="00EA1061">
        <w:rPr>
          <w:rFonts w:ascii="宋体" w:eastAsia="宋体" w:hAnsi="宋体" w:cs="宋体" w:hint="eastAsia"/>
          <w:sz w:val="21"/>
          <w:szCs w:val="21"/>
        </w:rPr>
        <w:t>，</w:t>
      </w:r>
      <w:r w:rsidRPr="00EA1061">
        <w:rPr>
          <w:rFonts w:ascii="宋体" w:eastAsia="宋体" w:hAnsi="宋体" w:cs="宋体" w:hint="eastAsia"/>
          <w:sz w:val="21"/>
          <w:szCs w:val="21"/>
        </w:rPr>
        <w:t>我当时我可害怕了，我说我好好的一个人，我怎么手会僵呢 对吧？我就想是不是就</w:t>
      </w:r>
      <w:r w:rsidR="00E964FF" w:rsidRPr="00EA1061">
        <w:rPr>
          <w:rFonts w:ascii="宋体" w:eastAsia="宋体" w:hAnsi="宋体" w:cs="宋体" w:hint="eastAsia"/>
          <w:sz w:val="21"/>
          <w:szCs w:val="21"/>
        </w:rPr>
        <w:t>是这个药它确实是有点效果，但是同时</w:t>
      </w:r>
      <w:r w:rsidRPr="00EA1061">
        <w:rPr>
          <w:rFonts w:ascii="宋体" w:eastAsia="宋体" w:hAnsi="宋体" w:cs="宋体" w:hint="eastAsia"/>
          <w:sz w:val="21"/>
          <w:szCs w:val="21"/>
        </w:rPr>
        <w:t>也伤害我呢！就从那天吧</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我就果断地把药停了。我不吃药了，好好的坚持锻炼好了。就是当我真正的把这个锻炼坚持下来的时候，我就出现了打嗝，嗳气放屁，这样的效果</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我当时可开心了。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我就想着这个健身咋这么好使呢！就从那以后我对这个健身才真正的认可。后面我上班，公司开空调，空调一开，我的腿脚都先感觉很凉，然后身上也凉，头发闷，心里也是排斥得很，我就跟领导请假了，孩子也放暑假了，就想我就趁这个暑假的机会陪陪孩子，然后调理一下自己的身体吧</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就好好的锻炼。也不能吹空调，夜里睡觉也特别的难受，浑身粘乎乎的，那时我早上有时候我四点多醒来我就起来去锻炼，真的当时特别的勤奋，白天走路送孩子上补习班，送完孩子我去公园里锻炼，除了那个三走四举</w:t>
      </w:r>
      <w:r w:rsidR="00E964FF" w:rsidRPr="00EA1061">
        <w:rPr>
          <w:rFonts w:ascii="宋体" w:eastAsia="宋体" w:hAnsi="宋体" w:cs="宋体" w:hint="eastAsia"/>
          <w:sz w:val="21"/>
          <w:szCs w:val="21"/>
        </w:rPr>
        <w:t>，其它</w:t>
      </w:r>
      <w:r w:rsidRPr="00EA1061">
        <w:rPr>
          <w:rFonts w:ascii="宋体" w:eastAsia="宋体" w:hAnsi="宋体" w:cs="宋体" w:hint="eastAsia"/>
          <w:sz w:val="21"/>
          <w:szCs w:val="21"/>
        </w:rPr>
        <w:t>的动作做起来身体都特别的僵硬紧，就是看着视频里师姐们教的动作啊</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就特别的羡慕</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还很期待，我相信通过自己的努力肯定是可以的。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在健身群里每天都是满满的正能量，大家都相互鼓励着，有什么不适啊疑问呀，我们就会在群里面问，医师教练们就会告诉我们原因，做哪个动作有针对性比较好，明白自己的身体到底是为什么会这样了</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也就不担心了，心情就很好。不</w:t>
      </w:r>
      <w:r w:rsidR="00E964FF" w:rsidRPr="00EA1061">
        <w:rPr>
          <w:rFonts w:ascii="宋体" w:eastAsia="宋体" w:hAnsi="宋体" w:cs="宋体" w:hint="eastAsia"/>
          <w:sz w:val="21"/>
          <w:szCs w:val="21"/>
        </w:rPr>
        <w:t>再害怕了，心态就慢慢的好起来了。就这样心态好了，</w:t>
      </w:r>
      <w:r w:rsidRPr="00EA1061">
        <w:rPr>
          <w:rFonts w:ascii="宋体" w:eastAsia="宋体" w:hAnsi="宋体" w:cs="宋体" w:hint="eastAsia"/>
          <w:sz w:val="21"/>
          <w:szCs w:val="21"/>
        </w:rPr>
        <w:t>感觉身体慢慢就进步了。还有就是煲汤，我每天就用砂锅</w:t>
      </w:r>
      <w:r w:rsidR="00E964FF" w:rsidRPr="00EA1061">
        <w:rPr>
          <w:rFonts w:ascii="宋体" w:eastAsia="宋体" w:hAnsi="宋体" w:cs="宋体" w:hint="eastAsia"/>
          <w:sz w:val="21"/>
          <w:szCs w:val="21"/>
        </w:rPr>
        <w:t>煲</w:t>
      </w:r>
      <w:r w:rsidRPr="00EA1061">
        <w:rPr>
          <w:rFonts w:ascii="宋体" w:eastAsia="宋体" w:hAnsi="宋体" w:cs="宋体" w:hint="eastAsia"/>
          <w:sz w:val="21"/>
          <w:szCs w:val="21"/>
        </w:rPr>
        <w:t xml:space="preserve">各种汤吃，饿了就吃肉青菜，渴了吧我就喝汤。还有老师的气血汤，我一周至少喝两次！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特别是心态不好的时候，坚持听老师的音频，一遍一遍的听，反反复复的听，就觉得老师说的特别有道理。慢慢的我从心理上接受我是产后风的事实，也不再自责了，也不再逃避了，也不害怕了，</w:t>
      </w:r>
      <w:r w:rsidR="00E964FF" w:rsidRPr="00EA1061">
        <w:rPr>
          <w:rFonts w:ascii="宋体" w:eastAsia="宋体" w:hAnsi="宋体" w:cs="宋体" w:hint="eastAsia"/>
          <w:sz w:val="21"/>
          <w:szCs w:val="21"/>
        </w:rPr>
        <w:t>在</w:t>
      </w:r>
      <w:r w:rsidRPr="00EA1061">
        <w:rPr>
          <w:rFonts w:ascii="宋体" w:eastAsia="宋体" w:hAnsi="宋体" w:cs="宋体" w:hint="eastAsia"/>
          <w:sz w:val="21"/>
          <w:szCs w:val="21"/>
        </w:rPr>
        <w:t>老师的带领</w:t>
      </w:r>
      <w:r w:rsidR="00E964FF" w:rsidRPr="00EA1061">
        <w:rPr>
          <w:rFonts w:ascii="宋体" w:eastAsia="宋体" w:hAnsi="宋体" w:cs="宋体" w:hint="eastAsia"/>
          <w:sz w:val="21"/>
          <w:szCs w:val="21"/>
        </w:rPr>
        <w:t>下</w:t>
      </w:r>
      <w:r w:rsidRPr="00EA1061">
        <w:rPr>
          <w:rFonts w:ascii="宋体" w:eastAsia="宋体" w:hAnsi="宋体" w:cs="宋体" w:hint="eastAsia"/>
          <w:sz w:val="21"/>
          <w:szCs w:val="21"/>
        </w:rPr>
        <w:t xml:space="preserve">，有大家的帮助，我肯定能好起来。因为我以前身体特别好，不管再忙再辛苦，一天不休息，跑下来我身体都是没问题的。所以我生这个病还是我自己给搞的，很自责，然后还不接受产后风这个事实。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lastRenderedPageBreak/>
        <w:t>碟舞：</w:t>
      </w:r>
      <w:r w:rsidRPr="00EA1061">
        <w:rPr>
          <w:rFonts w:ascii="宋体" w:eastAsia="宋体" w:hAnsi="宋体" w:cs="宋体" w:hint="eastAsia"/>
          <w:sz w:val="21"/>
          <w:szCs w:val="21"/>
        </w:rPr>
        <w:t>等于没有报名之前，我一直都是在自责心态不好，一直在怪，自从来到咱们德明大家庭以后，听听老师的语音</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老师说的句句箴言，我也很认可，有的时候想想，有因有果？我就接受。我要在大家的帮助下，战胜产后风，心态平和了，啥也不想了。那时候我坚持的特别好，十点钟准时睡觉，早睡早起，每天坚持，写日记的时候我都可兴奋，记录着我一天的心情，还有健身状态。真的特别感谢大千老师，还有师兄师姐们，那时候我四月教练看我的日记他就可开心，他说每次看到我写的日记就感觉就是那种很逗，激情满满的那种感觉，很为我开心，我那时候把整个心思都放在健身上面了，也特别的是下功夫用功，就这样心态慢慢的好了</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身体也发生了很大的转变，我也不再盯着我自己的身体了，慢慢的加上健身的效果 </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心脉开了，心情也越来越好了。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上超市也没有那么怕空调了，偶尔的也可以骑电动车了，身体啊心态啊都在进步。就是在健身期间，我的颈椎和腰椎都翻过一次病，就是在仙人走的时候，颈椎忽然忽地一下子就觉得这个脖子都走不动了，躺在床上两三天才缓过劲，就是差不多疼了有半个多月才好，腰椎也是差不多是这样的情况，就经过这两次翻</w:t>
      </w:r>
      <w:r w:rsidR="00E964FF" w:rsidRPr="00EA1061">
        <w:rPr>
          <w:rFonts w:ascii="宋体" w:eastAsia="宋体" w:hAnsi="宋体" w:cs="宋体" w:hint="eastAsia"/>
          <w:sz w:val="21"/>
          <w:szCs w:val="21"/>
        </w:rPr>
        <w:t>病以后，我的腰椎颈椎都好了很多，之前在办公室坐</w:t>
      </w:r>
      <w:r w:rsidRPr="00EA1061">
        <w:rPr>
          <w:rFonts w:ascii="宋体" w:eastAsia="宋体" w:hAnsi="宋体" w:cs="宋体" w:hint="eastAsia"/>
          <w:sz w:val="21"/>
          <w:szCs w:val="21"/>
        </w:rPr>
        <w:t xml:space="preserve">不了多大会，那个颈椎腰椎肩胛骨都酸疼不敢久坐，所以通过翻病以后，气血通过去了，颈椎腰椎都好了很多。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 xml:space="preserve">暑假很快就过完了，我的身体恢复得很好，孩子开学了，我也正常上班了，虚汗没有了，身体就好了很多。我从上班开始，我早上除了刮风下雨，基本上都是走路去上班，三公里我要走差不多一个小时，坚持仙人走，我差不多只坚持到天冷。天冷了，冷风吹的我头还是会不舒服，遇冷风的话我的头会发闷，所以我就没有再走了。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冬天的时候我小腿带着腿套好些。17年整个冬天整体还好，天冷嘛戴帽子穿棉衣服跟其他人也没有太大的区别。17年过年的时候我带着我儿子还有爸爸一起去广东陪妹妹过年，然后我妹妹见了我说我的背直了</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心态也好了很多，因为我生病的时候我妹妹最清楚我的状态了，说我有抑郁症，经常在电话里面劝我，在那几天我们一起健身呢</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妹妹看我身体柔韧性很好，</w:t>
      </w:r>
      <w:r w:rsidR="00E964FF" w:rsidRPr="00EA1061">
        <w:rPr>
          <w:rFonts w:ascii="宋体" w:eastAsia="宋体" w:hAnsi="宋体" w:cs="宋体" w:hint="eastAsia"/>
          <w:sz w:val="21"/>
          <w:szCs w:val="21"/>
        </w:rPr>
        <w:t>她也可惊讶。说没想到健身</w:t>
      </w:r>
      <w:r w:rsidRPr="00EA1061">
        <w:rPr>
          <w:rFonts w:ascii="宋体" w:eastAsia="宋体" w:hAnsi="宋体" w:cs="宋体" w:hint="eastAsia"/>
          <w:sz w:val="21"/>
          <w:szCs w:val="21"/>
        </w:rPr>
        <w:t>效果这么好，</w:t>
      </w:r>
      <w:r w:rsidR="00E964FF" w:rsidRPr="00EA1061">
        <w:rPr>
          <w:rFonts w:ascii="宋体" w:eastAsia="宋体" w:hAnsi="宋体" w:cs="宋体" w:hint="eastAsia"/>
          <w:sz w:val="21"/>
          <w:szCs w:val="21"/>
        </w:rPr>
        <w:t>她</w:t>
      </w:r>
      <w:r w:rsidRPr="00EA1061">
        <w:rPr>
          <w:rFonts w:ascii="宋体" w:eastAsia="宋体" w:hAnsi="宋体" w:cs="宋体" w:hint="eastAsia"/>
          <w:sz w:val="21"/>
          <w:szCs w:val="21"/>
        </w:rPr>
        <w:t>自己现在也锻炼锻炼得也很好，在广州那几天也不知道是不是广州那边湿气比较重，怎么回事，四肢隐疼出现了</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在那里呢差不多一个星期多，一直是那个样子，就是四肢隐痛。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从广州回来就好了，当时我就可郁闷了，我觉得我身体恢复得还可以，怎么就一折腾又不行了，想想身体恢复也是需要一个过程的，我就想找老师开点药，老师说过三分药七分养，一大半还得靠我们自己，我就想配合着吃点药是个拐棍就行，配合着我的健身，我能恢复的快一点，虽然身体好了很多，但是还是有症状。所以18年4</w:t>
      </w:r>
      <w:r w:rsidR="00E964FF" w:rsidRPr="00EA1061">
        <w:rPr>
          <w:rFonts w:ascii="宋体" w:eastAsia="宋体" w:hAnsi="宋体" w:cs="宋体" w:hint="eastAsia"/>
          <w:sz w:val="21"/>
          <w:szCs w:val="21"/>
        </w:rPr>
        <w:t>月份的时候，我就找老师</w:t>
      </w:r>
      <w:r w:rsidRPr="00EA1061">
        <w:rPr>
          <w:rFonts w:ascii="宋体" w:eastAsia="宋体" w:hAnsi="宋体" w:cs="宋体" w:hint="eastAsia"/>
          <w:sz w:val="21"/>
          <w:szCs w:val="21"/>
        </w:rPr>
        <w:t>开药了。4月份的症状我给大家说一下，当时手不能碰凉水，身体不能折腾，容易累，不能出去玩，那样的话我身体就有点吃不消，偶尔的会四肢隐疼，小腿不能受凉，受凉会紧疼那样的，然后</w:t>
      </w:r>
      <w:r w:rsidRPr="00EA1061">
        <w:rPr>
          <w:rFonts w:ascii="宋体" w:eastAsia="宋体" w:hAnsi="宋体" w:cs="宋体" w:hint="eastAsia"/>
          <w:sz w:val="21"/>
          <w:szCs w:val="21"/>
        </w:rPr>
        <w:lastRenderedPageBreak/>
        <w:t>跑啊跳啊这些动作我都做不了，因为小腿受力的话就会疼，特别是身上来</w:t>
      </w:r>
      <w:r w:rsidR="00E964FF" w:rsidRPr="00EA1061">
        <w:rPr>
          <w:rFonts w:ascii="宋体" w:eastAsia="宋体" w:hAnsi="宋体" w:cs="宋体" w:hint="eastAsia"/>
          <w:sz w:val="21"/>
          <w:szCs w:val="21"/>
        </w:rPr>
        <w:t>事</w:t>
      </w:r>
      <w:r w:rsidRPr="00EA1061">
        <w:rPr>
          <w:rFonts w:ascii="宋体" w:eastAsia="宋体" w:hAnsi="宋体" w:cs="宋体" w:hint="eastAsia"/>
          <w:sz w:val="21"/>
          <w:szCs w:val="21"/>
        </w:rPr>
        <w:t>的那几天我就弱一点，还会有凉冒出来，还会头顶疼。感觉头上有风。刮风下雨有时候就头蒙蒙的休息不好就头痛，头右边有痛点。然后我当时填单的时候，我就想，我当时的愿望就是希望夏天我可以穿裙子，可以吹空调。所以就是4月14号</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对</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 xml:space="preserve">我填了问诊单，让老师给我调理，我就想老师的药大家都说挺好喝的 </w:t>
      </w:r>
      <w:r w:rsidR="00E964FF" w:rsidRPr="00EA1061">
        <w:rPr>
          <w:rFonts w:ascii="宋体" w:eastAsia="宋体" w:hAnsi="宋体" w:cs="宋体" w:hint="eastAsia"/>
          <w:sz w:val="21"/>
          <w:szCs w:val="21"/>
        </w:rPr>
        <w:t>。</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我既然决定吃了，那我就好好的坚持。不过老师的药真的比我想象中要好很多。就是我吃老师的药，第一次开吃就是15天，当时吃那个药有点上火。给老师反馈了以后，老师就微调了一下方子，就是吃差不多一个月的时候，就是我自身感觉就是没有什么太大翻病。忽然有一天我照镜子一直困扰着我的那个牙齿的问题没有了。我牙齿上面容易长那个黑点点，我可烦了</w:t>
      </w:r>
      <w:r w:rsidR="00E964FF" w:rsidRPr="00EA1061">
        <w:rPr>
          <w:rFonts w:ascii="宋体" w:eastAsia="宋体" w:hAnsi="宋体" w:cs="宋体" w:hint="eastAsia"/>
          <w:sz w:val="21"/>
          <w:szCs w:val="21"/>
        </w:rPr>
        <w:t>，笑都不怎么好意思笑，露牙齿觉得不好看，我胃不好，我每次刷牙</w:t>
      </w:r>
      <w:r w:rsidRPr="00EA1061">
        <w:rPr>
          <w:rFonts w:ascii="宋体" w:eastAsia="宋体" w:hAnsi="宋体" w:cs="宋体" w:hint="eastAsia"/>
          <w:sz w:val="21"/>
          <w:szCs w:val="21"/>
        </w:rPr>
        <w:t xml:space="preserve">都会干呕啥，所以牙齿就是不太干净，看到牙齿干净了许多，好开心，这就是效果。 </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老师说我是气血失调了，我就更加的信任老师了。其实我觉得吃老师的药就是时机比较对，为什么？因为之前不太信任，错过了老师</w:t>
      </w:r>
      <w:r w:rsidR="00E964FF" w:rsidRPr="00EA1061">
        <w:rPr>
          <w:rFonts w:ascii="宋体" w:eastAsia="宋体" w:hAnsi="宋体" w:cs="宋体" w:hint="eastAsia"/>
          <w:sz w:val="21"/>
          <w:szCs w:val="21"/>
        </w:rPr>
        <w:t>，</w:t>
      </w:r>
      <w:r w:rsidRPr="00EA1061">
        <w:rPr>
          <w:rFonts w:ascii="宋体" w:eastAsia="宋体" w:hAnsi="宋体" w:cs="宋体" w:hint="eastAsia"/>
          <w:sz w:val="21"/>
          <w:szCs w:val="21"/>
        </w:rPr>
        <w:t>又走了很多弯路，这一次是通过健身以后，我觉得健身帮我恢复很好，吃药就特别的相信老师，我也不纠结，我也不痛苦，我也不问老师啥时候能好，我就想老师给我开药，我就吃，有症状我就反应，我就铁了心的好好跟老师吃药，就是这种状态。18年上半年我加入了火箭班，也有很多开上焦的动作，</w:t>
      </w:r>
      <w:r w:rsidR="00D358E1" w:rsidRPr="00EA1061">
        <w:rPr>
          <w:rFonts w:ascii="宋体" w:eastAsia="宋体" w:hAnsi="宋体" w:cs="宋体" w:hint="eastAsia"/>
          <w:sz w:val="21"/>
          <w:szCs w:val="21"/>
        </w:rPr>
        <w:t>。</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sz w:val="21"/>
          <w:szCs w:val="21"/>
        </w:rPr>
        <w:t>每天坚持锻练可好了，随时迎接空调君，当时空调开的，起初我有点担心，就是怕自己怕凉，长衣长袖</w:t>
      </w:r>
      <w:r w:rsidR="00D358E1" w:rsidRPr="00EA1061">
        <w:rPr>
          <w:rFonts w:ascii="宋体" w:eastAsia="宋体" w:hAnsi="宋体" w:cs="宋体" w:hint="eastAsia"/>
          <w:sz w:val="21"/>
          <w:szCs w:val="21"/>
        </w:rPr>
        <w:t>的穿着在空调间里动动，还会出汗，我说就穿短袖，也没有觉得胳膊不适，</w:t>
      </w:r>
      <w:r w:rsidRPr="00EA1061">
        <w:rPr>
          <w:rFonts w:ascii="宋体" w:eastAsia="宋体" w:hAnsi="宋体" w:cs="宋体" w:hint="eastAsia"/>
          <w:sz w:val="21"/>
          <w:szCs w:val="21"/>
        </w:rPr>
        <w:t>还挺凉快的。然后慢慢的裙子也穿了，短裤也穿了，等于18年夏天上班都是在空调间里度过的。上班时候没办法避免吗？所以我觉得吃老师的药一直腿上有热流涌过挺多的，就属于那种润物细无声的感觉，自己的身体慢慢的一个月比一个月好，慢慢地强壮起来的。 我现在做跑啊跳啊这些我都能做了，小腿不疼了。前段时间组长来驻马店线下活动还夸我的变化很大呢！我们一起去爬嵖岈山，完全体力精力都很不错哦！</w:t>
      </w:r>
    </w:p>
    <w:p w:rsidR="00500354"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碟舞：</w:t>
      </w:r>
      <w:r w:rsidRPr="00EA1061">
        <w:rPr>
          <w:rFonts w:ascii="宋体" w:eastAsia="宋体" w:hAnsi="宋体" w:cs="宋体" w:hint="eastAsia"/>
          <w:color w:val="333333"/>
          <w:sz w:val="21"/>
          <w:szCs w:val="21"/>
          <w:shd w:val="clear" w:color="auto" w:fill="F8F3E7"/>
        </w:rPr>
        <w:t>回首过往 历历在目 曾经以为那永远都过不去的产后风竟然也过去了，</w:t>
      </w:r>
      <w:r w:rsidRPr="00EA1061">
        <w:rPr>
          <w:rFonts w:ascii="宋体" w:eastAsia="宋体" w:hAnsi="宋体" w:cs="宋体" w:hint="eastAsia"/>
          <w:color w:val="684616"/>
          <w:sz w:val="21"/>
          <w:szCs w:val="21"/>
          <w:u w:val="single"/>
          <w:shd w:val="clear" w:color="auto" w:fill="F8F3E7"/>
        </w:rPr>
        <w:t>产后风让我经历</w:t>
      </w:r>
      <w:r w:rsidRPr="00EA1061">
        <w:rPr>
          <w:rFonts w:ascii="宋体" w:eastAsia="宋体" w:hAnsi="宋体" w:cs="宋体" w:hint="eastAsia"/>
          <w:color w:val="333333"/>
          <w:sz w:val="21"/>
          <w:szCs w:val="21"/>
          <w:shd w:val="clear" w:color="auto" w:fill="F8F3E7"/>
        </w:rPr>
        <w:t>太多的苦难，遭受身体精神的双重折磨，当然也是我人生的一个转折点，最庆幸的是让我遇见德明健身，给了我一线曙光，就是那一线曙光慢慢的成为我人生改观的全部力量，就这样跟着咱们德明健身的小伙伴们一起努力</w:t>
      </w:r>
      <w:r w:rsidR="00D358E1" w:rsidRPr="00EA1061">
        <w:rPr>
          <w:rFonts w:ascii="宋体" w:eastAsia="宋体" w:hAnsi="宋体" w:cs="宋体" w:hint="eastAsia"/>
          <w:color w:val="333333"/>
          <w:sz w:val="21"/>
          <w:szCs w:val="21"/>
          <w:shd w:val="clear" w:color="auto" w:fill="F8F3E7"/>
        </w:rPr>
        <w:t>，</w:t>
      </w:r>
      <w:r w:rsidRPr="00EA1061">
        <w:rPr>
          <w:rFonts w:ascii="宋体" w:eastAsia="宋体" w:hAnsi="宋体" w:cs="宋体" w:hint="eastAsia"/>
          <w:color w:val="333333"/>
          <w:sz w:val="21"/>
          <w:szCs w:val="21"/>
          <w:shd w:val="clear" w:color="auto" w:fill="F8F3E7"/>
        </w:rPr>
        <w:t>相互扶持一路走到现在，当然这两年多心理历程也是起起伏伏 感慨万千 ，好在我们有团队有目标有共同的信念坚持锻炼，老师常说的一句话练就是了，真的是好用心好用心。</w:t>
      </w:r>
      <w:r w:rsidRPr="00EA1061">
        <w:rPr>
          <w:rFonts w:ascii="宋体" w:eastAsia="宋体" w:hAnsi="宋体" w:cs="宋体" w:hint="eastAsia"/>
          <w:color w:val="333333"/>
          <w:sz w:val="21"/>
          <w:szCs w:val="21"/>
          <w:shd w:val="clear" w:color="auto" w:fill="F8F3E7"/>
        </w:rPr>
        <w:br/>
      </w:r>
      <w:r w:rsidRPr="00EA1061">
        <w:rPr>
          <w:rFonts w:ascii="宋体" w:eastAsia="宋体" w:hAnsi="宋体" w:cs="宋体" w:hint="eastAsia"/>
          <w:b/>
          <w:sz w:val="21"/>
          <w:szCs w:val="21"/>
        </w:rPr>
        <w:t>碟舞：</w:t>
      </w:r>
      <w:r w:rsidRPr="00EA1061">
        <w:rPr>
          <w:rFonts w:ascii="宋体" w:eastAsia="宋体" w:hAnsi="宋体" w:cs="宋体" w:hint="eastAsia"/>
          <w:color w:val="333333"/>
          <w:sz w:val="21"/>
          <w:szCs w:val="21"/>
          <w:shd w:val="clear" w:color="auto" w:fill="F8F3E7"/>
        </w:rPr>
        <w:t>我所经受的所有都是我成长的印记，让我更加珍惜未来的每一天，现在理解老师为啥说年轻生病是一福了，年轻就是我们的资本，以前不爱惜身体，过度挥霍，从现在开始要学会爱自己，爱自己才有能力爱家人，通过锻炼吃药把身体调养好，坚持下去，年轻不是梦！经过德</w:t>
      </w:r>
      <w:r w:rsidRPr="00EA1061">
        <w:rPr>
          <w:rFonts w:ascii="宋体" w:eastAsia="宋体" w:hAnsi="宋体" w:cs="宋体" w:hint="eastAsia"/>
          <w:color w:val="333333"/>
          <w:sz w:val="21"/>
          <w:szCs w:val="21"/>
          <w:shd w:val="clear" w:color="auto" w:fill="F8F3E7"/>
        </w:rPr>
        <w:lastRenderedPageBreak/>
        <w:t>明健身正确的锻炼和心态的改观，迎接了一个全新的自己，现在的我自带光环传给正能量，把在咱们德明大家庭里学到的东西，分享给我身边的亲人和朋友，希望她们也能受益，健身是一辈子的事情，</w:t>
      </w:r>
      <w:r w:rsidRPr="00EA1061">
        <w:rPr>
          <w:rFonts w:ascii="宋体" w:eastAsia="宋体" w:hAnsi="宋体" w:cs="宋体" w:hint="eastAsia"/>
          <w:sz w:val="21"/>
          <w:szCs w:val="21"/>
        </w:rPr>
        <w:t>亲爱的姐妹们，如果你真的想让自己强大起来，就来德明大家庭吧！这里有很多的产后风痊愈者都是前辈，无论你们有什么样的疑问，在这里都能找到答案，能够给你们坚强的后盾，还有满满的正能量！如果你愿意不用担心自己做不到，因为在你前进的路上，我们德明大家庭，跟你是一起的，我相信我们能好起来，你们一定也可以。在此我特别的感谢咱们亲爱的大千老师，感谢他能够给我们产后风患者一缕阳光，在网络里给我们一个安稳的家，我爱德明大家庭。</w:t>
      </w:r>
      <w:r w:rsidRPr="00EA1061">
        <w:rPr>
          <w:rFonts w:ascii="宋体" w:eastAsia="宋体" w:hAnsi="宋体" w:cs="宋体" w:hint="eastAsia"/>
          <w:color w:val="333333"/>
          <w:sz w:val="21"/>
          <w:szCs w:val="21"/>
          <w:shd w:val="clear" w:color="auto" w:fill="F8F3E7"/>
        </w:rPr>
        <w:t>我要紧跟大千老师的脚步，活出不一样的自己</w:t>
      </w:r>
      <w:r w:rsidR="00D358E1" w:rsidRPr="00EA1061">
        <w:rPr>
          <w:rFonts w:ascii="宋体" w:eastAsia="宋体" w:hAnsi="宋体" w:cs="宋体" w:hint="eastAsia"/>
          <w:color w:val="333333"/>
          <w:sz w:val="21"/>
          <w:szCs w:val="21"/>
          <w:shd w:val="clear" w:color="auto" w:fill="F8F3E7"/>
        </w:rPr>
        <w:t>。</w:t>
      </w:r>
      <w:r w:rsidRPr="00EA1061">
        <w:rPr>
          <w:rFonts w:ascii="Tahoma" w:eastAsia="Tahoma" w:hAnsi="Tahoma" w:cs="Tahoma" w:hint="eastAsia"/>
          <w:color w:val="333333"/>
          <w:sz w:val="21"/>
          <w:szCs w:val="21"/>
          <w:shd w:val="clear" w:color="auto" w:fill="F8F3E7"/>
        </w:rPr>
        <w:t>感恩所有</w:t>
      </w:r>
      <w:r w:rsidRPr="00EA1061">
        <w:rPr>
          <w:rFonts w:ascii="Tahoma" w:eastAsia="宋体" w:hAnsi="Tahoma" w:cs="Tahoma" w:hint="eastAsia"/>
          <w:color w:val="333333"/>
          <w:sz w:val="21"/>
          <w:szCs w:val="21"/>
          <w:shd w:val="clear" w:color="auto" w:fill="F8F3E7"/>
        </w:rPr>
        <w:t>，今生</w:t>
      </w:r>
      <w:r w:rsidRPr="00EA1061">
        <w:rPr>
          <w:rFonts w:ascii="宋体" w:eastAsia="宋体" w:hAnsi="宋体" w:cs="宋体" w:hint="eastAsia"/>
          <w:sz w:val="21"/>
          <w:szCs w:val="21"/>
        </w:rPr>
        <w:t>最美好的遇见是德明健身，因为德明健身使我遇见了最美的自己！谢谢小伙伴们的聆听，谢谢你们！</w:t>
      </w:r>
    </w:p>
    <w:p w:rsidR="00411338" w:rsidRPr="00EA1061" w:rsidRDefault="00500354"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主持人：</w:t>
      </w:r>
      <w:r w:rsidRPr="00EA1061">
        <w:rPr>
          <w:rFonts w:ascii="宋体" w:eastAsia="宋体" w:hAnsi="宋体" w:cs="宋体"/>
          <w:sz w:val="21"/>
          <w:szCs w:val="21"/>
        </w:rPr>
        <w:t>好感动，感谢蝶舞的精彩分享，非常感谢！在这里也用大</w:t>
      </w:r>
      <w:r w:rsidRPr="00EA1061">
        <w:rPr>
          <w:rFonts w:ascii="宋体" w:eastAsia="宋体" w:hAnsi="宋体" w:cs="宋体" w:hint="eastAsia"/>
          <w:sz w:val="21"/>
          <w:szCs w:val="21"/>
        </w:rPr>
        <w:t>千</w:t>
      </w:r>
      <w:r w:rsidRPr="00EA1061">
        <w:rPr>
          <w:rFonts w:ascii="宋体" w:eastAsia="宋体" w:hAnsi="宋体" w:cs="宋体"/>
          <w:sz w:val="21"/>
          <w:szCs w:val="21"/>
        </w:rPr>
        <w:t>老师一句名言，人一旦放开了心脉就开心，</w:t>
      </w:r>
      <w:r w:rsidRPr="00EA1061">
        <w:rPr>
          <w:rFonts w:ascii="宋体" w:eastAsia="宋体" w:hAnsi="宋体" w:cs="宋体" w:hint="eastAsia"/>
          <w:sz w:val="21"/>
          <w:szCs w:val="21"/>
        </w:rPr>
        <w:t>心</w:t>
      </w:r>
      <w:r w:rsidRPr="00EA1061">
        <w:rPr>
          <w:rFonts w:ascii="宋体" w:eastAsia="宋体" w:hAnsi="宋体" w:cs="宋体"/>
          <w:sz w:val="21"/>
          <w:szCs w:val="21"/>
        </w:rPr>
        <w:t>为百脉之宗，</w:t>
      </w:r>
      <w:r w:rsidRPr="00EA1061">
        <w:rPr>
          <w:rFonts w:ascii="宋体" w:eastAsia="宋体" w:hAnsi="宋体" w:cs="宋体" w:hint="eastAsia"/>
          <w:sz w:val="21"/>
          <w:szCs w:val="21"/>
        </w:rPr>
        <w:t>心脉</w:t>
      </w:r>
      <w:r w:rsidR="00411338" w:rsidRPr="00EA1061">
        <w:rPr>
          <w:rFonts w:ascii="宋体" w:eastAsia="宋体" w:hAnsi="宋体" w:cs="宋体"/>
          <w:sz w:val="21"/>
          <w:szCs w:val="21"/>
        </w:rPr>
        <w:t>一开，百脉皆开</w:t>
      </w:r>
      <w:r w:rsidR="00411338" w:rsidRPr="00EA1061">
        <w:rPr>
          <w:rFonts w:ascii="宋体" w:eastAsia="宋体" w:hAnsi="宋体" w:cs="宋体" w:hint="eastAsia"/>
          <w:sz w:val="21"/>
          <w:szCs w:val="21"/>
        </w:rPr>
        <w:t>；</w:t>
      </w:r>
      <w:r w:rsidR="00411338" w:rsidRPr="00EA1061">
        <w:rPr>
          <w:rFonts w:ascii="宋体" w:eastAsia="宋体" w:hAnsi="宋体" w:cs="宋体"/>
          <w:sz w:val="21"/>
          <w:szCs w:val="21"/>
        </w:rPr>
        <w:t>那么心脉开解，慢慢就可以化解一切的坚冰。我相信</w:t>
      </w:r>
      <w:r w:rsidR="00D358E1" w:rsidRPr="00EA1061">
        <w:rPr>
          <w:rFonts w:ascii="宋体" w:eastAsia="宋体" w:hAnsi="宋体" w:cs="宋体" w:hint="eastAsia"/>
          <w:sz w:val="21"/>
          <w:szCs w:val="21"/>
        </w:rPr>
        <w:t>产后</w:t>
      </w:r>
      <w:r w:rsidR="00411338" w:rsidRPr="00EA1061">
        <w:rPr>
          <w:rFonts w:ascii="宋体" w:eastAsia="宋体" w:hAnsi="宋体" w:cs="宋体"/>
          <w:sz w:val="21"/>
          <w:szCs w:val="21"/>
        </w:rPr>
        <w:t>风姐妹们都能够有一个美好的明天。好，下面有请</w:t>
      </w:r>
      <w:r w:rsidR="00411338" w:rsidRPr="00EA1061">
        <w:rPr>
          <w:rFonts w:ascii="宋体" w:eastAsia="宋体" w:hAnsi="宋体" w:cs="宋体" w:hint="eastAsia"/>
          <w:sz w:val="21"/>
          <w:szCs w:val="21"/>
        </w:rPr>
        <w:t>司辰</w:t>
      </w:r>
      <w:r w:rsidR="00C36528" w:rsidRPr="00EA1061">
        <w:rPr>
          <w:rFonts w:ascii="宋体" w:eastAsia="宋体" w:hAnsi="宋体" w:cs="宋体"/>
          <w:sz w:val="21"/>
          <w:szCs w:val="21"/>
        </w:rPr>
        <w:t>医师为蝶舞的分享进行点评。</w:t>
      </w:r>
    </w:p>
    <w:p w:rsidR="0024123C" w:rsidRPr="00EA1061" w:rsidRDefault="00411338"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主持人：</w:t>
      </w:r>
      <w:r w:rsidRPr="00EA1061">
        <w:rPr>
          <w:rFonts w:ascii="宋体" w:eastAsia="宋体" w:hAnsi="宋体" w:cs="宋体" w:hint="eastAsia"/>
          <w:sz w:val="21"/>
          <w:szCs w:val="21"/>
        </w:rPr>
        <w:t>司辰</w:t>
      </w:r>
      <w:r w:rsidRPr="00EA1061">
        <w:rPr>
          <w:rFonts w:ascii="宋体" w:eastAsia="宋体" w:hAnsi="宋体" w:cs="宋体"/>
          <w:sz w:val="21"/>
          <w:szCs w:val="21"/>
        </w:rPr>
        <w:t>医师是一位中医师，</w:t>
      </w:r>
      <w:r w:rsidRPr="00EA1061">
        <w:rPr>
          <w:rFonts w:ascii="宋体" w:eastAsia="宋体" w:hAnsi="宋体" w:cs="宋体" w:hint="eastAsia"/>
          <w:sz w:val="21"/>
          <w:szCs w:val="21"/>
        </w:rPr>
        <w:t>现</w:t>
      </w:r>
      <w:r w:rsidR="0024123C" w:rsidRPr="00EA1061">
        <w:rPr>
          <w:rFonts w:ascii="宋体" w:eastAsia="宋体" w:hAnsi="宋体" w:cs="宋体"/>
          <w:sz w:val="21"/>
          <w:szCs w:val="21"/>
        </w:rPr>
        <w:t>工作于邹平</w:t>
      </w:r>
      <w:r w:rsidR="0024123C" w:rsidRPr="00EA1061">
        <w:rPr>
          <w:rFonts w:ascii="宋体" w:eastAsia="宋体" w:hAnsi="宋体" w:cs="宋体" w:hint="eastAsia"/>
          <w:sz w:val="21"/>
          <w:szCs w:val="21"/>
        </w:rPr>
        <w:t>市</w:t>
      </w:r>
      <w:r w:rsidR="0024123C" w:rsidRPr="00EA1061">
        <w:rPr>
          <w:rFonts w:ascii="宋体" w:eastAsia="宋体" w:hAnsi="宋体" w:cs="宋体"/>
          <w:sz w:val="21"/>
          <w:szCs w:val="21"/>
        </w:rPr>
        <w:t>中医院中医科</w:t>
      </w:r>
      <w:r w:rsidR="0024123C" w:rsidRPr="00EA1061">
        <w:rPr>
          <w:rFonts w:ascii="宋体" w:eastAsia="宋体" w:hAnsi="宋体" w:cs="宋体" w:hint="eastAsia"/>
          <w:sz w:val="21"/>
          <w:szCs w:val="21"/>
        </w:rPr>
        <w:t>，她自幼酷爱</w:t>
      </w:r>
      <w:r w:rsidR="00C36528" w:rsidRPr="00EA1061">
        <w:rPr>
          <w:rFonts w:ascii="宋体" w:eastAsia="宋体" w:hAnsi="宋体" w:cs="宋体"/>
          <w:sz w:val="21"/>
          <w:szCs w:val="21"/>
        </w:rPr>
        <w:t>中医</w:t>
      </w:r>
      <w:r w:rsidR="0024123C" w:rsidRPr="00EA1061">
        <w:rPr>
          <w:rFonts w:ascii="宋体" w:eastAsia="宋体" w:hAnsi="宋体" w:cs="宋体" w:hint="eastAsia"/>
          <w:sz w:val="21"/>
          <w:szCs w:val="21"/>
        </w:rPr>
        <w:t>，</w:t>
      </w:r>
      <w:r w:rsidR="0024123C" w:rsidRPr="00EA1061">
        <w:rPr>
          <w:rFonts w:ascii="宋体" w:eastAsia="宋体" w:hAnsi="宋体" w:cs="宋体"/>
          <w:sz w:val="21"/>
          <w:szCs w:val="21"/>
        </w:rPr>
        <w:t>师</w:t>
      </w:r>
      <w:r w:rsidR="0024123C" w:rsidRPr="00EA1061">
        <w:rPr>
          <w:rFonts w:ascii="宋体" w:eastAsia="宋体" w:hAnsi="宋体" w:cs="宋体" w:hint="eastAsia"/>
          <w:sz w:val="21"/>
          <w:szCs w:val="21"/>
        </w:rPr>
        <w:t>承</w:t>
      </w:r>
      <w:r w:rsidR="00C36528" w:rsidRPr="00EA1061">
        <w:rPr>
          <w:rFonts w:ascii="宋体" w:eastAsia="宋体" w:hAnsi="宋体" w:cs="宋体"/>
          <w:sz w:val="21"/>
          <w:szCs w:val="21"/>
        </w:rPr>
        <w:t>大千老师。现主要从事中医内科，擅长鼻炎咽炎感冒发烧等呼吸系统的疾病，还有牙痛胃痛腹痛失眠便</w:t>
      </w:r>
      <w:r w:rsidR="0024123C" w:rsidRPr="00EA1061">
        <w:rPr>
          <w:rFonts w:ascii="宋体" w:eastAsia="宋体" w:hAnsi="宋体" w:cs="宋体"/>
          <w:sz w:val="21"/>
          <w:szCs w:val="21"/>
        </w:rPr>
        <w:t>秘拉稀耳鸣眼花</w:t>
      </w:r>
      <w:r w:rsidR="0024123C" w:rsidRPr="00EA1061">
        <w:rPr>
          <w:rFonts w:ascii="宋体" w:eastAsia="宋体" w:hAnsi="宋体" w:cs="宋体" w:hint="eastAsia"/>
          <w:sz w:val="21"/>
          <w:szCs w:val="21"/>
        </w:rPr>
        <w:t>乙</w:t>
      </w:r>
      <w:r w:rsidR="00C36528" w:rsidRPr="00EA1061">
        <w:rPr>
          <w:rFonts w:ascii="宋体" w:eastAsia="宋体" w:hAnsi="宋体" w:cs="宋体"/>
          <w:sz w:val="21"/>
          <w:szCs w:val="21"/>
        </w:rPr>
        <w:t>肝等常见病的治疗，还有乳腺类妇科</w:t>
      </w:r>
      <w:r w:rsidR="0024123C" w:rsidRPr="00EA1061">
        <w:rPr>
          <w:rFonts w:ascii="宋体" w:eastAsia="宋体" w:hAnsi="宋体" w:cs="宋体"/>
          <w:sz w:val="21"/>
          <w:szCs w:val="21"/>
        </w:rPr>
        <w:t>疾病，还有长期慢性病的调养以及亚健康人群的保健调理，并指导病人</w:t>
      </w:r>
      <w:r w:rsidR="0024123C" w:rsidRPr="00EA1061">
        <w:rPr>
          <w:rFonts w:ascii="宋体" w:eastAsia="宋体" w:hAnsi="宋体" w:cs="宋体" w:hint="eastAsia"/>
          <w:sz w:val="21"/>
          <w:szCs w:val="21"/>
        </w:rPr>
        <w:t>健</w:t>
      </w:r>
      <w:r w:rsidR="00C36528" w:rsidRPr="00EA1061">
        <w:rPr>
          <w:rFonts w:ascii="宋体" w:eastAsia="宋体" w:hAnsi="宋体" w:cs="宋体"/>
          <w:sz w:val="21"/>
          <w:szCs w:val="21"/>
        </w:rPr>
        <w:t xml:space="preserve">身。 </w:t>
      </w:r>
      <w:r w:rsidR="0024123C" w:rsidRPr="00EA1061">
        <w:rPr>
          <w:rFonts w:ascii="宋体" w:eastAsia="宋体" w:hAnsi="宋体" w:cs="宋体"/>
          <w:sz w:val="21"/>
          <w:szCs w:val="21"/>
        </w:rPr>
        <w:t>下面有请</w:t>
      </w:r>
      <w:r w:rsidR="0024123C" w:rsidRPr="00EA1061">
        <w:rPr>
          <w:rFonts w:ascii="宋体" w:eastAsia="宋体" w:hAnsi="宋体" w:cs="宋体" w:hint="eastAsia"/>
          <w:sz w:val="21"/>
          <w:szCs w:val="21"/>
        </w:rPr>
        <w:t>司辰</w:t>
      </w:r>
      <w:r w:rsidR="00C36528" w:rsidRPr="00EA1061">
        <w:rPr>
          <w:rFonts w:ascii="宋体" w:eastAsia="宋体" w:hAnsi="宋体" w:cs="宋体"/>
          <w:sz w:val="21"/>
          <w:szCs w:val="21"/>
        </w:rPr>
        <w:t>医师</w:t>
      </w:r>
      <w:r w:rsidR="0024123C" w:rsidRPr="00EA1061">
        <w:rPr>
          <w:rFonts w:ascii="宋体" w:eastAsia="宋体" w:hAnsi="宋体" w:cs="宋体" w:hint="eastAsia"/>
          <w:sz w:val="21"/>
          <w:szCs w:val="21"/>
        </w:rPr>
        <w:t>！</w:t>
      </w:r>
    </w:p>
    <w:p w:rsidR="0024123C" w:rsidRPr="00EA1061" w:rsidRDefault="0024123C"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C36528" w:rsidRPr="00EA1061">
        <w:rPr>
          <w:rFonts w:ascii="宋体" w:eastAsia="宋体" w:hAnsi="宋体" w:cs="宋体"/>
          <w:sz w:val="21"/>
          <w:szCs w:val="21"/>
        </w:rPr>
        <w:t>大家晚上好，我是</w:t>
      </w:r>
      <w:r w:rsidRPr="00EA1061">
        <w:rPr>
          <w:rFonts w:ascii="宋体" w:eastAsia="宋体" w:hAnsi="宋体" w:cs="宋体" w:hint="eastAsia"/>
          <w:sz w:val="21"/>
          <w:szCs w:val="21"/>
        </w:rPr>
        <w:t>司辰</w:t>
      </w:r>
      <w:r w:rsidRPr="00EA1061">
        <w:rPr>
          <w:rFonts w:ascii="宋体" w:eastAsia="宋体" w:hAnsi="宋体" w:cs="宋体"/>
          <w:sz w:val="21"/>
          <w:szCs w:val="21"/>
        </w:rPr>
        <w:t>。刚才听了碟</w:t>
      </w:r>
      <w:r w:rsidRPr="00EA1061">
        <w:rPr>
          <w:rFonts w:ascii="宋体" w:eastAsia="宋体" w:hAnsi="宋体" w:cs="宋体" w:hint="eastAsia"/>
          <w:sz w:val="21"/>
          <w:szCs w:val="21"/>
        </w:rPr>
        <w:t>舞</w:t>
      </w:r>
      <w:r w:rsidR="00C36528" w:rsidRPr="00EA1061">
        <w:rPr>
          <w:rFonts w:ascii="宋体" w:eastAsia="宋体" w:hAnsi="宋体" w:cs="宋体"/>
          <w:sz w:val="21"/>
          <w:szCs w:val="21"/>
        </w:rPr>
        <w:t>的分享真的是非常感动。首先感谢我们的蝶舞，为今天晚上做这个分享。</w:t>
      </w:r>
      <w:r w:rsidRPr="00EA1061">
        <w:rPr>
          <w:rFonts w:ascii="宋体" w:eastAsia="宋体" w:hAnsi="宋体" w:cs="宋体" w:hint="eastAsia"/>
          <w:sz w:val="21"/>
          <w:szCs w:val="21"/>
        </w:rPr>
        <w:t>蝶舞</w:t>
      </w:r>
      <w:r w:rsidR="00C36528" w:rsidRPr="00EA1061">
        <w:rPr>
          <w:rFonts w:ascii="宋体" w:eastAsia="宋体" w:hAnsi="宋体" w:cs="宋体"/>
          <w:sz w:val="21"/>
          <w:szCs w:val="21"/>
        </w:rPr>
        <w:t>的分享</w:t>
      </w:r>
      <w:r w:rsidRPr="00EA1061">
        <w:rPr>
          <w:rFonts w:ascii="宋体" w:eastAsia="宋体" w:hAnsi="宋体" w:cs="宋体"/>
          <w:sz w:val="21"/>
          <w:szCs w:val="21"/>
        </w:rPr>
        <w:t>，基本上包括三个方面，开始就是产后风的历程，然后健身的过程，后来讲了</w:t>
      </w:r>
      <w:r w:rsidRPr="00EA1061">
        <w:rPr>
          <w:rFonts w:ascii="宋体" w:eastAsia="宋体" w:hAnsi="宋体" w:cs="宋体" w:hint="eastAsia"/>
          <w:sz w:val="21"/>
          <w:szCs w:val="21"/>
        </w:rPr>
        <w:t>她近况，</w:t>
      </w:r>
      <w:r w:rsidRPr="00EA1061">
        <w:rPr>
          <w:rFonts w:ascii="宋体" w:eastAsia="宋体" w:hAnsi="宋体" w:cs="宋体"/>
          <w:sz w:val="21"/>
          <w:szCs w:val="21"/>
        </w:rPr>
        <w:t>就是</w:t>
      </w:r>
      <w:r w:rsidRPr="00EA1061">
        <w:rPr>
          <w:rFonts w:ascii="宋体" w:eastAsia="宋体" w:hAnsi="宋体" w:cs="宋体" w:hint="eastAsia"/>
          <w:sz w:val="21"/>
          <w:szCs w:val="21"/>
        </w:rPr>
        <w:t>她的</w:t>
      </w:r>
      <w:r w:rsidR="00C36528" w:rsidRPr="00EA1061">
        <w:rPr>
          <w:rFonts w:ascii="宋体" w:eastAsia="宋体" w:hAnsi="宋体" w:cs="宋体"/>
          <w:sz w:val="21"/>
          <w:szCs w:val="21"/>
        </w:rPr>
        <w:t>心态。讲得真的是非常的细致，而且也没有什么废话，全是干货。</w:t>
      </w:r>
    </w:p>
    <w:p w:rsidR="00F12DC1" w:rsidRPr="00EA1061" w:rsidRDefault="0024123C"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首先看蝶舞，她产后风历程。</w:t>
      </w:r>
      <w:r w:rsidRPr="00EA1061">
        <w:rPr>
          <w:rFonts w:ascii="宋体" w:eastAsia="宋体" w:hAnsi="宋体" w:cs="宋体" w:hint="eastAsia"/>
          <w:sz w:val="21"/>
          <w:szCs w:val="21"/>
        </w:rPr>
        <w:t>她</w:t>
      </w:r>
      <w:r w:rsidR="00D358E1" w:rsidRPr="00EA1061">
        <w:rPr>
          <w:rFonts w:ascii="宋体" w:eastAsia="宋体" w:hAnsi="宋体" w:cs="宋体"/>
          <w:sz w:val="21"/>
          <w:szCs w:val="21"/>
        </w:rPr>
        <w:t>当时的时候</w:t>
      </w:r>
      <w:r w:rsidR="00C36528" w:rsidRPr="00EA1061">
        <w:rPr>
          <w:rFonts w:ascii="宋体" w:eastAsia="宋体" w:hAnsi="宋体" w:cs="宋体"/>
          <w:sz w:val="21"/>
          <w:szCs w:val="21"/>
        </w:rPr>
        <w:t>其实月子是做的</w:t>
      </w:r>
      <w:r w:rsidR="00092283" w:rsidRPr="00EA1061">
        <w:rPr>
          <w:rFonts w:ascii="宋体" w:eastAsia="宋体" w:hAnsi="宋体" w:cs="宋体"/>
          <w:sz w:val="21"/>
          <w:szCs w:val="21"/>
        </w:rPr>
        <w:t>挺好的。其实很多人很多姐妹都有这种经历。然后汗蒸</w:t>
      </w:r>
      <w:r w:rsidR="00092283" w:rsidRPr="00EA1061">
        <w:rPr>
          <w:rFonts w:ascii="宋体" w:eastAsia="宋体" w:hAnsi="宋体" w:cs="宋体" w:hint="eastAsia"/>
          <w:sz w:val="21"/>
          <w:szCs w:val="21"/>
        </w:rPr>
        <w:t>嘛</w:t>
      </w:r>
      <w:r w:rsidR="00D358E1" w:rsidRPr="00EA1061">
        <w:rPr>
          <w:rFonts w:ascii="宋体" w:eastAsia="宋体" w:hAnsi="宋体" w:cs="宋体" w:hint="eastAsia"/>
          <w:sz w:val="21"/>
          <w:szCs w:val="21"/>
        </w:rPr>
        <w:t>，</w:t>
      </w:r>
      <w:r w:rsidRPr="00EA1061">
        <w:rPr>
          <w:rFonts w:ascii="宋体" w:eastAsia="宋体" w:hAnsi="宋体" w:cs="宋体"/>
          <w:sz w:val="21"/>
          <w:szCs w:val="21"/>
        </w:rPr>
        <w:t>蝶舞她产后</w:t>
      </w:r>
      <w:r w:rsidRPr="00EA1061">
        <w:rPr>
          <w:rFonts w:ascii="宋体" w:eastAsia="宋体" w:hAnsi="宋体" w:cs="宋体" w:hint="eastAsia"/>
          <w:sz w:val="21"/>
          <w:szCs w:val="21"/>
        </w:rPr>
        <w:t>风</w:t>
      </w:r>
      <w:r w:rsidR="00092283" w:rsidRPr="00EA1061">
        <w:rPr>
          <w:rFonts w:ascii="宋体" w:eastAsia="宋体" w:hAnsi="宋体" w:cs="宋体" w:hint="eastAsia"/>
          <w:sz w:val="21"/>
          <w:szCs w:val="21"/>
        </w:rPr>
        <w:t>。</w:t>
      </w:r>
      <w:r w:rsidR="00092283" w:rsidRPr="00EA1061">
        <w:rPr>
          <w:rFonts w:ascii="宋体" w:eastAsia="宋体" w:hAnsi="宋体" w:cs="宋体"/>
          <w:sz w:val="21"/>
          <w:szCs w:val="21"/>
        </w:rPr>
        <w:t>你看</w:t>
      </w:r>
      <w:r w:rsidR="00C36528" w:rsidRPr="00EA1061">
        <w:rPr>
          <w:rFonts w:ascii="宋体" w:eastAsia="宋体" w:hAnsi="宋体" w:cs="宋体"/>
          <w:sz w:val="21"/>
          <w:szCs w:val="21"/>
        </w:rPr>
        <w:t xml:space="preserve">他讲了几个？ </w:t>
      </w:r>
      <w:r w:rsidR="00092283" w:rsidRPr="00EA1061">
        <w:rPr>
          <w:rFonts w:ascii="宋体" w:eastAsia="宋体" w:hAnsi="宋体" w:cs="宋体"/>
          <w:sz w:val="21"/>
          <w:szCs w:val="21"/>
        </w:rPr>
        <w:t>你看又汗蒸，然后找了很多医生，这个过程根据</w:t>
      </w:r>
      <w:r w:rsidR="00092283" w:rsidRPr="00EA1061">
        <w:rPr>
          <w:rFonts w:ascii="宋体" w:eastAsia="宋体" w:hAnsi="宋体" w:cs="宋体" w:hint="eastAsia"/>
          <w:sz w:val="21"/>
          <w:szCs w:val="21"/>
        </w:rPr>
        <w:t>她</w:t>
      </w:r>
      <w:r w:rsidR="00092283" w:rsidRPr="00EA1061">
        <w:rPr>
          <w:rFonts w:ascii="宋体" w:eastAsia="宋体" w:hAnsi="宋体" w:cs="宋体"/>
          <w:sz w:val="21"/>
          <w:szCs w:val="21"/>
        </w:rPr>
        <w:t>后来症状应该很多都是</w:t>
      </w:r>
      <w:r w:rsidR="00092283" w:rsidRPr="00EA1061">
        <w:rPr>
          <w:rFonts w:ascii="宋体" w:eastAsia="宋体" w:hAnsi="宋体" w:cs="宋体" w:hint="eastAsia"/>
          <w:sz w:val="21"/>
          <w:szCs w:val="21"/>
        </w:rPr>
        <w:t>误治</w:t>
      </w:r>
      <w:r w:rsidR="00092283" w:rsidRPr="00EA1061">
        <w:rPr>
          <w:rFonts w:ascii="宋体" w:eastAsia="宋体" w:hAnsi="宋体" w:cs="宋体"/>
          <w:sz w:val="21"/>
          <w:szCs w:val="21"/>
        </w:rPr>
        <w:t>的，吃药吃的可能不对症，</w:t>
      </w:r>
      <w:r w:rsidR="00C36528" w:rsidRPr="00EA1061">
        <w:rPr>
          <w:rFonts w:ascii="宋体" w:eastAsia="宋体" w:hAnsi="宋体" w:cs="宋体"/>
          <w:sz w:val="21"/>
          <w:szCs w:val="21"/>
        </w:rPr>
        <w:t>还</w:t>
      </w:r>
      <w:r w:rsidR="00092283" w:rsidRPr="00EA1061">
        <w:rPr>
          <w:rFonts w:ascii="宋体" w:eastAsia="宋体" w:hAnsi="宋体" w:cs="宋体"/>
          <w:sz w:val="21"/>
          <w:szCs w:val="21"/>
        </w:rPr>
        <w:t>有泡脚艾灸床等等这一些应该是很多姐妹都经历过了。产后风这个病原理其实很简单，它就是女同志生产完了之后，</w:t>
      </w:r>
      <w:r w:rsidR="00C36528" w:rsidRPr="00EA1061">
        <w:rPr>
          <w:rFonts w:ascii="宋体" w:eastAsia="宋体" w:hAnsi="宋体" w:cs="宋体"/>
          <w:sz w:val="21"/>
          <w:szCs w:val="21"/>
        </w:rPr>
        <w:t>当时气血大亏，然后造成身体的一系列的不适的症状。其实很多人都是这个样子的，刚开始的时候症状是没有的</w:t>
      </w:r>
      <w:r w:rsidR="005F7836" w:rsidRPr="00EA1061">
        <w:rPr>
          <w:rFonts w:ascii="宋体" w:eastAsia="宋体" w:hAnsi="宋体" w:cs="宋体"/>
          <w:sz w:val="21"/>
          <w:szCs w:val="21"/>
        </w:rPr>
        <w:t>，或者是只有一点点，而且还有还有很多那种错误的保养的方式。你看</w:t>
      </w:r>
      <w:r w:rsidR="005F7836" w:rsidRPr="00EA1061">
        <w:rPr>
          <w:rFonts w:ascii="宋体" w:eastAsia="宋体" w:hAnsi="宋体" w:cs="宋体" w:hint="eastAsia"/>
          <w:sz w:val="21"/>
          <w:szCs w:val="21"/>
        </w:rPr>
        <w:t>她</w:t>
      </w:r>
      <w:r w:rsidR="00C36528" w:rsidRPr="00EA1061">
        <w:rPr>
          <w:rFonts w:ascii="宋体" w:eastAsia="宋体" w:hAnsi="宋体" w:cs="宋体"/>
          <w:sz w:val="21"/>
          <w:szCs w:val="21"/>
        </w:rPr>
        <w:t>45</w:t>
      </w:r>
      <w:r w:rsidR="005F7836" w:rsidRPr="00EA1061">
        <w:rPr>
          <w:rFonts w:ascii="宋体" w:eastAsia="宋体" w:hAnsi="宋体" w:cs="宋体"/>
          <w:sz w:val="21"/>
          <w:szCs w:val="21"/>
        </w:rPr>
        <w:t>天的时候汗蒸，其实现</w:t>
      </w:r>
      <w:r w:rsidR="005F7836" w:rsidRPr="00EA1061">
        <w:rPr>
          <w:rFonts w:ascii="宋体" w:eastAsia="宋体" w:hAnsi="宋体" w:cs="宋体" w:hint="eastAsia"/>
          <w:sz w:val="21"/>
          <w:szCs w:val="21"/>
        </w:rPr>
        <w:t>代</w:t>
      </w:r>
      <w:r w:rsidR="00C36528" w:rsidRPr="00EA1061">
        <w:rPr>
          <w:rFonts w:ascii="宋体" w:eastAsia="宋体" w:hAnsi="宋体" w:cs="宋体"/>
          <w:sz w:val="21"/>
          <w:szCs w:val="21"/>
        </w:rPr>
        <w:t xml:space="preserve">人生产完了之后身体是非常虚弱的，汗蒸真的是很要命的。 </w:t>
      </w:r>
    </w:p>
    <w:p w:rsidR="005F7836" w:rsidRPr="00EA1061" w:rsidRDefault="00092283"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不好意思。刚才听蝶舞做分享的时候，我就做了几秒钟</w:t>
      </w:r>
      <w:r w:rsidRPr="00EA1061">
        <w:rPr>
          <w:rFonts w:ascii="宋体" w:eastAsia="宋体" w:hAnsi="宋体" w:cs="宋体" w:hint="eastAsia"/>
          <w:sz w:val="21"/>
          <w:szCs w:val="21"/>
        </w:rPr>
        <w:t>，</w:t>
      </w:r>
      <w:r w:rsidRPr="00EA1061">
        <w:rPr>
          <w:rFonts w:ascii="宋体" w:eastAsia="宋体" w:hAnsi="宋体" w:cs="宋体"/>
          <w:sz w:val="21"/>
          <w:szCs w:val="21"/>
        </w:rPr>
        <w:t>大</w:t>
      </w:r>
      <w:r w:rsidRPr="00EA1061">
        <w:rPr>
          <w:rFonts w:ascii="宋体" w:eastAsia="宋体" w:hAnsi="宋体" w:cs="宋体" w:hint="eastAsia"/>
          <w:sz w:val="21"/>
          <w:szCs w:val="21"/>
        </w:rPr>
        <w:t>千</w:t>
      </w:r>
      <w:r w:rsidRPr="00EA1061">
        <w:rPr>
          <w:rFonts w:ascii="宋体" w:eastAsia="宋体" w:hAnsi="宋体" w:cs="宋体"/>
          <w:sz w:val="21"/>
          <w:szCs w:val="21"/>
        </w:rPr>
        <w:t>老师在量子班最近</w:t>
      </w:r>
      <w:r w:rsidRPr="00EA1061">
        <w:rPr>
          <w:rFonts w:ascii="宋体" w:eastAsia="宋体" w:hAnsi="宋体" w:cs="宋体" w:hint="eastAsia"/>
          <w:sz w:val="21"/>
          <w:szCs w:val="21"/>
        </w:rPr>
        <w:t>教的</w:t>
      </w:r>
      <w:r w:rsidRPr="00EA1061">
        <w:rPr>
          <w:rFonts w:ascii="宋体" w:eastAsia="宋体" w:hAnsi="宋体" w:cs="宋体"/>
          <w:sz w:val="21"/>
          <w:szCs w:val="21"/>
        </w:rPr>
        <w:t>一个动作，然后就一直在打嗝。不好意思</w:t>
      </w:r>
      <w:r w:rsidRPr="00EA1061">
        <w:rPr>
          <w:rFonts w:ascii="宋体" w:eastAsia="宋体" w:hAnsi="宋体" w:cs="宋体" w:hint="eastAsia"/>
          <w:sz w:val="21"/>
          <w:szCs w:val="21"/>
        </w:rPr>
        <w:t>！</w:t>
      </w:r>
      <w:r w:rsidRPr="00EA1061">
        <w:rPr>
          <w:rFonts w:ascii="宋体" w:eastAsia="宋体" w:hAnsi="宋体" w:cs="宋体"/>
          <w:sz w:val="21"/>
          <w:szCs w:val="21"/>
        </w:rPr>
        <w:t>然后汗蒸</w:t>
      </w:r>
      <w:r w:rsidRPr="00EA1061">
        <w:rPr>
          <w:rFonts w:ascii="宋体" w:eastAsia="宋体" w:hAnsi="宋体" w:cs="宋体" w:hint="eastAsia"/>
          <w:sz w:val="21"/>
          <w:szCs w:val="21"/>
        </w:rPr>
        <w:t>，</w:t>
      </w:r>
      <w:r w:rsidRPr="00EA1061">
        <w:rPr>
          <w:rFonts w:ascii="宋体" w:eastAsia="宋体" w:hAnsi="宋体" w:cs="宋体"/>
          <w:sz w:val="21"/>
          <w:szCs w:val="21"/>
        </w:rPr>
        <w:t>汗蒸之后</w:t>
      </w:r>
      <w:r w:rsidRPr="00EA1061">
        <w:rPr>
          <w:rFonts w:ascii="宋体" w:eastAsia="宋体" w:hAnsi="宋体" w:cs="宋体" w:hint="eastAsia"/>
          <w:sz w:val="21"/>
          <w:szCs w:val="21"/>
        </w:rPr>
        <w:t>她</w:t>
      </w:r>
      <w:r w:rsidRPr="00EA1061">
        <w:rPr>
          <w:rFonts w:ascii="宋体" w:eastAsia="宋体" w:hAnsi="宋体" w:cs="宋体"/>
          <w:sz w:val="21"/>
          <w:szCs w:val="21"/>
        </w:rPr>
        <w:t>也是症状加剧了</w:t>
      </w:r>
      <w:r w:rsidRPr="00EA1061">
        <w:rPr>
          <w:rFonts w:ascii="宋体" w:eastAsia="宋体" w:hAnsi="宋体" w:cs="宋体" w:hint="eastAsia"/>
          <w:sz w:val="21"/>
          <w:szCs w:val="21"/>
        </w:rPr>
        <w:t>嘛，</w:t>
      </w:r>
      <w:r w:rsidRPr="00EA1061">
        <w:rPr>
          <w:rFonts w:ascii="宋体" w:eastAsia="宋体" w:hAnsi="宋体" w:cs="宋体"/>
          <w:sz w:val="21"/>
          <w:szCs w:val="21"/>
        </w:rPr>
        <w:t>然后又继续寻医问药，</w:t>
      </w:r>
      <w:r w:rsidR="00C36528" w:rsidRPr="00EA1061">
        <w:rPr>
          <w:rFonts w:ascii="宋体" w:eastAsia="宋体" w:hAnsi="宋体" w:cs="宋体"/>
          <w:sz w:val="21"/>
          <w:szCs w:val="21"/>
        </w:rPr>
        <w:t>当时的时候自己对这个不了解，其实我们都可能都会遇</w:t>
      </w:r>
      <w:r w:rsidRPr="00EA1061">
        <w:rPr>
          <w:rFonts w:ascii="宋体" w:eastAsia="宋体" w:hAnsi="宋体" w:cs="宋体"/>
          <w:sz w:val="21"/>
          <w:szCs w:val="21"/>
        </w:rPr>
        <w:t>到这种情况，真的是</w:t>
      </w:r>
      <w:r w:rsidRPr="00EA1061">
        <w:rPr>
          <w:rFonts w:ascii="宋体" w:eastAsia="宋体" w:hAnsi="宋体" w:cs="宋体"/>
          <w:sz w:val="21"/>
          <w:szCs w:val="21"/>
        </w:rPr>
        <w:lastRenderedPageBreak/>
        <w:t>不了解，很迷茫，然后就不停的找大夫。</w:t>
      </w:r>
      <w:r w:rsidR="00C36528" w:rsidRPr="00EA1061">
        <w:rPr>
          <w:rFonts w:ascii="宋体" w:eastAsia="宋体" w:hAnsi="宋体" w:cs="宋体"/>
          <w:sz w:val="21"/>
          <w:szCs w:val="21"/>
        </w:rPr>
        <w:t>后来又泡脚，泡脚也确实是这</w:t>
      </w:r>
      <w:r w:rsidRPr="00EA1061">
        <w:rPr>
          <w:rFonts w:ascii="宋体" w:eastAsia="宋体" w:hAnsi="宋体" w:cs="宋体"/>
          <w:sz w:val="21"/>
          <w:szCs w:val="21"/>
        </w:rPr>
        <w:t>个样子，你不能泡得出大汗了。你如果泡脚泡的和汗蒸似的大汗淋漓，</w:t>
      </w:r>
      <w:r w:rsidR="00C36528" w:rsidRPr="00EA1061">
        <w:rPr>
          <w:rFonts w:ascii="宋体" w:eastAsia="宋体" w:hAnsi="宋体" w:cs="宋体"/>
          <w:sz w:val="21"/>
          <w:szCs w:val="21"/>
        </w:rPr>
        <w:t>差不多一个原理</w:t>
      </w:r>
      <w:r w:rsidR="005F7836" w:rsidRPr="00EA1061">
        <w:rPr>
          <w:rFonts w:ascii="宋体" w:eastAsia="宋体" w:hAnsi="宋体" w:cs="宋体" w:hint="eastAsia"/>
          <w:sz w:val="21"/>
          <w:szCs w:val="21"/>
        </w:rPr>
        <w:t>，</w:t>
      </w:r>
      <w:r w:rsidR="00C36528" w:rsidRPr="00EA1061">
        <w:rPr>
          <w:rFonts w:ascii="宋体" w:eastAsia="宋体" w:hAnsi="宋体" w:cs="宋体"/>
          <w:sz w:val="21"/>
          <w:szCs w:val="21"/>
        </w:rPr>
        <w:t xml:space="preserve">都是会耗气血的。 </w:t>
      </w:r>
    </w:p>
    <w:p w:rsidR="00F12DC1" w:rsidRPr="00EA1061" w:rsidRDefault="00092283"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5F7836" w:rsidRPr="00EA1061">
        <w:rPr>
          <w:rFonts w:ascii="宋体" w:eastAsia="宋体" w:hAnsi="宋体" w:cs="宋体"/>
          <w:sz w:val="21"/>
          <w:szCs w:val="21"/>
        </w:rPr>
        <w:t>我们</w:t>
      </w:r>
      <w:r w:rsidR="00C36528" w:rsidRPr="00EA1061">
        <w:rPr>
          <w:rFonts w:ascii="宋体" w:eastAsia="宋体" w:hAnsi="宋体" w:cs="宋体"/>
          <w:sz w:val="21"/>
          <w:szCs w:val="21"/>
        </w:rPr>
        <w:t>本来很虚的</w:t>
      </w:r>
      <w:r w:rsidR="005F7836" w:rsidRPr="00EA1061">
        <w:rPr>
          <w:rFonts w:ascii="宋体" w:eastAsia="宋体" w:hAnsi="宋体" w:cs="宋体" w:hint="eastAsia"/>
          <w:sz w:val="21"/>
          <w:szCs w:val="21"/>
        </w:rPr>
        <w:t>，</w:t>
      </w:r>
      <w:r w:rsidRPr="00EA1061">
        <w:rPr>
          <w:rFonts w:ascii="宋体" w:eastAsia="宋体" w:hAnsi="宋体" w:cs="宋体" w:hint="eastAsia"/>
          <w:sz w:val="21"/>
          <w:szCs w:val="21"/>
        </w:rPr>
        <w:t>在</w:t>
      </w:r>
      <w:r w:rsidRPr="00EA1061">
        <w:rPr>
          <w:rFonts w:ascii="宋体" w:eastAsia="宋体" w:hAnsi="宋体" w:cs="宋体"/>
          <w:sz w:val="21"/>
          <w:szCs w:val="21"/>
        </w:rPr>
        <w:t>气血上面，然后又更加消耗，它症状肯定是一点一点都加剧的。</w:t>
      </w:r>
      <w:r w:rsidR="00C36528" w:rsidRPr="00EA1061">
        <w:rPr>
          <w:rFonts w:ascii="宋体" w:eastAsia="宋体" w:hAnsi="宋体" w:cs="宋体"/>
          <w:sz w:val="21"/>
          <w:szCs w:val="21"/>
        </w:rPr>
        <w:t>后来还有艾灸床</w:t>
      </w:r>
      <w:r w:rsidR="005F7836" w:rsidRPr="00EA1061">
        <w:rPr>
          <w:rFonts w:ascii="宋体" w:eastAsia="宋体" w:hAnsi="宋体" w:cs="宋体"/>
          <w:sz w:val="21"/>
          <w:szCs w:val="21"/>
        </w:rPr>
        <w:t>也是这个样子。你想想你把一个好人，你艾灸床，</w:t>
      </w:r>
      <w:r w:rsidR="005F7836" w:rsidRPr="00EA1061">
        <w:rPr>
          <w:rFonts w:ascii="宋体" w:eastAsia="宋体" w:hAnsi="宋体" w:cs="宋体" w:hint="eastAsia"/>
          <w:sz w:val="21"/>
          <w:szCs w:val="21"/>
        </w:rPr>
        <w:t>它</w:t>
      </w:r>
      <w:r w:rsidRPr="00EA1061">
        <w:rPr>
          <w:rFonts w:ascii="宋体" w:eastAsia="宋体" w:hAnsi="宋体" w:cs="宋体"/>
          <w:sz w:val="21"/>
          <w:szCs w:val="21"/>
        </w:rPr>
        <w:t>整个床面都是在</w:t>
      </w:r>
      <w:r w:rsidRPr="00EA1061">
        <w:rPr>
          <w:rFonts w:ascii="宋体" w:eastAsia="宋体" w:hAnsi="宋体" w:cs="宋体" w:hint="eastAsia"/>
          <w:sz w:val="21"/>
          <w:szCs w:val="21"/>
        </w:rPr>
        <w:t>蒸</w:t>
      </w:r>
      <w:r w:rsidRPr="00EA1061">
        <w:rPr>
          <w:rFonts w:ascii="宋体" w:eastAsia="宋体" w:hAnsi="宋体" w:cs="宋体"/>
          <w:sz w:val="21"/>
          <w:szCs w:val="21"/>
        </w:rPr>
        <w:t>着泡着，火</w:t>
      </w:r>
      <w:r w:rsidRPr="00EA1061">
        <w:rPr>
          <w:rFonts w:ascii="宋体" w:eastAsia="宋体" w:hAnsi="宋体" w:cs="宋体" w:hint="eastAsia"/>
          <w:sz w:val="21"/>
          <w:szCs w:val="21"/>
        </w:rPr>
        <w:t>力</w:t>
      </w:r>
      <w:r w:rsidR="00C36528" w:rsidRPr="00EA1061">
        <w:rPr>
          <w:rFonts w:ascii="宋体" w:eastAsia="宋体" w:hAnsi="宋体" w:cs="宋体"/>
          <w:sz w:val="21"/>
          <w:szCs w:val="21"/>
        </w:rPr>
        <w:t>真的是很猛的</w:t>
      </w:r>
      <w:r w:rsidRPr="00EA1061">
        <w:rPr>
          <w:rFonts w:ascii="宋体" w:eastAsia="宋体" w:hAnsi="宋体" w:cs="宋体"/>
          <w:sz w:val="21"/>
          <w:szCs w:val="21"/>
        </w:rPr>
        <w:t>。不过我们的蝶舞非常具有怀疑的精神，这一点真的是非常明智的。后来下定决心就不去了，就停止了</w:t>
      </w:r>
      <w:r w:rsidRPr="00EA1061">
        <w:rPr>
          <w:rFonts w:ascii="宋体" w:eastAsia="宋体" w:hAnsi="宋体" w:cs="宋体" w:hint="eastAsia"/>
          <w:sz w:val="21"/>
          <w:szCs w:val="21"/>
        </w:rPr>
        <w:t>，</w:t>
      </w:r>
      <w:r w:rsidR="00C36528" w:rsidRPr="00EA1061">
        <w:rPr>
          <w:rFonts w:ascii="宋体" w:eastAsia="宋体" w:hAnsi="宋体" w:cs="宋体"/>
          <w:sz w:val="21"/>
          <w:szCs w:val="21"/>
        </w:rPr>
        <w:t>都不敢听。这些症状在我</w:t>
      </w:r>
      <w:r w:rsidR="00AB5326" w:rsidRPr="00EA1061">
        <w:rPr>
          <w:rFonts w:ascii="宋体" w:eastAsia="宋体" w:hAnsi="宋体" w:cs="宋体"/>
          <w:sz w:val="21"/>
          <w:szCs w:val="21"/>
        </w:rPr>
        <w:t>们很多姐妹身上都是真实发生的。我们当事人真的也是非常痛苦。也是非常绝望。应该</w:t>
      </w:r>
      <w:r w:rsidR="00C36528" w:rsidRPr="00EA1061">
        <w:rPr>
          <w:rFonts w:ascii="宋体" w:eastAsia="宋体" w:hAnsi="宋体" w:cs="宋体"/>
          <w:sz w:val="21"/>
          <w:szCs w:val="21"/>
        </w:rPr>
        <w:t xml:space="preserve">大多数姐妹都是为了父母，为了孩子，真的是不是为了自己。 </w:t>
      </w:r>
    </w:p>
    <w:p w:rsidR="00AB5326" w:rsidRPr="00EA1061" w:rsidRDefault="00AB532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要坚持下去吗？我们都是勇敢的。每一个产后</w:t>
      </w:r>
      <w:r w:rsidRPr="00EA1061">
        <w:rPr>
          <w:rFonts w:ascii="宋体" w:eastAsia="宋体" w:hAnsi="宋体" w:cs="宋体" w:hint="eastAsia"/>
          <w:sz w:val="21"/>
          <w:szCs w:val="21"/>
        </w:rPr>
        <w:t>风</w:t>
      </w:r>
      <w:r w:rsidR="00C36528" w:rsidRPr="00EA1061">
        <w:rPr>
          <w:rFonts w:ascii="宋体" w:eastAsia="宋体" w:hAnsi="宋体" w:cs="宋体"/>
          <w:sz w:val="21"/>
          <w:szCs w:val="21"/>
        </w:rPr>
        <w:t>的姐妹走出来的都</w:t>
      </w:r>
      <w:r w:rsidRPr="00EA1061">
        <w:rPr>
          <w:rFonts w:ascii="宋体" w:eastAsia="宋体" w:hAnsi="宋体" w:cs="宋体"/>
          <w:sz w:val="21"/>
          <w:szCs w:val="21"/>
        </w:rPr>
        <w:t>是非常勇敢的，真的非常不容易。真的那种感觉真的是生不如死的。还有一次就是后面</w:t>
      </w:r>
      <w:r w:rsidRPr="00EA1061">
        <w:rPr>
          <w:rFonts w:ascii="宋体" w:eastAsia="宋体" w:hAnsi="宋体" w:cs="宋体" w:hint="eastAsia"/>
          <w:sz w:val="21"/>
          <w:szCs w:val="21"/>
        </w:rPr>
        <w:t>她</w:t>
      </w:r>
      <w:r w:rsidR="00C36528" w:rsidRPr="00EA1061">
        <w:rPr>
          <w:rFonts w:ascii="宋体" w:eastAsia="宋体" w:hAnsi="宋体" w:cs="宋体"/>
          <w:sz w:val="21"/>
          <w:szCs w:val="21"/>
        </w:rPr>
        <w:t>春天3月份出游有点受凉</w:t>
      </w:r>
      <w:r w:rsidRPr="00EA1061">
        <w:rPr>
          <w:rFonts w:ascii="宋体" w:eastAsia="宋体" w:hAnsi="宋体" w:cs="宋体" w:hint="eastAsia"/>
          <w:sz w:val="21"/>
          <w:szCs w:val="21"/>
        </w:rPr>
        <w:t>，</w:t>
      </w:r>
      <w:r w:rsidR="00C36528" w:rsidRPr="00EA1061">
        <w:rPr>
          <w:rFonts w:ascii="宋体" w:eastAsia="宋体" w:hAnsi="宋体" w:cs="宋体"/>
          <w:sz w:val="21"/>
          <w:szCs w:val="21"/>
        </w:rPr>
        <w:t>受凉吹风这个问题，我们平时养生的时候也经常讲，我们要注意躲避风，你就不</w:t>
      </w:r>
      <w:r w:rsidRPr="00EA1061">
        <w:rPr>
          <w:rFonts w:ascii="宋体" w:eastAsia="宋体" w:hAnsi="宋体" w:cs="宋体"/>
          <w:sz w:val="21"/>
          <w:szCs w:val="21"/>
        </w:rPr>
        <w:t>管是冷风还是暖风，不管你身体强壮还是身体虚弱的，都要注意躲避风</w:t>
      </w:r>
      <w:r w:rsidRPr="00EA1061">
        <w:rPr>
          <w:rFonts w:ascii="宋体" w:eastAsia="宋体" w:hAnsi="宋体" w:cs="宋体" w:hint="eastAsia"/>
          <w:sz w:val="21"/>
          <w:szCs w:val="21"/>
        </w:rPr>
        <w:t>邪</w:t>
      </w:r>
      <w:r w:rsidRPr="00EA1061">
        <w:rPr>
          <w:rFonts w:ascii="宋体" w:eastAsia="宋体" w:hAnsi="宋体" w:cs="宋体"/>
          <w:sz w:val="21"/>
          <w:szCs w:val="21"/>
        </w:rPr>
        <w:t>。有句话叫什么？避风如避矢</w:t>
      </w:r>
      <w:r w:rsidRPr="00EA1061">
        <w:rPr>
          <w:rFonts w:ascii="宋体" w:eastAsia="宋体" w:hAnsi="宋体" w:cs="宋体" w:hint="eastAsia"/>
          <w:sz w:val="21"/>
          <w:szCs w:val="21"/>
        </w:rPr>
        <w:t>。矢，</w:t>
      </w:r>
      <w:r w:rsidRPr="00EA1061">
        <w:rPr>
          <w:rFonts w:ascii="宋体" w:eastAsia="宋体" w:hAnsi="宋体" w:cs="宋体"/>
          <w:sz w:val="21"/>
          <w:szCs w:val="21"/>
        </w:rPr>
        <w:t>古代那个人做匕首都是用石头做的，躲避风就要向</w:t>
      </w:r>
      <w:r w:rsidRPr="00EA1061">
        <w:rPr>
          <w:rFonts w:ascii="宋体" w:eastAsia="宋体" w:hAnsi="宋体" w:cs="宋体" w:hint="eastAsia"/>
          <w:sz w:val="21"/>
          <w:szCs w:val="21"/>
        </w:rPr>
        <w:t>躲避</w:t>
      </w:r>
      <w:r w:rsidRPr="00EA1061">
        <w:rPr>
          <w:rFonts w:ascii="宋体" w:eastAsia="宋体" w:hAnsi="宋体" w:cs="宋体"/>
          <w:sz w:val="21"/>
          <w:szCs w:val="21"/>
        </w:rPr>
        <w:t>那个刀子一样，要有这种中式的</w:t>
      </w:r>
      <w:r w:rsidR="00C36528" w:rsidRPr="00EA1061">
        <w:rPr>
          <w:rFonts w:ascii="宋体" w:eastAsia="宋体" w:hAnsi="宋体" w:cs="宋体"/>
          <w:sz w:val="21"/>
          <w:szCs w:val="21"/>
        </w:rPr>
        <w:t>那种心态，最起码有这个意识。包括我们现在很多学员就是身体锻炼的已经很好很好了，也是要注意。</w:t>
      </w:r>
    </w:p>
    <w:p w:rsidR="00F12DC1" w:rsidRPr="00EA1061" w:rsidRDefault="00AB532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你看后来也提到婆媳关系是吧？</w:t>
      </w:r>
      <w:r w:rsidR="00C36528" w:rsidRPr="00EA1061">
        <w:rPr>
          <w:rFonts w:ascii="宋体" w:eastAsia="宋体" w:hAnsi="宋体" w:cs="宋体"/>
          <w:sz w:val="21"/>
          <w:szCs w:val="21"/>
        </w:rPr>
        <w:t>其实家人可能也是不理</w:t>
      </w:r>
      <w:r w:rsidR="005F7836" w:rsidRPr="00EA1061">
        <w:rPr>
          <w:rFonts w:ascii="宋体" w:eastAsia="宋体" w:hAnsi="宋体" w:cs="宋体"/>
          <w:sz w:val="21"/>
          <w:szCs w:val="21"/>
        </w:rPr>
        <w:t>解。其实也正常，如果我们是正常人的话，如果家里出现这么个病人，</w:t>
      </w:r>
      <w:r w:rsidR="005F7836" w:rsidRPr="00EA1061">
        <w:rPr>
          <w:rFonts w:ascii="宋体" w:eastAsia="宋体" w:hAnsi="宋体" w:cs="宋体" w:hint="eastAsia"/>
          <w:sz w:val="21"/>
          <w:szCs w:val="21"/>
        </w:rPr>
        <w:t>她</w:t>
      </w:r>
      <w:r w:rsidR="00C36528" w:rsidRPr="00EA1061">
        <w:rPr>
          <w:rFonts w:ascii="宋体" w:eastAsia="宋体" w:hAnsi="宋体" w:cs="宋体"/>
          <w:sz w:val="21"/>
          <w:szCs w:val="21"/>
        </w:rPr>
        <w:t>不理解，我们可能也是不理解她。因为太正常了。你看这个病</w:t>
      </w:r>
      <w:r w:rsidRPr="00EA1061">
        <w:rPr>
          <w:rFonts w:ascii="宋体" w:eastAsia="宋体" w:hAnsi="宋体" w:cs="宋体"/>
          <w:sz w:val="21"/>
          <w:szCs w:val="21"/>
        </w:rPr>
        <w:t>，至少你去医院，你去哪个科室去看，</w:t>
      </w:r>
      <w:r w:rsidRPr="00EA1061">
        <w:rPr>
          <w:rFonts w:ascii="宋体" w:eastAsia="宋体" w:hAnsi="宋体" w:cs="宋体" w:hint="eastAsia"/>
          <w:sz w:val="21"/>
          <w:szCs w:val="21"/>
        </w:rPr>
        <w:t>它</w:t>
      </w:r>
      <w:r w:rsidR="00C36528" w:rsidRPr="00EA1061">
        <w:rPr>
          <w:rFonts w:ascii="宋体" w:eastAsia="宋体" w:hAnsi="宋体" w:cs="宋体"/>
          <w:sz w:val="21"/>
          <w:szCs w:val="21"/>
        </w:rPr>
        <w:t xml:space="preserve">都没有专门看产后风的科室，医生他都不懂，很多医生都不懂，所以我们家人的不能理解，客观来说也算是正常。但是一家人感情方面，可能接受不了，就对自己这种有点放弃的那种态度可能是不懂。 </w:t>
      </w:r>
    </w:p>
    <w:p w:rsidR="00F12DC1" w:rsidRPr="00EA1061" w:rsidRDefault="00AB532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我们都会</w:t>
      </w:r>
      <w:r w:rsidR="00C36528" w:rsidRPr="00EA1061">
        <w:rPr>
          <w:rFonts w:ascii="宋体" w:eastAsia="宋体" w:hAnsi="宋体" w:cs="宋体"/>
          <w:sz w:val="21"/>
          <w:szCs w:val="21"/>
        </w:rPr>
        <w:t>比较伤心一点。不管</w:t>
      </w:r>
      <w:r w:rsidR="00F30104" w:rsidRPr="00EA1061">
        <w:rPr>
          <w:rFonts w:ascii="宋体" w:eastAsia="宋体" w:hAnsi="宋体" w:cs="宋体"/>
          <w:sz w:val="21"/>
          <w:szCs w:val="21"/>
        </w:rPr>
        <w:t>什么时候你们都要自己自立自强。对西医根本不懂</w:t>
      </w:r>
      <w:r w:rsidRPr="00EA1061">
        <w:rPr>
          <w:rFonts w:ascii="宋体" w:eastAsia="宋体" w:hAnsi="宋体" w:cs="宋体"/>
          <w:sz w:val="21"/>
          <w:szCs w:val="21"/>
        </w:rPr>
        <w:t>产后风，</w:t>
      </w:r>
      <w:r w:rsidRPr="00EA1061">
        <w:rPr>
          <w:rFonts w:ascii="宋体" w:eastAsia="宋体" w:hAnsi="宋体" w:cs="宋体" w:hint="eastAsia"/>
          <w:sz w:val="21"/>
          <w:szCs w:val="21"/>
        </w:rPr>
        <w:t>它</w:t>
      </w:r>
      <w:r w:rsidRPr="00EA1061">
        <w:rPr>
          <w:rFonts w:ascii="宋体" w:eastAsia="宋体" w:hAnsi="宋体" w:cs="宋体"/>
          <w:sz w:val="21"/>
          <w:szCs w:val="21"/>
        </w:rPr>
        <w:t>根本就没有这个，可是</w:t>
      </w:r>
      <w:r w:rsidRPr="00EA1061">
        <w:rPr>
          <w:rFonts w:ascii="宋体" w:eastAsia="宋体" w:hAnsi="宋体" w:cs="宋体" w:hint="eastAsia"/>
          <w:sz w:val="21"/>
          <w:szCs w:val="21"/>
        </w:rPr>
        <w:t>它</w:t>
      </w:r>
      <w:r w:rsidRPr="00EA1061">
        <w:rPr>
          <w:rFonts w:ascii="宋体" w:eastAsia="宋体" w:hAnsi="宋体" w:cs="宋体"/>
          <w:sz w:val="21"/>
          <w:szCs w:val="21"/>
        </w:rPr>
        <w:t>可能会给你</w:t>
      </w:r>
      <w:r w:rsidRPr="00EA1061">
        <w:rPr>
          <w:rFonts w:ascii="宋体" w:eastAsia="宋体" w:hAnsi="宋体" w:cs="宋体" w:hint="eastAsia"/>
          <w:sz w:val="21"/>
          <w:szCs w:val="21"/>
        </w:rPr>
        <w:t>诊</w:t>
      </w:r>
      <w:r w:rsidR="00F30104" w:rsidRPr="00EA1061">
        <w:rPr>
          <w:rFonts w:ascii="宋体" w:eastAsia="宋体" w:hAnsi="宋体" w:cs="宋体"/>
          <w:sz w:val="21"/>
          <w:szCs w:val="21"/>
        </w:rPr>
        <w:t>断一个</w:t>
      </w:r>
      <w:r w:rsidRPr="00EA1061">
        <w:rPr>
          <w:rFonts w:ascii="宋体" w:eastAsia="宋体" w:hAnsi="宋体" w:cs="宋体"/>
          <w:sz w:val="21"/>
          <w:szCs w:val="21"/>
        </w:rPr>
        <w:t>神经官能症，就是你心理出现问题，因为</w:t>
      </w:r>
      <w:r w:rsidRPr="00EA1061">
        <w:rPr>
          <w:rFonts w:ascii="宋体" w:eastAsia="宋体" w:hAnsi="宋体" w:cs="宋体" w:hint="eastAsia"/>
          <w:sz w:val="21"/>
          <w:szCs w:val="21"/>
        </w:rPr>
        <w:t>它</w:t>
      </w:r>
      <w:r w:rsidRPr="00EA1061">
        <w:rPr>
          <w:rFonts w:ascii="宋体" w:eastAsia="宋体" w:hAnsi="宋体" w:cs="宋体"/>
          <w:sz w:val="21"/>
          <w:szCs w:val="21"/>
        </w:rPr>
        <w:t>那个仪器都检测不到</w:t>
      </w:r>
      <w:r w:rsidRPr="00EA1061">
        <w:rPr>
          <w:rFonts w:ascii="宋体" w:eastAsia="宋体" w:hAnsi="宋体" w:cs="宋体" w:hint="eastAsia"/>
          <w:sz w:val="21"/>
          <w:szCs w:val="21"/>
        </w:rPr>
        <w:t>，</w:t>
      </w:r>
      <w:r w:rsidRPr="00EA1061">
        <w:rPr>
          <w:rFonts w:ascii="宋体" w:eastAsia="宋体" w:hAnsi="宋体" w:cs="宋体"/>
          <w:sz w:val="21"/>
          <w:szCs w:val="21"/>
        </w:rPr>
        <w:t>什么毛病都</w:t>
      </w:r>
      <w:r w:rsidRPr="00EA1061">
        <w:rPr>
          <w:rFonts w:ascii="宋体" w:eastAsia="宋体" w:hAnsi="宋体" w:cs="宋体" w:hint="eastAsia"/>
          <w:sz w:val="21"/>
          <w:szCs w:val="21"/>
        </w:rPr>
        <w:t>检测</w:t>
      </w:r>
      <w:r w:rsidRPr="00EA1061">
        <w:rPr>
          <w:rFonts w:ascii="宋体" w:eastAsia="宋体" w:hAnsi="宋体" w:cs="宋体"/>
          <w:sz w:val="21"/>
          <w:szCs w:val="21"/>
        </w:rPr>
        <w:t>不到，或者是有的人有</w:t>
      </w:r>
      <w:r w:rsidRPr="00EA1061">
        <w:rPr>
          <w:rFonts w:ascii="宋体" w:eastAsia="宋体" w:hAnsi="宋体" w:cs="宋体" w:hint="eastAsia"/>
          <w:sz w:val="21"/>
          <w:szCs w:val="21"/>
        </w:rPr>
        <w:t>风湿</w:t>
      </w:r>
      <w:r w:rsidRPr="00EA1061">
        <w:rPr>
          <w:rFonts w:ascii="宋体" w:eastAsia="宋体" w:hAnsi="宋体" w:cs="宋体"/>
          <w:sz w:val="21"/>
          <w:szCs w:val="21"/>
        </w:rPr>
        <w:t>，就明显的有风湿，达到风湿因子的时候，</w:t>
      </w:r>
      <w:r w:rsidRPr="00EA1061">
        <w:rPr>
          <w:rFonts w:ascii="宋体" w:eastAsia="宋体" w:hAnsi="宋体" w:cs="宋体" w:hint="eastAsia"/>
          <w:sz w:val="21"/>
          <w:szCs w:val="21"/>
        </w:rPr>
        <w:t>它</w:t>
      </w:r>
      <w:r w:rsidR="00C36528" w:rsidRPr="00EA1061">
        <w:rPr>
          <w:rFonts w:ascii="宋体" w:eastAsia="宋体" w:hAnsi="宋体" w:cs="宋体"/>
          <w:sz w:val="21"/>
          <w:szCs w:val="21"/>
        </w:rPr>
        <w:t>可能会给你整个风湿病</w:t>
      </w:r>
      <w:r w:rsidRPr="00EA1061">
        <w:rPr>
          <w:rFonts w:ascii="宋体" w:eastAsia="宋体" w:hAnsi="宋体" w:cs="宋体"/>
          <w:sz w:val="21"/>
          <w:szCs w:val="21"/>
        </w:rPr>
        <w:t>类风湿病之类的。然后后面我们的蝶舞就跟我们分享了</w:t>
      </w:r>
      <w:r w:rsidRPr="00EA1061">
        <w:rPr>
          <w:rFonts w:ascii="宋体" w:eastAsia="宋体" w:hAnsi="宋体" w:cs="宋体" w:hint="eastAsia"/>
          <w:sz w:val="21"/>
          <w:szCs w:val="21"/>
        </w:rPr>
        <w:t>她</w:t>
      </w:r>
      <w:r w:rsidRPr="00EA1061">
        <w:rPr>
          <w:rFonts w:ascii="宋体" w:eastAsia="宋体" w:hAnsi="宋体" w:cs="宋体"/>
          <w:sz w:val="21"/>
          <w:szCs w:val="21"/>
        </w:rPr>
        <w:t>健身的经历，真的是几经辗转，终于遇到了我们的</w:t>
      </w:r>
      <w:r w:rsidRPr="00EA1061">
        <w:rPr>
          <w:rFonts w:ascii="宋体" w:eastAsia="宋体" w:hAnsi="宋体" w:cs="宋体" w:hint="eastAsia"/>
          <w:sz w:val="21"/>
          <w:szCs w:val="21"/>
        </w:rPr>
        <w:t>德明</w:t>
      </w:r>
      <w:r w:rsidR="00C36528" w:rsidRPr="00EA1061">
        <w:rPr>
          <w:rFonts w:ascii="宋体" w:eastAsia="宋体" w:hAnsi="宋体" w:cs="宋体"/>
          <w:sz w:val="21"/>
          <w:szCs w:val="21"/>
        </w:rPr>
        <w:t xml:space="preserve">健身！ </w:t>
      </w:r>
    </w:p>
    <w:p w:rsidR="00F12DC1" w:rsidRPr="00EA1061" w:rsidRDefault="00AB532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860DD9" w:rsidRPr="00EA1061">
        <w:rPr>
          <w:rFonts w:ascii="宋体" w:eastAsia="宋体" w:hAnsi="宋体" w:cs="宋体"/>
          <w:sz w:val="21"/>
          <w:szCs w:val="21"/>
        </w:rPr>
        <w:t>开始就吃老</w:t>
      </w:r>
      <w:r w:rsidR="00860DD9" w:rsidRPr="00EA1061">
        <w:rPr>
          <w:rFonts w:ascii="宋体" w:eastAsia="宋体" w:hAnsi="宋体" w:cs="宋体" w:hint="eastAsia"/>
          <w:sz w:val="21"/>
          <w:szCs w:val="21"/>
        </w:rPr>
        <w:t>师</w:t>
      </w:r>
      <w:r w:rsidR="00860DD9" w:rsidRPr="00EA1061">
        <w:rPr>
          <w:rFonts w:ascii="宋体" w:eastAsia="宋体" w:hAnsi="宋体" w:cs="宋体"/>
          <w:sz w:val="21"/>
          <w:szCs w:val="21"/>
        </w:rPr>
        <w:t>那个药。</w:t>
      </w:r>
      <w:r w:rsidR="00C36528" w:rsidRPr="00EA1061">
        <w:rPr>
          <w:rFonts w:ascii="宋体" w:eastAsia="宋体" w:hAnsi="宋体" w:cs="宋体"/>
          <w:sz w:val="21"/>
          <w:szCs w:val="21"/>
        </w:rPr>
        <w:t>先是从健身开始的，因为他吃老师要的时候好像还吃</w:t>
      </w:r>
      <w:r w:rsidR="00860DD9" w:rsidRPr="00EA1061">
        <w:rPr>
          <w:rFonts w:ascii="宋体" w:eastAsia="宋体" w:hAnsi="宋体" w:cs="宋体"/>
          <w:sz w:val="21"/>
          <w:szCs w:val="21"/>
        </w:rPr>
        <w:t>了山东一个大夫那个药</w:t>
      </w:r>
      <w:r w:rsidR="00860DD9" w:rsidRPr="00EA1061">
        <w:rPr>
          <w:rFonts w:ascii="宋体" w:eastAsia="宋体" w:hAnsi="宋体" w:cs="宋体" w:hint="eastAsia"/>
          <w:sz w:val="21"/>
          <w:szCs w:val="21"/>
        </w:rPr>
        <w:t>。</w:t>
      </w:r>
      <w:r w:rsidR="00860DD9" w:rsidRPr="00EA1061">
        <w:rPr>
          <w:rFonts w:ascii="宋体" w:eastAsia="宋体" w:hAnsi="宋体" w:cs="宋体"/>
          <w:sz w:val="21"/>
          <w:szCs w:val="21"/>
        </w:rPr>
        <w:t>也是非常明智</w:t>
      </w:r>
      <w:r w:rsidR="00860DD9" w:rsidRPr="00EA1061">
        <w:rPr>
          <w:rFonts w:ascii="宋体" w:eastAsia="宋体" w:hAnsi="宋体" w:cs="宋体" w:hint="eastAsia"/>
          <w:sz w:val="21"/>
          <w:szCs w:val="21"/>
        </w:rPr>
        <w:t>，</w:t>
      </w:r>
      <w:r w:rsidR="00860DD9" w:rsidRPr="00EA1061">
        <w:rPr>
          <w:rFonts w:ascii="宋体" w:eastAsia="宋体" w:hAnsi="宋体" w:cs="宋体"/>
          <w:sz w:val="21"/>
          <w:szCs w:val="21"/>
        </w:rPr>
        <w:t>后来觉得既然身效果比较好，那个药确实有问题</w:t>
      </w:r>
      <w:r w:rsidR="00860DD9" w:rsidRPr="00EA1061">
        <w:rPr>
          <w:rFonts w:ascii="宋体" w:eastAsia="宋体" w:hAnsi="宋体" w:cs="宋体" w:hint="eastAsia"/>
          <w:sz w:val="21"/>
          <w:szCs w:val="21"/>
        </w:rPr>
        <w:t>。</w:t>
      </w:r>
      <w:r w:rsidR="00860DD9" w:rsidRPr="00EA1061">
        <w:rPr>
          <w:rFonts w:ascii="宋体" w:eastAsia="宋体" w:hAnsi="宋体" w:cs="宋体"/>
          <w:sz w:val="21"/>
          <w:szCs w:val="21"/>
        </w:rPr>
        <w:t>还有我们</w:t>
      </w:r>
      <w:r w:rsidR="00860DD9" w:rsidRPr="00EA1061">
        <w:rPr>
          <w:rFonts w:ascii="宋体" w:eastAsia="宋体" w:hAnsi="宋体" w:cs="宋体" w:hint="eastAsia"/>
          <w:sz w:val="21"/>
          <w:szCs w:val="21"/>
        </w:rPr>
        <w:t>医师，</w:t>
      </w:r>
      <w:r w:rsidR="00860DD9" w:rsidRPr="00EA1061">
        <w:rPr>
          <w:rFonts w:ascii="宋体" w:eastAsia="宋体" w:hAnsi="宋体" w:cs="宋体"/>
          <w:sz w:val="21"/>
          <w:szCs w:val="21"/>
        </w:rPr>
        <w:t>青岛</w:t>
      </w:r>
      <w:r w:rsidR="00860DD9" w:rsidRPr="00EA1061">
        <w:rPr>
          <w:rFonts w:ascii="宋体" w:eastAsia="宋体" w:hAnsi="宋体" w:cs="宋体" w:hint="eastAsia"/>
          <w:sz w:val="21"/>
          <w:szCs w:val="21"/>
        </w:rPr>
        <w:t>弘医师</w:t>
      </w:r>
      <w:r w:rsidR="00860DD9" w:rsidRPr="00EA1061">
        <w:rPr>
          <w:rFonts w:ascii="宋体" w:eastAsia="宋体" w:hAnsi="宋体" w:cs="宋体"/>
          <w:sz w:val="21"/>
          <w:szCs w:val="21"/>
        </w:rPr>
        <w:t>，建议</w:t>
      </w:r>
      <w:r w:rsidR="00860DD9" w:rsidRPr="00EA1061">
        <w:rPr>
          <w:rFonts w:ascii="宋体" w:eastAsia="宋体" w:hAnsi="宋体" w:cs="宋体" w:hint="eastAsia"/>
          <w:sz w:val="21"/>
          <w:szCs w:val="21"/>
        </w:rPr>
        <w:t>她</w:t>
      </w:r>
      <w:r w:rsidR="00860DD9" w:rsidRPr="00EA1061">
        <w:rPr>
          <w:rFonts w:ascii="宋体" w:eastAsia="宋体" w:hAnsi="宋体" w:cs="宋体"/>
          <w:sz w:val="21"/>
          <w:szCs w:val="21"/>
        </w:rPr>
        <w:t>不要吃那个药</w:t>
      </w:r>
      <w:r w:rsidR="00860DD9" w:rsidRPr="00EA1061">
        <w:rPr>
          <w:rFonts w:ascii="宋体" w:eastAsia="宋体" w:hAnsi="宋体" w:cs="宋体" w:hint="eastAsia"/>
          <w:sz w:val="21"/>
          <w:szCs w:val="21"/>
        </w:rPr>
        <w:t>。</w:t>
      </w:r>
      <w:r w:rsidR="00860DD9" w:rsidRPr="00EA1061">
        <w:rPr>
          <w:rFonts w:ascii="宋体" w:eastAsia="宋体" w:hAnsi="宋体" w:cs="宋体"/>
          <w:sz w:val="21"/>
          <w:szCs w:val="21"/>
        </w:rPr>
        <w:t>我们姐妹你看</w:t>
      </w:r>
      <w:r w:rsidR="00860DD9" w:rsidRPr="00EA1061">
        <w:rPr>
          <w:rFonts w:ascii="宋体" w:eastAsia="宋体" w:hAnsi="宋体" w:cs="宋体" w:hint="eastAsia"/>
          <w:sz w:val="21"/>
          <w:szCs w:val="21"/>
        </w:rPr>
        <w:t>她</w:t>
      </w:r>
      <w:r w:rsidR="00860DD9" w:rsidRPr="00EA1061">
        <w:rPr>
          <w:rFonts w:ascii="宋体" w:eastAsia="宋体" w:hAnsi="宋体" w:cs="宋体"/>
          <w:sz w:val="21"/>
          <w:szCs w:val="21"/>
        </w:rPr>
        <w:t>看了那么多医生，</w:t>
      </w:r>
      <w:r w:rsidR="00860DD9" w:rsidRPr="00EA1061">
        <w:rPr>
          <w:rFonts w:ascii="宋体" w:eastAsia="宋体" w:hAnsi="宋体" w:cs="宋体" w:hint="eastAsia"/>
          <w:sz w:val="21"/>
          <w:szCs w:val="21"/>
        </w:rPr>
        <w:t>都</w:t>
      </w:r>
      <w:r w:rsidR="00860DD9" w:rsidRPr="00EA1061">
        <w:rPr>
          <w:rFonts w:ascii="宋体" w:eastAsia="宋体" w:hAnsi="宋体" w:cs="宋体"/>
          <w:sz w:val="21"/>
          <w:szCs w:val="21"/>
        </w:rPr>
        <w:t>都有一个非常准确的判断，</w:t>
      </w:r>
      <w:r w:rsidR="00860DD9" w:rsidRPr="00EA1061">
        <w:rPr>
          <w:rFonts w:ascii="宋体" w:eastAsia="宋体" w:hAnsi="宋体" w:cs="宋体" w:hint="eastAsia"/>
          <w:sz w:val="21"/>
          <w:szCs w:val="21"/>
        </w:rPr>
        <w:t>她</w:t>
      </w:r>
      <w:r w:rsidR="00C36528" w:rsidRPr="00EA1061">
        <w:rPr>
          <w:rFonts w:ascii="宋体" w:eastAsia="宋体" w:hAnsi="宋体" w:cs="宋体"/>
          <w:sz w:val="21"/>
          <w:szCs w:val="21"/>
        </w:rPr>
        <w:t>就根据自己的感觉</w:t>
      </w:r>
      <w:r w:rsidR="00860DD9" w:rsidRPr="00EA1061">
        <w:rPr>
          <w:rFonts w:ascii="宋体" w:eastAsia="宋体" w:hAnsi="宋体" w:cs="宋体"/>
          <w:sz w:val="21"/>
          <w:szCs w:val="21"/>
        </w:rPr>
        <w:t>，这个真的是非常难得。她没有一下就掉到坑里，或者是怎么说，咱常</w:t>
      </w:r>
      <w:r w:rsidR="00C36528" w:rsidRPr="00EA1061">
        <w:rPr>
          <w:rFonts w:ascii="宋体" w:eastAsia="宋体" w:hAnsi="宋体" w:cs="宋体"/>
          <w:sz w:val="21"/>
          <w:szCs w:val="21"/>
        </w:rPr>
        <w:t>说在一棵树上吊死，一直走到黑</w:t>
      </w:r>
      <w:r w:rsidR="00860DD9" w:rsidRPr="00EA1061">
        <w:rPr>
          <w:rFonts w:ascii="宋体" w:eastAsia="宋体" w:hAnsi="宋体" w:cs="宋体"/>
          <w:sz w:val="21"/>
          <w:szCs w:val="21"/>
        </w:rPr>
        <w:t>，</w:t>
      </w:r>
      <w:r w:rsidR="00860DD9" w:rsidRPr="00EA1061">
        <w:rPr>
          <w:rFonts w:ascii="宋体" w:eastAsia="宋体" w:hAnsi="宋体" w:cs="宋体" w:hint="eastAsia"/>
          <w:sz w:val="21"/>
          <w:szCs w:val="21"/>
        </w:rPr>
        <w:t>她</w:t>
      </w:r>
      <w:r w:rsidR="00860DD9" w:rsidRPr="00EA1061">
        <w:rPr>
          <w:rFonts w:ascii="宋体" w:eastAsia="宋体" w:hAnsi="宋体" w:cs="宋体"/>
          <w:sz w:val="21"/>
          <w:szCs w:val="21"/>
        </w:rPr>
        <w:t>知道往回走，知道判断一下，怀疑一下，</w:t>
      </w:r>
      <w:r w:rsidR="00C36528" w:rsidRPr="00EA1061">
        <w:rPr>
          <w:rFonts w:ascii="宋体" w:eastAsia="宋体" w:hAnsi="宋体" w:cs="宋体"/>
          <w:sz w:val="21"/>
          <w:szCs w:val="21"/>
        </w:rPr>
        <w:t xml:space="preserve">也知道放弃。 </w:t>
      </w:r>
    </w:p>
    <w:p w:rsidR="00F12DC1" w:rsidRPr="00EA1061" w:rsidRDefault="00860DD9"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lastRenderedPageBreak/>
        <w:t>司辰：</w:t>
      </w:r>
      <w:r w:rsidRPr="00EA1061">
        <w:rPr>
          <w:rFonts w:ascii="宋体" w:eastAsia="宋体" w:hAnsi="宋体" w:cs="宋体"/>
          <w:sz w:val="21"/>
          <w:szCs w:val="21"/>
        </w:rPr>
        <w:t>这一点真的是非常难得。你看健身的过程中，开始的时候也是从做咱们群里公开的</w:t>
      </w:r>
      <w:r w:rsidRPr="00EA1061">
        <w:rPr>
          <w:rFonts w:ascii="宋体" w:eastAsia="宋体" w:hAnsi="宋体" w:cs="宋体" w:hint="eastAsia"/>
          <w:sz w:val="21"/>
          <w:szCs w:val="21"/>
        </w:rPr>
        <w:t>仙人</w:t>
      </w:r>
      <w:r w:rsidRPr="00EA1061">
        <w:rPr>
          <w:rFonts w:ascii="宋体" w:eastAsia="宋体" w:hAnsi="宋体" w:cs="宋体"/>
          <w:sz w:val="21"/>
          <w:szCs w:val="21"/>
        </w:rPr>
        <w:t>走三走四</w:t>
      </w:r>
      <w:r w:rsidRPr="00EA1061">
        <w:rPr>
          <w:rFonts w:ascii="宋体" w:eastAsia="宋体" w:hAnsi="宋体" w:cs="宋体" w:hint="eastAsia"/>
          <w:sz w:val="21"/>
          <w:szCs w:val="21"/>
        </w:rPr>
        <w:t>举</w:t>
      </w:r>
      <w:r w:rsidR="00C36528" w:rsidRPr="00EA1061">
        <w:rPr>
          <w:rFonts w:ascii="宋体" w:eastAsia="宋体" w:hAnsi="宋体" w:cs="宋体"/>
          <w:sz w:val="21"/>
          <w:szCs w:val="21"/>
        </w:rPr>
        <w:t>这一些，</w:t>
      </w:r>
      <w:r w:rsidRPr="00EA1061">
        <w:rPr>
          <w:rFonts w:ascii="宋体" w:eastAsia="宋体" w:hAnsi="宋体" w:cs="宋体"/>
          <w:sz w:val="21"/>
          <w:szCs w:val="21"/>
        </w:rPr>
        <w:t>就算是这些很简单的动作，也是有了一定的效果。真的是，就是我们大</w:t>
      </w:r>
      <w:r w:rsidRPr="00EA1061">
        <w:rPr>
          <w:rFonts w:ascii="宋体" w:eastAsia="宋体" w:hAnsi="宋体" w:cs="宋体" w:hint="eastAsia"/>
          <w:sz w:val="21"/>
          <w:szCs w:val="21"/>
        </w:rPr>
        <w:t>千</w:t>
      </w:r>
      <w:r w:rsidRPr="00EA1061">
        <w:rPr>
          <w:rFonts w:ascii="宋体" w:eastAsia="宋体" w:hAnsi="宋体" w:cs="宋体"/>
          <w:sz w:val="21"/>
          <w:szCs w:val="21"/>
        </w:rPr>
        <w:t>老师公开了很多很多动作，你没事的时候就做</w:t>
      </w:r>
      <w:r w:rsidRPr="00EA1061">
        <w:rPr>
          <w:rFonts w:ascii="宋体" w:eastAsia="宋体" w:hAnsi="宋体" w:cs="宋体" w:hint="eastAsia"/>
          <w:sz w:val="21"/>
          <w:szCs w:val="21"/>
        </w:rPr>
        <w:t>嘛，</w:t>
      </w:r>
      <w:r w:rsidR="00C36528" w:rsidRPr="00EA1061">
        <w:rPr>
          <w:rFonts w:ascii="宋体" w:eastAsia="宋体" w:hAnsi="宋体" w:cs="宋体"/>
          <w:sz w:val="21"/>
          <w:szCs w:val="21"/>
        </w:rPr>
        <w:t>真的非常好。因为我们很多</w:t>
      </w:r>
      <w:r w:rsidRPr="00EA1061">
        <w:rPr>
          <w:rFonts w:ascii="宋体" w:eastAsia="宋体" w:hAnsi="宋体" w:cs="宋体"/>
          <w:sz w:val="21"/>
          <w:szCs w:val="21"/>
        </w:rPr>
        <w:t>学员都有过反馈，</w:t>
      </w:r>
      <w:r w:rsidRPr="00EA1061">
        <w:rPr>
          <w:rFonts w:ascii="宋体" w:eastAsia="宋体" w:hAnsi="宋体" w:cs="宋体" w:hint="eastAsia"/>
          <w:sz w:val="21"/>
          <w:szCs w:val="21"/>
        </w:rPr>
        <w:t>治好了我这个，</w:t>
      </w:r>
      <w:r w:rsidRPr="00EA1061">
        <w:rPr>
          <w:rFonts w:ascii="宋体" w:eastAsia="宋体" w:hAnsi="宋体" w:cs="宋体"/>
          <w:sz w:val="21"/>
          <w:szCs w:val="21"/>
        </w:rPr>
        <w:t>治好</w:t>
      </w:r>
      <w:r w:rsidRPr="00EA1061">
        <w:rPr>
          <w:rFonts w:ascii="宋体" w:eastAsia="宋体" w:hAnsi="宋体" w:cs="宋体" w:hint="eastAsia"/>
          <w:sz w:val="21"/>
          <w:szCs w:val="21"/>
        </w:rPr>
        <w:t>了我那个。</w:t>
      </w:r>
      <w:r w:rsidR="00C36528" w:rsidRPr="00EA1061">
        <w:rPr>
          <w:rFonts w:ascii="宋体" w:eastAsia="宋体" w:hAnsi="宋体" w:cs="宋体"/>
          <w:sz w:val="21"/>
          <w:szCs w:val="21"/>
        </w:rPr>
        <w:t>确实是</w:t>
      </w:r>
      <w:r w:rsidRPr="00EA1061">
        <w:rPr>
          <w:rFonts w:ascii="宋体" w:eastAsia="宋体" w:hAnsi="宋体" w:cs="宋体" w:hint="eastAsia"/>
          <w:sz w:val="21"/>
          <w:szCs w:val="21"/>
        </w:rPr>
        <w:t>，</w:t>
      </w:r>
      <w:r w:rsidR="00F30104" w:rsidRPr="00EA1061">
        <w:rPr>
          <w:rFonts w:ascii="宋体" w:eastAsia="宋体" w:hAnsi="宋体" w:cs="宋体"/>
          <w:sz w:val="21"/>
          <w:szCs w:val="21"/>
        </w:rPr>
        <w:t>这个都是经过大家认证的。</w:t>
      </w:r>
      <w:r w:rsidRPr="00EA1061">
        <w:rPr>
          <w:rFonts w:ascii="宋体" w:eastAsia="宋体" w:hAnsi="宋体" w:cs="宋体"/>
          <w:sz w:val="21"/>
          <w:szCs w:val="21"/>
        </w:rPr>
        <w:t>后来就参加班，系统的锻炼</w:t>
      </w:r>
      <w:r w:rsidRPr="00EA1061">
        <w:rPr>
          <w:rFonts w:ascii="宋体" w:eastAsia="宋体" w:hAnsi="宋体" w:cs="宋体" w:hint="eastAsia"/>
          <w:sz w:val="21"/>
          <w:szCs w:val="21"/>
        </w:rPr>
        <w:t>。</w:t>
      </w:r>
      <w:r w:rsidR="00C36528" w:rsidRPr="00EA1061">
        <w:rPr>
          <w:rFonts w:ascii="宋体" w:eastAsia="宋体" w:hAnsi="宋体" w:cs="宋体"/>
          <w:sz w:val="21"/>
          <w:szCs w:val="21"/>
        </w:rPr>
        <w:t>系统的锻</w:t>
      </w:r>
      <w:r w:rsidRPr="00EA1061">
        <w:rPr>
          <w:rFonts w:ascii="宋体" w:eastAsia="宋体" w:hAnsi="宋体" w:cs="宋体"/>
          <w:sz w:val="21"/>
          <w:szCs w:val="21"/>
        </w:rPr>
        <w:t>炼，有一个最大的好处就是我们有个强大的团队，有一些锻炼的学员，</w:t>
      </w:r>
      <w:r w:rsidRPr="00EA1061">
        <w:rPr>
          <w:rFonts w:ascii="宋体" w:eastAsia="宋体" w:hAnsi="宋体" w:cs="宋体" w:hint="eastAsia"/>
          <w:sz w:val="21"/>
          <w:szCs w:val="21"/>
        </w:rPr>
        <w:t>还</w:t>
      </w:r>
      <w:r w:rsidR="00C36528" w:rsidRPr="00EA1061">
        <w:rPr>
          <w:rFonts w:ascii="宋体" w:eastAsia="宋体" w:hAnsi="宋体" w:cs="宋体"/>
          <w:sz w:val="21"/>
          <w:szCs w:val="21"/>
        </w:rPr>
        <w:t xml:space="preserve">有我们的教练，有医师，有组长，有任何问题大家都可以给你解决。 </w:t>
      </w:r>
    </w:p>
    <w:p w:rsidR="00F12DC1" w:rsidRPr="00EA1061" w:rsidRDefault="00860DD9"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就从这个过程中，因为随着身体的健身的效果慢慢显现出来，又有教练</w:t>
      </w:r>
      <w:r w:rsidRPr="00EA1061">
        <w:rPr>
          <w:rFonts w:ascii="宋体" w:eastAsia="宋体" w:hAnsi="宋体" w:cs="宋体" w:hint="eastAsia"/>
          <w:sz w:val="21"/>
          <w:szCs w:val="21"/>
        </w:rPr>
        <w:t>医师</w:t>
      </w:r>
      <w:r w:rsidRPr="00EA1061">
        <w:rPr>
          <w:rFonts w:ascii="宋体" w:eastAsia="宋体" w:hAnsi="宋体" w:cs="宋体"/>
          <w:sz w:val="21"/>
          <w:szCs w:val="21"/>
        </w:rPr>
        <w:t>组长</w:t>
      </w:r>
      <w:r w:rsidR="00276576" w:rsidRPr="00EA1061">
        <w:rPr>
          <w:rFonts w:ascii="宋体" w:eastAsia="宋体" w:hAnsi="宋体" w:cs="宋体"/>
          <w:sz w:val="21"/>
          <w:szCs w:val="21"/>
        </w:rPr>
        <w:t>答疑，然后你那个心慢慢就放松了。然后觉得我知道怎么回事呢</w:t>
      </w:r>
      <w:r w:rsidR="00276576" w:rsidRPr="00EA1061">
        <w:rPr>
          <w:rFonts w:ascii="宋体" w:eastAsia="宋体" w:hAnsi="宋体" w:cs="宋体" w:hint="eastAsia"/>
          <w:sz w:val="21"/>
          <w:szCs w:val="21"/>
        </w:rPr>
        <w:t>，</w:t>
      </w:r>
      <w:r w:rsidR="00276576" w:rsidRPr="00EA1061">
        <w:rPr>
          <w:rFonts w:ascii="宋体" w:eastAsia="宋体" w:hAnsi="宋体" w:cs="宋体"/>
          <w:sz w:val="21"/>
          <w:szCs w:val="21"/>
        </w:rPr>
        <w:t>剩下的就是需要自己做，慢慢的有自信了，又有活力了。就像</w:t>
      </w:r>
      <w:r w:rsidR="00276576" w:rsidRPr="00EA1061">
        <w:rPr>
          <w:rFonts w:ascii="宋体" w:eastAsia="宋体" w:hAnsi="宋体" w:cs="宋体" w:hint="eastAsia"/>
          <w:sz w:val="21"/>
          <w:szCs w:val="21"/>
        </w:rPr>
        <w:t>她</w:t>
      </w:r>
      <w:r w:rsidR="00276576" w:rsidRPr="00EA1061">
        <w:rPr>
          <w:rFonts w:ascii="宋体" w:eastAsia="宋体" w:hAnsi="宋体" w:cs="宋体"/>
          <w:sz w:val="21"/>
          <w:szCs w:val="21"/>
        </w:rPr>
        <w:t>后来说的，</w:t>
      </w:r>
      <w:r w:rsidR="00276576" w:rsidRPr="00EA1061">
        <w:rPr>
          <w:rFonts w:ascii="宋体" w:eastAsia="宋体" w:hAnsi="宋体" w:cs="宋体" w:hint="eastAsia"/>
          <w:sz w:val="21"/>
          <w:szCs w:val="21"/>
        </w:rPr>
        <w:t>她</w:t>
      </w:r>
      <w:r w:rsidR="00F30104" w:rsidRPr="00EA1061">
        <w:rPr>
          <w:rFonts w:ascii="宋体" w:eastAsia="宋体" w:hAnsi="宋体" w:cs="宋体"/>
          <w:sz w:val="21"/>
          <w:szCs w:val="21"/>
        </w:rPr>
        <w:t>已经不纠结什么时候能好，</w:t>
      </w:r>
      <w:r w:rsidR="00F30104" w:rsidRPr="00EA1061">
        <w:rPr>
          <w:rFonts w:ascii="宋体" w:eastAsia="宋体" w:hAnsi="宋体" w:cs="宋体" w:hint="eastAsia"/>
          <w:sz w:val="21"/>
          <w:szCs w:val="21"/>
        </w:rPr>
        <w:t>她</w:t>
      </w:r>
      <w:r w:rsidR="00C36528" w:rsidRPr="00EA1061">
        <w:rPr>
          <w:rFonts w:ascii="宋体" w:eastAsia="宋体" w:hAnsi="宋体" w:cs="宋体"/>
          <w:sz w:val="21"/>
          <w:szCs w:val="21"/>
        </w:rPr>
        <w:t>已经不纠结这个问题</w:t>
      </w:r>
      <w:r w:rsidR="00F30104" w:rsidRPr="00EA1061">
        <w:rPr>
          <w:rFonts w:ascii="宋体" w:eastAsia="宋体" w:hAnsi="宋体" w:cs="宋体"/>
          <w:sz w:val="21"/>
          <w:szCs w:val="21"/>
        </w:rPr>
        <w:t>了，因为</w:t>
      </w:r>
      <w:r w:rsidR="00F30104" w:rsidRPr="00EA1061">
        <w:rPr>
          <w:rFonts w:ascii="宋体" w:eastAsia="宋体" w:hAnsi="宋体" w:cs="宋体" w:hint="eastAsia"/>
          <w:sz w:val="21"/>
          <w:szCs w:val="21"/>
        </w:rPr>
        <w:t>她</w:t>
      </w:r>
      <w:r w:rsidR="00276576" w:rsidRPr="00EA1061">
        <w:rPr>
          <w:rFonts w:ascii="宋体" w:eastAsia="宋体" w:hAnsi="宋体" w:cs="宋体"/>
          <w:sz w:val="21"/>
          <w:szCs w:val="21"/>
        </w:rPr>
        <w:t>非常的有信心，我只要朝这个路走下去就能看到光明。因为</w:t>
      </w:r>
      <w:r w:rsidR="00276576" w:rsidRPr="00EA1061">
        <w:rPr>
          <w:rFonts w:ascii="宋体" w:eastAsia="宋体" w:hAnsi="宋体" w:cs="宋体" w:hint="eastAsia"/>
          <w:sz w:val="21"/>
          <w:szCs w:val="21"/>
        </w:rPr>
        <w:t>她</w:t>
      </w:r>
      <w:r w:rsidR="00276576" w:rsidRPr="00EA1061">
        <w:rPr>
          <w:rFonts w:ascii="宋体" w:eastAsia="宋体" w:hAnsi="宋体" w:cs="宋体"/>
          <w:sz w:val="21"/>
          <w:szCs w:val="21"/>
        </w:rPr>
        <w:t>在这条路上一直越走越好，后来也是吃老师的药</w:t>
      </w:r>
      <w:r w:rsidR="00276576" w:rsidRPr="00EA1061">
        <w:rPr>
          <w:rFonts w:ascii="宋体" w:eastAsia="宋体" w:hAnsi="宋体" w:cs="宋体" w:hint="eastAsia"/>
          <w:sz w:val="21"/>
          <w:szCs w:val="21"/>
        </w:rPr>
        <w:t>嘛，</w:t>
      </w:r>
      <w:r w:rsidR="00C36528" w:rsidRPr="00EA1061">
        <w:rPr>
          <w:rFonts w:ascii="宋体" w:eastAsia="宋体" w:hAnsi="宋体" w:cs="宋体"/>
          <w:sz w:val="21"/>
          <w:szCs w:val="21"/>
        </w:rPr>
        <w:t xml:space="preserve">吃着药，然后边健身，这个肯定是效果更好的。 </w:t>
      </w:r>
    </w:p>
    <w:p w:rsidR="00F12DC1" w:rsidRPr="00EA1061" w:rsidRDefault="0027657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C36528" w:rsidRPr="00EA1061">
        <w:rPr>
          <w:rFonts w:ascii="宋体" w:eastAsia="宋体" w:hAnsi="宋体" w:cs="宋体"/>
          <w:sz w:val="21"/>
          <w:szCs w:val="21"/>
        </w:rPr>
        <w:t>应该是1+1大于二这种。这种效果它互相影响的。你健身</w:t>
      </w:r>
      <w:r w:rsidRPr="00EA1061">
        <w:rPr>
          <w:rFonts w:ascii="宋体" w:eastAsia="宋体" w:hAnsi="宋体" w:cs="宋体"/>
          <w:sz w:val="21"/>
          <w:szCs w:val="21"/>
        </w:rPr>
        <w:t>的过程药效会加倍的</w:t>
      </w:r>
      <w:r w:rsidRPr="00EA1061">
        <w:rPr>
          <w:rFonts w:ascii="宋体" w:eastAsia="宋体" w:hAnsi="宋体" w:cs="宋体" w:hint="eastAsia"/>
          <w:sz w:val="21"/>
          <w:szCs w:val="21"/>
        </w:rPr>
        <w:t>。</w:t>
      </w:r>
      <w:r w:rsidRPr="00EA1061">
        <w:rPr>
          <w:rFonts w:ascii="宋体" w:eastAsia="宋体" w:hAnsi="宋体" w:cs="宋体"/>
          <w:sz w:val="21"/>
          <w:szCs w:val="21"/>
        </w:rPr>
        <w:t>你健身相对来说会有推动作用，更轻松一点。然后经脉拉伸，</w:t>
      </w:r>
      <w:r w:rsidR="00C36528" w:rsidRPr="00EA1061">
        <w:rPr>
          <w:rFonts w:ascii="宋体" w:eastAsia="宋体" w:hAnsi="宋体" w:cs="宋体"/>
          <w:sz w:val="21"/>
          <w:szCs w:val="21"/>
        </w:rPr>
        <w:t>效果也更好一</w:t>
      </w:r>
      <w:r w:rsidRPr="00EA1061">
        <w:rPr>
          <w:rFonts w:ascii="宋体" w:eastAsia="宋体" w:hAnsi="宋体" w:cs="宋体"/>
          <w:sz w:val="21"/>
          <w:szCs w:val="21"/>
        </w:rPr>
        <w:t>点。我们的蝶舞后面也分享，很感慨，老师说的，年轻的时候生病是</w:t>
      </w:r>
      <w:r w:rsidRPr="00EA1061">
        <w:rPr>
          <w:rFonts w:ascii="宋体" w:eastAsia="宋体" w:hAnsi="宋体" w:cs="宋体" w:hint="eastAsia"/>
          <w:sz w:val="21"/>
          <w:szCs w:val="21"/>
        </w:rPr>
        <w:t>一福</w:t>
      </w:r>
      <w:r w:rsidRPr="00EA1061">
        <w:rPr>
          <w:rFonts w:ascii="宋体" w:eastAsia="宋体" w:hAnsi="宋体" w:cs="宋体"/>
          <w:sz w:val="21"/>
          <w:szCs w:val="21"/>
        </w:rPr>
        <w:t>，真的。如果在年轻的时候你得了一场病，你对身体比较明理，还有我们那个老师，他一直不是只</w:t>
      </w:r>
      <w:r w:rsidR="00C36528" w:rsidRPr="00EA1061">
        <w:rPr>
          <w:rFonts w:ascii="宋体" w:eastAsia="宋体" w:hAnsi="宋体" w:cs="宋体"/>
          <w:sz w:val="21"/>
          <w:szCs w:val="21"/>
        </w:rPr>
        <w:t xml:space="preserve">给我们治病，而且是调我们的心态。对于我们生活中方方面面全方位的都给你指导。 </w:t>
      </w:r>
    </w:p>
    <w:p w:rsidR="00F12DC1" w:rsidRPr="00EA1061" w:rsidRDefault="00276576"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C36528" w:rsidRPr="00EA1061">
        <w:rPr>
          <w:rFonts w:ascii="宋体" w:eastAsia="宋体" w:hAnsi="宋体" w:cs="宋体"/>
          <w:sz w:val="21"/>
          <w:szCs w:val="21"/>
        </w:rPr>
        <w:t>你看比如说吃饭穿衣，说话，你能想到的，也就</w:t>
      </w:r>
      <w:r w:rsidRPr="00EA1061">
        <w:rPr>
          <w:rFonts w:ascii="宋体" w:eastAsia="宋体" w:hAnsi="宋体" w:cs="宋体"/>
          <w:sz w:val="21"/>
          <w:szCs w:val="21"/>
        </w:rPr>
        <w:t>是</w:t>
      </w:r>
      <w:r w:rsidR="00F30104" w:rsidRPr="00EA1061">
        <w:rPr>
          <w:rFonts w:ascii="宋体" w:eastAsia="宋体" w:hAnsi="宋体" w:cs="宋体"/>
          <w:sz w:val="21"/>
          <w:szCs w:val="21"/>
        </w:rPr>
        <w:t>说我们父母可能都想不到的新问题，老师都会教我们全方位的，很有</w:t>
      </w:r>
      <w:r w:rsidRPr="00EA1061">
        <w:rPr>
          <w:rFonts w:ascii="宋体" w:eastAsia="宋体" w:hAnsi="宋体" w:cs="宋体"/>
          <w:sz w:val="21"/>
          <w:szCs w:val="21"/>
        </w:rPr>
        <w:t>一个智者指导我们那种感觉。</w:t>
      </w:r>
      <w:r w:rsidRPr="00EA1061">
        <w:rPr>
          <w:rFonts w:ascii="宋体" w:eastAsia="宋体" w:hAnsi="宋体" w:cs="宋体" w:hint="eastAsia"/>
          <w:sz w:val="21"/>
          <w:szCs w:val="21"/>
        </w:rPr>
        <w:t>就是</w:t>
      </w:r>
      <w:r w:rsidR="00C36528" w:rsidRPr="00EA1061">
        <w:rPr>
          <w:rFonts w:ascii="宋体" w:eastAsia="宋体" w:hAnsi="宋体" w:cs="宋体"/>
          <w:sz w:val="21"/>
          <w:szCs w:val="21"/>
        </w:rPr>
        <w:t>自己受老师的感染，会变成自带光环传播正能量的一枚小太阳。这</w:t>
      </w:r>
      <w:r w:rsidRPr="00EA1061">
        <w:rPr>
          <w:rFonts w:ascii="宋体" w:eastAsia="宋体" w:hAnsi="宋体" w:cs="宋体"/>
          <w:sz w:val="21"/>
          <w:szCs w:val="21"/>
        </w:rPr>
        <w:t>个真的是非常好，以后家人或者周围的亲友，如果是有什么样的状况，</w:t>
      </w:r>
      <w:r w:rsidRPr="00EA1061">
        <w:rPr>
          <w:rFonts w:ascii="宋体" w:eastAsia="宋体" w:hAnsi="宋体" w:cs="宋体" w:hint="eastAsia"/>
          <w:sz w:val="21"/>
          <w:szCs w:val="21"/>
        </w:rPr>
        <w:t>她</w:t>
      </w:r>
      <w:r w:rsidRPr="00EA1061">
        <w:rPr>
          <w:rFonts w:ascii="宋体" w:eastAsia="宋体" w:hAnsi="宋体" w:cs="宋体"/>
          <w:sz w:val="21"/>
          <w:szCs w:val="21"/>
        </w:rPr>
        <w:t>都可以给他指导，也可以给他</w:t>
      </w:r>
      <w:r w:rsidRPr="00EA1061">
        <w:rPr>
          <w:rFonts w:ascii="宋体" w:eastAsia="宋体" w:hAnsi="宋体" w:cs="宋体" w:hint="eastAsia"/>
          <w:sz w:val="21"/>
          <w:szCs w:val="21"/>
        </w:rPr>
        <w:t>教</w:t>
      </w:r>
      <w:r w:rsidRPr="00EA1061">
        <w:rPr>
          <w:rFonts w:ascii="宋体" w:eastAsia="宋体" w:hAnsi="宋体" w:cs="宋体"/>
          <w:sz w:val="21"/>
          <w:szCs w:val="21"/>
        </w:rPr>
        <w:t>什么</w:t>
      </w:r>
      <w:r w:rsidRPr="00EA1061">
        <w:rPr>
          <w:rFonts w:ascii="宋体" w:eastAsia="宋体" w:hAnsi="宋体" w:cs="宋体" w:hint="eastAsia"/>
          <w:sz w:val="21"/>
          <w:szCs w:val="21"/>
        </w:rPr>
        <w:t>动作</w:t>
      </w:r>
      <w:r w:rsidRPr="00EA1061">
        <w:rPr>
          <w:rFonts w:ascii="宋体" w:eastAsia="宋体" w:hAnsi="宋体" w:cs="宋体"/>
          <w:sz w:val="21"/>
          <w:szCs w:val="21"/>
        </w:rPr>
        <w:t>，让他那样做</w:t>
      </w:r>
      <w:r w:rsidRPr="00EA1061">
        <w:rPr>
          <w:rFonts w:ascii="宋体" w:eastAsia="宋体" w:hAnsi="宋体" w:cs="宋体" w:hint="eastAsia"/>
          <w:sz w:val="21"/>
          <w:szCs w:val="21"/>
        </w:rPr>
        <w:t>嘛。</w:t>
      </w:r>
      <w:r w:rsidR="00A206C8" w:rsidRPr="00EA1061">
        <w:rPr>
          <w:rFonts w:ascii="宋体" w:eastAsia="宋体" w:hAnsi="宋体" w:cs="宋体"/>
          <w:sz w:val="21"/>
          <w:szCs w:val="21"/>
        </w:rPr>
        <w:t>。真的是</w:t>
      </w:r>
      <w:r w:rsidR="00A206C8" w:rsidRPr="00EA1061">
        <w:rPr>
          <w:rFonts w:ascii="宋体" w:eastAsia="宋体" w:hAnsi="宋体" w:cs="宋体" w:hint="eastAsia"/>
          <w:sz w:val="21"/>
          <w:szCs w:val="21"/>
        </w:rPr>
        <w:t>蝶舞</w:t>
      </w:r>
      <w:r w:rsidR="00C36528" w:rsidRPr="00EA1061">
        <w:rPr>
          <w:rFonts w:ascii="宋体" w:eastAsia="宋体" w:hAnsi="宋体" w:cs="宋体"/>
          <w:sz w:val="21"/>
          <w:szCs w:val="21"/>
        </w:rPr>
        <w:t>的分享</w:t>
      </w:r>
      <w:r w:rsidR="00A206C8" w:rsidRPr="00EA1061">
        <w:rPr>
          <w:rFonts w:ascii="宋体" w:eastAsia="宋体" w:hAnsi="宋体" w:cs="宋体" w:hint="eastAsia"/>
          <w:sz w:val="21"/>
          <w:szCs w:val="21"/>
        </w:rPr>
        <w:t>，</w:t>
      </w:r>
      <w:r w:rsidR="00A206C8" w:rsidRPr="00EA1061">
        <w:rPr>
          <w:rFonts w:ascii="宋体" w:eastAsia="宋体" w:hAnsi="宋体" w:cs="宋体"/>
          <w:sz w:val="21"/>
          <w:szCs w:val="21"/>
        </w:rPr>
        <w:t>真的是非常好。非常感谢。我的点评就到这，</w:t>
      </w:r>
      <w:r w:rsidR="00A206C8" w:rsidRPr="00EA1061">
        <w:rPr>
          <w:rFonts w:ascii="宋体" w:eastAsia="宋体" w:hAnsi="宋体" w:cs="宋体" w:hint="eastAsia"/>
          <w:sz w:val="21"/>
          <w:szCs w:val="21"/>
        </w:rPr>
        <w:t>大家</w:t>
      </w:r>
      <w:r w:rsidR="00C36528" w:rsidRPr="00EA1061">
        <w:rPr>
          <w:rFonts w:ascii="宋体" w:eastAsia="宋体" w:hAnsi="宋体" w:cs="宋体"/>
          <w:sz w:val="21"/>
          <w:szCs w:val="21"/>
        </w:rPr>
        <w:t xml:space="preserve">有什么问题就提问，我来给大家解疑。 </w:t>
      </w:r>
    </w:p>
    <w:p w:rsidR="00F12DC1" w:rsidRPr="00EA1061" w:rsidRDefault="00A206C8"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主持人：</w:t>
      </w:r>
      <w:r w:rsidRPr="00EA1061">
        <w:rPr>
          <w:rFonts w:ascii="宋体" w:eastAsia="宋体" w:hAnsi="宋体" w:cs="宋体"/>
          <w:sz w:val="21"/>
          <w:szCs w:val="21"/>
        </w:rPr>
        <w:t>好，谢谢。这点大家有问题，可以以文字的形式进行提问，有</w:t>
      </w:r>
      <w:r w:rsidRPr="00EA1061">
        <w:rPr>
          <w:rFonts w:ascii="宋体" w:eastAsia="宋体" w:hAnsi="宋体" w:cs="宋体" w:hint="eastAsia"/>
          <w:sz w:val="21"/>
          <w:szCs w:val="21"/>
        </w:rPr>
        <w:t>司辰</w:t>
      </w:r>
      <w:r w:rsidR="00C36528" w:rsidRPr="00EA1061">
        <w:rPr>
          <w:rFonts w:ascii="宋体" w:eastAsia="宋体" w:hAnsi="宋体" w:cs="宋体"/>
          <w:sz w:val="21"/>
          <w:szCs w:val="21"/>
        </w:rPr>
        <w:t>医师给予答疑。那么咱的时间有</w:t>
      </w:r>
      <w:r w:rsidR="00F30104" w:rsidRPr="00EA1061">
        <w:rPr>
          <w:rFonts w:ascii="宋体" w:eastAsia="宋体" w:hAnsi="宋体" w:cs="宋体"/>
          <w:sz w:val="21"/>
          <w:szCs w:val="21"/>
        </w:rPr>
        <w:t>限，大家要尽快的提问，也可以上麦。君临天下的问</w:t>
      </w:r>
      <w:r w:rsidR="00F30104" w:rsidRPr="00EA1061">
        <w:rPr>
          <w:rFonts w:ascii="宋体" w:eastAsia="宋体" w:hAnsi="宋体" w:cs="宋体" w:hint="eastAsia"/>
          <w:sz w:val="21"/>
          <w:szCs w:val="21"/>
        </w:rPr>
        <w:t>题：</w:t>
      </w:r>
      <w:r w:rsidRPr="00EA1061">
        <w:rPr>
          <w:rFonts w:ascii="宋体" w:eastAsia="宋体" w:hAnsi="宋体" w:cs="宋体"/>
          <w:sz w:val="21"/>
          <w:szCs w:val="21"/>
        </w:rPr>
        <w:t>我是怕风怕冷</w:t>
      </w:r>
      <w:r w:rsidRPr="00EA1061">
        <w:rPr>
          <w:rFonts w:ascii="宋体" w:eastAsia="宋体" w:hAnsi="宋体" w:cs="宋体" w:hint="eastAsia"/>
          <w:sz w:val="21"/>
          <w:szCs w:val="21"/>
        </w:rPr>
        <w:t>，</w:t>
      </w:r>
      <w:r w:rsidRPr="00EA1061">
        <w:rPr>
          <w:rFonts w:ascii="宋体" w:eastAsia="宋体" w:hAnsi="宋体" w:cs="宋体"/>
          <w:sz w:val="21"/>
          <w:szCs w:val="21"/>
        </w:rPr>
        <w:t>生完五年了，现在主要膝盖疼，是不是膝盖也不能</w:t>
      </w:r>
      <w:r w:rsidRPr="00EA1061">
        <w:rPr>
          <w:rFonts w:ascii="宋体" w:eastAsia="宋体" w:hAnsi="宋体" w:cs="宋体" w:hint="eastAsia"/>
          <w:sz w:val="21"/>
          <w:szCs w:val="21"/>
        </w:rPr>
        <w:t>灸。</w:t>
      </w:r>
      <w:r w:rsidR="00C36528" w:rsidRPr="00EA1061">
        <w:rPr>
          <w:rFonts w:ascii="宋体" w:eastAsia="宋体" w:hAnsi="宋体" w:cs="宋体"/>
          <w:sz w:val="21"/>
          <w:szCs w:val="21"/>
        </w:rPr>
        <w:t>关于艾灸这个问题，就是我们产后风的</w:t>
      </w:r>
      <w:r w:rsidRPr="00EA1061">
        <w:rPr>
          <w:rFonts w:ascii="宋体" w:eastAsia="宋体" w:hAnsi="宋体" w:cs="宋体"/>
          <w:sz w:val="21"/>
          <w:szCs w:val="21"/>
        </w:rPr>
        <w:t>病人是不建议，因为它耗气血，我们有更好的办法，可以去做群里仙人走三走四</w:t>
      </w:r>
      <w:r w:rsidR="00F30104" w:rsidRPr="00EA1061">
        <w:rPr>
          <w:rFonts w:ascii="宋体" w:eastAsia="宋体" w:hAnsi="宋体" w:cs="宋体" w:hint="eastAsia"/>
          <w:sz w:val="21"/>
          <w:szCs w:val="21"/>
        </w:rPr>
        <w:t>举</w:t>
      </w:r>
      <w:r w:rsidRPr="00EA1061">
        <w:rPr>
          <w:rFonts w:ascii="宋体" w:eastAsia="宋体" w:hAnsi="宋体" w:cs="宋体" w:hint="eastAsia"/>
          <w:sz w:val="21"/>
          <w:szCs w:val="21"/>
        </w:rPr>
        <w:t>。</w:t>
      </w:r>
      <w:r w:rsidRPr="00EA1061">
        <w:rPr>
          <w:rFonts w:ascii="宋体" w:eastAsia="宋体" w:hAnsi="宋体" w:cs="宋体"/>
          <w:sz w:val="21"/>
          <w:szCs w:val="21"/>
        </w:rPr>
        <w:t>，为什么膝盖疼？因为你腹部</w:t>
      </w:r>
      <w:r w:rsidRPr="00EA1061">
        <w:rPr>
          <w:rFonts w:ascii="宋体" w:eastAsia="宋体" w:hAnsi="宋体" w:cs="宋体" w:hint="eastAsia"/>
          <w:sz w:val="21"/>
          <w:szCs w:val="21"/>
        </w:rPr>
        <w:t>胯</w:t>
      </w:r>
      <w:r w:rsidRPr="00EA1061">
        <w:rPr>
          <w:rFonts w:ascii="宋体" w:eastAsia="宋体" w:hAnsi="宋体" w:cs="宋体"/>
          <w:sz w:val="21"/>
          <w:szCs w:val="21"/>
        </w:rPr>
        <w:t>都是死的，然</w:t>
      </w:r>
      <w:r w:rsidR="00F30104" w:rsidRPr="00EA1061">
        <w:rPr>
          <w:rFonts w:ascii="宋体" w:eastAsia="宋体" w:hAnsi="宋体" w:cs="宋体" w:hint="eastAsia"/>
          <w:sz w:val="21"/>
          <w:szCs w:val="21"/>
        </w:rPr>
        <w:t>后</w:t>
      </w:r>
      <w:r w:rsidRPr="00EA1061">
        <w:rPr>
          <w:rFonts w:ascii="宋体" w:eastAsia="宋体" w:hAnsi="宋体" w:cs="宋体"/>
          <w:sz w:val="21"/>
          <w:szCs w:val="21"/>
        </w:rPr>
        <w:t>气血过来</w:t>
      </w:r>
      <w:r w:rsidRPr="00EA1061">
        <w:rPr>
          <w:rFonts w:ascii="宋体" w:eastAsia="宋体" w:hAnsi="宋体" w:cs="宋体" w:hint="eastAsia"/>
          <w:sz w:val="21"/>
          <w:szCs w:val="21"/>
        </w:rPr>
        <w:t>它</w:t>
      </w:r>
      <w:r w:rsidRPr="00EA1061">
        <w:rPr>
          <w:rFonts w:ascii="宋体" w:eastAsia="宋体" w:hAnsi="宋体" w:cs="宋体"/>
          <w:sz w:val="21"/>
          <w:szCs w:val="21"/>
        </w:rPr>
        <w:t>就少，还有经脉不通，</w:t>
      </w:r>
      <w:r w:rsidRPr="00EA1061">
        <w:rPr>
          <w:rFonts w:ascii="宋体" w:eastAsia="宋体" w:hAnsi="宋体" w:cs="宋体" w:hint="eastAsia"/>
          <w:sz w:val="21"/>
          <w:szCs w:val="21"/>
        </w:rPr>
        <w:t>它</w:t>
      </w:r>
      <w:r w:rsidRPr="00EA1061">
        <w:rPr>
          <w:rFonts w:ascii="宋体" w:eastAsia="宋体" w:hAnsi="宋体" w:cs="宋体"/>
          <w:sz w:val="21"/>
          <w:szCs w:val="21"/>
        </w:rPr>
        <w:t>过来的也</w:t>
      </w:r>
      <w:r w:rsidRPr="00EA1061">
        <w:rPr>
          <w:rFonts w:ascii="宋体" w:eastAsia="宋体" w:hAnsi="宋体" w:cs="宋体" w:hint="eastAsia"/>
          <w:sz w:val="21"/>
          <w:szCs w:val="21"/>
        </w:rPr>
        <w:t>是</w:t>
      </w:r>
      <w:r w:rsidRPr="00EA1061">
        <w:rPr>
          <w:rFonts w:ascii="宋体" w:eastAsia="宋体" w:hAnsi="宋体" w:cs="宋体"/>
          <w:sz w:val="21"/>
          <w:szCs w:val="21"/>
        </w:rPr>
        <w:t>少</w:t>
      </w:r>
      <w:r w:rsidRPr="00EA1061">
        <w:rPr>
          <w:rFonts w:ascii="宋体" w:eastAsia="宋体" w:hAnsi="宋体" w:cs="宋体" w:hint="eastAsia"/>
          <w:sz w:val="21"/>
          <w:szCs w:val="21"/>
        </w:rPr>
        <w:t>，</w:t>
      </w:r>
      <w:r w:rsidR="00F30104" w:rsidRPr="00EA1061">
        <w:rPr>
          <w:rFonts w:ascii="宋体" w:eastAsia="宋体" w:hAnsi="宋体" w:cs="宋体"/>
          <w:sz w:val="21"/>
          <w:szCs w:val="21"/>
        </w:rPr>
        <w:t>所以膝盖疼，你把根本问题解决了</w:t>
      </w:r>
      <w:r w:rsidR="00F30104" w:rsidRPr="00EA1061">
        <w:rPr>
          <w:rFonts w:ascii="宋体" w:eastAsia="宋体" w:hAnsi="宋体" w:cs="宋体" w:hint="eastAsia"/>
          <w:sz w:val="21"/>
          <w:szCs w:val="21"/>
        </w:rPr>
        <w:t>，她</w:t>
      </w:r>
      <w:r w:rsidR="00F30104" w:rsidRPr="00EA1061">
        <w:rPr>
          <w:rFonts w:ascii="宋体" w:eastAsia="宋体" w:hAnsi="宋体" w:cs="宋体"/>
          <w:sz w:val="21"/>
          <w:szCs w:val="21"/>
        </w:rPr>
        <w:t>这个问题就解决了</w:t>
      </w:r>
      <w:r w:rsidR="00F30104" w:rsidRPr="00EA1061">
        <w:rPr>
          <w:rFonts w:ascii="宋体" w:eastAsia="宋体" w:hAnsi="宋体" w:cs="宋体" w:hint="eastAsia"/>
          <w:sz w:val="21"/>
          <w:szCs w:val="21"/>
        </w:rPr>
        <w:t>嘛。</w:t>
      </w:r>
      <w:r w:rsidR="00F30104" w:rsidRPr="00EA1061">
        <w:rPr>
          <w:rFonts w:ascii="宋体" w:eastAsia="宋体" w:hAnsi="宋体" w:cs="宋体"/>
          <w:sz w:val="21"/>
          <w:szCs w:val="21"/>
        </w:rPr>
        <w:t>好，不错</w:t>
      </w:r>
      <w:r w:rsidR="00F30104" w:rsidRPr="00EA1061">
        <w:rPr>
          <w:rFonts w:ascii="宋体" w:eastAsia="宋体" w:hAnsi="宋体" w:cs="宋体" w:hint="eastAsia"/>
          <w:sz w:val="21"/>
          <w:szCs w:val="21"/>
        </w:rPr>
        <w:t>！</w:t>
      </w:r>
      <w:r w:rsidR="00F30104" w:rsidRPr="00EA1061">
        <w:rPr>
          <w:rFonts w:ascii="宋体" w:eastAsia="宋体" w:hAnsi="宋体" w:cs="宋体"/>
          <w:sz w:val="21"/>
          <w:szCs w:val="21"/>
        </w:rPr>
        <w:t>今天加入六</w:t>
      </w:r>
      <w:r w:rsidR="00F30104" w:rsidRPr="00EA1061">
        <w:rPr>
          <w:rFonts w:ascii="宋体" w:eastAsia="宋体" w:hAnsi="宋体" w:cs="宋体" w:hint="eastAsia"/>
          <w:sz w:val="21"/>
          <w:szCs w:val="21"/>
        </w:rPr>
        <w:t>期</w:t>
      </w:r>
      <w:r w:rsidR="00F30104" w:rsidRPr="00EA1061">
        <w:rPr>
          <w:rFonts w:ascii="宋体" w:eastAsia="宋体" w:hAnsi="宋体" w:cs="宋体"/>
          <w:sz w:val="21"/>
          <w:szCs w:val="21"/>
        </w:rPr>
        <w:t>了</w:t>
      </w:r>
      <w:r w:rsidR="00F30104" w:rsidRPr="00EA1061">
        <w:rPr>
          <w:rFonts w:ascii="宋体" w:eastAsia="宋体" w:hAnsi="宋体" w:cs="宋体" w:hint="eastAsia"/>
          <w:sz w:val="21"/>
          <w:szCs w:val="21"/>
        </w:rPr>
        <w:t>，</w:t>
      </w:r>
      <w:r w:rsidR="00F30104" w:rsidRPr="00EA1061">
        <w:rPr>
          <w:rFonts w:ascii="宋体" w:eastAsia="宋体" w:hAnsi="宋体" w:cs="宋体"/>
          <w:sz w:val="21"/>
          <w:szCs w:val="21"/>
        </w:rPr>
        <w:t>挺好</w:t>
      </w:r>
      <w:r w:rsidR="00F30104" w:rsidRPr="00EA1061">
        <w:rPr>
          <w:rFonts w:ascii="宋体" w:eastAsia="宋体" w:hAnsi="宋体" w:cs="宋体" w:hint="eastAsia"/>
          <w:sz w:val="21"/>
          <w:szCs w:val="21"/>
        </w:rPr>
        <w:t>！</w:t>
      </w:r>
    </w:p>
    <w:p w:rsidR="001F0AAD" w:rsidRPr="00EA1061" w:rsidRDefault="00A206C8"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sz w:val="21"/>
          <w:szCs w:val="21"/>
        </w:rPr>
        <w:t>月子里呼呼出汗，后来就怕</w:t>
      </w:r>
      <w:r w:rsidRPr="00EA1061">
        <w:rPr>
          <w:rFonts w:ascii="宋体" w:eastAsia="宋体" w:hAnsi="宋体" w:cs="宋体" w:hint="eastAsia"/>
          <w:sz w:val="21"/>
          <w:szCs w:val="21"/>
        </w:rPr>
        <w:t>风</w:t>
      </w:r>
      <w:r w:rsidRPr="00EA1061">
        <w:rPr>
          <w:rFonts w:ascii="宋体" w:eastAsia="宋体" w:hAnsi="宋体" w:cs="宋体"/>
          <w:sz w:val="21"/>
          <w:szCs w:val="21"/>
        </w:rPr>
        <w:t>怕</w:t>
      </w:r>
      <w:r w:rsidRPr="00EA1061">
        <w:rPr>
          <w:rFonts w:ascii="宋体" w:eastAsia="宋体" w:hAnsi="宋体" w:cs="宋体" w:hint="eastAsia"/>
          <w:sz w:val="21"/>
          <w:szCs w:val="21"/>
        </w:rPr>
        <w:t>冷</w:t>
      </w:r>
      <w:r w:rsidR="00F30104" w:rsidRPr="00EA1061">
        <w:rPr>
          <w:rFonts w:ascii="宋体" w:eastAsia="宋体" w:hAnsi="宋体" w:cs="宋体" w:hint="eastAsia"/>
          <w:sz w:val="21"/>
          <w:szCs w:val="21"/>
        </w:rPr>
        <w:t>。</w:t>
      </w:r>
      <w:r w:rsidR="00C36528" w:rsidRPr="00EA1061">
        <w:rPr>
          <w:rFonts w:ascii="宋体" w:eastAsia="宋体" w:hAnsi="宋体" w:cs="宋体"/>
          <w:sz w:val="21"/>
          <w:szCs w:val="21"/>
        </w:rPr>
        <w:t>你呼呼出汗与</w:t>
      </w:r>
      <w:r w:rsidR="001F0AAD" w:rsidRPr="00EA1061">
        <w:rPr>
          <w:rFonts w:ascii="宋体" w:eastAsia="宋体" w:hAnsi="宋体" w:cs="宋体"/>
          <w:sz w:val="21"/>
          <w:szCs w:val="21"/>
        </w:rPr>
        <w:t>生产完了之后，气血一下大亏有关系。你气血亏了之后就容易怕风怕冷</w:t>
      </w:r>
      <w:r w:rsidR="001F0AAD" w:rsidRPr="00EA1061">
        <w:rPr>
          <w:rFonts w:ascii="宋体" w:eastAsia="宋体" w:hAnsi="宋体" w:cs="宋体" w:hint="eastAsia"/>
          <w:sz w:val="21"/>
          <w:szCs w:val="21"/>
        </w:rPr>
        <w:t>。</w:t>
      </w:r>
      <w:r w:rsidR="001F0AAD" w:rsidRPr="00EA1061">
        <w:rPr>
          <w:rFonts w:ascii="宋体" w:eastAsia="宋体" w:hAnsi="宋体" w:cs="宋体"/>
          <w:sz w:val="21"/>
          <w:szCs w:val="21"/>
        </w:rPr>
        <w:t>就像我们一个人</w:t>
      </w:r>
      <w:r w:rsidR="001F0AAD" w:rsidRPr="00EA1061">
        <w:rPr>
          <w:rFonts w:ascii="宋体" w:eastAsia="宋体" w:hAnsi="宋体" w:cs="宋体" w:hint="eastAsia"/>
          <w:sz w:val="21"/>
          <w:szCs w:val="21"/>
        </w:rPr>
        <w:t>，</w:t>
      </w:r>
      <w:r w:rsidR="001F0AAD" w:rsidRPr="00EA1061">
        <w:rPr>
          <w:rFonts w:ascii="宋体" w:eastAsia="宋体" w:hAnsi="宋体" w:cs="宋体"/>
          <w:sz w:val="21"/>
          <w:szCs w:val="21"/>
        </w:rPr>
        <w:t>平时就是不吃饭的时候，又上了一天班，你去等公交车的时候，肯定就觉得一</w:t>
      </w:r>
      <w:r w:rsidR="001F0AAD" w:rsidRPr="00EA1061">
        <w:rPr>
          <w:rFonts w:ascii="宋体" w:eastAsia="宋体" w:hAnsi="宋体" w:cs="宋体" w:hint="eastAsia"/>
          <w:sz w:val="21"/>
          <w:szCs w:val="21"/>
        </w:rPr>
        <w:t>缩</w:t>
      </w:r>
      <w:r w:rsidR="001F0AAD" w:rsidRPr="00EA1061">
        <w:rPr>
          <w:rFonts w:ascii="宋体" w:eastAsia="宋体" w:hAnsi="宋体" w:cs="宋体"/>
          <w:sz w:val="21"/>
          <w:szCs w:val="21"/>
        </w:rPr>
        <w:t>非常怕冷</w:t>
      </w:r>
      <w:r w:rsidR="001F0AAD" w:rsidRPr="00EA1061">
        <w:rPr>
          <w:rFonts w:ascii="宋体" w:eastAsia="宋体" w:hAnsi="宋体" w:cs="宋体" w:hint="eastAsia"/>
          <w:sz w:val="21"/>
          <w:szCs w:val="21"/>
        </w:rPr>
        <w:t>呗</w:t>
      </w:r>
      <w:r w:rsidR="00F30104" w:rsidRPr="00EA1061">
        <w:rPr>
          <w:rFonts w:ascii="宋体" w:eastAsia="宋体" w:hAnsi="宋体" w:cs="宋体" w:hint="eastAsia"/>
          <w:sz w:val="21"/>
          <w:szCs w:val="21"/>
        </w:rPr>
        <w:t>，</w:t>
      </w:r>
      <w:r w:rsidR="001F0AAD" w:rsidRPr="00EA1061">
        <w:rPr>
          <w:rFonts w:ascii="宋体" w:eastAsia="宋体" w:hAnsi="宋体" w:cs="宋体"/>
          <w:sz w:val="21"/>
          <w:szCs w:val="21"/>
        </w:rPr>
        <w:t>原理一个样。膝盖</w:t>
      </w:r>
      <w:r w:rsidR="001F0AAD" w:rsidRPr="00EA1061">
        <w:rPr>
          <w:rFonts w:ascii="宋体" w:eastAsia="宋体" w:hAnsi="宋体" w:cs="宋体" w:hint="eastAsia"/>
          <w:sz w:val="21"/>
          <w:szCs w:val="21"/>
        </w:rPr>
        <w:t>咯叭咯叭响</w:t>
      </w:r>
      <w:r w:rsidR="00F30104" w:rsidRPr="00EA1061">
        <w:rPr>
          <w:rFonts w:ascii="宋体" w:eastAsia="宋体" w:hAnsi="宋体" w:cs="宋体" w:hint="eastAsia"/>
          <w:sz w:val="21"/>
          <w:szCs w:val="21"/>
        </w:rPr>
        <w:t>，</w:t>
      </w:r>
      <w:r w:rsidR="00C36528" w:rsidRPr="00EA1061">
        <w:rPr>
          <w:rFonts w:ascii="宋体" w:eastAsia="宋体" w:hAnsi="宋体" w:cs="宋体"/>
          <w:sz w:val="21"/>
          <w:szCs w:val="21"/>
        </w:rPr>
        <w:t>通</w:t>
      </w:r>
      <w:r w:rsidR="00C36528" w:rsidRPr="00EA1061">
        <w:rPr>
          <w:rFonts w:ascii="宋体" w:eastAsia="宋体" w:hAnsi="宋体" w:cs="宋体"/>
          <w:sz w:val="21"/>
          <w:szCs w:val="21"/>
        </w:rPr>
        <w:lastRenderedPageBreak/>
        <w:t>俗一点讲</w:t>
      </w:r>
      <w:r w:rsidR="00F30104" w:rsidRPr="00EA1061">
        <w:rPr>
          <w:rFonts w:ascii="宋体" w:eastAsia="宋体" w:hAnsi="宋体" w:cs="宋体"/>
          <w:sz w:val="21"/>
          <w:szCs w:val="21"/>
        </w:rPr>
        <w:t>就是缺油了，就是气血过不去。那里面津液少，</w:t>
      </w:r>
      <w:r w:rsidR="00F30104" w:rsidRPr="00EA1061">
        <w:rPr>
          <w:rFonts w:ascii="宋体" w:eastAsia="宋体" w:hAnsi="宋体" w:cs="宋体" w:hint="eastAsia"/>
          <w:sz w:val="21"/>
          <w:szCs w:val="21"/>
        </w:rPr>
        <w:t>它</w:t>
      </w:r>
      <w:r w:rsidR="001F0AAD" w:rsidRPr="00EA1061">
        <w:rPr>
          <w:rFonts w:ascii="宋体" w:eastAsia="宋体" w:hAnsi="宋体" w:cs="宋体"/>
          <w:sz w:val="21"/>
          <w:szCs w:val="21"/>
        </w:rPr>
        <w:t>就</w:t>
      </w:r>
      <w:r w:rsidR="00F30104" w:rsidRPr="00EA1061">
        <w:rPr>
          <w:rFonts w:ascii="宋体" w:eastAsia="宋体" w:hAnsi="宋体" w:cs="宋体" w:hint="eastAsia"/>
          <w:sz w:val="21"/>
          <w:szCs w:val="21"/>
        </w:rPr>
        <w:t>咯叭咯叭响。</w:t>
      </w:r>
      <w:r w:rsidR="001F0AAD" w:rsidRPr="00EA1061">
        <w:rPr>
          <w:rFonts w:ascii="宋体" w:eastAsia="宋体" w:hAnsi="宋体" w:cs="宋体"/>
          <w:sz w:val="21"/>
          <w:szCs w:val="21"/>
        </w:rPr>
        <w:t>骨头和</w:t>
      </w:r>
      <w:r w:rsidR="001F0AAD" w:rsidRPr="00EA1061">
        <w:rPr>
          <w:rFonts w:ascii="宋体" w:eastAsia="宋体" w:hAnsi="宋体" w:cs="宋体" w:hint="eastAsia"/>
          <w:sz w:val="21"/>
          <w:szCs w:val="21"/>
        </w:rPr>
        <w:t>骨头</w:t>
      </w:r>
      <w:r w:rsidR="001F0AAD" w:rsidRPr="00EA1061">
        <w:rPr>
          <w:rFonts w:ascii="宋体" w:eastAsia="宋体" w:hAnsi="宋体" w:cs="宋体"/>
          <w:sz w:val="21"/>
          <w:szCs w:val="21"/>
        </w:rPr>
        <w:t>，本来中间有一层油，</w:t>
      </w:r>
      <w:r w:rsidR="00C36528" w:rsidRPr="00EA1061">
        <w:rPr>
          <w:rFonts w:ascii="宋体" w:eastAsia="宋体" w:hAnsi="宋体" w:cs="宋体"/>
          <w:sz w:val="21"/>
          <w:szCs w:val="21"/>
        </w:rPr>
        <w:t>可以缓冲一下。你这个没有了</w:t>
      </w:r>
      <w:r w:rsidR="001F0AAD" w:rsidRPr="00EA1061">
        <w:rPr>
          <w:rFonts w:ascii="宋体" w:eastAsia="宋体" w:hAnsi="宋体" w:cs="宋体" w:hint="eastAsia"/>
          <w:sz w:val="21"/>
          <w:szCs w:val="21"/>
        </w:rPr>
        <w:t>，</w:t>
      </w:r>
      <w:r w:rsidR="001F0AAD" w:rsidRPr="00EA1061">
        <w:rPr>
          <w:rFonts w:ascii="宋体" w:eastAsia="宋体" w:hAnsi="宋体" w:cs="宋体"/>
          <w:sz w:val="21"/>
          <w:szCs w:val="21"/>
        </w:rPr>
        <w:t>骨头磨骨头它就容易</w:t>
      </w:r>
      <w:r w:rsidR="001F0AAD" w:rsidRPr="00EA1061">
        <w:rPr>
          <w:rFonts w:ascii="宋体" w:eastAsia="宋体" w:hAnsi="宋体" w:cs="宋体" w:hint="eastAsia"/>
          <w:sz w:val="21"/>
          <w:szCs w:val="21"/>
        </w:rPr>
        <w:t>响</w:t>
      </w:r>
      <w:r w:rsidR="00C36528" w:rsidRPr="00EA1061">
        <w:rPr>
          <w:rFonts w:ascii="宋体" w:eastAsia="宋体" w:hAnsi="宋体" w:cs="宋体"/>
          <w:sz w:val="21"/>
          <w:szCs w:val="21"/>
        </w:rPr>
        <w:t>。</w:t>
      </w:r>
    </w:p>
    <w:p w:rsidR="00F12DC1" w:rsidRPr="00EA1061" w:rsidRDefault="001F0AAD"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Pr="00EA1061">
        <w:rPr>
          <w:rFonts w:ascii="宋体" w:eastAsia="宋体" w:hAnsi="宋体" w:cs="宋体" w:hint="eastAsia"/>
          <w:sz w:val="21"/>
          <w:szCs w:val="21"/>
        </w:rPr>
        <w:t>仙人</w:t>
      </w:r>
      <w:r w:rsidRPr="00EA1061">
        <w:rPr>
          <w:rFonts w:ascii="宋体" w:eastAsia="宋体" w:hAnsi="宋体" w:cs="宋体"/>
          <w:sz w:val="21"/>
          <w:szCs w:val="21"/>
        </w:rPr>
        <w:t>走三</w:t>
      </w:r>
      <w:r w:rsidRPr="00EA1061">
        <w:rPr>
          <w:rFonts w:ascii="宋体" w:eastAsia="宋体" w:hAnsi="宋体" w:cs="宋体" w:hint="eastAsia"/>
          <w:sz w:val="21"/>
          <w:szCs w:val="21"/>
        </w:rPr>
        <w:t>走</w:t>
      </w:r>
      <w:r w:rsidRPr="00EA1061">
        <w:rPr>
          <w:rFonts w:ascii="宋体" w:eastAsia="宋体" w:hAnsi="宋体" w:cs="宋体"/>
          <w:sz w:val="21"/>
          <w:szCs w:val="21"/>
        </w:rPr>
        <w:t>四</w:t>
      </w:r>
      <w:r w:rsidRPr="00EA1061">
        <w:rPr>
          <w:rFonts w:ascii="宋体" w:eastAsia="宋体" w:hAnsi="宋体" w:cs="宋体" w:hint="eastAsia"/>
          <w:sz w:val="21"/>
          <w:szCs w:val="21"/>
        </w:rPr>
        <w:t>举</w:t>
      </w:r>
      <w:r w:rsidRPr="00EA1061">
        <w:rPr>
          <w:rFonts w:ascii="宋体" w:eastAsia="宋体" w:hAnsi="宋体" w:cs="宋体"/>
          <w:sz w:val="21"/>
          <w:szCs w:val="21"/>
        </w:rPr>
        <w:t>可以做，后面下蹲那些现在做不了。你那个做不了，所有关于健身的问题都可以</w:t>
      </w:r>
      <w:r w:rsidRPr="00EA1061">
        <w:rPr>
          <w:rFonts w:ascii="宋体" w:eastAsia="宋体" w:hAnsi="宋体" w:cs="宋体" w:hint="eastAsia"/>
          <w:sz w:val="21"/>
          <w:szCs w:val="21"/>
        </w:rPr>
        <w:t>向</w:t>
      </w:r>
      <w:r w:rsidRPr="00EA1061">
        <w:rPr>
          <w:rFonts w:ascii="宋体" w:eastAsia="宋体" w:hAnsi="宋体" w:cs="宋体"/>
          <w:sz w:val="21"/>
          <w:szCs w:val="21"/>
        </w:rPr>
        <w:t>教练请教，他都非常专业的</w:t>
      </w:r>
      <w:r w:rsidRPr="00EA1061">
        <w:rPr>
          <w:rFonts w:ascii="宋体" w:eastAsia="宋体" w:hAnsi="宋体" w:cs="宋体" w:hint="eastAsia"/>
          <w:sz w:val="21"/>
          <w:szCs w:val="21"/>
        </w:rPr>
        <w:t>。</w:t>
      </w:r>
      <w:r w:rsidRPr="00EA1061">
        <w:rPr>
          <w:rFonts w:ascii="宋体" w:eastAsia="宋体" w:hAnsi="宋体" w:cs="宋体"/>
          <w:sz w:val="21"/>
          <w:szCs w:val="21"/>
        </w:rPr>
        <w:t>你下</w:t>
      </w:r>
      <w:r w:rsidRPr="00EA1061">
        <w:rPr>
          <w:rFonts w:ascii="宋体" w:eastAsia="宋体" w:hAnsi="宋体" w:cs="宋体" w:hint="eastAsia"/>
          <w:sz w:val="21"/>
          <w:szCs w:val="21"/>
        </w:rPr>
        <w:t>蹲</w:t>
      </w:r>
      <w:r w:rsidR="00C36528" w:rsidRPr="00EA1061">
        <w:rPr>
          <w:rFonts w:ascii="宋体" w:eastAsia="宋体" w:hAnsi="宋体" w:cs="宋体"/>
          <w:sz w:val="21"/>
          <w:szCs w:val="21"/>
        </w:rPr>
        <w:t>做不了，可以教你一个小窍门了，你可以抓住一根</w:t>
      </w:r>
      <w:r w:rsidRPr="00EA1061">
        <w:rPr>
          <w:rFonts w:ascii="宋体" w:eastAsia="宋体" w:hAnsi="宋体" w:cs="宋体"/>
          <w:sz w:val="21"/>
          <w:szCs w:val="21"/>
        </w:rPr>
        <w:t>横的东西，桌子或者横的杆子之类的就是固定的，然后你用手抓住，</w:t>
      </w:r>
      <w:r w:rsidR="00C36528" w:rsidRPr="00EA1061">
        <w:rPr>
          <w:rFonts w:ascii="宋体" w:eastAsia="宋体" w:hAnsi="宋体" w:cs="宋体"/>
          <w:sz w:val="21"/>
          <w:szCs w:val="21"/>
        </w:rPr>
        <w:t>力量手分担一部分，然后慢慢做。你可</w:t>
      </w:r>
      <w:r w:rsidRPr="00EA1061">
        <w:rPr>
          <w:rFonts w:ascii="宋体" w:eastAsia="宋体" w:hAnsi="宋体" w:cs="宋体"/>
          <w:sz w:val="21"/>
          <w:szCs w:val="21"/>
        </w:rPr>
        <w:t>以不要先全部蹲下，就一点一点循序渐进。对。疼的受不了就说明你</w:t>
      </w:r>
      <w:r w:rsidRPr="00EA1061">
        <w:rPr>
          <w:rFonts w:ascii="宋体" w:eastAsia="宋体" w:hAnsi="宋体" w:cs="宋体" w:hint="eastAsia"/>
          <w:sz w:val="21"/>
          <w:szCs w:val="21"/>
        </w:rPr>
        <w:t>胯</w:t>
      </w:r>
      <w:r w:rsidRPr="00EA1061">
        <w:rPr>
          <w:rFonts w:ascii="宋体" w:eastAsia="宋体" w:hAnsi="宋体" w:cs="宋体"/>
          <w:sz w:val="21"/>
          <w:szCs w:val="21"/>
        </w:rPr>
        <w:t>死了，</w:t>
      </w:r>
      <w:r w:rsidR="00C36528" w:rsidRPr="00EA1061">
        <w:rPr>
          <w:rFonts w:ascii="宋体" w:eastAsia="宋体" w:hAnsi="宋体" w:cs="宋体"/>
          <w:sz w:val="21"/>
          <w:szCs w:val="21"/>
        </w:rPr>
        <w:t>腿经脉都死了。疼也得做。稍</w:t>
      </w:r>
      <w:r w:rsidRPr="00EA1061">
        <w:rPr>
          <w:rFonts w:ascii="宋体" w:eastAsia="宋体" w:hAnsi="宋体" w:cs="宋体"/>
          <w:sz w:val="21"/>
          <w:szCs w:val="21"/>
        </w:rPr>
        <w:t>微做，然后少量多次循序渐进。现在不做不活开的话以后会更死。</w:t>
      </w:r>
      <w:r w:rsidR="00C36528" w:rsidRPr="00EA1061">
        <w:rPr>
          <w:rFonts w:ascii="宋体" w:eastAsia="宋体" w:hAnsi="宋体" w:cs="宋体"/>
          <w:sz w:val="21"/>
          <w:szCs w:val="21"/>
        </w:rPr>
        <w:t>膝盖可能就真的出问题。我们所有的动作你都根据自己的情况来</w:t>
      </w:r>
      <w:r w:rsidR="00EA1061" w:rsidRPr="00EA1061">
        <w:rPr>
          <w:rFonts w:ascii="宋体" w:eastAsia="宋体" w:hAnsi="宋体" w:cs="宋体"/>
          <w:sz w:val="21"/>
          <w:szCs w:val="21"/>
        </w:rPr>
        <w:t>。一开始的时候做不了的很多动作，你可以找一下</w:t>
      </w:r>
      <w:r w:rsidRPr="00EA1061">
        <w:rPr>
          <w:rFonts w:ascii="宋体" w:eastAsia="宋体" w:hAnsi="宋体" w:cs="宋体"/>
          <w:sz w:val="21"/>
          <w:szCs w:val="21"/>
        </w:rPr>
        <w:t>能减少强度的，能够动到那个地方的</w:t>
      </w:r>
      <w:r w:rsidRPr="00EA1061">
        <w:rPr>
          <w:rFonts w:ascii="宋体" w:eastAsia="宋体" w:hAnsi="宋体" w:cs="宋体" w:hint="eastAsia"/>
          <w:sz w:val="21"/>
          <w:szCs w:val="21"/>
        </w:rPr>
        <w:t>，</w:t>
      </w:r>
      <w:r w:rsidRPr="00EA1061">
        <w:rPr>
          <w:rFonts w:ascii="宋体" w:eastAsia="宋体" w:hAnsi="宋体" w:cs="宋体"/>
          <w:sz w:val="21"/>
          <w:szCs w:val="21"/>
        </w:rPr>
        <w:t>来做。也可以请教我们教练。哪个做不了都请教教练</w:t>
      </w:r>
      <w:r w:rsidRPr="00EA1061">
        <w:rPr>
          <w:rFonts w:ascii="宋体" w:eastAsia="宋体" w:hAnsi="宋体" w:cs="宋体" w:hint="eastAsia"/>
          <w:sz w:val="21"/>
          <w:szCs w:val="21"/>
        </w:rPr>
        <w:t>，</w:t>
      </w:r>
      <w:r w:rsidR="00C36528" w:rsidRPr="00EA1061">
        <w:rPr>
          <w:rFonts w:ascii="宋体" w:eastAsia="宋体" w:hAnsi="宋体" w:cs="宋体"/>
          <w:sz w:val="21"/>
          <w:szCs w:val="21"/>
        </w:rPr>
        <w:t>都非常专业的。也可以群里问</w:t>
      </w:r>
      <w:r w:rsidR="002269A8" w:rsidRPr="00EA1061">
        <w:rPr>
          <w:rFonts w:ascii="宋体" w:eastAsia="宋体" w:hAnsi="宋体" w:cs="宋体"/>
          <w:sz w:val="21"/>
          <w:szCs w:val="21"/>
        </w:rPr>
        <w:t>产后风群都可以。就像刚才蝶舞说的，你有任何问题都可以来群里。有</w:t>
      </w:r>
      <w:r w:rsidR="002269A8" w:rsidRPr="00EA1061">
        <w:rPr>
          <w:rFonts w:ascii="宋体" w:eastAsia="宋体" w:hAnsi="宋体" w:cs="宋体" w:hint="eastAsia"/>
          <w:sz w:val="21"/>
          <w:szCs w:val="21"/>
        </w:rPr>
        <w:t>，</w:t>
      </w:r>
      <w:r w:rsidR="002269A8" w:rsidRPr="00EA1061">
        <w:rPr>
          <w:rFonts w:ascii="宋体" w:eastAsia="宋体" w:hAnsi="宋体" w:cs="宋体"/>
          <w:sz w:val="21"/>
          <w:szCs w:val="21"/>
        </w:rPr>
        <w:t>是吧？都是硬疼的，因为腿上经脉都是死的</w:t>
      </w:r>
      <w:r w:rsidR="002269A8" w:rsidRPr="00EA1061">
        <w:rPr>
          <w:rFonts w:ascii="宋体" w:eastAsia="宋体" w:hAnsi="宋体" w:cs="宋体" w:hint="eastAsia"/>
          <w:sz w:val="21"/>
          <w:szCs w:val="21"/>
        </w:rPr>
        <w:t>嘛，</w:t>
      </w:r>
      <w:r w:rsidR="00C36528" w:rsidRPr="00EA1061">
        <w:rPr>
          <w:rFonts w:ascii="宋体" w:eastAsia="宋体" w:hAnsi="宋体" w:cs="宋体"/>
          <w:sz w:val="21"/>
          <w:szCs w:val="21"/>
        </w:rPr>
        <w:t>都是很紧的，缓一缓，再做</w:t>
      </w:r>
      <w:r w:rsidR="002269A8" w:rsidRPr="00EA1061">
        <w:rPr>
          <w:rFonts w:ascii="宋体" w:eastAsia="宋体" w:hAnsi="宋体" w:cs="宋体" w:hint="eastAsia"/>
          <w:sz w:val="21"/>
          <w:szCs w:val="21"/>
        </w:rPr>
        <w:t>，</w:t>
      </w:r>
      <w:r w:rsidR="002269A8" w:rsidRPr="00EA1061">
        <w:rPr>
          <w:rFonts w:ascii="宋体" w:eastAsia="宋体" w:hAnsi="宋体" w:cs="宋体"/>
          <w:sz w:val="21"/>
          <w:szCs w:val="21"/>
        </w:rPr>
        <w:t>休息</w:t>
      </w:r>
      <w:r w:rsidR="00C36528" w:rsidRPr="00EA1061">
        <w:rPr>
          <w:rFonts w:ascii="宋体" w:eastAsia="宋体" w:hAnsi="宋体" w:cs="宋体"/>
          <w:sz w:val="21"/>
          <w:szCs w:val="21"/>
        </w:rPr>
        <w:t>休息再做。</w:t>
      </w:r>
      <w:r w:rsidR="002269A8" w:rsidRPr="00EA1061">
        <w:rPr>
          <w:rFonts w:ascii="宋体" w:eastAsia="宋体" w:hAnsi="宋体" w:cs="宋体"/>
          <w:sz w:val="21"/>
          <w:szCs w:val="21"/>
        </w:rPr>
        <w:t>你可以一个小时</w:t>
      </w:r>
      <w:r w:rsidR="002269A8" w:rsidRPr="00EA1061">
        <w:rPr>
          <w:rFonts w:ascii="宋体" w:eastAsia="宋体" w:hAnsi="宋体" w:cs="宋体" w:hint="eastAsia"/>
          <w:sz w:val="21"/>
          <w:szCs w:val="21"/>
        </w:rPr>
        <w:t>做</w:t>
      </w:r>
      <w:r w:rsidR="002269A8" w:rsidRPr="00EA1061">
        <w:rPr>
          <w:rFonts w:ascii="宋体" w:eastAsia="宋体" w:hAnsi="宋体" w:cs="宋体"/>
          <w:sz w:val="21"/>
          <w:szCs w:val="21"/>
        </w:rPr>
        <w:t>上一次，一天白天至少八小时，你</w:t>
      </w:r>
      <w:r w:rsidR="002269A8" w:rsidRPr="00EA1061">
        <w:rPr>
          <w:rFonts w:ascii="宋体" w:eastAsia="宋体" w:hAnsi="宋体" w:cs="宋体" w:hint="eastAsia"/>
          <w:sz w:val="21"/>
          <w:szCs w:val="21"/>
        </w:rPr>
        <w:t>试</w:t>
      </w:r>
      <w:r w:rsidR="002269A8" w:rsidRPr="00EA1061">
        <w:rPr>
          <w:rFonts w:ascii="宋体" w:eastAsia="宋体" w:hAnsi="宋体" w:cs="宋体"/>
          <w:sz w:val="21"/>
          <w:szCs w:val="21"/>
        </w:rPr>
        <w:t>上八次，天长日久，慢慢磨，慢慢</w:t>
      </w:r>
      <w:r w:rsidR="002269A8" w:rsidRPr="00EA1061">
        <w:rPr>
          <w:rFonts w:ascii="宋体" w:eastAsia="宋体" w:hAnsi="宋体" w:cs="宋体" w:hint="eastAsia"/>
          <w:sz w:val="21"/>
          <w:szCs w:val="21"/>
        </w:rPr>
        <w:t>化</w:t>
      </w:r>
      <w:r w:rsidR="002269A8" w:rsidRPr="00EA1061">
        <w:rPr>
          <w:rFonts w:ascii="宋体" w:eastAsia="宋体" w:hAnsi="宋体" w:cs="宋体"/>
          <w:sz w:val="21"/>
          <w:szCs w:val="21"/>
        </w:rPr>
        <w:t>。</w:t>
      </w:r>
      <w:r w:rsidR="00C36528" w:rsidRPr="00EA1061">
        <w:rPr>
          <w:rFonts w:ascii="宋体" w:eastAsia="宋体" w:hAnsi="宋体" w:cs="宋体"/>
          <w:sz w:val="21"/>
          <w:szCs w:val="21"/>
        </w:rPr>
        <w:t xml:space="preserve"> </w:t>
      </w:r>
    </w:p>
    <w:p w:rsidR="00CE31F3" w:rsidRPr="00EA1061" w:rsidRDefault="002269A8"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C36528" w:rsidRPr="00EA1061">
        <w:rPr>
          <w:rFonts w:ascii="宋体" w:eastAsia="宋体" w:hAnsi="宋体" w:cs="宋体"/>
          <w:sz w:val="21"/>
          <w:szCs w:val="21"/>
        </w:rPr>
        <w:t>手指最近碰水不舒服是加重了吗？你碰的凉水</w:t>
      </w:r>
      <w:r w:rsidRPr="00EA1061">
        <w:rPr>
          <w:rFonts w:ascii="宋体" w:eastAsia="宋体" w:hAnsi="宋体" w:cs="宋体" w:hint="eastAsia"/>
          <w:sz w:val="21"/>
          <w:szCs w:val="21"/>
        </w:rPr>
        <w:t>还</w:t>
      </w:r>
      <w:r w:rsidR="00C36528" w:rsidRPr="00EA1061">
        <w:rPr>
          <w:rFonts w:ascii="宋体" w:eastAsia="宋体" w:hAnsi="宋体" w:cs="宋体"/>
          <w:sz w:val="21"/>
          <w:szCs w:val="21"/>
        </w:rPr>
        <w:t>是热水，如果身体太弱的话，尽量不要碰凉水。 热水热水，一直在锻炼。其实你一直做就可以，中间有点小小不严</w:t>
      </w:r>
      <w:r w:rsidRPr="00EA1061">
        <w:rPr>
          <w:rFonts w:ascii="宋体" w:eastAsia="宋体" w:hAnsi="宋体" w:cs="宋体"/>
          <w:sz w:val="21"/>
          <w:szCs w:val="21"/>
        </w:rPr>
        <w:t>的疼，那痛可以不管</w:t>
      </w:r>
      <w:r w:rsidRPr="00EA1061">
        <w:rPr>
          <w:rFonts w:ascii="宋体" w:eastAsia="宋体" w:hAnsi="宋体" w:cs="宋体" w:hint="eastAsia"/>
          <w:sz w:val="21"/>
          <w:szCs w:val="21"/>
        </w:rPr>
        <w:t>它</w:t>
      </w:r>
      <w:r w:rsidRPr="00EA1061">
        <w:rPr>
          <w:rFonts w:ascii="宋体" w:eastAsia="宋体" w:hAnsi="宋体" w:cs="宋体"/>
          <w:sz w:val="21"/>
          <w:szCs w:val="21"/>
        </w:rPr>
        <w:t>的</w:t>
      </w:r>
      <w:r w:rsidRPr="00EA1061">
        <w:rPr>
          <w:rFonts w:ascii="宋体" w:eastAsia="宋体" w:hAnsi="宋体" w:cs="宋体" w:hint="eastAsia"/>
          <w:sz w:val="21"/>
          <w:szCs w:val="21"/>
        </w:rPr>
        <w:t>，</w:t>
      </w:r>
      <w:r w:rsidRPr="00EA1061">
        <w:rPr>
          <w:rFonts w:ascii="宋体" w:eastAsia="宋体" w:hAnsi="宋体" w:cs="宋体"/>
          <w:sz w:val="21"/>
          <w:szCs w:val="21"/>
        </w:rPr>
        <w:t>继续做。你手指的问题，就</w:t>
      </w:r>
      <w:r w:rsidR="00CE31F3" w:rsidRPr="00EA1061">
        <w:rPr>
          <w:rFonts w:ascii="宋体" w:eastAsia="宋体" w:hAnsi="宋体" w:cs="宋体"/>
          <w:sz w:val="21"/>
          <w:szCs w:val="21"/>
        </w:rPr>
        <w:t>不单是手指的事，你可能心胸那个地方都是紧的，心口又</w:t>
      </w:r>
      <w:r w:rsidR="00CE31F3" w:rsidRPr="00EA1061">
        <w:rPr>
          <w:rFonts w:ascii="宋体" w:eastAsia="宋体" w:hAnsi="宋体" w:cs="宋体" w:hint="eastAsia"/>
          <w:sz w:val="21"/>
          <w:szCs w:val="21"/>
        </w:rPr>
        <w:t>紧</w:t>
      </w:r>
      <w:r w:rsidR="00C36528" w:rsidRPr="00EA1061">
        <w:rPr>
          <w:rFonts w:ascii="宋体" w:eastAsia="宋体" w:hAnsi="宋体" w:cs="宋体"/>
          <w:sz w:val="21"/>
          <w:szCs w:val="21"/>
        </w:rPr>
        <w:t>，</w:t>
      </w:r>
      <w:r w:rsidR="00CE31F3" w:rsidRPr="00EA1061">
        <w:rPr>
          <w:rFonts w:ascii="宋体" w:eastAsia="宋体" w:hAnsi="宋体" w:cs="宋体"/>
          <w:sz w:val="21"/>
          <w:szCs w:val="21"/>
        </w:rPr>
        <w:t>然后气血就过不来，不能从心口，肩肘</w:t>
      </w:r>
      <w:r w:rsidR="00CE31F3" w:rsidRPr="00EA1061">
        <w:rPr>
          <w:rFonts w:ascii="宋体" w:eastAsia="宋体" w:hAnsi="宋体" w:cs="宋体" w:hint="eastAsia"/>
          <w:sz w:val="21"/>
          <w:szCs w:val="21"/>
        </w:rPr>
        <w:t>腕</w:t>
      </w:r>
      <w:r w:rsidR="00CE31F3" w:rsidRPr="00EA1061">
        <w:rPr>
          <w:rFonts w:ascii="宋体" w:eastAsia="宋体" w:hAnsi="宋体" w:cs="宋体"/>
          <w:sz w:val="21"/>
          <w:szCs w:val="21"/>
        </w:rPr>
        <w:t>那个地方都过不来。你做四</w:t>
      </w:r>
      <w:r w:rsidR="00CE31F3" w:rsidRPr="00EA1061">
        <w:rPr>
          <w:rFonts w:ascii="宋体" w:eastAsia="宋体" w:hAnsi="宋体" w:cs="宋体" w:hint="eastAsia"/>
          <w:sz w:val="21"/>
          <w:szCs w:val="21"/>
        </w:rPr>
        <w:t>举</w:t>
      </w:r>
      <w:r w:rsidR="00C36528" w:rsidRPr="00EA1061">
        <w:rPr>
          <w:rFonts w:ascii="宋体" w:eastAsia="宋体" w:hAnsi="宋体" w:cs="宋体"/>
          <w:sz w:val="21"/>
          <w:szCs w:val="21"/>
        </w:rPr>
        <w:t>的时候，平举，</w:t>
      </w:r>
      <w:r w:rsidR="00CE31F3" w:rsidRPr="00EA1061">
        <w:rPr>
          <w:rFonts w:ascii="宋体" w:eastAsia="宋体" w:hAnsi="宋体" w:cs="宋体"/>
          <w:sz w:val="21"/>
          <w:szCs w:val="21"/>
        </w:rPr>
        <w:t>你可以试着拉抻一下，每次做的时候你要尽量舒展，尽量的往两侧拉伸</w:t>
      </w:r>
      <w:r w:rsidR="00CE31F3" w:rsidRPr="00EA1061">
        <w:rPr>
          <w:rFonts w:ascii="宋体" w:eastAsia="宋体" w:hAnsi="宋体" w:cs="宋体" w:hint="eastAsia"/>
          <w:sz w:val="21"/>
          <w:szCs w:val="21"/>
        </w:rPr>
        <w:t>，</w:t>
      </w:r>
      <w:r w:rsidR="00C36528" w:rsidRPr="00EA1061">
        <w:rPr>
          <w:rFonts w:ascii="宋体" w:eastAsia="宋体" w:hAnsi="宋体" w:cs="宋体"/>
          <w:sz w:val="21"/>
          <w:szCs w:val="21"/>
        </w:rPr>
        <w:t>你试试</w:t>
      </w:r>
      <w:r w:rsidR="00CE31F3" w:rsidRPr="00EA1061">
        <w:rPr>
          <w:rFonts w:ascii="宋体" w:eastAsia="宋体" w:hAnsi="宋体" w:cs="宋体" w:hint="eastAsia"/>
          <w:sz w:val="21"/>
          <w:szCs w:val="21"/>
        </w:rPr>
        <w:t>！</w:t>
      </w:r>
    </w:p>
    <w:p w:rsidR="00CE31F3" w:rsidRPr="00EA1061" w:rsidRDefault="00CE31F3"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C36528" w:rsidRPr="00EA1061">
        <w:rPr>
          <w:rFonts w:ascii="宋体" w:eastAsia="宋体" w:hAnsi="宋体" w:cs="宋体"/>
          <w:sz w:val="21"/>
          <w:szCs w:val="21"/>
        </w:rPr>
        <w:t>30年前流产！孩子住院陪床，三人挤一床落下一个毛病，睡觉只能平躺</w:t>
      </w:r>
      <w:r w:rsidR="00EA1061" w:rsidRPr="00EA1061">
        <w:rPr>
          <w:rFonts w:ascii="宋体" w:eastAsia="宋体" w:hAnsi="宋体" w:cs="宋体" w:hint="eastAsia"/>
          <w:sz w:val="21"/>
          <w:szCs w:val="21"/>
        </w:rPr>
        <w:t>，</w:t>
      </w:r>
      <w:r w:rsidR="00EA1061" w:rsidRPr="00EA1061">
        <w:rPr>
          <w:rFonts w:ascii="宋体" w:eastAsia="宋体" w:hAnsi="宋体" w:cs="宋体"/>
          <w:sz w:val="21"/>
          <w:szCs w:val="21"/>
        </w:rPr>
        <w:t>一侧</w:t>
      </w:r>
      <w:r w:rsidR="00C36528" w:rsidRPr="00EA1061">
        <w:rPr>
          <w:rFonts w:ascii="宋体" w:eastAsia="宋体" w:hAnsi="宋体" w:cs="宋体"/>
          <w:sz w:val="21"/>
          <w:szCs w:val="21"/>
        </w:rPr>
        <w:t>睡就要上厕所，不去的话全身不舒服。是你流产是吧？就是这个女人流产对身体伤害也是非常大的，你那个时候气血亏吗？气血亏，然后休息又不好，还是健身</w:t>
      </w:r>
      <w:r w:rsidRPr="00EA1061">
        <w:rPr>
          <w:rFonts w:ascii="宋体" w:eastAsia="宋体" w:hAnsi="宋体" w:cs="宋体" w:hint="eastAsia"/>
          <w:sz w:val="21"/>
          <w:szCs w:val="21"/>
        </w:rPr>
        <w:t>嘛。</w:t>
      </w:r>
      <w:r w:rsidRPr="00EA1061">
        <w:rPr>
          <w:rFonts w:ascii="宋体" w:eastAsia="宋体" w:hAnsi="宋体" w:cs="宋体"/>
          <w:sz w:val="21"/>
          <w:szCs w:val="21"/>
        </w:rPr>
        <w:t>可以，也可以调理一下，吃中药调理一下，你把整体气血给</w:t>
      </w:r>
      <w:r w:rsidR="00C36528" w:rsidRPr="00EA1061">
        <w:rPr>
          <w:rFonts w:ascii="宋体" w:eastAsia="宋体" w:hAnsi="宋体" w:cs="宋体"/>
          <w:sz w:val="21"/>
          <w:szCs w:val="21"/>
        </w:rPr>
        <w:t>上去之后，然后慢慢就不会这个样子了。</w:t>
      </w:r>
    </w:p>
    <w:p w:rsidR="00F12DC1" w:rsidRPr="00EA1061" w:rsidRDefault="00CE31F3"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司辰：</w:t>
      </w:r>
      <w:r w:rsidR="00052624" w:rsidRPr="00EA1061">
        <w:rPr>
          <w:rFonts w:ascii="宋体" w:eastAsia="宋体" w:hAnsi="宋体" w:cs="宋体"/>
          <w:sz w:val="21"/>
          <w:szCs w:val="21"/>
        </w:rPr>
        <w:t>下一个我的脚不耐劳累，站站累，走走累，手有些酸</w:t>
      </w:r>
      <w:r w:rsidR="00052624" w:rsidRPr="00EA1061">
        <w:rPr>
          <w:rFonts w:ascii="宋体" w:eastAsia="宋体" w:hAnsi="宋体" w:cs="宋体" w:hint="eastAsia"/>
          <w:sz w:val="21"/>
          <w:szCs w:val="21"/>
        </w:rPr>
        <w:t>。脚</w:t>
      </w:r>
      <w:r w:rsidR="00052624" w:rsidRPr="00EA1061">
        <w:rPr>
          <w:rFonts w:ascii="宋体" w:eastAsia="宋体" w:hAnsi="宋体" w:cs="宋体"/>
          <w:sz w:val="21"/>
          <w:szCs w:val="21"/>
        </w:rPr>
        <w:t>不耐劳累，和那个手差不多，</w:t>
      </w:r>
      <w:r w:rsidR="00052624" w:rsidRPr="00EA1061">
        <w:rPr>
          <w:rFonts w:ascii="宋体" w:eastAsia="宋体" w:hAnsi="宋体" w:cs="宋体" w:hint="eastAsia"/>
          <w:sz w:val="21"/>
          <w:szCs w:val="21"/>
        </w:rPr>
        <w:t>它</w:t>
      </w:r>
      <w:r w:rsidR="00052624" w:rsidRPr="00EA1061">
        <w:rPr>
          <w:rFonts w:ascii="宋体" w:eastAsia="宋体" w:hAnsi="宋体" w:cs="宋体"/>
          <w:sz w:val="21"/>
          <w:szCs w:val="21"/>
        </w:rPr>
        <w:t>根源不在脚上，你可能也是</w:t>
      </w:r>
      <w:r w:rsidR="00052624" w:rsidRPr="00EA1061">
        <w:rPr>
          <w:rFonts w:ascii="宋体" w:eastAsia="宋体" w:hAnsi="宋体" w:cs="宋体" w:hint="eastAsia"/>
          <w:sz w:val="21"/>
          <w:szCs w:val="21"/>
        </w:rPr>
        <w:t>胯</w:t>
      </w:r>
      <w:r w:rsidR="00052624" w:rsidRPr="00EA1061">
        <w:rPr>
          <w:rFonts w:ascii="宋体" w:eastAsia="宋体" w:hAnsi="宋体" w:cs="宋体"/>
          <w:sz w:val="21"/>
          <w:szCs w:val="21"/>
        </w:rPr>
        <w:t>小腹，那个地方都死！腿上</w:t>
      </w:r>
      <w:r w:rsidR="00052624" w:rsidRPr="00EA1061">
        <w:rPr>
          <w:rFonts w:ascii="宋体" w:eastAsia="宋体" w:hAnsi="宋体" w:cs="宋体" w:hint="eastAsia"/>
          <w:sz w:val="21"/>
          <w:szCs w:val="21"/>
        </w:rPr>
        <w:t>筋</w:t>
      </w:r>
      <w:r w:rsidR="00C36528" w:rsidRPr="00EA1061">
        <w:rPr>
          <w:rFonts w:ascii="宋体" w:eastAsia="宋体" w:hAnsi="宋体" w:cs="宋体"/>
          <w:sz w:val="21"/>
          <w:szCs w:val="21"/>
        </w:rPr>
        <w:t>都是死的，气血过不去，你那个脚耐受力就比较差。你说走走累，手有些酸，走走就累，你可以做多仙人走</w:t>
      </w:r>
      <w:r w:rsidR="00052624" w:rsidRPr="00EA1061">
        <w:rPr>
          <w:rFonts w:ascii="宋体" w:eastAsia="宋体" w:hAnsi="宋体" w:cs="宋体" w:hint="eastAsia"/>
          <w:sz w:val="21"/>
          <w:szCs w:val="21"/>
        </w:rPr>
        <w:t>，</w:t>
      </w:r>
      <w:r w:rsidR="00052624" w:rsidRPr="00EA1061">
        <w:rPr>
          <w:rFonts w:ascii="宋体" w:eastAsia="宋体" w:hAnsi="宋体" w:cs="宋体"/>
          <w:sz w:val="21"/>
          <w:szCs w:val="21"/>
        </w:rPr>
        <w:t>到</w:t>
      </w:r>
      <w:r w:rsidR="00052624" w:rsidRPr="00EA1061">
        <w:rPr>
          <w:rFonts w:ascii="宋体" w:eastAsia="宋体" w:hAnsi="宋体" w:cs="宋体" w:hint="eastAsia"/>
          <w:sz w:val="21"/>
          <w:szCs w:val="21"/>
        </w:rPr>
        <w:t>哪都</w:t>
      </w:r>
      <w:r w:rsidR="00C36528" w:rsidRPr="00EA1061">
        <w:rPr>
          <w:rFonts w:ascii="宋体" w:eastAsia="宋体" w:hAnsi="宋体" w:cs="宋体"/>
          <w:sz w:val="21"/>
          <w:szCs w:val="21"/>
        </w:rPr>
        <w:t>仙人走，它是用胯发力的，你每天都走，每天都胯都活开一点，天长日久就慢慢的改善了，甚至这个症状都会消失的。还有手酸吗？也是与上焦有关系</w:t>
      </w:r>
      <w:r w:rsidR="00052624" w:rsidRPr="00EA1061">
        <w:rPr>
          <w:rFonts w:ascii="宋体" w:eastAsia="宋体" w:hAnsi="宋体" w:cs="宋体" w:hint="eastAsia"/>
          <w:sz w:val="21"/>
          <w:szCs w:val="21"/>
        </w:rPr>
        <w:t>，</w:t>
      </w:r>
      <w:r w:rsidR="00052624" w:rsidRPr="00EA1061">
        <w:rPr>
          <w:rFonts w:ascii="宋体" w:eastAsia="宋体" w:hAnsi="宋体" w:cs="宋体"/>
          <w:sz w:val="21"/>
          <w:szCs w:val="21"/>
        </w:rPr>
        <w:t>四</w:t>
      </w:r>
      <w:r w:rsidR="00052624" w:rsidRPr="00EA1061">
        <w:rPr>
          <w:rFonts w:ascii="宋体" w:eastAsia="宋体" w:hAnsi="宋体" w:cs="宋体" w:hint="eastAsia"/>
          <w:sz w:val="21"/>
          <w:szCs w:val="21"/>
        </w:rPr>
        <w:t>举，</w:t>
      </w:r>
      <w:r w:rsidR="00052624" w:rsidRPr="00EA1061">
        <w:rPr>
          <w:rFonts w:ascii="宋体" w:eastAsia="宋体" w:hAnsi="宋体" w:cs="宋体"/>
          <w:sz w:val="21"/>
          <w:szCs w:val="21"/>
        </w:rPr>
        <w:t>都做。是吧？心胸有时刺痛，对。所以说你看三</w:t>
      </w:r>
      <w:r w:rsidR="00052624" w:rsidRPr="00EA1061">
        <w:rPr>
          <w:rFonts w:ascii="宋体" w:eastAsia="宋体" w:hAnsi="宋体" w:cs="宋体" w:hint="eastAsia"/>
          <w:sz w:val="21"/>
          <w:szCs w:val="21"/>
        </w:rPr>
        <w:t>走四举</w:t>
      </w:r>
      <w:r w:rsidR="00FA16E3" w:rsidRPr="00EA1061">
        <w:rPr>
          <w:rFonts w:ascii="宋体" w:eastAsia="宋体" w:hAnsi="宋体" w:cs="宋体"/>
          <w:sz w:val="21"/>
          <w:szCs w:val="21"/>
        </w:rPr>
        <w:t>，这些都是公开的，但都是大招，真的都是大招。</w:t>
      </w:r>
      <w:r w:rsidR="00FA16E3" w:rsidRPr="00EA1061">
        <w:rPr>
          <w:rFonts w:ascii="宋体" w:eastAsia="宋体" w:hAnsi="宋体" w:cs="宋体" w:hint="eastAsia"/>
          <w:sz w:val="21"/>
          <w:szCs w:val="21"/>
        </w:rPr>
        <w:t>以走为基</w:t>
      </w:r>
      <w:r w:rsidR="00EA1061" w:rsidRPr="00EA1061">
        <w:rPr>
          <w:rFonts w:ascii="宋体" w:eastAsia="宋体" w:hAnsi="宋体" w:cs="宋体" w:hint="eastAsia"/>
          <w:sz w:val="21"/>
          <w:szCs w:val="21"/>
        </w:rPr>
        <w:t>嘛</w:t>
      </w:r>
      <w:r w:rsidR="00FA16E3" w:rsidRPr="00EA1061">
        <w:rPr>
          <w:rFonts w:ascii="宋体" w:eastAsia="宋体" w:hAnsi="宋体" w:cs="宋体" w:hint="eastAsia"/>
          <w:sz w:val="21"/>
          <w:szCs w:val="21"/>
        </w:rPr>
        <w:t>，仙人走</w:t>
      </w:r>
      <w:r w:rsidR="00C36528" w:rsidRPr="00EA1061">
        <w:rPr>
          <w:rFonts w:ascii="宋体" w:eastAsia="宋体" w:hAnsi="宋体" w:cs="宋体"/>
          <w:sz w:val="21"/>
          <w:szCs w:val="21"/>
        </w:rPr>
        <w:t>真是所有动作的基础。你在</w:t>
      </w:r>
      <w:r w:rsidR="00FA16E3" w:rsidRPr="00EA1061">
        <w:rPr>
          <w:rFonts w:ascii="宋体" w:eastAsia="宋体" w:hAnsi="宋体" w:cs="宋体" w:hint="eastAsia"/>
          <w:sz w:val="21"/>
          <w:szCs w:val="21"/>
        </w:rPr>
        <w:t>外</w:t>
      </w:r>
      <w:r w:rsidR="00052624" w:rsidRPr="00EA1061">
        <w:rPr>
          <w:rFonts w:ascii="宋体" w:eastAsia="宋体" w:hAnsi="宋体" w:cs="宋体"/>
          <w:sz w:val="21"/>
          <w:szCs w:val="21"/>
        </w:rPr>
        <w:t>群的时候，你做</w:t>
      </w:r>
      <w:r w:rsidR="00052624" w:rsidRPr="00EA1061">
        <w:rPr>
          <w:rFonts w:ascii="宋体" w:eastAsia="宋体" w:hAnsi="宋体" w:cs="宋体" w:hint="eastAsia"/>
          <w:sz w:val="21"/>
          <w:szCs w:val="21"/>
        </w:rPr>
        <w:t>仙</w:t>
      </w:r>
      <w:r w:rsidR="00FA16E3" w:rsidRPr="00EA1061">
        <w:rPr>
          <w:rFonts w:ascii="宋体" w:eastAsia="宋体" w:hAnsi="宋体" w:cs="宋体"/>
          <w:sz w:val="21"/>
          <w:szCs w:val="21"/>
        </w:rPr>
        <w:t>人走</w:t>
      </w:r>
      <w:r w:rsidR="00FA16E3" w:rsidRPr="00EA1061">
        <w:rPr>
          <w:rFonts w:ascii="宋体" w:eastAsia="宋体" w:hAnsi="宋体" w:cs="宋体" w:hint="eastAsia"/>
          <w:sz w:val="21"/>
          <w:szCs w:val="21"/>
        </w:rPr>
        <w:t>，基础班</w:t>
      </w:r>
      <w:r w:rsidR="00FA16E3" w:rsidRPr="00EA1061">
        <w:rPr>
          <w:rFonts w:ascii="宋体" w:eastAsia="宋体" w:hAnsi="宋体" w:cs="宋体"/>
          <w:sz w:val="21"/>
          <w:szCs w:val="21"/>
        </w:rPr>
        <w:t>的还有火箭班，甚至到了量子班，你学了其它</w:t>
      </w:r>
      <w:r w:rsidR="00FA16E3" w:rsidRPr="00EA1061">
        <w:rPr>
          <w:rFonts w:ascii="宋体" w:eastAsia="宋体" w:hAnsi="宋体" w:cs="宋体" w:hint="eastAsia"/>
          <w:sz w:val="21"/>
          <w:szCs w:val="21"/>
        </w:rPr>
        <w:t>的</w:t>
      </w:r>
      <w:r w:rsidR="00052624" w:rsidRPr="00EA1061">
        <w:rPr>
          <w:rFonts w:ascii="宋体" w:eastAsia="宋体" w:hAnsi="宋体" w:cs="宋体"/>
          <w:sz w:val="21"/>
          <w:szCs w:val="21"/>
        </w:rPr>
        <w:t>很多动</w:t>
      </w:r>
      <w:r w:rsidR="00052624" w:rsidRPr="00EA1061">
        <w:rPr>
          <w:rFonts w:ascii="宋体" w:eastAsia="宋体" w:hAnsi="宋体" w:cs="宋体" w:hint="eastAsia"/>
          <w:sz w:val="21"/>
          <w:szCs w:val="21"/>
        </w:rPr>
        <w:t>作</w:t>
      </w:r>
      <w:r w:rsidR="00052624" w:rsidRPr="00EA1061">
        <w:rPr>
          <w:rFonts w:ascii="宋体" w:eastAsia="宋体" w:hAnsi="宋体" w:cs="宋体"/>
          <w:sz w:val="21"/>
          <w:szCs w:val="21"/>
        </w:rPr>
        <w:t>之后，你对</w:t>
      </w:r>
      <w:r w:rsidR="00052624" w:rsidRPr="00EA1061">
        <w:rPr>
          <w:rFonts w:ascii="宋体" w:eastAsia="宋体" w:hAnsi="宋体" w:cs="宋体" w:hint="eastAsia"/>
          <w:sz w:val="21"/>
          <w:szCs w:val="21"/>
        </w:rPr>
        <w:t>仙人走</w:t>
      </w:r>
      <w:r w:rsidR="00052624" w:rsidRPr="00EA1061">
        <w:rPr>
          <w:rFonts w:ascii="宋体" w:eastAsia="宋体" w:hAnsi="宋体" w:cs="宋体"/>
          <w:sz w:val="21"/>
          <w:szCs w:val="21"/>
        </w:rPr>
        <w:t>的理解，</w:t>
      </w:r>
      <w:r w:rsidR="00FA16E3" w:rsidRPr="00EA1061">
        <w:rPr>
          <w:rFonts w:ascii="宋体" w:eastAsia="宋体" w:hAnsi="宋体" w:cs="宋体"/>
          <w:sz w:val="21"/>
          <w:szCs w:val="21"/>
        </w:rPr>
        <w:t>都是不一样的。</w:t>
      </w:r>
      <w:r w:rsidR="00FA16E3" w:rsidRPr="00EA1061">
        <w:rPr>
          <w:rFonts w:ascii="宋体" w:eastAsia="宋体" w:hAnsi="宋体" w:cs="宋体" w:hint="eastAsia"/>
          <w:sz w:val="21"/>
          <w:szCs w:val="21"/>
        </w:rPr>
        <w:t>仙</w:t>
      </w:r>
      <w:r w:rsidR="00FA16E3" w:rsidRPr="00EA1061">
        <w:rPr>
          <w:rFonts w:ascii="宋体" w:eastAsia="宋体" w:hAnsi="宋体" w:cs="宋体"/>
          <w:sz w:val="21"/>
          <w:szCs w:val="21"/>
        </w:rPr>
        <w:t>人走三走四</w:t>
      </w:r>
      <w:r w:rsidR="00FA16E3" w:rsidRPr="00EA1061">
        <w:rPr>
          <w:rFonts w:ascii="宋体" w:eastAsia="宋体" w:hAnsi="宋体" w:cs="宋体" w:hint="eastAsia"/>
          <w:sz w:val="21"/>
          <w:szCs w:val="21"/>
        </w:rPr>
        <w:t>举</w:t>
      </w:r>
      <w:r w:rsidR="00FA16E3" w:rsidRPr="00EA1061">
        <w:rPr>
          <w:rFonts w:ascii="宋体" w:eastAsia="宋体" w:hAnsi="宋体" w:cs="宋体"/>
          <w:sz w:val="21"/>
          <w:szCs w:val="21"/>
        </w:rPr>
        <w:t>，多体会多做</w:t>
      </w:r>
      <w:r w:rsidR="00FA16E3" w:rsidRPr="00EA1061">
        <w:rPr>
          <w:rFonts w:ascii="宋体" w:eastAsia="宋体" w:hAnsi="宋体" w:cs="宋体" w:hint="eastAsia"/>
          <w:sz w:val="21"/>
          <w:szCs w:val="21"/>
        </w:rPr>
        <w:t>。</w:t>
      </w:r>
      <w:r w:rsidR="00FA16E3" w:rsidRPr="00EA1061">
        <w:rPr>
          <w:rFonts w:ascii="宋体" w:eastAsia="宋体" w:hAnsi="宋体" w:cs="宋体"/>
          <w:sz w:val="21"/>
          <w:szCs w:val="21"/>
        </w:rPr>
        <w:t>参加</w:t>
      </w:r>
      <w:r w:rsidR="00FA16E3" w:rsidRPr="00EA1061">
        <w:rPr>
          <w:rFonts w:ascii="宋体" w:eastAsia="宋体" w:hAnsi="宋体" w:cs="宋体" w:hint="eastAsia"/>
          <w:sz w:val="21"/>
          <w:szCs w:val="21"/>
        </w:rPr>
        <w:t>健身</w:t>
      </w:r>
      <w:r w:rsidR="00FA16E3" w:rsidRPr="00EA1061">
        <w:rPr>
          <w:rFonts w:ascii="宋体" w:eastAsia="宋体" w:hAnsi="宋体" w:cs="宋体"/>
          <w:sz w:val="21"/>
          <w:szCs w:val="21"/>
        </w:rPr>
        <w:t>了</w:t>
      </w:r>
      <w:r w:rsidR="00FA16E3" w:rsidRPr="00EA1061">
        <w:rPr>
          <w:rFonts w:ascii="宋体" w:eastAsia="宋体" w:hAnsi="宋体" w:cs="宋体" w:hint="eastAsia"/>
          <w:sz w:val="21"/>
          <w:szCs w:val="21"/>
        </w:rPr>
        <w:t>，</w:t>
      </w:r>
      <w:r w:rsidR="00FA16E3" w:rsidRPr="00EA1061">
        <w:rPr>
          <w:rFonts w:ascii="宋体" w:eastAsia="宋体" w:hAnsi="宋体" w:cs="宋体"/>
          <w:sz w:val="21"/>
          <w:szCs w:val="21"/>
        </w:rPr>
        <w:t>不错</w:t>
      </w:r>
      <w:r w:rsidR="00FA16E3" w:rsidRPr="00EA1061">
        <w:rPr>
          <w:rFonts w:ascii="宋体" w:eastAsia="宋体" w:hAnsi="宋体" w:cs="宋体" w:hint="eastAsia"/>
          <w:sz w:val="21"/>
          <w:szCs w:val="21"/>
        </w:rPr>
        <w:t>！</w:t>
      </w:r>
      <w:r w:rsidR="00C36528" w:rsidRPr="00EA1061">
        <w:rPr>
          <w:rFonts w:ascii="宋体" w:eastAsia="宋体" w:hAnsi="宋体" w:cs="宋体"/>
          <w:sz w:val="21"/>
          <w:szCs w:val="21"/>
        </w:rPr>
        <w:t xml:space="preserve">然后慢慢跟着练，有任何问题都可以在群里问，只要这个方法方向对了，然后身体慢慢就都好了。 </w:t>
      </w:r>
    </w:p>
    <w:p w:rsidR="00FA16E3" w:rsidRPr="00EA1061" w:rsidRDefault="00C36528" w:rsidP="00EA1061">
      <w:pPr>
        <w:spacing w:line="360" w:lineRule="auto"/>
        <w:ind w:firstLineChars="200" w:firstLine="420"/>
        <w:rPr>
          <w:rFonts w:ascii="宋体" w:eastAsia="宋体" w:hAnsi="宋体" w:cs="宋体"/>
          <w:sz w:val="21"/>
          <w:szCs w:val="21"/>
        </w:rPr>
      </w:pPr>
      <w:r w:rsidRPr="00EA1061">
        <w:rPr>
          <w:rFonts w:ascii="宋体" w:eastAsia="宋体" w:hAnsi="宋体" w:cs="宋体"/>
          <w:sz w:val="21"/>
          <w:szCs w:val="21"/>
        </w:rPr>
        <w:lastRenderedPageBreak/>
        <w:t>还有建议大家参加健身之后要多拍视频</w:t>
      </w:r>
      <w:r w:rsidR="00FA16E3" w:rsidRPr="00EA1061">
        <w:rPr>
          <w:rFonts w:ascii="宋体" w:eastAsia="宋体" w:hAnsi="宋体" w:cs="宋体" w:hint="eastAsia"/>
          <w:sz w:val="21"/>
          <w:szCs w:val="21"/>
        </w:rPr>
        <w:t>，多</w:t>
      </w:r>
      <w:r w:rsidR="00FA16E3" w:rsidRPr="00EA1061">
        <w:rPr>
          <w:rFonts w:ascii="宋体" w:eastAsia="宋体" w:hAnsi="宋体" w:cs="宋体"/>
          <w:sz w:val="21"/>
          <w:szCs w:val="21"/>
        </w:rPr>
        <w:t>拍视频</w:t>
      </w:r>
      <w:r w:rsidRPr="00EA1061">
        <w:rPr>
          <w:rFonts w:ascii="宋体" w:eastAsia="宋体" w:hAnsi="宋体" w:cs="宋体"/>
          <w:sz w:val="21"/>
          <w:szCs w:val="21"/>
        </w:rPr>
        <w:t>请教练帮忙纠正一下动作，你动作做对了，就是事</w:t>
      </w:r>
      <w:r w:rsidR="00FA16E3" w:rsidRPr="00EA1061">
        <w:rPr>
          <w:rFonts w:ascii="宋体" w:eastAsia="宋体" w:hAnsi="宋体" w:cs="宋体"/>
          <w:sz w:val="21"/>
          <w:szCs w:val="21"/>
        </w:rPr>
        <w:t>半功倍。如果错误的话，可能就会好的慢一点。</w:t>
      </w:r>
      <w:r w:rsidRPr="00EA1061">
        <w:rPr>
          <w:rFonts w:ascii="宋体" w:eastAsia="宋体" w:hAnsi="宋体" w:cs="宋体"/>
          <w:sz w:val="21"/>
          <w:szCs w:val="21"/>
        </w:rPr>
        <w:t>最好是</w:t>
      </w:r>
      <w:r w:rsidR="00FA16E3" w:rsidRPr="00EA1061">
        <w:rPr>
          <w:rFonts w:ascii="宋体" w:eastAsia="宋体" w:hAnsi="宋体" w:cs="宋体"/>
          <w:sz w:val="21"/>
          <w:szCs w:val="21"/>
        </w:rPr>
        <w:t>有条件多参加一下线下活动，教练组长他们一般都会参加，然后可以</w:t>
      </w:r>
      <w:r w:rsidR="00FA16E3" w:rsidRPr="00EA1061">
        <w:rPr>
          <w:rFonts w:ascii="宋体" w:eastAsia="宋体" w:hAnsi="宋体" w:cs="宋体" w:hint="eastAsia"/>
          <w:sz w:val="21"/>
          <w:szCs w:val="21"/>
        </w:rPr>
        <w:t>面对面</w:t>
      </w:r>
      <w:r w:rsidR="00FA16E3" w:rsidRPr="00EA1061">
        <w:rPr>
          <w:rFonts w:ascii="宋体" w:eastAsia="宋体" w:hAnsi="宋体" w:cs="宋体"/>
          <w:sz w:val="21"/>
          <w:szCs w:val="21"/>
        </w:rPr>
        <w:t>给你指出你的问题，效果比拍视频效果还好</w:t>
      </w:r>
      <w:r w:rsidRPr="00EA1061">
        <w:rPr>
          <w:rFonts w:ascii="宋体" w:eastAsia="宋体" w:hAnsi="宋体" w:cs="宋体"/>
          <w:sz w:val="21"/>
          <w:szCs w:val="21"/>
        </w:rPr>
        <w:t>的。可以找老师开药。我建议大家进这个群可以改一下名字，你看都是很多数字。我有时候喊你们名字，我都不知道怎么喊，都不太方便。</w:t>
      </w:r>
    </w:p>
    <w:p w:rsidR="00F12DC1" w:rsidRPr="00EA1061" w:rsidRDefault="00FA16E3" w:rsidP="00EA1061">
      <w:pPr>
        <w:spacing w:line="360" w:lineRule="auto"/>
        <w:ind w:firstLineChars="200" w:firstLine="422"/>
        <w:rPr>
          <w:rFonts w:ascii="宋体" w:eastAsia="宋体" w:hAnsi="宋体" w:cs="宋体"/>
          <w:sz w:val="21"/>
          <w:szCs w:val="21"/>
        </w:rPr>
      </w:pPr>
      <w:r w:rsidRPr="00EA1061">
        <w:rPr>
          <w:rFonts w:ascii="宋体" w:eastAsia="宋体" w:hAnsi="宋体" w:cs="宋体" w:hint="eastAsia"/>
          <w:b/>
          <w:sz w:val="21"/>
          <w:szCs w:val="21"/>
        </w:rPr>
        <w:t>主持人：</w:t>
      </w:r>
      <w:r w:rsidRPr="00EA1061">
        <w:rPr>
          <w:rFonts w:ascii="宋体" w:eastAsia="宋体" w:hAnsi="宋体" w:cs="宋体"/>
          <w:sz w:val="21"/>
          <w:szCs w:val="21"/>
        </w:rPr>
        <w:t>感谢听众朋友们的聆听，欢迎大家关注并分享我们的喜马拉雅</w:t>
      </w:r>
      <w:r w:rsidRPr="00EA1061">
        <w:rPr>
          <w:rFonts w:ascii="宋体" w:eastAsia="宋体" w:hAnsi="宋体" w:cs="宋体" w:hint="eastAsia"/>
          <w:sz w:val="21"/>
          <w:szCs w:val="21"/>
        </w:rPr>
        <w:t>德明</w:t>
      </w:r>
      <w:r w:rsidRPr="00EA1061">
        <w:rPr>
          <w:rFonts w:ascii="宋体" w:eastAsia="宋体" w:hAnsi="宋体" w:cs="宋体"/>
          <w:sz w:val="21"/>
          <w:szCs w:val="21"/>
        </w:rPr>
        <w:t>公开课，关注和分享我们的公众号</w:t>
      </w:r>
      <w:r w:rsidRPr="00EA1061">
        <w:rPr>
          <w:rFonts w:ascii="宋体" w:eastAsia="宋体" w:hAnsi="宋体" w:cs="宋体" w:hint="eastAsia"/>
          <w:sz w:val="21"/>
          <w:szCs w:val="21"/>
        </w:rPr>
        <w:t>德明健身</w:t>
      </w:r>
      <w:r w:rsidR="00C36528" w:rsidRPr="00EA1061">
        <w:rPr>
          <w:rFonts w:ascii="宋体" w:eastAsia="宋体" w:hAnsi="宋体" w:cs="宋体"/>
          <w:sz w:val="21"/>
          <w:szCs w:val="21"/>
        </w:rPr>
        <w:t>。</w:t>
      </w:r>
      <w:r w:rsidRPr="00EA1061">
        <w:rPr>
          <w:rFonts w:ascii="宋体" w:eastAsia="宋体" w:hAnsi="宋体" w:cs="宋体"/>
          <w:sz w:val="21"/>
          <w:szCs w:val="21"/>
        </w:rPr>
        <w:t>我们的</w:t>
      </w:r>
      <w:r w:rsidRPr="00EA1061">
        <w:rPr>
          <w:rFonts w:ascii="宋体" w:eastAsia="宋体" w:hAnsi="宋体" w:cs="宋体" w:hint="eastAsia"/>
          <w:sz w:val="21"/>
          <w:szCs w:val="21"/>
        </w:rPr>
        <w:t>QQ</w:t>
      </w:r>
      <w:r w:rsidRPr="00EA1061">
        <w:rPr>
          <w:rFonts w:ascii="宋体" w:eastAsia="宋体" w:hAnsi="宋体" w:cs="宋体"/>
          <w:sz w:val="21"/>
          <w:szCs w:val="21"/>
        </w:rPr>
        <w:t>公开</w:t>
      </w:r>
      <w:r w:rsidRPr="00EA1061">
        <w:rPr>
          <w:rFonts w:ascii="宋体" w:eastAsia="宋体" w:hAnsi="宋体" w:cs="宋体" w:hint="eastAsia"/>
          <w:sz w:val="21"/>
          <w:szCs w:val="21"/>
        </w:rPr>
        <w:t>群</w:t>
      </w:r>
      <w:r w:rsidRPr="00EA1061">
        <w:rPr>
          <w:rFonts w:ascii="宋体" w:eastAsia="宋体" w:hAnsi="宋体" w:cs="宋体"/>
          <w:sz w:val="21"/>
          <w:szCs w:val="21"/>
        </w:rPr>
        <w:t>是</w:t>
      </w:r>
      <w:r w:rsidRPr="00EA1061">
        <w:rPr>
          <w:rFonts w:ascii="宋体" w:eastAsia="宋体" w:hAnsi="宋体" w:cs="宋体" w:hint="eastAsia"/>
          <w:sz w:val="21"/>
          <w:szCs w:val="21"/>
        </w:rPr>
        <w:t>德明健身</w:t>
      </w:r>
      <w:r w:rsidR="00E108D2" w:rsidRPr="00EA1061">
        <w:rPr>
          <w:rFonts w:ascii="宋体" w:eastAsia="宋体" w:hAnsi="宋体" w:cs="宋体"/>
          <w:sz w:val="21"/>
          <w:szCs w:val="21"/>
        </w:rPr>
        <w:t>养生四</w:t>
      </w:r>
      <w:r w:rsidR="00E108D2" w:rsidRPr="00EA1061">
        <w:rPr>
          <w:rFonts w:ascii="宋体" w:eastAsia="宋体" w:hAnsi="宋体" w:cs="宋体" w:hint="eastAsia"/>
          <w:sz w:val="21"/>
          <w:szCs w:val="21"/>
        </w:rPr>
        <w:t>群，群号：</w:t>
      </w:r>
      <w:r w:rsidR="00C36528" w:rsidRPr="00EA1061">
        <w:rPr>
          <w:rFonts w:ascii="宋体" w:eastAsia="宋体" w:hAnsi="宋体" w:cs="宋体"/>
          <w:sz w:val="21"/>
          <w:szCs w:val="21"/>
        </w:rPr>
        <w:t>864178839。好，今天的直播到此结束，再次感谢大</w:t>
      </w:r>
      <w:r w:rsidR="00E108D2" w:rsidRPr="00EA1061">
        <w:rPr>
          <w:rFonts w:ascii="宋体" w:eastAsia="宋体" w:hAnsi="宋体" w:cs="宋体"/>
          <w:sz w:val="21"/>
          <w:szCs w:val="21"/>
        </w:rPr>
        <w:t>家的收听，大家晚安</w:t>
      </w:r>
      <w:r w:rsidR="00E108D2" w:rsidRPr="00EA1061">
        <w:rPr>
          <w:rFonts w:ascii="宋体" w:eastAsia="宋体" w:hAnsi="宋体" w:cs="宋体" w:hint="eastAsia"/>
          <w:sz w:val="21"/>
          <w:szCs w:val="21"/>
        </w:rPr>
        <w:t>！</w:t>
      </w:r>
      <w:r w:rsidR="00C36528" w:rsidRPr="00EA1061">
        <w:rPr>
          <w:rFonts w:ascii="宋体" w:eastAsia="宋体" w:hAnsi="宋体" w:cs="宋体"/>
          <w:sz w:val="21"/>
          <w:szCs w:val="21"/>
        </w:rPr>
        <w:t xml:space="preserve"> </w:t>
      </w:r>
    </w:p>
    <w:sectPr w:rsidR="00F12DC1" w:rsidRPr="00EA1061" w:rsidSect="00F12DC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compat>
    <w:useFELayout/>
  </w:compat>
  <w:rsids>
    <w:rsidRoot w:val="00F12DC1"/>
    <w:rsid w:val="00052624"/>
    <w:rsid w:val="00092283"/>
    <w:rsid w:val="001F0AAD"/>
    <w:rsid w:val="002269A8"/>
    <w:rsid w:val="0024123C"/>
    <w:rsid w:val="00276576"/>
    <w:rsid w:val="002804B2"/>
    <w:rsid w:val="00411338"/>
    <w:rsid w:val="00491B32"/>
    <w:rsid w:val="00500354"/>
    <w:rsid w:val="005128FA"/>
    <w:rsid w:val="005F7836"/>
    <w:rsid w:val="006A1624"/>
    <w:rsid w:val="00733222"/>
    <w:rsid w:val="00735F68"/>
    <w:rsid w:val="00860DD9"/>
    <w:rsid w:val="00A206C8"/>
    <w:rsid w:val="00AB5326"/>
    <w:rsid w:val="00C02954"/>
    <w:rsid w:val="00C36528"/>
    <w:rsid w:val="00CE31F3"/>
    <w:rsid w:val="00D358E1"/>
    <w:rsid w:val="00DC16C5"/>
    <w:rsid w:val="00E108D2"/>
    <w:rsid w:val="00E74A60"/>
    <w:rsid w:val="00E964FF"/>
    <w:rsid w:val="00EA1061"/>
    <w:rsid w:val="00F12DC1"/>
    <w:rsid w:val="00F30104"/>
    <w:rsid w:val="00FA16E3"/>
    <w:rsid w:val="00FE3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33222"/>
    <w:rPr>
      <w:rFonts w:ascii="宋体" w:eastAsia="宋体"/>
      <w:sz w:val="18"/>
      <w:szCs w:val="18"/>
    </w:rPr>
  </w:style>
  <w:style w:type="character" w:customStyle="1" w:styleId="Char">
    <w:name w:val="文档结构图 Char"/>
    <w:basedOn w:val="a0"/>
    <w:link w:val="a3"/>
    <w:uiPriority w:val="99"/>
    <w:semiHidden/>
    <w:rsid w:val="0073322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2019-03-15T08:53:00Z</dcterms:created>
  <dcterms:modified xsi:type="dcterms:W3CDTF">2019-03-15T08:53:00Z</dcterms:modified>
</cp:coreProperties>
</file>