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CF" w:rsidRPr="00DE712B" w:rsidRDefault="00487CCF" w:rsidP="004E5620">
      <w:pPr>
        <w:spacing w:beforeLines="50" w:line="360" w:lineRule="auto"/>
        <w:ind w:firstLineChars="200" w:firstLine="602"/>
        <w:jc w:val="center"/>
        <w:rPr>
          <w:rFonts w:ascii="宋体" w:eastAsia="宋体" w:hAnsi="宋体" w:cs="宋体"/>
          <w:b/>
          <w:sz w:val="30"/>
          <w:szCs w:val="30"/>
        </w:rPr>
      </w:pPr>
      <w:r w:rsidRPr="00DE712B">
        <w:rPr>
          <w:rFonts w:ascii="宋体" w:eastAsia="宋体" w:hAnsi="宋体" w:cs="宋体" w:hint="eastAsia"/>
          <w:b/>
          <w:sz w:val="30"/>
          <w:szCs w:val="30"/>
        </w:rPr>
        <w:t>20180417德明健身让我更加阳光积极主动-养生一群snow</w:t>
      </w:r>
    </w:p>
    <w:p w:rsidR="00487CCF" w:rsidRDefault="00EB03DB" w:rsidP="004E5620">
      <w:pPr>
        <w:spacing w:beforeLines="50" w:line="360" w:lineRule="auto"/>
        <w:ind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H</w:t>
      </w:r>
      <w:r>
        <w:rPr>
          <w:rFonts w:ascii="宋体" w:eastAsia="宋体" w:hAnsi="宋体" w:cs="宋体" w:hint="eastAsia"/>
        </w:rPr>
        <w:t>enry整理</w:t>
      </w:r>
    </w:p>
    <w:p w:rsidR="00453763" w:rsidRDefault="00EE0206" w:rsidP="004E5620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小伙伴们，大家晚上好！ </w:t>
      </w:r>
    </w:p>
    <w:p w:rsidR="00C934E5" w:rsidRDefault="00C934E5" w:rsidP="004E5620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我是咱们二</w:t>
      </w:r>
      <w:r>
        <w:rPr>
          <w:rFonts w:ascii="宋体" w:eastAsia="宋体" w:hAnsi="宋体" w:cs="宋体" w:hint="eastAsia"/>
        </w:rPr>
        <w:t>期</w:t>
      </w:r>
      <w:r w:rsidR="00EE0206">
        <w:rPr>
          <w:rFonts w:ascii="宋体" w:eastAsia="宋体" w:hAnsi="宋体" w:cs="宋体"/>
        </w:rPr>
        <w:t>的生活</w:t>
      </w:r>
      <w:r>
        <w:rPr>
          <w:rFonts w:ascii="宋体" w:eastAsia="宋体" w:hAnsi="宋体" w:cs="宋体" w:hint="eastAsia"/>
        </w:rPr>
        <w:t>会员snow,</w:t>
      </w:r>
      <w:r>
        <w:rPr>
          <w:rFonts w:ascii="宋体" w:eastAsia="宋体" w:hAnsi="宋体" w:cs="宋体"/>
        </w:rPr>
        <w:t>今天非常高兴能够在咱们的一群跟大家聊一聊我的</w:t>
      </w:r>
      <w:r w:rsidR="00EE0206">
        <w:rPr>
          <w:rFonts w:ascii="宋体" w:eastAsia="宋体" w:hAnsi="宋体" w:cs="宋体"/>
        </w:rPr>
        <w:t>德明健身的</w:t>
      </w:r>
      <w:r>
        <w:rPr>
          <w:rFonts w:ascii="宋体" w:eastAsia="宋体" w:hAnsi="宋体" w:cs="宋体" w:hint="eastAsia"/>
        </w:rPr>
        <w:t>历程</w:t>
      </w:r>
      <w:r w:rsidR="00EE0206">
        <w:rPr>
          <w:rFonts w:ascii="宋体" w:eastAsia="宋体" w:hAnsi="宋体" w:cs="宋体"/>
        </w:rPr>
        <w:t>。</w:t>
      </w:r>
    </w:p>
    <w:p w:rsidR="00453763" w:rsidRDefault="00EE0206" w:rsidP="004E5620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其实说起来也挺惭愧的，</w:t>
      </w:r>
      <w:r w:rsidR="00C934E5">
        <w:rPr>
          <w:rFonts w:ascii="宋体" w:eastAsia="宋体" w:hAnsi="宋体" w:cs="宋体"/>
        </w:rPr>
        <w:t>本来我是初级班跟</w:t>
      </w:r>
      <w:r w:rsidR="00C934E5">
        <w:rPr>
          <w:rFonts w:ascii="宋体" w:eastAsia="宋体" w:hAnsi="宋体" w:cs="宋体" w:hint="eastAsia"/>
        </w:rPr>
        <w:t>着</w:t>
      </w:r>
      <w:r>
        <w:rPr>
          <w:rFonts w:ascii="宋体" w:eastAsia="宋体" w:hAnsi="宋体" w:cs="宋体"/>
        </w:rPr>
        <w:t>一期走的，但是他们在要去往高级</w:t>
      </w:r>
      <w:r w:rsidR="00C934E5">
        <w:rPr>
          <w:rFonts w:ascii="宋体" w:eastAsia="宋体" w:hAnsi="宋体" w:cs="宋体" w:hint="eastAsia"/>
        </w:rPr>
        <w:t>班</w:t>
      </w:r>
      <w:r w:rsidR="00C934E5">
        <w:rPr>
          <w:rFonts w:ascii="宋体" w:eastAsia="宋体" w:hAnsi="宋体" w:cs="宋体"/>
        </w:rPr>
        <w:t>走的时候，我就掉队了，想</w:t>
      </w:r>
      <w:r w:rsidR="00AE0385">
        <w:rPr>
          <w:rFonts w:ascii="宋体" w:eastAsia="宋体" w:hAnsi="宋体" w:cs="宋体" w:hint="eastAsia"/>
        </w:rPr>
        <w:t>着是</w:t>
      </w:r>
      <w:r w:rsidR="00C934E5">
        <w:rPr>
          <w:rFonts w:ascii="宋体" w:eastAsia="宋体" w:hAnsi="宋体" w:cs="宋体"/>
        </w:rPr>
        <w:t>自己身体也有了一些好转</w:t>
      </w:r>
      <w:r w:rsidR="00C934E5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高级班是不是也</w:t>
      </w:r>
      <w:r w:rsidR="00C934E5">
        <w:rPr>
          <w:rFonts w:ascii="宋体" w:eastAsia="宋体" w:hAnsi="宋体" w:cs="宋体" w:hint="eastAsia"/>
        </w:rPr>
        <w:t>是</w:t>
      </w:r>
      <w:r w:rsidR="00AE0385">
        <w:rPr>
          <w:rFonts w:ascii="宋体" w:eastAsia="宋体" w:hAnsi="宋体" w:cs="宋体"/>
        </w:rPr>
        <w:t>原来的动作</w:t>
      </w:r>
      <w:r>
        <w:rPr>
          <w:rFonts w:ascii="宋体" w:eastAsia="宋体" w:hAnsi="宋体" w:cs="宋体"/>
        </w:rPr>
        <w:t>这</w:t>
      </w:r>
      <w:r w:rsidR="00AE0385">
        <w:rPr>
          <w:rFonts w:ascii="宋体" w:eastAsia="宋体" w:hAnsi="宋体" w:cs="宋体" w:hint="eastAsia"/>
        </w:rPr>
        <w:t>样练呢？</w:t>
      </w:r>
      <w:r>
        <w:rPr>
          <w:rFonts w:ascii="宋体" w:eastAsia="宋体" w:hAnsi="宋体" w:cs="宋体"/>
        </w:rPr>
        <w:t>所以没有加入</w:t>
      </w:r>
      <w:r w:rsidR="00B23766">
        <w:rPr>
          <w:rFonts w:ascii="宋体" w:eastAsia="宋体" w:hAnsi="宋体" w:cs="宋体" w:hint="eastAsia"/>
        </w:rPr>
        <w:t>二期</w:t>
      </w:r>
      <w:r w:rsidR="00B23766">
        <w:rPr>
          <w:rFonts w:ascii="宋体" w:eastAsia="宋体" w:hAnsi="宋体" w:cs="宋体"/>
        </w:rPr>
        <w:t>的生活会</w:t>
      </w:r>
      <w:r w:rsidR="00B23766">
        <w:rPr>
          <w:rFonts w:ascii="宋体" w:eastAsia="宋体" w:hAnsi="宋体" w:cs="宋体" w:hint="eastAsia"/>
        </w:rPr>
        <w:t>员</w:t>
      </w:r>
      <w:r>
        <w:rPr>
          <w:rFonts w:ascii="宋体" w:eastAsia="宋体" w:hAnsi="宋体" w:cs="宋体"/>
        </w:rPr>
        <w:t xml:space="preserve">！ </w:t>
      </w:r>
    </w:p>
    <w:p w:rsidR="00453763" w:rsidRDefault="00EE0206" w:rsidP="004E5620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结果不到一个月就看到我们原来的队员们就是一期的组员们，进步都很大，然后在那群里边说自己的一些体会什么的，就这样的话，我</w:t>
      </w:r>
      <w:r w:rsidR="00B23766">
        <w:rPr>
          <w:rFonts w:ascii="宋体" w:eastAsia="宋体" w:hAnsi="宋体" w:cs="宋体" w:hint="eastAsia"/>
        </w:rPr>
        <w:t>在</w:t>
      </w:r>
      <w:r>
        <w:rPr>
          <w:rFonts w:ascii="宋体" w:eastAsia="宋体" w:hAnsi="宋体" w:cs="宋体"/>
        </w:rPr>
        <w:t>里面真的是痒痒的。因为老师开发出一套</w:t>
      </w:r>
      <w:r w:rsidR="00B23766">
        <w:rPr>
          <w:rFonts w:ascii="宋体" w:eastAsia="宋体" w:hAnsi="宋体" w:cs="宋体"/>
        </w:rPr>
        <w:t>不一样的动作，而且如果你要是只学一个月的话，其实真的很难体会每</w:t>
      </w:r>
      <w:r>
        <w:rPr>
          <w:rFonts w:ascii="宋体" w:eastAsia="宋体" w:hAnsi="宋体" w:cs="宋体"/>
        </w:rPr>
        <w:t>个动作的要</w:t>
      </w:r>
      <w:r w:rsidR="00B23766">
        <w:rPr>
          <w:rFonts w:ascii="宋体" w:eastAsia="宋体" w:hAnsi="宋体" w:cs="宋体" w:hint="eastAsia"/>
        </w:rPr>
        <w:t>领</w:t>
      </w:r>
      <w:r>
        <w:rPr>
          <w:rFonts w:ascii="宋体" w:eastAsia="宋体" w:hAnsi="宋体" w:cs="宋体"/>
        </w:rPr>
        <w:t>。然后正好在17年3月份二期的时候，我就申请加入了咱们的学习生活</w:t>
      </w:r>
      <w:r w:rsidR="00B23766">
        <w:rPr>
          <w:rFonts w:ascii="宋体" w:eastAsia="宋体" w:hAnsi="宋体" w:cs="宋体"/>
        </w:rPr>
        <w:t>会员</w:t>
      </w:r>
      <w:r>
        <w:rPr>
          <w:rFonts w:ascii="宋体" w:eastAsia="宋体" w:hAnsi="宋体" w:cs="宋体"/>
        </w:rPr>
        <w:t>，也算是一个留级生，其实接触咱们德明也是因为身体的一个原因。几年前是因为我的血压有增高，那么血压也是属于慢性病</w:t>
      </w:r>
      <w:r w:rsidR="00B23766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当时呢我的压力其实挺大的，因为刚结婚查出血压高了，而且还面临着生孩子，结果产检查出这么一出来，身体也比较难受，心里也比较焦躁，那种感受，真是五味杂陈。好在我爱人还是比较间比较支持我的，陪着我去医院做检查，看</w:t>
      </w:r>
      <w:r w:rsidR="00B23766">
        <w:rPr>
          <w:rFonts w:ascii="宋体" w:eastAsia="宋体" w:hAnsi="宋体" w:cs="宋体" w:hint="eastAsia"/>
        </w:rPr>
        <w:t>医生</w:t>
      </w:r>
      <w:r>
        <w:rPr>
          <w:rFonts w:ascii="宋体" w:eastAsia="宋体" w:hAnsi="宋体" w:cs="宋体"/>
        </w:rPr>
        <w:t>，其实真的是挺感动的。</w:t>
      </w:r>
      <w:r w:rsidR="00B23766">
        <w:rPr>
          <w:rFonts w:ascii="宋体" w:eastAsia="宋体" w:hAnsi="宋体" w:cs="宋体" w:hint="eastAsia"/>
        </w:rPr>
        <w:t>由于</w:t>
      </w:r>
      <w:r>
        <w:rPr>
          <w:rFonts w:ascii="宋体" w:eastAsia="宋体" w:hAnsi="宋体" w:cs="宋体"/>
        </w:rPr>
        <w:t>年纪还比较小，也因为好像说慢性病必须得终身服药，也不想一直吃药下去，然后开始寻找治疗的方法。后来我遇到一个</w:t>
      </w:r>
      <w:r w:rsidR="00B23766" w:rsidRPr="00AE0385">
        <w:rPr>
          <w:rFonts w:ascii="宋体" w:eastAsia="宋体" w:hAnsi="宋体" w:cs="宋体" w:hint="eastAsia"/>
        </w:rPr>
        <w:t>拍拉</w:t>
      </w:r>
      <w:r w:rsidRPr="00AE0385">
        <w:rPr>
          <w:rFonts w:ascii="宋体" w:eastAsia="宋体" w:hAnsi="宋体" w:cs="宋体"/>
        </w:rPr>
        <w:t>群</w:t>
      </w:r>
      <w:r>
        <w:rPr>
          <w:rFonts w:ascii="宋体" w:eastAsia="宋体" w:hAnsi="宋体" w:cs="宋体"/>
        </w:rPr>
        <w:t>，群里有一个师姐给推荐，</w:t>
      </w:r>
      <w:r w:rsidR="00B23766">
        <w:rPr>
          <w:rFonts w:ascii="宋体" w:eastAsia="宋体" w:hAnsi="宋体" w:cs="宋体" w:hint="eastAsia"/>
        </w:rPr>
        <w:t>她</w:t>
      </w:r>
      <w:r>
        <w:rPr>
          <w:rFonts w:ascii="宋体" w:eastAsia="宋体" w:hAnsi="宋体" w:cs="宋体"/>
        </w:rPr>
        <w:t>说，因为师姐是自己学习中医，然后大千老师也是学习中医，可能也有一些渊源，然后群里就推荐大千老师，德明中医的公众号，然后我就关注了公众号，从公众号</w:t>
      </w:r>
      <w:r w:rsidR="00E12E64">
        <w:rPr>
          <w:rFonts w:ascii="宋体" w:eastAsia="宋体" w:hAnsi="宋体" w:cs="宋体"/>
        </w:rPr>
        <w:t>里面看到</w:t>
      </w:r>
      <w:r>
        <w:rPr>
          <w:rFonts w:ascii="宋体" w:eastAsia="宋体" w:hAnsi="宋体" w:cs="宋体"/>
        </w:rPr>
        <w:t xml:space="preserve">老师跟咱们同学们的一些互动，特别的有意思，也特别的赞同老师的观点。 </w:t>
      </w:r>
    </w:p>
    <w:p w:rsidR="00453763" w:rsidRDefault="00E12E64" w:rsidP="004E5620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老师</w:t>
      </w:r>
      <w:r w:rsidR="00EE0206">
        <w:rPr>
          <w:rFonts w:ascii="宋体" w:eastAsia="宋体" w:hAnsi="宋体" w:cs="宋体"/>
        </w:rPr>
        <w:t>用一种通俗易懂的</w:t>
      </w:r>
      <w:r>
        <w:rPr>
          <w:rFonts w:ascii="宋体" w:eastAsia="宋体" w:hAnsi="宋体" w:cs="宋体"/>
        </w:rPr>
        <w:t>话，然后还有一些</w:t>
      </w:r>
      <w:r>
        <w:rPr>
          <w:rFonts w:ascii="宋体" w:eastAsia="宋体" w:hAnsi="宋体" w:cs="宋体" w:hint="eastAsia"/>
        </w:rPr>
        <w:t>事</w:t>
      </w:r>
      <w:r>
        <w:rPr>
          <w:rFonts w:ascii="宋体" w:eastAsia="宋体" w:hAnsi="宋体" w:cs="宋体"/>
        </w:rPr>
        <w:t>例，然后把一些病理性的还有一些道理讲得</w:t>
      </w:r>
      <w:r w:rsidR="00EE0206">
        <w:rPr>
          <w:rFonts w:ascii="宋体" w:eastAsia="宋体" w:hAnsi="宋体" w:cs="宋体"/>
        </w:rPr>
        <w:t>特别的透彻。后来我就加入了QQ群</w:t>
      </w:r>
      <w:r>
        <w:rPr>
          <w:rFonts w:ascii="宋体" w:eastAsia="宋体" w:hAnsi="宋体" w:cs="宋体" w:hint="eastAsia"/>
        </w:rPr>
        <w:t>。</w:t>
      </w:r>
      <w:r w:rsidR="00EE0206">
        <w:rPr>
          <w:rFonts w:ascii="宋体" w:eastAsia="宋体" w:hAnsi="宋体" w:cs="宋体"/>
        </w:rPr>
        <w:t>刚开始也</w:t>
      </w:r>
      <w:r>
        <w:rPr>
          <w:rFonts w:ascii="宋体" w:eastAsia="宋体" w:hAnsi="宋体" w:cs="宋体"/>
        </w:rPr>
        <w:t>是按部就班地不紧不慢开始锻炼，也每天写日记，身体也有一些变化</w:t>
      </w:r>
      <w:r>
        <w:rPr>
          <w:rFonts w:ascii="宋体" w:eastAsia="宋体" w:hAnsi="宋体" w:cs="宋体" w:hint="eastAsia"/>
        </w:rPr>
        <w:t>，</w:t>
      </w:r>
      <w:r w:rsidR="00EE0206">
        <w:rPr>
          <w:rFonts w:ascii="宋体" w:eastAsia="宋体" w:hAnsi="宋体" w:cs="宋体"/>
        </w:rPr>
        <w:t>心理上也有了一些变化，能够感觉到自己想动，不想一直在那</w:t>
      </w:r>
      <w:r>
        <w:rPr>
          <w:rFonts w:ascii="宋体" w:eastAsia="宋体" w:hAnsi="宋体" w:cs="宋体" w:hint="eastAsia"/>
        </w:rPr>
        <w:t>坐着</w:t>
      </w:r>
      <w:r>
        <w:rPr>
          <w:rFonts w:ascii="宋体" w:eastAsia="宋体" w:hAnsi="宋体" w:cs="宋体"/>
        </w:rPr>
        <w:t>，然后自己的观念也有所转变，</w:t>
      </w:r>
      <w:r w:rsidR="00EE0206">
        <w:rPr>
          <w:rFonts w:ascii="宋体" w:eastAsia="宋体" w:hAnsi="宋体" w:cs="宋体"/>
        </w:rPr>
        <w:t>只是自己的身体真是</w:t>
      </w:r>
      <w:r w:rsidR="00FD5359">
        <w:rPr>
          <w:rFonts w:ascii="宋体" w:eastAsia="宋体" w:hAnsi="宋体" w:cs="宋体" w:hint="eastAsia"/>
        </w:rPr>
        <w:lastRenderedPageBreak/>
        <w:t>太锈</w:t>
      </w:r>
      <w:r w:rsidR="00EE0206">
        <w:rPr>
          <w:rFonts w:ascii="宋体" w:eastAsia="宋体" w:hAnsi="宋体" w:cs="宋体"/>
        </w:rPr>
        <w:t>了。然后一个月的初级班下来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也自己感觉身体还是可以</w:t>
      </w:r>
      <w:r w:rsidR="00FD5359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能够接受这样的一种锻炼方式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只是没有加入高级班，感觉动作都差不多可能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所以</w:t>
      </w:r>
      <w:r w:rsidR="00EE0206">
        <w:rPr>
          <w:rFonts w:ascii="宋体" w:eastAsia="宋体" w:hAnsi="宋体" w:cs="宋体"/>
        </w:rPr>
        <w:t>就没有继续往前走，只是自己在下面练着。看着我们组里的楚莲师姐，还有</w:t>
      </w:r>
      <w:r>
        <w:rPr>
          <w:rFonts w:ascii="宋体" w:eastAsia="宋体" w:hAnsi="宋体" w:cs="宋体" w:hint="eastAsia"/>
        </w:rPr>
        <w:t>自</w:t>
      </w:r>
      <w:r w:rsidR="00EE0206">
        <w:rPr>
          <w:rFonts w:ascii="宋体" w:eastAsia="宋体" w:hAnsi="宋体" w:cs="宋体"/>
        </w:rPr>
        <w:t>在组长</w:t>
      </w:r>
      <w:r>
        <w:rPr>
          <w:rFonts w:ascii="宋体" w:eastAsia="宋体" w:hAnsi="宋体" w:cs="宋体" w:hint="eastAsia"/>
        </w:rPr>
        <w:t>她</w:t>
      </w:r>
      <w:r>
        <w:rPr>
          <w:rFonts w:ascii="宋体" w:eastAsia="宋体" w:hAnsi="宋体" w:cs="宋体"/>
        </w:rPr>
        <w:t>们加入高级班之后，变化特别大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还有一</w:t>
      </w:r>
      <w:r>
        <w:rPr>
          <w:rFonts w:ascii="宋体" w:eastAsia="宋体" w:hAnsi="宋体" w:cs="宋体" w:hint="eastAsia"/>
        </w:rPr>
        <w:t>期</w:t>
      </w:r>
      <w:r w:rsidR="00EE0206">
        <w:rPr>
          <w:rFonts w:ascii="宋体" w:eastAsia="宋体" w:hAnsi="宋体" w:cs="宋体"/>
        </w:rPr>
        <w:t>其他的小伙伴们</w:t>
      </w:r>
      <w:r>
        <w:rPr>
          <w:rFonts w:ascii="宋体" w:eastAsia="宋体" w:hAnsi="宋体" w:cs="宋体"/>
        </w:rPr>
        <w:t>都有各种各样的变化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后来我就主动申请加入</w:t>
      </w:r>
      <w:r w:rsidR="00EE0206">
        <w:rPr>
          <w:rFonts w:ascii="宋体" w:eastAsia="宋体" w:hAnsi="宋体" w:cs="宋体"/>
        </w:rPr>
        <w:t>高级班</w:t>
      </w:r>
      <w:r>
        <w:rPr>
          <w:rFonts w:ascii="宋体" w:eastAsia="宋体" w:hAnsi="宋体" w:cs="宋体" w:hint="eastAsia"/>
        </w:rPr>
        <w:t>。</w:t>
      </w:r>
      <w:r w:rsidR="00EE0206">
        <w:rPr>
          <w:rFonts w:ascii="宋体" w:eastAsia="宋体" w:hAnsi="宋体" w:cs="宋体"/>
        </w:rPr>
        <w:t>也是老师仁慈，开了一扇门让我加入了高级班</w:t>
      </w:r>
      <w:r>
        <w:rPr>
          <w:rFonts w:ascii="宋体" w:eastAsia="宋体" w:hAnsi="宋体" w:cs="宋体"/>
        </w:rPr>
        <w:t>，已经过一年多的时间，自己的身体也有了很大的变化，也愿意动了，</w:t>
      </w:r>
      <w:r>
        <w:rPr>
          <w:rFonts w:ascii="宋体" w:eastAsia="宋体" w:hAnsi="宋体" w:cs="宋体" w:hint="eastAsia"/>
        </w:rPr>
        <w:t>翻病</w:t>
      </w:r>
      <w:r w:rsidR="00EE0206">
        <w:rPr>
          <w:rFonts w:ascii="宋体" w:eastAsia="宋体" w:hAnsi="宋体" w:cs="宋体"/>
        </w:rPr>
        <w:t>也是一波又一波的</w:t>
      </w:r>
      <w:r>
        <w:rPr>
          <w:rFonts w:ascii="宋体" w:eastAsia="宋体" w:hAnsi="宋体" w:cs="宋体" w:hint="eastAsia"/>
        </w:rPr>
        <w:t>，</w:t>
      </w:r>
      <w:r w:rsidR="00EE0206">
        <w:rPr>
          <w:rFonts w:ascii="宋体" w:eastAsia="宋体" w:hAnsi="宋体" w:cs="宋体"/>
        </w:rPr>
        <w:t>脸上的痘痘也是一波未平一波又起。</w:t>
      </w:r>
      <w:r>
        <w:rPr>
          <w:rFonts w:ascii="宋体" w:eastAsia="宋体" w:hAnsi="宋体" w:cs="宋体"/>
        </w:rPr>
        <w:t>刚开始还挺在意的</w:t>
      </w:r>
      <w:r>
        <w:rPr>
          <w:rFonts w:ascii="宋体" w:eastAsia="宋体" w:hAnsi="宋体" w:cs="宋体" w:hint="eastAsia"/>
        </w:rPr>
        <w:t>，</w:t>
      </w:r>
      <w:r w:rsidR="00EE0206">
        <w:rPr>
          <w:rFonts w:ascii="宋体" w:eastAsia="宋体" w:hAnsi="宋体" w:cs="宋体"/>
        </w:rPr>
        <w:t>因为毕竟在脸上，后来也就释然了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爱咋咋，因为知道是</w:t>
      </w:r>
      <w:r>
        <w:rPr>
          <w:rFonts w:ascii="宋体" w:eastAsia="宋体" w:hAnsi="宋体" w:cs="宋体" w:hint="eastAsia"/>
        </w:rPr>
        <w:t>翻病嘛，</w:t>
      </w:r>
      <w:r>
        <w:rPr>
          <w:rFonts w:ascii="宋体" w:eastAsia="宋体" w:hAnsi="宋体" w:cs="宋体"/>
        </w:rPr>
        <w:t>所以继续锻炼就好了。现在腿脚也是特别的</w:t>
      </w:r>
      <w:r>
        <w:rPr>
          <w:rFonts w:ascii="宋体" w:eastAsia="宋体" w:hAnsi="宋体" w:cs="宋体" w:hint="eastAsia"/>
        </w:rPr>
        <w:t>活</w:t>
      </w:r>
      <w:r w:rsidR="00FD5359">
        <w:rPr>
          <w:rFonts w:ascii="宋体" w:eastAsia="宋体" w:hAnsi="宋体" w:cs="宋体" w:hint="eastAsia"/>
        </w:rPr>
        <w:t>泛，</w:t>
      </w:r>
      <w:r>
        <w:rPr>
          <w:rFonts w:ascii="宋体" w:eastAsia="宋体" w:hAnsi="宋体" w:cs="宋体"/>
        </w:rPr>
        <w:t>在那根本坐不住，坐一会儿</w:t>
      </w:r>
      <w:r w:rsidR="00EE0206">
        <w:rPr>
          <w:rFonts w:ascii="宋体" w:eastAsia="宋体" w:hAnsi="宋体" w:cs="宋体"/>
        </w:rPr>
        <w:t>不</w:t>
      </w:r>
      <w:r>
        <w:rPr>
          <w:rFonts w:ascii="宋体" w:eastAsia="宋体" w:hAnsi="宋体" w:cs="宋体"/>
        </w:rPr>
        <w:t>动，觉得真是有点痒痒。所以现在也是站着办公，然后随时随地都可以</w:t>
      </w:r>
      <w:r w:rsidR="00EE0206">
        <w:rPr>
          <w:rFonts w:ascii="宋体" w:eastAsia="宋体" w:hAnsi="宋体" w:cs="宋体"/>
        </w:rPr>
        <w:t xml:space="preserve">练一练。 </w:t>
      </w:r>
    </w:p>
    <w:p w:rsidR="00E12E64" w:rsidRDefault="00EE0206" w:rsidP="004E5620">
      <w:pPr>
        <w:spacing w:beforeLines="50" w:line="36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>以前手脚也比较冰凉，现在也不是特别怕冷的，身体是一天比一天见好。第一期的火箭班也是积极地报名参加，能够更深层次的与身体对话。然后现在第二期的火箭班也在如火如荼的进行着，每天沉浸在锻炼的氛围中，看到咱们群里的的能量，真的是特别的振奋人心。因为我们身体有了一定的变化之后，肯定是愿意想着要动起来，要健身起来，只不过是之前也是没有一定的方法。现在</w:t>
      </w:r>
      <w:r w:rsidR="00E12E64">
        <w:rPr>
          <w:rFonts w:ascii="宋体" w:eastAsia="宋体" w:hAnsi="宋体" w:cs="宋体" w:hint="eastAsia"/>
        </w:rPr>
        <w:t>动作要领，</w:t>
      </w:r>
      <w:r w:rsidR="00E12E64">
        <w:rPr>
          <w:rFonts w:ascii="宋体" w:eastAsia="宋体" w:hAnsi="宋体" w:cs="宋体"/>
        </w:rPr>
        <w:t>也有了一定的方法，并且跟这大千老师还能学习到一些理论的知识</w:t>
      </w:r>
      <w:r>
        <w:rPr>
          <w:rFonts w:ascii="宋体" w:eastAsia="宋体" w:hAnsi="宋体" w:cs="宋体"/>
        </w:rPr>
        <w:t>，何乐而不为呢？现在有时候还能回想到当时第一届德明的新年晚会。鞭炮齐鸣，锣鼓喧天的场景，我们各个组的家人</w:t>
      </w:r>
      <w:r w:rsidR="00E12E64">
        <w:rPr>
          <w:rFonts w:ascii="宋体" w:eastAsia="宋体" w:hAnsi="宋体" w:cs="宋体"/>
        </w:rPr>
        <w:t>们</w:t>
      </w:r>
      <w:r>
        <w:rPr>
          <w:rFonts w:ascii="宋体" w:eastAsia="宋体" w:hAnsi="宋体" w:cs="宋体"/>
        </w:rPr>
        <w:t>的新年视频，真</w:t>
      </w:r>
      <w:r w:rsidR="00E12E64">
        <w:rPr>
          <w:rFonts w:ascii="宋体" w:eastAsia="宋体" w:hAnsi="宋体" w:cs="宋体"/>
        </w:rPr>
        <w:t>的是当时看到那些节目的时候，眼泪情不自禁的就往下流，也是感动的</w:t>
      </w:r>
      <w:r>
        <w:rPr>
          <w:rFonts w:ascii="宋体" w:eastAsia="宋体" w:hAnsi="宋体" w:cs="宋体"/>
        </w:rPr>
        <w:t>泪水</w:t>
      </w:r>
      <w:r w:rsidR="00E12E64">
        <w:rPr>
          <w:rFonts w:ascii="宋体" w:eastAsia="宋体" w:hAnsi="宋体" w:cs="宋体" w:hint="eastAsia"/>
        </w:rPr>
        <w:t>，</w:t>
      </w:r>
      <w:r w:rsidR="00E12E64">
        <w:rPr>
          <w:rFonts w:ascii="宋体" w:eastAsia="宋体" w:hAnsi="宋体" w:cs="宋体"/>
        </w:rPr>
        <w:t>也是高兴的泪水</w:t>
      </w:r>
      <w:r>
        <w:rPr>
          <w:rFonts w:ascii="宋体" w:eastAsia="宋体" w:hAnsi="宋体" w:cs="宋体"/>
        </w:rPr>
        <w:t>。现在有时候还能想一想，能够想到场景，然后感觉到我们</w:t>
      </w:r>
      <w:r w:rsidR="00E12E64">
        <w:rPr>
          <w:rFonts w:ascii="宋体" w:eastAsia="宋体" w:hAnsi="宋体" w:cs="宋体" w:hint="eastAsia"/>
        </w:rPr>
        <w:t>德</w:t>
      </w:r>
      <w:r>
        <w:rPr>
          <w:rFonts w:ascii="宋体" w:eastAsia="宋体" w:hAnsi="宋体" w:cs="宋体"/>
        </w:rPr>
        <w:t>明的凝聚力特别的强大，能够跟这样一个高能量的团队，感觉自己的方向是对了，只要跟着我们团队坚持下去，身体肯定会给自己一个说法。</w:t>
      </w:r>
    </w:p>
    <w:p w:rsidR="00E12E64" w:rsidRDefault="00E12E64" w:rsidP="004E5620">
      <w:pPr>
        <w:spacing w:beforeLines="50" w:line="36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>因为我是最早发现的是慢性病，所以说</w:t>
      </w:r>
      <w:r>
        <w:rPr>
          <w:rFonts w:ascii="宋体" w:eastAsia="宋体" w:hAnsi="宋体" w:cs="宋体" w:hint="eastAsia"/>
        </w:rPr>
        <w:t>它</w:t>
      </w:r>
      <w:r>
        <w:rPr>
          <w:rFonts w:ascii="宋体" w:eastAsia="宋体" w:hAnsi="宋体" w:cs="宋体"/>
        </w:rPr>
        <w:t>也不是一天两天一年两年积累的，而且病因肯定也是多方面的</w:t>
      </w:r>
      <w:r>
        <w:rPr>
          <w:rFonts w:ascii="宋体" w:eastAsia="宋体" w:hAnsi="宋体" w:cs="宋体" w:hint="eastAsia"/>
        </w:rPr>
        <w:t>，</w:t>
      </w:r>
      <w:r w:rsidR="00EE0206">
        <w:rPr>
          <w:rFonts w:ascii="宋体" w:eastAsia="宋体" w:hAnsi="宋体" w:cs="宋体"/>
        </w:rPr>
        <w:t>各</w:t>
      </w:r>
      <w:r>
        <w:rPr>
          <w:rFonts w:ascii="宋体" w:eastAsia="宋体" w:hAnsi="宋体" w:cs="宋体"/>
        </w:rPr>
        <w:t>条经络也不可能是单一的一条经络有淤堵，肯定是好几条经络都有淤堵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所以说</w:t>
      </w:r>
      <w:r w:rsidR="00EE0206">
        <w:rPr>
          <w:rFonts w:ascii="宋体" w:eastAsia="宋体" w:hAnsi="宋体" w:cs="宋体"/>
        </w:rPr>
        <w:t>健身也不可能说一年半载的</w:t>
      </w:r>
      <w:r>
        <w:rPr>
          <w:rFonts w:ascii="宋体" w:eastAsia="宋体" w:hAnsi="宋体" w:cs="宋体" w:hint="eastAsia"/>
        </w:rPr>
        <w:t>它</w:t>
      </w:r>
      <w:r w:rsidR="00EE0206">
        <w:rPr>
          <w:rFonts w:ascii="宋体" w:eastAsia="宋体" w:hAnsi="宋体" w:cs="宋体"/>
        </w:rPr>
        <w:t>就能好</w:t>
      </w:r>
      <w:r>
        <w:rPr>
          <w:rFonts w:ascii="宋体" w:eastAsia="宋体" w:hAnsi="宋体" w:cs="宋体" w:hint="eastAsia"/>
        </w:rPr>
        <w:t>，</w:t>
      </w:r>
      <w:r w:rsidR="00EE0206">
        <w:rPr>
          <w:rFonts w:ascii="宋体" w:eastAsia="宋体" w:hAnsi="宋体" w:cs="宋体"/>
        </w:rPr>
        <w:t>这也是看你个人的体质，所以现在我是不吃药，但是自己的</w:t>
      </w:r>
      <w:r>
        <w:rPr>
          <w:rFonts w:ascii="宋体" w:eastAsia="宋体" w:hAnsi="宋体" w:cs="宋体"/>
        </w:rPr>
        <w:t>生活习惯有了很大的调整。如果总是去关注自己的病，那样的话可能会</w:t>
      </w:r>
      <w:r>
        <w:rPr>
          <w:rFonts w:ascii="宋体" w:eastAsia="宋体" w:hAnsi="宋体" w:cs="宋体" w:hint="eastAsia"/>
        </w:rPr>
        <w:t>掉</w:t>
      </w:r>
      <w:r w:rsidR="00EE0206">
        <w:rPr>
          <w:rFonts w:ascii="宋体" w:eastAsia="宋体" w:hAnsi="宋体" w:cs="宋体"/>
        </w:rPr>
        <w:t>到一个小圈圈里，总是想，但是只要走出来的时</w:t>
      </w:r>
      <w:r w:rsidR="00EE0206">
        <w:rPr>
          <w:rFonts w:ascii="宋体" w:eastAsia="宋体" w:hAnsi="宋体" w:cs="宋体"/>
        </w:rPr>
        <w:lastRenderedPageBreak/>
        <w:t>候能够看到外面的世界，可能想的就少了，或者是说做一些自己想做的事情，也不</w:t>
      </w:r>
      <w:r>
        <w:rPr>
          <w:rFonts w:ascii="宋体" w:eastAsia="宋体" w:hAnsi="宋体" w:cs="宋体"/>
        </w:rPr>
        <w:t>会每天去想着自己的病</w:t>
      </w:r>
      <w:r>
        <w:rPr>
          <w:rFonts w:ascii="宋体" w:eastAsia="宋体" w:hAnsi="宋体" w:cs="宋体" w:hint="eastAsia"/>
        </w:rPr>
        <w:t>。</w:t>
      </w:r>
    </w:p>
    <w:p w:rsidR="00AE0385" w:rsidRDefault="00EE0206" w:rsidP="004E5620">
      <w:pPr>
        <w:spacing w:beforeLines="50" w:line="36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>最近也有接触一些产后</w:t>
      </w:r>
      <w:r w:rsidR="00E12E64">
        <w:rPr>
          <w:rFonts w:ascii="宋体" w:eastAsia="宋体" w:hAnsi="宋体" w:cs="宋体" w:hint="eastAsia"/>
        </w:rPr>
        <w:t>风</w:t>
      </w:r>
      <w:r>
        <w:rPr>
          <w:rFonts w:ascii="宋体" w:eastAsia="宋体" w:hAnsi="宋体" w:cs="宋体"/>
        </w:rPr>
        <w:t>的，咱们就是</w:t>
      </w:r>
      <w:r w:rsidR="00E12E64">
        <w:rPr>
          <w:rFonts w:ascii="宋体" w:eastAsia="宋体" w:hAnsi="宋体" w:cs="宋体" w:hint="eastAsia"/>
        </w:rPr>
        <w:t>健身的</w:t>
      </w:r>
      <w:r w:rsidR="00E12E64">
        <w:rPr>
          <w:rFonts w:ascii="宋体" w:eastAsia="宋体" w:hAnsi="宋体" w:cs="宋体"/>
        </w:rPr>
        <w:t>学员</w:t>
      </w:r>
      <w:r w:rsidR="00E12E64">
        <w:rPr>
          <w:rFonts w:ascii="宋体" w:eastAsia="宋体" w:hAnsi="宋体" w:cs="宋体" w:hint="eastAsia"/>
        </w:rPr>
        <w:t>，</w:t>
      </w:r>
      <w:r w:rsidR="00E12E64">
        <w:rPr>
          <w:rFonts w:ascii="宋体" w:eastAsia="宋体" w:hAnsi="宋体" w:cs="宋体"/>
        </w:rPr>
        <w:t>感觉</w:t>
      </w:r>
      <w:r w:rsidR="00E12E64">
        <w:rPr>
          <w:rFonts w:ascii="宋体" w:eastAsia="宋体" w:hAnsi="宋体" w:cs="宋体" w:hint="eastAsia"/>
        </w:rPr>
        <w:t>她</w:t>
      </w:r>
      <w:r w:rsidR="00E12E64">
        <w:rPr>
          <w:rFonts w:ascii="宋体" w:eastAsia="宋体" w:hAnsi="宋体" w:cs="宋体"/>
        </w:rPr>
        <w:t>们有的老想着自己就是个病人，我就是个病人，然后可能有时候</w:t>
      </w:r>
      <w:r>
        <w:rPr>
          <w:rFonts w:ascii="宋体" w:eastAsia="宋体" w:hAnsi="宋体" w:cs="宋体"/>
        </w:rPr>
        <w:t>钻牛角尖，就想着让别人去体谅自己</w:t>
      </w:r>
      <w:r w:rsidR="00E12E64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把自己的内心变得强大起来</w:t>
      </w:r>
      <w:r w:rsidR="00E12E64">
        <w:rPr>
          <w:rFonts w:ascii="宋体" w:eastAsia="宋体" w:hAnsi="宋体" w:cs="宋体" w:hint="eastAsia"/>
        </w:rPr>
        <w:t>，</w:t>
      </w:r>
      <w:r w:rsidR="00E12E64">
        <w:rPr>
          <w:rFonts w:ascii="宋体" w:eastAsia="宋体" w:hAnsi="宋体" w:cs="宋体"/>
        </w:rPr>
        <w:t>然后先把观念转过来，身体肯定就会</w:t>
      </w:r>
      <w:r w:rsidR="00E12E64">
        <w:rPr>
          <w:rFonts w:ascii="宋体" w:eastAsia="宋体" w:hAnsi="宋体" w:cs="宋体" w:hint="eastAsia"/>
        </w:rPr>
        <w:t>跟</w:t>
      </w:r>
      <w:r>
        <w:rPr>
          <w:rFonts w:ascii="宋体" w:eastAsia="宋体" w:hAnsi="宋体" w:cs="宋体"/>
        </w:rPr>
        <w:t>上这个健身。就是说</w:t>
      </w:r>
      <w:r w:rsidR="00E12E64">
        <w:rPr>
          <w:rFonts w:ascii="宋体" w:eastAsia="宋体" w:hAnsi="宋体" w:cs="宋体" w:hint="eastAsia"/>
        </w:rPr>
        <w:t>越</w:t>
      </w:r>
      <w:r w:rsidR="00E12E64">
        <w:rPr>
          <w:rFonts w:ascii="宋体" w:eastAsia="宋体" w:hAnsi="宋体" w:cs="宋体"/>
        </w:rPr>
        <w:t>健身，我们的身体也会好，然后心情会好，</w:t>
      </w:r>
      <w:r w:rsidR="00E12E64">
        <w:rPr>
          <w:rFonts w:ascii="宋体" w:eastAsia="宋体" w:hAnsi="宋体" w:cs="宋体" w:hint="eastAsia"/>
        </w:rPr>
        <w:t>它</w:t>
      </w:r>
      <w:r>
        <w:rPr>
          <w:rFonts w:ascii="宋体" w:eastAsia="宋体" w:hAnsi="宋体" w:cs="宋体"/>
        </w:rPr>
        <w:t>就形成一个良性的循环。</w:t>
      </w:r>
    </w:p>
    <w:p w:rsidR="00AE0385" w:rsidRDefault="00EE0206" w:rsidP="004E5620">
      <w:pPr>
        <w:spacing w:beforeLines="50" w:line="36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>我自己刚开始诊断的时间走得不是特别多，后来搬家了，然后</w:t>
      </w:r>
      <w:r w:rsidR="00E12E64">
        <w:rPr>
          <w:rFonts w:ascii="宋体" w:eastAsia="宋体" w:hAnsi="宋体" w:cs="宋体" w:hint="eastAsia"/>
        </w:rPr>
        <w:t>离</w:t>
      </w:r>
      <w:r>
        <w:rPr>
          <w:rFonts w:ascii="宋体" w:eastAsia="宋体" w:hAnsi="宋体" w:cs="宋体"/>
        </w:rPr>
        <w:t>单位也有四五十分钟的路程，基本上都是走</w:t>
      </w:r>
      <w:r w:rsidR="00E12E64">
        <w:rPr>
          <w:rFonts w:ascii="宋体" w:eastAsia="宋体" w:hAnsi="宋体" w:cs="宋体"/>
        </w:rPr>
        <w:t>着上下班，然后站着办公，腿脚真的是很明显，变得就特别的灵活，这</w:t>
      </w:r>
      <w:r w:rsidR="00E12E64">
        <w:rPr>
          <w:rFonts w:ascii="宋体" w:eastAsia="宋体" w:hAnsi="宋体" w:cs="宋体" w:hint="eastAsia"/>
        </w:rPr>
        <w:t>胯</w:t>
      </w:r>
      <w:r w:rsidR="00E12E64">
        <w:rPr>
          <w:rFonts w:ascii="宋体" w:eastAsia="宋体" w:hAnsi="宋体" w:cs="宋体"/>
        </w:rPr>
        <w:t>也非常的灵活。然后是因为之前运动量没有这么大，就是</w:t>
      </w:r>
      <w:r w:rsidR="00E12E64">
        <w:rPr>
          <w:rFonts w:ascii="宋体" w:eastAsia="宋体" w:hAnsi="宋体" w:cs="宋体" w:hint="eastAsia"/>
        </w:rPr>
        <w:t>量</w:t>
      </w:r>
      <w:r>
        <w:rPr>
          <w:rFonts w:ascii="宋体" w:eastAsia="宋体" w:hAnsi="宋体" w:cs="宋体"/>
        </w:rPr>
        <w:t>上不去，所以说可能也</w:t>
      </w:r>
      <w:r w:rsidR="00E12E64">
        <w:rPr>
          <w:rFonts w:ascii="宋体" w:eastAsia="宋体" w:hAnsi="宋体" w:cs="宋体"/>
        </w:rPr>
        <w:t>活动不开。现在先把下面活动的挺开的，然后自己也想动了，而且身体</w:t>
      </w:r>
      <w:r w:rsidR="00E12E64">
        <w:rPr>
          <w:rFonts w:ascii="宋体" w:eastAsia="宋体" w:hAnsi="宋体" w:cs="宋体" w:hint="eastAsia"/>
        </w:rPr>
        <w:t>见</w:t>
      </w:r>
      <w:r>
        <w:rPr>
          <w:rFonts w:ascii="宋体" w:eastAsia="宋体" w:hAnsi="宋体" w:cs="宋体"/>
        </w:rPr>
        <w:t>好，心情更不用说，每天在咱们的群里边泡着的话，根本就没有负能量。在三走四</w:t>
      </w:r>
      <w:r w:rsidR="00E12E64">
        <w:rPr>
          <w:rFonts w:ascii="宋体" w:eastAsia="宋体" w:hAnsi="宋体" w:cs="宋体" w:hint="eastAsia"/>
        </w:rPr>
        <w:t>举</w:t>
      </w:r>
      <w:r w:rsidR="00AE0385">
        <w:rPr>
          <w:rFonts w:ascii="宋体" w:eastAsia="宋体" w:hAnsi="宋体" w:cs="宋体"/>
        </w:rPr>
        <w:t>，还有三扩是在老师</w:t>
      </w:r>
      <w:r>
        <w:rPr>
          <w:rFonts w:ascii="宋体" w:eastAsia="宋体" w:hAnsi="宋体" w:cs="宋体"/>
        </w:rPr>
        <w:t>再一次</w:t>
      </w:r>
      <w:r w:rsidR="00AE0385">
        <w:rPr>
          <w:rFonts w:ascii="宋体" w:eastAsia="宋体" w:hAnsi="宋体" w:cs="宋体" w:hint="eastAsia"/>
        </w:rPr>
        <w:t>在</w:t>
      </w:r>
      <w:r>
        <w:rPr>
          <w:rFonts w:ascii="宋体" w:eastAsia="宋体" w:hAnsi="宋体" w:cs="宋体"/>
        </w:rPr>
        <w:t>会员群里面，详细的又讲解了一次要领之后，然后按照老师讲的又多体会多做，后来就更加能够找到</w:t>
      </w:r>
      <w:r w:rsidR="00FD5359">
        <w:rPr>
          <w:rFonts w:ascii="宋体" w:eastAsia="宋体" w:hAnsi="宋体" w:cs="宋体" w:hint="eastAsia"/>
        </w:rPr>
        <w:t>活胯</w:t>
      </w:r>
      <w:r>
        <w:rPr>
          <w:rFonts w:ascii="宋体" w:eastAsia="宋体" w:hAnsi="宋体" w:cs="宋体"/>
        </w:rPr>
        <w:t>的感觉了。</w:t>
      </w:r>
      <w:r w:rsidR="00AE0385">
        <w:rPr>
          <w:rFonts w:ascii="宋体" w:eastAsia="宋体" w:hAnsi="宋体" w:cs="宋体"/>
        </w:rPr>
        <w:t>还有火箭班里面的各种动作，然后肩膀也开始慢慢的</w:t>
      </w:r>
      <w:r w:rsidR="00AE0385">
        <w:rPr>
          <w:rFonts w:ascii="宋体" w:eastAsia="宋体" w:hAnsi="宋体" w:cs="宋体" w:hint="eastAsia"/>
        </w:rPr>
        <w:t>活</w:t>
      </w:r>
      <w:r>
        <w:rPr>
          <w:rFonts w:ascii="宋体" w:eastAsia="宋体" w:hAnsi="宋体" w:cs="宋体"/>
        </w:rPr>
        <w:t>起来了，</w:t>
      </w:r>
      <w:r w:rsidR="00AE0385">
        <w:rPr>
          <w:rFonts w:ascii="宋体" w:eastAsia="宋体" w:hAnsi="宋体" w:cs="宋体"/>
        </w:rPr>
        <w:t>仅仅就这么几个，</w:t>
      </w:r>
      <w:r w:rsidR="00AE0385">
        <w:rPr>
          <w:rFonts w:ascii="宋体" w:eastAsia="宋体" w:hAnsi="宋体" w:cs="宋体" w:hint="eastAsia"/>
        </w:rPr>
        <w:t>三走</w:t>
      </w:r>
      <w:r>
        <w:rPr>
          <w:rFonts w:ascii="宋体" w:eastAsia="宋体" w:hAnsi="宋体" w:cs="宋体"/>
        </w:rPr>
        <w:t>四</w:t>
      </w:r>
      <w:r w:rsidR="00AE0385">
        <w:rPr>
          <w:rFonts w:ascii="宋体" w:eastAsia="宋体" w:hAnsi="宋体" w:cs="宋体" w:hint="eastAsia"/>
        </w:rPr>
        <w:t>举</w:t>
      </w:r>
      <w:r>
        <w:rPr>
          <w:rFonts w:ascii="宋体" w:eastAsia="宋体" w:hAnsi="宋体" w:cs="宋体"/>
        </w:rPr>
        <w:t>还有三扩，前面这几个动作就有非常大的学问，然后就不用说跟着老师做那么多的动作</w:t>
      </w:r>
      <w:r w:rsidR="00AE0385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心动的小伙伴们还不行动起来</w:t>
      </w:r>
      <w:r w:rsidR="00AE0385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在生活</w:t>
      </w:r>
      <w:r w:rsidR="00AE0385">
        <w:rPr>
          <w:rFonts w:ascii="宋体" w:eastAsia="宋体" w:hAnsi="宋体" w:cs="宋体" w:hint="eastAsia"/>
        </w:rPr>
        <w:t>会员</w:t>
      </w:r>
      <w:r>
        <w:rPr>
          <w:rFonts w:ascii="宋体" w:eastAsia="宋体" w:hAnsi="宋体" w:cs="宋体"/>
        </w:rPr>
        <w:t>里面有更多的动作，有时候一个动作有可能就正好对了自己的身体这个</w:t>
      </w:r>
      <w:r w:rsidR="00AE0385">
        <w:rPr>
          <w:rFonts w:ascii="宋体" w:eastAsia="宋体" w:hAnsi="宋体" w:cs="宋体" w:hint="eastAsia"/>
        </w:rPr>
        <w:t>淤堵</w:t>
      </w:r>
      <w:r>
        <w:rPr>
          <w:rFonts w:ascii="宋体" w:eastAsia="宋体" w:hAnsi="宋体" w:cs="宋体"/>
        </w:rPr>
        <w:t>，然后立马就会见效。</w:t>
      </w:r>
    </w:p>
    <w:p w:rsidR="00453763" w:rsidRDefault="00EE0206" w:rsidP="004E5620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我再说一下，我这两年就是跟着咱们德明的团队也是一年多，然后有一个特别深的感悟，跟着咱们正能量的团队，不管是做什么事情，只要坚持不</w:t>
      </w:r>
      <w:r w:rsidR="00AE0385">
        <w:rPr>
          <w:rFonts w:ascii="宋体" w:eastAsia="宋体" w:hAnsi="宋体" w:cs="宋体"/>
        </w:rPr>
        <w:t>懈地往跟着往前走，成长就会越来越快。如果你要是方向走错了的话，真的是南辕北辙</w:t>
      </w:r>
      <w:r w:rsidR="00AE0385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越走越远。然后如果想往回</w:t>
      </w:r>
      <w:r w:rsidR="00AE0385">
        <w:rPr>
          <w:rFonts w:ascii="宋体" w:eastAsia="宋体" w:hAnsi="宋体" w:cs="宋体" w:hint="eastAsia"/>
        </w:rPr>
        <w:t>返</w:t>
      </w:r>
      <w:r w:rsidR="00AE0385">
        <w:rPr>
          <w:rFonts w:ascii="宋体" w:eastAsia="宋体" w:hAnsi="宋体" w:cs="宋体"/>
        </w:rPr>
        <w:t>的话，成本就会越来越高。所以能够进入德明正能量的团队也是比较有这个</w:t>
      </w:r>
      <w:r>
        <w:rPr>
          <w:rFonts w:ascii="宋体" w:eastAsia="宋体" w:hAnsi="宋体" w:cs="宋体"/>
        </w:rPr>
        <w:t>缘分，能够不用走那么多的弯路。我也套用一句现在比较时髦的话，怎么说，世界正在奖励积极主动的人。咱们德明的</w:t>
      </w:r>
      <w:r w:rsidR="00FD5359">
        <w:rPr>
          <w:rFonts w:ascii="宋体" w:eastAsia="宋体" w:hAnsi="宋体" w:cs="宋体" w:hint="eastAsia"/>
        </w:rPr>
        <w:t>事例是</w:t>
      </w:r>
      <w:r w:rsidR="00AE0385">
        <w:rPr>
          <w:rFonts w:ascii="宋体" w:eastAsia="宋体" w:hAnsi="宋体" w:cs="宋体"/>
        </w:rPr>
        <w:t>特别多</w:t>
      </w:r>
      <w:r w:rsidR="00FD5359">
        <w:rPr>
          <w:rFonts w:ascii="宋体" w:eastAsia="宋体" w:hAnsi="宋体" w:cs="宋体" w:hint="eastAsia"/>
        </w:rPr>
        <w:t>，</w:t>
      </w:r>
      <w:r w:rsidR="00AE0385">
        <w:rPr>
          <w:rFonts w:ascii="宋体" w:eastAsia="宋体" w:hAnsi="宋体" w:cs="宋体"/>
        </w:rPr>
        <w:t>远的我就不说了</w:t>
      </w:r>
      <w:r w:rsidR="00AE0385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进的我们西北组的组长</w:t>
      </w:r>
      <w:r w:rsidR="00FD5359">
        <w:rPr>
          <w:rFonts w:ascii="宋体" w:eastAsia="宋体" w:hAnsi="宋体" w:cs="宋体" w:hint="eastAsia"/>
        </w:rPr>
        <w:t>楚莲，</w:t>
      </w:r>
      <w:r>
        <w:rPr>
          <w:rFonts w:ascii="宋体" w:eastAsia="宋体" w:hAnsi="宋体" w:cs="宋体"/>
        </w:rPr>
        <w:t>还有教练</w:t>
      </w:r>
      <w:r w:rsidR="00FD5359">
        <w:rPr>
          <w:rFonts w:ascii="宋体" w:eastAsia="宋体" w:hAnsi="宋体" w:cs="宋体" w:hint="eastAsia"/>
        </w:rPr>
        <w:t>晓春，</w:t>
      </w:r>
      <w:r>
        <w:rPr>
          <w:rFonts w:ascii="宋体" w:eastAsia="宋体" w:hAnsi="宋体" w:cs="宋体"/>
        </w:rPr>
        <w:t>都是活生生的例子。以前</w:t>
      </w:r>
      <w:r w:rsidR="00AE0385">
        <w:rPr>
          <w:rFonts w:ascii="宋体" w:eastAsia="宋体" w:hAnsi="宋体" w:cs="宋体" w:hint="eastAsia"/>
        </w:rPr>
        <w:t>她</w:t>
      </w:r>
      <w:r>
        <w:rPr>
          <w:rFonts w:ascii="宋体" w:eastAsia="宋体" w:hAnsi="宋体" w:cs="宋体"/>
        </w:rPr>
        <w:t>们的一个心路历程，我也是知道一些</w:t>
      </w:r>
      <w:r w:rsidR="00AE0385">
        <w:rPr>
          <w:rFonts w:ascii="宋体" w:eastAsia="宋体" w:hAnsi="宋体" w:cs="宋体"/>
        </w:rPr>
        <w:t>的。然后之前也是被生活所累，然后身体不是特别好。那么现在呢通过</w:t>
      </w:r>
      <w:r w:rsidR="00AE0385">
        <w:rPr>
          <w:rFonts w:ascii="宋体" w:eastAsia="宋体" w:hAnsi="宋体" w:cs="宋体" w:hint="eastAsia"/>
        </w:rPr>
        <w:t>健身，</w:t>
      </w:r>
      <w:r>
        <w:rPr>
          <w:rFonts w:ascii="宋体" w:eastAsia="宋体" w:hAnsi="宋体" w:cs="宋体"/>
        </w:rPr>
        <w:t>身体也是特别好，然后特别的活跃。这些当初我没有跟着一</w:t>
      </w:r>
      <w:r>
        <w:rPr>
          <w:rFonts w:ascii="宋体" w:eastAsia="宋体" w:hAnsi="宋体" w:cs="宋体"/>
        </w:rPr>
        <w:lastRenderedPageBreak/>
        <w:t>期会员走下去，落了一步，然后向</w:t>
      </w:r>
      <w:r w:rsidR="00AE0385">
        <w:rPr>
          <w:rFonts w:ascii="宋体" w:eastAsia="宋体" w:hAnsi="宋体" w:cs="宋体" w:hint="eastAsia"/>
        </w:rPr>
        <w:t>楚莲</w:t>
      </w:r>
      <w:r w:rsidR="00AE0385">
        <w:rPr>
          <w:rFonts w:ascii="宋体" w:eastAsia="宋体" w:hAnsi="宋体" w:cs="宋体"/>
        </w:rPr>
        <w:t>组长积极主动锻炼，然后还为我们组里出谋划策，</w:t>
      </w:r>
      <w:r w:rsidR="00AE0385">
        <w:rPr>
          <w:rFonts w:ascii="宋体" w:eastAsia="宋体" w:hAnsi="宋体" w:cs="宋体" w:hint="eastAsia"/>
        </w:rPr>
        <w:t>各</w:t>
      </w:r>
      <w:r>
        <w:rPr>
          <w:rFonts w:ascii="宋体" w:eastAsia="宋体" w:hAnsi="宋体" w:cs="宋体"/>
        </w:rPr>
        <w:t xml:space="preserve">方面都上了一个大台阶。 </w:t>
      </w:r>
    </w:p>
    <w:p w:rsidR="00AE0385" w:rsidRDefault="00EE0206" w:rsidP="004E5620">
      <w:pPr>
        <w:spacing w:beforeLines="50" w:line="36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>做义工我也是比较迟钝，也是晚了一步，所以导致自己在群里分享的也不是特别多，都是因</w:t>
      </w:r>
      <w:r w:rsidR="00AE0385">
        <w:rPr>
          <w:rFonts w:ascii="宋体" w:eastAsia="宋体" w:hAnsi="宋体" w:cs="宋体"/>
        </w:rPr>
        <w:t>为自己不积极主动地过。然后现在自己的觉悟也上来了。所以开通的四</w:t>
      </w:r>
      <w:r w:rsidR="00AE0385">
        <w:rPr>
          <w:rFonts w:ascii="宋体" w:eastAsia="宋体" w:hAnsi="宋体" w:cs="宋体" w:hint="eastAsia"/>
        </w:rPr>
        <w:t>期</w:t>
      </w:r>
      <w:r w:rsidR="00AE0385">
        <w:rPr>
          <w:rFonts w:ascii="宋体" w:eastAsia="宋体" w:hAnsi="宋体" w:cs="宋体"/>
        </w:rPr>
        <w:t>我是主动找的我们的负责人去报名的</w:t>
      </w:r>
      <w:r w:rsidR="00AE0385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然后在上周刚刚在咱们的</w:t>
      </w:r>
      <w:r w:rsidR="00AE0385">
        <w:rPr>
          <w:rFonts w:ascii="宋体" w:eastAsia="宋体" w:hAnsi="宋体" w:cs="宋体" w:hint="eastAsia"/>
        </w:rPr>
        <w:t>？</w:t>
      </w:r>
      <w:r>
        <w:rPr>
          <w:rFonts w:ascii="宋体" w:eastAsia="宋体" w:hAnsi="宋体" w:cs="宋体"/>
        </w:rPr>
        <w:t>群里讲了三走的要点，其实有时候呢不管事情做的好还是不好</w:t>
      </w:r>
      <w:r w:rsidR="00AE0385">
        <w:rPr>
          <w:rFonts w:ascii="宋体" w:eastAsia="宋体" w:hAnsi="宋体" w:cs="宋体"/>
        </w:rPr>
        <w:t>，只要你去做，用心的去做，一般情况结果也不会太差。所以说我们能</w:t>
      </w:r>
      <w:r>
        <w:rPr>
          <w:rFonts w:ascii="宋体" w:eastAsia="宋体" w:hAnsi="宋体" w:cs="宋体"/>
        </w:rPr>
        <w:t>主动就主动，能积极就积极一些，不要总是让别人去催</w:t>
      </w:r>
      <w:r w:rsidR="00AE0385">
        <w:rPr>
          <w:rFonts w:ascii="宋体" w:eastAsia="宋体" w:hAnsi="宋体" w:cs="宋体" w:hint="eastAsia"/>
        </w:rPr>
        <w:t>，</w:t>
      </w:r>
      <w:r w:rsidR="00AE0385">
        <w:rPr>
          <w:rFonts w:ascii="宋体" w:eastAsia="宋体" w:hAnsi="宋体" w:cs="宋体"/>
        </w:rPr>
        <w:t>别人去拖着你</w:t>
      </w:r>
      <w:r w:rsidR="00AE0385">
        <w:rPr>
          <w:rFonts w:ascii="宋体" w:eastAsia="宋体" w:hAnsi="宋体" w:cs="宋体" w:hint="eastAsia"/>
        </w:rPr>
        <w:t>，</w:t>
      </w:r>
      <w:r w:rsidR="00AE0385">
        <w:rPr>
          <w:rFonts w:ascii="宋体" w:eastAsia="宋体" w:hAnsi="宋体" w:cs="宋体"/>
        </w:rPr>
        <w:t>这样的话搞的也比较被动</w:t>
      </w:r>
      <w:r w:rsidR="00AE0385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只有自己去主动争取了行动了，才有可能去接近高能量的人。如果只是在跟自己水平相当，或者是</w:t>
      </w:r>
      <w:r w:rsidR="00AE0385">
        <w:rPr>
          <w:rFonts w:ascii="宋体" w:eastAsia="宋体" w:hAnsi="宋体" w:cs="宋体"/>
        </w:rPr>
        <w:t>没有自己水平高的人，每天整天在一起的话，自己的水平肯定也会被拉低的，只有行动了可能才有可能</w:t>
      </w:r>
      <w:r w:rsidR="00AE0385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不行</w:t>
      </w:r>
      <w:r w:rsidR="00AE0385">
        <w:rPr>
          <w:rFonts w:ascii="宋体" w:eastAsia="宋体" w:hAnsi="宋体" w:cs="宋体" w:hint="eastAsia"/>
        </w:rPr>
        <w:t>动</w:t>
      </w:r>
      <w:r>
        <w:rPr>
          <w:rFonts w:ascii="宋体" w:eastAsia="宋体" w:hAnsi="宋体" w:cs="宋体"/>
        </w:rPr>
        <w:t>永远也不行。所以说小伙伴们想要拥有一个健康的身体，一定要先动起来，不要再犯懒了。春天是一个万物复苏的季节，也是一个生发的季节，我们的</w:t>
      </w:r>
      <w:r w:rsidR="00AE0385">
        <w:rPr>
          <w:rFonts w:ascii="宋体" w:eastAsia="宋体" w:hAnsi="宋体" w:cs="宋体"/>
        </w:rPr>
        <w:t>身体也是要升发的，那么我们就要抓住春天的好时机，为自己的身体</w:t>
      </w:r>
      <w:r w:rsidR="00AE0385">
        <w:rPr>
          <w:rFonts w:ascii="宋体" w:eastAsia="宋体" w:hAnsi="宋体" w:cs="宋体" w:hint="eastAsia"/>
        </w:rPr>
        <w:t>种</w:t>
      </w:r>
      <w:r>
        <w:rPr>
          <w:rFonts w:ascii="宋体" w:eastAsia="宋体" w:hAnsi="宋体" w:cs="宋体"/>
        </w:rPr>
        <w:t>下一个优质的种子，然后坚持去锻炼，把不好的生活习惯归正，然后秋天才能给我们带来一个好的收获。其实</w:t>
      </w:r>
      <w:r w:rsidR="00AE0385">
        <w:rPr>
          <w:rFonts w:ascii="宋体" w:eastAsia="宋体" w:hAnsi="宋体" w:cs="宋体" w:hint="eastAsia"/>
        </w:rPr>
        <w:t>春生</w:t>
      </w:r>
      <w:r>
        <w:rPr>
          <w:rFonts w:ascii="宋体" w:eastAsia="宋体" w:hAnsi="宋体" w:cs="宋体"/>
        </w:rPr>
        <w:t>夏长秋收冬藏，大家也都知道。可是有时候做不到。所以说知道和得到中间还有一个就是做到。</w:t>
      </w:r>
    </w:p>
    <w:p w:rsidR="00453763" w:rsidRDefault="00EE0206" w:rsidP="002361C9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那么健身是最不会欺骗人的，只要去付出了，肯定会有一定的收获，只不过是收获是多与少。</w:t>
      </w:r>
      <w:r w:rsidR="00AE0385">
        <w:rPr>
          <w:rFonts w:ascii="宋体" w:eastAsia="宋体" w:hAnsi="宋体" w:cs="宋体"/>
        </w:rPr>
        <w:t>你付出的多，收获的也就多，在这个</w:t>
      </w:r>
      <w:r w:rsidR="00AE0385">
        <w:rPr>
          <w:rFonts w:ascii="宋体" w:eastAsia="宋体" w:hAnsi="宋体" w:cs="宋体" w:hint="eastAsia"/>
        </w:rPr>
        <w:t>？</w:t>
      </w:r>
      <w:r>
        <w:rPr>
          <w:rFonts w:ascii="宋体" w:eastAsia="宋体" w:hAnsi="宋体" w:cs="宋体"/>
        </w:rPr>
        <w:t>上面一般是成正比的。所以我还是那句话，咱们想</w:t>
      </w:r>
      <w:r w:rsidR="00AE0385">
        <w:rPr>
          <w:rFonts w:ascii="宋体" w:eastAsia="宋体" w:hAnsi="宋体" w:cs="宋体"/>
        </w:rPr>
        <w:t>要一个好的身体，就是要积极的行动起来，行动了才有可能。不行的呢</w:t>
      </w:r>
      <w:r w:rsidR="00AE0385">
        <w:rPr>
          <w:rFonts w:ascii="宋体" w:eastAsia="宋体" w:hAnsi="宋体" w:cs="宋体" w:hint="eastAsia"/>
        </w:rPr>
        <w:t>，</w:t>
      </w:r>
      <w:r w:rsidR="00AE0385">
        <w:rPr>
          <w:rFonts w:ascii="宋体" w:eastAsia="宋体" w:hAnsi="宋体" w:cs="宋体"/>
        </w:rPr>
        <w:t>永远是不行的，一起动起来</w:t>
      </w:r>
      <w:r w:rsidR="00AE0385">
        <w:rPr>
          <w:rFonts w:ascii="宋体" w:eastAsia="宋体" w:hAnsi="宋体" w:cs="宋体" w:hint="eastAsia"/>
        </w:rPr>
        <w:t>。</w:t>
      </w:r>
      <w:r w:rsidR="00AE0385">
        <w:rPr>
          <w:rFonts w:ascii="宋体" w:eastAsia="宋体" w:hAnsi="宋体" w:cs="宋体"/>
        </w:rPr>
        <w:t>德明健身，活出自己，让我们自己变得更加的强大，</w:t>
      </w:r>
      <w:r>
        <w:rPr>
          <w:rFonts w:ascii="宋体" w:eastAsia="宋体" w:hAnsi="宋体" w:cs="宋体"/>
        </w:rPr>
        <w:t xml:space="preserve">活出我们自己应该有的生活。 </w:t>
      </w:r>
    </w:p>
    <w:sectPr w:rsidR="00453763" w:rsidSect="00453763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13E" w:rsidRDefault="00FB413E" w:rsidP="00C934E5">
      <w:r>
        <w:separator/>
      </w:r>
    </w:p>
  </w:endnote>
  <w:endnote w:type="continuationSeparator" w:id="1">
    <w:p w:rsidR="00FB413E" w:rsidRDefault="00FB413E" w:rsidP="00C93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13E" w:rsidRDefault="00FB413E" w:rsidP="00C934E5">
      <w:r>
        <w:separator/>
      </w:r>
    </w:p>
  </w:footnote>
  <w:footnote w:type="continuationSeparator" w:id="1">
    <w:p w:rsidR="00FB413E" w:rsidRDefault="00FB413E" w:rsidP="00C93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3763"/>
    <w:rsid w:val="002361C9"/>
    <w:rsid w:val="00323E9E"/>
    <w:rsid w:val="00453763"/>
    <w:rsid w:val="00487CCF"/>
    <w:rsid w:val="004C178D"/>
    <w:rsid w:val="004E5620"/>
    <w:rsid w:val="00AE0385"/>
    <w:rsid w:val="00B23766"/>
    <w:rsid w:val="00C934E5"/>
    <w:rsid w:val="00D65D71"/>
    <w:rsid w:val="00DE712B"/>
    <w:rsid w:val="00E12E64"/>
    <w:rsid w:val="00EB03DB"/>
    <w:rsid w:val="00EE0206"/>
    <w:rsid w:val="00F43B01"/>
    <w:rsid w:val="00FB413E"/>
    <w:rsid w:val="00FD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4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4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4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2018-05-10T01:57:00Z</dcterms:created>
  <dcterms:modified xsi:type="dcterms:W3CDTF">2018-05-11T06:20:00Z</dcterms:modified>
</cp:coreProperties>
</file>