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D4" w:rsidRPr="006D61D4" w:rsidRDefault="00E54E3F" w:rsidP="006D61D4">
      <w:pPr>
        <w:pStyle w:val="3"/>
        <w:keepNext w:val="0"/>
        <w:spacing w:before="0" w:after="281"/>
        <w:jc w:val="center"/>
        <w:rPr>
          <w:rFonts w:eastAsia="宋体"/>
        </w:rPr>
      </w:pPr>
      <w:r w:rsidRPr="00036E2D">
        <w:rPr>
          <w:rFonts w:ascii="宋体" w:eastAsia="宋体" w:hAnsi="宋体" w:cs="宋体"/>
        </w:rPr>
        <w:t>20210409产后风康复分享课</w:t>
      </w:r>
      <w:r w:rsidR="006D61D4">
        <w:rPr>
          <w:rFonts w:eastAsiaTheme="minorEastAsia" w:hint="eastAsia"/>
          <w:b w:val="0"/>
          <w:bCs w:val="0"/>
          <w:sz w:val="24"/>
          <w:szCs w:val="24"/>
        </w:rPr>
        <w:t>——</w:t>
      </w:r>
      <w:r w:rsidR="006D61D4" w:rsidRPr="006D61D4">
        <w:rPr>
          <w:rFonts w:ascii="宋体" w:eastAsia="宋体" w:hAnsi="宋体" w:cs="宋体" w:hint="eastAsia"/>
        </w:rPr>
        <w:t>微醉的阳光</w:t>
      </w:r>
    </w:p>
    <w:p w:rsidR="00036E2D" w:rsidRPr="00036E2D" w:rsidRDefault="00036E2D" w:rsidP="006D61D4">
      <w:pPr>
        <w:spacing w:line="360" w:lineRule="auto"/>
        <w:ind w:firstLineChars="200" w:firstLine="420"/>
        <w:jc w:val="right"/>
        <w:rPr>
          <w:rFonts w:ascii="宋体" w:eastAsia="宋体" w:hAnsi="宋体" w:cs="宋体"/>
          <w:sz w:val="21"/>
          <w:szCs w:val="21"/>
        </w:rPr>
      </w:pPr>
      <w:r w:rsidRPr="00036E2D">
        <w:rPr>
          <w:rFonts w:ascii="宋体" w:eastAsia="宋体" w:hAnsi="宋体" w:cs="宋体" w:hint="eastAsia"/>
          <w:sz w:val="21"/>
          <w:szCs w:val="21"/>
        </w:rPr>
        <w:t>整理人：</w:t>
      </w:r>
      <w:proofErr w:type="gramStart"/>
      <w:r w:rsidRPr="00036E2D">
        <w:rPr>
          <w:rFonts w:ascii="宋体" w:eastAsia="宋体" w:hAnsi="宋体" w:cs="宋体" w:hint="eastAsia"/>
          <w:sz w:val="21"/>
          <w:szCs w:val="21"/>
        </w:rPr>
        <w:t>小桔灯</w:t>
      </w:r>
      <w:proofErr w:type="gramEnd"/>
    </w:p>
    <w:p w:rsidR="009F632A" w:rsidRPr="00036E2D" w:rsidRDefault="0056608F" w:rsidP="00D22DC2">
      <w:pPr>
        <w:spacing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F362A8">
        <w:rPr>
          <w:rFonts w:ascii="宋体" w:eastAsia="宋体" w:hAnsi="宋体" w:cs="宋体"/>
          <w:b/>
          <w:sz w:val="21"/>
          <w:szCs w:val="21"/>
        </w:rPr>
        <w:t>微醉的阳光</w:t>
      </w:r>
      <w:r w:rsidRPr="00F362A8">
        <w:rPr>
          <w:rFonts w:ascii="宋体" w:eastAsia="宋体" w:hAnsi="宋体" w:cs="宋体" w:hint="eastAsia"/>
          <w:b/>
          <w:sz w:val="21"/>
          <w:szCs w:val="21"/>
        </w:rPr>
        <w:t>:</w:t>
      </w:r>
      <w:r w:rsidR="00E54E3F" w:rsidRPr="00036E2D">
        <w:rPr>
          <w:rFonts w:ascii="宋体" w:eastAsia="宋体" w:hAnsi="宋体" w:cs="宋体"/>
          <w:sz w:val="21"/>
          <w:szCs w:val="21"/>
        </w:rPr>
        <w:t>首先谢谢</w:t>
      </w:r>
      <w:r w:rsidRPr="00036E2D">
        <w:rPr>
          <w:rFonts w:ascii="宋体" w:eastAsia="宋体" w:hAnsi="宋体" w:cs="宋体" w:hint="eastAsia"/>
          <w:sz w:val="21"/>
          <w:szCs w:val="21"/>
        </w:rPr>
        <w:t>Better</w:t>
      </w:r>
      <w:r w:rsidR="00E54E3F" w:rsidRPr="00036E2D">
        <w:rPr>
          <w:rFonts w:ascii="宋体" w:eastAsia="宋体" w:hAnsi="宋体" w:cs="宋体"/>
          <w:sz w:val="21"/>
          <w:szCs w:val="21"/>
        </w:rPr>
        <w:t>师姐的介绍</w:t>
      </w:r>
      <w:r w:rsidR="00F362A8">
        <w:rPr>
          <w:rFonts w:ascii="宋体" w:eastAsia="宋体" w:hAnsi="宋体" w:cs="宋体" w:hint="eastAsia"/>
          <w:sz w:val="21"/>
          <w:szCs w:val="21"/>
        </w:rPr>
        <w:t>，</w:t>
      </w:r>
      <w:r w:rsidR="00E54E3F" w:rsidRPr="00036E2D">
        <w:rPr>
          <w:rFonts w:ascii="宋体" w:eastAsia="宋体" w:hAnsi="宋体" w:cs="宋体"/>
          <w:sz w:val="21"/>
          <w:szCs w:val="21"/>
        </w:rPr>
        <w:t>亲爱的小伙伴们，大家晚上好。今晚由我给大家分享我的产后风康复经历。我是河南组8</w:t>
      </w:r>
      <w:r w:rsidRPr="00036E2D">
        <w:rPr>
          <w:rFonts w:ascii="宋体" w:eastAsia="宋体" w:hAnsi="宋体" w:cs="宋体"/>
          <w:sz w:val="21"/>
          <w:szCs w:val="21"/>
        </w:rPr>
        <w:t>期学员</w:t>
      </w:r>
      <w:r w:rsidR="00E54E3F" w:rsidRPr="00036E2D">
        <w:rPr>
          <w:rFonts w:ascii="宋体" w:eastAsia="宋体" w:hAnsi="宋体" w:cs="宋体"/>
          <w:sz w:val="21"/>
          <w:szCs w:val="21"/>
        </w:rPr>
        <w:t>微醉的阳光。我曾经也是一位严重的产后风患者，很庆幸自己遇见了</w:t>
      </w:r>
      <w:r w:rsidRPr="00036E2D">
        <w:rPr>
          <w:rFonts w:ascii="宋体" w:eastAsia="宋体" w:hAnsi="宋体" w:cs="宋体" w:hint="eastAsia"/>
          <w:sz w:val="21"/>
          <w:szCs w:val="21"/>
        </w:rPr>
        <w:t>得明</w:t>
      </w:r>
      <w:r w:rsidR="00E54E3F" w:rsidRPr="00036E2D">
        <w:rPr>
          <w:rFonts w:ascii="宋体" w:eastAsia="宋体" w:hAnsi="宋体" w:cs="宋体"/>
          <w:sz w:val="21"/>
          <w:szCs w:val="21"/>
        </w:rPr>
        <w:t>，遇见了老师，并且毫不犹豫</w:t>
      </w:r>
      <w:r w:rsidR="009F632A" w:rsidRPr="00036E2D">
        <w:rPr>
          <w:rFonts w:ascii="宋体" w:eastAsia="宋体" w:hAnsi="宋体" w:cs="宋体" w:hint="eastAsia"/>
          <w:sz w:val="21"/>
          <w:szCs w:val="21"/>
        </w:rPr>
        <w:t>地</w:t>
      </w:r>
      <w:r w:rsidR="00E54E3F" w:rsidRPr="00036E2D">
        <w:rPr>
          <w:rFonts w:ascii="宋体" w:eastAsia="宋体" w:hAnsi="宋体" w:cs="宋体"/>
          <w:sz w:val="21"/>
          <w:szCs w:val="21"/>
        </w:rPr>
        <w:t>加入了</w:t>
      </w:r>
      <w:r w:rsidRPr="00036E2D">
        <w:rPr>
          <w:rFonts w:ascii="宋体" w:eastAsia="宋体" w:hAnsi="宋体" w:cs="宋体"/>
          <w:sz w:val="21"/>
          <w:szCs w:val="21"/>
        </w:rPr>
        <w:t>得明</w:t>
      </w:r>
      <w:r w:rsidR="00E54E3F" w:rsidRPr="00036E2D">
        <w:rPr>
          <w:rFonts w:ascii="宋体" w:eastAsia="宋体" w:hAnsi="宋体" w:cs="宋体"/>
          <w:sz w:val="21"/>
          <w:szCs w:val="21"/>
        </w:rPr>
        <w:t>健身。</w:t>
      </w:r>
    </w:p>
    <w:p w:rsidR="00C87254" w:rsidRPr="00036E2D" w:rsidRDefault="00F362A8" w:rsidP="00D22DC2">
      <w:pPr>
        <w:spacing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我</w:t>
      </w:r>
      <w:r>
        <w:rPr>
          <w:rFonts w:ascii="宋体" w:eastAsia="宋体" w:hAnsi="宋体" w:cs="宋体" w:hint="eastAsia"/>
          <w:sz w:val="21"/>
          <w:szCs w:val="21"/>
        </w:rPr>
        <w:t>在</w:t>
      </w:r>
      <w:r w:rsidR="0056608F" w:rsidRPr="00036E2D">
        <w:rPr>
          <w:rFonts w:ascii="宋体" w:eastAsia="宋体" w:hAnsi="宋体" w:cs="宋体" w:hint="eastAsia"/>
          <w:sz w:val="21"/>
          <w:szCs w:val="21"/>
        </w:rPr>
        <w:t>20</w:t>
      </w:r>
      <w:r w:rsidR="00E54E3F" w:rsidRPr="00036E2D">
        <w:rPr>
          <w:rFonts w:ascii="宋体" w:eastAsia="宋体" w:hAnsi="宋体" w:cs="宋体"/>
          <w:sz w:val="21"/>
          <w:szCs w:val="21"/>
        </w:rPr>
        <w:t>19年2月份的时候做了流产手术，手术后</w:t>
      </w:r>
      <w:r w:rsidR="009F632A" w:rsidRPr="00036E2D">
        <w:rPr>
          <w:rFonts w:ascii="宋体" w:eastAsia="宋体" w:hAnsi="宋体" w:cs="宋体" w:hint="eastAsia"/>
          <w:sz w:val="21"/>
          <w:szCs w:val="21"/>
        </w:rPr>
        <w:t>心想是</w:t>
      </w:r>
      <w:r w:rsidR="0056608F" w:rsidRPr="00036E2D">
        <w:rPr>
          <w:rFonts w:ascii="宋体" w:eastAsia="宋体" w:hAnsi="宋体" w:cs="宋体"/>
          <w:sz w:val="21"/>
          <w:szCs w:val="21"/>
        </w:rPr>
        <w:t>个小手术，</w:t>
      </w:r>
      <w:r w:rsidR="00E54E3F" w:rsidRPr="00036E2D">
        <w:rPr>
          <w:rFonts w:ascii="宋体" w:eastAsia="宋体" w:hAnsi="宋体" w:cs="宋体"/>
          <w:sz w:val="21"/>
          <w:szCs w:val="21"/>
        </w:rPr>
        <w:t>广东那</w:t>
      </w:r>
      <w:r w:rsidR="0056608F" w:rsidRPr="00036E2D">
        <w:rPr>
          <w:rFonts w:ascii="宋体" w:eastAsia="宋体" w:hAnsi="宋体" w:cs="宋体"/>
          <w:sz w:val="21"/>
          <w:szCs w:val="21"/>
        </w:rPr>
        <w:t>边的天气又暖和，由于在那边上班也是租的房子，空间也没那么大，</w:t>
      </w:r>
      <w:r w:rsidR="00E54E3F" w:rsidRPr="00036E2D">
        <w:rPr>
          <w:rFonts w:ascii="宋体" w:eastAsia="宋体" w:hAnsi="宋体" w:cs="宋体"/>
          <w:sz w:val="21"/>
          <w:szCs w:val="21"/>
        </w:rPr>
        <w:t>一个小的房间还有两个窗户，每天窗户都是打开的，每天都有透气，但是一日三餐却没有做过饭，洗衣服也都是老公全包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E54E3F" w:rsidRPr="00036E2D">
        <w:rPr>
          <w:rFonts w:ascii="宋体" w:eastAsia="宋体" w:hAnsi="宋体" w:cs="宋体"/>
          <w:sz w:val="21"/>
          <w:szCs w:val="21"/>
        </w:rPr>
        <w:t>因为之前生过两个孩子，</w:t>
      </w:r>
      <w:r w:rsidR="0056608F" w:rsidRPr="00036E2D">
        <w:rPr>
          <w:rFonts w:ascii="宋体" w:eastAsia="宋体" w:hAnsi="宋体" w:cs="宋体" w:hint="eastAsia"/>
          <w:sz w:val="21"/>
          <w:szCs w:val="21"/>
        </w:rPr>
        <w:t>月</w:t>
      </w:r>
      <w:r w:rsidR="00E54E3F" w:rsidRPr="00036E2D">
        <w:rPr>
          <w:rFonts w:ascii="宋体" w:eastAsia="宋体" w:hAnsi="宋体" w:cs="宋体"/>
          <w:sz w:val="21"/>
          <w:szCs w:val="21"/>
        </w:rPr>
        <w:t>子里多少还是懂的，好多方面还是</w:t>
      </w:r>
      <w:proofErr w:type="gramStart"/>
      <w:r w:rsidR="00E54E3F" w:rsidRPr="00036E2D">
        <w:rPr>
          <w:rFonts w:ascii="宋体" w:eastAsia="宋体" w:hAnsi="宋体" w:cs="宋体"/>
          <w:sz w:val="21"/>
          <w:szCs w:val="21"/>
        </w:rPr>
        <w:t>挺注意</w:t>
      </w:r>
      <w:proofErr w:type="gramEnd"/>
      <w:r w:rsidR="00E54E3F" w:rsidRPr="00036E2D">
        <w:rPr>
          <w:rFonts w:ascii="宋体" w:eastAsia="宋体" w:hAnsi="宋体" w:cs="宋体"/>
          <w:sz w:val="21"/>
          <w:szCs w:val="21"/>
        </w:rPr>
        <w:t>的，就怕万一不小心落下月子病</w:t>
      </w:r>
      <w:r w:rsidR="009F632A" w:rsidRPr="00036E2D">
        <w:rPr>
          <w:rFonts w:ascii="宋体" w:eastAsia="宋体" w:hAnsi="宋体" w:cs="宋体" w:hint="eastAsia"/>
          <w:sz w:val="21"/>
          <w:szCs w:val="21"/>
        </w:rPr>
        <w:t>。</w:t>
      </w:r>
      <w:r w:rsidR="00E54E3F" w:rsidRPr="00036E2D">
        <w:rPr>
          <w:rFonts w:ascii="宋体" w:eastAsia="宋体" w:hAnsi="宋体" w:cs="宋体"/>
          <w:sz w:val="21"/>
          <w:szCs w:val="21"/>
        </w:rPr>
        <w:t>一个礼拜</w:t>
      </w:r>
      <w:r w:rsidR="0056608F" w:rsidRPr="00036E2D">
        <w:rPr>
          <w:rFonts w:ascii="宋体" w:eastAsia="宋体" w:hAnsi="宋体" w:cs="宋体" w:hint="eastAsia"/>
          <w:sz w:val="21"/>
          <w:szCs w:val="21"/>
        </w:rPr>
        <w:t>后</w:t>
      </w:r>
      <w:r w:rsidR="0056608F" w:rsidRPr="00036E2D">
        <w:rPr>
          <w:rFonts w:ascii="宋体" w:eastAsia="宋体" w:hAnsi="宋体" w:cs="宋体"/>
          <w:sz w:val="21"/>
          <w:szCs w:val="21"/>
        </w:rPr>
        <w:t>去复查的时候，都恢复</w:t>
      </w:r>
      <w:r>
        <w:rPr>
          <w:rFonts w:ascii="宋体" w:eastAsia="宋体" w:hAnsi="宋体" w:cs="宋体" w:hint="eastAsia"/>
          <w:sz w:val="21"/>
          <w:szCs w:val="21"/>
        </w:rPr>
        <w:t>得</w:t>
      </w:r>
      <w:r w:rsidR="0056608F" w:rsidRPr="00036E2D">
        <w:rPr>
          <w:rFonts w:ascii="宋体" w:eastAsia="宋体" w:hAnsi="宋体" w:cs="宋体"/>
          <w:sz w:val="21"/>
          <w:szCs w:val="21"/>
        </w:rPr>
        <w:t>挺好的，就是来回坐公交车走路有点多，</w:t>
      </w:r>
      <w:r w:rsidR="00E54E3F" w:rsidRPr="00036E2D">
        <w:rPr>
          <w:rFonts w:ascii="宋体" w:eastAsia="宋体" w:hAnsi="宋体" w:cs="宋体"/>
          <w:sz w:val="21"/>
          <w:szCs w:val="21"/>
        </w:rPr>
        <w:t>当天晚上两条腿就疼得不行，心想坏了，会不会落下腿疼病，心</w:t>
      </w:r>
      <w:r w:rsidR="009F632A" w:rsidRPr="00036E2D">
        <w:rPr>
          <w:rFonts w:ascii="宋体" w:eastAsia="宋体" w:hAnsi="宋体" w:cs="宋体" w:hint="eastAsia"/>
          <w:sz w:val="21"/>
          <w:szCs w:val="21"/>
        </w:rPr>
        <w:t>里</w:t>
      </w:r>
      <w:r w:rsidR="00E54E3F" w:rsidRPr="00036E2D">
        <w:rPr>
          <w:rFonts w:ascii="宋体" w:eastAsia="宋体" w:hAnsi="宋体" w:cs="宋体"/>
          <w:sz w:val="21"/>
          <w:szCs w:val="21"/>
        </w:rPr>
        <w:t>就开始七上八下的。两三天后腿疼的症状没有了，心才放在肚子里。</w:t>
      </w:r>
      <w:bookmarkStart w:id="0" w:name="_GoBack"/>
      <w:bookmarkEnd w:id="0"/>
      <w:r w:rsidR="00E54E3F" w:rsidRPr="00036E2D">
        <w:rPr>
          <w:rFonts w:ascii="宋体" w:eastAsia="宋体" w:hAnsi="宋体" w:cs="宋体"/>
          <w:sz w:val="21"/>
          <w:szCs w:val="21"/>
        </w:rPr>
        <w:t>前半个月的时候都挺好的，20天左右的时候和老公生了一场气，这个气</w:t>
      </w:r>
      <w:r w:rsidR="0056608F" w:rsidRPr="00036E2D">
        <w:rPr>
          <w:rFonts w:ascii="宋体" w:eastAsia="宋体" w:hAnsi="宋体" w:cs="宋体" w:hint="eastAsia"/>
          <w:sz w:val="21"/>
          <w:szCs w:val="21"/>
        </w:rPr>
        <w:t>说</w:t>
      </w:r>
      <w:r w:rsidR="00E54E3F" w:rsidRPr="00036E2D">
        <w:rPr>
          <w:rFonts w:ascii="宋体" w:eastAsia="宋体" w:hAnsi="宋体" w:cs="宋体"/>
          <w:sz w:val="21"/>
          <w:szCs w:val="21"/>
        </w:rPr>
        <w:t>大也不大，</w:t>
      </w:r>
      <w:r w:rsidR="0056608F" w:rsidRPr="00036E2D">
        <w:rPr>
          <w:rFonts w:ascii="宋体" w:eastAsia="宋体" w:hAnsi="宋体" w:cs="宋体" w:hint="eastAsia"/>
          <w:sz w:val="21"/>
          <w:szCs w:val="21"/>
        </w:rPr>
        <w:t>说</w:t>
      </w:r>
      <w:r w:rsidR="00E54E3F" w:rsidRPr="00036E2D">
        <w:rPr>
          <w:rFonts w:ascii="宋体" w:eastAsia="宋体" w:hAnsi="宋体" w:cs="宋体"/>
          <w:sz w:val="21"/>
          <w:szCs w:val="21"/>
        </w:rPr>
        <w:t>小也不小，当时也差点要了我半条命</w:t>
      </w:r>
      <w:r w:rsidR="009F632A" w:rsidRPr="00036E2D">
        <w:rPr>
          <w:rFonts w:ascii="宋体" w:eastAsia="宋体" w:hAnsi="宋体" w:cs="宋体" w:hint="eastAsia"/>
          <w:sz w:val="21"/>
          <w:szCs w:val="21"/>
        </w:rPr>
        <w:t>。</w:t>
      </w:r>
      <w:r w:rsidR="00E54E3F" w:rsidRPr="00036E2D">
        <w:rPr>
          <w:rFonts w:ascii="宋体" w:eastAsia="宋体" w:hAnsi="宋体" w:cs="宋体"/>
          <w:sz w:val="21"/>
          <w:szCs w:val="21"/>
        </w:rPr>
        <w:t>生气之后三天症状就出来了，因为之前一直在屋里面待着，除了复查的时候出过门，其他的时间都是在屋子里面，怎么莫名</w:t>
      </w:r>
      <w:proofErr w:type="gramStart"/>
      <w:r w:rsidR="00E54E3F" w:rsidRPr="00036E2D">
        <w:rPr>
          <w:rFonts w:ascii="宋体" w:eastAsia="宋体" w:hAnsi="宋体" w:cs="宋体"/>
          <w:sz w:val="21"/>
          <w:szCs w:val="21"/>
        </w:rPr>
        <w:t>的头</w:t>
      </w:r>
      <w:r w:rsidR="00EA15A3" w:rsidRPr="00036E2D">
        <w:rPr>
          <w:rFonts w:ascii="宋体" w:eastAsia="宋体" w:hAnsi="宋体" w:cs="宋体" w:hint="eastAsia"/>
          <w:sz w:val="21"/>
          <w:szCs w:val="21"/>
        </w:rPr>
        <w:t>咋</w:t>
      </w:r>
      <w:r w:rsidR="00E54E3F" w:rsidRPr="00036E2D">
        <w:rPr>
          <w:rFonts w:ascii="宋体" w:eastAsia="宋体" w:hAnsi="宋体" w:cs="宋体"/>
          <w:sz w:val="21"/>
          <w:szCs w:val="21"/>
        </w:rPr>
        <w:t>这么</w:t>
      </w:r>
      <w:proofErr w:type="gramEnd"/>
      <w:r w:rsidR="00E54E3F" w:rsidRPr="00036E2D">
        <w:rPr>
          <w:rFonts w:ascii="宋体" w:eastAsia="宋体" w:hAnsi="宋体" w:cs="宋体"/>
          <w:sz w:val="21"/>
          <w:szCs w:val="21"/>
        </w:rPr>
        <w:t>凉？那时候在想是不是</w:t>
      </w:r>
      <w:r w:rsidR="00EA15A3" w:rsidRPr="00036E2D">
        <w:rPr>
          <w:rFonts w:ascii="宋体" w:eastAsia="宋体" w:hAnsi="宋体" w:cs="宋体"/>
          <w:sz w:val="21"/>
          <w:szCs w:val="21"/>
        </w:rPr>
        <w:t>开</w:t>
      </w:r>
      <w:r w:rsidR="00E54E3F" w:rsidRPr="00036E2D">
        <w:rPr>
          <w:rFonts w:ascii="宋体" w:eastAsia="宋体" w:hAnsi="宋体" w:cs="宋体"/>
          <w:sz w:val="21"/>
          <w:szCs w:val="21"/>
        </w:rPr>
        <w:t>窗户的</w:t>
      </w:r>
      <w:r w:rsidR="00EA15A3" w:rsidRPr="00036E2D">
        <w:rPr>
          <w:rFonts w:ascii="宋体" w:eastAsia="宋体" w:hAnsi="宋体" w:cs="宋体" w:hint="eastAsia"/>
          <w:sz w:val="21"/>
          <w:szCs w:val="21"/>
        </w:rPr>
        <w:t>缘故</w:t>
      </w:r>
      <w:r>
        <w:rPr>
          <w:rFonts w:ascii="宋体" w:eastAsia="宋体" w:hAnsi="宋体" w:cs="宋体" w:hint="eastAsia"/>
          <w:sz w:val="21"/>
          <w:szCs w:val="21"/>
        </w:rPr>
        <w:t>？</w:t>
      </w:r>
      <w:r w:rsidR="00E54E3F" w:rsidRPr="00036E2D">
        <w:rPr>
          <w:rFonts w:ascii="宋体" w:eastAsia="宋体" w:hAnsi="宋体" w:cs="宋体"/>
          <w:sz w:val="21"/>
          <w:szCs w:val="21"/>
        </w:rPr>
        <w:t>还是复查的时候出去出汗吹</w:t>
      </w:r>
      <w:r w:rsidR="00EA15A3" w:rsidRPr="00036E2D">
        <w:rPr>
          <w:rFonts w:ascii="宋体" w:eastAsia="宋体" w:hAnsi="宋体" w:cs="宋体" w:hint="eastAsia"/>
          <w:sz w:val="21"/>
          <w:szCs w:val="21"/>
        </w:rPr>
        <w:t>着</w:t>
      </w:r>
      <w:r w:rsidR="00EA15A3" w:rsidRPr="00036E2D">
        <w:rPr>
          <w:rFonts w:ascii="宋体" w:eastAsia="宋体" w:hAnsi="宋体" w:cs="宋体"/>
          <w:sz w:val="21"/>
          <w:szCs w:val="21"/>
        </w:rPr>
        <w:t>了</w:t>
      </w:r>
      <w:r>
        <w:rPr>
          <w:rFonts w:ascii="宋体" w:eastAsia="宋体" w:hAnsi="宋体" w:cs="宋体" w:hint="eastAsia"/>
          <w:sz w:val="21"/>
          <w:szCs w:val="21"/>
        </w:rPr>
        <w:t>？</w:t>
      </w:r>
      <w:r w:rsidR="00EA15A3" w:rsidRPr="00036E2D">
        <w:rPr>
          <w:rFonts w:ascii="宋体" w:eastAsia="宋体" w:hAnsi="宋体" w:cs="宋体"/>
          <w:sz w:val="21"/>
          <w:szCs w:val="21"/>
        </w:rPr>
        <w:t>但是出去的时候也有戴帽子，怎么</w:t>
      </w:r>
      <w:r w:rsidR="00E54E3F" w:rsidRPr="00036E2D">
        <w:rPr>
          <w:rFonts w:ascii="宋体" w:eastAsia="宋体" w:hAnsi="宋体" w:cs="宋体"/>
          <w:sz w:val="21"/>
          <w:szCs w:val="21"/>
        </w:rPr>
        <w:t>头就会</w:t>
      </w:r>
      <w:r w:rsidR="00550FFF" w:rsidRPr="00036E2D">
        <w:rPr>
          <w:rFonts w:ascii="宋体" w:eastAsia="宋体" w:hAnsi="宋体" w:cs="宋体"/>
          <w:sz w:val="21"/>
          <w:szCs w:val="21"/>
        </w:rPr>
        <w:t>莫名其妙的</w:t>
      </w:r>
      <w:r w:rsidR="00E54E3F" w:rsidRPr="00036E2D">
        <w:rPr>
          <w:rFonts w:ascii="宋体" w:eastAsia="宋体" w:hAnsi="宋体" w:cs="宋体"/>
          <w:sz w:val="21"/>
          <w:szCs w:val="21"/>
        </w:rPr>
        <w:t>发凉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？</w:t>
      </w:r>
      <w:r>
        <w:rPr>
          <w:rFonts w:ascii="宋体" w:eastAsia="宋体" w:hAnsi="宋体" w:cs="宋体" w:hint="eastAsia"/>
          <w:sz w:val="21"/>
          <w:szCs w:val="21"/>
        </w:rPr>
        <w:t>凉得</w:t>
      </w:r>
      <w:r w:rsidR="00E54E3F" w:rsidRPr="00036E2D">
        <w:rPr>
          <w:rFonts w:ascii="宋体" w:eastAsia="宋体" w:hAnsi="宋体" w:cs="宋体"/>
          <w:sz w:val="21"/>
          <w:szCs w:val="21"/>
        </w:rPr>
        <w:t>不行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，</w:t>
      </w:r>
      <w:r w:rsidR="00550FFF" w:rsidRPr="00036E2D">
        <w:rPr>
          <w:rFonts w:ascii="宋体" w:eastAsia="宋体" w:hAnsi="宋体" w:cs="宋体"/>
          <w:sz w:val="21"/>
          <w:szCs w:val="21"/>
        </w:rPr>
        <w:t>呆在屋子里也要把帽子戴着，</w:t>
      </w:r>
      <w:proofErr w:type="gramStart"/>
      <w:r w:rsidR="00550FFF" w:rsidRPr="00036E2D">
        <w:rPr>
          <w:rFonts w:ascii="宋体" w:eastAsia="宋体" w:hAnsi="宋体" w:cs="宋体" w:hint="eastAsia"/>
          <w:sz w:val="21"/>
          <w:szCs w:val="21"/>
        </w:rPr>
        <w:t>戴</w:t>
      </w:r>
      <w:r w:rsidR="00E54E3F" w:rsidRPr="00036E2D">
        <w:rPr>
          <w:rFonts w:ascii="宋体" w:eastAsia="宋体" w:hAnsi="宋体" w:cs="宋体"/>
          <w:sz w:val="21"/>
          <w:szCs w:val="21"/>
        </w:rPr>
        <w:t>薄的</w:t>
      </w:r>
      <w:proofErr w:type="gramEnd"/>
      <w:r w:rsidR="00E54E3F" w:rsidRPr="00036E2D">
        <w:rPr>
          <w:rFonts w:ascii="宋体" w:eastAsia="宋体" w:hAnsi="宋体" w:cs="宋体"/>
          <w:sz w:val="21"/>
          <w:szCs w:val="21"/>
        </w:rPr>
        <w:t>不行就</w:t>
      </w:r>
      <w:r w:rsidR="00EA15A3" w:rsidRPr="00036E2D">
        <w:rPr>
          <w:rFonts w:ascii="宋体" w:eastAsia="宋体" w:hAnsi="宋体" w:cs="宋体" w:hint="eastAsia"/>
          <w:sz w:val="21"/>
          <w:szCs w:val="21"/>
        </w:rPr>
        <w:t>戴</w:t>
      </w:r>
      <w:r w:rsidR="00E54E3F" w:rsidRPr="00036E2D">
        <w:rPr>
          <w:rFonts w:ascii="宋体" w:eastAsia="宋体" w:hAnsi="宋体" w:cs="宋体"/>
          <w:sz w:val="21"/>
          <w:szCs w:val="21"/>
        </w:rPr>
        <w:t>一个厚的</w:t>
      </w:r>
      <w:r w:rsidR="00EA15A3" w:rsidRPr="00036E2D">
        <w:rPr>
          <w:rFonts w:ascii="宋体" w:eastAsia="宋体" w:hAnsi="宋体" w:cs="宋体" w:hint="eastAsia"/>
          <w:sz w:val="21"/>
          <w:szCs w:val="21"/>
        </w:rPr>
        <w:t>，窗户</w:t>
      </w:r>
      <w:r>
        <w:rPr>
          <w:rFonts w:ascii="宋体" w:eastAsia="宋体" w:hAnsi="宋体" w:cs="宋体"/>
          <w:sz w:val="21"/>
          <w:szCs w:val="21"/>
        </w:rPr>
        <w:t>也</w:t>
      </w:r>
      <w:r w:rsidR="00E54E3F" w:rsidRPr="00036E2D">
        <w:rPr>
          <w:rFonts w:ascii="宋体" w:eastAsia="宋体" w:hAnsi="宋体" w:cs="宋体"/>
          <w:sz w:val="21"/>
          <w:szCs w:val="21"/>
        </w:rPr>
        <w:t>全都关起来了，一点风都不能透。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就在</w:t>
      </w:r>
      <w:r w:rsidR="00E54E3F" w:rsidRPr="00036E2D">
        <w:rPr>
          <w:rFonts w:ascii="宋体" w:eastAsia="宋体" w:hAnsi="宋体" w:cs="宋体"/>
          <w:sz w:val="21"/>
          <w:szCs w:val="21"/>
        </w:rPr>
        <w:t>这个时候心里面也还没想那么多，心想月子里总不能吃药，40天左右的时候就想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趁</w:t>
      </w:r>
      <w:r w:rsidR="00E54E3F" w:rsidRPr="00036E2D">
        <w:rPr>
          <w:rFonts w:ascii="宋体" w:eastAsia="宋体" w:hAnsi="宋体" w:cs="宋体"/>
          <w:sz w:val="21"/>
          <w:szCs w:val="21"/>
        </w:rPr>
        <w:t>着时间短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开</w:t>
      </w:r>
      <w:r w:rsidR="00E54E3F" w:rsidRPr="00036E2D">
        <w:rPr>
          <w:rFonts w:ascii="宋体" w:eastAsia="宋体" w:hAnsi="宋体" w:cs="宋体"/>
          <w:sz w:val="21"/>
          <w:szCs w:val="21"/>
        </w:rPr>
        <w:t>点药吃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E54E3F" w:rsidRPr="00036E2D">
        <w:rPr>
          <w:rFonts w:ascii="宋体" w:eastAsia="宋体" w:hAnsi="宋体" w:cs="宋体"/>
          <w:sz w:val="21"/>
          <w:szCs w:val="21"/>
        </w:rPr>
        <w:t>在那边找了一个中医，诊所</w:t>
      </w:r>
      <w:r w:rsidR="00550FFF" w:rsidRPr="00036E2D">
        <w:rPr>
          <w:rFonts w:ascii="宋体" w:eastAsia="宋体" w:hAnsi="宋体" w:cs="宋体"/>
          <w:sz w:val="21"/>
          <w:szCs w:val="21"/>
        </w:rPr>
        <w:t>在那边</w:t>
      </w:r>
      <w:r w:rsidR="00E54E3F" w:rsidRPr="00036E2D">
        <w:rPr>
          <w:rFonts w:ascii="宋体" w:eastAsia="宋体" w:hAnsi="宋体" w:cs="宋体"/>
          <w:sz w:val="21"/>
          <w:szCs w:val="21"/>
        </w:rPr>
        <w:t>还挺有名的，看好的病人也挺多，然后就奔着他是一个中医就去找他开药，他</w:t>
      </w:r>
      <w:proofErr w:type="gramStart"/>
      <w:r w:rsidR="00E54E3F" w:rsidRPr="00036E2D">
        <w:rPr>
          <w:rFonts w:ascii="宋体" w:eastAsia="宋体" w:hAnsi="宋体" w:cs="宋体"/>
          <w:sz w:val="21"/>
          <w:szCs w:val="21"/>
        </w:rPr>
        <w:t>一</w:t>
      </w:r>
      <w:proofErr w:type="gramEnd"/>
      <w:r w:rsidR="00E54E3F" w:rsidRPr="00036E2D">
        <w:rPr>
          <w:rFonts w:ascii="宋体" w:eastAsia="宋体" w:hAnsi="宋体" w:cs="宋体"/>
          <w:sz w:val="21"/>
          <w:szCs w:val="21"/>
        </w:rPr>
        <w:t>号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脉</w:t>
      </w:r>
      <w:r w:rsidR="00E54E3F" w:rsidRPr="00036E2D">
        <w:rPr>
          <w:rFonts w:ascii="宋体" w:eastAsia="宋体" w:hAnsi="宋体" w:cs="宋体"/>
          <w:sz w:val="21"/>
          <w:szCs w:val="21"/>
        </w:rPr>
        <w:t>，又看一下舌苔，就直接说是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产后</w:t>
      </w:r>
      <w:r>
        <w:rPr>
          <w:rFonts w:ascii="宋体" w:eastAsia="宋体" w:hAnsi="宋体" w:cs="宋体"/>
          <w:sz w:val="21"/>
          <w:szCs w:val="21"/>
        </w:rPr>
        <w:t>风，我就问他好不好治？能不能治好？</w:t>
      </w:r>
      <w:r w:rsidR="00E54E3F" w:rsidRPr="00036E2D">
        <w:rPr>
          <w:rFonts w:ascii="宋体" w:eastAsia="宋体" w:hAnsi="宋体" w:cs="宋体"/>
          <w:sz w:val="21"/>
          <w:szCs w:val="21"/>
        </w:rPr>
        <w:t>医生说可以治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好</w:t>
      </w:r>
      <w:r w:rsidR="00E54E3F" w:rsidRPr="00036E2D">
        <w:rPr>
          <w:rFonts w:ascii="宋体" w:eastAsia="宋体" w:hAnsi="宋体" w:cs="宋体"/>
          <w:sz w:val="21"/>
          <w:szCs w:val="21"/>
        </w:rPr>
        <w:t>，然后再吃两个月的中药，我心想只要能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治</w:t>
      </w:r>
      <w:r w:rsidR="00E54E3F" w:rsidRPr="00036E2D">
        <w:rPr>
          <w:rFonts w:ascii="宋体" w:eastAsia="宋体" w:hAnsi="宋体" w:cs="宋体"/>
          <w:sz w:val="21"/>
          <w:szCs w:val="21"/>
        </w:rPr>
        <w:t>好吃就吃吧。那个时候还没把产后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风</w:t>
      </w:r>
      <w:r w:rsidR="00E54E3F" w:rsidRPr="00036E2D">
        <w:rPr>
          <w:rFonts w:ascii="宋体" w:eastAsia="宋体" w:hAnsi="宋体" w:cs="宋体"/>
          <w:sz w:val="21"/>
          <w:szCs w:val="21"/>
        </w:rPr>
        <w:t>想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得</w:t>
      </w:r>
      <w:r w:rsidR="00550FFF" w:rsidRPr="00036E2D">
        <w:rPr>
          <w:rFonts w:ascii="宋体" w:eastAsia="宋体" w:hAnsi="宋体" w:cs="宋体"/>
          <w:sz w:val="21"/>
          <w:szCs w:val="21"/>
        </w:rPr>
        <w:t>那么严重，</w:t>
      </w:r>
      <w:r w:rsidR="00E54E3F" w:rsidRPr="00036E2D">
        <w:rPr>
          <w:rFonts w:ascii="宋体" w:eastAsia="宋体" w:hAnsi="宋体" w:cs="宋体"/>
          <w:sz w:val="21"/>
          <w:szCs w:val="21"/>
        </w:rPr>
        <w:t>在医生那里一共抓过4</w:t>
      </w:r>
      <w:r w:rsidR="00550FFF" w:rsidRPr="00036E2D">
        <w:rPr>
          <w:rFonts w:ascii="宋体" w:eastAsia="宋体" w:hAnsi="宋体" w:cs="宋体"/>
          <w:sz w:val="21"/>
          <w:szCs w:val="21"/>
        </w:rPr>
        <w:t>次的药，每一次拿</w:t>
      </w:r>
      <w:r w:rsidR="00E54E3F" w:rsidRPr="00036E2D">
        <w:rPr>
          <w:rFonts w:ascii="宋体" w:eastAsia="宋体" w:hAnsi="宋体" w:cs="宋体"/>
          <w:sz w:val="21"/>
          <w:szCs w:val="21"/>
        </w:rPr>
        <w:t>6包，第一次吃了没多大感觉，第二次换了一个医生，因为他们都是一个诊所的。那天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去</w:t>
      </w:r>
      <w:r w:rsidR="00E54E3F" w:rsidRPr="00036E2D">
        <w:rPr>
          <w:rFonts w:ascii="宋体" w:eastAsia="宋体" w:hAnsi="宋体" w:cs="宋体"/>
          <w:sz w:val="21"/>
          <w:szCs w:val="21"/>
        </w:rPr>
        <w:t>第一个</w:t>
      </w:r>
      <w:r>
        <w:rPr>
          <w:rFonts w:ascii="宋体" w:eastAsia="宋体" w:hAnsi="宋体" w:cs="宋体" w:hint="eastAsia"/>
          <w:sz w:val="21"/>
          <w:szCs w:val="21"/>
        </w:rPr>
        <w:t>开</w:t>
      </w:r>
      <w:r w:rsidR="00E54E3F" w:rsidRPr="00036E2D">
        <w:rPr>
          <w:rFonts w:ascii="宋体" w:eastAsia="宋体" w:hAnsi="宋体" w:cs="宋体"/>
          <w:sz w:val="21"/>
          <w:szCs w:val="21"/>
        </w:rPr>
        <w:t>药的医生不在</w:t>
      </w:r>
      <w:r w:rsidR="00550FFF" w:rsidRPr="00036E2D">
        <w:rPr>
          <w:rFonts w:ascii="宋体" w:eastAsia="宋体" w:hAnsi="宋体" w:cs="宋体"/>
          <w:sz w:val="21"/>
          <w:szCs w:val="21"/>
        </w:rPr>
        <w:t>，</w:t>
      </w:r>
      <w:r w:rsidR="00E54E3F" w:rsidRPr="00036E2D">
        <w:rPr>
          <w:rFonts w:ascii="宋体" w:eastAsia="宋体" w:hAnsi="宋体" w:cs="宋体"/>
          <w:sz w:val="21"/>
          <w:szCs w:val="21"/>
        </w:rPr>
        <w:t>第二次吃了药之后有点效果，头没那么怕</w:t>
      </w:r>
      <w:r w:rsidR="00550FFF" w:rsidRPr="00036E2D">
        <w:rPr>
          <w:rFonts w:ascii="宋体" w:eastAsia="宋体" w:hAnsi="宋体" w:cs="宋体"/>
          <w:sz w:val="21"/>
          <w:szCs w:val="21"/>
        </w:rPr>
        <w:t>风怕冷，吃完接着吃第三次，在第三次吃完之后给吃坏了，症状又多了</w:t>
      </w:r>
      <w:r w:rsidR="00E54E3F" w:rsidRPr="00036E2D">
        <w:rPr>
          <w:rFonts w:ascii="宋体" w:eastAsia="宋体" w:hAnsi="宋体" w:cs="宋体"/>
          <w:sz w:val="21"/>
          <w:szCs w:val="21"/>
        </w:rPr>
        <w:t>出来，晚上睡觉的时候脚底板也暖不热，用厚厚的被子包起来还是有透风感。当时已经5</w:t>
      </w:r>
      <w:r>
        <w:rPr>
          <w:rFonts w:ascii="宋体" w:eastAsia="宋体" w:hAnsi="宋体" w:cs="宋体"/>
          <w:sz w:val="21"/>
          <w:szCs w:val="21"/>
        </w:rPr>
        <w:t>月份了，广州那边的天已经很暖和了，而且脚用被子包了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却</w:t>
      </w:r>
      <w:r w:rsidR="00E54E3F" w:rsidRPr="00036E2D">
        <w:rPr>
          <w:rFonts w:ascii="宋体" w:eastAsia="宋体" w:hAnsi="宋体" w:cs="宋体"/>
          <w:sz w:val="21"/>
          <w:szCs w:val="21"/>
        </w:rPr>
        <w:t>暖不起来，</w:t>
      </w:r>
      <w:r w:rsidR="00550FFF" w:rsidRPr="00036E2D">
        <w:rPr>
          <w:rFonts w:ascii="宋体" w:eastAsia="宋体" w:hAnsi="宋体" w:cs="宋体"/>
          <w:sz w:val="21"/>
          <w:szCs w:val="21"/>
        </w:rPr>
        <w:t>晚上睡觉的时候</w:t>
      </w:r>
      <w:r w:rsidR="00E54E3F" w:rsidRPr="00036E2D">
        <w:rPr>
          <w:rFonts w:ascii="宋体" w:eastAsia="宋体" w:hAnsi="宋体" w:cs="宋体"/>
          <w:sz w:val="21"/>
          <w:szCs w:val="21"/>
        </w:rPr>
        <w:t>手指和脚趾一阵一阵的有刺痛感，晚上再用被子围起来，连老公的呼吸风都怕了，两条腿站直了，就腿腕那两个地方疼，症状一下子多了这么多，而且又变得这么严重了，想着再抓一次药吃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吃</w:t>
      </w:r>
      <w:r w:rsidR="00E54E3F" w:rsidRPr="00036E2D">
        <w:rPr>
          <w:rFonts w:ascii="宋体" w:eastAsia="宋体" w:hAnsi="宋体" w:cs="宋体"/>
          <w:sz w:val="21"/>
          <w:szCs w:val="21"/>
        </w:rPr>
        <w:t>看，结果4次的药全部吃完了，</w:t>
      </w:r>
      <w:proofErr w:type="gramStart"/>
      <w:r w:rsidR="00E54E3F" w:rsidRPr="00036E2D">
        <w:rPr>
          <w:rFonts w:ascii="宋体" w:eastAsia="宋体" w:hAnsi="宋体" w:cs="宋体"/>
          <w:sz w:val="21"/>
          <w:szCs w:val="21"/>
        </w:rPr>
        <w:t>头凉的</w:t>
      </w:r>
      <w:proofErr w:type="gramEnd"/>
      <w:r w:rsidR="00E54E3F" w:rsidRPr="00036E2D">
        <w:rPr>
          <w:rFonts w:ascii="宋体" w:eastAsia="宋体" w:hAnsi="宋体" w:cs="宋体"/>
          <w:sz w:val="21"/>
          <w:szCs w:val="21"/>
        </w:rPr>
        <w:t>症状没改善，其他的毛病又多出来了，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这</w:t>
      </w:r>
      <w:r w:rsidR="00E54E3F" w:rsidRPr="00036E2D">
        <w:rPr>
          <w:rFonts w:ascii="宋体" w:eastAsia="宋体" w:hAnsi="宋体" w:cs="宋体"/>
          <w:sz w:val="21"/>
          <w:szCs w:val="21"/>
        </w:rPr>
        <w:t>下可急了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，</w:t>
      </w:r>
      <w:r w:rsidR="00E54E3F" w:rsidRPr="00036E2D">
        <w:rPr>
          <w:rFonts w:ascii="宋体" w:eastAsia="宋体" w:hAnsi="宋体" w:cs="宋体"/>
          <w:sz w:val="21"/>
          <w:szCs w:val="21"/>
        </w:rPr>
        <w:t>不敢再吃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了</w:t>
      </w:r>
      <w:r w:rsidR="00E54E3F" w:rsidRPr="00036E2D">
        <w:rPr>
          <w:rFonts w:ascii="宋体" w:eastAsia="宋体" w:hAnsi="宋体" w:cs="宋体"/>
          <w:sz w:val="21"/>
          <w:szCs w:val="21"/>
        </w:rPr>
        <w:t>。</w:t>
      </w:r>
    </w:p>
    <w:p w:rsidR="006274EE" w:rsidRPr="00036E2D" w:rsidRDefault="00E54E3F" w:rsidP="00D22DC2">
      <w:pPr>
        <w:spacing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036E2D">
        <w:rPr>
          <w:rFonts w:ascii="宋体" w:eastAsia="宋体" w:hAnsi="宋体" w:cs="宋体"/>
          <w:sz w:val="21"/>
          <w:szCs w:val="21"/>
        </w:rPr>
        <w:t>后来我同学刚好来我们这边玩，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她</w:t>
      </w:r>
      <w:r w:rsidRPr="00036E2D">
        <w:rPr>
          <w:rFonts w:ascii="宋体" w:eastAsia="宋体" w:hAnsi="宋体" w:cs="宋体"/>
          <w:sz w:val="21"/>
          <w:szCs w:val="21"/>
        </w:rPr>
        <w:t>也是一位中医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，</w:t>
      </w:r>
      <w:r w:rsidRPr="00036E2D">
        <w:rPr>
          <w:rFonts w:ascii="宋体" w:eastAsia="宋体" w:hAnsi="宋体" w:cs="宋体"/>
          <w:sz w:val="21"/>
          <w:szCs w:val="21"/>
        </w:rPr>
        <w:t>跟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她</w:t>
      </w:r>
      <w:r w:rsidRPr="00036E2D">
        <w:rPr>
          <w:rFonts w:ascii="宋体" w:eastAsia="宋体" w:hAnsi="宋体" w:cs="宋体"/>
          <w:sz w:val="21"/>
          <w:szCs w:val="21"/>
        </w:rPr>
        <w:t>说了一下我的情况，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她</w:t>
      </w:r>
      <w:r w:rsidRPr="00036E2D">
        <w:rPr>
          <w:rFonts w:ascii="宋体" w:eastAsia="宋体" w:hAnsi="宋体" w:cs="宋体"/>
          <w:sz w:val="21"/>
          <w:szCs w:val="21"/>
        </w:rPr>
        <w:t>说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她</w:t>
      </w:r>
      <w:r w:rsidRPr="00036E2D">
        <w:rPr>
          <w:rFonts w:ascii="宋体" w:eastAsia="宋体" w:hAnsi="宋体" w:cs="宋体"/>
          <w:sz w:val="21"/>
          <w:szCs w:val="21"/>
        </w:rPr>
        <w:t>可以开药给我吃，我说行，那就吃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吃</w:t>
      </w:r>
      <w:r w:rsidRPr="00036E2D">
        <w:rPr>
          <w:rFonts w:ascii="宋体" w:eastAsia="宋体" w:hAnsi="宋体" w:cs="宋体"/>
          <w:sz w:val="21"/>
          <w:szCs w:val="21"/>
        </w:rPr>
        <w:t>看。那个时候就想着赶快把病治好，吃药就吃药，</w:t>
      </w:r>
      <w:r w:rsidR="005655EE">
        <w:rPr>
          <w:rFonts w:ascii="宋体" w:eastAsia="宋体" w:hAnsi="宋体" w:cs="宋体" w:hint="eastAsia"/>
          <w:sz w:val="21"/>
          <w:szCs w:val="21"/>
        </w:rPr>
        <w:t>先吃</w:t>
      </w:r>
      <w:r w:rsidRPr="00036E2D">
        <w:rPr>
          <w:rFonts w:ascii="宋体" w:eastAsia="宋体" w:hAnsi="宋体" w:cs="宋体"/>
          <w:sz w:val="21"/>
          <w:szCs w:val="21"/>
        </w:rPr>
        <w:t>了一个礼</w:t>
      </w:r>
      <w:r w:rsidRPr="00036E2D">
        <w:rPr>
          <w:rFonts w:ascii="宋体" w:eastAsia="宋体" w:hAnsi="宋体" w:cs="宋体"/>
          <w:sz w:val="21"/>
          <w:szCs w:val="21"/>
        </w:rPr>
        <w:lastRenderedPageBreak/>
        <w:t>拜，吃完之后更惨了。两个肩膀像是泡在冰水里一样，头部更不用说。我同学时不时问我情况怎么样，我就把症状说给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她</w:t>
      </w:r>
      <w:r w:rsidRPr="00036E2D">
        <w:rPr>
          <w:rFonts w:ascii="宋体" w:eastAsia="宋体" w:hAnsi="宋体" w:cs="宋体"/>
          <w:sz w:val="21"/>
          <w:szCs w:val="21"/>
        </w:rPr>
        <w:t>听，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她</w:t>
      </w:r>
      <w:r w:rsidRPr="00036E2D">
        <w:rPr>
          <w:rFonts w:ascii="宋体" w:eastAsia="宋体" w:hAnsi="宋体" w:cs="宋体"/>
          <w:sz w:val="21"/>
          <w:szCs w:val="21"/>
        </w:rPr>
        <w:t>又换了一次药，什么用羊肉煮了汤</w:t>
      </w:r>
      <w:r w:rsidR="00550FFF" w:rsidRPr="00036E2D">
        <w:rPr>
          <w:rFonts w:ascii="宋体" w:eastAsia="宋体" w:hAnsi="宋体" w:cs="宋体" w:hint="eastAsia"/>
          <w:sz w:val="21"/>
          <w:szCs w:val="21"/>
        </w:rPr>
        <w:t>加在中药</w:t>
      </w:r>
      <w:r w:rsidR="008A59C1" w:rsidRPr="00036E2D">
        <w:rPr>
          <w:rFonts w:ascii="宋体" w:eastAsia="宋体" w:hAnsi="宋体" w:cs="宋体" w:hint="eastAsia"/>
          <w:sz w:val="21"/>
          <w:szCs w:val="21"/>
        </w:rPr>
        <w:t>汁</w:t>
      </w:r>
      <w:r w:rsidRPr="00036E2D">
        <w:rPr>
          <w:rFonts w:ascii="宋体" w:eastAsia="宋体" w:hAnsi="宋体" w:cs="宋体"/>
          <w:sz w:val="21"/>
          <w:szCs w:val="21"/>
        </w:rPr>
        <w:t>里面喝，然后药的克数又加重了，结果又吃了几天之后症状又严重了。大夏天的晚上</w:t>
      </w:r>
      <w:r w:rsidR="008A59C1" w:rsidRPr="00036E2D">
        <w:rPr>
          <w:rFonts w:ascii="宋体" w:eastAsia="宋体" w:hAnsi="宋体" w:cs="宋体" w:hint="eastAsia"/>
          <w:sz w:val="21"/>
          <w:szCs w:val="21"/>
        </w:rPr>
        <w:t>睡觉</w:t>
      </w:r>
      <w:r w:rsidRPr="00036E2D">
        <w:rPr>
          <w:rFonts w:ascii="宋体" w:eastAsia="宋体" w:hAnsi="宋体" w:cs="宋体"/>
          <w:sz w:val="21"/>
          <w:szCs w:val="21"/>
        </w:rPr>
        <w:t>我</w:t>
      </w:r>
      <w:r w:rsidR="005655EE">
        <w:rPr>
          <w:rFonts w:ascii="宋体" w:eastAsia="宋体" w:hAnsi="宋体" w:cs="宋体" w:hint="eastAsia"/>
          <w:sz w:val="21"/>
          <w:szCs w:val="21"/>
        </w:rPr>
        <w:t>得</w:t>
      </w:r>
      <w:r w:rsidRPr="00036E2D">
        <w:rPr>
          <w:rFonts w:ascii="宋体" w:eastAsia="宋体" w:hAnsi="宋体" w:cs="宋体"/>
          <w:sz w:val="21"/>
          <w:szCs w:val="21"/>
        </w:rPr>
        <w:t>用毛毯裹得严严的，都出了好多汗，不</w:t>
      </w:r>
      <w:r w:rsidR="008A59C1" w:rsidRPr="00036E2D">
        <w:rPr>
          <w:rFonts w:ascii="宋体" w:eastAsia="宋体" w:hAnsi="宋体" w:cs="宋体" w:hint="eastAsia"/>
          <w:sz w:val="21"/>
          <w:szCs w:val="21"/>
        </w:rPr>
        <w:t>裹</w:t>
      </w:r>
      <w:r w:rsidRPr="00036E2D">
        <w:rPr>
          <w:rFonts w:ascii="宋体" w:eastAsia="宋体" w:hAnsi="宋体" w:cs="宋体"/>
          <w:sz w:val="21"/>
          <w:szCs w:val="21"/>
        </w:rPr>
        <w:t>两个肩膀又受不了，</w:t>
      </w:r>
      <w:r w:rsidR="008A59C1" w:rsidRPr="00036E2D">
        <w:rPr>
          <w:rFonts w:ascii="宋体" w:eastAsia="宋体" w:hAnsi="宋体" w:cs="宋体" w:hint="eastAsia"/>
          <w:sz w:val="21"/>
          <w:szCs w:val="21"/>
        </w:rPr>
        <w:t>两个肩膀像是冰水进到骨头</w:t>
      </w:r>
      <w:r w:rsidRPr="00036E2D">
        <w:rPr>
          <w:rFonts w:ascii="宋体" w:eastAsia="宋体" w:hAnsi="宋体" w:cs="宋体"/>
          <w:sz w:val="21"/>
          <w:szCs w:val="21"/>
        </w:rPr>
        <w:t>里一样，其实我同学</w:t>
      </w:r>
      <w:r w:rsidR="008A59C1" w:rsidRPr="00036E2D">
        <w:rPr>
          <w:rFonts w:ascii="宋体" w:eastAsia="宋体" w:hAnsi="宋体" w:cs="宋体" w:hint="eastAsia"/>
          <w:sz w:val="21"/>
          <w:szCs w:val="21"/>
        </w:rPr>
        <w:t>隔</w:t>
      </w:r>
      <w:r w:rsidRPr="00036E2D">
        <w:rPr>
          <w:rFonts w:ascii="宋体" w:eastAsia="宋体" w:hAnsi="宋体" w:cs="宋体"/>
          <w:sz w:val="21"/>
          <w:szCs w:val="21"/>
        </w:rPr>
        <w:t>三两天都会问情况，我当时不敢说实话了</w:t>
      </w:r>
      <w:r w:rsidR="008A59C1" w:rsidRPr="00036E2D">
        <w:rPr>
          <w:rFonts w:ascii="宋体" w:eastAsia="宋体" w:hAnsi="宋体" w:cs="宋体" w:hint="eastAsia"/>
          <w:sz w:val="21"/>
          <w:szCs w:val="21"/>
        </w:rPr>
        <w:t>，</w:t>
      </w:r>
      <w:r w:rsidRPr="00036E2D">
        <w:rPr>
          <w:rFonts w:ascii="宋体" w:eastAsia="宋体" w:hAnsi="宋体" w:cs="宋体"/>
          <w:sz w:val="21"/>
          <w:szCs w:val="21"/>
        </w:rPr>
        <w:t>说严重了</w:t>
      </w:r>
      <w:r w:rsidR="005655EE">
        <w:rPr>
          <w:rFonts w:ascii="宋体" w:eastAsia="宋体" w:hAnsi="宋体" w:cs="宋体" w:hint="eastAsia"/>
          <w:sz w:val="21"/>
          <w:szCs w:val="21"/>
        </w:rPr>
        <w:t>她</w:t>
      </w:r>
      <w:r w:rsidRPr="00036E2D">
        <w:rPr>
          <w:rFonts w:ascii="宋体" w:eastAsia="宋体" w:hAnsi="宋体" w:cs="宋体"/>
          <w:sz w:val="21"/>
          <w:szCs w:val="21"/>
        </w:rPr>
        <w:t>又</w:t>
      </w:r>
      <w:r w:rsidR="008A59C1" w:rsidRPr="00036E2D">
        <w:rPr>
          <w:rFonts w:ascii="宋体" w:eastAsia="宋体" w:hAnsi="宋体" w:cs="宋体" w:hint="eastAsia"/>
          <w:sz w:val="21"/>
          <w:szCs w:val="21"/>
        </w:rPr>
        <w:t>要</w:t>
      </w:r>
      <w:r w:rsidRPr="00036E2D">
        <w:rPr>
          <w:rFonts w:ascii="宋体" w:eastAsia="宋体" w:hAnsi="宋体" w:cs="宋体"/>
          <w:sz w:val="21"/>
          <w:szCs w:val="21"/>
        </w:rPr>
        <w:t>调药，我心里想是不是拿我做实验的，最后我说了</w:t>
      </w:r>
      <w:r w:rsidR="008A59C1" w:rsidRPr="00036E2D">
        <w:rPr>
          <w:rFonts w:ascii="宋体" w:eastAsia="宋体" w:hAnsi="宋体" w:cs="宋体" w:hint="eastAsia"/>
          <w:sz w:val="21"/>
          <w:szCs w:val="21"/>
        </w:rPr>
        <w:t>谎</w:t>
      </w:r>
      <w:r w:rsidR="008A59C1" w:rsidRPr="00036E2D">
        <w:rPr>
          <w:rFonts w:ascii="宋体" w:eastAsia="宋体" w:hAnsi="宋体" w:cs="宋体"/>
          <w:sz w:val="21"/>
          <w:szCs w:val="21"/>
        </w:rPr>
        <w:t>话，就</w:t>
      </w:r>
      <w:r w:rsidRPr="00036E2D">
        <w:rPr>
          <w:rFonts w:ascii="宋体" w:eastAsia="宋体" w:hAnsi="宋体" w:cs="宋体"/>
          <w:sz w:val="21"/>
          <w:szCs w:val="21"/>
        </w:rPr>
        <w:t>说好多了不敢再吃药了，再吃的话指不定会怎么样</w:t>
      </w:r>
      <w:r w:rsidR="008A59C1" w:rsidRPr="00036E2D">
        <w:rPr>
          <w:rFonts w:ascii="宋体" w:eastAsia="宋体" w:hAnsi="宋体" w:cs="宋体" w:hint="eastAsia"/>
          <w:sz w:val="21"/>
          <w:szCs w:val="21"/>
        </w:rPr>
        <w:t>。</w:t>
      </w:r>
      <w:r w:rsidRPr="00036E2D">
        <w:rPr>
          <w:rFonts w:ascii="宋体" w:eastAsia="宋体" w:hAnsi="宋体" w:cs="宋体"/>
          <w:sz w:val="21"/>
          <w:szCs w:val="21"/>
        </w:rPr>
        <w:t>然后就这样在屋子里面呆着，大门不出二门不迈的，偶尔的时候也会出去一下，全副武装，戴着帽子，穿</w:t>
      </w:r>
      <w:r w:rsidR="008A59C1" w:rsidRPr="00036E2D">
        <w:rPr>
          <w:rFonts w:ascii="宋体" w:eastAsia="宋体" w:hAnsi="宋体" w:cs="宋体" w:hint="eastAsia"/>
          <w:sz w:val="21"/>
          <w:szCs w:val="21"/>
        </w:rPr>
        <w:t>得</w:t>
      </w:r>
      <w:r w:rsidRPr="00036E2D">
        <w:rPr>
          <w:rFonts w:ascii="宋体" w:eastAsia="宋体" w:hAnsi="宋体" w:cs="宋体"/>
          <w:sz w:val="21"/>
          <w:szCs w:val="21"/>
        </w:rPr>
        <w:t>厚厚的，但是就出去一下，耳朵里面也不能吹风了，整个人脑子里面晕乎乎的，感觉是不清醒的</w:t>
      </w:r>
      <w:r w:rsidR="005655EE">
        <w:rPr>
          <w:rFonts w:ascii="宋体" w:eastAsia="宋体" w:hAnsi="宋体" w:cs="宋体" w:hint="eastAsia"/>
          <w:sz w:val="21"/>
          <w:szCs w:val="21"/>
        </w:rPr>
        <w:t>。</w:t>
      </w:r>
      <w:r w:rsidRPr="00036E2D">
        <w:rPr>
          <w:rFonts w:ascii="宋体" w:eastAsia="宋体" w:hAnsi="宋体" w:cs="宋体"/>
          <w:sz w:val="21"/>
          <w:szCs w:val="21"/>
        </w:rPr>
        <w:t>这个时候我就上网各种的查，产后</w:t>
      </w:r>
      <w:r w:rsidR="008A59C1" w:rsidRPr="00036E2D">
        <w:rPr>
          <w:rFonts w:ascii="宋体" w:eastAsia="宋体" w:hAnsi="宋体" w:cs="宋体" w:hint="eastAsia"/>
          <w:sz w:val="21"/>
          <w:szCs w:val="21"/>
        </w:rPr>
        <w:t>风是</w:t>
      </w:r>
      <w:r w:rsidRPr="00036E2D">
        <w:rPr>
          <w:rFonts w:ascii="宋体" w:eastAsia="宋体" w:hAnsi="宋体" w:cs="宋体"/>
          <w:sz w:val="21"/>
          <w:szCs w:val="21"/>
        </w:rPr>
        <w:t>怎么不好</w:t>
      </w:r>
      <w:r w:rsidR="008A59C1" w:rsidRPr="00036E2D">
        <w:rPr>
          <w:rFonts w:ascii="宋体" w:eastAsia="宋体" w:hAnsi="宋体" w:cs="宋体"/>
          <w:sz w:val="21"/>
          <w:szCs w:val="21"/>
        </w:rPr>
        <w:t>治，怎样的严重</w:t>
      </w:r>
      <w:r w:rsidR="008A59C1" w:rsidRPr="00036E2D">
        <w:rPr>
          <w:rFonts w:ascii="宋体" w:eastAsia="宋体" w:hAnsi="宋体" w:cs="宋体" w:hint="eastAsia"/>
          <w:sz w:val="21"/>
          <w:szCs w:val="21"/>
        </w:rPr>
        <w:t>等</w:t>
      </w:r>
      <w:r w:rsidR="005655EE">
        <w:rPr>
          <w:rFonts w:ascii="宋体" w:eastAsia="宋体" w:hAnsi="宋体" w:cs="宋体" w:hint="eastAsia"/>
          <w:sz w:val="21"/>
          <w:szCs w:val="21"/>
        </w:rPr>
        <w:t>，</w:t>
      </w:r>
      <w:r w:rsidRPr="00036E2D">
        <w:rPr>
          <w:rFonts w:ascii="宋体" w:eastAsia="宋体" w:hAnsi="宋体" w:cs="宋体"/>
          <w:sz w:val="21"/>
          <w:szCs w:val="21"/>
        </w:rPr>
        <w:t>其实那个时候也有在网上看到过清风大夫，想找清风</w:t>
      </w:r>
      <w:r w:rsidR="008A59C1" w:rsidRPr="00036E2D">
        <w:rPr>
          <w:rFonts w:ascii="宋体" w:eastAsia="宋体" w:hAnsi="宋体" w:cs="宋体"/>
          <w:sz w:val="21"/>
          <w:szCs w:val="21"/>
        </w:rPr>
        <w:t>大夫咨询或者是看病，最后没有确切的网址，或者没有确切的人介绍，</w:t>
      </w:r>
      <w:r w:rsidRPr="00036E2D">
        <w:rPr>
          <w:rFonts w:ascii="宋体" w:eastAsia="宋体" w:hAnsi="宋体" w:cs="宋体"/>
          <w:sz w:val="21"/>
          <w:szCs w:val="21"/>
        </w:rPr>
        <w:t>也不了了之了。然后我和老公两人又一起去了陕西，因为生我大儿子的时候</w:t>
      </w:r>
      <w:r w:rsidR="008A59C1" w:rsidRPr="00036E2D">
        <w:rPr>
          <w:rFonts w:ascii="宋体" w:eastAsia="宋体" w:hAnsi="宋体" w:cs="宋体" w:hint="eastAsia"/>
          <w:sz w:val="21"/>
          <w:szCs w:val="21"/>
        </w:rPr>
        <w:t>，</w:t>
      </w:r>
      <w:r w:rsidR="005655EE">
        <w:rPr>
          <w:rFonts w:ascii="宋体" w:eastAsia="宋体" w:hAnsi="宋体" w:cs="宋体"/>
          <w:sz w:val="21"/>
          <w:szCs w:val="21"/>
        </w:rPr>
        <w:t>那时候腰痛，</w:t>
      </w:r>
      <w:r w:rsidR="008A59C1" w:rsidRPr="00036E2D">
        <w:rPr>
          <w:rFonts w:ascii="宋体" w:eastAsia="宋体" w:hAnsi="宋体" w:cs="宋体"/>
          <w:sz w:val="21"/>
          <w:szCs w:val="21"/>
        </w:rPr>
        <w:t>扎了针灸，</w:t>
      </w:r>
      <w:r w:rsidRPr="00036E2D">
        <w:rPr>
          <w:rFonts w:ascii="宋体" w:eastAsia="宋体" w:hAnsi="宋体" w:cs="宋体"/>
          <w:sz w:val="21"/>
          <w:szCs w:val="21"/>
        </w:rPr>
        <w:t>腰就好了，心想着也去试试这个方法。坐在飞机上戴着帽子，身上也是裹着毛毯，真的是一个另类人，别人都是穿短袖，而我却是这样的装扮。两个小时的航程，耳朵</w:t>
      </w:r>
      <w:proofErr w:type="gramStart"/>
      <w:r w:rsidRPr="00036E2D">
        <w:rPr>
          <w:rFonts w:ascii="宋体" w:eastAsia="宋体" w:hAnsi="宋体" w:cs="宋体"/>
          <w:sz w:val="21"/>
          <w:szCs w:val="21"/>
        </w:rPr>
        <w:t>就像聋了</w:t>
      </w:r>
      <w:proofErr w:type="gramEnd"/>
      <w:r w:rsidRPr="00036E2D">
        <w:rPr>
          <w:rFonts w:ascii="宋体" w:eastAsia="宋体" w:hAnsi="宋体" w:cs="宋体"/>
          <w:sz w:val="21"/>
          <w:szCs w:val="21"/>
        </w:rPr>
        <w:t>一样难受到了极点。</w:t>
      </w:r>
    </w:p>
    <w:p w:rsidR="001E2350" w:rsidRDefault="00E54E3F" w:rsidP="00D22DC2">
      <w:pPr>
        <w:spacing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036E2D">
        <w:rPr>
          <w:rFonts w:ascii="宋体" w:eastAsia="宋体" w:hAnsi="宋体" w:cs="宋体"/>
          <w:sz w:val="21"/>
          <w:szCs w:val="21"/>
        </w:rPr>
        <w:t>来到陕西就开始做针灸，一天扎针要扎20~30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针</w:t>
      </w:r>
      <w:r w:rsidRPr="00036E2D">
        <w:rPr>
          <w:rFonts w:ascii="宋体" w:eastAsia="宋体" w:hAnsi="宋体" w:cs="宋体"/>
          <w:sz w:val="21"/>
          <w:szCs w:val="21"/>
        </w:rPr>
        <w:t>左右，只要是发凉的地方都会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扎</w:t>
      </w:r>
      <w:r w:rsidRPr="00036E2D">
        <w:rPr>
          <w:rFonts w:ascii="宋体" w:eastAsia="宋体" w:hAnsi="宋体" w:cs="宋体"/>
          <w:sz w:val="21"/>
          <w:szCs w:val="21"/>
        </w:rPr>
        <w:t>。针灸20分钟后再用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麝香</w:t>
      </w:r>
      <w:r w:rsidR="006274EE" w:rsidRPr="00036E2D">
        <w:rPr>
          <w:rFonts w:ascii="宋体" w:eastAsia="宋体" w:hAnsi="宋体" w:cs="宋体"/>
          <w:sz w:val="21"/>
          <w:szCs w:val="21"/>
        </w:rPr>
        <w:t>和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艾叶</w:t>
      </w:r>
      <w:r w:rsidR="005655EE">
        <w:rPr>
          <w:rFonts w:ascii="宋体" w:eastAsia="宋体" w:hAnsi="宋体" w:cs="宋体"/>
          <w:sz w:val="21"/>
          <w:szCs w:val="21"/>
        </w:rPr>
        <w:t>放在针眼处垫上</w:t>
      </w:r>
      <w:r w:rsidRPr="00036E2D">
        <w:rPr>
          <w:rFonts w:ascii="宋体" w:eastAsia="宋体" w:hAnsi="宋体" w:cs="宋体"/>
          <w:sz w:val="21"/>
          <w:szCs w:val="21"/>
        </w:rPr>
        <w:t>薄一点的蒜片点燃，每一个针孔扎过的地方都会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烧</w:t>
      </w:r>
      <w:r w:rsidRPr="00036E2D">
        <w:rPr>
          <w:rFonts w:ascii="宋体" w:eastAsia="宋体" w:hAnsi="宋体" w:cs="宋体"/>
          <w:sz w:val="21"/>
          <w:szCs w:val="21"/>
        </w:rPr>
        <w:t>一个小泡起来，每天都要咬牙坚持着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，</w:t>
      </w:r>
      <w:r w:rsidRPr="00036E2D">
        <w:rPr>
          <w:rFonts w:ascii="宋体" w:eastAsia="宋体" w:hAnsi="宋体" w:cs="宋体"/>
          <w:sz w:val="21"/>
          <w:szCs w:val="21"/>
        </w:rPr>
        <w:t>为了能把病治好，除了下雨天和阴天不扎针，只要是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晴</w:t>
      </w:r>
      <w:r w:rsidRPr="00036E2D">
        <w:rPr>
          <w:rFonts w:ascii="宋体" w:eastAsia="宋体" w:hAnsi="宋体" w:cs="宋体"/>
          <w:sz w:val="21"/>
          <w:szCs w:val="21"/>
        </w:rPr>
        <w:t>天我都会隔一天</w:t>
      </w:r>
      <w:proofErr w:type="gramStart"/>
      <w:r w:rsidRPr="00036E2D">
        <w:rPr>
          <w:rFonts w:ascii="宋体" w:eastAsia="宋体" w:hAnsi="宋体" w:cs="宋体"/>
          <w:sz w:val="21"/>
          <w:szCs w:val="21"/>
        </w:rPr>
        <w:t>一</w:t>
      </w:r>
      <w:proofErr w:type="gramEnd"/>
      <w:r w:rsidR="006274EE" w:rsidRPr="00036E2D">
        <w:rPr>
          <w:rFonts w:ascii="宋体" w:eastAsia="宋体" w:hAnsi="宋体" w:cs="宋体" w:hint="eastAsia"/>
          <w:sz w:val="21"/>
          <w:szCs w:val="21"/>
        </w:rPr>
        <w:t>扎</w:t>
      </w:r>
      <w:r w:rsidRPr="00036E2D">
        <w:rPr>
          <w:rFonts w:ascii="宋体" w:eastAsia="宋体" w:hAnsi="宋体" w:cs="宋体"/>
          <w:sz w:val="21"/>
          <w:szCs w:val="21"/>
        </w:rPr>
        <w:t>，就为了能快一点好，断断续续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扎针</w:t>
      </w:r>
      <w:r w:rsidRPr="00036E2D">
        <w:rPr>
          <w:rFonts w:ascii="宋体" w:eastAsia="宋体" w:hAnsi="宋体" w:cs="宋体"/>
          <w:sz w:val="21"/>
          <w:szCs w:val="21"/>
        </w:rPr>
        <w:t>也有20天，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针灸</w:t>
      </w:r>
      <w:r w:rsidRPr="00036E2D">
        <w:rPr>
          <w:rFonts w:ascii="宋体" w:eastAsia="宋体" w:hAnsi="宋体" w:cs="宋体"/>
          <w:sz w:val="21"/>
          <w:szCs w:val="21"/>
        </w:rPr>
        <w:t>过后要避风避水100天，我老公去了10天就回广州了，又让我姨</w:t>
      </w:r>
      <w:r w:rsidR="005655EE">
        <w:rPr>
          <w:rFonts w:ascii="宋体" w:eastAsia="宋体" w:hAnsi="宋体" w:cs="宋体" w:hint="eastAsia"/>
          <w:sz w:val="21"/>
          <w:szCs w:val="21"/>
        </w:rPr>
        <w:t>专门</w:t>
      </w:r>
      <w:r w:rsidRPr="00036E2D">
        <w:rPr>
          <w:rFonts w:ascii="宋体" w:eastAsia="宋体" w:hAnsi="宋体" w:cs="宋体"/>
          <w:sz w:val="21"/>
          <w:szCs w:val="21"/>
        </w:rPr>
        <w:t>去那里伺候我，然后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扎针</w:t>
      </w:r>
      <w:r w:rsidRPr="00036E2D">
        <w:rPr>
          <w:rFonts w:ascii="宋体" w:eastAsia="宋体" w:hAnsi="宋体" w:cs="宋体"/>
          <w:sz w:val="21"/>
          <w:szCs w:val="21"/>
        </w:rPr>
        <w:t>结束后，又直接住到我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姨</w:t>
      </w:r>
      <w:r w:rsidRPr="00036E2D">
        <w:rPr>
          <w:rFonts w:ascii="宋体" w:eastAsia="宋体" w:hAnsi="宋体" w:cs="宋体"/>
          <w:sz w:val="21"/>
          <w:szCs w:val="21"/>
        </w:rPr>
        <w:t>家</w:t>
      </w:r>
      <w:r w:rsidR="005655EE">
        <w:rPr>
          <w:rFonts w:ascii="宋体" w:eastAsia="宋体" w:hAnsi="宋体" w:cs="宋体" w:hint="eastAsia"/>
          <w:sz w:val="21"/>
          <w:szCs w:val="21"/>
        </w:rPr>
        <w:t>，</w:t>
      </w:r>
      <w:r w:rsidRPr="00036E2D">
        <w:rPr>
          <w:rFonts w:ascii="宋体" w:eastAsia="宋体" w:hAnsi="宋体" w:cs="宋体"/>
          <w:sz w:val="21"/>
          <w:szCs w:val="21"/>
        </w:rPr>
        <w:t>全封闭式空间，不能开窗，不能开门</w:t>
      </w:r>
      <w:r w:rsidR="005655EE">
        <w:rPr>
          <w:rFonts w:ascii="宋体" w:eastAsia="宋体" w:hAnsi="宋体" w:cs="宋体" w:hint="eastAsia"/>
          <w:sz w:val="21"/>
          <w:szCs w:val="21"/>
        </w:rPr>
        <w:t>。</w:t>
      </w:r>
      <w:r w:rsidRPr="00036E2D">
        <w:rPr>
          <w:rFonts w:ascii="宋体" w:eastAsia="宋体" w:hAnsi="宋体" w:cs="宋体"/>
          <w:sz w:val="21"/>
          <w:szCs w:val="21"/>
        </w:rPr>
        <w:t>扎针的时候都是按穴位扎的，</w:t>
      </w:r>
      <w:r w:rsidR="005655EE">
        <w:rPr>
          <w:rFonts w:ascii="宋体" w:eastAsia="宋体" w:hAnsi="宋体" w:cs="宋体" w:hint="eastAsia"/>
          <w:sz w:val="21"/>
          <w:szCs w:val="21"/>
        </w:rPr>
        <w:t>只</w:t>
      </w:r>
      <w:r w:rsidRPr="00036E2D">
        <w:rPr>
          <w:rFonts w:ascii="宋体" w:eastAsia="宋体" w:hAnsi="宋体" w:cs="宋体"/>
          <w:sz w:val="21"/>
          <w:szCs w:val="21"/>
        </w:rPr>
        <w:t>要是受凉的地方，位置感觉到凉的地方都会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扎</w:t>
      </w:r>
      <w:r w:rsidRPr="00036E2D">
        <w:rPr>
          <w:rFonts w:ascii="宋体" w:eastAsia="宋体" w:hAnsi="宋体" w:cs="宋体"/>
          <w:sz w:val="21"/>
          <w:szCs w:val="21"/>
        </w:rPr>
        <w:t>。那个时候呆在屋子里面也是戴着帽子，6</w:t>
      </w:r>
      <w:r w:rsidR="005655EE">
        <w:rPr>
          <w:rFonts w:ascii="宋体" w:eastAsia="宋体" w:hAnsi="宋体" w:cs="宋体"/>
          <w:sz w:val="21"/>
          <w:szCs w:val="21"/>
        </w:rPr>
        <w:t>月的天，</w:t>
      </w:r>
      <w:r w:rsidRPr="00036E2D">
        <w:rPr>
          <w:rFonts w:ascii="宋体" w:eastAsia="宋体" w:hAnsi="宋体" w:cs="宋体"/>
          <w:sz w:val="21"/>
          <w:szCs w:val="21"/>
        </w:rPr>
        <w:t>穿着厚厚的秋衣和厚厚的外套，一个月左右的时候，</w:t>
      </w:r>
      <w:proofErr w:type="gramStart"/>
      <w:r w:rsidRPr="00036E2D">
        <w:rPr>
          <w:rFonts w:ascii="宋体" w:eastAsia="宋体" w:hAnsi="宋体" w:cs="宋体"/>
          <w:sz w:val="21"/>
          <w:szCs w:val="21"/>
        </w:rPr>
        <w:t>我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姨又</w:t>
      </w:r>
      <w:r w:rsidRPr="00036E2D">
        <w:rPr>
          <w:rFonts w:ascii="宋体" w:eastAsia="宋体" w:hAnsi="宋体" w:cs="宋体"/>
          <w:sz w:val="21"/>
          <w:szCs w:val="21"/>
        </w:rPr>
        <w:t>给我</w:t>
      </w:r>
      <w:proofErr w:type="gramEnd"/>
      <w:r w:rsidRPr="00036E2D">
        <w:rPr>
          <w:rFonts w:ascii="宋体" w:eastAsia="宋体" w:hAnsi="宋体" w:cs="宋体"/>
          <w:sz w:val="21"/>
          <w:szCs w:val="21"/>
        </w:rPr>
        <w:t>弄了一个偏方，炒的中草药，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热敷</w:t>
      </w:r>
      <w:r w:rsidRPr="00036E2D">
        <w:rPr>
          <w:rFonts w:ascii="宋体" w:eastAsia="宋体" w:hAnsi="宋体" w:cs="宋体"/>
          <w:sz w:val="21"/>
          <w:szCs w:val="21"/>
        </w:rPr>
        <w:t>，然后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敷</w:t>
      </w:r>
      <w:r w:rsidRPr="00036E2D">
        <w:rPr>
          <w:rFonts w:ascii="宋体" w:eastAsia="宋体" w:hAnsi="宋体" w:cs="宋体"/>
          <w:sz w:val="21"/>
          <w:szCs w:val="21"/>
        </w:rPr>
        <w:t>了几次也没啥感觉。那个时候正好要去想在</w:t>
      </w:r>
      <w:r w:rsidR="00E746C7" w:rsidRPr="00036E2D">
        <w:rPr>
          <w:rFonts w:ascii="宋体" w:eastAsia="宋体" w:hAnsi="宋体" w:cs="宋体" w:hint="eastAsia"/>
          <w:sz w:val="21"/>
          <w:szCs w:val="21"/>
        </w:rPr>
        <w:t>陕北</w:t>
      </w:r>
      <w:proofErr w:type="gramStart"/>
      <w:r w:rsidRPr="00036E2D">
        <w:rPr>
          <w:rFonts w:ascii="宋体" w:eastAsia="宋体" w:hAnsi="宋体" w:cs="宋体"/>
          <w:sz w:val="21"/>
          <w:szCs w:val="21"/>
        </w:rPr>
        <w:t>那边办</w:t>
      </w:r>
      <w:proofErr w:type="gramEnd"/>
      <w:r w:rsidRPr="00036E2D">
        <w:rPr>
          <w:rFonts w:ascii="宋体" w:eastAsia="宋体" w:hAnsi="宋体" w:cs="宋体"/>
          <w:sz w:val="21"/>
          <w:szCs w:val="21"/>
        </w:rPr>
        <w:t>点事</w:t>
      </w:r>
      <w:r w:rsidR="005655EE">
        <w:rPr>
          <w:rFonts w:ascii="宋体" w:eastAsia="宋体" w:hAnsi="宋体" w:cs="宋体" w:hint="eastAsia"/>
          <w:sz w:val="21"/>
          <w:szCs w:val="21"/>
        </w:rPr>
        <w:t>，</w:t>
      </w:r>
      <w:r w:rsidRPr="00036E2D">
        <w:rPr>
          <w:rFonts w:ascii="宋体" w:eastAsia="宋体" w:hAnsi="宋体" w:cs="宋体"/>
          <w:sz w:val="21"/>
          <w:szCs w:val="21"/>
        </w:rPr>
        <w:t>二舅妈又介绍了一个中医，说是看产后风挺好的，因为当时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她</w:t>
      </w:r>
      <w:r w:rsidRPr="00036E2D">
        <w:rPr>
          <w:rFonts w:ascii="宋体" w:eastAsia="宋体" w:hAnsi="宋体" w:cs="宋体"/>
          <w:sz w:val="21"/>
          <w:szCs w:val="21"/>
        </w:rPr>
        <w:t>也在吃药，也是产后风，然后全身的关节疼痛。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吃的</w:t>
      </w:r>
      <w:r w:rsidRPr="00036E2D">
        <w:rPr>
          <w:rFonts w:ascii="宋体" w:eastAsia="宋体" w:hAnsi="宋体" w:cs="宋体"/>
          <w:sz w:val="21"/>
          <w:szCs w:val="21"/>
        </w:rPr>
        <w:t>有点效果。说的我也有点心动了</w:t>
      </w:r>
      <w:r w:rsidR="005655EE">
        <w:rPr>
          <w:rFonts w:ascii="宋体" w:eastAsia="宋体" w:hAnsi="宋体" w:cs="宋体" w:hint="eastAsia"/>
          <w:sz w:val="21"/>
          <w:szCs w:val="21"/>
        </w:rPr>
        <w:t>，</w:t>
      </w:r>
      <w:r w:rsidR="005655EE">
        <w:rPr>
          <w:rFonts w:ascii="宋体" w:eastAsia="宋体" w:hAnsi="宋体" w:cs="宋体"/>
          <w:sz w:val="21"/>
          <w:szCs w:val="21"/>
        </w:rPr>
        <w:t>心里面想着如果顺路的话就去拿药，</w:t>
      </w:r>
      <w:r w:rsidRPr="00036E2D">
        <w:rPr>
          <w:rFonts w:ascii="宋体" w:eastAsia="宋体" w:hAnsi="宋体" w:cs="宋体"/>
          <w:sz w:val="21"/>
          <w:szCs w:val="21"/>
        </w:rPr>
        <w:t>不顺路的话就算了。</w:t>
      </w:r>
      <w:r w:rsidR="006274EE" w:rsidRPr="00036E2D">
        <w:rPr>
          <w:rFonts w:ascii="宋体" w:eastAsia="宋体" w:hAnsi="宋体" w:cs="宋体"/>
          <w:sz w:val="21"/>
          <w:szCs w:val="21"/>
        </w:rPr>
        <w:t>和大舅妈去陕北办</w:t>
      </w:r>
      <w:r w:rsidRPr="00036E2D">
        <w:rPr>
          <w:rFonts w:ascii="宋体" w:eastAsia="宋体" w:hAnsi="宋体" w:cs="宋体"/>
          <w:sz w:val="21"/>
          <w:szCs w:val="21"/>
        </w:rPr>
        <w:t>完事之后，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她</w:t>
      </w:r>
      <w:r w:rsidRPr="00036E2D">
        <w:rPr>
          <w:rFonts w:ascii="宋体" w:eastAsia="宋体" w:hAnsi="宋体" w:cs="宋体"/>
          <w:sz w:val="21"/>
          <w:szCs w:val="21"/>
        </w:rPr>
        <w:t>说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她</w:t>
      </w:r>
      <w:r w:rsidRPr="00036E2D">
        <w:rPr>
          <w:rFonts w:ascii="宋体" w:eastAsia="宋体" w:hAnsi="宋体" w:cs="宋体"/>
          <w:sz w:val="21"/>
          <w:szCs w:val="21"/>
        </w:rPr>
        <w:t>也去抓药，刚好又是二舅妈抓药的地方，我们就一起从榆林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辗转</w:t>
      </w:r>
      <w:r w:rsidRPr="00036E2D">
        <w:rPr>
          <w:rFonts w:ascii="宋体" w:eastAsia="宋体" w:hAnsi="宋体" w:cs="宋体"/>
          <w:sz w:val="21"/>
          <w:szCs w:val="21"/>
        </w:rPr>
        <w:t>到包头，先拿</w:t>
      </w:r>
      <w:r w:rsidR="006274EE" w:rsidRPr="00036E2D">
        <w:rPr>
          <w:rFonts w:ascii="宋体" w:eastAsia="宋体" w:hAnsi="宋体" w:cs="宋体"/>
          <w:sz w:val="21"/>
          <w:szCs w:val="21"/>
        </w:rPr>
        <w:t>了一个月的药，在回来的路上坐的火车上，头戴两个帽子都没用，</w:t>
      </w:r>
      <w:r w:rsidRPr="00036E2D">
        <w:rPr>
          <w:rFonts w:ascii="宋体" w:eastAsia="宋体" w:hAnsi="宋体" w:cs="宋体"/>
          <w:sz w:val="21"/>
          <w:szCs w:val="21"/>
        </w:rPr>
        <w:t>当时真的心里面想还不如死了得了。真的那时候想死的心真的</w:t>
      </w:r>
      <w:r w:rsidR="001E2350">
        <w:rPr>
          <w:rFonts w:ascii="宋体" w:eastAsia="宋体" w:hAnsi="宋体" w:cs="宋体" w:hint="eastAsia"/>
          <w:sz w:val="21"/>
          <w:szCs w:val="21"/>
        </w:rPr>
        <w:t>有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，那</w:t>
      </w:r>
      <w:r w:rsidRPr="00036E2D">
        <w:rPr>
          <w:rFonts w:ascii="宋体" w:eastAsia="宋体" w:hAnsi="宋体" w:cs="宋体"/>
          <w:sz w:val="21"/>
          <w:szCs w:val="21"/>
        </w:rPr>
        <w:t>痛苦的滋味，不知道有多难受。情绪有点太激动了，好多字都吐不清了。然后一个月的药吃完了，症状也没减轻也没加重，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又</w:t>
      </w:r>
      <w:r w:rsidRPr="00036E2D">
        <w:rPr>
          <w:rFonts w:ascii="宋体" w:eastAsia="宋体" w:hAnsi="宋体" w:cs="宋体"/>
          <w:sz w:val="21"/>
          <w:szCs w:val="21"/>
        </w:rPr>
        <w:t>快递过来了一个月的药。然后吃这个药的当中，</w:t>
      </w:r>
      <w:proofErr w:type="gramStart"/>
      <w:r w:rsidRPr="00036E2D">
        <w:rPr>
          <w:rFonts w:ascii="宋体" w:eastAsia="宋体" w:hAnsi="宋体" w:cs="宋体"/>
          <w:sz w:val="21"/>
          <w:szCs w:val="21"/>
        </w:rPr>
        <w:t>我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姨</w:t>
      </w:r>
      <w:r w:rsidRPr="00036E2D">
        <w:rPr>
          <w:rFonts w:ascii="宋体" w:eastAsia="宋体" w:hAnsi="宋体" w:cs="宋体"/>
          <w:sz w:val="21"/>
          <w:szCs w:val="21"/>
        </w:rPr>
        <w:t>又给我</w:t>
      </w:r>
      <w:proofErr w:type="gramEnd"/>
      <w:r w:rsidRPr="00036E2D">
        <w:rPr>
          <w:rFonts w:ascii="宋体" w:eastAsia="宋体" w:hAnsi="宋体" w:cs="宋体"/>
          <w:sz w:val="21"/>
          <w:szCs w:val="21"/>
        </w:rPr>
        <w:t>搞了一个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偏方</w:t>
      </w:r>
      <w:r w:rsidRPr="00036E2D">
        <w:rPr>
          <w:rFonts w:ascii="宋体" w:eastAsia="宋体" w:hAnsi="宋体" w:cs="宋体"/>
          <w:sz w:val="21"/>
          <w:szCs w:val="21"/>
        </w:rPr>
        <w:t>，因为我那边有两个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姨</w:t>
      </w:r>
      <w:r w:rsidRPr="00036E2D">
        <w:rPr>
          <w:rFonts w:ascii="宋体" w:eastAsia="宋体" w:hAnsi="宋体" w:cs="宋体"/>
          <w:sz w:val="21"/>
          <w:szCs w:val="21"/>
        </w:rPr>
        <w:t>，第一个是我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三姨给</w:t>
      </w:r>
      <w:r w:rsidRPr="00036E2D">
        <w:rPr>
          <w:rFonts w:ascii="宋体" w:eastAsia="宋体" w:hAnsi="宋体" w:cs="宋体"/>
          <w:sz w:val="21"/>
          <w:szCs w:val="21"/>
        </w:rPr>
        <w:t>我搞的，这个是我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四姨给</w:t>
      </w:r>
      <w:r w:rsidR="001E2350">
        <w:rPr>
          <w:rFonts w:ascii="宋体" w:eastAsia="宋体" w:hAnsi="宋体" w:cs="宋体"/>
          <w:sz w:val="21"/>
          <w:szCs w:val="21"/>
        </w:rPr>
        <w:t>我搞的，</w:t>
      </w:r>
      <w:r w:rsidRPr="00036E2D">
        <w:rPr>
          <w:rFonts w:ascii="宋体" w:eastAsia="宋体" w:hAnsi="宋体" w:cs="宋体"/>
          <w:sz w:val="21"/>
          <w:szCs w:val="21"/>
        </w:rPr>
        <w:t>我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四姨</w:t>
      </w:r>
      <w:r w:rsidRPr="00036E2D">
        <w:rPr>
          <w:rFonts w:ascii="宋体" w:eastAsia="宋体" w:hAnsi="宋体" w:cs="宋体"/>
          <w:sz w:val="21"/>
          <w:szCs w:val="21"/>
        </w:rPr>
        <w:t>给我搞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的</w:t>
      </w:r>
      <w:r w:rsidRPr="00036E2D">
        <w:rPr>
          <w:rFonts w:ascii="宋体" w:eastAsia="宋体" w:hAnsi="宋体" w:cs="宋体"/>
          <w:sz w:val="21"/>
          <w:szCs w:val="21"/>
        </w:rPr>
        <w:t>偏方就是山里面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的</w:t>
      </w:r>
      <w:r w:rsidRPr="00036E2D">
        <w:rPr>
          <w:rFonts w:ascii="宋体" w:eastAsia="宋体" w:hAnsi="宋体" w:cs="宋体"/>
          <w:sz w:val="21"/>
          <w:szCs w:val="21"/>
        </w:rPr>
        <w:t>草药，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它</w:t>
      </w:r>
      <w:r w:rsidRPr="00036E2D">
        <w:rPr>
          <w:rFonts w:ascii="宋体" w:eastAsia="宋体" w:hAnsi="宋体" w:cs="宋体"/>
          <w:sz w:val="21"/>
          <w:szCs w:val="21"/>
        </w:rPr>
        <w:t>的名字就叫驱风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草</w:t>
      </w:r>
      <w:r w:rsidRPr="00036E2D">
        <w:rPr>
          <w:rFonts w:ascii="宋体" w:eastAsia="宋体" w:hAnsi="宋体" w:cs="宋体"/>
          <w:sz w:val="21"/>
          <w:szCs w:val="21"/>
        </w:rPr>
        <w:t>，要挖新鲜的</w:t>
      </w:r>
      <w:r w:rsidR="001E2350">
        <w:rPr>
          <w:rFonts w:ascii="宋体" w:eastAsia="宋体" w:hAnsi="宋体" w:cs="宋体" w:hint="eastAsia"/>
          <w:sz w:val="21"/>
          <w:szCs w:val="21"/>
        </w:rPr>
        <w:t>，</w:t>
      </w:r>
      <w:r w:rsidRPr="00036E2D">
        <w:rPr>
          <w:rFonts w:ascii="宋体" w:eastAsia="宋体" w:hAnsi="宋体" w:cs="宋体"/>
          <w:sz w:val="21"/>
          <w:szCs w:val="21"/>
        </w:rPr>
        <w:t>用这个药的叶子砸烂，然后用叶子上面的水，叶子上面的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lastRenderedPageBreak/>
        <w:t>汁</w:t>
      </w:r>
      <w:r w:rsidRPr="00036E2D">
        <w:rPr>
          <w:rFonts w:ascii="宋体" w:eastAsia="宋体" w:hAnsi="宋体" w:cs="宋体"/>
          <w:sz w:val="21"/>
          <w:szCs w:val="21"/>
        </w:rPr>
        <w:t>和叶子加在一起，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敷</w:t>
      </w:r>
      <w:r w:rsidRPr="00036E2D">
        <w:rPr>
          <w:rFonts w:ascii="宋体" w:eastAsia="宋体" w:hAnsi="宋体" w:cs="宋体"/>
          <w:sz w:val="21"/>
          <w:szCs w:val="21"/>
        </w:rPr>
        <w:t>在发</w:t>
      </w:r>
      <w:r w:rsidR="001E2350">
        <w:rPr>
          <w:rFonts w:ascii="宋体" w:eastAsia="宋体" w:hAnsi="宋体" w:cs="宋体"/>
          <w:sz w:val="21"/>
          <w:szCs w:val="21"/>
        </w:rPr>
        <w:t>凉的地方，然后用保鲜膜包起来，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敷</w:t>
      </w:r>
      <w:r w:rsidRPr="00036E2D">
        <w:rPr>
          <w:rFonts w:ascii="宋体" w:eastAsia="宋体" w:hAnsi="宋体" w:cs="宋体"/>
          <w:sz w:val="21"/>
          <w:szCs w:val="21"/>
        </w:rPr>
        <w:t>的时候不能时间太长，最多就3分钟到4分钟左右，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时间久</w:t>
      </w:r>
      <w:r w:rsidRPr="00036E2D">
        <w:rPr>
          <w:rFonts w:ascii="宋体" w:eastAsia="宋体" w:hAnsi="宋体" w:cs="宋体"/>
          <w:sz w:val="21"/>
          <w:szCs w:val="21"/>
        </w:rPr>
        <w:t>了就不行，因为</w:t>
      </w:r>
      <w:r w:rsidR="001E2350">
        <w:rPr>
          <w:rFonts w:ascii="宋体" w:eastAsia="宋体" w:hAnsi="宋体" w:cs="宋体" w:hint="eastAsia"/>
          <w:sz w:val="21"/>
          <w:szCs w:val="21"/>
        </w:rPr>
        <w:t>这个</w:t>
      </w:r>
      <w:r w:rsidRPr="00036E2D">
        <w:rPr>
          <w:rFonts w:ascii="宋体" w:eastAsia="宋体" w:hAnsi="宋体" w:cs="宋体"/>
          <w:sz w:val="21"/>
          <w:szCs w:val="21"/>
        </w:rPr>
        <w:t>汁</w:t>
      </w:r>
      <w:proofErr w:type="gramStart"/>
      <w:r w:rsidRPr="00036E2D">
        <w:rPr>
          <w:rFonts w:ascii="宋体" w:eastAsia="宋体" w:hAnsi="宋体" w:cs="宋体"/>
          <w:sz w:val="21"/>
          <w:szCs w:val="21"/>
        </w:rPr>
        <w:t>太</w:t>
      </w:r>
      <w:proofErr w:type="gramEnd"/>
      <w:r w:rsidR="001E2350">
        <w:rPr>
          <w:rFonts w:ascii="宋体" w:eastAsia="宋体" w:hAnsi="宋体" w:cs="宋体" w:hint="eastAsia"/>
          <w:sz w:val="21"/>
          <w:szCs w:val="21"/>
        </w:rPr>
        <w:t>毒</w:t>
      </w:r>
      <w:r w:rsidRPr="00036E2D">
        <w:rPr>
          <w:rFonts w:ascii="宋体" w:eastAsia="宋体" w:hAnsi="宋体" w:cs="宋体"/>
          <w:sz w:val="21"/>
          <w:szCs w:val="21"/>
        </w:rPr>
        <w:t>了，敷的时间长了会起好多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泡</w:t>
      </w:r>
      <w:r w:rsidRPr="00036E2D">
        <w:rPr>
          <w:rFonts w:ascii="宋体" w:eastAsia="宋体" w:hAnsi="宋体" w:cs="宋体"/>
          <w:sz w:val="21"/>
          <w:szCs w:val="21"/>
        </w:rPr>
        <w:t>。第一次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敷</w:t>
      </w:r>
      <w:r w:rsidRPr="00036E2D">
        <w:rPr>
          <w:rFonts w:ascii="宋体" w:eastAsia="宋体" w:hAnsi="宋体" w:cs="宋体"/>
          <w:sz w:val="21"/>
          <w:szCs w:val="21"/>
        </w:rPr>
        <w:t>的时候是我自己弄的，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敷</w:t>
      </w:r>
      <w:r w:rsidR="001E2350">
        <w:rPr>
          <w:rFonts w:ascii="宋体" w:eastAsia="宋体" w:hAnsi="宋体" w:cs="宋体"/>
          <w:sz w:val="21"/>
          <w:szCs w:val="21"/>
        </w:rPr>
        <w:t>的少，</w:t>
      </w:r>
      <w:r w:rsidRPr="00036E2D">
        <w:rPr>
          <w:rFonts w:ascii="宋体" w:eastAsia="宋体" w:hAnsi="宋体" w:cs="宋体"/>
          <w:sz w:val="21"/>
          <w:szCs w:val="21"/>
        </w:rPr>
        <w:t>就敷了两个膝盖</w:t>
      </w:r>
      <w:r w:rsidR="006274EE" w:rsidRPr="00036E2D">
        <w:rPr>
          <w:rFonts w:ascii="宋体" w:eastAsia="宋体" w:hAnsi="宋体" w:cs="宋体"/>
          <w:sz w:val="21"/>
          <w:szCs w:val="21"/>
        </w:rPr>
        <w:t>，但是第二天</w:t>
      </w:r>
      <w:r w:rsidRPr="00036E2D">
        <w:rPr>
          <w:rFonts w:ascii="宋体" w:eastAsia="宋体" w:hAnsi="宋体" w:cs="宋体"/>
          <w:sz w:val="21"/>
          <w:szCs w:val="21"/>
        </w:rPr>
        <w:t>泡就起来了，疼是挺疼的，但是能坚持。</w:t>
      </w:r>
      <w:proofErr w:type="gramStart"/>
      <w:r w:rsidRPr="00036E2D">
        <w:rPr>
          <w:rFonts w:ascii="宋体" w:eastAsia="宋体" w:hAnsi="宋体" w:cs="宋体"/>
          <w:sz w:val="21"/>
          <w:szCs w:val="21"/>
        </w:rPr>
        <w:t>这次泡下去</w:t>
      </w:r>
      <w:proofErr w:type="gramEnd"/>
      <w:r w:rsidRPr="00036E2D">
        <w:rPr>
          <w:rFonts w:ascii="宋体" w:eastAsia="宋体" w:hAnsi="宋体" w:cs="宋体"/>
          <w:sz w:val="21"/>
          <w:szCs w:val="21"/>
        </w:rPr>
        <w:t>了之后，接着</w:t>
      </w:r>
      <w:proofErr w:type="gramStart"/>
      <w:r w:rsidR="006274EE" w:rsidRPr="00036E2D">
        <w:rPr>
          <w:rFonts w:ascii="宋体" w:eastAsia="宋体" w:hAnsi="宋体" w:cs="宋体" w:hint="eastAsia"/>
          <w:sz w:val="21"/>
          <w:szCs w:val="21"/>
        </w:rPr>
        <w:t>敷</w:t>
      </w:r>
      <w:proofErr w:type="gramEnd"/>
      <w:r w:rsidRPr="00036E2D">
        <w:rPr>
          <w:rFonts w:ascii="宋体" w:eastAsia="宋体" w:hAnsi="宋体" w:cs="宋体"/>
          <w:sz w:val="21"/>
          <w:szCs w:val="21"/>
        </w:rPr>
        <w:t>其他的地方，这次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敷</w:t>
      </w:r>
      <w:r w:rsidRPr="00036E2D">
        <w:rPr>
          <w:rFonts w:ascii="宋体" w:eastAsia="宋体" w:hAnsi="宋体" w:cs="宋体"/>
          <w:sz w:val="21"/>
          <w:szCs w:val="21"/>
        </w:rPr>
        <w:t>的地方就多了，只要是发凉的地方都有敷。那时候心里面着急想</w:t>
      </w:r>
      <w:r w:rsidR="001E2350" w:rsidRPr="00036E2D">
        <w:rPr>
          <w:rFonts w:ascii="宋体" w:eastAsia="宋体" w:hAnsi="宋体" w:cs="宋体"/>
          <w:sz w:val="21"/>
          <w:szCs w:val="21"/>
        </w:rPr>
        <w:t>要</w:t>
      </w:r>
      <w:r w:rsidRPr="00036E2D">
        <w:rPr>
          <w:rFonts w:ascii="宋体" w:eastAsia="宋体" w:hAnsi="宋体" w:cs="宋体"/>
          <w:sz w:val="21"/>
          <w:szCs w:val="21"/>
        </w:rPr>
        <w:t>回去，有的地方还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敷</w:t>
      </w:r>
      <w:r w:rsidRPr="00036E2D">
        <w:rPr>
          <w:rFonts w:ascii="宋体" w:eastAsia="宋体" w:hAnsi="宋体" w:cs="宋体"/>
          <w:sz w:val="21"/>
          <w:szCs w:val="21"/>
        </w:rPr>
        <w:t>了两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遍</w:t>
      </w:r>
      <w:r w:rsidRPr="00036E2D">
        <w:rPr>
          <w:rFonts w:ascii="宋体" w:eastAsia="宋体" w:hAnsi="宋体" w:cs="宋体"/>
          <w:sz w:val="21"/>
          <w:szCs w:val="21"/>
        </w:rPr>
        <w:t>，这次可不是几个小泡那么简单的事了，而是</w:t>
      </w:r>
      <w:proofErr w:type="gramStart"/>
      <w:r w:rsidRPr="00036E2D">
        <w:rPr>
          <w:rFonts w:ascii="宋体" w:eastAsia="宋体" w:hAnsi="宋体" w:cs="宋体"/>
          <w:sz w:val="21"/>
          <w:szCs w:val="21"/>
        </w:rPr>
        <w:t>大片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大片</w:t>
      </w:r>
      <w:proofErr w:type="gramEnd"/>
      <w:r w:rsidRPr="00036E2D">
        <w:rPr>
          <w:rFonts w:ascii="宋体" w:eastAsia="宋体" w:hAnsi="宋体" w:cs="宋体"/>
          <w:sz w:val="21"/>
          <w:szCs w:val="21"/>
        </w:rPr>
        <w:t>的水泡。头上</w:t>
      </w:r>
      <w:r w:rsidR="001E2350">
        <w:rPr>
          <w:rFonts w:ascii="宋体" w:eastAsia="宋体" w:hAnsi="宋体" w:cs="宋体" w:hint="eastAsia"/>
          <w:sz w:val="21"/>
          <w:szCs w:val="21"/>
        </w:rPr>
        <w:t>、</w:t>
      </w:r>
      <w:r w:rsidRPr="00036E2D">
        <w:rPr>
          <w:rFonts w:ascii="宋体" w:eastAsia="宋体" w:hAnsi="宋体" w:cs="宋体"/>
          <w:sz w:val="21"/>
          <w:szCs w:val="21"/>
        </w:rPr>
        <w:t>手上</w:t>
      </w:r>
      <w:r w:rsidR="001E2350">
        <w:rPr>
          <w:rFonts w:ascii="宋体" w:eastAsia="宋体" w:hAnsi="宋体" w:cs="宋体" w:hint="eastAsia"/>
          <w:sz w:val="21"/>
          <w:szCs w:val="21"/>
        </w:rPr>
        <w:t>、</w:t>
      </w:r>
      <w:r w:rsidRPr="00036E2D">
        <w:rPr>
          <w:rFonts w:ascii="宋体" w:eastAsia="宋体" w:hAnsi="宋体" w:cs="宋体"/>
          <w:sz w:val="21"/>
          <w:szCs w:val="21"/>
        </w:rPr>
        <w:t>后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腰</w:t>
      </w:r>
      <w:r w:rsidR="001E2350">
        <w:rPr>
          <w:rFonts w:ascii="宋体" w:eastAsia="宋体" w:hAnsi="宋体" w:cs="宋体" w:hint="eastAsia"/>
          <w:sz w:val="21"/>
          <w:szCs w:val="21"/>
        </w:rPr>
        <w:t>、膝盖、</w:t>
      </w:r>
      <w:r w:rsidRPr="00036E2D">
        <w:rPr>
          <w:rFonts w:ascii="宋体" w:eastAsia="宋体" w:hAnsi="宋体" w:cs="宋体"/>
          <w:sz w:val="21"/>
          <w:szCs w:val="21"/>
        </w:rPr>
        <w:t>脚底板</w:t>
      </w:r>
      <w:r w:rsidR="001E2350">
        <w:rPr>
          <w:rFonts w:ascii="宋体" w:eastAsia="宋体" w:hAnsi="宋体" w:cs="宋体" w:hint="eastAsia"/>
          <w:sz w:val="21"/>
          <w:szCs w:val="21"/>
        </w:rPr>
        <w:t>、</w:t>
      </w:r>
      <w:r w:rsidRPr="008F17F2">
        <w:rPr>
          <w:rFonts w:ascii="宋体" w:eastAsia="宋体" w:hAnsi="宋体" w:cs="宋体"/>
          <w:sz w:val="21"/>
          <w:szCs w:val="21"/>
        </w:rPr>
        <w:t>外</w:t>
      </w:r>
      <w:r w:rsidR="006274EE" w:rsidRPr="008F17F2">
        <w:rPr>
          <w:rFonts w:ascii="宋体" w:eastAsia="宋体" w:hAnsi="宋体" w:cs="宋体" w:hint="eastAsia"/>
          <w:sz w:val="21"/>
          <w:szCs w:val="21"/>
        </w:rPr>
        <w:t>脚</w:t>
      </w:r>
      <w:r w:rsidR="001E2350" w:rsidRPr="008F17F2">
        <w:rPr>
          <w:rFonts w:ascii="宋体" w:eastAsia="宋体" w:hAnsi="宋体" w:cs="宋体" w:hint="eastAsia"/>
          <w:sz w:val="21"/>
          <w:szCs w:val="21"/>
        </w:rPr>
        <w:t>踝</w:t>
      </w:r>
      <w:r w:rsidR="001E2350">
        <w:rPr>
          <w:rFonts w:ascii="宋体" w:eastAsia="宋体" w:hAnsi="宋体" w:cs="宋体" w:hint="eastAsia"/>
          <w:sz w:val="21"/>
          <w:szCs w:val="21"/>
        </w:rPr>
        <w:t>和</w:t>
      </w:r>
      <w:r w:rsidRPr="00036E2D">
        <w:rPr>
          <w:rFonts w:ascii="宋体" w:eastAsia="宋体" w:hAnsi="宋体" w:cs="宋体"/>
          <w:sz w:val="21"/>
          <w:szCs w:val="21"/>
        </w:rPr>
        <w:t>大</w:t>
      </w:r>
      <w:r w:rsidR="006274EE" w:rsidRPr="00036E2D">
        <w:rPr>
          <w:rFonts w:ascii="宋体" w:eastAsia="宋体" w:hAnsi="宋体" w:cs="宋体" w:hint="eastAsia"/>
          <w:sz w:val="21"/>
          <w:szCs w:val="21"/>
        </w:rPr>
        <w:t>椎穴</w:t>
      </w:r>
      <w:r w:rsidR="006274EE" w:rsidRPr="00036E2D">
        <w:rPr>
          <w:rFonts w:ascii="宋体" w:eastAsia="宋体" w:hAnsi="宋体" w:cs="宋体"/>
          <w:sz w:val="21"/>
          <w:szCs w:val="21"/>
        </w:rPr>
        <w:t>位</w:t>
      </w:r>
      <w:proofErr w:type="gramStart"/>
      <w:r w:rsidR="006274EE" w:rsidRPr="00036E2D">
        <w:rPr>
          <w:rFonts w:ascii="宋体" w:eastAsia="宋体" w:hAnsi="宋体" w:cs="宋体"/>
          <w:sz w:val="21"/>
          <w:szCs w:val="21"/>
        </w:rPr>
        <w:t>置全部</w:t>
      </w:r>
      <w:proofErr w:type="gramEnd"/>
      <w:r w:rsidR="006274EE" w:rsidRPr="00036E2D">
        <w:rPr>
          <w:rFonts w:ascii="宋体" w:eastAsia="宋体" w:hAnsi="宋体" w:cs="宋体"/>
          <w:sz w:val="21"/>
          <w:szCs w:val="21"/>
        </w:rPr>
        <w:t>都敷过，然后全部都起了大水泡，</w:t>
      </w:r>
      <w:r w:rsidRPr="00036E2D">
        <w:rPr>
          <w:rFonts w:ascii="宋体" w:eastAsia="宋体" w:hAnsi="宋体" w:cs="宋体"/>
          <w:sz w:val="21"/>
          <w:szCs w:val="21"/>
        </w:rPr>
        <w:t>用针挑破，过不了多久又会起来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，</w:t>
      </w:r>
      <w:r w:rsidRPr="00036E2D">
        <w:rPr>
          <w:rFonts w:ascii="宋体" w:eastAsia="宋体" w:hAnsi="宋体" w:cs="宋体"/>
          <w:sz w:val="21"/>
          <w:szCs w:val="21"/>
        </w:rPr>
        <w:t>一遍一遍的挑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，</w:t>
      </w:r>
      <w:r w:rsidRPr="00036E2D">
        <w:rPr>
          <w:rFonts w:ascii="宋体" w:eastAsia="宋体" w:hAnsi="宋体" w:cs="宋体"/>
          <w:sz w:val="21"/>
          <w:szCs w:val="21"/>
        </w:rPr>
        <w:t>一遍一遍的起泡，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痛得</w:t>
      </w:r>
      <w:r w:rsidRPr="00036E2D">
        <w:rPr>
          <w:rFonts w:ascii="宋体" w:eastAsia="宋体" w:hAnsi="宋体" w:cs="宋体"/>
          <w:sz w:val="21"/>
          <w:szCs w:val="21"/>
        </w:rPr>
        <w:t>我几天几夜没合眼，晚上睡不着就拿着手机上的电筒，电灯罩子，泡是一点</w:t>
      </w:r>
      <w:proofErr w:type="gramStart"/>
      <w:r w:rsidRPr="00036E2D">
        <w:rPr>
          <w:rFonts w:ascii="宋体" w:eastAsia="宋体" w:hAnsi="宋体" w:cs="宋体"/>
          <w:sz w:val="21"/>
          <w:szCs w:val="21"/>
        </w:rPr>
        <w:t>一点</w:t>
      </w:r>
      <w:proofErr w:type="gramEnd"/>
      <w:r w:rsidRPr="00036E2D">
        <w:rPr>
          <w:rFonts w:ascii="宋体" w:eastAsia="宋体" w:hAnsi="宋体" w:cs="宋体"/>
          <w:sz w:val="21"/>
          <w:szCs w:val="21"/>
        </w:rPr>
        <w:t>的起，然后活生生的像剥皮一样，那种</w:t>
      </w:r>
      <w:proofErr w:type="gramStart"/>
      <w:r w:rsidRPr="00036E2D">
        <w:rPr>
          <w:rFonts w:ascii="宋体" w:eastAsia="宋体" w:hAnsi="宋体" w:cs="宋体"/>
          <w:sz w:val="21"/>
          <w:szCs w:val="21"/>
        </w:rPr>
        <w:t>痛真的</w:t>
      </w:r>
      <w:proofErr w:type="gramEnd"/>
      <w:r w:rsidRPr="00036E2D">
        <w:rPr>
          <w:rFonts w:ascii="宋体" w:eastAsia="宋体" w:hAnsi="宋体" w:cs="宋体"/>
          <w:sz w:val="21"/>
          <w:szCs w:val="21"/>
        </w:rPr>
        <w:t>无法想象，脚肿了站都不敢站，一个礼拜没敢下过床，二舅就给我们每天</w:t>
      </w:r>
      <w:proofErr w:type="gramStart"/>
      <w:r w:rsidRPr="00036E2D">
        <w:rPr>
          <w:rFonts w:ascii="宋体" w:eastAsia="宋体" w:hAnsi="宋体" w:cs="宋体"/>
          <w:sz w:val="21"/>
          <w:szCs w:val="21"/>
        </w:rPr>
        <w:t>端吃端喝</w:t>
      </w:r>
      <w:proofErr w:type="gramEnd"/>
      <w:r w:rsidRPr="00036E2D">
        <w:rPr>
          <w:rFonts w:ascii="宋体" w:eastAsia="宋体" w:hAnsi="宋体" w:cs="宋体"/>
          <w:sz w:val="21"/>
          <w:szCs w:val="21"/>
        </w:rPr>
        <w:t>，因为当时二舅妈也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敷</w:t>
      </w:r>
      <w:proofErr w:type="gramStart"/>
      <w:r w:rsidRPr="00036E2D">
        <w:rPr>
          <w:rFonts w:ascii="宋体" w:eastAsia="宋体" w:hAnsi="宋体" w:cs="宋体"/>
          <w:sz w:val="21"/>
          <w:szCs w:val="21"/>
        </w:rPr>
        <w:t>了草</w:t>
      </w:r>
      <w:proofErr w:type="gramEnd"/>
      <w:r w:rsidRPr="00036E2D">
        <w:rPr>
          <w:rFonts w:ascii="宋体" w:eastAsia="宋体" w:hAnsi="宋体" w:cs="宋体"/>
          <w:sz w:val="21"/>
          <w:szCs w:val="21"/>
        </w:rPr>
        <w:t>药，但是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她</w:t>
      </w:r>
      <w:r w:rsidRPr="00036E2D">
        <w:rPr>
          <w:rFonts w:ascii="宋体" w:eastAsia="宋体" w:hAnsi="宋体" w:cs="宋体"/>
          <w:sz w:val="21"/>
          <w:szCs w:val="21"/>
        </w:rPr>
        <w:t>的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没</w:t>
      </w:r>
      <w:r w:rsidRPr="00036E2D">
        <w:rPr>
          <w:rFonts w:ascii="宋体" w:eastAsia="宋体" w:hAnsi="宋体" w:cs="宋体"/>
          <w:sz w:val="21"/>
          <w:szCs w:val="21"/>
        </w:rPr>
        <w:t>我的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严</w:t>
      </w:r>
      <w:r w:rsidRPr="00036E2D">
        <w:rPr>
          <w:rFonts w:ascii="宋体" w:eastAsia="宋体" w:hAnsi="宋体" w:cs="宋体"/>
          <w:sz w:val="21"/>
          <w:szCs w:val="21"/>
        </w:rPr>
        <w:t>重，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她</w:t>
      </w:r>
      <w:r w:rsidR="001E2350">
        <w:rPr>
          <w:rFonts w:ascii="宋体" w:eastAsia="宋体" w:hAnsi="宋体" w:cs="宋体"/>
          <w:sz w:val="21"/>
          <w:szCs w:val="21"/>
        </w:rPr>
        <w:t>敷</w:t>
      </w:r>
      <w:r w:rsidR="001E2350">
        <w:rPr>
          <w:rFonts w:ascii="宋体" w:eastAsia="宋体" w:hAnsi="宋体" w:cs="宋体" w:hint="eastAsia"/>
          <w:sz w:val="21"/>
          <w:szCs w:val="21"/>
        </w:rPr>
        <w:t>的</w:t>
      </w:r>
      <w:r w:rsidRPr="00036E2D">
        <w:rPr>
          <w:rFonts w:ascii="宋体" w:eastAsia="宋体" w:hAnsi="宋体" w:cs="宋体"/>
          <w:sz w:val="21"/>
          <w:szCs w:val="21"/>
        </w:rPr>
        <w:t>也小，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泡</w:t>
      </w:r>
      <w:r w:rsidRPr="00036E2D">
        <w:rPr>
          <w:rFonts w:ascii="宋体" w:eastAsia="宋体" w:hAnsi="宋体" w:cs="宋体"/>
          <w:sz w:val="21"/>
          <w:szCs w:val="21"/>
        </w:rPr>
        <w:t>也小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。</w:t>
      </w:r>
      <w:r w:rsidRPr="00036E2D">
        <w:rPr>
          <w:rFonts w:ascii="宋体" w:eastAsia="宋体" w:hAnsi="宋体" w:cs="宋体"/>
          <w:sz w:val="21"/>
          <w:szCs w:val="21"/>
        </w:rPr>
        <w:t>差不多在陕西待了两个月，然后又回到了广州，那时的症状稍微有一点点改善，不像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泡在</w:t>
      </w:r>
      <w:r w:rsidRPr="00036E2D">
        <w:rPr>
          <w:rFonts w:ascii="宋体" w:eastAsia="宋体" w:hAnsi="宋体" w:cs="宋体"/>
          <w:sz w:val="21"/>
          <w:szCs w:val="21"/>
        </w:rPr>
        <w:t>冰水里面那么凉，但是还是怕风怕冷，出门是离不开帽子的</w:t>
      </w:r>
      <w:r w:rsidR="001E2350">
        <w:rPr>
          <w:rFonts w:ascii="宋体" w:eastAsia="宋体" w:hAnsi="宋体" w:cs="宋体" w:hint="eastAsia"/>
          <w:sz w:val="21"/>
          <w:szCs w:val="21"/>
        </w:rPr>
        <w:t>，</w:t>
      </w:r>
      <w:r w:rsidRPr="00036E2D">
        <w:rPr>
          <w:rFonts w:ascii="宋体" w:eastAsia="宋体" w:hAnsi="宋体" w:cs="宋体"/>
          <w:sz w:val="21"/>
          <w:szCs w:val="21"/>
        </w:rPr>
        <w:t>短袖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偶尔</w:t>
      </w:r>
      <w:r w:rsidRPr="00036E2D">
        <w:rPr>
          <w:rFonts w:ascii="宋体" w:eastAsia="宋体" w:hAnsi="宋体" w:cs="宋体"/>
          <w:sz w:val="21"/>
          <w:szCs w:val="21"/>
        </w:rPr>
        <w:t>的可以穿一下，由于</w:t>
      </w:r>
      <w:proofErr w:type="gramStart"/>
      <w:r w:rsidRPr="00036E2D">
        <w:rPr>
          <w:rFonts w:ascii="宋体" w:eastAsia="宋体" w:hAnsi="宋体" w:cs="宋体"/>
          <w:sz w:val="21"/>
          <w:szCs w:val="21"/>
        </w:rPr>
        <w:t>这个病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班</w:t>
      </w:r>
      <w:r w:rsidRPr="00036E2D">
        <w:rPr>
          <w:rFonts w:ascii="宋体" w:eastAsia="宋体" w:hAnsi="宋体" w:cs="宋体"/>
          <w:sz w:val="21"/>
          <w:szCs w:val="21"/>
        </w:rPr>
        <w:t>也上</w:t>
      </w:r>
      <w:proofErr w:type="gramEnd"/>
      <w:r w:rsidRPr="00036E2D">
        <w:rPr>
          <w:rFonts w:ascii="宋体" w:eastAsia="宋体" w:hAnsi="宋体" w:cs="宋体"/>
          <w:sz w:val="21"/>
          <w:szCs w:val="21"/>
        </w:rPr>
        <w:t>不了，回家自己都照顾不了自己，更别说照顾孩子。</w:t>
      </w:r>
    </w:p>
    <w:p w:rsidR="004668C1" w:rsidRDefault="00E54E3F" w:rsidP="00D22DC2">
      <w:pPr>
        <w:spacing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036E2D">
        <w:rPr>
          <w:rFonts w:ascii="宋体" w:eastAsia="宋体" w:hAnsi="宋体" w:cs="宋体"/>
          <w:sz w:val="21"/>
          <w:szCs w:val="21"/>
        </w:rPr>
        <w:t>回到广州之后还是一样的，基本不出门，小的房间小的空间，然后全都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严严</w:t>
      </w:r>
      <w:r w:rsidRPr="00036E2D">
        <w:rPr>
          <w:rFonts w:ascii="宋体" w:eastAsia="宋体" w:hAnsi="宋体" w:cs="宋体"/>
          <w:sz w:val="21"/>
          <w:szCs w:val="21"/>
        </w:rPr>
        <w:t>的，说实话那几个月真的是也难为我老公了，每天晚上他睡到地板上吹风扇，我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睡在床上</w:t>
      </w:r>
      <w:r w:rsidRPr="00036E2D">
        <w:rPr>
          <w:rFonts w:ascii="宋体" w:eastAsia="宋体" w:hAnsi="宋体" w:cs="宋体"/>
          <w:sz w:val="21"/>
          <w:szCs w:val="21"/>
        </w:rPr>
        <w:t>盖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毛毯</w:t>
      </w:r>
      <w:r w:rsidRPr="00036E2D">
        <w:rPr>
          <w:rFonts w:ascii="宋体" w:eastAsia="宋体" w:hAnsi="宋体" w:cs="宋体"/>
          <w:sz w:val="21"/>
          <w:szCs w:val="21"/>
        </w:rPr>
        <w:t>，有时候还会埋怨他恨他。月子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里</w:t>
      </w:r>
      <w:r w:rsidRPr="00036E2D">
        <w:rPr>
          <w:rFonts w:ascii="宋体" w:eastAsia="宋体" w:hAnsi="宋体" w:cs="宋体"/>
          <w:sz w:val="21"/>
          <w:szCs w:val="21"/>
        </w:rPr>
        <w:t>为什么和我吵架？</w:t>
      </w:r>
      <w:r w:rsidR="001E2350">
        <w:rPr>
          <w:rFonts w:ascii="宋体" w:eastAsia="宋体" w:hAnsi="宋体" w:cs="宋体" w:hint="eastAsia"/>
          <w:sz w:val="21"/>
          <w:szCs w:val="21"/>
        </w:rPr>
        <w:t>！</w:t>
      </w:r>
      <w:r w:rsidRPr="00036E2D">
        <w:rPr>
          <w:rFonts w:ascii="宋体" w:eastAsia="宋体" w:hAnsi="宋体" w:cs="宋体"/>
          <w:sz w:val="21"/>
          <w:szCs w:val="21"/>
        </w:rPr>
        <w:t>落下了一身的毛病不说还这么痛苦，门都出不去。然后在广州呆的这些天，我又用了郑州国医堂</w:t>
      </w:r>
      <w:r w:rsidR="001E2350">
        <w:rPr>
          <w:rFonts w:ascii="宋体" w:eastAsia="宋体" w:hAnsi="宋体" w:cs="宋体" w:hint="eastAsia"/>
          <w:sz w:val="21"/>
          <w:szCs w:val="21"/>
        </w:rPr>
        <w:t>月子病</w:t>
      </w:r>
      <w:r w:rsidRPr="00036E2D">
        <w:rPr>
          <w:rFonts w:ascii="宋体" w:eastAsia="宋体" w:hAnsi="宋体" w:cs="宋体"/>
          <w:sz w:val="21"/>
          <w:szCs w:val="21"/>
        </w:rPr>
        <w:t>专科的中草药，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也是热敷</w:t>
      </w:r>
      <w:r w:rsidRPr="00036E2D">
        <w:rPr>
          <w:rFonts w:ascii="宋体" w:eastAsia="宋体" w:hAnsi="宋体" w:cs="宋体"/>
          <w:sz w:val="21"/>
          <w:szCs w:val="21"/>
        </w:rPr>
        <w:t>，</w:t>
      </w:r>
      <w:r w:rsidR="004668C1">
        <w:rPr>
          <w:rFonts w:ascii="宋体" w:eastAsia="宋体" w:hAnsi="宋体" w:cs="宋体" w:hint="eastAsia"/>
          <w:sz w:val="21"/>
          <w:szCs w:val="21"/>
        </w:rPr>
        <w:t>网上的那些专治</w:t>
      </w:r>
      <w:r w:rsidR="00FD75EC" w:rsidRPr="00036E2D">
        <w:rPr>
          <w:rFonts w:ascii="宋体" w:eastAsia="宋体" w:hAnsi="宋体" w:cs="宋体"/>
          <w:sz w:val="21"/>
          <w:szCs w:val="21"/>
        </w:rPr>
        <w:t>月子病</w:t>
      </w:r>
      <w:r w:rsidR="004668C1">
        <w:rPr>
          <w:rFonts w:ascii="宋体" w:eastAsia="宋体" w:hAnsi="宋体" w:cs="宋体" w:hint="eastAsia"/>
          <w:sz w:val="21"/>
          <w:szCs w:val="21"/>
        </w:rPr>
        <w:t>的</w:t>
      </w:r>
      <w:r w:rsidRPr="00036E2D">
        <w:rPr>
          <w:rFonts w:ascii="宋体" w:eastAsia="宋体" w:hAnsi="宋体" w:cs="宋体"/>
          <w:sz w:val="21"/>
          <w:szCs w:val="21"/>
        </w:rPr>
        <w:t>那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些</w:t>
      </w:r>
      <w:r w:rsidRPr="00036E2D">
        <w:rPr>
          <w:rFonts w:ascii="宋体" w:eastAsia="宋体" w:hAnsi="宋体" w:cs="宋体"/>
          <w:sz w:val="21"/>
          <w:szCs w:val="21"/>
        </w:rPr>
        <w:t>中药颗粒通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通</w:t>
      </w:r>
      <w:r w:rsidRPr="00036E2D">
        <w:rPr>
          <w:rFonts w:ascii="宋体" w:eastAsia="宋体" w:hAnsi="宋体" w:cs="宋体"/>
          <w:sz w:val="21"/>
          <w:szCs w:val="21"/>
        </w:rPr>
        <w:t>的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都</w:t>
      </w:r>
      <w:r w:rsidR="00FD75EC" w:rsidRPr="00036E2D">
        <w:rPr>
          <w:rFonts w:ascii="宋体" w:eastAsia="宋体" w:hAnsi="宋体" w:cs="宋体"/>
          <w:sz w:val="21"/>
          <w:szCs w:val="21"/>
        </w:rPr>
        <w:t>没什么用，反而症状又多了，</w:t>
      </w:r>
      <w:r w:rsidRPr="00036E2D">
        <w:rPr>
          <w:rFonts w:ascii="宋体" w:eastAsia="宋体" w:hAnsi="宋体" w:cs="宋体"/>
          <w:sz w:val="21"/>
          <w:szCs w:val="21"/>
        </w:rPr>
        <w:t>肚子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、</w:t>
      </w:r>
      <w:r w:rsidRPr="00036E2D">
        <w:rPr>
          <w:rFonts w:ascii="宋体" w:eastAsia="宋体" w:hAnsi="宋体" w:cs="宋体"/>
          <w:sz w:val="21"/>
          <w:szCs w:val="21"/>
        </w:rPr>
        <w:t>大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椎穴、</w:t>
      </w:r>
      <w:r w:rsidRPr="00036E2D">
        <w:rPr>
          <w:rFonts w:ascii="宋体" w:eastAsia="宋体" w:hAnsi="宋体" w:cs="宋体"/>
          <w:sz w:val="21"/>
          <w:szCs w:val="21"/>
        </w:rPr>
        <w:t>胳膊肘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等</w:t>
      </w:r>
      <w:r w:rsidR="001E2350">
        <w:rPr>
          <w:rFonts w:ascii="宋体" w:eastAsia="宋体" w:hAnsi="宋体" w:cs="宋体"/>
          <w:sz w:val="21"/>
          <w:szCs w:val="21"/>
        </w:rPr>
        <w:t>这些部位都会发凉。我又在网上各种查，</w:t>
      </w:r>
      <w:r w:rsidRPr="00036E2D">
        <w:rPr>
          <w:rFonts w:ascii="宋体" w:eastAsia="宋体" w:hAnsi="宋体" w:cs="宋体"/>
          <w:sz w:val="21"/>
          <w:szCs w:val="21"/>
        </w:rPr>
        <w:t>搜索QQ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月子病群</w:t>
      </w:r>
      <w:r w:rsidRPr="00036E2D">
        <w:rPr>
          <w:rFonts w:ascii="宋体" w:eastAsia="宋体" w:hAnsi="宋体" w:cs="宋体"/>
          <w:sz w:val="21"/>
          <w:szCs w:val="21"/>
        </w:rPr>
        <w:t>，之后有幸加到了</w:t>
      </w:r>
      <w:r w:rsidR="0056608F" w:rsidRPr="00036E2D">
        <w:rPr>
          <w:rFonts w:ascii="宋体" w:eastAsia="宋体" w:hAnsi="宋体" w:cs="宋体"/>
          <w:sz w:val="21"/>
          <w:szCs w:val="21"/>
        </w:rPr>
        <w:t>得明</w:t>
      </w:r>
      <w:r w:rsidR="001E2350">
        <w:rPr>
          <w:rFonts w:ascii="宋体" w:eastAsia="宋体" w:hAnsi="宋体" w:cs="宋体"/>
          <w:sz w:val="21"/>
          <w:szCs w:val="21"/>
        </w:rPr>
        <w:t>月子病群，</w:t>
      </w:r>
      <w:r w:rsidRPr="00036E2D">
        <w:rPr>
          <w:rFonts w:ascii="宋体" w:eastAsia="宋体" w:hAnsi="宋体" w:cs="宋体"/>
          <w:sz w:val="21"/>
          <w:szCs w:val="21"/>
        </w:rPr>
        <w:t>看到老师的产后风宝典之后，才知道那时候病急乱投医，是多么的愚蠢和无知。为了想让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病</w:t>
      </w:r>
      <w:r w:rsidRPr="00036E2D">
        <w:rPr>
          <w:rFonts w:ascii="宋体" w:eastAsia="宋体" w:hAnsi="宋体" w:cs="宋体"/>
          <w:sz w:val="21"/>
          <w:szCs w:val="21"/>
        </w:rPr>
        <w:t>好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得</w:t>
      </w:r>
      <w:r w:rsidRPr="00036E2D">
        <w:rPr>
          <w:rFonts w:ascii="宋体" w:eastAsia="宋体" w:hAnsi="宋体" w:cs="宋体"/>
          <w:sz w:val="21"/>
          <w:szCs w:val="21"/>
        </w:rPr>
        <w:t>快能治好，啥药都敢吃，</w:t>
      </w:r>
      <w:proofErr w:type="gramStart"/>
      <w:r w:rsidRPr="00036E2D">
        <w:rPr>
          <w:rFonts w:ascii="宋体" w:eastAsia="宋体" w:hAnsi="宋体" w:cs="宋体"/>
          <w:sz w:val="21"/>
          <w:szCs w:val="21"/>
        </w:rPr>
        <w:t>啥方法</w:t>
      </w:r>
      <w:proofErr w:type="gramEnd"/>
      <w:r w:rsidRPr="00036E2D">
        <w:rPr>
          <w:rFonts w:ascii="宋体" w:eastAsia="宋体" w:hAnsi="宋体" w:cs="宋体"/>
          <w:sz w:val="21"/>
          <w:szCs w:val="21"/>
        </w:rPr>
        <w:t>都敢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试</w:t>
      </w:r>
      <w:r w:rsidRPr="00036E2D">
        <w:rPr>
          <w:rFonts w:ascii="宋体" w:eastAsia="宋体" w:hAnsi="宋体" w:cs="宋体"/>
          <w:sz w:val="21"/>
          <w:szCs w:val="21"/>
        </w:rPr>
        <w:t>，然后却不知道中药里面的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蜈蚣、全蝎、蛇、</w:t>
      </w:r>
      <w:r w:rsidR="004668C1">
        <w:rPr>
          <w:rFonts w:ascii="宋体" w:eastAsia="宋体" w:hAnsi="宋体" w:cs="宋体" w:hint="eastAsia"/>
          <w:sz w:val="21"/>
          <w:szCs w:val="21"/>
        </w:rPr>
        <w:t>制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附子</w:t>
      </w:r>
      <w:r w:rsidRPr="00036E2D">
        <w:rPr>
          <w:rFonts w:ascii="宋体" w:eastAsia="宋体" w:hAnsi="宋体" w:cs="宋体"/>
          <w:sz w:val="21"/>
          <w:szCs w:val="21"/>
        </w:rPr>
        <w:t>，还有做的那些针灸全都是最伤元气大伤气血的。最后吃了那么久，我吃药吃了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那么</w:t>
      </w:r>
      <w:r w:rsidRPr="00036E2D">
        <w:rPr>
          <w:rFonts w:ascii="宋体" w:eastAsia="宋体" w:hAnsi="宋体" w:cs="宋体"/>
          <w:sz w:val="21"/>
          <w:szCs w:val="21"/>
        </w:rPr>
        <w:t>久，然后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元气伤的</w:t>
      </w:r>
      <w:r w:rsidRPr="00036E2D">
        <w:rPr>
          <w:rFonts w:ascii="宋体" w:eastAsia="宋体" w:hAnsi="宋体" w:cs="宋体"/>
          <w:sz w:val="21"/>
          <w:szCs w:val="21"/>
        </w:rPr>
        <w:t>都没了，那时候真的是愚蠢透顶了。加入咱们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得明月子病群</w:t>
      </w:r>
      <w:r w:rsidR="004668C1">
        <w:rPr>
          <w:rFonts w:ascii="宋体" w:eastAsia="宋体" w:hAnsi="宋体" w:cs="宋体"/>
          <w:sz w:val="21"/>
          <w:szCs w:val="21"/>
        </w:rPr>
        <w:t>之后，其他的药都不敢再吃了，</w:t>
      </w:r>
      <w:r w:rsidRPr="00036E2D">
        <w:rPr>
          <w:rFonts w:ascii="宋体" w:eastAsia="宋体" w:hAnsi="宋体" w:cs="宋体"/>
          <w:sz w:val="21"/>
          <w:szCs w:val="21"/>
        </w:rPr>
        <w:t>网上买的药也通通都丢掉了。</w:t>
      </w:r>
      <w:r w:rsidR="00FD75EC" w:rsidRPr="00036E2D">
        <w:rPr>
          <w:rFonts w:ascii="宋体" w:eastAsia="宋体" w:hAnsi="宋体" w:cs="宋体"/>
          <w:sz w:val="21"/>
          <w:szCs w:val="21"/>
        </w:rPr>
        <w:t>那时候</w:t>
      </w:r>
      <w:proofErr w:type="gramStart"/>
      <w:r w:rsidR="004668C1">
        <w:rPr>
          <w:rFonts w:ascii="宋体" w:eastAsia="宋体" w:hAnsi="宋体" w:cs="宋体"/>
          <w:sz w:val="21"/>
          <w:szCs w:val="21"/>
        </w:rPr>
        <w:t>每天看群里面</w:t>
      </w:r>
      <w:proofErr w:type="gramEnd"/>
      <w:r w:rsidR="004668C1">
        <w:rPr>
          <w:rFonts w:ascii="宋体" w:eastAsia="宋体" w:hAnsi="宋体" w:cs="宋体"/>
          <w:sz w:val="21"/>
          <w:szCs w:val="21"/>
        </w:rPr>
        <w:t>姐妹的分享，还有喜马拉雅里面的分享，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那</w:t>
      </w:r>
      <w:r w:rsidRPr="00036E2D">
        <w:rPr>
          <w:rFonts w:ascii="宋体" w:eastAsia="宋体" w:hAnsi="宋体" w:cs="宋体"/>
          <w:sz w:val="21"/>
          <w:szCs w:val="21"/>
        </w:rPr>
        <w:t>时候反正不上班，天天也没事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，</w:t>
      </w:r>
      <w:r w:rsidR="00FD75EC" w:rsidRPr="00036E2D">
        <w:rPr>
          <w:rFonts w:ascii="宋体" w:eastAsia="宋体" w:hAnsi="宋体" w:cs="宋体"/>
          <w:sz w:val="21"/>
          <w:szCs w:val="21"/>
        </w:rPr>
        <w:t>都呆在屋里面。基本上那时候里面的分享，我都挨个差不多都看了个遍，也听了个遍，</w:t>
      </w:r>
      <w:r w:rsidRPr="00036E2D">
        <w:rPr>
          <w:rFonts w:ascii="宋体" w:eastAsia="宋体" w:hAnsi="宋体" w:cs="宋体"/>
          <w:sz w:val="21"/>
          <w:szCs w:val="21"/>
        </w:rPr>
        <w:t>没事的时候就在K</w:t>
      </w:r>
      <w:r w:rsidR="004668C1">
        <w:rPr>
          <w:rFonts w:ascii="宋体" w:eastAsia="宋体" w:hAnsi="宋体" w:cs="宋体"/>
          <w:sz w:val="21"/>
          <w:szCs w:val="21"/>
        </w:rPr>
        <w:t>歌里面学唱唱歌，啥都不想了，但是我觉得天天过得还挺快的。</w:t>
      </w:r>
      <w:r w:rsidRPr="00036E2D">
        <w:rPr>
          <w:rFonts w:ascii="宋体" w:eastAsia="宋体" w:hAnsi="宋体" w:cs="宋体"/>
          <w:sz w:val="21"/>
          <w:szCs w:val="21"/>
        </w:rPr>
        <w:t>经过</w:t>
      </w:r>
      <w:proofErr w:type="gramStart"/>
      <w:r w:rsidRPr="00036E2D">
        <w:rPr>
          <w:rFonts w:ascii="宋体" w:eastAsia="宋体" w:hAnsi="宋体" w:cs="宋体"/>
          <w:sz w:val="21"/>
          <w:szCs w:val="21"/>
        </w:rPr>
        <w:t>一</w:t>
      </w:r>
      <w:proofErr w:type="gramEnd"/>
      <w:r w:rsidRPr="00036E2D">
        <w:rPr>
          <w:rFonts w:ascii="宋体" w:eastAsia="宋体" w:hAnsi="宋体" w:cs="宋体"/>
          <w:sz w:val="21"/>
          <w:szCs w:val="21"/>
        </w:rPr>
        <w:t>小段时间的了解，11月份的时候我也加入了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得明</w:t>
      </w:r>
      <w:r w:rsidRPr="00036E2D">
        <w:rPr>
          <w:rFonts w:ascii="宋体" w:eastAsia="宋体" w:hAnsi="宋体" w:cs="宋体"/>
          <w:sz w:val="21"/>
          <w:szCs w:val="21"/>
        </w:rPr>
        <w:t>健身，在广</w:t>
      </w:r>
      <w:r w:rsidR="004668C1">
        <w:rPr>
          <w:rFonts w:ascii="宋体" w:eastAsia="宋体" w:hAnsi="宋体" w:cs="宋体" w:hint="eastAsia"/>
          <w:sz w:val="21"/>
          <w:szCs w:val="21"/>
        </w:rPr>
        <w:t>州</w:t>
      </w:r>
      <w:r w:rsidRPr="00036E2D">
        <w:rPr>
          <w:rFonts w:ascii="宋体" w:eastAsia="宋体" w:hAnsi="宋体" w:cs="宋体"/>
          <w:sz w:val="21"/>
          <w:szCs w:val="21"/>
        </w:rPr>
        <w:t>那边也参加过一次线下活动，在</w:t>
      </w:r>
      <w:proofErr w:type="gramStart"/>
      <w:r w:rsidRPr="00036E2D">
        <w:rPr>
          <w:rFonts w:ascii="宋体" w:eastAsia="宋体" w:hAnsi="宋体" w:cs="宋体"/>
          <w:sz w:val="21"/>
          <w:szCs w:val="21"/>
        </w:rPr>
        <w:t>练基础班动作</w:t>
      </w:r>
      <w:proofErr w:type="gramEnd"/>
      <w:r w:rsidRPr="00036E2D">
        <w:rPr>
          <w:rFonts w:ascii="宋体" w:eastAsia="宋体" w:hAnsi="宋体" w:cs="宋体"/>
          <w:sz w:val="21"/>
          <w:szCs w:val="21"/>
        </w:rPr>
        <w:t>半个月的时候，脚底板晚上睡觉能暖热了，也没有再有透风感了。那时候眼看着要过年了，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心想着</w:t>
      </w:r>
      <w:r w:rsidRPr="00036E2D">
        <w:rPr>
          <w:rFonts w:ascii="宋体" w:eastAsia="宋体" w:hAnsi="宋体" w:cs="宋体"/>
          <w:sz w:val="21"/>
          <w:szCs w:val="21"/>
        </w:rPr>
        <w:t>回家也找老师开点药吃，在家啥都方便一下。20</w:t>
      </w:r>
      <w:r w:rsidR="004668C1">
        <w:rPr>
          <w:rFonts w:ascii="宋体" w:eastAsia="宋体" w:hAnsi="宋体" w:cs="宋体" w:hint="eastAsia"/>
          <w:sz w:val="21"/>
          <w:szCs w:val="21"/>
        </w:rPr>
        <w:t>2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0</w:t>
      </w:r>
      <w:r w:rsidRPr="00036E2D">
        <w:rPr>
          <w:rFonts w:ascii="宋体" w:eastAsia="宋体" w:hAnsi="宋体" w:cs="宋体"/>
          <w:sz w:val="21"/>
          <w:szCs w:val="21"/>
        </w:rPr>
        <w:t>年元月份的时候回到家就找老师开药吃，加上过完年</w:t>
      </w:r>
      <w:r w:rsidR="00FD75EC" w:rsidRPr="00036E2D">
        <w:rPr>
          <w:rFonts w:ascii="宋体" w:eastAsia="宋体" w:hAnsi="宋体" w:cs="宋体" w:hint="eastAsia"/>
          <w:sz w:val="21"/>
          <w:szCs w:val="21"/>
        </w:rPr>
        <w:t>有疫情</w:t>
      </w:r>
      <w:r w:rsidR="004668C1">
        <w:rPr>
          <w:rFonts w:ascii="宋体" w:eastAsia="宋体" w:hAnsi="宋体" w:cs="宋体" w:hint="eastAsia"/>
          <w:sz w:val="21"/>
          <w:szCs w:val="21"/>
        </w:rPr>
        <w:t>，</w:t>
      </w:r>
      <w:r w:rsidRPr="00036E2D">
        <w:rPr>
          <w:rFonts w:ascii="宋体" w:eastAsia="宋体" w:hAnsi="宋体" w:cs="宋体"/>
          <w:sz w:val="21"/>
          <w:szCs w:val="21"/>
        </w:rPr>
        <w:t>天天在家呆着，不过那时候还是不能出门。有</w:t>
      </w:r>
      <w:proofErr w:type="gramStart"/>
      <w:r w:rsidRPr="00036E2D">
        <w:rPr>
          <w:rFonts w:ascii="宋体" w:eastAsia="宋体" w:hAnsi="宋体" w:cs="宋体"/>
          <w:sz w:val="21"/>
          <w:szCs w:val="21"/>
        </w:rPr>
        <w:t>啥需要</w:t>
      </w:r>
      <w:proofErr w:type="gramEnd"/>
      <w:r w:rsidRPr="00036E2D">
        <w:rPr>
          <w:rFonts w:ascii="宋体" w:eastAsia="宋体" w:hAnsi="宋体" w:cs="宋体"/>
          <w:sz w:val="21"/>
          <w:szCs w:val="21"/>
        </w:rPr>
        <w:t>都是老公</w:t>
      </w:r>
      <w:r w:rsidR="004668C1">
        <w:rPr>
          <w:rFonts w:ascii="宋体" w:eastAsia="宋体" w:hAnsi="宋体" w:cs="宋体" w:hint="eastAsia"/>
          <w:sz w:val="21"/>
          <w:szCs w:val="21"/>
        </w:rPr>
        <w:t>、</w:t>
      </w:r>
      <w:r w:rsidRPr="00036E2D">
        <w:rPr>
          <w:rFonts w:ascii="宋体" w:eastAsia="宋体" w:hAnsi="宋体" w:cs="宋体"/>
          <w:sz w:val="21"/>
          <w:szCs w:val="21"/>
        </w:rPr>
        <w:t>儿子跑腿，每天早上6:30准时起床，每天三场直播，准时跟</w:t>
      </w:r>
      <w:r w:rsidR="00D45836" w:rsidRPr="00036E2D">
        <w:rPr>
          <w:rFonts w:ascii="宋体" w:eastAsia="宋体" w:hAnsi="宋体" w:cs="宋体" w:hint="eastAsia"/>
          <w:sz w:val="21"/>
          <w:szCs w:val="21"/>
        </w:rPr>
        <w:t>操，</w:t>
      </w:r>
      <w:r w:rsidRPr="00036E2D">
        <w:rPr>
          <w:rFonts w:ascii="宋体" w:eastAsia="宋体" w:hAnsi="宋体" w:cs="宋体"/>
          <w:sz w:val="21"/>
          <w:szCs w:val="21"/>
        </w:rPr>
        <w:t>从来没有间断过</w:t>
      </w:r>
      <w:r w:rsidR="004668C1">
        <w:rPr>
          <w:rFonts w:ascii="宋体" w:eastAsia="宋体" w:hAnsi="宋体" w:cs="宋体" w:hint="eastAsia"/>
          <w:sz w:val="21"/>
          <w:szCs w:val="21"/>
        </w:rPr>
        <w:t>。</w:t>
      </w:r>
      <w:r w:rsidRPr="00036E2D">
        <w:rPr>
          <w:rFonts w:ascii="宋体" w:eastAsia="宋体" w:hAnsi="宋体" w:cs="宋体"/>
          <w:sz w:val="21"/>
          <w:szCs w:val="21"/>
        </w:rPr>
        <w:t>我心想人家都能好，自己也能好，有的比我的</w:t>
      </w:r>
      <w:r w:rsidR="00D45836" w:rsidRPr="00036E2D">
        <w:rPr>
          <w:rFonts w:ascii="宋体" w:eastAsia="宋体" w:hAnsi="宋体" w:cs="宋体" w:hint="eastAsia"/>
          <w:sz w:val="21"/>
          <w:szCs w:val="21"/>
        </w:rPr>
        <w:t>严重</w:t>
      </w:r>
      <w:r w:rsidR="00D45836" w:rsidRPr="00036E2D">
        <w:rPr>
          <w:rFonts w:ascii="宋体" w:eastAsia="宋体" w:hAnsi="宋体" w:cs="宋体"/>
          <w:sz w:val="21"/>
          <w:szCs w:val="21"/>
        </w:rPr>
        <w:t>那么多都能好起来，</w:t>
      </w:r>
      <w:r w:rsidR="00D45836" w:rsidRPr="00036E2D">
        <w:rPr>
          <w:rFonts w:ascii="宋体" w:eastAsia="宋体" w:hAnsi="宋体" w:cs="宋体"/>
          <w:sz w:val="21"/>
          <w:szCs w:val="21"/>
        </w:rPr>
        <w:lastRenderedPageBreak/>
        <w:t>我相信我自己也能好。再说了，吃药，</w:t>
      </w:r>
      <w:r w:rsidRPr="00036E2D">
        <w:rPr>
          <w:rFonts w:ascii="宋体" w:eastAsia="宋体" w:hAnsi="宋体" w:cs="宋体"/>
          <w:sz w:val="21"/>
          <w:szCs w:val="21"/>
        </w:rPr>
        <w:t>健身花这么多钱，这个钱不能白花，我得好好的健身，我得天天健身。在健身吃药的同时有三</w:t>
      </w:r>
      <w:proofErr w:type="gramStart"/>
      <w:r w:rsidRPr="00036E2D">
        <w:rPr>
          <w:rFonts w:ascii="宋体" w:eastAsia="宋体" w:hAnsi="宋体" w:cs="宋体"/>
          <w:sz w:val="21"/>
          <w:szCs w:val="21"/>
        </w:rPr>
        <w:t>3</w:t>
      </w:r>
      <w:proofErr w:type="gramEnd"/>
      <w:r w:rsidR="004668C1">
        <w:rPr>
          <w:rFonts w:ascii="宋体" w:eastAsia="宋体" w:hAnsi="宋体" w:cs="宋体" w:hint="eastAsia"/>
          <w:sz w:val="21"/>
          <w:szCs w:val="21"/>
        </w:rPr>
        <w:t>-</w:t>
      </w:r>
      <w:r w:rsidRPr="00036E2D">
        <w:rPr>
          <w:rFonts w:ascii="宋体" w:eastAsia="宋体" w:hAnsi="宋体" w:cs="宋体"/>
          <w:sz w:val="21"/>
          <w:szCs w:val="21"/>
        </w:rPr>
        <w:t>4个月的时间，好多症状都在不知不觉中消失了</w:t>
      </w:r>
      <w:r w:rsidR="004668C1">
        <w:rPr>
          <w:rFonts w:ascii="宋体" w:eastAsia="宋体" w:hAnsi="宋体" w:cs="宋体" w:hint="eastAsia"/>
          <w:sz w:val="21"/>
          <w:szCs w:val="21"/>
        </w:rPr>
        <w:t>，</w:t>
      </w:r>
      <w:r w:rsidR="00D45836" w:rsidRPr="00036E2D">
        <w:rPr>
          <w:rFonts w:ascii="宋体" w:eastAsia="宋体" w:hAnsi="宋体" w:cs="宋体" w:hint="eastAsia"/>
          <w:sz w:val="21"/>
          <w:szCs w:val="21"/>
        </w:rPr>
        <w:t>心情自然也就</w:t>
      </w:r>
      <w:r w:rsidRPr="00036E2D">
        <w:rPr>
          <w:rFonts w:ascii="宋体" w:eastAsia="宋体" w:hAnsi="宋体" w:cs="宋体"/>
          <w:sz w:val="21"/>
          <w:szCs w:val="21"/>
        </w:rPr>
        <w:t>好了好多。</w:t>
      </w:r>
      <w:r w:rsidR="004668C1">
        <w:rPr>
          <w:rFonts w:ascii="宋体" w:eastAsia="宋体" w:hAnsi="宋体" w:cs="宋体"/>
          <w:sz w:val="21"/>
          <w:szCs w:val="21"/>
        </w:rPr>
        <w:t>去年的夏天也能开电动车了，吃药吃了差不多有半年的时间，</w:t>
      </w:r>
      <w:r w:rsidRPr="00036E2D">
        <w:rPr>
          <w:rFonts w:ascii="宋体" w:eastAsia="宋体" w:hAnsi="宋体" w:cs="宋体"/>
          <w:sz w:val="21"/>
          <w:szCs w:val="21"/>
        </w:rPr>
        <w:t>健身一直坚持到现在，一年多一点的时</w:t>
      </w:r>
      <w:r w:rsidR="004668C1">
        <w:rPr>
          <w:rFonts w:ascii="宋体" w:eastAsia="宋体" w:hAnsi="宋体" w:cs="宋体"/>
          <w:sz w:val="21"/>
          <w:szCs w:val="21"/>
        </w:rPr>
        <w:t>间，除了头部天气凉的时候有点症状外，其他的那些症状全都好了。</w:t>
      </w:r>
    </w:p>
    <w:p w:rsidR="00C87254" w:rsidRPr="00036E2D" w:rsidRDefault="004668C1" w:rsidP="00D22DC2">
      <w:pPr>
        <w:spacing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在这里我要特别感谢老师，感谢姐妹们的互相鼓励和帮助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D45836" w:rsidRPr="00036E2D">
        <w:rPr>
          <w:rFonts w:ascii="宋体" w:eastAsia="宋体" w:hAnsi="宋体" w:cs="宋体" w:hint="eastAsia"/>
          <w:sz w:val="21"/>
          <w:szCs w:val="21"/>
        </w:rPr>
        <w:t>今晚</w:t>
      </w:r>
      <w:r w:rsidR="00D45836" w:rsidRPr="00036E2D">
        <w:rPr>
          <w:rFonts w:ascii="宋体" w:eastAsia="宋体" w:hAnsi="宋体" w:cs="宋体"/>
          <w:sz w:val="21"/>
          <w:szCs w:val="21"/>
        </w:rPr>
        <w:t>的分享先说这么多，说的有点多了，</w:t>
      </w:r>
      <w:r w:rsidR="00E54E3F" w:rsidRPr="00036E2D">
        <w:rPr>
          <w:rFonts w:ascii="宋体" w:eastAsia="宋体" w:hAnsi="宋体" w:cs="宋体"/>
          <w:sz w:val="21"/>
          <w:szCs w:val="21"/>
        </w:rPr>
        <w:t>希望小伙伴们听完我的分享有所帮助，不要再盲目</w:t>
      </w:r>
      <w:r w:rsidR="00D45836" w:rsidRPr="00036E2D">
        <w:rPr>
          <w:rFonts w:ascii="宋体" w:eastAsia="宋体" w:hAnsi="宋体" w:cs="宋体" w:hint="eastAsia"/>
          <w:sz w:val="21"/>
          <w:szCs w:val="21"/>
        </w:rPr>
        <w:t>地</w:t>
      </w:r>
      <w:r w:rsidR="00E54E3F" w:rsidRPr="00036E2D">
        <w:rPr>
          <w:rFonts w:ascii="宋体" w:eastAsia="宋体" w:hAnsi="宋体" w:cs="宋体"/>
          <w:sz w:val="21"/>
          <w:szCs w:val="21"/>
        </w:rPr>
        <w:t>走入误区，更不能在月子里面生大气，然后正确的方法真的很重要</w:t>
      </w:r>
      <w:r w:rsidR="00D45836" w:rsidRPr="00036E2D">
        <w:rPr>
          <w:rFonts w:ascii="宋体" w:eastAsia="宋体" w:hAnsi="宋体" w:cs="宋体"/>
          <w:sz w:val="21"/>
          <w:szCs w:val="21"/>
        </w:rPr>
        <w:t>。</w:t>
      </w:r>
      <w:r w:rsidR="00E54E3F" w:rsidRPr="00036E2D">
        <w:rPr>
          <w:rFonts w:ascii="宋体" w:eastAsia="宋体" w:hAnsi="宋体" w:cs="宋体"/>
          <w:sz w:val="21"/>
          <w:szCs w:val="21"/>
        </w:rPr>
        <w:t>最后祝愿产后风的姐妹们早日恢复健康。</w:t>
      </w:r>
    </w:p>
    <w:sectPr w:rsidR="00C87254" w:rsidRPr="00036E2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9F" w:rsidRDefault="0033389F" w:rsidP="0056608F">
      <w:r>
        <w:separator/>
      </w:r>
    </w:p>
  </w:endnote>
  <w:endnote w:type="continuationSeparator" w:id="0">
    <w:p w:rsidR="0033389F" w:rsidRDefault="0033389F" w:rsidP="0056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9F" w:rsidRDefault="0033389F" w:rsidP="0056608F">
      <w:r>
        <w:separator/>
      </w:r>
    </w:p>
  </w:footnote>
  <w:footnote w:type="continuationSeparator" w:id="0">
    <w:p w:rsidR="0033389F" w:rsidRDefault="0033389F" w:rsidP="00566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54"/>
    <w:rsid w:val="00036E2D"/>
    <w:rsid w:val="000B0B35"/>
    <w:rsid w:val="001E2350"/>
    <w:rsid w:val="0033389F"/>
    <w:rsid w:val="004668C1"/>
    <w:rsid w:val="004D303A"/>
    <w:rsid w:val="00550FFF"/>
    <w:rsid w:val="005655EE"/>
    <w:rsid w:val="0056608F"/>
    <w:rsid w:val="006274EE"/>
    <w:rsid w:val="006D61D4"/>
    <w:rsid w:val="008A59C1"/>
    <w:rsid w:val="008F17F2"/>
    <w:rsid w:val="009F632A"/>
    <w:rsid w:val="00C87254"/>
    <w:rsid w:val="00D22DC2"/>
    <w:rsid w:val="00D45836"/>
    <w:rsid w:val="00E54E3F"/>
    <w:rsid w:val="00E746C7"/>
    <w:rsid w:val="00EA15A3"/>
    <w:rsid w:val="00F362A8"/>
    <w:rsid w:val="00F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0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0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0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0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610</Words>
  <Characters>3480</Characters>
  <Application>Microsoft Office Word</Application>
  <DocSecurity>0</DocSecurity>
  <Lines>29</Lines>
  <Paragraphs>8</Paragraphs>
  <ScaleCrop>false</ScaleCrop>
  <Company>Microsoft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2021-04-14T02:55:00Z</dcterms:created>
  <dcterms:modified xsi:type="dcterms:W3CDTF">2021-04-14T03:35:00Z</dcterms:modified>
</cp:coreProperties>
</file>