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A9" w:rsidRDefault="00FC71CC" w:rsidP="00FC71CC">
      <w:pPr>
        <w:pStyle w:val="3"/>
        <w:keepNext w:val="0"/>
        <w:spacing w:before="0" w:after="0" w:line="360" w:lineRule="auto"/>
        <w:jc w:val="center"/>
        <w:rPr>
          <w:rFonts w:ascii="宋体" w:eastAsia="宋体" w:hAnsi="宋体" w:cs="宋体"/>
        </w:rPr>
      </w:pPr>
      <w:r w:rsidRPr="00911B5F">
        <w:rPr>
          <w:rFonts w:ascii="宋体" w:eastAsia="宋体" w:hAnsi="宋体" w:cs="宋体"/>
        </w:rPr>
        <w:t>20210326</w:t>
      </w:r>
      <w:r w:rsidRPr="00911B5F">
        <w:rPr>
          <w:rFonts w:ascii="宋体" w:eastAsia="宋体" w:hAnsi="宋体" w:cs="宋体"/>
        </w:rPr>
        <w:t>产后风康复分享课</w:t>
      </w:r>
      <w:bookmarkStart w:id="0" w:name="_GoBack"/>
      <w:bookmarkEnd w:id="0"/>
    </w:p>
    <w:p w:rsidR="00463D84" w:rsidRPr="00463D84" w:rsidRDefault="00463D84" w:rsidP="00FC71CC">
      <w:pPr>
        <w:spacing w:line="360" w:lineRule="auto"/>
        <w:jc w:val="righ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整理人：</w:t>
      </w:r>
      <w:proofErr w:type="gramStart"/>
      <w:r>
        <w:rPr>
          <w:rFonts w:ascii="宋体" w:eastAsia="宋体" w:hAnsi="宋体" w:hint="eastAsia"/>
          <w:sz w:val="21"/>
          <w:szCs w:val="21"/>
        </w:rPr>
        <w:t>罘</w:t>
      </w:r>
      <w:proofErr w:type="gramEnd"/>
      <w:r>
        <w:rPr>
          <w:rFonts w:ascii="宋体" w:eastAsia="宋体" w:hAnsi="宋体" w:hint="eastAsia"/>
          <w:sz w:val="21"/>
          <w:szCs w:val="21"/>
        </w:rPr>
        <w:t>罳</w:t>
      </w:r>
    </w:p>
    <w:p w:rsidR="008572A9" w:rsidRPr="00043FC2" w:rsidRDefault="005F004B" w:rsidP="00AA5578">
      <w:pPr>
        <w:spacing w:line="360" w:lineRule="auto"/>
        <w:ind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 w:rsidRPr="00043FC2">
        <w:rPr>
          <w:rFonts w:ascii="宋体" w:eastAsia="宋体" w:hAnsi="宋体" w:cs="宋体" w:hint="eastAsia"/>
          <w:b/>
          <w:bCs/>
          <w:sz w:val="21"/>
          <w:szCs w:val="21"/>
        </w:rPr>
        <w:t>Amy：</w:t>
      </w:r>
      <w:r w:rsidR="00FC71CC" w:rsidRPr="00043FC2">
        <w:rPr>
          <w:rFonts w:ascii="宋体" w:eastAsia="宋体" w:hAnsi="宋体" w:cs="宋体"/>
          <w:sz w:val="21"/>
          <w:szCs w:val="21"/>
        </w:rPr>
        <w:t>Hello</w:t>
      </w:r>
      <w:r w:rsidR="00FC71CC" w:rsidRPr="00043FC2">
        <w:rPr>
          <w:rFonts w:ascii="宋体" w:eastAsia="宋体" w:hAnsi="宋体" w:cs="宋体"/>
          <w:sz w:val="21"/>
          <w:szCs w:val="21"/>
        </w:rPr>
        <w:t>小伙伴们，大家晚上好。我是</w:t>
      </w:r>
      <w:r w:rsidRPr="00043FC2">
        <w:rPr>
          <w:rFonts w:ascii="宋体" w:eastAsia="宋体" w:hAnsi="宋体" w:cs="宋体" w:hint="eastAsia"/>
          <w:sz w:val="21"/>
          <w:szCs w:val="21"/>
        </w:rPr>
        <w:t>Amy</w:t>
      </w:r>
      <w:r w:rsidR="00FC71CC" w:rsidRPr="00043FC2">
        <w:rPr>
          <w:rFonts w:ascii="宋体" w:eastAsia="宋体" w:hAnsi="宋体" w:cs="宋体"/>
          <w:sz w:val="21"/>
          <w:szCs w:val="21"/>
        </w:rPr>
        <w:t>，</w:t>
      </w:r>
      <w:r w:rsidR="00620773" w:rsidRPr="00043FC2">
        <w:rPr>
          <w:rFonts w:ascii="宋体" w:eastAsia="宋体" w:hAnsi="宋体" w:cs="宋体" w:hint="eastAsia"/>
          <w:sz w:val="21"/>
          <w:szCs w:val="21"/>
        </w:rPr>
        <w:t>得明</w:t>
      </w:r>
      <w:r w:rsidR="00FC71CC" w:rsidRPr="00043FC2">
        <w:rPr>
          <w:rFonts w:ascii="宋体" w:eastAsia="宋体" w:hAnsi="宋体" w:cs="宋体"/>
          <w:sz w:val="21"/>
          <w:szCs w:val="21"/>
        </w:rPr>
        <w:t>健身西北组二期的会员，又到了咱们每周五的产后</w:t>
      </w:r>
      <w:r w:rsidR="00620773" w:rsidRPr="00043FC2">
        <w:rPr>
          <w:rFonts w:ascii="宋体" w:eastAsia="宋体" w:hAnsi="宋体" w:cs="宋体" w:hint="eastAsia"/>
          <w:sz w:val="21"/>
          <w:szCs w:val="21"/>
        </w:rPr>
        <w:t>风</w:t>
      </w:r>
      <w:r w:rsidR="00FC71CC" w:rsidRPr="00043FC2">
        <w:rPr>
          <w:rFonts w:ascii="宋体" w:eastAsia="宋体" w:hAnsi="宋体" w:cs="宋体"/>
          <w:sz w:val="21"/>
          <w:szCs w:val="21"/>
        </w:rPr>
        <w:t>康复学员</w:t>
      </w:r>
      <w:r w:rsidR="00FC71CC" w:rsidRPr="00043FC2">
        <w:rPr>
          <w:rFonts w:ascii="宋体" w:eastAsia="宋体" w:hAnsi="宋体" w:cs="宋体"/>
          <w:sz w:val="21"/>
          <w:szCs w:val="21"/>
        </w:rPr>
        <w:t>分享的时间。今天咱们有幸请到的是咱们</w:t>
      </w:r>
      <w:r w:rsidR="001D66AC" w:rsidRPr="00043FC2">
        <w:rPr>
          <w:rFonts w:ascii="宋体" w:eastAsia="宋体" w:hAnsi="宋体" w:cs="宋体" w:hint="eastAsia"/>
          <w:sz w:val="21"/>
          <w:szCs w:val="21"/>
        </w:rPr>
        <w:t>得明健身</w:t>
      </w:r>
      <w:r w:rsidR="00FC71CC" w:rsidRPr="00043FC2">
        <w:rPr>
          <w:rFonts w:ascii="宋体" w:eastAsia="宋体" w:hAnsi="宋体" w:cs="宋体"/>
          <w:sz w:val="21"/>
          <w:szCs w:val="21"/>
        </w:rPr>
        <w:t>的学员</w:t>
      </w:r>
      <w:r w:rsidR="001D66AC" w:rsidRPr="00043FC2">
        <w:rPr>
          <w:rFonts w:ascii="宋体" w:eastAsia="宋体" w:hAnsi="宋体" w:cs="宋体" w:hint="eastAsia"/>
          <w:sz w:val="21"/>
          <w:szCs w:val="21"/>
        </w:rPr>
        <w:t>——鸽子</w:t>
      </w:r>
      <w:r w:rsidR="00FC71CC" w:rsidRPr="00043FC2">
        <w:rPr>
          <w:rFonts w:ascii="宋体" w:eastAsia="宋体" w:hAnsi="宋体" w:cs="宋体"/>
          <w:sz w:val="21"/>
          <w:szCs w:val="21"/>
        </w:rPr>
        <w:t>，曾经的</w:t>
      </w:r>
      <w:r w:rsidR="001D66AC" w:rsidRPr="00043FC2">
        <w:rPr>
          <w:rFonts w:ascii="宋体" w:eastAsia="宋体" w:hAnsi="宋体" w:cs="宋体" w:hint="eastAsia"/>
          <w:sz w:val="21"/>
          <w:szCs w:val="21"/>
        </w:rPr>
        <w:t>她</w:t>
      </w:r>
      <w:r w:rsidR="00FC71CC" w:rsidRPr="00043FC2">
        <w:rPr>
          <w:rFonts w:ascii="宋体" w:eastAsia="宋体" w:hAnsi="宋体" w:cs="宋体"/>
          <w:sz w:val="21"/>
          <w:szCs w:val="21"/>
        </w:rPr>
        <w:t>在</w:t>
      </w:r>
      <w:r w:rsidR="00FC71CC" w:rsidRPr="00043FC2">
        <w:rPr>
          <w:rFonts w:ascii="宋体" w:eastAsia="宋体" w:hAnsi="宋体" w:cs="宋体"/>
          <w:sz w:val="21"/>
          <w:szCs w:val="21"/>
        </w:rPr>
        <w:t>2019</w:t>
      </w:r>
      <w:r w:rsidR="00FC71CC" w:rsidRPr="00043FC2">
        <w:rPr>
          <w:rFonts w:ascii="宋体" w:eastAsia="宋体" w:hAnsi="宋体" w:cs="宋体"/>
          <w:sz w:val="21"/>
          <w:szCs w:val="21"/>
        </w:rPr>
        <w:t>年</w:t>
      </w:r>
      <w:r w:rsidR="00FC71CC" w:rsidRPr="00043FC2">
        <w:rPr>
          <w:rFonts w:ascii="宋体" w:eastAsia="宋体" w:hAnsi="宋体" w:cs="宋体"/>
          <w:sz w:val="21"/>
          <w:szCs w:val="21"/>
        </w:rPr>
        <w:t>8</w:t>
      </w:r>
      <w:r w:rsidR="00FC71CC" w:rsidRPr="00043FC2">
        <w:rPr>
          <w:rFonts w:ascii="宋体" w:eastAsia="宋体" w:hAnsi="宋体" w:cs="宋体"/>
          <w:sz w:val="21"/>
          <w:szCs w:val="21"/>
        </w:rPr>
        <w:t>月份生完孩子之后，当时就出现了浑身疼，</w:t>
      </w:r>
      <w:r w:rsidR="001D520A" w:rsidRPr="00043FC2">
        <w:rPr>
          <w:rFonts w:ascii="宋体" w:eastAsia="宋体" w:hAnsi="宋体" w:cs="宋体" w:hint="eastAsia"/>
          <w:sz w:val="21"/>
          <w:szCs w:val="21"/>
        </w:rPr>
        <w:t>成片</w:t>
      </w:r>
      <w:r w:rsidR="00FC71CC" w:rsidRPr="00043FC2">
        <w:rPr>
          <w:rFonts w:ascii="宋体" w:eastAsia="宋体" w:hAnsi="宋体" w:cs="宋体"/>
          <w:sz w:val="21"/>
          <w:szCs w:val="21"/>
        </w:rPr>
        <w:t>疼，还有</w:t>
      </w:r>
      <w:r w:rsidR="00FC71CC" w:rsidRPr="00043FC2">
        <w:rPr>
          <w:rFonts w:ascii="宋体" w:eastAsia="宋体" w:hAnsi="宋体" w:cs="宋体"/>
          <w:sz w:val="21"/>
          <w:szCs w:val="21"/>
        </w:rPr>
        <w:t>大臂</w:t>
      </w:r>
      <w:r w:rsidR="001D520A" w:rsidRPr="00043FC2">
        <w:rPr>
          <w:rFonts w:ascii="宋体" w:eastAsia="宋体" w:hAnsi="宋体" w:cs="宋体" w:hint="eastAsia"/>
          <w:sz w:val="21"/>
          <w:szCs w:val="21"/>
        </w:rPr>
        <w:t>、</w:t>
      </w:r>
      <w:r w:rsidR="00FC71CC" w:rsidRPr="00043FC2">
        <w:rPr>
          <w:rFonts w:ascii="宋体" w:eastAsia="宋体" w:hAnsi="宋体" w:cs="宋体"/>
          <w:sz w:val="21"/>
          <w:szCs w:val="21"/>
        </w:rPr>
        <w:t>小臂、手腕、手指头、手关节、大腿、小腿，然后膝盖、脚腕，</w:t>
      </w:r>
      <w:r w:rsidR="00FC71CC" w:rsidRPr="00043FC2">
        <w:rPr>
          <w:rFonts w:ascii="宋体" w:eastAsia="宋体" w:hAnsi="宋体" w:cs="宋体"/>
          <w:sz w:val="21"/>
          <w:szCs w:val="21"/>
        </w:rPr>
        <w:t>还有包括脸，</w:t>
      </w:r>
      <w:r w:rsidR="00DC64C1" w:rsidRPr="00043FC2">
        <w:rPr>
          <w:rFonts w:ascii="宋体" w:eastAsia="宋体" w:hAnsi="宋体" w:cs="宋体" w:hint="eastAsia"/>
          <w:sz w:val="21"/>
          <w:szCs w:val="21"/>
        </w:rPr>
        <w:t>总之就没有一个</w:t>
      </w:r>
      <w:r w:rsidR="00DC64C1" w:rsidRPr="00043FC2">
        <w:rPr>
          <w:rFonts w:ascii="宋体" w:eastAsia="宋体" w:hAnsi="宋体" w:cs="宋体" w:hint="eastAsia"/>
          <w:sz w:val="21"/>
          <w:szCs w:val="21"/>
        </w:rPr>
        <w:t>不疼</w:t>
      </w:r>
      <w:r w:rsidR="00FC71CC" w:rsidRPr="00043FC2">
        <w:rPr>
          <w:rFonts w:ascii="宋体" w:eastAsia="宋体" w:hAnsi="宋体" w:cs="宋体"/>
          <w:sz w:val="21"/>
          <w:szCs w:val="21"/>
        </w:rPr>
        <w:t>的地方。</w:t>
      </w:r>
      <w:r w:rsidR="00FC71CC" w:rsidRPr="00043FC2">
        <w:rPr>
          <w:rFonts w:ascii="宋体" w:eastAsia="宋体" w:hAnsi="宋体" w:cs="宋体"/>
          <w:sz w:val="21"/>
          <w:szCs w:val="21"/>
        </w:rPr>
        <w:t>还有就是</w:t>
      </w:r>
      <w:r w:rsidR="000D040C" w:rsidRPr="00043FC2">
        <w:rPr>
          <w:rFonts w:ascii="宋体" w:eastAsia="宋体" w:hAnsi="宋体" w:cs="宋体" w:hint="eastAsia"/>
          <w:sz w:val="21"/>
          <w:szCs w:val="21"/>
        </w:rPr>
        <w:t>腰膝酸软、浑身无力</w:t>
      </w:r>
      <w:r w:rsidR="00CF20BD" w:rsidRPr="00043FC2">
        <w:rPr>
          <w:rFonts w:ascii="宋体" w:eastAsia="宋体" w:hAnsi="宋体" w:cs="宋体" w:hint="eastAsia"/>
          <w:sz w:val="21"/>
          <w:szCs w:val="21"/>
        </w:rPr>
        <w:t>、</w:t>
      </w:r>
      <w:r w:rsidR="00FC71CC" w:rsidRPr="00043FC2">
        <w:rPr>
          <w:rFonts w:ascii="宋体" w:eastAsia="宋体" w:hAnsi="宋体" w:cs="宋体"/>
          <w:sz w:val="21"/>
          <w:szCs w:val="21"/>
        </w:rPr>
        <w:t>失眠</w:t>
      </w:r>
      <w:r w:rsidR="00CF20BD" w:rsidRPr="00043FC2">
        <w:rPr>
          <w:rFonts w:ascii="宋体" w:eastAsia="宋体" w:hAnsi="宋体" w:cs="宋体" w:hint="eastAsia"/>
          <w:sz w:val="21"/>
          <w:szCs w:val="21"/>
        </w:rPr>
        <w:t>、</w:t>
      </w:r>
      <w:r w:rsidR="00FC71CC" w:rsidRPr="00043FC2">
        <w:rPr>
          <w:rFonts w:ascii="宋体" w:eastAsia="宋体" w:hAnsi="宋体" w:cs="宋体"/>
          <w:sz w:val="21"/>
          <w:szCs w:val="21"/>
        </w:rPr>
        <w:t>浑身出虚汗等等各种各样的症状。</w:t>
      </w:r>
      <w:proofErr w:type="gramStart"/>
      <w:r w:rsidR="00FC71CC" w:rsidRPr="00043FC2">
        <w:rPr>
          <w:rFonts w:ascii="宋体" w:eastAsia="宋体" w:hAnsi="宋体" w:cs="宋体"/>
          <w:sz w:val="21"/>
          <w:szCs w:val="21"/>
        </w:rPr>
        <w:t>2019</w:t>
      </w:r>
      <w:r w:rsidR="00FC71CC" w:rsidRPr="00043FC2">
        <w:rPr>
          <w:rFonts w:ascii="宋体" w:eastAsia="宋体" w:hAnsi="宋体" w:cs="宋体"/>
          <w:sz w:val="21"/>
          <w:szCs w:val="21"/>
        </w:rPr>
        <w:t>年</w:t>
      </w:r>
      <w:r w:rsidR="00FC71CC" w:rsidRPr="00043FC2">
        <w:rPr>
          <w:rFonts w:ascii="宋体" w:eastAsia="宋体" w:hAnsi="宋体" w:cs="宋体"/>
          <w:sz w:val="21"/>
          <w:szCs w:val="21"/>
        </w:rPr>
        <w:t>11</w:t>
      </w:r>
      <w:r w:rsidR="00FC71CC" w:rsidRPr="00043FC2">
        <w:rPr>
          <w:rFonts w:ascii="宋体" w:eastAsia="宋体" w:hAnsi="宋体" w:cs="宋体"/>
          <w:sz w:val="21"/>
          <w:szCs w:val="21"/>
        </w:rPr>
        <w:t>月</w:t>
      </w:r>
      <w:r w:rsidR="00FC71CC" w:rsidRPr="00043FC2">
        <w:rPr>
          <w:rFonts w:ascii="宋体" w:eastAsia="宋体" w:hAnsi="宋体" w:cs="宋体"/>
          <w:sz w:val="21"/>
          <w:szCs w:val="21"/>
        </w:rPr>
        <w:t>18</w:t>
      </w:r>
      <w:r w:rsidR="00FC71CC" w:rsidRPr="00043FC2">
        <w:rPr>
          <w:rFonts w:ascii="宋体" w:eastAsia="宋体" w:hAnsi="宋体" w:cs="宋体"/>
          <w:sz w:val="21"/>
          <w:szCs w:val="21"/>
        </w:rPr>
        <w:t>号</w:t>
      </w:r>
      <w:r w:rsidR="00CF20BD" w:rsidRPr="00043FC2">
        <w:rPr>
          <w:rFonts w:ascii="宋体" w:eastAsia="宋体" w:hAnsi="宋体" w:cs="宋体" w:hint="eastAsia"/>
          <w:sz w:val="21"/>
          <w:szCs w:val="21"/>
        </w:rPr>
        <w:t>她</w:t>
      </w:r>
      <w:r w:rsidR="00FC71CC" w:rsidRPr="00043FC2">
        <w:rPr>
          <w:rFonts w:ascii="宋体" w:eastAsia="宋体" w:hAnsi="宋体" w:cs="宋体"/>
          <w:sz w:val="21"/>
          <w:szCs w:val="21"/>
        </w:rPr>
        <w:t>参加</w:t>
      </w:r>
      <w:proofErr w:type="gramEnd"/>
      <w:r w:rsidR="00FC71CC" w:rsidRPr="00043FC2">
        <w:rPr>
          <w:rFonts w:ascii="宋体" w:eastAsia="宋体" w:hAnsi="宋体" w:cs="宋体"/>
          <w:sz w:val="21"/>
          <w:szCs w:val="21"/>
        </w:rPr>
        <w:t>了咱们的</w:t>
      </w:r>
      <w:r w:rsidR="00CF20BD" w:rsidRPr="00043FC2">
        <w:rPr>
          <w:rFonts w:ascii="宋体" w:eastAsia="宋体" w:hAnsi="宋体" w:cs="宋体" w:hint="eastAsia"/>
          <w:sz w:val="21"/>
          <w:szCs w:val="21"/>
        </w:rPr>
        <w:t>得明</w:t>
      </w:r>
      <w:r w:rsidR="00FC71CC" w:rsidRPr="00043FC2">
        <w:rPr>
          <w:rFonts w:ascii="宋体" w:eastAsia="宋体" w:hAnsi="宋体" w:cs="宋体"/>
          <w:sz w:val="21"/>
          <w:szCs w:val="21"/>
        </w:rPr>
        <w:t>健身，然后到目前经过一年多的努力</w:t>
      </w:r>
      <w:r w:rsidR="00FC71CC" w:rsidRPr="00043FC2">
        <w:rPr>
          <w:rFonts w:ascii="宋体" w:eastAsia="宋体" w:hAnsi="宋体" w:cs="宋体"/>
          <w:sz w:val="21"/>
          <w:szCs w:val="21"/>
        </w:rPr>
        <w:t>锻炼</w:t>
      </w:r>
      <w:r w:rsidR="006662DE" w:rsidRPr="00043FC2">
        <w:rPr>
          <w:rFonts w:ascii="宋体" w:eastAsia="宋体" w:hAnsi="宋体" w:cs="宋体" w:hint="eastAsia"/>
          <w:sz w:val="21"/>
          <w:szCs w:val="21"/>
        </w:rPr>
        <w:t>，</w:t>
      </w:r>
      <w:r w:rsidR="00FC71CC" w:rsidRPr="00043FC2">
        <w:rPr>
          <w:rFonts w:ascii="宋体" w:eastAsia="宋体" w:hAnsi="宋体" w:cs="宋体"/>
          <w:sz w:val="21"/>
          <w:szCs w:val="21"/>
        </w:rPr>
        <w:t>身体</w:t>
      </w:r>
      <w:r w:rsidR="00FC71CC" w:rsidRPr="00043FC2">
        <w:rPr>
          <w:rFonts w:ascii="宋体" w:eastAsia="宋体" w:hAnsi="宋体" w:cs="宋体"/>
          <w:sz w:val="21"/>
          <w:szCs w:val="21"/>
        </w:rPr>
        <w:t>也康复了。咱</w:t>
      </w:r>
      <w:r w:rsidR="00FC71CC" w:rsidRPr="00043FC2">
        <w:rPr>
          <w:rFonts w:ascii="宋体" w:eastAsia="宋体" w:hAnsi="宋体" w:cs="宋体"/>
          <w:sz w:val="21"/>
          <w:szCs w:val="21"/>
        </w:rPr>
        <w:t>们在</w:t>
      </w:r>
      <w:r w:rsidR="00FC71CC" w:rsidRPr="00043FC2">
        <w:rPr>
          <w:rFonts w:ascii="宋体" w:eastAsia="宋体" w:hAnsi="宋体" w:cs="宋体"/>
          <w:sz w:val="21"/>
          <w:szCs w:val="21"/>
        </w:rPr>
        <w:t>之前图片当中也看到了，现在身体不仅康复了，而且活力</w:t>
      </w:r>
      <w:r w:rsidR="00C50C2E" w:rsidRPr="00043FC2">
        <w:rPr>
          <w:rFonts w:ascii="宋体" w:eastAsia="宋体" w:hAnsi="宋体" w:cs="宋体" w:hint="eastAsia"/>
          <w:sz w:val="21"/>
          <w:szCs w:val="21"/>
        </w:rPr>
        <w:t>焕</w:t>
      </w:r>
      <w:r w:rsidR="00FC71CC" w:rsidRPr="00043FC2">
        <w:rPr>
          <w:rFonts w:ascii="宋体" w:eastAsia="宋体" w:hAnsi="宋体" w:cs="宋体"/>
          <w:sz w:val="21"/>
          <w:szCs w:val="21"/>
        </w:rPr>
        <w:t>发，也变得越来越漂亮。那么咱们一起来聆听一下，</w:t>
      </w:r>
      <w:proofErr w:type="gramStart"/>
      <w:r w:rsidR="00FC71CC" w:rsidRPr="00043FC2">
        <w:rPr>
          <w:rFonts w:ascii="宋体" w:eastAsia="宋体" w:hAnsi="宋体" w:cs="宋体"/>
          <w:sz w:val="21"/>
          <w:szCs w:val="21"/>
        </w:rPr>
        <w:t>鸽子</w:t>
      </w:r>
      <w:r w:rsidR="00C50C2E" w:rsidRPr="00043FC2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="00FC71CC" w:rsidRPr="00043FC2">
        <w:rPr>
          <w:rFonts w:ascii="宋体" w:eastAsia="宋体" w:hAnsi="宋体" w:cs="宋体"/>
          <w:sz w:val="21"/>
          <w:szCs w:val="21"/>
        </w:rPr>
        <w:t>到底是靠什么恢复的？咱们掌声欢迎鸽子闪亮登场。</w:t>
      </w:r>
    </w:p>
    <w:p w:rsidR="003D1A9A" w:rsidRPr="00043FC2" w:rsidRDefault="00C50C2E" w:rsidP="00AA5578">
      <w:pPr>
        <w:spacing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 w:hint="eastAsia"/>
          <w:b/>
          <w:bCs/>
          <w:sz w:val="21"/>
          <w:szCs w:val="21"/>
        </w:rPr>
        <w:t>鸽子：</w:t>
      </w:r>
      <w:r w:rsidR="00FC71CC" w:rsidRPr="00043FC2">
        <w:rPr>
          <w:rFonts w:ascii="宋体" w:eastAsia="宋体" w:hAnsi="宋体" w:cs="宋体"/>
          <w:sz w:val="21"/>
          <w:szCs w:val="21"/>
        </w:rPr>
        <w:t>亲爱的各位小伙伴们，不好意思，刚下班</w:t>
      </w:r>
      <w:r w:rsidRPr="00043FC2">
        <w:rPr>
          <w:rFonts w:ascii="宋体" w:eastAsia="宋体" w:hAnsi="宋体" w:cs="宋体" w:hint="eastAsia"/>
          <w:sz w:val="21"/>
          <w:szCs w:val="21"/>
        </w:rPr>
        <w:t>，</w:t>
      </w:r>
      <w:r w:rsidR="00FC71CC" w:rsidRPr="00043FC2">
        <w:rPr>
          <w:rFonts w:ascii="宋体" w:eastAsia="宋体" w:hAnsi="宋体" w:cs="宋体"/>
          <w:sz w:val="21"/>
          <w:szCs w:val="21"/>
        </w:rPr>
        <w:t>顾客刚走</w:t>
      </w:r>
      <w:r w:rsidRPr="00043FC2">
        <w:rPr>
          <w:rFonts w:ascii="宋体" w:eastAsia="宋体" w:hAnsi="宋体" w:cs="宋体" w:hint="eastAsia"/>
          <w:sz w:val="21"/>
          <w:szCs w:val="21"/>
        </w:rPr>
        <w:t>。</w:t>
      </w:r>
      <w:r w:rsidR="00FC71CC" w:rsidRPr="00043FC2">
        <w:rPr>
          <w:rFonts w:ascii="宋体" w:eastAsia="宋体" w:hAnsi="宋体" w:cs="宋体"/>
          <w:sz w:val="21"/>
          <w:szCs w:val="21"/>
        </w:rPr>
        <w:t>今天我的分享耽误大家时间了。我是</w:t>
      </w:r>
      <w:r w:rsidR="006662DE" w:rsidRPr="00043FC2">
        <w:rPr>
          <w:rFonts w:ascii="宋体" w:eastAsia="宋体" w:hAnsi="宋体" w:cs="宋体" w:hint="eastAsia"/>
          <w:sz w:val="21"/>
          <w:szCs w:val="21"/>
        </w:rPr>
        <w:t>2</w:t>
      </w:r>
      <w:r w:rsidR="006662DE" w:rsidRPr="00043FC2">
        <w:rPr>
          <w:rFonts w:ascii="宋体" w:eastAsia="宋体" w:hAnsi="宋体" w:cs="宋体"/>
          <w:sz w:val="21"/>
          <w:szCs w:val="21"/>
        </w:rPr>
        <w:t>0</w:t>
      </w:r>
      <w:r w:rsidR="00FC71CC" w:rsidRPr="00043FC2">
        <w:rPr>
          <w:rFonts w:ascii="宋体" w:eastAsia="宋体" w:hAnsi="宋体" w:cs="宋体"/>
          <w:sz w:val="21"/>
          <w:szCs w:val="21"/>
        </w:rPr>
        <w:t>19</w:t>
      </w:r>
      <w:r w:rsidR="00FC71CC" w:rsidRPr="00043FC2">
        <w:rPr>
          <w:rFonts w:ascii="宋体" w:eastAsia="宋体" w:hAnsi="宋体" w:cs="宋体"/>
          <w:sz w:val="21"/>
          <w:szCs w:val="21"/>
        </w:rPr>
        <w:t>年</w:t>
      </w:r>
      <w:r w:rsidR="00FC71CC" w:rsidRPr="00043FC2">
        <w:rPr>
          <w:rFonts w:ascii="宋体" w:eastAsia="宋体" w:hAnsi="宋体" w:cs="宋体"/>
          <w:sz w:val="21"/>
          <w:szCs w:val="21"/>
        </w:rPr>
        <w:t>8</w:t>
      </w:r>
      <w:r w:rsidR="00FC71CC" w:rsidRPr="00043FC2">
        <w:rPr>
          <w:rFonts w:ascii="宋体" w:eastAsia="宋体" w:hAnsi="宋体" w:cs="宋体"/>
          <w:sz w:val="21"/>
          <w:szCs w:val="21"/>
        </w:rPr>
        <w:t>月</w:t>
      </w:r>
      <w:r w:rsidR="00FC71CC" w:rsidRPr="00043FC2">
        <w:rPr>
          <w:rFonts w:ascii="宋体" w:eastAsia="宋体" w:hAnsi="宋体" w:cs="宋体"/>
          <w:sz w:val="21"/>
          <w:szCs w:val="21"/>
        </w:rPr>
        <w:t>2</w:t>
      </w:r>
      <w:r w:rsidR="00FC71CC" w:rsidRPr="00043FC2">
        <w:rPr>
          <w:rFonts w:ascii="宋体" w:eastAsia="宋体" w:hAnsi="宋体" w:cs="宋体"/>
          <w:sz w:val="21"/>
          <w:szCs w:val="21"/>
        </w:rPr>
        <w:t>号生的二胎，</w:t>
      </w:r>
      <w:r w:rsidR="00B53BD3" w:rsidRPr="00043FC2">
        <w:rPr>
          <w:rFonts w:ascii="宋体" w:eastAsia="宋体" w:hAnsi="宋体" w:cs="宋体" w:hint="eastAsia"/>
          <w:sz w:val="21"/>
          <w:szCs w:val="21"/>
        </w:rPr>
        <w:t>月</w:t>
      </w:r>
      <w:r w:rsidR="00FC71CC" w:rsidRPr="00043FC2">
        <w:rPr>
          <w:rFonts w:ascii="宋体" w:eastAsia="宋体" w:hAnsi="宋体" w:cs="宋体"/>
          <w:sz w:val="21"/>
          <w:szCs w:val="21"/>
        </w:rPr>
        <w:t>子期间肩膀受凉，肩膀疼，</w:t>
      </w:r>
      <w:r w:rsidR="00FC71CC" w:rsidRPr="00043FC2">
        <w:rPr>
          <w:rFonts w:ascii="宋体" w:eastAsia="宋体" w:hAnsi="宋体" w:cs="宋体"/>
          <w:sz w:val="21"/>
          <w:szCs w:val="21"/>
        </w:rPr>
        <w:t>然后过满月酒，</w:t>
      </w:r>
      <w:r w:rsidR="00FC71CC" w:rsidRPr="00043FC2">
        <w:rPr>
          <w:rFonts w:ascii="宋体" w:eastAsia="宋体" w:hAnsi="宋体" w:cs="宋体"/>
          <w:sz w:val="21"/>
          <w:szCs w:val="21"/>
        </w:rPr>
        <w:t>走路有点多，</w:t>
      </w:r>
      <w:r w:rsidR="00FC71CC" w:rsidRPr="00043FC2">
        <w:rPr>
          <w:rFonts w:ascii="宋体" w:eastAsia="宋体" w:hAnsi="宋体" w:cs="宋体"/>
          <w:sz w:val="21"/>
          <w:szCs w:val="21"/>
        </w:rPr>
        <w:t>就开始脚底板疼，</w:t>
      </w:r>
      <w:proofErr w:type="gramStart"/>
      <w:r w:rsidR="00FC71CC" w:rsidRPr="00043FC2">
        <w:rPr>
          <w:rFonts w:ascii="宋体" w:eastAsia="宋体" w:hAnsi="宋体" w:cs="宋体"/>
          <w:sz w:val="21"/>
          <w:szCs w:val="21"/>
        </w:rPr>
        <w:t>然后</w:t>
      </w:r>
      <w:r w:rsidR="00FC71CC" w:rsidRPr="00043FC2">
        <w:rPr>
          <w:rFonts w:ascii="宋体" w:eastAsia="宋体" w:hAnsi="宋体" w:cs="宋体"/>
          <w:sz w:val="21"/>
          <w:szCs w:val="21"/>
        </w:rPr>
        <w:t>各种</w:t>
      </w:r>
      <w:proofErr w:type="gramEnd"/>
      <w:r w:rsidR="00FC71CC" w:rsidRPr="00043FC2">
        <w:rPr>
          <w:rFonts w:ascii="宋体" w:eastAsia="宋体" w:hAnsi="宋体" w:cs="宋体"/>
          <w:sz w:val="21"/>
          <w:szCs w:val="21"/>
        </w:rPr>
        <w:t>治疗。</w:t>
      </w:r>
      <w:r w:rsidR="00AC1C2E" w:rsidRPr="00043FC2">
        <w:rPr>
          <w:rFonts w:ascii="宋体" w:eastAsia="宋体" w:hAnsi="宋体" w:cs="宋体" w:hint="eastAsia"/>
          <w:sz w:val="21"/>
          <w:szCs w:val="21"/>
        </w:rPr>
        <w:t>刚</w:t>
      </w:r>
      <w:r w:rsidR="00FC71CC" w:rsidRPr="00043FC2">
        <w:rPr>
          <w:rFonts w:ascii="宋体" w:eastAsia="宋体" w:hAnsi="宋体" w:cs="宋体"/>
          <w:sz w:val="21"/>
          <w:szCs w:val="21"/>
        </w:rPr>
        <w:t>开始就是发汗治疗。然后在</w:t>
      </w:r>
      <w:r w:rsidR="00FC71CC" w:rsidRPr="00043FC2">
        <w:rPr>
          <w:rFonts w:ascii="宋体" w:eastAsia="宋体" w:hAnsi="宋体" w:cs="宋体"/>
          <w:sz w:val="21"/>
          <w:szCs w:val="21"/>
        </w:rPr>
        <w:t>产后</w:t>
      </w:r>
      <w:r w:rsidR="00FC71CC" w:rsidRPr="00043FC2">
        <w:rPr>
          <w:rFonts w:ascii="宋体" w:eastAsia="宋体" w:hAnsi="宋体" w:cs="宋体"/>
          <w:sz w:val="21"/>
          <w:szCs w:val="21"/>
        </w:rPr>
        <w:t>35</w:t>
      </w:r>
      <w:r w:rsidR="00FC71CC" w:rsidRPr="00043FC2">
        <w:rPr>
          <w:rFonts w:ascii="宋体" w:eastAsia="宋体" w:hAnsi="宋体" w:cs="宋体"/>
          <w:sz w:val="21"/>
          <w:szCs w:val="21"/>
        </w:rPr>
        <w:t>天的时候发了一次大汗，浑身大汗淋漓，发完后感觉身体沉重，路上被风</w:t>
      </w:r>
      <w:r w:rsidR="00FC71CC" w:rsidRPr="00043FC2">
        <w:rPr>
          <w:rFonts w:ascii="宋体" w:eastAsia="宋体" w:hAnsi="宋体" w:cs="宋体"/>
          <w:sz w:val="21"/>
          <w:szCs w:val="21"/>
        </w:rPr>
        <w:t>吹着了，回家就感觉头蒙。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proofErr w:type="gramStart"/>
      <w:r w:rsidRPr="00043FC2">
        <w:rPr>
          <w:rFonts w:ascii="宋体" w:eastAsia="宋体" w:hAnsi="宋体" w:cs="宋体"/>
          <w:sz w:val="21"/>
          <w:szCs w:val="21"/>
        </w:rPr>
        <w:t>第二天去丹尼斯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逛街，</w:t>
      </w:r>
      <w:r w:rsidRPr="00043FC2">
        <w:rPr>
          <w:rFonts w:ascii="宋体" w:eastAsia="宋体" w:hAnsi="宋体" w:cs="宋体"/>
          <w:sz w:val="21"/>
          <w:szCs w:val="21"/>
        </w:rPr>
        <w:t>逛的时候就是里边的空调开的太凉了，</w:t>
      </w:r>
      <w:r w:rsidRPr="00043FC2">
        <w:rPr>
          <w:rFonts w:ascii="宋体" w:eastAsia="宋体" w:hAnsi="宋体" w:cs="宋体"/>
          <w:sz w:val="21"/>
          <w:szCs w:val="21"/>
        </w:rPr>
        <w:t>我逛了两个多小时，回来之后就是感觉头疼，</w:t>
      </w:r>
      <w:r w:rsidR="00A573DE" w:rsidRPr="00043FC2">
        <w:rPr>
          <w:rFonts w:ascii="宋体" w:eastAsia="宋体" w:hAnsi="宋体" w:cs="宋体" w:hint="eastAsia"/>
          <w:sz w:val="21"/>
          <w:szCs w:val="21"/>
        </w:rPr>
        <w:t>就</w:t>
      </w:r>
      <w:r w:rsidRPr="00043FC2">
        <w:rPr>
          <w:rFonts w:ascii="宋体" w:eastAsia="宋体" w:hAnsi="宋体" w:cs="宋体"/>
          <w:sz w:val="21"/>
          <w:szCs w:val="21"/>
        </w:rPr>
        <w:t>找中医治疗。刚开始的时候吃了一个民间治月子病的大夫的药，说是治风湿的，吃了大概</w:t>
      </w:r>
      <w:r w:rsidRPr="00043FC2">
        <w:rPr>
          <w:rFonts w:ascii="宋体" w:eastAsia="宋体" w:hAnsi="宋体" w:cs="宋体"/>
          <w:sz w:val="21"/>
          <w:szCs w:val="21"/>
        </w:rPr>
        <w:t>20</w:t>
      </w:r>
      <w:r w:rsidRPr="00043FC2">
        <w:rPr>
          <w:rFonts w:ascii="宋体" w:eastAsia="宋体" w:hAnsi="宋体" w:cs="宋体"/>
          <w:sz w:val="21"/>
          <w:szCs w:val="21"/>
        </w:rPr>
        <w:t>天，刚开始一天一包，每天都大汗淋漓</w:t>
      </w:r>
      <w:r w:rsidR="00645880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跟大夫反</w:t>
      </w:r>
      <w:r w:rsidR="00645880" w:rsidRPr="00043FC2">
        <w:rPr>
          <w:rFonts w:ascii="宋体" w:eastAsia="宋体" w:hAnsi="宋体" w:cs="宋体" w:hint="eastAsia"/>
          <w:sz w:val="21"/>
          <w:szCs w:val="21"/>
        </w:rPr>
        <w:t>映</w:t>
      </w:r>
      <w:r w:rsidRPr="00043FC2">
        <w:rPr>
          <w:rFonts w:ascii="宋体" w:eastAsia="宋体" w:hAnsi="宋体" w:cs="宋体"/>
          <w:sz w:val="21"/>
          <w:szCs w:val="21"/>
        </w:rPr>
        <w:t>之后，大夫说减一半的量，</w:t>
      </w:r>
      <w:r w:rsidR="00645880" w:rsidRPr="00043FC2">
        <w:rPr>
          <w:rFonts w:ascii="宋体" w:eastAsia="宋体" w:hAnsi="宋体" w:cs="宋体" w:hint="eastAsia"/>
          <w:sz w:val="21"/>
          <w:szCs w:val="21"/>
        </w:rPr>
        <w:t>减量</w:t>
      </w:r>
      <w:r w:rsidRPr="00043FC2">
        <w:rPr>
          <w:rFonts w:ascii="宋体" w:eastAsia="宋体" w:hAnsi="宋体" w:cs="宋体"/>
          <w:sz w:val="21"/>
          <w:szCs w:val="21"/>
        </w:rPr>
        <w:t>后汗稍微好点。大夫说正常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不过需要避风，我没想那么多，既然不能出门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就开始上班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吧</w:t>
      </w:r>
      <w:r w:rsidRPr="00043FC2">
        <w:rPr>
          <w:rFonts w:ascii="宋体" w:eastAsia="宋体" w:hAnsi="宋体" w:cs="宋体"/>
          <w:sz w:val="21"/>
          <w:szCs w:val="21"/>
        </w:rPr>
        <w:t>，产后</w:t>
      </w:r>
      <w:r w:rsidRPr="00043FC2">
        <w:rPr>
          <w:rFonts w:ascii="宋体" w:eastAsia="宋体" w:hAnsi="宋体" w:cs="宋体"/>
          <w:sz w:val="21"/>
          <w:szCs w:val="21"/>
        </w:rPr>
        <w:t>45</w:t>
      </w:r>
      <w:r w:rsidRPr="00043FC2">
        <w:rPr>
          <w:rFonts w:ascii="宋体" w:eastAsia="宋体" w:hAnsi="宋体" w:cs="宋体"/>
          <w:sz w:val="21"/>
          <w:szCs w:val="21"/>
        </w:rPr>
        <w:t>天就开始上班了，结果稍微干点活就是浑身疼，头疼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手指头疼，手</w:t>
      </w:r>
      <w:r w:rsidRPr="00043FC2">
        <w:rPr>
          <w:rFonts w:ascii="宋体" w:eastAsia="宋体" w:hAnsi="宋体" w:cs="宋体"/>
          <w:sz w:val="21"/>
          <w:szCs w:val="21"/>
        </w:rPr>
        <w:t>背疼，手腕疼，手心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手掌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大臂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小臂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肩膀、颈椎、腰后背、屁股、大腿、小腿、</w:t>
      </w:r>
      <w:r w:rsidR="008678F8" w:rsidRPr="00043FC2">
        <w:rPr>
          <w:rFonts w:ascii="宋体" w:eastAsia="宋体" w:hAnsi="宋体" w:cs="宋体" w:hint="eastAsia"/>
          <w:sz w:val="21"/>
          <w:szCs w:val="21"/>
        </w:rPr>
        <w:t>脚</w:t>
      </w:r>
      <w:r w:rsidRPr="00043FC2">
        <w:rPr>
          <w:rFonts w:ascii="宋体" w:eastAsia="宋体" w:hAnsi="宋体" w:cs="宋体"/>
          <w:sz w:val="21"/>
          <w:szCs w:val="21"/>
        </w:rPr>
        <w:t>腕、脚背、脚趾头、脚掌、脚后跟</w:t>
      </w:r>
      <w:r w:rsidR="004976CC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耳朵</w:t>
      </w:r>
      <w:r w:rsidR="004976CC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浑身没有不</w:t>
      </w:r>
      <w:r w:rsidR="004976CC" w:rsidRPr="00043FC2">
        <w:rPr>
          <w:rFonts w:ascii="宋体" w:eastAsia="宋体" w:hAnsi="宋体" w:cs="宋体" w:hint="eastAsia"/>
          <w:sz w:val="21"/>
          <w:szCs w:val="21"/>
        </w:rPr>
        <w:t>疼</w:t>
      </w:r>
      <w:r w:rsidRPr="00043FC2">
        <w:rPr>
          <w:rFonts w:ascii="宋体" w:eastAsia="宋体" w:hAnsi="宋体" w:cs="宋体"/>
          <w:sz w:val="21"/>
          <w:szCs w:val="21"/>
        </w:rPr>
        <w:t>的地方。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后来又听朋友说老家有</w:t>
      </w:r>
      <w:r w:rsidR="004976CC" w:rsidRPr="00043FC2">
        <w:rPr>
          <w:rFonts w:ascii="宋体" w:eastAsia="宋体" w:hAnsi="宋体" w:cs="宋体" w:hint="eastAsia"/>
          <w:sz w:val="21"/>
          <w:szCs w:val="21"/>
        </w:rPr>
        <w:t>治月子病</w:t>
      </w:r>
      <w:r w:rsidRPr="00043FC2">
        <w:rPr>
          <w:rFonts w:ascii="宋体" w:eastAsia="宋体" w:hAnsi="宋体" w:cs="宋体"/>
          <w:sz w:val="21"/>
          <w:szCs w:val="21"/>
        </w:rPr>
        <w:t>的，我们就开车回老家</w:t>
      </w:r>
      <w:r w:rsidR="0026429B" w:rsidRPr="00043FC2">
        <w:rPr>
          <w:rFonts w:ascii="宋体" w:eastAsia="宋体" w:hAnsi="宋体" w:cs="宋体" w:hint="eastAsia"/>
          <w:sz w:val="21"/>
          <w:szCs w:val="21"/>
        </w:rPr>
        <w:t>治</w:t>
      </w:r>
      <w:r w:rsidRPr="00043FC2">
        <w:rPr>
          <w:rFonts w:ascii="宋体" w:eastAsia="宋体" w:hAnsi="宋体" w:cs="宋体"/>
          <w:sz w:val="21"/>
          <w:szCs w:val="21"/>
        </w:rPr>
        <w:t>。在下车的时候别人都穿裙子，我却穿着厚裤子，大毛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妮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风衣，感觉别人在过夏天</w:t>
      </w:r>
      <w:r w:rsidR="0026429B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我在过深秋的天气</w:t>
      </w:r>
      <w:r w:rsidR="0026429B" w:rsidRPr="00043FC2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下车我就感觉想哭，大夫还有很多病人都安慰我说放心</w:t>
      </w:r>
      <w:r w:rsidR="00940E44" w:rsidRPr="00043FC2">
        <w:rPr>
          <w:rFonts w:ascii="宋体" w:eastAsia="宋体" w:hAnsi="宋体" w:cs="宋体" w:hint="eastAsia"/>
          <w:sz w:val="21"/>
          <w:szCs w:val="21"/>
        </w:rPr>
        <w:t>吧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来他们这里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治</w:t>
      </w:r>
      <w:r w:rsidRPr="00043FC2">
        <w:rPr>
          <w:rFonts w:ascii="宋体" w:eastAsia="宋体" w:hAnsi="宋体" w:cs="宋体"/>
          <w:sz w:val="21"/>
          <w:szCs w:val="21"/>
        </w:rPr>
        <w:t>月子病，不管什么样的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多么严重的都能治好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如果一次治不好的话，</w:t>
      </w:r>
      <w:r w:rsidRPr="00043FC2">
        <w:rPr>
          <w:rFonts w:ascii="宋体" w:eastAsia="宋体" w:hAnsi="宋体" w:cs="宋体"/>
          <w:sz w:val="21"/>
          <w:szCs w:val="21"/>
        </w:rPr>
        <w:t>再来一次，然后都能治好。当时我就感觉有救了，瞬间都感觉自己的病好了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非常开心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大夫还说你放心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能治好</w:t>
      </w:r>
      <w:r w:rsidR="00656154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当天</w:t>
      </w:r>
      <w:r w:rsidRPr="00043FC2">
        <w:rPr>
          <w:rFonts w:ascii="宋体" w:eastAsia="宋体" w:hAnsi="宋体" w:cs="宋体"/>
          <w:sz w:val="21"/>
          <w:szCs w:val="21"/>
        </w:rPr>
        <w:t>特别开心，因为家里那种治月子病</w:t>
      </w:r>
      <w:r w:rsidR="004B5760" w:rsidRPr="00043FC2">
        <w:rPr>
          <w:rFonts w:ascii="宋体" w:eastAsia="宋体" w:hAnsi="宋体" w:cs="宋体" w:hint="eastAsia"/>
          <w:sz w:val="21"/>
          <w:szCs w:val="21"/>
        </w:rPr>
        <w:t>的</w:t>
      </w:r>
      <w:r w:rsidRPr="00043FC2">
        <w:rPr>
          <w:rFonts w:ascii="宋体" w:eastAsia="宋体" w:hAnsi="宋体" w:cs="宋体"/>
          <w:sz w:val="21"/>
          <w:szCs w:val="21"/>
        </w:rPr>
        <w:t>，治了好多年了，都快过</w:t>
      </w:r>
      <w:r w:rsidR="004B5760" w:rsidRPr="00043FC2">
        <w:rPr>
          <w:rFonts w:ascii="宋体" w:eastAsia="宋体" w:hAnsi="宋体" w:cs="宋体" w:hint="eastAsia"/>
          <w:sz w:val="21"/>
          <w:szCs w:val="21"/>
        </w:rPr>
        <w:t>百</w:t>
      </w:r>
      <w:r w:rsidRPr="00043FC2">
        <w:rPr>
          <w:rFonts w:ascii="宋体" w:eastAsia="宋体" w:hAnsi="宋体" w:cs="宋体"/>
          <w:sz w:val="21"/>
          <w:szCs w:val="21"/>
        </w:rPr>
        <w:t>年了，那个店开的</w:t>
      </w:r>
      <w:r w:rsidR="00C2329A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都是</w:t>
      </w:r>
      <w:r w:rsidR="00C2329A" w:rsidRPr="00043FC2">
        <w:rPr>
          <w:rFonts w:ascii="宋体" w:eastAsia="宋体" w:hAnsi="宋体" w:cs="宋体" w:hint="eastAsia"/>
          <w:sz w:val="21"/>
          <w:szCs w:val="21"/>
        </w:rPr>
        <w:t>祖传</w:t>
      </w:r>
      <w:r w:rsidRPr="00043FC2">
        <w:rPr>
          <w:rFonts w:ascii="宋体" w:eastAsia="宋体" w:hAnsi="宋体" w:cs="宋体"/>
          <w:sz w:val="21"/>
          <w:szCs w:val="21"/>
        </w:rPr>
        <w:t>的，然后我就很开心的回来了。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当天回家之后</w:t>
      </w:r>
      <w:r w:rsidR="00382F8A" w:rsidRPr="00043FC2">
        <w:rPr>
          <w:rFonts w:ascii="宋体" w:eastAsia="宋体" w:hAnsi="宋体" w:cs="宋体" w:hint="eastAsia"/>
          <w:sz w:val="21"/>
          <w:szCs w:val="21"/>
        </w:rPr>
        <w:t>喝</w:t>
      </w:r>
      <w:r w:rsidRPr="00043FC2">
        <w:rPr>
          <w:rFonts w:ascii="宋体" w:eastAsia="宋体" w:hAnsi="宋体" w:cs="宋体"/>
          <w:sz w:val="21"/>
          <w:szCs w:val="21"/>
        </w:rPr>
        <w:t>第一副药的时候就感觉浑身温暖，也不怕冷了，也不怕风了，心情无比的舒畅，觉得自己已经好了。吃到第三次的时候不行了，胃疼</w:t>
      </w:r>
      <w:r w:rsidR="00811E71" w:rsidRPr="00043FC2">
        <w:rPr>
          <w:rFonts w:ascii="宋体" w:eastAsia="宋体" w:hAnsi="宋体" w:cs="宋体" w:hint="eastAsia"/>
          <w:sz w:val="21"/>
          <w:szCs w:val="21"/>
        </w:rPr>
        <w:t>得</w:t>
      </w:r>
      <w:r w:rsidRPr="00043FC2">
        <w:rPr>
          <w:rFonts w:ascii="宋体" w:eastAsia="宋体" w:hAnsi="宋体" w:cs="宋体"/>
          <w:sz w:val="21"/>
          <w:szCs w:val="21"/>
        </w:rPr>
        <w:t>饭都吃不下去了，只能喝粥</w:t>
      </w:r>
      <w:r w:rsidR="00811E71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给大夫打电话，大夫竟然说让我先吃西药，把胃治好之后，然后再吃他的药，我瞬间感到了绝望，估计他也治不好我的病了</w:t>
      </w:r>
      <w:r w:rsidR="00811E71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但是我的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胃还是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疼，就拿了西药吃了几天也不管用，后来变成浑身</w:t>
      </w:r>
      <w:r w:rsidRPr="00043FC2">
        <w:rPr>
          <w:rFonts w:ascii="宋体" w:eastAsia="宋体" w:hAnsi="宋体" w:cs="宋体"/>
          <w:sz w:val="21"/>
          <w:szCs w:val="21"/>
        </w:rPr>
        <w:lastRenderedPageBreak/>
        <w:t>疼，再加上浑身游走性疼</w:t>
      </w:r>
      <w:r w:rsidR="00811E71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很恐怖。</w:t>
      </w:r>
      <w:r w:rsidRPr="00043FC2">
        <w:rPr>
          <w:rFonts w:ascii="宋体" w:eastAsia="宋体" w:hAnsi="宋体" w:cs="宋体"/>
          <w:sz w:val="21"/>
          <w:szCs w:val="21"/>
        </w:rPr>
        <w:t>疼痛，全身来回</w:t>
      </w:r>
      <w:r w:rsidR="00876385" w:rsidRPr="00043FC2">
        <w:rPr>
          <w:rFonts w:ascii="宋体" w:eastAsia="宋体" w:hAnsi="宋体" w:cs="宋体" w:hint="eastAsia"/>
          <w:sz w:val="21"/>
          <w:szCs w:val="21"/>
        </w:rPr>
        <w:t>游</w:t>
      </w:r>
      <w:r w:rsidRPr="00043FC2">
        <w:rPr>
          <w:rFonts w:ascii="宋体" w:eastAsia="宋体" w:hAnsi="宋体" w:cs="宋体"/>
          <w:sz w:val="21"/>
          <w:szCs w:val="21"/>
        </w:rPr>
        <w:t>动，从那三副药吃完之后，我的胃就不行了。一天要吃</w:t>
      </w:r>
      <w:r w:rsidRPr="00043FC2">
        <w:rPr>
          <w:rFonts w:ascii="宋体" w:eastAsia="宋体" w:hAnsi="宋体" w:cs="宋体"/>
          <w:sz w:val="21"/>
          <w:szCs w:val="21"/>
        </w:rPr>
        <w:t>5</w:t>
      </w:r>
      <w:r w:rsidRPr="00043FC2">
        <w:rPr>
          <w:rFonts w:ascii="宋体" w:eastAsia="宋体" w:hAnsi="宋体" w:cs="宋体"/>
          <w:sz w:val="21"/>
          <w:szCs w:val="21"/>
        </w:rPr>
        <w:t>顿饭，因为吃不下主食，只能喝粥，喝稀面条。没办法，就是饿了就吃，饿了就吃，这都还是好一些，就在我最困难的时候，老家打电话要让婆婆回老家。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我就天天担心，天天害怕，</w:t>
      </w:r>
      <w:r w:rsidRPr="00043FC2">
        <w:rPr>
          <w:rFonts w:ascii="宋体" w:eastAsia="宋体" w:hAnsi="宋体" w:cs="宋体"/>
          <w:sz w:val="21"/>
          <w:szCs w:val="21"/>
        </w:rPr>
        <w:t>因为当时家里经济压力也特别大，我还想着身体再好一点的时候，我上班让婆婆帮忙带孩子</w:t>
      </w:r>
      <w:r w:rsidR="002E16AD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结果</w:t>
      </w:r>
      <w:r w:rsidR="002E16AD" w:rsidRPr="00043FC2">
        <w:rPr>
          <w:rFonts w:ascii="宋体" w:eastAsia="宋体" w:hAnsi="宋体" w:cs="宋体" w:hint="eastAsia"/>
          <w:sz w:val="21"/>
          <w:szCs w:val="21"/>
        </w:rPr>
        <w:t>她</w:t>
      </w:r>
      <w:r w:rsidRPr="00043FC2">
        <w:rPr>
          <w:rFonts w:ascii="宋体" w:eastAsia="宋体" w:hAnsi="宋体" w:cs="宋体"/>
          <w:sz w:val="21"/>
          <w:szCs w:val="21"/>
        </w:rPr>
        <w:t>要回家的消息</w:t>
      </w:r>
      <w:r w:rsidRPr="00043FC2">
        <w:rPr>
          <w:rFonts w:ascii="宋体" w:eastAsia="宋体" w:hAnsi="宋体" w:cs="宋体"/>
          <w:sz w:val="21"/>
          <w:szCs w:val="21"/>
        </w:rPr>
        <w:t>一天接着一天，天天都是打电话让</w:t>
      </w:r>
      <w:r w:rsidR="00221E67" w:rsidRPr="00043FC2">
        <w:rPr>
          <w:rFonts w:ascii="宋体" w:eastAsia="宋体" w:hAnsi="宋体" w:cs="宋体" w:hint="eastAsia"/>
          <w:sz w:val="21"/>
          <w:szCs w:val="21"/>
        </w:rPr>
        <w:t>她</w:t>
      </w:r>
      <w:r w:rsidRPr="00043FC2">
        <w:rPr>
          <w:rFonts w:ascii="宋体" w:eastAsia="宋体" w:hAnsi="宋体" w:cs="宋体"/>
          <w:sz w:val="21"/>
          <w:szCs w:val="21"/>
        </w:rPr>
        <w:t>回去，眼看我身边是不能缺人，身体也这么差，但是老家还一直在打电话，我就担心害怕睡不着觉，</w:t>
      </w:r>
      <w:r w:rsidR="00221E67" w:rsidRPr="00043FC2">
        <w:rPr>
          <w:rFonts w:ascii="宋体" w:eastAsia="宋体" w:hAnsi="宋体" w:cs="宋体" w:hint="eastAsia"/>
          <w:sz w:val="21"/>
          <w:szCs w:val="21"/>
        </w:rPr>
        <w:t>搞</w:t>
      </w:r>
      <w:proofErr w:type="gramStart"/>
      <w:r w:rsidR="00221E67" w:rsidRPr="00043FC2">
        <w:rPr>
          <w:rFonts w:ascii="宋体" w:eastAsia="宋体" w:hAnsi="宋体" w:cs="宋体" w:hint="eastAsia"/>
          <w:sz w:val="21"/>
          <w:szCs w:val="21"/>
        </w:rPr>
        <w:t>得</w:t>
      </w:r>
      <w:r w:rsidRPr="00043FC2">
        <w:rPr>
          <w:rFonts w:ascii="宋体" w:eastAsia="宋体" w:hAnsi="宋体" w:cs="宋体"/>
          <w:sz w:val="21"/>
          <w:szCs w:val="21"/>
        </w:rPr>
        <w:t>症状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越来越严重。</w:t>
      </w:r>
      <w:r w:rsidRPr="00043FC2">
        <w:rPr>
          <w:rFonts w:ascii="宋体" w:eastAsia="宋体" w:hAnsi="宋体" w:cs="宋体"/>
          <w:sz w:val="21"/>
          <w:szCs w:val="21"/>
        </w:rPr>
        <w:t>就从那几天晚上</w:t>
      </w:r>
      <w:r w:rsidR="00346A59" w:rsidRPr="00043FC2">
        <w:rPr>
          <w:rFonts w:ascii="宋体" w:eastAsia="宋体" w:hAnsi="宋体" w:cs="宋体" w:hint="eastAsia"/>
          <w:sz w:val="21"/>
          <w:szCs w:val="21"/>
        </w:rPr>
        <w:t>开始</w:t>
      </w:r>
      <w:r w:rsidRPr="00043FC2">
        <w:rPr>
          <w:rFonts w:ascii="宋体" w:eastAsia="宋体" w:hAnsi="宋体" w:cs="宋体"/>
          <w:sz w:val="21"/>
          <w:szCs w:val="21"/>
        </w:rPr>
        <w:t>失眠</w:t>
      </w:r>
      <w:r w:rsidR="00346A59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睡不着觉，只要晚上熬夜</w:t>
      </w:r>
      <w:r w:rsidR="00346A59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睡不</w:t>
      </w:r>
      <w:r w:rsidRPr="00043FC2">
        <w:rPr>
          <w:rFonts w:ascii="宋体" w:eastAsia="宋体" w:hAnsi="宋体" w:cs="宋体"/>
          <w:sz w:val="21"/>
          <w:szCs w:val="21"/>
        </w:rPr>
        <w:t>着，早上起来就开始干呕，头晕吃不下去饭，当时低着头吃饭也成问题，一低头就恶心干呕，后来连续找了四五家医院，药都是吃的超不过</w:t>
      </w:r>
      <w:r w:rsidRPr="00043FC2">
        <w:rPr>
          <w:rFonts w:ascii="宋体" w:eastAsia="宋体" w:hAnsi="宋体" w:cs="宋体"/>
          <w:sz w:val="21"/>
          <w:szCs w:val="21"/>
        </w:rPr>
        <w:t>4</w:t>
      </w:r>
      <w:r w:rsidRPr="00043FC2">
        <w:rPr>
          <w:rFonts w:ascii="宋体" w:eastAsia="宋体" w:hAnsi="宋体" w:cs="宋体"/>
          <w:sz w:val="21"/>
          <w:szCs w:val="21"/>
        </w:rPr>
        <w:t>副</w:t>
      </w:r>
      <w:r w:rsidR="00C921FE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吃药后失眠，</w:t>
      </w:r>
      <w:r w:rsidRPr="00043FC2">
        <w:rPr>
          <w:rFonts w:ascii="宋体" w:eastAsia="宋体" w:hAnsi="宋体" w:cs="宋体"/>
          <w:sz w:val="21"/>
          <w:szCs w:val="21"/>
        </w:rPr>
        <w:t>就是吃完药之后三天三夜都</w:t>
      </w:r>
      <w:r w:rsidRPr="00043FC2">
        <w:rPr>
          <w:rFonts w:ascii="宋体" w:eastAsia="宋体" w:hAnsi="宋体" w:cs="宋体"/>
          <w:sz w:val="21"/>
          <w:szCs w:val="21"/>
        </w:rPr>
        <w:t>合不拢眼，感觉没有瞌睡，没有困意，就这么严重。</w:t>
      </w:r>
      <w:r w:rsidRPr="00043FC2">
        <w:rPr>
          <w:rFonts w:ascii="宋体" w:eastAsia="宋体" w:hAnsi="宋体" w:cs="宋体"/>
          <w:sz w:val="21"/>
          <w:szCs w:val="21"/>
        </w:rPr>
        <w:t>要不然</w:t>
      </w:r>
      <w:r w:rsidR="00816066" w:rsidRPr="00043FC2">
        <w:rPr>
          <w:rFonts w:ascii="宋体" w:eastAsia="宋体" w:hAnsi="宋体" w:cs="宋体" w:hint="eastAsia"/>
          <w:sz w:val="21"/>
          <w:szCs w:val="21"/>
        </w:rPr>
        <w:t>就是</w:t>
      </w:r>
      <w:r w:rsidRPr="00043FC2">
        <w:rPr>
          <w:rFonts w:ascii="宋体" w:eastAsia="宋体" w:hAnsi="宋体" w:cs="宋体"/>
          <w:sz w:val="21"/>
          <w:szCs w:val="21"/>
        </w:rPr>
        <w:t>越吃药虚汗越来越多，越来越严重。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后来又尝试了针灸、艾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灸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等各种方式，导致我最后严重到浑身大小关节，像</w:t>
      </w:r>
      <w:r w:rsidR="00816066" w:rsidRPr="00043FC2">
        <w:rPr>
          <w:rFonts w:ascii="宋体" w:eastAsia="宋体" w:hAnsi="宋体" w:cs="宋体" w:hint="eastAsia"/>
          <w:sz w:val="21"/>
          <w:szCs w:val="21"/>
        </w:rPr>
        <w:t>蚂蚁</w:t>
      </w:r>
      <w:r w:rsidRPr="00043FC2">
        <w:rPr>
          <w:rFonts w:ascii="宋体" w:eastAsia="宋体" w:hAnsi="宋体" w:cs="宋体"/>
          <w:sz w:val="21"/>
          <w:szCs w:val="21"/>
        </w:rPr>
        <w:t>一样咬着疼，浑身没有力气，</w:t>
      </w:r>
      <w:r w:rsidR="00816066" w:rsidRPr="00043FC2">
        <w:rPr>
          <w:rFonts w:ascii="宋体" w:eastAsia="宋体" w:hAnsi="宋体" w:cs="宋体" w:hint="eastAsia"/>
          <w:sz w:val="21"/>
          <w:szCs w:val="21"/>
        </w:rPr>
        <w:t>怕</w:t>
      </w:r>
      <w:r w:rsidRPr="00043FC2">
        <w:rPr>
          <w:rFonts w:ascii="宋体" w:eastAsia="宋体" w:hAnsi="宋体" w:cs="宋体"/>
          <w:sz w:val="21"/>
          <w:szCs w:val="21"/>
        </w:rPr>
        <w:t>风怕冷，浑身出虚汗，</w:t>
      </w:r>
      <w:r w:rsidR="00AD2C30" w:rsidRPr="00043FC2">
        <w:rPr>
          <w:rFonts w:ascii="宋体" w:eastAsia="宋体" w:hAnsi="宋体" w:cs="宋体" w:hint="eastAsia"/>
          <w:sz w:val="21"/>
          <w:szCs w:val="21"/>
        </w:rPr>
        <w:t>心慌</w:t>
      </w:r>
      <w:r w:rsidRPr="00043FC2">
        <w:rPr>
          <w:rFonts w:ascii="宋体" w:eastAsia="宋体" w:hAnsi="宋体" w:cs="宋体"/>
          <w:sz w:val="21"/>
          <w:szCs w:val="21"/>
        </w:rPr>
        <w:t>胸闷气短，不能大声说话，腰膝酸软，失眠多梦，各种不适。</w:t>
      </w:r>
      <w:r w:rsidRPr="00043FC2">
        <w:rPr>
          <w:rFonts w:ascii="宋体" w:eastAsia="宋体" w:hAnsi="宋体" w:cs="宋体"/>
          <w:sz w:val="21"/>
          <w:szCs w:val="21"/>
        </w:rPr>
        <w:t>在产后</w:t>
      </w:r>
      <w:r w:rsidRPr="00043FC2">
        <w:rPr>
          <w:rFonts w:ascii="宋体" w:eastAsia="宋体" w:hAnsi="宋体" w:cs="宋体"/>
          <w:sz w:val="21"/>
          <w:szCs w:val="21"/>
        </w:rPr>
        <w:t>70</w:t>
      </w:r>
      <w:r w:rsidRPr="00043FC2">
        <w:rPr>
          <w:rFonts w:ascii="宋体" w:eastAsia="宋体" w:hAnsi="宋体" w:cs="宋体"/>
          <w:sz w:val="21"/>
          <w:szCs w:val="21"/>
        </w:rPr>
        <w:t>多天的时候就看到老师的一篇文</w:t>
      </w:r>
      <w:r w:rsidRPr="00043FC2">
        <w:rPr>
          <w:rFonts w:ascii="宋体" w:eastAsia="宋体" w:hAnsi="宋体" w:cs="宋体"/>
          <w:sz w:val="21"/>
          <w:szCs w:val="21"/>
        </w:rPr>
        <w:t>章，关于产后风的文章</w:t>
      </w:r>
      <w:r w:rsidRPr="00043FC2">
        <w:rPr>
          <w:rFonts w:ascii="宋体" w:eastAsia="宋体" w:hAnsi="宋体" w:cs="宋体"/>
          <w:sz w:val="21"/>
          <w:szCs w:val="21"/>
        </w:rPr>
        <w:t>，非常认同老师的观点，也很想找老师看病，但是老师文章没有写地址，我很笨，始终没有找到老师，就这样经历了各种失败后，我决定自己在家食疗加锻炼，开始自己调养，但是很艰难。</w:t>
      </w:r>
      <w:r w:rsidRPr="00043FC2">
        <w:rPr>
          <w:rFonts w:ascii="宋体" w:eastAsia="宋体" w:hAnsi="宋体" w:cs="宋体"/>
          <w:sz w:val="21"/>
          <w:szCs w:val="21"/>
        </w:rPr>
        <w:t>从哪开始？我也不知道。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然后从网上学</w:t>
      </w:r>
      <w:r w:rsidRPr="00043FC2">
        <w:rPr>
          <w:rFonts w:ascii="宋体" w:eastAsia="宋体" w:hAnsi="宋体" w:cs="宋体"/>
          <w:sz w:val="21"/>
          <w:szCs w:val="21"/>
        </w:rPr>
        <w:t>，刚开始从老师那一篇文章里边</w:t>
      </w:r>
      <w:r w:rsidRPr="00043FC2">
        <w:rPr>
          <w:rFonts w:ascii="宋体" w:eastAsia="宋体" w:hAnsi="宋体" w:cs="宋体"/>
          <w:sz w:val="21"/>
          <w:szCs w:val="21"/>
        </w:rPr>
        <w:t>学</w:t>
      </w:r>
      <w:r w:rsidRPr="00043FC2">
        <w:rPr>
          <w:rFonts w:ascii="宋体" w:eastAsia="宋体" w:hAnsi="宋体" w:cs="宋体"/>
          <w:sz w:val="21"/>
          <w:szCs w:val="21"/>
        </w:rPr>
        <w:t>，刚开始就是煲汤，从早上小米山药粥，中午排骨汤、鸡汤、鱼汤、鸽子汤，晚上大米粥、百合粥、红豆粥</w:t>
      </w:r>
      <w:r w:rsidR="00967EF1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还有那个时候整天都感觉特别口渴，每天上午给自己做一壶</w:t>
      </w:r>
      <w:r w:rsidR="00967EF1" w:rsidRPr="00043FC2">
        <w:rPr>
          <w:rFonts w:ascii="宋体" w:eastAsia="宋体" w:hAnsi="宋体" w:cs="宋体" w:hint="eastAsia"/>
          <w:sz w:val="21"/>
          <w:szCs w:val="21"/>
        </w:rPr>
        <w:t>五</w:t>
      </w:r>
      <w:r w:rsidRPr="00043FC2">
        <w:rPr>
          <w:rFonts w:ascii="宋体" w:eastAsia="宋体" w:hAnsi="宋体" w:cs="宋体"/>
          <w:sz w:val="21"/>
          <w:szCs w:val="21"/>
        </w:rPr>
        <w:t>红水，每天都这样吃喝，感觉吃了几天身体也稍微有点力气，</w:t>
      </w:r>
      <w:r w:rsidRPr="00043FC2">
        <w:rPr>
          <w:rFonts w:ascii="宋体" w:eastAsia="宋体" w:hAnsi="宋体" w:cs="宋体"/>
          <w:sz w:val="21"/>
          <w:szCs w:val="21"/>
        </w:rPr>
        <w:t>感觉就是自己在家养比吃药要强。但是我</w:t>
      </w:r>
      <w:r w:rsidRPr="00043FC2">
        <w:rPr>
          <w:rFonts w:ascii="宋体" w:eastAsia="宋体" w:hAnsi="宋体" w:cs="宋体"/>
          <w:sz w:val="21"/>
          <w:szCs w:val="21"/>
        </w:rPr>
        <w:t>只是在家养了，</w:t>
      </w:r>
      <w:r w:rsidRPr="00043FC2">
        <w:rPr>
          <w:rFonts w:ascii="宋体" w:eastAsia="宋体" w:hAnsi="宋体" w:cs="宋体"/>
          <w:sz w:val="21"/>
          <w:szCs w:val="21"/>
        </w:rPr>
        <w:t>不会锻炼，不知道怎么锻炼。</w:t>
      </w:r>
      <w:r w:rsidRPr="00043FC2">
        <w:rPr>
          <w:rFonts w:ascii="宋体" w:eastAsia="宋体" w:hAnsi="宋体" w:cs="宋体"/>
          <w:sz w:val="21"/>
          <w:szCs w:val="21"/>
        </w:rPr>
        <w:t>然后</w:t>
      </w:r>
      <w:r w:rsidRPr="00043FC2">
        <w:rPr>
          <w:rFonts w:ascii="宋体" w:eastAsia="宋体" w:hAnsi="宋体" w:cs="宋体"/>
          <w:sz w:val="21"/>
          <w:szCs w:val="21"/>
        </w:rPr>
        <w:t>还记得</w:t>
      </w:r>
      <w:r w:rsidR="000238FC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我在网上搜的平甩功</w:t>
      </w:r>
      <w:r w:rsidRPr="00043FC2">
        <w:rPr>
          <w:rFonts w:ascii="宋体" w:eastAsia="宋体" w:hAnsi="宋体" w:cs="宋体"/>
          <w:sz w:val="21"/>
          <w:szCs w:val="21"/>
        </w:rPr>
        <w:t>，</w:t>
      </w:r>
      <w:r w:rsidR="000238FC" w:rsidRPr="00043FC2">
        <w:rPr>
          <w:rFonts w:ascii="宋体" w:eastAsia="宋体" w:hAnsi="宋体" w:cs="宋体" w:hint="eastAsia"/>
          <w:sz w:val="21"/>
          <w:szCs w:val="21"/>
        </w:rPr>
        <w:t>练练，</w:t>
      </w:r>
      <w:r w:rsidRPr="00043FC2">
        <w:rPr>
          <w:rFonts w:ascii="宋体" w:eastAsia="宋体" w:hAnsi="宋体" w:cs="宋体"/>
          <w:sz w:val="21"/>
          <w:szCs w:val="21"/>
        </w:rPr>
        <w:t>感觉也稍微好点，反正练练之后好像浑身要稍微舒服点，总之就是觉得自己在家调养锻炼比吃药舒服。但是网上说的好像是去练瑜伽会稍微好点。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我那时候也怕风怕冷出不了门，当时我还要在家带孩子，孩子也在哺乳</w:t>
      </w:r>
      <w:r w:rsidRPr="00043FC2">
        <w:rPr>
          <w:rFonts w:ascii="宋体" w:eastAsia="宋体" w:hAnsi="宋体" w:cs="宋体"/>
          <w:sz w:val="21"/>
          <w:szCs w:val="21"/>
        </w:rPr>
        <w:t>期</w:t>
      </w:r>
      <w:r w:rsidR="00EE591C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问题来了</w:t>
      </w:r>
      <w:r w:rsidR="00EE591C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怎么锻炼呢？</w:t>
      </w:r>
      <w:r w:rsidRPr="00043FC2">
        <w:rPr>
          <w:rFonts w:ascii="宋体" w:eastAsia="宋体" w:hAnsi="宋体" w:cs="宋体"/>
          <w:sz w:val="21"/>
          <w:szCs w:val="21"/>
        </w:rPr>
        <w:t>也没法出去。</w:t>
      </w:r>
      <w:r w:rsidRPr="00043FC2">
        <w:rPr>
          <w:rFonts w:ascii="宋体" w:eastAsia="宋体" w:hAnsi="宋体" w:cs="宋体"/>
          <w:sz w:val="21"/>
          <w:szCs w:val="21"/>
        </w:rPr>
        <w:t>正好那个时候网上一个姐妹说她有一个月子病群，我就要求</w:t>
      </w:r>
      <w:r w:rsidR="00AB7572" w:rsidRPr="00043FC2">
        <w:rPr>
          <w:rFonts w:ascii="宋体" w:eastAsia="宋体" w:hAnsi="宋体" w:cs="宋体" w:hint="eastAsia"/>
          <w:sz w:val="21"/>
          <w:szCs w:val="21"/>
        </w:rPr>
        <w:t>她</w:t>
      </w:r>
      <w:r w:rsidRPr="00043FC2">
        <w:rPr>
          <w:rFonts w:ascii="宋体" w:eastAsia="宋体" w:hAnsi="宋体" w:cs="宋体"/>
          <w:sz w:val="21"/>
          <w:szCs w:val="21"/>
        </w:rPr>
        <w:t>把我拉进去，正好是咱们的月子病群，进来后看到了好多月子病康复的病例，看了好多老师的文章、对话、食疗等等，觉得像捡到了宝，</w:t>
      </w:r>
      <w:r w:rsidRPr="00043FC2">
        <w:rPr>
          <w:rFonts w:ascii="宋体" w:eastAsia="宋体" w:hAnsi="宋体" w:cs="宋体"/>
          <w:sz w:val="21"/>
          <w:szCs w:val="21"/>
        </w:rPr>
        <w:t>感觉自己有救了。当时</w:t>
      </w:r>
      <w:r w:rsidRPr="00043FC2">
        <w:rPr>
          <w:rFonts w:ascii="宋体" w:eastAsia="宋体" w:hAnsi="宋体" w:cs="宋体"/>
          <w:sz w:val="21"/>
          <w:szCs w:val="21"/>
        </w:rPr>
        <w:t>better</w:t>
      </w:r>
      <w:r w:rsidRPr="00043FC2">
        <w:rPr>
          <w:rFonts w:ascii="宋体" w:eastAsia="宋体" w:hAnsi="宋体" w:cs="宋体"/>
          <w:sz w:val="21"/>
          <w:szCs w:val="21"/>
        </w:rPr>
        <w:t>师姐</w:t>
      </w:r>
      <w:r w:rsidRPr="00043FC2">
        <w:rPr>
          <w:rFonts w:ascii="宋体" w:eastAsia="宋体" w:hAnsi="宋体" w:cs="宋体"/>
          <w:sz w:val="21"/>
          <w:szCs w:val="21"/>
        </w:rPr>
        <w:t>把我们组长的名片发给我。</w:t>
      </w:r>
      <w:r w:rsidRPr="00043FC2">
        <w:rPr>
          <w:rFonts w:ascii="宋体" w:eastAsia="宋体" w:hAnsi="宋体" w:cs="宋体"/>
          <w:sz w:val="21"/>
          <w:szCs w:val="21"/>
        </w:rPr>
        <w:t>我就找组长聊天，后来组长给我推荐了刘姐</w:t>
      </w:r>
      <w:r w:rsidRPr="00043FC2">
        <w:rPr>
          <w:rFonts w:ascii="宋体" w:eastAsia="宋体" w:hAnsi="宋体" w:cs="宋体"/>
          <w:sz w:val="21"/>
          <w:szCs w:val="21"/>
        </w:rPr>
        <w:t>的分享，我当时也看了</w:t>
      </w:r>
      <w:r w:rsidR="00BE05E5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跟刘姐沟通完，我直接报了</w:t>
      </w:r>
      <w:r w:rsidRPr="00043FC2">
        <w:rPr>
          <w:rFonts w:ascii="宋体" w:eastAsia="宋体" w:hAnsi="宋体" w:cs="宋体"/>
          <w:sz w:val="21"/>
          <w:szCs w:val="21"/>
        </w:rPr>
        <w:t>8</w:t>
      </w:r>
      <w:r w:rsidRPr="00043FC2">
        <w:rPr>
          <w:rFonts w:ascii="宋体" w:eastAsia="宋体" w:hAnsi="宋体" w:cs="宋体"/>
          <w:sz w:val="21"/>
          <w:szCs w:val="21"/>
        </w:rPr>
        <w:t>期初级班，那个时候已经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开班快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一个月了，不过我有信心能跟得上。当时我还把加入班级的时间记下来，看看几个月后的对比</w:t>
      </w:r>
      <w:r w:rsidR="00BE05E5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很清楚</w:t>
      </w:r>
      <w:r w:rsidRPr="00043FC2">
        <w:rPr>
          <w:rFonts w:ascii="宋体" w:eastAsia="宋体" w:hAnsi="宋体" w:cs="宋体"/>
          <w:sz w:val="21"/>
          <w:szCs w:val="21"/>
        </w:rPr>
        <w:t>记得</w:t>
      </w:r>
      <w:r w:rsidRPr="00043FC2">
        <w:rPr>
          <w:rFonts w:ascii="宋体" w:eastAsia="宋体" w:hAnsi="宋体" w:cs="宋体"/>
          <w:sz w:val="21"/>
          <w:szCs w:val="21"/>
        </w:rPr>
        <w:t>2019</w:t>
      </w:r>
      <w:r w:rsidRPr="00043FC2">
        <w:rPr>
          <w:rFonts w:ascii="宋体" w:eastAsia="宋体" w:hAnsi="宋体" w:cs="宋体"/>
          <w:sz w:val="21"/>
          <w:szCs w:val="21"/>
        </w:rPr>
        <w:t>年</w:t>
      </w:r>
      <w:r w:rsidRPr="00043FC2">
        <w:rPr>
          <w:rFonts w:ascii="宋体" w:eastAsia="宋体" w:hAnsi="宋体" w:cs="宋体"/>
          <w:sz w:val="21"/>
          <w:szCs w:val="21"/>
        </w:rPr>
        <w:t>11</w:t>
      </w:r>
      <w:r w:rsidRPr="00043FC2">
        <w:rPr>
          <w:rFonts w:ascii="宋体" w:eastAsia="宋体" w:hAnsi="宋体" w:cs="宋体"/>
          <w:sz w:val="21"/>
          <w:szCs w:val="21"/>
        </w:rPr>
        <w:t>月</w:t>
      </w:r>
      <w:r w:rsidRPr="00043FC2">
        <w:rPr>
          <w:rFonts w:ascii="宋体" w:eastAsia="宋体" w:hAnsi="宋体" w:cs="宋体"/>
          <w:sz w:val="21"/>
          <w:szCs w:val="21"/>
        </w:rPr>
        <w:t>18</w:t>
      </w:r>
      <w:r w:rsidRPr="00043FC2">
        <w:rPr>
          <w:rFonts w:ascii="宋体" w:eastAsia="宋体" w:hAnsi="宋体" w:cs="宋体"/>
          <w:sz w:val="21"/>
          <w:szCs w:val="21"/>
        </w:rPr>
        <w:t>号加入</w:t>
      </w:r>
      <w:r w:rsidR="00BE05E5" w:rsidRPr="00043FC2">
        <w:rPr>
          <w:rFonts w:ascii="宋体" w:eastAsia="宋体" w:hAnsi="宋体" w:cs="宋体" w:hint="eastAsia"/>
          <w:sz w:val="21"/>
          <w:szCs w:val="21"/>
        </w:rPr>
        <w:t>得</w:t>
      </w:r>
      <w:r w:rsidRPr="00043FC2">
        <w:rPr>
          <w:rFonts w:ascii="宋体" w:eastAsia="宋体" w:hAnsi="宋体" w:cs="宋体"/>
          <w:sz w:val="21"/>
          <w:szCs w:val="21"/>
        </w:rPr>
        <w:t>明健身，后来开始了我的锻炼生活</w:t>
      </w:r>
      <w:r w:rsidR="00FE40D7" w:rsidRPr="00043FC2">
        <w:rPr>
          <w:rFonts w:ascii="宋体" w:eastAsia="宋体" w:hAnsi="宋体" w:cs="宋体" w:hint="eastAsia"/>
          <w:sz w:val="21"/>
          <w:szCs w:val="21"/>
        </w:rPr>
        <w:t>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食疗各种汤粥气血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汤一直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坚持喝，锻炼一个星期的时候就感觉很神奇，突然有种浑身</w:t>
      </w:r>
      <w:r w:rsidRPr="00043FC2">
        <w:rPr>
          <w:rFonts w:ascii="宋体" w:eastAsia="宋体" w:hAnsi="宋体" w:cs="宋体"/>
          <w:sz w:val="21"/>
          <w:szCs w:val="21"/>
        </w:rPr>
        <w:t>轻盈的感觉，于是就更有信心了</w:t>
      </w:r>
      <w:r w:rsidR="007D14B2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练到一个月左右的时候，有了一个重大的</w:t>
      </w:r>
      <w:r w:rsidR="007D14B2" w:rsidRPr="00043FC2">
        <w:rPr>
          <w:rFonts w:ascii="宋体" w:eastAsia="宋体" w:hAnsi="宋体" w:cs="宋体" w:hint="eastAsia"/>
          <w:sz w:val="21"/>
          <w:szCs w:val="21"/>
        </w:rPr>
        <w:t>翻病</w:t>
      </w:r>
      <w:r w:rsidRPr="00043FC2">
        <w:rPr>
          <w:rFonts w:ascii="宋体" w:eastAsia="宋体" w:hAnsi="宋体" w:cs="宋体"/>
          <w:sz w:val="21"/>
          <w:szCs w:val="21"/>
        </w:rPr>
        <w:t>，浑身冒凉气，半</w:t>
      </w:r>
      <w:r w:rsidRPr="00043FC2">
        <w:rPr>
          <w:rFonts w:ascii="宋体" w:eastAsia="宋体" w:hAnsi="宋体" w:cs="宋体"/>
          <w:sz w:val="21"/>
          <w:szCs w:val="21"/>
        </w:rPr>
        <w:lastRenderedPageBreak/>
        <w:t>夜两三点的时候感觉浑身凉透了，而且是浑身上下</w:t>
      </w:r>
      <w:r w:rsidR="00940AFC" w:rsidRPr="00043FC2">
        <w:rPr>
          <w:rFonts w:ascii="宋体" w:eastAsia="宋体" w:hAnsi="宋体" w:cs="宋体" w:hint="eastAsia"/>
          <w:sz w:val="21"/>
          <w:szCs w:val="21"/>
        </w:rPr>
        <w:t>游</w:t>
      </w:r>
      <w:r w:rsidRPr="00043FC2">
        <w:rPr>
          <w:rFonts w:ascii="宋体" w:eastAsia="宋体" w:hAnsi="宋体" w:cs="宋体"/>
          <w:sz w:val="21"/>
          <w:szCs w:val="21"/>
        </w:rPr>
        <w:t>走性的凉气，就像冰箱里的凉气一样很凉很凉，一会</w:t>
      </w:r>
      <w:r w:rsidR="00940AFC" w:rsidRPr="00043FC2">
        <w:rPr>
          <w:rFonts w:ascii="宋体" w:eastAsia="宋体" w:hAnsi="宋体" w:cs="宋体" w:hint="eastAsia"/>
          <w:sz w:val="21"/>
          <w:szCs w:val="21"/>
        </w:rPr>
        <w:t>儿</w:t>
      </w:r>
      <w:r w:rsidRPr="00043FC2">
        <w:rPr>
          <w:rFonts w:ascii="宋体" w:eastAsia="宋体" w:hAnsi="宋体" w:cs="宋体"/>
          <w:sz w:val="21"/>
          <w:szCs w:val="21"/>
        </w:rPr>
        <w:t>顺着大腿小腿到</w:t>
      </w:r>
      <w:r w:rsidRPr="00043FC2">
        <w:rPr>
          <w:rFonts w:ascii="宋体" w:eastAsia="宋体" w:hAnsi="宋体" w:cs="宋体"/>
          <w:sz w:val="21"/>
          <w:szCs w:val="21"/>
        </w:rPr>
        <w:t>胸口到脖子，一会儿从上面再下来</w:t>
      </w:r>
      <w:r w:rsidR="00E6389E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把我</w:t>
      </w:r>
      <w:r w:rsidR="00E6389E" w:rsidRPr="00043FC2">
        <w:rPr>
          <w:rFonts w:ascii="宋体" w:eastAsia="宋体" w:hAnsi="宋体" w:cs="宋体" w:hint="eastAsia"/>
          <w:sz w:val="21"/>
          <w:szCs w:val="21"/>
        </w:rPr>
        <w:t>吓</w:t>
      </w:r>
      <w:r w:rsidRPr="00043FC2">
        <w:rPr>
          <w:rFonts w:ascii="宋体" w:eastAsia="宋体" w:hAnsi="宋体" w:cs="宋体"/>
          <w:sz w:val="21"/>
          <w:szCs w:val="21"/>
        </w:rPr>
        <w:t>的不轻</w:t>
      </w:r>
      <w:r w:rsidR="00E6389E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早上</w:t>
      </w:r>
      <w:r w:rsidRPr="00043FC2">
        <w:rPr>
          <w:rFonts w:ascii="宋体" w:eastAsia="宋体" w:hAnsi="宋体" w:cs="宋体"/>
          <w:sz w:val="21"/>
          <w:szCs w:val="21"/>
        </w:rPr>
        <w:t>6</w:t>
      </w:r>
      <w:r w:rsidRPr="00043FC2">
        <w:rPr>
          <w:rFonts w:ascii="宋体" w:eastAsia="宋体" w:hAnsi="宋体" w:cs="宋体"/>
          <w:sz w:val="21"/>
          <w:szCs w:val="21"/>
        </w:rPr>
        <w:t>点多就给刘姐打电话视频</w:t>
      </w:r>
      <w:r w:rsidR="00E6389E" w:rsidRPr="00043FC2">
        <w:rPr>
          <w:rFonts w:ascii="宋体" w:eastAsia="宋体" w:hAnsi="宋体" w:cs="宋体" w:hint="eastAsia"/>
          <w:sz w:val="21"/>
          <w:szCs w:val="21"/>
        </w:rPr>
        <w:t>，刘姐</w:t>
      </w:r>
      <w:r w:rsidRPr="00043FC2">
        <w:rPr>
          <w:rFonts w:ascii="宋体" w:eastAsia="宋体" w:hAnsi="宋体" w:cs="宋体"/>
          <w:sz w:val="21"/>
          <w:szCs w:val="21"/>
        </w:rPr>
        <w:t>说是</w:t>
      </w:r>
      <w:r w:rsidR="00E6389E" w:rsidRPr="00043FC2">
        <w:rPr>
          <w:rFonts w:ascii="宋体" w:eastAsia="宋体" w:hAnsi="宋体" w:cs="宋体" w:hint="eastAsia"/>
          <w:sz w:val="21"/>
          <w:szCs w:val="21"/>
        </w:rPr>
        <w:t>翻病</w:t>
      </w:r>
      <w:r w:rsidRPr="00043FC2">
        <w:rPr>
          <w:rFonts w:ascii="宋体" w:eastAsia="宋体" w:hAnsi="宋体" w:cs="宋体"/>
          <w:sz w:val="21"/>
          <w:szCs w:val="21"/>
        </w:rPr>
        <w:t>，我那时候也是半信半疑，结果真的是被刘</w:t>
      </w:r>
      <w:r w:rsidR="00BD65E0" w:rsidRPr="00043FC2">
        <w:rPr>
          <w:rFonts w:ascii="宋体" w:eastAsia="宋体" w:hAnsi="宋体" w:cs="宋体" w:hint="eastAsia"/>
          <w:sz w:val="21"/>
          <w:szCs w:val="21"/>
        </w:rPr>
        <w:t>姐</w:t>
      </w:r>
      <w:r w:rsidRPr="00043FC2">
        <w:rPr>
          <w:rFonts w:ascii="宋体" w:eastAsia="宋体" w:hAnsi="宋体" w:cs="宋体"/>
          <w:sz w:val="21"/>
          <w:szCs w:val="21"/>
        </w:rPr>
        <w:t>说中了</w:t>
      </w:r>
      <w:r w:rsidR="00BD65E0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跟</w:t>
      </w:r>
      <w:r w:rsidR="00BD65E0" w:rsidRPr="00043FC2">
        <w:rPr>
          <w:rFonts w:ascii="宋体" w:eastAsia="宋体" w:hAnsi="宋体" w:cs="宋体" w:hint="eastAsia"/>
          <w:sz w:val="21"/>
          <w:szCs w:val="21"/>
        </w:rPr>
        <w:t>她</w:t>
      </w:r>
      <w:r w:rsidRPr="00043FC2">
        <w:rPr>
          <w:rFonts w:ascii="宋体" w:eastAsia="宋体" w:hAnsi="宋体" w:cs="宋体"/>
          <w:sz w:val="21"/>
          <w:szCs w:val="21"/>
        </w:rPr>
        <w:t>形容的一模一样，先是哭</w:t>
      </w:r>
      <w:r w:rsidR="00BD65E0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哭完了吐，把身上的冰一样的凉水吐出来，然后</w:t>
      </w:r>
      <w:r w:rsidR="00BD65E0" w:rsidRPr="00043FC2">
        <w:rPr>
          <w:rFonts w:ascii="宋体" w:eastAsia="宋体" w:hAnsi="宋体" w:cs="宋体" w:hint="eastAsia"/>
          <w:sz w:val="21"/>
          <w:szCs w:val="21"/>
        </w:rPr>
        <w:t>凉鼻涕</w:t>
      </w:r>
      <w:r w:rsidRPr="00043FC2">
        <w:rPr>
          <w:rFonts w:ascii="宋体" w:eastAsia="宋体" w:hAnsi="宋体" w:cs="宋体"/>
          <w:sz w:val="21"/>
          <w:szCs w:val="21"/>
        </w:rPr>
        <w:t>从鼻孔里排出来，还有一部分在肩</w:t>
      </w:r>
      <w:r w:rsidR="005701E3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后背</w:t>
      </w:r>
      <w:r w:rsidR="005701E3" w:rsidRPr="00043FC2">
        <w:rPr>
          <w:rFonts w:ascii="宋体" w:eastAsia="宋体" w:hAnsi="宋体" w:cs="宋体" w:hint="eastAsia"/>
          <w:sz w:val="21"/>
          <w:szCs w:val="21"/>
        </w:rPr>
        <w:t>，排</w:t>
      </w:r>
      <w:r w:rsidRPr="00043FC2">
        <w:rPr>
          <w:rFonts w:ascii="宋体" w:eastAsia="宋体" w:hAnsi="宋体" w:cs="宋体"/>
          <w:sz w:val="21"/>
          <w:szCs w:val="21"/>
        </w:rPr>
        <w:t>不出来</w:t>
      </w:r>
      <w:r w:rsidR="005701E3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刘姐说不用管，慢</w:t>
      </w:r>
      <w:r w:rsidRPr="00043FC2">
        <w:rPr>
          <w:rFonts w:ascii="宋体" w:eastAsia="宋体" w:hAnsi="宋体" w:cs="宋体"/>
          <w:sz w:val="21"/>
          <w:szCs w:val="21"/>
        </w:rPr>
        <w:t>慢的可以以</w:t>
      </w:r>
      <w:r w:rsidR="005701E3" w:rsidRPr="00043FC2">
        <w:rPr>
          <w:rFonts w:ascii="宋体" w:eastAsia="宋体" w:hAnsi="宋体" w:cs="宋体" w:hint="eastAsia"/>
          <w:sz w:val="21"/>
          <w:szCs w:val="21"/>
        </w:rPr>
        <w:t>汗</w:t>
      </w:r>
      <w:r w:rsidRPr="00043FC2">
        <w:rPr>
          <w:rFonts w:ascii="宋体" w:eastAsia="宋体" w:hAnsi="宋体" w:cs="宋体"/>
          <w:sz w:val="21"/>
          <w:szCs w:val="21"/>
        </w:rPr>
        <w:t>的形式</w:t>
      </w:r>
      <w:r w:rsidR="005701E3" w:rsidRPr="00043FC2">
        <w:rPr>
          <w:rFonts w:ascii="宋体" w:eastAsia="宋体" w:hAnsi="宋体" w:cs="宋体" w:hint="eastAsia"/>
          <w:sz w:val="21"/>
          <w:szCs w:val="21"/>
        </w:rPr>
        <w:t>排</w:t>
      </w:r>
      <w:r w:rsidRPr="00043FC2">
        <w:rPr>
          <w:rFonts w:ascii="宋体" w:eastAsia="宋体" w:hAnsi="宋体" w:cs="宋体"/>
          <w:sz w:val="21"/>
          <w:szCs w:val="21"/>
        </w:rPr>
        <w:t>出来。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从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那次</w:t>
      </w:r>
      <w:r w:rsidR="00DB7965" w:rsidRPr="00043FC2">
        <w:rPr>
          <w:rFonts w:ascii="宋体" w:eastAsia="宋体" w:hAnsi="宋体" w:cs="宋体" w:hint="eastAsia"/>
          <w:sz w:val="21"/>
          <w:szCs w:val="21"/>
        </w:rPr>
        <w:t>翻</w:t>
      </w:r>
      <w:r w:rsidRPr="00043FC2">
        <w:rPr>
          <w:rFonts w:ascii="宋体" w:eastAsia="宋体" w:hAnsi="宋体" w:cs="宋体"/>
          <w:sz w:val="21"/>
          <w:szCs w:val="21"/>
        </w:rPr>
        <w:t>病之后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，我的衣服就减了一层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冬天我们北方开暖气，室内温度</w:t>
      </w:r>
      <w:r w:rsidRPr="00043FC2">
        <w:rPr>
          <w:rFonts w:ascii="宋体" w:eastAsia="宋体" w:hAnsi="宋体" w:cs="宋体"/>
          <w:sz w:val="21"/>
          <w:szCs w:val="21"/>
        </w:rPr>
        <w:t>大概就是十八九度，我半夜起来上卫生间的时候得需要穿棉裤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从那以后就不用穿棉裤了，穿个保暖裤就可以上卫生间了。就在练了一个多月的时候，就感觉颈椎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腰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膝盖都硬实了很多，心慌、胸闷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气短的症状都没有了。到了第二个月的时候，我就可以跟老大吵架了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后来经历了各种各样的</w:t>
      </w:r>
      <w:r w:rsidR="00FB29E9" w:rsidRPr="00043FC2">
        <w:rPr>
          <w:rFonts w:ascii="宋体" w:eastAsia="宋体" w:hAnsi="宋体" w:cs="宋体" w:hint="eastAsia"/>
          <w:sz w:val="21"/>
          <w:szCs w:val="21"/>
        </w:rPr>
        <w:t>翻</w:t>
      </w:r>
      <w:r w:rsidRPr="00043FC2">
        <w:rPr>
          <w:rFonts w:ascii="宋体" w:eastAsia="宋体" w:hAnsi="宋体" w:cs="宋体"/>
          <w:sz w:val="21"/>
          <w:szCs w:val="21"/>
        </w:rPr>
        <w:t>病，太阳穴疼、后背疼等等好多都记得不太清了。</w:t>
      </w:r>
    </w:p>
    <w:p w:rsidR="00220D2E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到了</w:t>
      </w:r>
      <w:r w:rsidRPr="00043FC2">
        <w:rPr>
          <w:rFonts w:ascii="宋体" w:eastAsia="宋体" w:hAnsi="宋体" w:cs="宋体"/>
          <w:sz w:val="21"/>
          <w:szCs w:val="21"/>
        </w:rPr>
        <w:t>2020</w:t>
      </w:r>
      <w:r w:rsidRPr="00043FC2">
        <w:rPr>
          <w:rFonts w:ascii="宋体" w:eastAsia="宋体" w:hAnsi="宋体" w:cs="宋体"/>
          <w:sz w:val="21"/>
          <w:szCs w:val="21"/>
        </w:rPr>
        <w:t>年夏天，浑身出了疹子，出了一身</w:t>
      </w:r>
      <w:r w:rsidR="00EC1FB2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也不知道是</w:t>
      </w:r>
      <w:r w:rsidR="00EC1FB2" w:rsidRPr="00043FC2">
        <w:rPr>
          <w:rFonts w:ascii="宋体" w:eastAsia="宋体" w:hAnsi="宋体" w:cs="宋体" w:hint="eastAsia"/>
          <w:sz w:val="21"/>
          <w:szCs w:val="21"/>
        </w:rPr>
        <w:t>痱子还</w:t>
      </w:r>
      <w:r w:rsidRPr="00043FC2">
        <w:rPr>
          <w:rFonts w:ascii="宋体" w:eastAsia="宋体" w:hAnsi="宋体" w:cs="宋体"/>
          <w:sz w:val="21"/>
          <w:szCs w:val="21"/>
        </w:rPr>
        <w:t>是疹子</w:t>
      </w:r>
      <w:r w:rsidRPr="00043FC2">
        <w:rPr>
          <w:rFonts w:ascii="宋体" w:eastAsia="宋体" w:hAnsi="宋体" w:cs="宋体"/>
          <w:sz w:val="21"/>
          <w:szCs w:val="21"/>
        </w:rPr>
        <w:t>。出了一个夏天，到了秋天就明显的感觉身体好了很多，</w:t>
      </w:r>
      <w:r w:rsidRPr="00043FC2">
        <w:rPr>
          <w:rFonts w:ascii="宋体" w:eastAsia="宋体" w:hAnsi="宋体" w:cs="宋体"/>
          <w:sz w:val="21"/>
          <w:szCs w:val="21"/>
        </w:rPr>
        <w:t>感觉到浑身干爽</w:t>
      </w:r>
      <w:r w:rsidRPr="00043FC2">
        <w:rPr>
          <w:rFonts w:ascii="宋体" w:eastAsia="宋体" w:hAnsi="宋体" w:cs="宋体"/>
          <w:sz w:val="21"/>
          <w:szCs w:val="21"/>
        </w:rPr>
        <w:t>。当时非常的开心，大概</w:t>
      </w:r>
      <w:r w:rsidRPr="00043FC2">
        <w:rPr>
          <w:rFonts w:ascii="宋体" w:eastAsia="宋体" w:hAnsi="宋体" w:cs="宋体"/>
          <w:sz w:val="21"/>
          <w:szCs w:val="21"/>
        </w:rPr>
        <w:t>10</w:t>
      </w:r>
      <w:r w:rsidRPr="00043FC2">
        <w:rPr>
          <w:rFonts w:ascii="宋体" w:eastAsia="宋体" w:hAnsi="宋体" w:cs="宋体"/>
          <w:sz w:val="21"/>
          <w:szCs w:val="21"/>
        </w:rPr>
        <w:t>月份左右去嵩山</w:t>
      </w:r>
      <w:r w:rsidR="00FA66A1" w:rsidRPr="00043FC2">
        <w:rPr>
          <w:rFonts w:ascii="宋体" w:eastAsia="宋体" w:hAnsi="宋体" w:cs="宋体" w:hint="eastAsia"/>
          <w:sz w:val="21"/>
          <w:szCs w:val="21"/>
        </w:rPr>
        <w:t>线</w:t>
      </w:r>
      <w:r w:rsidRPr="00043FC2">
        <w:rPr>
          <w:rFonts w:ascii="宋体" w:eastAsia="宋体" w:hAnsi="宋体" w:cs="宋体"/>
          <w:sz w:val="21"/>
          <w:szCs w:val="21"/>
        </w:rPr>
        <w:t>下后</w:t>
      </w:r>
      <w:r w:rsidR="00FA66A1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我的体力又上了一个大台阶。刚开始走路说话都成问题</w:t>
      </w:r>
      <w:r w:rsidR="00FA66A1" w:rsidRPr="00043FC2">
        <w:rPr>
          <w:rFonts w:ascii="宋体" w:eastAsia="宋体" w:hAnsi="宋体" w:cs="宋体" w:hint="eastAsia"/>
          <w:sz w:val="21"/>
          <w:szCs w:val="21"/>
        </w:rPr>
        <w:t>。嵩山线</w:t>
      </w:r>
      <w:r w:rsidRPr="00043FC2">
        <w:rPr>
          <w:rFonts w:ascii="宋体" w:eastAsia="宋体" w:hAnsi="宋体" w:cs="宋体"/>
          <w:sz w:val="21"/>
          <w:szCs w:val="21"/>
        </w:rPr>
        <w:t>下后</w:t>
      </w:r>
      <w:r w:rsidR="00FA66A1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一天不停的走路</w:t>
      </w:r>
      <w:r w:rsidR="001D67C8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锻炼</w:t>
      </w:r>
      <w:r w:rsidR="001D67C8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带孩子，累了稍微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休息就恢复了，感觉体力跟正常人差不多了。那时候还是不能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吹很大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的风，记得那时候还是在</w:t>
      </w:r>
      <w:r w:rsidR="004358F7" w:rsidRPr="00043FC2">
        <w:rPr>
          <w:rFonts w:ascii="宋体" w:eastAsia="宋体" w:hAnsi="宋体" w:cs="宋体" w:hint="eastAsia"/>
          <w:sz w:val="21"/>
          <w:szCs w:val="21"/>
        </w:rPr>
        <w:t>月子病群问better师姐</w:t>
      </w:r>
      <w:r w:rsidRPr="00043FC2">
        <w:rPr>
          <w:rFonts w:ascii="宋体" w:eastAsia="宋体" w:hAnsi="宋体" w:cs="宋体"/>
          <w:sz w:val="21"/>
          <w:szCs w:val="21"/>
        </w:rPr>
        <w:t>，说头秋天不疼了，不知道冬天怎么样。师姐说保持经络通畅，冬天也没有问题，结果冬天真的没有怎么疼，除了零下戴帽子，平时也不怎么带，那时候身体还是不是特别好</w:t>
      </w:r>
      <w:r w:rsidR="00220D2E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失眠还是很严重，</w:t>
      </w:r>
      <w:r w:rsidRPr="00043FC2">
        <w:rPr>
          <w:rFonts w:ascii="宋体" w:eastAsia="宋体" w:hAnsi="宋体" w:cs="宋体"/>
          <w:sz w:val="21"/>
          <w:szCs w:val="21"/>
        </w:rPr>
        <w:t>产后</w:t>
      </w:r>
      <w:r w:rsidRPr="00043FC2">
        <w:rPr>
          <w:rFonts w:ascii="宋体" w:eastAsia="宋体" w:hAnsi="宋体" w:cs="宋体"/>
          <w:sz w:val="21"/>
          <w:szCs w:val="21"/>
        </w:rPr>
        <w:t>睡眠一直都不行</w:t>
      </w:r>
      <w:r w:rsidR="00220D2E" w:rsidRPr="00043FC2">
        <w:rPr>
          <w:rFonts w:ascii="宋体" w:eastAsia="宋体" w:hAnsi="宋体" w:cs="宋体" w:hint="eastAsia"/>
          <w:sz w:val="21"/>
          <w:szCs w:val="21"/>
        </w:rPr>
        <w:t>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到</w:t>
      </w:r>
      <w:r w:rsidRPr="00043FC2">
        <w:rPr>
          <w:rFonts w:ascii="宋体" w:eastAsia="宋体" w:hAnsi="宋体" w:cs="宋体"/>
          <w:sz w:val="21"/>
          <w:szCs w:val="21"/>
        </w:rPr>
        <w:t>11</w:t>
      </w:r>
      <w:r w:rsidRPr="00043FC2">
        <w:rPr>
          <w:rFonts w:ascii="宋体" w:eastAsia="宋体" w:hAnsi="宋体" w:cs="宋体"/>
          <w:sz w:val="21"/>
          <w:szCs w:val="21"/>
        </w:rPr>
        <w:t>月份的时候</w:t>
      </w:r>
      <w:r w:rsidR="00220D2E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不知道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是</w:t>
      </w:r>
      <w:r w:rsidR="00220D2E" w:rsidRPr="00043FC2">
        <w:rPr>
          <w:rFonts w:ascii="宋体" w:eastAsia="宋体" w:hAnsi="宋体" w:cs="宋体" w:hint="eastAsia"/>
          <w:sz w:val="21"/>
          <w:szCs w:val="21"/>
        </w:rPr>
        <w:t>翻病</w:t>
      </w:r>
      <w:r w:rsidRPr="00043FC2">
        <w:rPr>
          <w:rFonts w:ascii="宋体" w:eastAsia="宋体" w:hAnsi="宋体" w:cs="宋体"/>
          <w:sz w:val="21"/>
          <w:szCs w:val="21"/>
        </w:rPr>
        <w:t>还是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咋地，实在是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整夜</w:t>
      </w:r>
      <w:r w:rsidRPr="00043FC2">
        <w:rPr>
          <w:rFonts w:ascii="宋体" w:eastAsia="宋体" w:hAnsi="宋体" w:cs="宋体"/>
          <w:sz w:val="21"/>
          <w:szCs w:val="21"/>
        </w:rPr>
        <w:t>整夜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的睡不着，太严重了。没办法，只能找老师开药了，找老师开了</w:t>
      </w:r>
      <w:r w:rsidRPr="00043FC2">
        <w:rPr>
          <w:rFonts w:ascii="宋体" w:eastAsia="宋体" w:hAnsi="宋体" w:cs="宋体"/>
          <w:sz w:val="21"/>
          <w:szCs w:val="21"/>
        </w:rPr>
        <w:t>20</w:t>
      </w:r>
      <w:r w:rsidRPr="00043FC2">
        <w:rPr>
          <w:rFonts w:ascii="宋体" w:eastAsia="宋体" w:hAnsi="宋体" w:cs="宋体"/>
          <w:sz w:val="21"/>
          <w:szCs w:val="21"/>
        </w:rPr>
        <w:t>副药，吃了大概一个多月，后来又开了</w:t>
      </w:r>
      <w:r w:rsidRPr="00043FC2">
        <w:rPr>
          <w:rFonts w:ascii="宋体" w:eastAsia="宋体" w:hAnsi="宋体" w:cs="宋体"/>
          <w:sz w:val="21"/>
          <w:szCs w:val="21"/>
        </w:rPr>
        <w:t>20</w:t>
      </w:r>
      <w:r w:rsidR="00220D2E" w:rsidRPr="00043FC2">
        <w:rPr>
          <w:rFonts w:ascii="宋体" w:eastAsia="宋体" w:hAnsi="宋体" w:cs="宋体" w:hint="eastAsia"/>
          <w:sz w:val="21"/>
          <w:szCs w:val="21"/>
        </w:rPr>
        <w:t>副</w:t>
      </w:r>
      <w:r w:rsidRPr="00043FC2">
        <w:rPr>
          <w:rFonts w:ascii="宋体" w:eastAsia="宋体" w:hAnsi="宋体" w:cs="宋体"/>
          <w:sz w:val="21"/>
          <w:szCs w:val="21"/>
        </w:rPr>
        <w:t>，结果没来得及吃，因为孩子那时候也有点生病，我们孩子一直是母乳。</w:t>
      </w:r>
      <w:r w:rsidR="00104DCD" w:rsidRPr="00043FC2">
        <w:rPr>
          <w:rFonts w:ascii="宋体" w:eastAsia="宋体" w:hAnsi="宋体" w:cs="宋体" w:hint="eastAsia"/>
          <w:sz w:val="21"/>
          <w:szCs w:val="21"/>
        </w:rPr>
        <w:t>我就</w:t>
      </w:r>
      <w:r w:rsidRPr="00043FC2">
        <w:rPr>
          <w:rFonts w:ascii="宋体" w:eastAsia="宋体" w:hAnsi="宋体" w:cs="宋体"/>
          <w:sz w:val="21"/>
          <w:szCs w:val="21"/>
        </w:rPr>
        <w:t>把药给停了，不过</w:t>
      </w:r>
      <w:r w:rsidR="00104DCD" w:rsidRPr="00043FC2">
        <w:rPr>
          <w:rFonts w:ascii="宋体" w:eastAsia="宋体" w:hAnsi="宋体" w:cs="宋体" w:hint="eastAsia"/>
          <w:sz w:val="21"/>
          <w:szCs w:val="21"/>
        </w:rPr>
        <w:t>那</w:t>
      </w:r>
      <w:r w:rsidRPr="00043FC2">
        <w:rPr>
          <w:rFonts w:ascii="宋体" w:eastAsia="宋体" w:hAnsi="宋体" w:cs="宋体"/>
          <w:sz w:val="21"/>
          <w:szCs w:val="21"/>
        </w:rPr>
        <w:t>20</w:t>
      </w:r>
      <w:r w:rsidRPr="00043FC2">
        <w:rPr>
          <w:rFonts w:ascii="宋体" w:eastAsia="宋体" w:hAnsi="宋体" w:cs="宋体"/>
          <w:sz w:val="21"/>
          <w:szCs w:val="21"/>
        </w:rPr>
        <w:t>服药效果</w:t>
      </w:r>
      <w:r w:rsidRPr="00043FC2">
        <w:rPr>
          <w:rFonts w:ascii="宋体" w:eastAsia="宋体" w:hAnsi="宋体" w:cs="宋体"/>
          <w:sz w:val="21"/>
          <w:szCs w:val="21"/>
        </w:rPr>
        <w:t>也挺好的，基本上是能睡着。后来升到了火箭班，练了一个月后，拉了一次肚子，连续三四个小时出不了厕所，拉完后感觉睡眠好多了。火箭班第二个月又拉了一次肚子，没有第一次拉的厉害，拉完后睡眠也提升了好多，不再做噩梦了，</w:t>
      </w:r>
      <w:r w:rsidR="005423EE" w:rsidRPr="00043FC2">
        <w:rPr>
          <w:rFonts w:ascii="宋体" w:eastAsia="宋体" w:hAnsi="宋体" w:cs="宋体" w:hint="eastAsia"/>
          <w:sz w:val="21"/>
          <w:szCs w:val="21"/>
        </w:rPr>
        <w:t>起</w:t>
      </w:r>
      <w:r w:rsidRPr="00043FC2">
        <w:rPr>
          <w:rFonts w:ascii="宋体" w:eastAsia="宋体" w:hAnsi="宋体" w:cs="宋体"/>
          <w:sz w:val="21"/>
          <w:szCs w:val="21"/>
        </w:rPr>
        <w:t>的次数也少了，睡得也香了，能达到</w:t>
      </w:r>
      <w:r w:rsidRPr="00043FC2">
        <w:rPr>
          <w:rFonts w:ascii="宋体" w:eastAsia="宋体" w:hAnsi="宋体" w:cs="宋体"/>
          <w:sz w:val="21"/>
          <w:szCs w:val="21"/>
        </w:rPr>
        <w:t>7</w:t>
      </w:r>
      <w:r w:rsidRPr="00043FC2">
        <w:rPr>
          <w:rFonts w:ascii="宋体" w:eastAsia="宋体" w:hAnsi="宋体" w:cs="宋体"/>
          <w:sz w:val="21"/>
          <w:szCs w:val="21"/>
        </w:rPr>
        <w:t>个小时了，很开心</w:t>
      </w:r>
      <w:r w:rsidR="00F04740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慢慢的后来就</w:t>
      </w:r>
      <w:r w:rsidRPr="00043FC2">
        <w:rPr>
          <w:rFonts w:ascii="宋体" w:eastAsia="宋体" w:hAnsi="宋体" w:cs="宋体"/>
          <w:sz w:val="21"/>
          <w:szCs w:val="21"/>
        </w:rPr>
        <w:t>成了躺到床上大概两三分钟就能睡着</w:t>
      </w:r>
      <w:r w:rsidRPr="00043FC2">
        <w:rPr>
          <w:rFonts w:ascii="宋体" w:eastAsia="宋体" w:hAnsi="宋体" w:cs="宋体"/>
          <w:sz w:val="21"/>
          <w:szCs w:val="21"/>
        </w:rPr>
        <w:t>吧</w:t>
      </w:r>
      <w:r w:rsidR="00F04740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天天精力很好，也很开心，不爱发脾气了，不爱生闷气了，天天都乐呵呵的，也不爱发愁了，积极向上。最近又做好梦，梦里都是感觉游刃有余</w:t>
      </w:r>
      <w:r w:rsidR="000C37B3" w:rsidRPr="00043FC2">
        <w:rPr>
          <w:rFonts w:ascii="宋体" w:eastAsia="宋体" w:hAnsi="宋体" w:cs="宋体" w:hint="eastAsia"/>
          <w:sz w:val="21"/>
          <w:szCs w:val="21"/>
        </w:rPr>
        <w:t>。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腿</w:t>
      </w:r>
      <w:r w:rsidRPr="00043FC2">
        <w:rPr>
          <w:rFonts w:ascii="宋体" w:eastAsia="宋体" w:hAnsi="宋体" w:cs="宋体"/>
          <w:sz w:val="21"/>
          <w:szCs w:val="21"/>
        </w:rPr>
        <w:t>现在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还是稍微有点症状，基本上不怎么影响生活了。现在的症状就是腿还得稍微穿厚点，手不能碰太多的水，要不然话会有点疼，其他基本上是没啥问题了。</w:t>
      </w:r>
      <w:r w:rsidRPr="00043FC2">
        <w:rPr>
          <w:rFonts w:ascii="宋体" w:eastAsia="宋体" w:hAnsi="宋体" w:cs="宋体"/>
          <w:sz w:val="21"/>
          <w:szCs w:val="21"/>
        </w:rPr>
        <w:t>相信这点问题不久也会好的。</w:t>
      </w:r>
      <w:r w:rsidRPr="00043FC2">
        <w:rPr>
          <w:rFonts w:ascii="宋体" w:eastAsia="宋体" w:hAnsi="宋体" w:cs="宋体"/>
          <w:sz w:val="21"/>
          <w:szCs w:val="21"/>
        </w:rPr>
        <w:t>非常感恩得</w:t>
      </w:r>
      <w:r w:rsidR="00DB183F" w:rsidRPr="00043FC2">
        <w:rPr>
          <w:rFonts w:ascii="宋体" w:eastAsia="宋体" w:hAnsi="宋体" w:cs="宋体" w:hint="eastAsia"/>
          <w:sz w:val="21"/>
          <w:szCs w:val="21"/>
        </w:rPr>
        <w:t>明</w:t>
      </w:r>
      <w:r w:rsidRPr="00043FC2">
        <w:rPr>
          <w:rFonts w:ascii="宋体" w:eastAsia="宋体" w:hAnsi="宋体" w:cs="宋体"/>
          <w:sz w:val="21"/>
          <w:szCs w:val="21"/>
        </w:rPr>
        <w:t>，感谢老师，感谢所有帮助我的师兄师姐们</w:t>
      </w:r>
      <w:r w:rsidR="00DB183F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让我重新站了起来，恢复自信、美丽</w:t>
      </w:r>
      <w:r w:rsidR="00C1381C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健康。现在我的生活已经步入正轨，比产前还要开心。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最后我想再补充一点，就是</w:t>
      </w:r>
      <w:r w:rsidRPr="00043FC2">
        <w:rPr>
          <w:rFonts w:ascii="宋体" w:eastAsia="宋体" w:hAnsi="宋体" w:cs="宋体"/>
          <w:sz w:val="21"/>
          <w:szCs w:val="21"/>
        </w:rPr>
        <w:t>2</w:t>
      </w:r>
      <w:r w:rsidRPr="00043FC2">
        <w:rPr>
          <w:rFonts w:ascii="宋体" w:eastAsia="宋体" w:hAnsi="宋体" w:cs="宋体"/>
          <w:sz w:val="21"/>
          <w:szCs w:val="21"/>
        </w:rPr>
        <w:t>020</w:t>
      </w:r>
      <w:r w:rsidRPr="00043FC2">
        <w:rPr>
          <w:rFonts w:ascii="宋体" w:eastAsia="宋体" w:hAnsi="宋体" w:cs="宋体"/>
          <w:sz w:val="21"/>
          <w:szCs w:val="21"/>
        </w:rPr>
        <w:t>年</w:t>
      </w:r>
      <w:r w:rsidRPr="00043FC2">
        <w:rPr>
          <w:rFonts w:ascii="宋体" w:eastAsia="宋体" w:hAnsi="宋体" w:cs="宋体"/>
          <w:sz w:val="21"/>
          <w:szCs w:val="21"/>
        </w:rPr>
        <w:t>2</w:t>
      </w:r>
      <w:r w:rsidRPr="00043FC2">
        <w:rPr>
          <w:rFonts w:ascii="宋体" w:eastAsia="宋体" w:hAnsi="宋体" w:cs="宋体"/>
          <w:sz w:val="21"/>
          <w:szCs w:val="21"/>
        </w:rPr>
        <w:t>月份</w:t>
      </w:r>
      <w:r w:rsidRPr="00043FC2">
        <w:rPr>
          <w:rFonts w:ascii="宋体" w:eastAsia="宋体" w:hAnsi="宋体" w:cs="宋体"/>
          <w:sz w:val="21"/>
          <w:szCs w:val="21"/>
        </w:rPr>
        <w:t>的时候，基本上就是锻炼了有三个月的时候，身体有了很明显的改善，那个时候也就是孩子大概半岁的时候</w:t>
      </w:r>
      <w:r w:rsidR="00C1381C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孩子生病了，刚开始是找老师</w:t>
      </w:r>
      <w:r w:rsidRPr="00043FC2">
        <w:rPr>
          <w:rFonts w:ascii="宋体" w:eastAsia="宋体" w:hAnsi="宋体" w:cs="宋体"/>
          <w:sz w:val="21"/>
          <w:szCs w:val="21"/>
        </w:rPr>
        <w:lastRenderedPageBreak/>
        <w:t>调理，</w:t>
      </w:r>
      <w:r w:rsidRPr="00043FC2">
        <w:rPr>
          <w:rFonts w:ascii="宋体" w:eastAsia="宋体" w:hAnsi="宋体" w:cs="宋体"/>
          <w:sz w:val="21"/>
          <w:szCs w:val="21"/>
        </w:rPr>
        <w:t>调理的效果很好，明显感觉孩子就是拉了大便特别好，有很大的减轻。</w:t>
      </w:r>
      <w:r w:rsidRPr="00043FC2">
        <w:rPr>
          <w:rFonts w:ascii="宋体" w:eastAsia="宋体" w:hAnsi="宋体" w:cs="宋体"/>
          <w:sz w:val="21"/>
          <w:szCs w:val="21"/>
        </w:rPr>
        <w:t>有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很多</w:t>
      </w:r>
      <w:r w:rsidR="00E81266" w:rsidRPr="00043FC2">
        <w:rPr>
          <w:rFonts w:ascii="宋体" w:eastAsia="宋体" w:hAnsi="宋体" w:cs="宋体" w:hint="eastAsia"/>
          <w:sz w:val="21"/>
          <w:szCs w:val="21"/>
        </w:rPr>
        <w:t>翻</w:t>
      </w:r>
      <w:r w:rsidRPr="00043FC2">
        <w:rPr>
          <w:rFonts w:ascii="宋体" w:eastAsia="宋体" w:hAnsi="宋体" w:cs="宋体"/>
          <w:sz w:val="21"/>
          <w:szCs w:val="21"/>
        </w:rPr>
        <w:t>病的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症状，比如说干咳、气喘</w:t>
      </w:r>
      <w:r w:rsidR="00E81266" w:rsidRPr="00043FC2">
        <w:rPr>
          <w:rFonts w:ascii="宋体" w:eastAsia="宋体" w:hAnsi="宋体" w:cs="宋体" w:hint="eastAsia"/>
          <w:sz w:val="21"/>
          <w:szCs w:val="21"/>
        </w:rPr>
        <w:t>、手脚抖动</w:t>
      </w:r>
      <w:r w:rsidRPr="00043FC2">
        <w:rPr>
          <w:rFonts w:ascii="宋体" w:eastAsia="宋体" w:hAnsi="宋体" w:cs="宋体"/>
          <w:sz w:val="21"/>
          <w:szCs w:val="21"/>
        </w:rPr>
        <w:t>等，当时也是有点害怕和彷徨，就</w:t>
      </w:r>
      <w:r w:rsidR="00D05AFF" w:rsidRPr="00043FC2">
        <w:rPr>
          <w:rFonts w:ascii="宋体" w:eastAsia="宋体" w:hAnsi="宋体" w:cs="宋体" w:hint="eastAsia"/>
          <w:sz w:val="21"/>
          <w:szCs w:val="21"/>
        </w:rPr>
        <w:t>带</w:t>
      </w:r>
      <w:r w:rsidRPr="00043FC2">
        <w:rPr>
          <w:rFonts w:ascii="宋体" w:eastAsia="宋体" w:hAnsi="宋体" w:cs="宋体"/>
          <w:sz w:val="21"/>
          <w:szCs w:val="21"/>
        </w:rPr>
        <w:t>孩子看了西医。西医开了</w:t>
      </w:r>
      <w:r w:rsidRPr="00043FC2">
        <w:rPr>
          <w:rFonts w:ascii="宋体" w:eastAsia="宋体" w:hAnsi="宋体" w:cs="宋体"/>
          <w:sz w:val="21"/>
          <w:szCs w:val="21"/>
        </w:rPr>
        <w:t>10</w:t>
      </w:r>
      <w:r w:rsidRPr="00043FC2">
        <w:rPr>
          <w:rFonts w:ascii="宋体" w:eastAsia="宋体" w:hAnsi="宋体" w:cs="宋体"/>
          <w:sz w:val="21"/>
          <w:szCs w:val="21"/>
        </w:rPr>
        <w:t>天的药，就是把孩子吃到严重的感觉，孩子都不能要的程度了，没办法</w:t>
      </w:r>
      <w:r w:rsidR="00D05AFF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回来又开始找老师调理。孩子生病前</w:t>
      </w:r>
      <w:r w:rsidR="00FC6123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吃了老师一个月中药，因为一直没有</w:t>
      </w:r>
      <w:r w:rsidR="00FC6123" w:rsidRPr="00043FC2">
        <w:rPr>
          <w:rFonts w:ascii="宋体" w:eastAsia="宋体" w:hAnsi="宋体" w:cs="宋体" w:hint="eastAsia"/>
          <w:sz w:val="21"/>
          <w:szCs w:val="21"/>
        </w:rPr>
        <w:t>给</w:t>
      </w:r>
      <w:r w:rsidRPr="00043FC2">
        <w:rPr>
          <w:rFonts w:ascii="宋体" w:eastAsia="宋体" w:hAnsi="宋体" w:cs="宋体"/>
          <w:sz w:val="21"/>
          <w:szCs w:val="21"/>
        </w:rPr>
        <w:t>孩子断奶，还让孩子生病，我的药也停了，只能靠锻炼和食疗。</w:t>
      </w:r>
    </w:p>
    <w:p w:rsidR="0034355C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孩子找老师调理也是各种各样的</w:t>
      </w:r>
      <w:r w:rsidR="00242ACB" w:rsidRPr="00043FC2">
        <w:rPr>
          <w:rFonts w:ascii="宋体" w:eastAsia="宋体" w:hAnsi="宋体" w:cs="宋体" w:hint="eastAsia"/>
          <w:sz w:val="21"/>
          <w:szCs w:val="21"/>
        </w:rPr>
        <w:t>翻</w:t>
      </w:r>
      <w:r w:rsidRPr="00043FC2">
        <w:rPr>
          <w:rFonts w:ascii="宋体" w:eastAsia="宋体" w:hAnsi="宋体" w:cs="宋体"/>
          <w:sz w:val="21"/>
          <w:szCs w:val="21"/>
        </w:rPr>
        <w:t>病，很吓人，我几乎有两个月的时间是没有怎么睡觉的，因为孩子吃西药不知道伤到哪了，</w:t>
      </w:r>
      <w:r w:rsidRPr="00043FC2">
        <w:rPr>
          <w:rFonts w:ascii="宋体" w:eastAsia="宋体" w:hAnsi="宋体" w:cs="宋体"/>
          <w:sz w:val="21"/>
          <w:szCs w:val="21"/>
        </w:rPr>
        <w:t>就是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整夜整夜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的睡不着觉，一夜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醒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20~30</w:t>
      </w:r>
      <w:r w:rsidRPr="00043FC2">
        <w:rPr>
          <w:rFonts w:ascii="宋体" w:eastAsia="宋体" w:hAnsi="宋体" w:cs="宋体"/>
          <w:sz w:val="21"/>
          <w:szCs w:val="21"/>
        </w:rPr>
        <w:t>次，</w:t>
      </w:r>
      <w:r w:rsidRPr="00043FC2">
        <w:rPr>
          <w:rFonts w:ascii="宋体" w:eastAsia="宋体" w:hAnsi="宋体" w:cs="宋体"/>
          <w:sz w:val="21"/>
          <w:szCs w:val="21"/>
        </w:rPr>
        <w:t>20</w:t>
      </w:r>
      <w:r w:rsidRPr="00043FC2">
        <w:rPr>
          <w:rFonts w:ascii="宋体" w:eastAsia="宋体" w:hAnsi="宋体" w:cs="宋体"/>
          <w:sz w:val="21"/>
          <w:szCs w:val="21"/>
        </w:rPr>
        <w:t>分钟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醒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一次，</w:t>
      </w:r>
      <w:r w:rsidRPr="00043FC2">
        <w:rPr>
          <w:rFonts w:ascii="宋体" w:eastAsia="宋体" w:hAnsi="宋体" w:cs="宋体"/>
          <w:sz w:val="21"/>
          <w:szCs w:val="21"/>
        </w:rPr>
        <w:t>20</w:t>
      </w:r>
      <w:r w:rsidRPr="00043FC2">
        <w:rPr>
          <w:rFonts w:ascii="宋体" w:eastAsia="宋体" w:hAnsi="宋体" w:cs="宋体"/>
          <w:sz w:val="21"/>
          <w:szCs w:val="21"/>
        </w:rPr>
        <w:t>分钟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醒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一次，每天都是伤心绝望，每天都翻着我们的问诊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单</w:t>
      </w:r>
      <w:r w:rsidRPr="00043FC2">
        <w:rPr>
          <w:rFonts w:ascii="宋体" w:eastAsia="宋体" w:hAnsi="宋体" w:cs="宋体"/>
          <w:sz w:val="21"/>
          <w:szCs w:val="21"/>
        </w:rPr>
        <w:t>看来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看去</w:t>
      </w:r>
      <w:r w:rsidR="009244C9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只</w:t>
      </w:r>
      <w:r w:rsidR="009244C9" w:rsidRPr="00043FC2">
        <w:rPr>
          <w:rFonts w:ascii="宋体" w:eastAsia="宋体" w:hAnsi="宋体" w:cs="宋体" w:hint="eastAsia"/>
          <w:sz w:val="21"/>
          <w:szCs w:val="21"/>
        </w:rPr>
        <w:t>要</w:t>
      </w:r>
      <w:r w:rsidRPr="00043FC2">
        <w:rPr>
          <w:rFonts w:ascii="宋体" w:eastAsia="宋体" w:hAnsi="宋体" w:cs="宋体"/>
          <w:sz w:val="21"/>
          <w:szCs w:val="21"/>
        </w:rPr>
        <w:t>看</w:t>
      </w:r>
      <w:r w:rsidR="009244C9" w:rsidRPr="00043FC2">
        <w:rPr>
          <w:rFonts w:ascii="宋体" w:eastAsia="宋体" w:hAnsi="宋体" w:cs="宋体" w:hint="eastAsia"/>
          <w:sz w:val="21"/>
          <w:szCs w:val="21"/>
        </w:rPr>
        <w:t>到</w:t>
      </w:r>
      <w:r w:rsidRPr="00043FC2">
        <w:rPr>
          <w:rFonts w:ascii="宋体" w:eastAsia="宋体" w:hAnsi="宋体" w:cs="宋体"/>
          <w:sz w:val="21"/>
          <w:szCs w:val="21"/>
        </w:rPr>
        <w:t>老师回复我就会再上去。还有</w:t>
      </w:r>
      <w:r w:rsidRPr="00043FC2">
        <w:rPr>
          <w:rFonts w:ascii="宋体" w:eastAsia="宋体" w:hAnsi="宋体" w:cs="宋体"/>
          <w:sz w:val="21"/>
          <w:szCs w:val="21"/>
        </w:rPr>
        <w:t>就是骚扰</w:t>
      </w:r>
      <w:r w:rsidR="00B12239" w:rsidRPr="00043FC2">
        <w:rPr>
          <w:rFonts w:ascii="宋体" w:eastAsia="宋体" w:hAnsi="宋体" w:cs="宋体" w:hint="eastAsia"/>
          <w:sz w:val="21"/>
          <w:szCs w:val="21"/>
        </w:rPr>
        <w:t>刘姐</w:t>
      </w:r>
      <w:r w:rsidRPr="00043FC2">
        <w:rPr>
          <w:rFonts w:ascii="宋体" w:eastAsia="宋体" w:hAnsi="宋体" w:cs="宋体"/>
          <w:sz w:val="21"/>
          <w:szCs w:val="21"/>
        </w:rPr>
        <w:t>的最多，一天两次视频，每天都会有。还有就是我们组的蝶舞组长</w:t>
      </w:r>
      <w:r w:rsidR="00121EBC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心灵</w:t>
      </w:r>
      <w:r w:rsidR="003020F4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还有</w:t>
      </w:r>
      <w:r w:rsidR="00121EBC" w:rsidRPr="00043FC2">
        <w:rPr>
          <w:rFonts w:ascii="宋体" w:eastAsia="宋体" w:hAnsi="宋体" w:cs="宋体"/>
          <w:sz w:val="21"/>
          <w:szCs w:val="21"/>
        </w:rPr>
        <w:t>better</w:t>
      </w:r>
      <w:r w:rsidRPr="00043FC2">
        <w:rPr>
          <w:rFonts w:ascii="宋体" w:eastAsia="宋体" w:hAnsi="宋体" w:cs="宋体"/>
          <w:sz w:val="21"/>
          <w:szCs w:val="21"/>
        </w:rPr>
        <w:t>师姐，还有自然姐姐，我自己都感觉不好意思了。特别感谢你们，就是靠着这股力量。</w:t>
      </w:r>
    </w:p>
    <w:p w:rsidR="003D1A9A" w:rsidRPr="00043FC2" w:rsidRDefault="0034355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 w:hint="eastAsia"/>
          <w:sz w:val="21"/>
          <w:szCs w:val="21"/>
        </w:rPr>
        <w:t>孩子</w:t>
      </w:r>
      <w:r w:rsidR="00FC71CC" w:rsidRPr="00043FC2">
        <w:rPr>
          <w:rFonts w:ascii="宋体" w:eastAsia="宋体" w:hAnsi="宋体" w:cs="宋体"/>
          <w:sz w:val="21"/>
          <w:szCs w:val="21"/>
        </w:rPr>
        <w:t>一个月比一个月好，慢慢的症状越来越好了。最后</w:t>
      </w:r>
      <w:r w:rsidR="003020F4" w:rsidRPr="00043FC2">
        <w:rPr>
          <w:rFonts w:ascii="宋体" w:eastAsia="宋体" w:hAnsi="宋体" w:cs="宋体" w:hint="eastAsia"/>
          <w:sz w:val="21"/>
          <w:szCs w:val="21"/>
        </w:rPr>
        <w:t>孩子喂药</w:t>
      </w:r>
      <w:r w:rsidR="00FC71CC" w:rsidRPr="00043FC2">
        <w:rPr>
          <w:rFonts w:ascii="宋体" w:eastAsia="宋体" w:hAnsi="宋体" w:cs="宋体"/>
          <w:sz w:val="21"/>
          <w:szCs w:val="21"/>
        </w:rPr>
        <w:t>太</w:t>
      </w:r>
      <w:r w:rsidR="00FC71CC" w:rsidRPr="00043FC2">
        <w:rPr>
          <w:rFonts w:ascii="宋体" w:eastAsia="宋体" w:hAnsi="宋体" w:cs="宋体"/>
          <w:sz w:val="21"/>
          <w:szCs w:val="21"/>
        </w:rPr>
        <w:t>难</w:t>
      </w:r>
      <w:r w:rsidR="003020F4" w:rsidRPr="00043FC2">
        <w:rPr>
          <w:rFonts w:ascii="宋体" w:eastAsia="宋体" w:hAnsi="宋体" w:cs="宋体" w:hint="eastAsia"/>
          <w:sz w:val="21"/>
          <w:szCs w:val="21"/>
        </w:rPr>
        <w:t>喂</w:t>
      </w:r>
      <w:r w:rsidR="00FC71CC" w:rsidRPr="00043FC2">
        <w:rPr>
          <w:rFonts w:ascii="宋体" w:eastAsia="宋体" w:hAnsi="宋体" w:cs="宋体"/>
          <w:sz w:val="21"/>
          <w:szCs w:val="21"/>
        </w:rPr>
        <w:t>了，我就把药给他停了。当时症状</w:t>
      </w:r>
      <w:r w:rsidR="00FC71CC" w:rsidRPr="00043FC2">
        <w:rPr>
          <w:rFonts w:ascii="宋体" w:eastAsia="宋体" w:hAnsi="宋体" w:cs="宋体"/>
          <w:sz w:val="21"/>
          <w:szCs w:val="21"/>
        </w:rPr>
        <w:t>还没有完全好，不是特别明显了，时而也是会反复的，但是后面也没有怎么吃药，慢慢的按照老师的方法养孩子</w:t>
      </w:r>
      <w:r w:rsidR="00F66A0C" w:rsidRPr="00043FC2">
        <w:rPr>
          <w:rFonts w:ascii="宋体" w:eastAsia="宋体" w:hAnsi="宋体" w:cs="宋体" w:hint="eastAsia"/>
          <w:sz w:val="21"/>
          <w:szCs w:val="21"/>
        </w:rPr>
        <w:t>。</w:t>
      </w:r>
      <w:r w:rsidR="00FC71CC" w:rsidRPr="00043FC2">
        <w:rPr>
          <w:rFonts w:ascii="宋体" w:eastAsia="宋体" w:hAnsi="宋体" w:cs="宋体"/>
          <w:sz w:val="21"/>
          <w:szCs w:val="21"/>
        </w:rPr>
        <w:t>孩子经过了一个夏天，一个秋天</w:t>
      </w:r>
      <w:r w:rsidR="00ED7A0A" w:rsidRPr="00043FC2">
        <w:rPr>
          <w:rFonts w:ascii="宋体" w:eastAsia="宋体" w:hAnsi="宋体" w:cs="宋体" w:hint="eastAsia"/>
          <w:sz w:val="21"/>
          <w:szCs w:val="21"/>
        </w:rPr>
        <w:t>，</w:t>
      </w:r>
      <w:r w:rsidR="00FC71CC" w:rsidRPr="00043FC2">
        <w:rPr>
          <w:rFonts w:ascii="宋体" w:eastAsia="宋体" w:hAnsi="宋体" w:cs="宋体"/>
          <w:sz w:val="21"/>
          <w:szCs w:val="21"/>
        </w:rPr>
        <w:t>一个冬天后就再也没有反</w:t>
      </w:r>
      <w:r w:rsidR="00ED7A0A" w:rsidRPr="00043FC2">
        <w:rPr>
          <w:rFonts w:ascii="宋体" w:eastAsia="宋体" w:hAnsi="宋体" w:cs="宋体" w:hint="eastAsia"/>
          <w:sz w:val="21"/>
          <w:szCs w:val="21"/>
        </w:rPr>
        <w:t>复</w:t>
      </w:r>
      <w:r w:rsidR="00FC71CC" w:rsidRPr="00043FC2">
        <w:rPr>
          <w:rFonts w:ascii="宋体" w:eastAsia="宋体" w:hAnsi="宋体" w:cs="宋体"/>
          <w:sz w:val="21"/>
          <w:szCs w:val="21"/>
        </w:rPr>
        <w:t>过了。现在孩子虽然有点瘦，但是体质和性格都很不错。</w:t>
      </w:r>
      <w:r w:rsidR="005B2E93" w:rsidRPr="00043FC2">
        <w:rPr>
          <w:rFonts w:ascii="宋体" w:eastAsia="宋体" w:hAnsi="宋体" w:cs="宋体" w:hint="eastAsia"/>
          <w:sz w:val="21"/>
          <w:szCs w:val="21"/>
        </w:rPr>
        <w:t>脸色</w:t>
      </w:r>
      <w:r w:rsidR="00FC71CC" w:rsidRPr="00043FC2">
        <w:rPr>
          <w:rFonts w:ascii="宋体" w:eastAsia="宋体" w:hAnsi="宋体" w:cs="宋体"/>
          <w:sz w:val="21"/>
          <w:szCs w:val="21"/>
        </w:rPr>
        <w:t>天天都是白里透红的，生病也很少，</w:t>
      </w:r>
      <w:r w:rsidR="008C4A4A" w:rsidRPr="00043FC2">
        <w:rPr>
          <w:rFonts w:ascii="宋体" w:eastAsia="宋体" w:hAnsi="宋体" w:cs="宋体" w:hint="eastAsia"/>
          <w:sz w:val="21"/>
          <w:szCs w:val="21"/>
        </w:rPr>
        <w:t>带得</w:t>
      </w:r>
      <w:r w:rsidR="00FC71CC" w:rsidRPr="00043FC2">
        <w:rPr>
          <w:rFonts w:ascii="宋体" w:eastAsia="宋体" w:hAnsi="宋体" w:cs="宋体"/>
          <w:sz w:val="21"/>
          <w:szCs w:val="21"/>
        </w:rPr>
        <w:t>也特别省心。冬天</w:t>
      </w:r>
      <w:r w:rsidR="00FC71CC" w:rsidRPr="00043FC2">
        <w:rPr>
          <w:rFonts w:ascii="宋体" w:eastAsia="宋体" w:hAnsi="宋体" w:cs="宋体"/>
          <w:sz w:val="21"/>
          <w:szCs w:val="21"/>
        </w:rPr>
        <w:t>零下的时候我也会带孩子出来玩</w:t>
      </w:r>
      <w:r w:rsidR="000D6611" w:rsidRPr="00043FC2">
        <w:rPr>
          <w:rFonts w:ascii="宋体" w:eastAsia="宋体" w:hAnsi="宋体" w:cs="宋体" w:hint="eastAsia"/>
          <w:sz w:val="21"/>
          <w:szCs w:val="21"/>
        </w:rPr>
        <w:t>。</w:t>
      </w:r>
      <w:r w:rsidR="00FC71CC" w:rsidRPr="00043FC2">
        <w:rPr>
          <w:rFonts w:ascii="宋体" w:eastAsia="宋体" w:hAnsi="宋体" w:cs="宋体"/>
          <w:sz w:val="21"/>
          <w:szCs w:val="21"/>
        </w:rPr>
        <w:t>所以还在彷徨的姐妹，还有家庭</w:t>
      </w:r>
      <w:r w:rsidR="000D6611" w:rsidRPr="00043FC2">
        <w:rPr>
          <w:rFonts w:ascii="宋体" w:eastAsia="宋体" w:hAnsi="宋体" w:cs="宋体" w:hint="eastAsia"/>
          <w:sz w:val="21"/>
          <w:szCs w:val="21"/>
        </w:rPr>
        <w:t>、</w:t>
      </w:r>
      <w:r w:rsidR="00FC71CC" w:rsidRPr="00043FC2">
        <w:rPr>
          <w:rFonts w:ascii="宋体" w:eastAsia="宋体" w:hAnsi="宋体" w:cs="宋体"/>
          <w:sz w:val="21"/>
          <w:szCs w:val="21"/>
        </w:rPr>
        <w:t>孩子等问题的都可以</w:t>
      </w:r>
      <w:r w:rsidR="000D6611" w:rsidRPr="00043FC2">
        <w:rPr>
          <w:rFonts w:ascii="宋体" w:eastAsia="宋体" w:hAnsi="宋体" w:cs="宋体" w:hint="eastAsia"/>
          <w:sz w:val="21"/>
          <w:szCs w:val="21"/>
        </w:rPr>
        <w:t>上</w:t>
      </w:r>
      <w:r w:rsidR="00FC71CC" w:rsidRPr="00043FC2">
        <w:rPr>
          <w:rFonts w:ascii="宋体" w:eastAsia="宋体" w:hAnsi="宋体" w:cs="宋体"/>
          <w:sz w:val="21"/>
          <w:szCs w:val="21"/>
        </w:rPr>
        <w:t>老师</w:t>
      </w:r>
      <w:r w:rsidR="000D6611" w:rsidRPr="00043FC2">
        <w:rPr>
          <w:rFonts w:ascii="宋体" w:eastAsia="宋体" w:hAnsi="宋体" w:cs="宋体" w:hint="eastAsia"/>
          <w:sz w:val="21"/>
          <w:szCs w:val="21"/>
        </w:rPr>
        <w:t>诊室，</w:t>
      </w:r>
      <w:r w:rsidR="00FC71CC" w:rsidRPr="00043FC2">
        <w:rPr>
          <w:rFonts w:ascii="宋体" w:eastAsia="宋体" w:hAnsi="宋体" w:cs="宋体"/>
          <w:sz w:val="21"/>
          <w:szCs w:val="21"/>
        </w:rPr>
        <w:t>让老师帮忙调理，真的效果是特别好，你只要相信老师就一定会给你调理好的。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我的产后风康复的经历自己总结了一下，觉得真</w:t>
      </w:r>
      <w:r w:rsidRPr="00043FC2">
        <w:rPr>
          <w:rFonts w:ascii="宋体" w:eastAsia="宋体" w:hAnsi="宋体" w:cs="宋体"/>
          <w:sz w:val="21"/>
          <w:szCs w:val="21"/>
        </w:rPr>
        <w:t>的是</w:t>
      </w:r>
      <w:r w:rsidR="003A308A" w:rsidRPr="00043FC2">
        <w:rPr>
          <w:rFonts w:ascii="宋体" w:eastAsia="宋体" w:hAnsi="宋体" w:cs="宋体" w:hint="eastAsia"/>
          <w:sz w:val="21"/>
          <w:szCs w:val="21"/>
        </w:rPr>
        <w:t>药</w:t>
      </w:r>
      <w:r w:rsidRPr="00043FC2">
        <w:rPr>
          <w:rFonts w:ascii="宋体" w:eastAsia="宋体" w:hAnsi="宋体" w:cs="宋体"/>
          <w:sz w:val="21"/>
          <w:szCs w:val="21"/>
        </w:rPr>
        <w:t>只占三分，</w:t>
      </w:r>
      <w:proofErr w:type="gramStart"/>
      <w:r w:rsidR="003A308A" w:rsidRPr="00043FC2">
        <w:rPr>
          <w:rFonts w:ascii="宋体" w:eastAsia="宋体" w:hAnsi="宋体" w:cs="宋体" w:hint="eastAsia"/>
          <w:sz w:val="21"/>
          <w:szCs w:val="21"/>
        </w:rPr>
        <w:t>养占七分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，老师说</w:t>
      </w:r>
      <w:r w:rsidRPr="00043FC2">
        <w:rPr>
          <w:rFonts w:ascii="宋体" w:eastAsia="宋体" w:hAnsi="宋体" w:cs="宋体"/>
          <w:sz w:val="21"/>
          <w:szCs w:val="21"/>
        </w:rPr>
        <w:t>3</w:t>
      </w:r>
      <w:r w:rsidRPr="00043FC2">
        <w:rPr>
          <w:rFonts w:ascii="宋体" w:eastAsia="宋体" w:hAnsi="宋体" w:cs="宋体"/>
          <w:sz w:val="21"/>
          <w:szCs w:val="21"/>
        </w:rPr>
        <w:t>分治</w:t>
      </w:r>
      <w:r w:rsidRPr="00043FC2">
        <w:rPr>
          <w:rFonts w:ascii="宋体" w:eastAsia="宋体" w:hAnsi="宋体" w:cs="宋体"/>
          <w:sz w:val="21"/>
          <w:szCs w:val="21"/>
        </w:rPr>
        <w:t>7</w:t>
      </w:r>
      <w:r w:rsidRPr="00043FC2">
        <w:rPr>
          <w:rFonts w:ascii="宋体" w:eastAsia="宋体" w:hAnsi="宋体" w:cs="宋体"/>
          <w:sz w:val="21"/>
          <w:szCs w:val="21"/>
        </w:rPr>
        <w:t>分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养真的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是一点都不错。</w:t>
      </w:r>
      <w:r w:rsidRPr="00043FC2">
        <w:rPr>
          <w:rFonts w:ascii="宋体" w:eastAsia="宋体" w:hAnsi="宋体" w:cs="宋体"/>
          <w:sz w:val="21"/>
          <w:szCs w:val="21"/>
        </w:rPr>
        <w:t>首先第一个我是属于那种非常危险的，</w:t>
      </w:r>
      <w:r w:rsidRPr="00043FC2">
        <w:rPr>
          <w:rFonts w:ascii="宋体" w:eastAsia="宋体" w:hAnsi="宋体" w:cs="宋体"/>
          <w:sz w:val="21"/>
          <w:szCs w:val="21"/>
        </w:rPr>
        <w:t>我觉得自己是特别难</w:t>
      </w:r>
      <w:r w:rsidRPr="00043FC2">
        <w:rPr>
          <w:rFonts w:ascii="宋体" w:eastAsia="宋体" w:hAnsi="宋体" w:cs="宋体"/>
          <w:sz w:val="21"/>
          <w:szCs w:val="21"/>
        </w:rPr>
        <w:t>好</w:t>
      </w:r>
      <w:r w:rsidR="004576AB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因为孩子奶粉过敏不能喝，不能</w:t>
      </w:r>
      <w:r w:rsidR="004576AB" w:rsidRPr="00043FC2">
        <w:rPr>
          <w:rFonts w:ascii="宋体" w:eastAsia="宋体" w:hAnsi="宋体" w:cs="宋体" w:hint="eastAsia"/>
          <w:sz w:val="21"/>
          <w:szCs w:val="21"/>
        </w:rPr>
        <w:t>喝奶粉，</w:t>
      </w:r>
      <w:r w:rsidRPr="00043FC2">
        <w:rPr>
          <w:rFonts w:ascii="宋体" w:eastAsia="宋体" w:hAnsi="宋体" w:cs="宋体"/>
          <w:sz w:val="21"/>
          <w:szCs w:val="21"/>
        </w:rPr>
        <w:t>没法给孩子</w:t>
      </w:r>
      <w:r w:rsidR="004576AB" w:rsidRPr="00043FC2">
        <w:rPr>
          <w:rFonts w:ascii="宋体" w:eastAsia="宋体" w:hAnsi="宋体" w:cs="宋体" w:hint="eastAsia"/>
          <w:sz w:val="21"/>
          <w:szCs w:val="21"/>
        </w:rPr>
        <w:t>断奶</w:t>
      </w:r>
      <w:r w:rsidR="00A3303F" w:rsidRPr="00043FC2">
        <w:rPr>
          <w:rFonts w:ascii="宋体" w:eastAsia="宋体" w:hAnsi="宋体" w:cs="宋体" w:hint="eastAsia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就是整个生病期间，包括到现在孩子还一直在母乳</w:t>
      </w:r>
      <w:r w:rsidRPr="00043FC2">
        <w:rPr>
          <w:rFonts w:ascii="宋体" w:eastAsia="宋体" w:hAnsi="宋体" w:cs="宋体"/>
          <w:sz w:val="21"/>
          <w:szCs w:val="21"/>
        </w:rPr>
        <w:t>。第二，睡眠几乎一年都没怎么睡，因为</w:t>
      </w:r>
      <w:proofErr w:type="gramStart"/>
      <w:r w:rsidR="00902140" w:rsidRPr="00043FC2">
        <w:rPr>
          <w:rFonts w:ascii="宋体" w:eastAsia="宋体" w:hAnsi="宋体" w:cs="宋体" w:hint="eastAsia"/>
          <w:sz w:val="21"/>
          <w:szCs w:val="21"/>
        </w:rPr>
        <w:t>失眠</w:t>
      </w:r>
      <w:r w:rsidRPr="00043FC2">
        <w:rPr>
          <w:rFonts w:ascii="宋体" w:eastAsia="宋体" w:hAnsi="宋体" w:cs="宋体"/>
          <w:sz w:val="21"/>
          <w:szCs w:val="21"/>
        </w:rPr>
        <w:t>太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严重了，加上孩子影响</w:t>
      </w:r>
      <w:r w:rsidR="00902140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最多一天连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睡</w:t>
      </w:r>
      <w:r w:rsidR="00902140" w:rsidRPr="00043FC2">
        <w:rPr>
          <w:rFonts w:ascii="宋体" w:eastAsia="宋体" w:hAnsi="宋体" w:cs="宋体" w:hint="eastAsia"/>
          <w:sz w:val="21"/>
          <w:szCs w:val="21"/>
        </w:rPr>
        <w:t>带醒</w:t>
      </w:r>
      <w:r w:rsidRPr="00043FC2">
        <w:rPr>
          <w:rFonts w:ascii="宋体" w:eastAsia="宋体" w:hAnsi="宋体" w:cs="宋体"/>
          <w:sz w:val="21"/>
          <w:szCs w:val="21"/>
        </w:rPr>
        <w:t>也就是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5</w:t>
      </w:r>
      <w:r w:rsidRPr="00043FC2">
        <w:rPr>
          <w:rFonts w:ascii="宋体" w:eastAsia="宋体" w:hAnsi="宋体" w:cs="宋体"/>
          <w:sz w:val="21"/>
          <w:szCs w:val="21"/>
        </w:rPr>
        <w:t>个小时。</w:t>
      </w:r>
      <w:r w:rsidR="00902140" w:rsidRPr="00043FC2">
        <w:rPr>
          <w:rFonts w:ascii="宋体" w:eastAsia="宋体" w:hAnsi="宋体" w:cs="宋体" w:hint="eastAsia"/>
          <w:sz w:val="21"/>
          <w:szCs w:val="21"/>
        </w:rPr>
        <w:t>那时睡眠</w:t>
      </w:r>
      <w:r w:rsidRPr="00043FC2">
        <w:rPr>
          <w:rFonts w:ascii="宋体" w:eastAsia="宋体" w:hAnsi="宋体" w:cs="宋体"/>
          <w:sz w:val="21"/>
          <w:szCs w:val="21"/>
        </w:rPr>
        <w:t>最</w:t>
      </w:r>
      <w:r w:rsidR="0075637D" w:rsidRPr="00043FC2">
        <w:rPr>
          <w:rFonts w:ascii="宋体" w:eastAsia="宋体" w:hAnsi="宋体" w:cs="宋体" w:hint="eastAsia"/>
          <w:sz w:val="21"/>
          <w:szCs w:val="21"/>
        </w:rPr>
        <w:t>差</w:t>
      </w:r>
      <w:r w:rsidRPr="00043FC2">
        <w:rPr>
          <w:rFonts w:ascii="宋体" w:eastAsia="宋体" w:hAnsi="宋体" w:cs="宋体"/>
          <w:sz w:val="21"/>
          <w:szCs w:val="21"/>
        </w:rPr>
        <w:t>的时候，有时候一</w:t>
      </w:r>
      <w:r w:rsidR="0075637D" w:rsidRPr="00043FC2">
        <w:rPr>
          <w:rFonts w:ascii="宋体" w:eastAsia="宋体" w:hAnsi="宋体" w:cs="宋体" w:hint="eastAsia"/>
          <w:sz w:val="21"/>
          <w:szCs w:val="21"/>
        </w:rPr>
        <w:t>连</w:t>
      </w:r>
      <w:r w:rsidRPr="00043FC2">
        <w:rPr>
          <w:rFonts w:ascii="宋体" w:eastAsia="宋体" w:hAnsi="宋体" w:cs="宋体"/>
          <w:sz w:val="21"/>
          <w:szCs w:val="21"/>
        </w:rPr>
        <w:t>感觉好几</w:t>
      </w:r>
      <w:r w:rsidR="0075637D" w:rsidRPr="00043FC2">
        <w:rPr>
          <w:rFonts w:ascii="宋体" w:eastAsia="宋体" w:hAnsi="宋体" w:cs="宋体" w:hint="eastAsia"/>
          <w:sz w:val="21"/>
          <w:szCs w:val="21"/>
        </w:rPr>
        <w:t>夜都</w:t>
      </w:r>
      <w:r w:rsidRPr="00043FC2">
        <w:rPr>
          <w:rFonts w:ascii="宋体" w:eastAsia="宋体" w:hAnsi="宋体" w:cs="宋体"/>
          <w:sz w:val="21"/>
          <w:szCs w:val="21"/>
        </w:rPr>
        <w:t>不怎么合眼</w:t>
      </w:r>
      <w:r w:rsidRPr="00043FC2">
        <w:rPr>
          <w:rFonts w:ascii="宋体" w:eastAsia="宋体" w:hAnsi="宋体" w:cs="宋体"/>
          <w:sz w:val="21"/>
          <w:szCs w:val="21"/>
        </w:rPr>
        <w:t>。</w:t>
      </w:r>
      <w:r w:rsidRPr="00043FC2">
        <w:rPr>
          <w:rFonts w:ascii="宋体" w:eastAsia="宋体" w:hAnsi="宋体" w:cs="宋体"/>
          <w:sz w:val="21"/>
          <w:szCs w:val="21"/>
        </w:rPr>
        <w:t>第三，</w:t>
      </w:r>
      <w:r w:rsidR="007D6749" w:rsidRPr="00043FC2">
        <w:rPr>
          <w:rFonts w:ascii="宋体" w:eastAsia="宋体" w:hAnsi="宋体" w:cs="宋体" w:hint="eastAsia"/>
          <w:sz w:val="21"/>
          <w:szCs w:val="21"/>
        </w:rPr>
        <w:t>药</w:t>
      </w:r>
      <w:r w:rsidRPr="00043FC2">
        <w:rPr>
          <w:rFonts w:ascii="宋体" w:eastAsia="宋体" w:hAnsi="宋体" w:cs="宋体"/>
          <w:sz w:val="21"/>
          <w:szCs w:val="21"/>
        </w:rPr>
        <w:t>我吃的也不是特别多，</w:t>
      </w:r>
      <w:r w:rsidR="007D6749" w:rsidRPr="00043FC2">
        <w:rPr>
          <w:rFonts w:ascii="宋体" w:eastAsia="宋体" w:hAnsi="宋体" w:cs="宋体" w:hint="eastAsia"/>
          <w:sz w:val="21"/>
          <w:szCs w:val="21"/>
        </w:rPr>
        <w:t>药</w:t>
      </w:r>
      <w:r w:rsidRPr="00043FC2">
        <w:rPr>
          <w:rFonts w:ascii="宋体" w:eastAsia="宋体" w:hAnsi="宋体" w:cs="宋体"/>
          <w:sz w:val="21"/>
          <w:szCs w:val="21"/>
        </w:rPr>
        <w:t>也就是刚开始吃了三个月，后来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失眠太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严重了，就又吃了一个月，其他全是靠健身</w:t>
      </w:r>
      <w:r w:rsidR="007D6749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食疗和心态。我唯一好的一点就是家庭和睦，没有人惹我生气，除了操心孩子，其他都是尽量把自己当成正常人，该干啥就干啥，累了就休息，尽量让自己开心，给自己找开心的事情，找些乐子。</w:t>
      </w:r>
    </w:p>
    <w:p w:rsidR="003D1A9A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我锻炼就是特别积极，因为第一没法吃药，第二睡眠也不好，第三孩子还在</w:t>
      </w:r>
      <w:r w:rsidRPr="00043FC2">
        <w:rPr>
          <w:rFonts w:ascii="宋体" w:eastAsia="宋体" w:hAnsi="宋体" w:cs="宋体"/>
          <w:sz w:val="21"/>
          <w:szCs w:val="21"/>
        </w:rPr>
        <w:t>哺乳期，所以没办法，只能靠锻炼了。每天早上都会锻炼一个多小时，如果身体太差，实在是没有劲，实在是不行，</w:t>
      </w:r>
      <w:r w:rsidRPr="00043FC2">
        <w:rPr>
          <w:rFonts w:ascii="宋体" w:eastAsia="宋体" w:hAnsi="宋体" w:cs="宋体"/>
          <w:sz w:val="21"/>
          <w:szCs w:val="21"/>
        </w:rPr>
        <w:t>早上也会坚持个</w:t>
      </w:r>
      <w:r w:rsidRPr="00043FC2">
        <w:rPr>
          <w:rFonts w:ascii="宋体" w:eastAsia="宋体" w:hAnsi="宋体" w:cs="宋体"/>
          <w:sz w:val="21"/>
          <w:szCs w:val="21"/>
        </w:rPr>
        <w:t>10</w:t>
      </w:r>
      <w:r w:rsidRPr="00043FC2">
        <w:rPr>
          <w:rFonts w:ascii="宋体" w:eastAsia="宋体" w:hAnsi="宋体" w:cs="宋体"/>
          <w:sz w:val="21"/>
          <w:szCs w:val="21"/>
        </w:rPr>
        <w:t>分钟或者是</w:t>
      </w:r>
      <w:r w:rsidRPr="00043FC2">
        <w:rPr>
          <w:rFonts w:ascii="宋体" w:eastAsia="宋体" w:hAnsi="宋体" w:cs="宋体"/>
          <w:sz w:val="21"/>
          <w:szCs w:val="21"/>
        </w:rPr>
        <w:t>15</w:t>
      </w:r>
      <w:r w:rsidRPr="00043FC2">
        <w:rPr>
          <w:rFonts w:ascii="宋体" w:eastAsia="宋体" w:hAnsi="宋体" w:cs="宋体"/>
          <w:sz w:val="21"/>
          <w:szCs w:val="21"/>
        </w:rPr>
        <w:t>分钟，上午下午晚上都有锻炼</w:t>
      </w:r>
      <w:r w:rsidRPr="00043FC2">
        <w:rPr>
          <w:rFonts w:ascii="宋体" w:eastAsia="宋体" w:hAnsi="宋体" w:cs="宋体"/>
          <w:sz w:val="21"/>
          <w:szCs w:val="21"/>
        </w:rPr>
        <w:t>，都是</w:t>
      </w:r>
      <w:r w:rsidRPr="00043FC2">
        <w:rPr>
          <w:rFonts w:ascii="宋体" w:eastAsia="宋体" w:hAnsi="宋体" w:cs="宋体"/>
          <w:sz w:val="21"/>
          <w:szCs w:val="21"/>
        </w:rPr>
        <w:t>严格</w:t>
      </w:r>
      <w:r w:rsidRPr="00043FC2">
        <w:rPr>
          <w:rFonts w:ascii="宋体" w:eastAsia="宋体" w:hAnsi="宋体" w:cs="宋体"/>
          <w:sz w:val="21"/>
          <w:szCs w:val="21"/>
        </w:rPr>
        <w:t>按照课程进行的。还有一点就是我喜欢参加线下活动，只要是河南组的线下活动，我几乎每次都会参加。</w:t>
      </w:r>
      <w:r w:rsidR="00286C55" w:rsidRPr="00043FC2">
        <w:rPr>
          <w:rFonts w:ascii="宋体" w:eastAsia="宋体" w:hAnsi="宋体" w:cs="宋体" w:hint="eastAsia"/>
          <w:sz w:val="21"/>
          <w:szCs w:val="21"/>
        </w:rPr>
        <w:lastRenderedPageBreak/>
        <w:t>还有一个比较重要，就是食疗</w:t>
      </w:r>
      <w:r w:rsidRPr="00043FC2">
        <w:rPr>
          <w:rFonts w:ascii="宋体" w:eastAsia="宋体" w:hAnsi="宋体" w:cs="宋体"/>
          <w:sz w:val="21"/>
          <w:szCs w:val="21"/>
        </w:rPr>
        <w:t>，食疗我是做的比较到位，因为没法吃药，孩子也在</w:t>
      </w:r>
      <w:r w:rsidR="001A74EE" w:rsidRPr="00043FC2">
        <w:rPr>
          <w:rFonts w:ascii="宋体" w:eastAsia="宋体" w:hAnsi="宋体" w:cs="宋体" w:hint="eastAsia"/>
          <w:sz w:val="21"/>
          <w:szCs w:val="21"/>
        </w:rPr>
        <w:t>哺乳期</w:t>
      </w:r>
      <w:r w:rsidRPr="00043FC2">
        <w:rPr>
          <w:rFonts w:ascii="宋体" w:eastAsia="宋体" w:hAnsi="宋体" w:cs="宋体"/>
          <w:sz w:val="21"/>
          <w:szCs w:val="21"/>
        </w:rPr>
        <w:t>。反正补的比较多，都是按照老师的食疗，各种汤食粥，然后</w:t>
      </w:r>
      <w:r w:rsidR="001A74EE" w:rsidRPr="00043FC2">
        <w:rPr>
          <w:rFonts w:ascii="宋体" w:eastAsia="宋体" w:hAnsi="宋体" w:cs="宋体" w:hint="eastAsia"/>
          <w:sz w:val="21"/>
          <w:szCs w:val="21"/>
        </w:rPr>
        <w:t>气血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汤几乎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每天都吃。</w:t>
      </w:r>
    </w:p>
    <w:p w:rsidR="008572A9" w:rsidRPr="00043FC2" w:rsidRDefault="00FC71CC" w:rsidP="00AA5578">
      <w:pPr>
        <w:spacing w:line="360" w:lineRule="auto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043FC2">
        <w:rPr>
          <w:rFonts w:ascii="宋体" w:eastAsia="宋体" w:hAnsi="宋体" w:cs="宋体"/>
          <w:sz w:val="21"/>
          <w:szCs w:val="21"/>
        </w:rPr>
        <w:t>虽然</w:t>
      </w:r>
      <w:r w:rsidRPr="00043FC2">
        <w:rPr>
          <w:rFonts w:ascii="宋体" w:eastAsia="宋体" w:hAnsi="宋体" w:cs="宋体"/>
          <w:sz w:val="21"/>
          <w:szCs w:val="21"/>
        </w:rPr>
        <w:t>说我是比较危险的那种，但是经过不断的努力，我也算是康复的比较快的，我也是差不多花了不到一年的时间，症状几乎没有了。所以各位姐妹们</w:t>
      </w:r>
      <w:r w:rsidR="00347D38" w:rsidRPr="00043FC2">
        <w:rPr>
          <w:rFonts w:ascii="宋体" w:eastAsia="宋体" w:hAnsi="宋体" w:cs="宋体" w:hint="eastAsia"/>
          <w:sz w:val="21"/>
          <w:szCs w:val="21"/>
        </w:rPr>
        <w:t>，</w:t>
      </w:r>
      <w:r w:rsidRPr="00043FC2">
        <w:rPr>
          <w:rFonts w:ascii="宋体" w:eastAsia="宋体" w:hAnsi="宋体" w:cs="宋体"/>
          <w:sz w:val="21"/>
          <w:szCs w:val="21"/>
        </w:rPr>
        <w:t>锻炼</w:t>
      </w:r>
      <w:r w:rsidR="00347D38" w:rsidRPr="00043FC2">
        <w:rPr>
          <w:rFonts w:ascii="宋体" w:eastAsia="宋体" w:hAnsi="宋体" w:cs="宋体" w:hint="eastAsia"/>
          <w:sz w:val="21"/>
          <w:szCs w:val="21"/>
        </w:rPr>
        <w:t>、</w:t>
      </w:r>
      <w:r w:rsidRPr="00043FC2">
        <w:rPr>
          <w:rFonts w:ascii="宋体" w:eastAsia="宋体" w:hAnsi="宋体" w:cs="宋体"/>
          <w:sz w:val="21"/>
          <w:szCs w:val="21"/>
        </w:rPr>
        <w:t>食疗还有心态，这几点非常重要，三分治</w:t>
      </w:r>
      <w:r w:rsidR="00347D38" w:rsidRPr="00043FC2">
        <w:rPr>
          <w:rFonts w:ascii="宋体" w:eastAsia="宋体" w:hAnsi="宋体" w:cs="宋体" w:hint="eastAsia"/>
          <w:sz w:val="21"/>
          <w:szCs w:val="21"/>
        </w:rPr>
        <w:t>七</w:t>
      </w:r>
      <w:r w:rsidRPr="00043FC2">
        <w:rPr>
          <w:rFonts w:ascii="宋体" w:eastAsia="宋体" w:hAnsi="宋体" w:cs="宋体"/>
          <w:sz w:val="21"/>
          <w:szCs w:val="21"/>
        </w:rPr>
        <w:t>分</w:t>
      </w:r>
      <w:proofErr w:type="gramStart"/>
      <w:r w:rsidRPr="00043FC2">
        <w:rPr>
          <w:rFonts w:ascii="宋体" w:eastAsia="宋体" w:hAnsi="宋体" w:cs="宋体"/>
          <w:sz w:val="21"/>
          <w:szCs w:val="21"/>
        </w:rPr>
        <w:t>养真的</w:t>
      </w:r>
      <w:proofErr w:type="gramEnd"/>
      <w:r w:rsidRPr="00043FC2">
        <w:rPr>
          <w:rFonts w:ascii="宋体" w:eastAsia="宋体" w:hAnsi="宋体" w:cs="宋体"/>
          <w:sz w:val="21"/>
          <w:szCs w:val="21"/>
        </w:rPr>
        <w:t>是一点都没有错，所以特别感恩</w:t>
      </w:r>
      <w:r w:rsidRPr="00043FC2">
        <w:rPr>
          <w:rFonts w:ascii="宋体" w:eastAsia="宋体" w:hAnsi="宋体" w:cs="宋体"/>
          <w:sz w:val="21"/>
          <w:szCs w:val="21"/>
        </w:rPr>
        <w:t>咱们得</w:t>
      </w:r>
      <w:r w:rsidR="00347D38" w:rsidRPr="00043FC2">
        <w:rPr>
          <w:rFonts w:ascii="宋体" w:eastAsia="宋体" w:hAnsi="宋体" w:cs="宋体" w:hint="eastAsia"/>
          <w:sz w:val="21"/>
          <w:szCs w:val="21"/>
        </w:rPr>
        <w:t>明</w:t>
      </w:r>
      <w:r w:rsidRPr="00043FC2">
        <w:rPr>
          <w:rFonts w:ascii="宋体" w:eastAsia="宋体" w:hAnsi="宋体" w:cs="宋体"/>
          <w:sz w:val="21"/>
          <w:szCs w:val="21"/>
        </w:rPr>
        <w:t>健身，感恩大千老师</w:t>
      </w:r>
      <w:r w:rsidRPr="00043FC2">
        <w:rPr>
          <w:rFonts w:ascii="宋体" w:eastAsia="宋体" w:hAnsi="宋体" w:cs="宋体"/>
          <w:sz w:val="21"/>
          <w:szCs w:val="21"/>
        </w:rPr>
        <w:t>，感恩所有帮过我的各位师兄师姐，感谢大家。谢谢大家，我的分享</w:t>
      </w:r>
      <w:r w:rsidRPr="00043FC2">
        <w:rPr>
          <w:rFonts w:ascii="宋体" w:eastAsia="宋体" w:hAnsi="宋体" w:cs="宋体"/>
          <w:sz w:val="21"/>
          <w:szCs w:val="21"/>
        </w:rPr>
        <w:t>完毕。</w:t>
      </w:r>
    </w:p>
    <w:sectPr w:rsidR="008572A9" w:rsidRPr="00043F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A9"/>
    <w:rsid w:val="000238FC"/>
    <w:rsid w:val="00043FC2"/>
    <w:rsid w:val="00052BFB"/>
    <w:rsid w:val="000C37B3"/>
    <w:rsid w:val="000D040C"/>
    <w:rsid w:val="000D6611"/>
    <w:rsid w:val="00104DCD"/>
    <w:rsid w:val="00121EBC"/>
    <w:rsid w:val="00160C97"/>
    <w:rsid w:val="001A74EE"/>
    <w:rsid w:val="001D520A"/>
    <w:rsid w:val="001D66AC"/>
    <w:rsid w:val="001D67C8"/>
    <w:rsid w:val="00220D2E"/>
    <w:rsid w:val="00221E67"/>
    <w:rsid w:val="00242ACB"/>
    <w:rsid w:val="0026429B"/>
    <w:rsid w:val="00286C55"/>
    <w:rsid w:val="002E16AD"/>
    <w:rsid w:val="003020F4"/>
    <w:rsid w:val="0034355C"/>
    <w:rsid w:val="00346A59"/>
    <w:rsid w:val="00347D38"/>
    <w:rsid w:val="00382F8A"/>
    <w:rsid w:val="003A308A"/>
    <w:rsid w:val="003D1A9A"/>
    <w:rsid w:val="004358F7"/>
    <w:rsid w:val="004545C3"/>
    <w:rsid w:val="004576AB"/>
    <w:rsid w:val="00463D84"/>
    <w:rsid w:val="004976CC"/>
    <w:rsid w:val="004B5760"/>
    <w:rsid w:val="005423EE"/>
    <w:rsid w:val="005701E3"/>
    <w:rsid w:val="005B2E93"/>
    <w:rsid w:val="005F004B"/>
    <w:rsid w:val="00620773"/>
    <w:rsid w:val="00631928"/>
    <w:rsid w:val="00645880"/>
    <w:rsid w:val="00656154"/>
    <w:rsid w:val="006662DE"/>
    <w:rsid w:val="006D55DF"/>
    <w:rsid w:val="0075637D"/>
    <w:rsid w:val="00775F1B"/>
    <w:rsid w:val="007D14B2"/>
    <w:rsid w:val="007D6749"/>
    <w:rsid w:val="007E4D53"/>
    <w:rsid w:val="00806A0D"/>
    <w:rsid w:val="00811E71"/>
    <w:rsid w:val="00816066"/>
    <w:rsid w:val="008572A9"/>
    <w:rsid w:val="008678F8"/>
    <w:rsid w:val="00876385"/>
    <w:rsid w:val="008C4A4A"/>
    <w:rsid w:val="00902140"/>
    <w:rsid w:val="00911B5F"/>
    <w:rsid w:val="009244C9"/>
    <w:rsid w:val="00940AFC"/>
    <w:rsid w:val="00940E44"/>
    <w:rsid w:val="00967EF1"/>
    <w:rsid w:val="009E35B0"/>
    <w:rsid w:val="00A07E3A"/>
    <w:rsid w:val="00A3303F"/>
    <w:rsid w:val="00A35576"/>
    <w:rsid w:val="00A573DE"/>
    <w:rsid w:val="00AA5578"/>
    <w:rsid w:val="00AB7572"/>
    <w:rsid w:val="00AC1C2E"/>
    <w:rsid w:val="00AD2C30"/>
    <w:rsid w:val="00B12239"/>
    <w:rsid w:val="00B53BD3"/>
    <w:rsid w:val="00BD65E0"/>
    <w:rsid w:val="00BE05E5"/>
    <w:rsid w:val="00C1381C"/>
    <w:rsid w:val="00C2329A"/>
    <w:rsid w:val="00C50C2E"/>
    <w:rsid w:val="00C921FE"/>
    <w:rsid w:val="00CA299C"/>
    <w:rsid w:val="00CF20BD"/>
    <w:rsid w:val="00CF2E0E"/>
    <w:rsid w:val="00D05AFF"/>
    <w:rsid w:val="00DA6390"/>
    <w:rsid w:val="00DB183F"/>
    <w:rsid w:val="00DB7965"/>
    <w:rsid w:val="00DC64C1"/>
    <w:rsid w:val="00E15BEF"/>
    <w:rsid w:val="00E6389E"/>
    <w:rsid w:val="00E81266"/>
    <w:rsid w:val="00EC1FB2"/>
    <w:rsid w:val="00ED7A0A"/>
    <w:rsid w:val="00EE591C"/>
    <w:rsid w:val="00F04740"/>
    <w:rsid w:val="00F23952"/>
    <w:rsid w:val="00F66A0C"/>
    <w:rsid w:val="00FA66A1"/>
    <w:rsid w:val="00FB29E9"/>
    <w:rsid w:val="00FC6123"/>
    <w:rsid w:val="00FC71CC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3875"/>
  <w15:docId w15:val="{C7E44E59-2D64-49E8-B098-237D065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微软中国</cp:lastModifiedBy>
  <cp:revision>32</cp:revision>
  <dcterms:created xsi:type="dcterms:W3CDTF">2021-03-30T00:27:00Z</dcterms:created>
  <dcterms:modified xsi:type="dcterms:W3CDTF">2021-03-30T01:52:00Z</dcterms:modified>
</cp:coreProperties>
</file>