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71" w:rsidRPr="00B81FA2" w:rsidRDefault="00201747" w:rsidP="00B81FA2">
      <w:pPr>
        <w:pStyle w:val="3"/>
        <w:keepNext w:val="0"/>
        <w:spacing w:before="0" w:after="0" w:line="360" w:lineRule="auto"/>
        <w:jc w:val="center"/>
        <w:rPr>
          <w:rFonts w:ascii="宋体" w:eastAsia="宋体" w:hAnsi="宋体" w:cs="宋体"/>
          <w:b w:val="0"/>
        </w:rPr>
      </w:pPr>
      <w:r w:rsidRPr="00B81FA2">
        <w:rPr>
          <w:rFonts w:ascii="宋体" w:eastAsia="宋体" w:hAnsi="宋体" w:cs="宋体" w:hint="eastAsia"/>
          <w:b w:val="0"/>
        </w:rPr>
        <w:t>202103</w:t>
      </w:r>
      <w:r w:rsidR="00B81FA2" w:rsidRPr="00B81FA2">
        <w:rPr>
          <w:rFonts w:ascii="宋体" w:eastAsia="宋体" w:hAnsi="宋体" w:cs="宋体" w:hint="eastAsia"/>
          <w:b w:val="0"/>
        </w:rPr>
        <w:t>19得明产后风月子病群秋水康复分享</w:t>
      </w:r>
    </w:p>
    <w:p w:rsidR="00B81FA2" w:rsidRDefault="00B81FA2" w:rsidP="00B81FA2">
      <w:pPr>
        <w:spacing w:line="360" w:lineRule="auto"/>
        <w:ind w:firstLineChars="200" w:firstLine="420"/>
        <w:jc w:val="right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整理人：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小桔灯</w:t>
      </w:r>
      <w:proofErr w:type="gramEnd"/>
    </w:p>
    <w:p w:rsidR="00A84371" w:rsidRPr="00201747" w:rsidRDefault="004A53F7" w:rsidP="00201747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201747">
        <w:rPr>
          <w:rFonts w:ascii="宋体" w:eastAsia="宋体" w:hAnsi="宋体" w:cs="宋体" w:hint="eastAsia"/>
          <w:sz w:val="21"/>
          <w:szCs w:val="21"/>
        </w:rPr>
        <w:t>主持人：</w:t>
      </w:r>
      <w:r w:rsidR="003E4065" w:rsidRPr="00201747">
        <w:rPr>
          <w:rFonts w:ascii="宋体" w:eastAsia="宋体" w:hAnsi="宋体" w:cs="宋体"/>
          <w:sz w:val="21"/>
          <w:szCs w:val="21"/>
        </w:rPr>
        <w:t>小伙伴们，大家晚上好</w:t>
      </w:r>
      <w:r w:rsidR="00703571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A5628A" w:rsidRPr="00201747">
        <w:rPr>
          <w:rFonts w:ascii="宋体" w:eastAsia="宋体" w:hAnsi="宋体" w:cs="宋体" w:hint="eastAsia"/>
          <w:sz w:val="21"/>
          <w:szCs w:val="21"/>
        </w:rPr>
        <w:t>又</w:t>
      </w:r>
      <w:r w:rsidR="003E4065" w:rsidRPr="00201747">
        <w:rPr>
          <w:rFonts w:ascii="宋体" w:eastAsia="宋体" w:hAnsi="宋体" w:cs="宋体"/>
          <w:sz w:val="21"/>
          <w:szCs w:val="21"/>
        </w:rPr>
        <w:t>到了咱们周五的分享时间，很高兴能和大家相聚在这里</w:t>
      </w:r>
      <w:r w:rsidR="00703571" w:rsidRPr="00201747">
        <w:rPr>
          <w:rFonts w:ascii="宋体" w:eastAsia="宋体" w:hAnsi="宋体" w:cs="宋体" w:hint="eastAsia"/>
          <w:sz w:val="21"/>
          <w:szCs w:val="21"/>
        </w:rPr>
        <w:t>。产后</w:t>
      </w:r>
      <w:r w:rsidR="003E4065" w:rsidRPr="00201747">
        <w:rPr>
          <w:rFonts w:ascii="宋体" w:eastAsia="宋体" w:hAnsi="宋体" w:cs="宋体"/>
          <w:sz w:val="21"/>
          <w:szCs w:val="21"/>
        </w:rPr>
        <w:t>身体</w:t>
      </w:r>
      <w:r w:rsidR="00703571" w:rsidRPr="00201747">
        <w:rPr>
          <w:rFonts w:ascii="宋体" w:eastAsia="宋体" w:hAnsi="宋体" w:cs="宋体"/>
          <w:sz w:val="21"/>
          <w:szCs w:val="21"/>
        </w:rPr>
        <w:t>问题层出不穷，许多小伙伴无法正常生活。今天咱们有幸邀请到的是</w:t>
      </w:r>
      <w:r w:rsidR="00A5628A" w:rsidRPr="00201747">
        <w:rPr>
          <w:rFonts w:ascii="宋体" w:eastAsia="宋体" w:hAnsi="宋体" w:cs="宋体"/>
          <w:sz w:val="21"/>
          <w:szCs w:val="21"/>
        </w:rPr>
        <w:t>得明</w:t>
      </w:r>
      <w:r w:rsidR="003E4065" w:rsidRPr="00201747">
        <w:rPr>
          <w:rFonts w:ascii="宋体" w:eastAsia="宋体" w:hAnsi="宋体" w:cs="宋体"/>
          <w:sz w:val="21"/>
          <w:szCs w:val="21"/>
        </w:rPr>
        <w:t>健身4期的学员，郑州的秋水，曾经的</w:t>
      </w:r>
      <w:r w:rsidR="00A5628A" w:rsidRPr="00201747">
        <w:rPr>
          <w:rFonts w:ascii="宋体" w:eastAsia="宋体" w:hAnsi="宋体" w:cs="宋体" w:hint="eastAsia"/>
          <w:sz w:val="21"/>
          <w:szCs w:val="21"/>
        </w:rPr>
        <w:t>她</w:t>
      </w:r>
      <w:r w:rsidR="003E4065" w:rsidRPr="00201747">
        <w:rPr>
          <w:rFonts w:ascii="宋体" w:eastAsia="宋体" w:hAnsi="宋体" w:cs="宋体"/>
          <w:sz w:val="21"/>
          <w:szCs w:val="21"/>
        </w:rPr>
        <w:t>产后开始怕风</w:t>
      </w:r>
      <w:r w:rsidR="00703571" w:rsidRPr="00201747">
        <w:rPr>
          <w:rFonts w:ascii="宋体" w:eastAsia="宋体" w:hAnsi="宋体" w:cs="宋体" w:hint="eastAsia"/>
          <w:sz w:val="21"/>
          <w:szCs w:val="21"/>
        </w:rPr>
        <w:t>、</w:t>
      </w:r>
      <w:r w:rsidR="003E4065" w:rsidRPr="00201747">
        <w:rPr>
          <w:rFonts w:ascii="宋体" w:eastAsia="宋体" w:hAnsi="宋体" w:cs="宋体"/>
          <w:sz w:val="21"/>
          <w:szCs w:val="21"/>
        </w:rPr>
        <w:t>怕冷</w:t>
      </w:r>
      <w:r w:rsidR="00703571" w:rsidRPr="00201747">
        <w:rPr>
          <w:rFonts w:ascii="宋体" w:eastAsia="宋体" w:hAnsi="宋体" w:cs="宋体" w:hint="eastAsia"/>
          <w:sz w:val="21"/>
          <w:szCs w:val="21"/>
        </w:rPr>
        <w:t>、</w:t>
      </w:r>
      <w:r w:rsidR="003E4065" w:rsidRPr="00201747">
        <w:rPr>
          <w:rFonts w:ascii="宋体" w:eastAsia="宋体" w:hAnsi="宋体" w:cs="宋体"/>
          <w:sz w:val="21"/>
          <w:szCs w:val="21"/>
        </w:rPr>
        <w:t>出虚汗</w:t>
      </w:r>
      <w:r w:rsidR="00703571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两个月后开始盗汗，脚踝</w:t>
      </w:r>
      <w:r w:rsidR="00A5628A" w:rsidRPr="00201747">
        <w:rPr>
          <w:rFonts w:ascii="宋体" w:eastAsia="宋体" w:hAnsi="宋体" w:cs="宋体" w:hint="eastAsia"/>
          <w:sz w:val="21"/>
          <w:szCs w:val="21"/>
        </w:rPr>
        <w:t>凉</w:t>
      </w:r>
      <w:r w:rsidR="003E4065" w:rsidRPr="00201747">
        <w:rPr>
          <w:rFonts w:ascii="宋体" w:eastAsia="宋体" w:hAnsi="宋体" w:cs="宋体"/>
          <w:sz w:val="21"/>
          <w:szCs w:val="21"/>
        </w:rPr>
        <w:t>膝盖凉，上楼梯关节哒</w:t>
      </w:r>
      <w:r w:rsidR="00A5628A" w:rsidRPr="00201747">
        <w:rPr>
          <w:rFonts w:ascii="宋体" w:eastAsia="宋体" w:hAnsi="宋体" w:cs="宋体" w:hint="eastAsia"/>
          <w:sz w:val="21"/>
          <w:szCs w:val="21"/>
        </w:rPr>
        <w:t>哒</w:t>
      </w:r>
      <w:r w:rsidR="003E4065" w:rsidRPr="00201747">
        <w:rPr>
          <w:rFonts w:ascii="宋体" w:eastAsia="宋体" w:hAnsi="宋体" w:cs="宋体"/>
          <w:sz w:val="21"/>
          <w:szCs w:val="21"/>
        </w:rPr>
        <w:t>响，半年时间一直无法正常生活</w:t>
      </w:r>
      <w:r w:rsidR="003B47BB" w:rsidRPr="00201747">
        <w:rPr>
          <w:rFonts w:ascii="宋体" w:eastAsia="宋体" w:hAnsi="宋体" w:cs="宋体" w:hint="eastAsia"/>
          <w:sz w:val="21"/>
          <w:szCs w:val="21"/>
        </w:rPr>
        <w:t>。她</w:t>
      </w:r>
      <w:r w:rsidR="003B47BB" w:rsidRPr="00201747">
        <w:rPr>
          <w:rFonts w:ascii="宋体" w:eastAsia="宋体" w:hAnsi="宋体" w:cs="宋体"/>
          <w:sz w:val="21"/>
          <w:szCs w:val="21"/>
        </w:rPr>
        <w:t>也曾经</w:t>
      </w:r>
      <w:r w:rsidR="003E4065" w:rsidRPr="00201747">
        <w:rPr>
          <w:rFonts w:ascii="宋体" w:eastAsia="宋体" w:hAnsi="宋体" w:cs="宋体"/>
          <w:sz w:val="21"/>
          <w:szCs w:val="21"/>
        </w:rPr>
        <w:t>尝试过多种方式，站桩、艾</w:t>
      </w:r>
      <w:proofErr w:type="gramStart"/>
      <w:r w:rsidR="003E4065" w:rsidRPr="00201747">
        <w:rPr>
          <w:rFonts w:ascii="宋体" w:eastAsia="宋体" w:hAnsi="宋体" w:cs="宋体"/>
          <w:sz w:val="21"/>
          <w:szCs w:val="21"/>
        </w:rPr>
        <w:t>灸</w:t>
      </w:r>
      <w:proofErr w:type="gramEnd"/>
      <w:r w:rsidR="003E4065" w:rsidRPr="00201747">
        <w:rPr>
          <w:rFonts w:ascii="宋体" w:eastAsia="宋体" w:hAnsi="宋体" w:cs="宋体"/>
          <w:sz w:val="21"/>
          <w:szCs w:val="21"/>
        </w:rPr>
        <w:t>，但是通过尝试之后</w:t>
      </w:r>
      <w:r w:rsidR="00703571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加重了这种出汗的症状，并且受风寒后各种疼痛加重，一系列的问题接踵而来。2018年3月，自从</w:t>
      </w:r>
      <w:r w:rsidR="003B47BB" w:rsidRPr="00201747">
        <w:rPr>
          <w:rFonts w:ascii="宋体" w:eastAsia="宋体" w:hAnsi="宋体" w:cs="宋体" w:hint="eastAsia"/>
          <w:sz w:val="21"/>
          <w:szCs w:val="21"/>
        </w:rPr>
        <w:t>她</w:t>
      </w:r>
      <w:r w:rsidR="003E4065" w:rsidRPr="00201747">
        <w:rPr>
          <w:rFonts w:ascii="宋体" w:eastAsia="宋体" w:hAnsi="宋体" w:cs="宋体"/>
          <w:sz w:val="21"/>
          <w:szCs w:val="21"/>
        </w:rPr>
        <w:t>加入</w:t>
      </w:r>
      <w:r w:rsidR="003B47BB" w:rsidRPr="00201747">
        <w:rPr>
          <w:rFonts w:ascii="宋体" w:eastAsia="宋体" w:hAnsi="宋体" w:cs="宋体"/>
          <w:sz w:val="21"/>
          <w:szCs w:val="21"/>
        </w:rPr>
        <w:t>得明健身开始系统的锻炼之后，经过三个月的锻炼，</w:t>
      </w:r>
      <w:r w:rsidR="003E4065" w:rsidRPr="00201747">
        <w:rPr>
          <w:rFonts w:ascii="宋体" w:eastAsia="宋体" w:hAnsi="宋体" w:cs="宋体"/>
          <w:sz w:val="21"/>
          <w:szCs w:val="21"/>
        </w:rPr>
        <w:t>产后</w:t>
      </w:r>
      <w:r w:rsidR="003B47BB" w:rsidRPr="00201747">
        <w:rPr>
          <w:rFonts w:ascii="宋体" w:eastAsia="宋体" w:hAnsi="宋体" w:cs="宋体" w:hint="eastAsia"/>
          <w:sz w:val="21"/>
          <w:szCs w:val="21"/>
        </w:rPr>
        <w:t>风</w:t>
      </w:r>
      <w:r w:rsidR="003E4065" w:rsidRPr="00201747">
        <w:rPr>
          <w:rFonts w:ascii="宋体" w:eastAsia="宋体" w:hAnsi="宋体" w:cs="宋体"/>
          <w:sz w:val="21"/>
          <w:szCs w:val="21"/>
        </w:rPr>
        <w:t>基本上恢复了。下面咱们一起来聆听一下秋水的</w:t>
      </w:r>
      <w:r w:rsidRPr="00201747">
        <w:rPr>
          <w:rFonts w:ascii="宋体" w:eastAsia="宋体" w:hAnsi="宋体" w:cs="宋体" w:hint="eastAsia"/>
          <w:sz w:val="21"/>
          <w:szCs w:val="21"/>
        </w:rPr>
        <w:t>故事</w:t>
      </w:r>
      <w:r w:rsidR="003B47BB" w:rsidRPr="00201747">
        <w:rPr>
          <w:rFonts w:ascii="宋体" w:eastAsia="宋体" w:hAnsi="宋体" w:cs="宋体" w:hint="eastAsia"/>
          <w:sz w:val="21"/>
          <w:szCs w:val="21"/>
        </w:rPr>
        <w:t>。</w:t>
      </w:r>
      <w:r w:rsidR="003E4065" w:rsidRPr="00201747">
        <w:rPr>
          <w:rFonts w:ascii="宋体" w:eastAsia="宋体" w:hAnsi="宋体" w:cs="宋体"/>
          <w:sz w:val="21"/>
          <w:szCs w:val="21"/>
        </w:rPr>
        <w:t>前面说了</w:t>
      </w:r>
      <w:r w:rsidR="003B47BB" w:rsidRPr="00201747">
        <w:rPr>
          <w:rFonts w:ascii="宋体" w:eastAsia="宋体" w:hAnsi="宋体" w:cs="宋体" w:hint="eastAsia"/>
          <w:sz w:val="21"/>
          <w:szCs w:val="21"/>
        </w:rPr>
        <w:t>，她是咱们得明</w:t>
      </w:r>
      <w:r w:rsidR="003E4065" w:rsidRPr="00201747">
        <w:rPr>
          <w:rFonts w:ascii="宋体" w:eastAsia="宋体" w:hAnsi="宋体" w:cs="宋体"/>
          <w:sz w:val="21"/>
          <w:szCs w:val="21"/>
        </w:rPr>
        <w:t>健身4期的学员，郑州的秋水，好，下面我们用热烈的掌声请出咱们的</w:t>
      </w:r>
      <w:r w:rsidR="003B47BB" w:rsidRPr="00201747">
        <w:rPr>
          <w:rFonts w:ascii="宋体" w:eastAsia="宋体" w:hAnsi="宋体" w:cs="宋体" w:hint="eastAsia"/>
          <w:sz w:val="21"/>
          <w:szCs w:val="21"/>
        </w:rPr>
        <w:t>秋</w:t>
      </w:r>
      <w:r w:rsidR="003E4065" w:rsidRPr="00201747">
        <w:rPr>
          <w:rFonts w:ascii="宋体" w:eastAsia="宋体" w:hAnsi="宋体" w:cs="宋体"/>
          <w:sz w:val="21"/>
          <w:szCs w:val="21"/>
        </w:rPr>
        <w:t>水美女进行分享。</w:t>
      </w:r>
    </w:p>
    <w:p w:rsidR="0039634A" w:rsidRDefault="003B47BB" w:rsidP="00201747">
      <w:pPr>
        <w:spacing w:line="360" w:lineRule="auto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 w:rsidRPr="00201747">
        <w:rPr>
          <w:rFonts w:ascii="宋体" w:eastAsia="宋体" w:hAnsi="宋体" w:cs="宋体" w:hint="eastAsia"/>
          <w:sz w:val="21"/>
          <w:szCs w:val="21"/>
        </w:rPr>
        <w:t>秋水：</w:t>
      </w:r>
      <w:r w:rsidR="003E4065" w:rsidRPr="00201747">
        <w:rPr>
          <w:rFonts w:ascii="宋体" w:eastAsia="宋体" w:hAnsi="宋体" w:cs="宋体"/>
          <w:sz w:val="21"/>
          <w:szCs w:val="21"/>
        </w:rPr>
        <w:t>大家好，我是河南组4</w:t>
      </w:r>
      <w:r w:rsidR="00061F38" w:rsidRPr="00201747">
        <w:rPr>
          <w:rFonts w:ascii="宋体" w:eastAsia="宋体" w:hAnsi="宋体" w:cs="宋体"/>
          <w:sz w:val="21"/>
          <w:szCs w:val="21"/>
        </w:rPr>
        <w:t>期的秋水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。</w:t>
      </w:r>
      <w:r w:rsidR="003E4065" w:rsidRPr="00201747">
        <w:rPr>
          <w:rFonts w:ascii="宋体" w:eastAsia="宋体" w:hAnsi="宋体" w:cs="宋体"/>
          <w:sz w:val="21"/>
          <w:szCs w:val="21"/>
        </w:rPr>
        <w:t>今天我来给大家分享一下我是怎么从产后的各种病痛中，自己康复过来的，如果</w:t>
      </w:r>
      <w:r w:rsidR="00061F38" w:rsidRPr="00201747">
        <w:rPr>
          <w:rFonts w:ascii="宋体" w:eastAsia="宋体" w:hAnsi="宋体" w:cs="宋体"/>
          <w:sz w:val="21"/>
          <w:szCs w:val="21"/>
        </w:rPr>
        <w:t>姐妹们都有同样的疾病的话</w:t>
      </w:r>
      <w:r w:rsidR="003E4065" w:rsidRPr="00201747">
        <w:rPr>
          <w:rFonts w:ascii="宋体" w:eastAsia="宋体" w:hAnsi="宋体" w:cs="宋体"/>
          <w:sz w:val="21"/>
          <w:szCs w:val="21"/>
        </w:rPr>
        <w:t>可以借鉴一下。我是在</w:t>
      </w:r>
      <w:r w:rsidR="007029EE" w:rsidRPr="00201747">
        <w:rPr>
          <w:rFonts w:ascii="宋体" w:eastAsia="宋体" w:hAnsi="宋体" w:cs="宋体" w:hint="eastAsia"/>
          <w:sz w:val="21"/>
          <w:szCs w:val="21"/>
        </w:rPr>
        <w:t>20</w:t>
      </w:r>
      <w:r w:rsidR="003E4065" w:rsidRPr="00201747">
        <w:rPr>
          <w:rFonts w:ascii="宋体" w:eastAsia="宋体" w:hAnsi="宋体" w:cs="宋体"/>
          <w:sz w:val="21"/>
          <w:szCs w:val="21"/>
        </w:rPr>
        <w:t>17年的9月份的</w:t>
      </w:r>
      <w:r w:rsidR="007029EE" w:rsidRPr="00201747">
        <w:rPr>
          <w:rFonts w:ascii="宋体" w:eastAsia="宋体" w:hAnsi="宋体" w:cs="宋体"/>
          <w:sz w:val="21"/>
          <w:szCs w:val="21"/>
        </w:rPr>
        <w:t>时候有一次小产，当时的状态就很不好，脸色就比较暗，也比较黄。</w:t>
      </w:r>
      <w:r w:rsidR="003E4065" w:rsidRPr="00201747">
        <w:rPr>
          <w:rFonts w:ascii="宋体" w:eastAsia="宋体" w:hAnsi="宋体" w:cs="宋体"/>
          <w:sz w:val="21"/>
          <w:szCs w:val="21"/>
        </w:rPr>
        <w:t>回家了以后是一直在出虚汗，一天得换五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、</w:t>
      </w:r>
      <w:r w:rsidR="003E4065" w:rsidRPr="00201747">
        <w:rPr>
          <w:rFonts w:ascii="宋体" w:eastAsia="宋体" w:hAnsi="宋体" w:cs="宋体"/>
          <w:sz w:val="21"/>
          <w:szCs w:val="21"/>
        </w:rPr>
        <w:t>六次衣服，当时想的应该是身体虚</w:t>
      </w:r>
      <w:r w:rsidR="007029EE" w:rsidRPr="00201747">
        <w:rPr>
          <w:rFonts w:ascii="宋体" w:eastAsia="宋体" w:hAnsi="宋体" w:cs="宋体" w:hint="eastAsia"/>
          <w:sz w:val="21"/>
          <w:szCs w:val="21"/>
        </w:rPr>
        <w:t>，养一养</w:t>
      </w:r>
      <w:r w:rsidR="003E4065" w:rsidRPr="00201747">
        <w:rPr>
          <w:rFonts w:ascii="宋体" w:eastAsia="宋体" w:hAnsi="宋体" w:cs="宋体"/>
          <w:sz w:val="21"/>
          <w:szCs w:val="21"/>
        </w:rPr>
        <w:t>就好了，但是出虚汗的状态一直持续到11月份也没有好转，</w:t>
      </w:r>
      <w:r w:rsidR="002B792D" w:rsidRPr="00201747">
        <w:rPr>
          <w:rFonts w:ascii="宋体" w:eastAsia="宋体" w:hAnsi="宋体" w:cs="宋体"/>
          <w:sz w:val="21"/>
          <w:szCs w:val="21"/>
        </w:rPr>
        <w:t>并且这中间伴随着不能出门，穿了衣服之后特别怕冷，捂得特别厚。</w:t>
      </w:r>
      <w:r w:rsidR="003E4065" w:rsidRPr="00201747">
        <w:rPr>
          <w:rFonts w:ascii="宋体" w:eastAsia="宋体" w:hAnsi="宋体" w:cs="宋体"/>
          <w:sz w:val="21"/>
          <w:szCs w:val="21"/>
        </w:rPr>
        <w:t>11月份天稍微有一点冷，也没有注意到，也不知道会受冷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,穿的长裤、</w:t>
      </w:r>
      <w:r w:rsidR="003E4065" w:rsidRPr="00201747">
        <w:rPr>
          <w:rFonts w:ascii="宋体" w:eastAsia="宋体" w:hAnsi="宋体" w:cs="宋体"/>
          <w:sz w:val="21"/>
          <w:szCs w:val="21"/>
        </w:rPr>
        <w:t>鞋子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、</w:t>
      </w:r>
      <w:r w:rsidR="003E4065" w:rsidRPr="00201747">
        <w:rPr>
          <w:rFonts w:ascii="宋体" w:eastAsia="宋体" w:hAnsi="宋体" w:cs="宋体"/>
          <w:sz w:val="21"/>
          <w:szCs w:val="21"/>
        </w:rPr>
        <w:t>袜子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2B792D" w:rsidRPr="00201747">
        <w:rPr>
          <w:rFonts w:ascii="宋体" w:eastAsia="宋体" w:hAnsi="宋体" w:cs="宋体"/>
          <w:sz w:val="21"/>
          <w:szCs w:val="21"/>
        </w:rPr>
        <w:t>脚踝那一部分就吹到风了，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当时</w:t>
      </w:r>
      <w:r w:rsidR="003E4065" w:rsidRPr="00201747">
        <w:rPr>
          <w:rFonts w:ascii="宋体" w:eastAsia="宋体" w:hAnsi="宋体" w:cs="宋体"/>
          <w:sz w:val="21"/>
          <w:szCs w:val="21"/>
        </w:rPr>
        <w:t>脚踝受凉特别的厉害。后来我自己就开始找各种办法，因为我也一直是出虚汗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状态不好，怕风怕冷，再加上脚踝受凉，这中间我也一直自己找办法，后来站桩还有</w:t>
      </w:r>
      <w:r w:rsidR="004A53F7" w:rsidRPr="00201747">
        <w:rPr>
          <w:rFonts w:ascii="宋体" w:eastAsia="宋体" w:hAnsi="宋体" w:cs="宋体"/>
          <w:sz w:val="21"/>
          <w:szCs w:val="21"/>
        </w:rPr>
        <w:t>自己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做</w:t>
      </w:r>
      <w:r w:rsidR="002B792D" w:rsidRPr="00201747">
        <w:rPr>
          <w:rFonts w:ascii="宋体" w:eastAsia="宋体" w:hAnsi="宋体" w:cs="宋体"/>
          <w:sz w:val="21"/>
          <w:szCs w:val="21"/>
        </w:rPr>
        <w:t>艾</w:t>
      </w:r>
      <w:proofErr w:type="gramStart"/>
      <w:r w:rsidR="002B792D" w:rsidRPr="00201747">
        <w:rPr>
          <w:rFonts w:ascii="宋体" w:eastAsia="宋体" w:hAnsi="宋体" w:cs="宋体"/>
          <w:sz w:val="21"/>
          <w:szCs w:val="21"/>
        </w:rPr>
        <w:t>灸</w:t>
      </w:r>
      <w:proofErr w:type="gramEnd"/>
      <w:r w:rsidR="002B792D" w:rsidRPr="00201747">
        <w:rPr>
          <w:rFonts w:ascii="宋体" w:eastAsia="宋体" w:hAnsi="宋体" w:cs="宋体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没有折腾的时候还只是出虚汗而已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2B792D" w:rsidRPr="00201747">
        <w:rPr>
          <w:rFonts w:ascii="宋体" w:eastAsia="宋体" w:hAnsi="宋体" w:cs="宋体"/>
          <w:sz w:val="21"/>
          <w:szCs w:val="21"/>
        </w:rPr>
        <w:t>后来自己折腾了以后，当时自己按照</w:t>
      </w:r>
      <w:r w:rsidR="003E4065" w:rsidRPr="00201747">
        <w:rPr>
          <w:rFonts w:ascii="宋体" w:eastAsia="宋体" w:hAnsi="宋体" w:cs="宋体"/>
          <w:sz w:val="21"/>
          <w:szCs w:val="21"/>
        </w:rPr>
        <w:t>各种穴位表，哪里不舒服，膝盖</w:t>
      </w:r>
      <w:proofErr w:type="gramStart"/>
      <w:r w:rsidR="003E4065" w:rsidRPr="00201747">
        <w:rPr>
          <w:rFonts w:ascii="宋体" w:eastAsia="宋体" w:hAnsi="宋体" w:cs="宋体"/>
          <w:sz w:val="21"/>
          <w:szCs w:val="21"/>
        </w:rPr>
        <w:t>疼或者</w:t>
      </w:r>
      <w:proofErr w:type="gramEnd"/>
      <w:r w:rsidR="003E4065" w:rsidRPr="00201747">
        <w:rPr>
          <w:rFonts w:ascii="宋体" w:eastAsia="宋体" w:hAnsi="宋体" w:cs="宋体"/>
          <w:sz w:val="21"/>
          <w:szCs w:val="21"/>
        </w:rPr>
        <w:t>是肩膀疼，后来我还延伸到我的手腕，整个胳膊都怕凉，就不能见一点风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必须要包得很严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实</w:t>
      </w:r>
      <w:r w:rsidR="002B792D" w:rsidRPr="00201747">
        <w:rPr>
          <w:rFonts w:ascii="宋体" w:eastAsia="宋体" w:hAnsi="宋体" w:cs="宋体"/>
          <w:sz w:val="21"/>
          <w:szCs w:val="21"/>
        </w:rPr>
        <w:t>。然后艾</w:t>
      </w:r>
      <w:proofErr w:type="gramStart"/>
      <w:r w:rsidR="002B792D" w:rsidRPr="00201747">
        <w:rPr>
          <w:rFonts w:ascii="宋体" w:eastAsia="宋体" w:hAnsi="宋体" w:cs="宋体"/>
          <w:sz w:val="21"/>
          <w:szCs w:val="21"/>
        </w:rPr>
        <w:t>灸</w:t>
      </w:r>
      <w:proofErr w:type="gramEnd"/>
      <w:r w:rsidR="002B792D" w:rsidRPr="00201747">
        <w:rPr>
          <w:rFonts w:ascii="宋体" w:eastAsia="宋体" w:hAnsi="宋体" w:cs="宋体"/>
          <w:sz w:val="21"/>
          <w:szCs w:val="21"/>
        </w:rPr>
        <w:t>了之后就更严重了，</w:t>
      </w:r>
      <w:r w:rsidR="003E4065" w:rsidRPr="00201747">
        <w:rPr>
          <w:rFonts w:ascii="宋体" w:eastAsia="宋体" w:hAnsi="宋体" w:cs="宋体"/>
          <w:sz w:val="21"/>
          <w:szCs w:val="21"/>
        </w:rPr>
        <w:t>整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个</w:t>
      </w:r>
      <w:r w:rsidR="003E4065" w:rsidRPr="00201747">
        <w:rPr>
          <w:rFonts w:ascii="宋体" w:eastAsia="宋体" w:hAnsi="宋体" w:cs="宋体"/>
          <w:sz w:val="21"/>
          <w:szCs w:val="21"/>
        </w:rPr>
        <w:t>变得晚上没有</w:t>
      </w:r>
      <w:r w:rsidR="002B792D" w:rsidRPr="00201747">
        <w:rPr>
          <w:rFonts w:ascii="宋体" w:eastAsia="宋体" w:hAnsi="宋体" w:cs="宋体"/>
          <w:sz w:val="21"/>
          <w:szCs w:val="21"/>
        </w:rPr>
        <w:t>办法睡觉了。失眠、盗汗，每天晚上身上都是湿湿的，胸口都是那种豆</w:t>
      </w:r>
      <w:r w:rsidR="003E4065" w:rsidRPr="00201747">
        <w:rPr>
          <w:rFonts w:ascii="宋体" w:eastAsia="宋体" w:hAnsi="宋体" w:cs="宋体"/>
          <w:sz w:val="21"/>
          <w:szCs w:val="21"/>
        </w:rPr>
        <w:t>大的汗珠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特别严重。</w:t>
      </w:r>
      <w:r w:rsidR="002B792D" w:rsidRPr="00201747">
        <w:rPr>
          <w:rFonts w:ascii="宋体" w:eastAsia="宋体" w:hAnsi="宋体" w:cs="宋体"/>
          <w:sz w:val="21"/>
          <w:szCs w:val="21"/>
        </w:rPr>
        <w:t>再到后来严重的时候，就是我的脚踝也受凉了，晚上盗汗睡不好，</w:t>
      </w:r>
      <w:r w:rsidR="003E4065" w:rsidRPr="00201747">
        <w:rPr>
          <w:rFonts w:ascii="宋体" w:eastAsia="宋体" w:hAnsi="宋体" w:cs="宋体"/>
          <w:sz w:val="21"/>
          <w:szCs w:val="21"/>
        </w:rPr>
        <w:t>白天的时候脚踝又特别凉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我穿两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层</w:t>
      </w:r>
      <w:r w:rsidR="003E4065" w:rsidRPr="00201747">
        <w:rPr>
          <w:rFonts w:ascii="宋体" w:eastAsia="宋体" w:hAnsi="宋体" w:cs="宋体"/>
          <w:sz w:val="21"/>
          <w:szCs w:val="21"/>
        </w:rPr>
        <w:t>袜子也不行，我没办法就在一层袜子里面</w:t>
      </w:r>
      <w:proofErr w:type="gramStart"/>
      <w:r w:rsidR="002B792D" w:rsidRPr="00201747">
        <w:rPr>
          <w:rFonts w:ascii="宋体" w:eastAsia="宋体" w:hAnsi="宋体" w:cs="宋体" w:hint="eastAsia"/>
          <w:sz w:val="21"/>
          <w:szCs w:val="21"/>
        </w:rPr>
        <w:t>敷</w:t>
      </w:r>
      <w:proofErr w:type="gramEnd"/>
      <w:r w:rsidR="002B792D" w:rsidRPr="00201747">
        <w:rPr>
          <w:rFonts w:ascii="宋体" w:eastAsia="宋体" w:hAnsi="宋体" w:cs="宋体"/>
          <w:sz w:val="21"/>
          <w:szCs w:val="21"/>
        </w:rPr>
        <w:t>一个暖宝宝，</w:t>
      </w:r>
      <w:r w:rsidR="003E4065" w:rsidRPr="00201747">
        <w:rPr>
          <w:rFonts w:ascii="宋体" w:eastAsia="宋体" w:hAnsi="宋体" w:cs="宋体"/>
          <w:sz w:val="21"/>
          <w:szCs w:val="21"/>
        </w:rPr>
        <w:t>再后来我嫌太冷了，我也不敢骑电动车上班，我</w:t>
      </w:r>
      <w:r w:rsidR="002B792D" w:rsidRPr="00201747">
        <w:rPr>
          <w:rFonts w:ascii="宋体" w:eastAsia="宋体" w:hAnsi="宋体" w:cs="宋体"/>
          <w:sz w:val="21"/>
          <w:szCs w:val="21"/>
        </w:rPr>
        <w:t>就坐公交上班，</w:t>
      </w:r>
      <w:r w:rsidR="003E4065" w:rsidRPr="00201747">
        <w:rPr>
          <w:rFonts w:ascii="宋体" w:eastAsia="宋体" w:hAnsi="宋体" w:cs="宋体"/>
          <w:sz w:val="21"/>
          <w:szCs w:val="21"/>
        </w:rPr>
        <w:t>早上还</w:t>
      </w:r>
      <w:proofErr w:type="gramStart"/>
      <w:r w:rsidR="002B792D" w:rsidRPr="00201747">
        <w:rPr>
          <w:rFonts w:ascii="宋体" w:eastAsia="宋体" w:hAnsi="宋体" w:cs="宋体" w:hint="eastAsia"/>
          <w:sz w:val="21"/>
          <w:szCs w:val="21"/>
        </w:rPr>
        <w:t>敷</w:t>
      </w:r>
      <w:r w:rsidR="003E4065" w:rsidRPr="00201747">
        <w:rPr>
          <w:rFonts w:ascii="宋体" w:eastAsia="宋体" w:hAnsi="宋体" w:cs="宋体"/>
          <w:sz w:val="21"/>
          <w:szCs w:val="21"/>
        </w:rPr>
        <w:t>着</w:t>
      </w:r>
      <w:proofErr w:type="gramEnd"/>
      <w:r w:rsidR="003E4065" w:rsidRPr="00201747">
        <w:rPr>
          <w:rFonts w:ascii="宋体" w:eastAsia="宋体" w:hAnsi="宋体" w:cs="宋体"/>
          <w:sz w:val="21"/>
          <w:szCs w:val="21"/>
        </w:rPr>
        <w:t>暖宝宝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。</w:t>
      </w:r>
      <w:r w:rsidR="003E4065" w:rsidRPr="00201747">
        <w:rPr>
          <w:rFonts w:ascii="宋体" w:eastAsia="宋体" w:hAnsi="宋体" w:cs="宋体"/>
          <w:sz w:val="21"/>
          <w:szCs w:val="21"/>
        </w:rPr>
        <w:t>当时我记得特别清楚，我在公交上站着，我的脚踝仍然特别凉，凉透心的那种凉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2B792D" w:rsidRPr="00201747">
        <w:rPr>
          <w:rFonts w:ascii="宋体" w:eastAsia="宋体" w:hAnsi="宋体" w:cs="宋体"/>
          <w:sz w:val="21"/>
          <w:szCs w:val="21"/>
        </w:rPr>
        <w:t>就没有办法缓解的那种凉，怎么也暖不热的那种凉。</w:t>
      </w:r>
      <w:r w:rsidR="003E4065" w:rsidRPr="00201747">
        <w:rPr>
          <w:rFonts w:ascii="宋体" w:eastAsia="宋体" w:hAnsi="宋体" w:cs="宋体"/>
          <w:sz w:val="21"/>
          <w:szCs w:val="21"/>
        </w:rPr>
        <w:t>当时我就特别无助，我想的是我各种办法也都试了，在网上找有中药，还有站桩，艾</w:t>
      </w:r>
      <w:proofErr w:type="gramStart"/>
      <w:r w:rsidR="003E4065" w:rsidRPr="00201747">
        <w:rPr>
          <w:rFonts w:ascii="宋体" w:eastAsia="宋体" w:hAnsi="宋体" w:cs="宋体"/>
          <w:sz w:val="21"/>
          <w:szCs w:val="21"/>
        </w:rPr>
        <w:t>灸</w:t>
      </w:r>
      <w:proofErr w:type="gramEnd"/>
      <w:r w:rsidR="003E4065" w:rsidRPr="00201747">
        <w:rPr>
          <w:rFonts w:ascii="宋体" w:eastAsia="宋体" w:hAnsi="宋体" w:cs="宋体"/>
          <w:sz w:val="21"/>
          <w:szCs w:val="21"/>
        </w:rPr>
        <w:t>我都试了，都没有办法。然</w:t>
      </w:r>
      <w:r w:rsidR="002B792D" w:rsidRPr="00201747">
        <w:rPr>
          <w:rFonts w:ascii="宋体" w:eastAsia="宋体" w:hAnsi="宋体" w:cs="宋体"/>
          <w:sz w:val="21"/>
          <w:szCs w:val="21"/>
        </w:rPr>
        <w:t>后我就到我们郑州市的中医附院，去找</w:t>
      </w:r>
      <w:r w:rsidR="003E4065" w:rsidRPr="00201747">
        <w:rPr>
          <w:rFonts w:ascii="宋体" w:eastAsia="宋体" w:hAnsi="宋体" w:cs="宋体"/>
          <w:sz w:val="21"/>
          <w:szCs w:val="21"/>
        </w:rPr>
        <w:t>算是名医</w:t>
      </w:r>
      <w:r w:rsidR="002B792D" w:rsidRPr="00201747">
        <w:rPr>
          <w:rFonts w:ascii="宋体" w:eastAsia="宋体" w:hAnsi="宋体" w:cs="宋体" w:hint="eastAsia"/>
          <w:sz w:val="21"/>
          <w:szCs w:val="21"/>
        </w:rPr>
        <w:t>吧</w:t>
      </w:r>
      <w:r w:rsidR="002B792D" w:rsidRPr="00201747">
        <w:rPr>
          <w:rFonts w:ascii="宋体" w:eastAsia="宋体" w:hAnsi="宋体" w:cs="宋体"/>
          <w:sz w:val="21"/>
          <w:szCs w:val="21"/>
        </w:rPr>
        <w:t>，因为他门外面排好多队，挂号费也特别的贵，我一直排了一个上午，</w:t>
      </w:r>
      <w:r w:rsidR="003E4065" w:rsidRPr="00201747">
        <w:rPr>
          <w:rFonts w:ascii="宋体" w:eastAsia="宋体" w:hAnsi="宋体" w:cs="宋体"/>
          <w:sz w:val="21"/>
          <w:szCs w:val="21"/>
        </w:rPr>
        <w:t>他给我开了有半个月的药，</w:t>
      </w:r>
      <w:r w:rsidR="002B792D" w:rsidRPr="00201747">
        <w:rPr>
          <w:rFonts w:ascii="宋体" w:eastAsia="宋体" w:hAnsi="宋体" w:cs="宋体"/>
          <w:sz w:val="21"/>
          <w:szCs w:val="21"/>
        </w:rPr>
        <w:t>本来他说给我开一周的药，因为我当时实在是觉得自己病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得</w:t>
      </w:r>
      <w:r w:rsidR="002B792D" w:rsidRPr="00201747">
        <w:rPr>
          <w:rFonts w:ascii="宋体" w:eastAsia="宋体" w:hAnsi="宋体" w:cs="宋体"/>
          <w:sz w:val="21"/>
          <w:szCs w:val="21"/>
        </w:rPr>
        <w:t>太重了，</w:t>
      </w:r>
      <w:r w:rsidR="003E4065" w:rsidRPr="00201747">
        <w:rPr>
          <w:rFonts w:ascii="宋体" w:eastAsia="宋体" w:hAnsi="宋体" w:cs="宋体"/>
          <w:sz w:val="21"/>
          <w:szCs w:val="21"/>
        </w:rPr>
        <w:t>我说你给我开半个月的，我想多吃一段吃久一点，但是他给我开的药也就是一些像有</w:t>
      </w:r>
      <w:r w:rsidR="0039634A">
        <w:rPr>
          <w:rFonts w:ascii="宋体" w:eastAsia="宋体" w:hAnsi="宋体" w:cs="宋体" w:hint="eastAsia"/>
          <w:sz w:val="21"/>
          <w:szCs w:val="21"/>
        </w:rPr>
        <w:t>分筋</w:t>
      </w:r>
      <w:r w:rsidR="003E4065" w:rsidRPr="00201747">
        <w:rPr>
          <w:rFonts w:ascii="宋体" w:eastAsia="宋体" w:hAnsi="宋体" w:cs="宋体"/>
          <w:sz w:val="21"/>
          <w:szCs w:val="21"/>
        </w:rPr>
        <w:t>草，还有防风，还有川贝，像这种抑制你怕</w:t>
      </w:r>
      <w:r w:rsidR="003E4065" w:rsidRPr="00201747">
        <w:rPr>
          <w:rFonts w:ascii="宋体" w:eastAsia="宋体" w:hAnsi="宋体" w:cs="宋体"/>
          <w:sz w:val="21"/>
          <w:szCs w:val="21"/>
        </w:rPr>
        <w:lastRenderedPageBreak/>
        <w:t>风怕冷这样比较普通的药。后来我在吃了一周多以后，我的怕风怕冷一点都没有缓解，然后这个药我就不再吃了，我就放弃了。当时我</w:t>
      </w:r>
      <w:proofErr w:type="gramStart"/>
      <w:r w:rsidR="003E4065" w:rsidRPr="00201747">
        <w:rPr>
          <w:rFonts w:ascii="宋体" w:eastAsia="宋体" w:hAnsi="宋体" w:cs="宋体"/>
          <w:sz w:val="21"/>
          <w:szCs w:val="21"/>
        </w:rPr>
        <w:t>婆婆她</w:t>
      </w:r>
      <w:proofErr w:type="gramEnd"/>
      <w:r w:rsidR="003E4065" w:rsidRPr="00201747">
        <w:rPr>
          <w:rFonts w:ascii="宋体" w:eastAsia="宋体" w:hAnsi="宋体" w:cs="宋体"/>
          <w:sz w:val="21"/>
          <w:szCs w:val="21"/>
        </w:rPr>
        <w:t>年纪比较大了，总</w:t>
      </w:r>
      <w:r w:rsidR="00B32CA2" w:rsidRPr="00201747">
        <w:rPr>
          <w:rFonts w:ascii="宋体" w:eastAsia="宋体" w:hAnsi="宋体" w:cs="宋体" w:hint="eastAsia"/>
          <w:sz w:val="21"/>
          <w:szCs w:val="21"/>
        </w:rPr>
        <w:t>被</w:t>
      </w:r>
      <w:r w:rsidR="003E4065" w:rsidRPr="00201747">
        <w:rPr>
          <w:rFonts w:ascii="宋体" w:eastAsia="宋体" w:hAnsi="宋体" w:cs="宋体"/>
          <w:sz w:val="21"/>
          <w:szCs w:val="21"/>
        </w:rPr>
        <w:t>我们社区一些理疗中心的人拉</w:t>
      </w:r>
      <w:r w:rsidR="00B32CA2" w:rsidRPr="00201747">
        <w:rPr>
          <w:rFonts w:ascii="宋体" w:eastAsia="宋体" w:hAnsi="宋体" w:cs="宋体"/>
          <w:sz w:val="21"/>
          <w:szCs w:val="21"/>
        </w:rPr>
        <w:t>去做那种女子的理疗仪，</w:t>
      </w:r>
      <w:r w:rsidR="003E4065" w:rsidRPr="00201747">
        <w:rPr>
          <w:rFonts w:ascii="宋体" w:eastAsia="宋体" w:hAnsi="宋体" w:cs="宋体"/>
          <w:sz w:val="21"/>
          <w:szCs w:val="21"/>
        </w:rPr>
        <w:t>那种像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磁</w:t>
      </w:r>
      <w:r w:rsidR="003E4065" w:rsidRPr="00201747">
        <w:rPr>
          <w:rFonts w:ascii="宋体" w:eastAsia="宋体" w:hAnsi="宋体" w:cs="宋体"/>
          <w:sz w:val="21"/>
          <w:szCs w:val="21"/>
        </w:rPr>
        <w:t>片一样通电的，贴在你的</w:t>
      </w:r>
      <w:proofErr w:type="gramStart"/>
      <w:r w:rsidR="003E4065" w:rsidRPr="00201747">
        <w:rPr>
          <w:rFonts w:ascii="宋体" w:eastAsia="宋体" w:hAnsi="宋体" w:cs="宋体"/>
          <w:sz w:val="21"/>
          <w:szCs w:val="21"/>
        </w:rPr>
        <w:t>腰或者</w:t>
      </w:r>
      <w:proofErr w:type="gramEnd"/>
      <w:r w:rsidR="003E4065" w:rsidRPr="00201747">
        <w:rPr>
          <w:rFonts w:ascii="宋体" w:eastAsia="宋体" w:hAnsi="宋体" w:cs="宋体"/>
          <w:sz w:val="21"/>
          <w:szCs w:val="21"/>
        </w:rPr>
        <w:t>是关节或者是哪个部位，然后肚子上贴一个特别大的发热的东西。我当时的确是已经走投无路了，在 11</w:t>
      </w:r>
      <w:r w:rsidR="00B32CA2" w:rsidRPr="00201747">
        <w:rPr>
          <w:rFonts w:ascii="宋体" w:eastAsia="宋体" w:hAnsi="宋体" w:cs="宋体" w:hint="eastAsia"/>
          <w:sz w:val="21"/>
          <w:szCs w:val="21"/>
        </w:rPr>
        <w:t>、</w:t>
      </w:r>
      <w:r w:rsidR="003E4065" w:rsidRPr="00201747">
        <w:rPr>
          <w:rFonts w:ascii="宋体" w:eastAsia="宋体" w:hAnsi="宋体" w:cs="宋体"/>
          <w:sz w:val="21"/>
          <w:szCs w:val="21"/>
        </w:rPr>
        <w:t>12</w:t>
      </w:r>
      <w:r w:rsidR="00B32CA2" w:rsidRPr="00201747">
        <w:rPr>
          <w:rFonts w:ascii="宋体" w:eastAsia="宋体" w:hAnsi="宋体" w:cs="宋体"/>
          <w:sz w:val="21"/>
          <w:szCs w:val="21"/>
        </w:rPr>
        <w:t>月</w:t>
      </w:r>
      <w:r w:rsidR="003E4065" w:rsidRPr="00201747">
        <w:rPr>
          <w:rFonts w:ascii="宋体" w:eastAsia="宋体" w:hAnsi="宋体" w:cs="宋体"/>
          <w:sz w:val="21"/>
          <w:szCs w:val="21"/>
        </w:rPr>
        <w:t>折腾了两个月以后特别难受，到1</w:t>
      </w:r>
      <w:r w:rsidR="00B32CA2" w:rsidRPr="00201747">
        <w:rPr>
          <w:rFonts w:ascii="宋体" w:eastAsia="宋体" w:hAnsi="宋体" w:cs="宋体"/>
          <w:sz w:val="21"/>
          <w:szCs w:val="21"/>
        </w:rPr>
        <w:t>月份的时候，</w:t>
      </w:r>
      <w:r w:rsidR="003E4065" w:rsidRPr="00201747">
        <w:rPr>
          <w:rFonts w:ascii="宋体" w:eastAsia="宋体" w:hAnsi="宋体" w:cs="宋体"/>
          <w:sz w:val="21"/>
          <w:szCs w:val="21"/>
        </w:rPr>
        <w:t>我就跟着</w:t>
      </w:r>
      <w:r w:rsidR="00B32CA2" w:rsidRPr="00201747">
        <w:rPr>
          <w:rFonts w:ascii="宋体" w:eastAsia="宋体" w:hAnsi="宋体" w:cs="宋体" w:hint="eastAsia"/>
          <w:sz w:val="21"/>
          <w:szCs w:val="21"/>
        </w:rPr>
        <w:t>她</w:t>
      </w:r>
      <w:r w:rsidR="00B32CA2" w:rsidRPr="00201747">
        <w:rPr>
          <w:rFonts w:ascii="宋体" w:eastAsia="宋体" w:hAnsi="宋体" w:cs="宋体"/>
          <w:sz w:val="21"/>
          <w:szCs w:val="21"/>
        </w:rPr>
        <w:t>去试了试，</w:t>
      </w:r>
      <w:r w:rsidR="003E4065" w:rsidRPr="00201747">
        <w:rPr>
          <w:rFonts w:ascii="宋体" w:eastAsia="宋体" w:hAnsi="宋体" w:cs="宋体"/>
          <w:sz w:val="21"/>
          <w:szCs w:val="21"/>
        </w:rPr>
        <w:t>持续的去了有半个</w:t>
      </w:r>
      <w:r w:rsidR="00B32CA2" w:rsidRPr="00201747">
        <w:rPr>
          <w:rFonts w:ascii="宋体" w:eastAsia="宋体" w:hAnsi="宋体" w:cs="宋体"/>
          <w:sz w:val="21"/>
          <w:szCs w:val="21"/>
        </w:rPr>
        <w:t>月的时间，我的症状仍然</w:t>
      </w:r>
      <w:r w:rsidR="003E4065" w:rsidRPr="00201747">
        <w:rPr>
          <w:rFonts w:ascii="宋体" w:eastAsia="宋体" w:hAnsi="宋体" w:cs="宋体"/>
          <w:sz w:val="21"/>
          <w:szCs w:val="21"/>
        </w:rPr>
        <w:t>没有任何的缓解。</w:t>
      </w:r>
    </w:p>
    <w:p w:rsidR="0063393B" w:rsidRPr="00201747" w:rsidRDefault="003E4065" w:rsidP="00201747">
      <w:pPr>
        <w:spacing w:line="360" w:lineRule="auto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 w:rsidRPr="00201747">
        <w:rPr>
          <w:rFonts w:ascii="宋体" w:eastAsia="宋体" w:hAnsi="宋体" w:cs="宋体"/>
          <w:sz w:val="21"/>
          <w:szCs w:val="21"/>
        </w:rPr>
        <w:t>在我1月份的时候，我在网上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搜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产后</w:t>
      </w:r>
      <w:proofErr w:type="gramStart"/>
      <w:r w:rsidR="004A53F7" w:rsidRPr="00201747">
        <w:rPr>
          <w:rFonts w:ascii="宋体" w:eastAsia="宋体" w:hAnsi="宋体" w:cs="宋体" w:hint="eastAsia"/>
          <w:sz w:val="21"/>
          <w:szCs w:val="21"/>
        </w:rPr>
        <w:t>风</w:t>
      </w:r>
      <w:r w:rsidRPr="00201747">
        <w:rPr>
          <w:rFonts w:ascii="宋体" w:eastAsia="宋体" w:hAnsi="宋体" w:cs="宋体"/>
          <w:sz w:val="21"/>
          <w:szCs w:val="21"/>
        </w:rPr>
        <w:t>这</w:t>
      </w:r>
      <w:r w:rsidR="004A53F7" w:rsidRPr="00201747">
        <w:rPr>
          <w:rFonts w:ascii="宋体" w:eastAsia="宋体" w:hAnsi="宋体" w:cs="宋体" w:hint="eastAsia"/>
          <w:sz w:val="21"/>
          <w:szCs w:val="21"/>
        </w:rPr>
        <w:t>样</w:t>
      </w:r>
      <w:proofErr w:type="gramEnd"/>
      <w:r w:rsidR="004A53F7" w:rsidRPr="00201747">
        <w:rPr>
          <w:rFonts w:ascii="宋体" w:eastAsia="宋体" w:hAnsi="宋体" w:cs="宋体" w:hint="eastAsia"/>
          <w:sz w:val="21"/>
          <w:szCs w:val="21"/>
        </w:rPr>
        <w:t>的</w:t>
      </w:r>
      <w:r w:rsidRPr="00201747">
        <w:rPr>
          <w:rFonts w:ascii="宋体" w:eastAsia="宋体" w:hAnsi="宋体" w:cs="宋体"/>
          <w:sz w:val="21"/>
          <w:szCs w:val="21"/>
        </w:rPr>
        <w:t>病</w:t>
      </w:r>
      <w:r w:rsidR="0081101D" w:rsidRPr="00201747">
        <w:rPr>
          <w:rFonts w:ascii="宋体" w:eastAsia="宋体" w:hAnsi="宋体" w:cs="宋体"/>
          <w:sz w:val="21"/>
          <w:szCs w:val="21"/>
        </w:rPr>
        <w:t>，当时我才第一次知道我这样的病，我这样的症状原来是产后风，</w:t>
      </w:r>
      <w:r w:rsidRPr="00201747">
        <w:rPr>
          <w:rFonts w:ascii="宋体" w:eastAsia="宋体" w:hAnsi="宋体" w:cs="宋体"/>
          <w:sz w:val="21"/>
          <w:szCs w:val="21"/>
        </w:rPr>
        <w:t>在我知道了以后，我就发现网上很多地方就开始说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“</w:t>
      </w:r>
      <w:r w:rsidRPr="00201747">
        <w:rPr>
          <w:rFonts w:ascii="宋体" w:eastAsia="宋体" w:hAnsi="宋体" w:cs="宋体"/>
          <w:sz w:val="21"/>
          <w:szCs w:val="21"/>
        </w:rPr>
        <w:t>产后风是不死的癌症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”</w:t>
      </w:r>
      <w:r w:rsidR="0081101D" w:rsidRPr="00201747">
        <w:rPr>
          <w:rFonts w:ascii="宋体" w:eastAsia="宋体" w:hAnsi="宋体" w:cs="宋体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我当时就很担心，因为我当时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除了</w:t>
      </w:r>
      <w:r w:rsidRPr="00201747">
        <w:rPr>
          <w:rFonts w:ascii="宋体" w:eastAsia="宋体" w:hAnsi="宋体" w:cs="宋体"/>
          <w:sz w:val="21"/>
          <w:szCs w:val="21"/>
        </w:rPr>
        <w:t>胳膊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所有的地方都怕风怕冷，晚上睡觉，被子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必须要捂得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严严实实的，就是一点点微微的风我都受不了，我都不舒服。</w:t>
      </w:r>
      <w:r w:rsidR="0081101D" w:rsidRPr="00201747">
        <w:rPr>
          <w:rFonts w:ascii="宋体" w:eastAsia="宋体" w:hAnsi="宋体" w:cs="宋体"/>
          <w:sz w:val="21"/>
          <w:szCs w:val="21"/>
        </w:rPr>
        <w:t>然后在我</w:t>
      </w:r>
      <w:proofErr w:type="gramStart"/>
      <w:r w:rsidR="0081101D" w:rsidRPr="00201747">
        <w:rPr>
          <w:rFonts w:ascii="宋体" w:eastAsia="宋体" w:hAnsi="宋体" w:cs="宋体"/>
          <w:sz w:val="21"/>
          <w:szCs w:val="21"/>
        </w:rPr>
        <w:t>搜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所有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这些文章的过程当中，我搜到一篇当时我们得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明</w:t>
      </w:r>
      <w:r w:rsidRPr="00201747">
        <w:rPr>
          <w:rFonts w:ascii="宋体" w:eastAsia="宋体" w:hAnsi="宋体" w:cs="宋体"/>
          <w:sz w:val="21"/>
          <w:szCs w:val="21"/>
        </w:rPr>
        <w:t>的学员发布的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我想不起来是谁发布的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了</w:t>
      </w:r>
      <w:r w:rsidRPr="00201747">
        <w:rPr>
          <w:rFonts w:ascii="宋体" w:eastAsia="宋体" w:hAnsi="宋体" w:cs="宋体"/>
          <w:sz w:val="21"/>
          <w:szCs w:val="21"/>
        </w:rPr>
        <w:t>，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她</w:t>
      </w:r>
      <w:r w:rsidRPr="00201747">
        <w:rPr>
          <w:rFonts w:ascii="宋体" w:eastAsia="宋体" w:hAnsi="宋体" w:cs="宋体"/>
          <w:sz w:val="21"/>
          <w:szCs w:val="21"/>
        </w:rPr>
        <w:t>当时写文章的内容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“</w:t>
      </w:r>
      <w:r w:rsidRPr="00201747">
        <w:rPr>
          <w:rFonts w:ascii="宋体" w:eastAsia="宋体" w:hAnsi="宋体" w:cs="宋体"/>
          <w:sz w:val="21"/>
          <w:szCs w:val="21"/>
        </w:rPr>
        <w:t>我是怎么从一个产后风病人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一步一步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一步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转好的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”</w:t>
      </w:r>
      <w:r w:rsidRPr="00201747">
        <w:rPr>
          <w:rFonts w:ascii="宋体" w:eastAsia="宋体" w:hAnsi="宋体" w:cs="宋体"/>
          <w:sz w:val="21"/>
          <w:szCs w:val="21"/>
        </w:rPr>
        <w:t>。当时我是已经绝望了，都在想实在是没有办法了，各种理疗也做了，中药也吃了，该想的方法都想完了，</w:t>
      </w:r>
      <w:r w:rsidR="0081101D" w:rsidRPr="00201747">
        <w:rPr>
          <w:rFonts w:ascii="宋体" w:eastAsia="宋体" w:hAnsi="宋体" w:cs="宋体"/>
          <w:sz w:val="21"/>
          <w:szCs w:val="21"/>
        </w:rPr>
        <w:t>已经</w:t>
      </w:r>
      <w:r w:rsidRPr="00201747">
        <w:rPr>
          <w:rFonts w:ascii="宋体" w:eastAsia="宋体" w:hAnsi="宋体" w:cs="宋体"/>
          <w:sz w:val="21"/>
          <w:szCs w:val="21"/>
        </w:rPr>
        <w:t>走投无路了。后来我看到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她</w:t>
      </w:r>
      <w:r w:rsidRPr="00201747">
        <w:rPr>
          <w:rFonts w:ascii="宋体" w:eastAsia="宋体" w:hAnsi="宋体" w:cs="宋体"/>
          <w:sz w:val="21"/>
          <w:szCs w:val="21"/>
        </w:rPr>
        <w:t>里面有显示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她</w:t>
      </w:r>
      <w:r w:rsidRPr="00201747">
        <w:rPr>
          <w:rFonts w:ascii="宋体" w:eastAsia="宋体" w:hAnsi="宋体" w:cs="宋体"/>
          <w:sz w:val="21"/>
          <w:szCs w:val="21"/>
        </w:rPr>
        <w:t>做的是</w:t>
      </w:r>
      <w:r w:rsidR="00A5628A" w:rsidRPr="00201747">
        <w:rPr>
          <w:rFonts w:ascii="宋体" w:eastAsia="宋体" w:hAnsi="宋体" w:cs="宋体"/>
          <w:sz w:val="21"/>
          <w:szCs w:val="21"/>
        </w:rPr>
        <w:t>得明</w:t>
      </w:r>
      <w:r w:rsidR="0063393B" w:rsidRPr="00201747">
        <w:rPr>
          <w:rFonts w:ascii="宋体" w:eastAsia="宋体" w:hAnsi="宋体" w:cs="宋体"/>
          <w:sz w:val="21"/>
          <w:szCs w:val="21"/>
        </w:rPr>
        <w:t>健身，</w:t>
      </w:r>
      <w:r w:rsidRPr="00201747">
        <w:rPr>
          <w:rFonts w:ascii="宋体" w:eastAsia="宋体" w:hAnsi="宋体" w:cs="宋体"/>
          <w:sz w:val="21"/>
          <w:szCs w:val="21"/>
        </w:rPr>
        <w:t>我就开始在网上搜</w:t>
      </w:r>
      <w:r w:rsidR="00A5628A" w:rsidRPr="00201747">
        <w:rPr>
          <w:rFonts w:ascii="宋体" w:eastAsia="宋体" w:hAnsi="宋体" w:cs="宋体"/>
          <w:sz w:val="21"/>
          <w:szCs w:val="21"/>
        </w:rPr>
        <w:t>得明</w:t>
      </w:r>
      <w:r w:rsidRPr="00201747">
        <w:rPr>
          <w:rFonts w:ascii="宋体" w:eastAsia="宋体" w:hAnsi="宋体" w:cs="宋体"/>
          <w:sz w:val="21"/>
          <w:szCs w:val="21"/>
        </w:rPr>
        <w:t>健身，就是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搜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相关很多类似的这种康复的文章来看。</w:t>
      </w:r>
      <w:r w:rsidR="0081101D" w:rsidRPr="00201747">
        <w:rPr>
          <w:rFonts w:ascii="宋体" w:eastAsia="宋体" w:hAnsi="宋体" w:cs="宋体"/>
          <w:sz w:val="21"/>
          <w:szCs w:val="21"/>
        </w:rPr>
        <w:t>然后我针对我自己的情况，就是我盗汗严重，</w:t>
      </w:r>
      <w:r w:rsidRPr="00201747">
        <w:rPr>
          <w:rFonts w:ascii="宋体" w:eastAsia="宋体" w:hAnsi="宋体" w:cs="宋体"/>
          <w:sz w:val="21"/>
          <w:szCs w:val="21"/>
        </w:rPr>
        <w:t>还出虚汗，脚踝凉，浑身都怕冷，我就针对我自己的症状，然后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搜</w:t>
      </w:r>
      <w:r w:rsidRPr="00201747">
        <w:rPr>
          <w:rFonts w:ascii="宋体" w:eastAsia="宋体" w:hAnsi="宋体" w:cs="宋体"/>
          <w:sz w:val="21"/>
          <w:szCs w:val="21"/>
        </w:rPr>
        <w:t>到了QQ群</w:t>
      </w:r>
      <w:r w:rsidR="0063393B" w:rsidRPr="00201747">
        <w:rPr>
          <w:rFonts w:ascii="宋体" w:eastAsia="宋体" w:hAnsi="宋体" w:cs="宋体"/>
          <w:sz w:val="21"/>
          <w:szCs w:val="21"/>
        </w:rPr>
        <w:t>，我就在大群</w:t>
      </w:r>
      <w:r w:rsidR="0081101D" w:rsidRPr="00201747">
        <w:rPr>
          <w:rFonts w:ascii="宋体" w:eastAsia="宋体" w:hAnsi="宋体" w:cs="宋体"/>
          <w:sz w:val="21"/>
          <w:szCs w:val="21"/>
        </w:rPr>
        <w:t>文件里面</w:t>
      </w:r>
      <w:r w:rsidRPr="00201747">
        <w:rPr>
          <w:rFonts w:ascii="宋体" w:eastAsia="宋体" w:hAnsi="宋体" w:cs="宋体"/>
          <w:sz w:val="21"/>
          <w:szCs w:val="21"/>
        </w:rPr>
        <w:t>开始找，像我这样的症状该怎么办？因为我当时最严重的一个是盗汗，一个是脚踝凉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后来我在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当时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司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辰师姐有一期做盗汗的这样</w:t>
      </w:r>
      <w:r w:rsidR="0081101D" w:rsidRPr="00201747">
        <w:rPr>
          <w:rFonts w:ascii="宋体" w:eastAsia="宋体" w:hAnsi="宋体" w:cs="宋体"/>
          <w:sz w:val="21"/>
          <w:szCs w:val="21"/>
        </w:rPr>
        <w:t>的一个文章里头，知道了我自己的问题是我长期不动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、</w:t>
      </w:r>
      <w:r w:rsidRPr="00201747">
        <w:rPr>
          <w:rFonts w:ascii="宋体" w:eastAsia="宋体" w:hAnsi="宋体" w:cs="宋体"/>
          <w:sz w:val="21"/>
          <w:szCs w:val="21"/>
        </w:rPr>
        <w:t>我下焦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瘀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滞，还有我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盗汗</w:t>
      </w:r>
      <w:r w:rsidRPr="00201747">
        <w:rPr>
          <w:rFonts w:ascii="宋体" w:eastAsia="宋体" w:hAnsi="宋体" w:cs="宋体"/>
          <w:sz w:val="21"/>
          <w:szCs w:val="21"/>
        </w:rPr>
        <w:t>也是因为我下焦不通，我就开始明白，原来是因为我不动，所以我这些地方才凉，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才</w:t>
      </w:r>
      <w:r w:rsidRPr="00201747">
        <w:rPr>
          <w:rFonts w:ascii="宋体" w:eastAsia="宋体" w:hAnsi="宋体" w:cs="宋体"/>
          <w:sz w:val="21"/>
          <w:szCs w:val="21"/>
        </w:rPr>
        <w:t>疼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、</w:t>
      </w:r>
      <w:r w:rsidRPr="00201747">
        <w:rPr>
          <w:rFonts w:ascii="宋体" w:eastAsia="宋体" w:hAnsi="宋体" w:cs="宋体"/>
          <w:sz w:val="21"/>
          <w:szCs w:val="21"/>
        </w:rPr>
        <w:t>还不舒服。我意识到我这些情况了以后，我也明白了我自己是下焦不通，当时我还没有加我们河南组的群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什么都没有，我只是在大群里面当时听老师讲课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大概听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了</w:t>
      </w:r>
      <w:r w:rsidR="0063393B" w:rsidRPr="00201747">
        <w:rPr>
          <w:rFonts w:ascii="宋体" w:eastAsia="宋体" w:hAnsi="宋体" w:cs="宋体"/>
          <w:sz w:val="21"/>
          <w:szCs w:val="21"/>
        </w:rPr>
        <w:t>有半个月，当时老师讲很多课，我都觉得很有意思，边听老师讲课，</w:t>
      </w:r>
      <w:r w:rsidRPr="00201747">
        <w:rPr>
          <w:rFonts w:ascii="宋体" w:eastAsia="宋体" w:hAnsi="宋体" w:cs="宋体"/>
          <w:sz w:val="21"/>
          <w:szCs w:val="21"/>
        </w:rPr>
        <w:t>边在群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里头找跟自己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对应的这种东西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想</w:t>
      </w:r>
      <w:r w:rsidRPr="00201747">
        <w:rPr>
          <w:rFonts w:ascii="宋体" w:eastAsia="宋体" w:hAnsi="宋体" w:cs="宋体"/>
          <w:sz w:val="21"/>
          <w:szCs w:val="21"/>
        </w:rPr>
        <w:t>该怎么样锻炼。我看完之后明白我自己的问题是下焦的问题以后</w:t>
      </w:r>
      <w:r w:rsidR="0081101D" w:rsidRPr="00201747">
        <w:rPr>
          <w:rFonts w:ascii="宋体" w:eastAsia="宋体" w:hAnsi="宋体" w:cs="宋体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我就开始上班的时候，下班的时候都开始走路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。</w:t>
      </w:r>
    </w:p>
    <w:p w:rsidR="00A84371" w:rsidRPr="00201747" w:rsidRDefault="003E4065" w:rsidP="00201747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201747">
        <w:rPr>
          <w:rFonts w:ascii="宋体" w:eastAsia="宋体" w:hAnsi="宋体" w:cs="宋体"/>
          <w:sz w:val="21"/>
          <w:szCs w:val="21"/>
        </w:rPr>
        <w:t>我走路大概有半个月的时间，因为我当时两个脚踝都凉，凉的就是透心凉，我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用暖</w:t>
      </w:r>
      <w:r w:rsidRPr="00201747">
        <w:rPr>
          <w:rFonts w:ascii="宋体" w:eastAsia="宋体" w:hAnsi="宋体" w:cs="宋体"/>
          <w:sz w:val="21"/>
          <w:szCs w:val="21"/>
        </w:rPr>
        <w:t>宝宝了还是暖不热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的</w:t>
      </w:r>
      <w:r w:rsidR="0081101D" w:rsidRPr="00201747">
        <w:rPr>
          <w:rFonts w:ascii="宋体" w:eastAsia="宋体" w:hAnsi="宋体" w:cs="宋体"/>
          <w:sz w:val="21"/>
          <w:szCs w:val="21"/>
        </w:rPr>
        <w:t>那种凉，</w:t>
      </w:r>
      <w:r w:rsidRPr="00201747">
        <w:rPr>
          <w:rFonts w:ascii="宋体" w:eastAsia="宋体" w:hAnsi="宋体" w:cs="宋体"/>
          <w:sz w:val="21"/>
          <w:szCs w:val="21"/>
        </w:rPr>
        <w:t>晚上睡觉我也是凉的，穿个袜子都没有办法，也暖不热。后来再走了半个月以后，就脚踝的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凉</w:t>
      </w:r>
      <w:r w:rsidR="0039634A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我当时记得特别清楚，如果可以记录的话，我都</w:t>
      </w:r>
      <w:r w:rsidR="0063393B" w:rsidRPr="00201747">
        <w:rPr>
          <w:rFonts w:ascii="宋体" w:eastAsia="宋体" w:hAnsi="宋体" w:cs="宋体"/>
          <w:sz w:val="21"/>
          <w:szCs w:val="21"/>
        </w:rPr>
        <w:t>想说</w:t>
      </w:r>
      <w:r w:rsidR="0039634A">
        <w:rPr>
          <w:rFonts w:ascii="宋体" w:eastAsia="宋体" w:hAnsi="宋体" w:cs="宋体"/>
          <w:sz w:val="21"/>
          <w:szCs w:val="21"/>
        </w:rPr>
        <w:t>把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凉气</w:t>
      </w:r>
      <w:r w:rsidR="0063393B" w:rsidRPr="00201747">
        <w:rPr>
          <w:rFonts w:ascii="宋体" w:eastAsia="宋体" w:hAnsi="宋体" w:cs="宋体"/>
          <w:sz w:val="21"/>
          <w:szCs w:val="21"/>
        </w:rPr>
        <w:t>在我的脚面，还有我的小腿上游走了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的</w:t>
      </w:r>
      <w:r w:rsidRPr="00201747">
        <w:rPr>
          <w:rFonts w:ascii="宋体" w:eastAsia="宋体" w:hAnsi="宋体" w:cs="宋体"/>
          <w:sz w:val="21"/>
          <w:szCs w:val="21"/>
        </w:rPr>
        <w:t>这个东西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9634A">
        <w:rPr>
          <w:rFonts w:ascii="宋体" w:eastAsia="宋体" w:hAnsi="宋体" w:cs="宋体"/>
          <w:sz w:val="21"/>
          <w:szCs w:val="21"/>
        </w:rPr>
        <w:t>我都想把它拍一下记录下来，</w:t>
      </w:r>
      <w:r w:rsidRPr="00201747">
        <w:rPr>
          <w:rFonts w:ascii="宋体" w:eastAsia="宋体" w:hAnsi="宋体" w:cs="宋体"/>
          <w:sz w:val="21"/>
          <w:szCs w:val="21"/>
        </w:rPr>
        <w:t>这个感受真的是太奇妙了。走了半个月以后，凉气就跑到我的脚面上，跑到我的小腿上，这样来来回回的跑，大概有一周的时间，我脚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踝</w:t>
      </w:r>
      <w:r w:rsidRPr="00201747">
        <w:rPr>
          <w:rFonts w:ascii="宋体" w:eastAsia="宋体" w:hAnsi="宋体" w:cs="宋体"/>
          <w:sz w:val="21"/>
          <w:szCs w:val="21"/>
        </w:rPr>
        <w:t>凉就好了。原来我洗澡的时候我都不敢把袜子脱了，我都想穿着袜子洗澡，因为</w:t>
      </w:r>
      <w:r w:rsidR="0081101D" w:rsidRPr="00201747">
        <w:rPr>
          <w:rFonts w:ascii="宋体" w:eastAsia="宋体" w:hAnsi="宋体" w:cs="宋体"/>
          <w:sz w:val="21"/>
          <w:szCs w:val="21"/>
        </w:rPr>
        <w:t>我觉得太凉了，受不了。</w:t>
      </w:r>
      <w:r w:rsidRPr="00201747">
        <w:rPr>
          <w:rFonts w:ascii="宋体" w:eastAsia="宋体" w:hAnsi="宋体" w:cs="宋体"/>
          <w:sz w:val="21"/>
          <w:szCs w:val="21"/>
        </w:rPr>
        <w:t>后来这个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凉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气游</w:t>
      </w:r>
      <w:r w:rsidRPr="00201747">
        <w:rPr>
          <w:rFonts w:ascii="宋体" w:eastAsia="宋体" w:hAnsi="宋体" w:cs="宋体"/>
          <w:sz w:val="21"/>
          <w:szCs w:val="21"/>
        </w:rPr>
        <w:t>走来</w:t>
      </w:r>
      <w:proofErr w:type="gramStart"/>
      <w:r w:rsidR="0063393B" w:rsidRPr="00201747">
        <w:rPr>
          <w:rFonts w:ascii="宋体" w:eastAsia="宋体" w:hAnsi="宋体" w:cs="宋体" w:hint="eastAsia"/>
          <w:sz w:val="21"/>
          <w:szCs w:val="21"/>
        </w:rPr>
        <w:t>游</w:t>
      </w:r>
      <w:r w:rsidRPr="00201747">
        <w:rPr>
          <w:rFonts w:ascii="宋体" w:eastAsia="宋体" w:hAnsi="宋体" w:cs="宋体"/>
          <w:sz w:val="21"/>
          <w:szCs w:val="21"/>
        </w:rPr>
        <w:t>走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去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又过了一周的时间，我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洗澡</w:t>
      </w:r>
      <w:r w:rsidRPr="00201747">
        <w:rPr>
          <w:rFonts w:ascii="宋体" w:eastAsia="宋体" w:hAnsi="宋体" w:cs="宋体"/>
          <w:sz w:val="21"/>
          <w:szCs w:val="21"/>
        </w:rPr>
        <w:t>的时候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就</w:t>
      </w:r>
      <w:r w:rsidRPr="00201747">
        <w:rPr>
          <w:rFonts w:ascii="宋体" w:eastAsia="宋体" w:hAnsi="宋体" w:cs="宋体"/>
          <w:sz w:val="21"/>
          <w:szCs w:val="21"/>
        </w:rPr>
        <w:t>不那么怕凉了。自从我的脚好了以后，我的盗汗问题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当时我是边走，我的下焦不通，当时</w:t>
      </w:r>
      <w:r w:rsidRPr="00201747">
        <w:rPr>
          <w:rFonts w:ascii="宋体" w:eastAsia="宋体" w:hAnsi="宋体" w:cs="宋体"/>
          <w:sz w:val="21"/>
          <w:szCs w:val="21"/>
        </w:rPr>
        <w:lastRenderedPageBreak/>
        <w:t>我是看老师写的文章说的是高抬腿对下焦不通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尤其</w:t>
      </w:r>
      <w:r w:rsidRPr="00201747">
        <w:rPr>
          <w:rFonts w:ascii="宋体" w:eastAsia="宋体" w:hAnsi="宋体" w:cs="宋体"/>
          <w:sz w:val="21"/>
          <w:szCs w:val="21"/>
        </w:rPr>
        <w:t>好，还有对肠胃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尤其</w:t>
      </w:r>
      <w:r w:rsidRPr="00201747">
        <w:rPr>
          <w:rFonts w:ascii="宋体" w:eastAsia="宋体" w:hAnsi="宋体" w:cs="宋体"/>
          <w:sz w:val="21"/>
          <w:szCs w:val="21"/>
        </w:rPr>
        <w:t>好，所以我当时就做一些公开动作，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三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走</w:t>
      </w:r>
      <w:r w:rsidRPr="00201747">
        <w:rPr>
          <w:rFonts w:ascii="宋体" w:eastAsia="宋体" w:hAnsi="宋体" w:cs="宋体"/>
          <w:sz w:val="21"/>
          <w:szCs w:val="21"/>
        </w:rPr>
        <w:t>四</w:t>
      </w:r>
      <w:proofErr w:type="gramEnd"/>
      <w:r w:rsidR="0081101D" w:rsidRPr="00201747">
        <w:rPr>
          <w:rFonts w:ascii="宋体" w:eastAsia="宋体" w:hAnsi="宋体" w:cs="宋体" w:hint="eastAsia"/>
          <w:sz w:val="21"/>
          <w:szCs w:val="21"/>
        </w:rPr>
        <w:t>举</w:t>
      </w:r>
      <w:r w:rsidRPr="00201747">
        <w:rPr>
          <w:rFonts w:ascii="宋体" w:eastAsia="宋体" w:hAnsi="宋体" w:cs="宋体"/>
          <w:sz w:val="21"/>
          <w:szCs w:val="21"/>
        </w:rPr>
        <w:t>，还有高抬腿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每天持续做，我的盗汗也有缓解。</w:t>
      </w:r>
      <w:r w:rsidR="0063393B" w:rsidRPr="00201747">
        <w:rPr>
          <w:rFonts w:ascii="宋体" w:eastAsia="宋体" w:hAnsi="宋体" w:cs="宋体"/>
          <w:sz w:val="21"/>
          <w:szCs w:val="21"/>
        </w:rPr>
        <w:t>当时</w:t>
      </w:r>
      <w:r w:rsidRPr="00201747">
        <w:rPr>
          <w:rFonts w:ascii="宋体" w:eastAsia="宋体" w:hAnsi="宋体" w:cs="宋体"/>
          <w:sz w:val="21"/>
          <w:szCs w:val="21"/>
        </w:rPr>
        <w:t>已经到了1月底</w:t>
      </w:r>
      <w:r w:rsidR="0081101D" w:rsidRPr="00201747">
        <w:rPr>
          <w:rFonts w:ascii="宋体" w:eastAsia="宋体" w:hAnsi="宋体" w:cs="宋体" w:hint="eastAsia"/>
          <w:sz w:val="21"/>
          <w:szCs w:val="21"/>
        </w:rPr>
        <w:t>、</w:t>
      </w:r>
      <w:r w:rsidRPr="00201747">
        <w:rPr>
          <w:rFonts w:ascii="宋体" w:eastAsia="宋体" w:hAnsi="宋体" w:cs="宋体"/>
          <w:sz w:val="21"/>
          <w:szCs w:val="21"/>
        </w:rPr>
        <w:t>2月份了，我应该已经进入咱们河南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组的</w:t>
      </w:r>
      <w:r w:rsidRPr="00201747">
        <w:rPr>
          <w:rFonts w:ascii="宋体" w:eastAsia="宋体" w:hAnsi="宋体" w:cs="宋体"/>
          <w:sz w:val="21"/>
          <w:szCs w:val="21"/>
        </w:rPr>
        <w:t>群里</w:t>
      </w:r>
      <w:r w:rsidR="0004361B" w:rsidRPr="00201747">
        <w:rPr>
          <w:rFonts w:ascii="宋体" w:eastAsia="宋体" w:hAnsi="宋体" w:cs="宋体"/>
          <w:sz w:val="21"/>
          <w:szCs w:val="21"/>
        </w:rPr>
        <w:t>了，</w:t>
      </w:r>
      <w:r w:rsidRPr="00201747">
        <w:rPr>
          <w:rFonts w:ascii="宋体" w:eastAsia="宋体" w:hAnsi="宋体" w:cs="宋体"/>
          <w:sz w:val="21"/>
          <w:szCs w:val="21"/>
        </w:rPr>
        <w:t>当时好像还没有开4期班，应该是到2月底还是2月中旬的时候才开始跟我说4期要开班了，刚开始我也是担心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就是想这些都是一些什么动作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呀？</w:t>
      </w:r>
      <w:r w:rsidRPr="00201747">
        <w:rPr>
          <w:rFonts w:ascii="宋体" w:eastAsia="宋体" w:hAnsi="宋体" w:cs="宋体"/>
          <w:sz w:val="21"/>
          <w:szCs w:val="21"/>
        </w:rPr>
        <w:t>因为公开的只有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三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走四</w:t>
      </w:r>
      <w:r w:rsidRPr="00201747">
        <w:rPr>
          <w:rFonts w:ascii="宋体" w:eastAsia="宋体" w:hAnsi="宋体" w:cs="宋体"/>
          <w:sz w:val="21"/>
          <w:szCs w:val="21"/>
        </w:rPr>
        <w:t>举这些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动作，我练了练也有效果，并且我的脚也不凉了，所以在我咨询完了咱们群里头几个师姐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、</w:t>
      </w:r>
      <w:r w:rsidRPr="00201747">
        <w:rPr>
          <w:rFonts w:ascii="宋体" w:eastAsia="宋体" w:hAnsi="宋体" w:cs="宋体"/>
          <w:sz w:val="21"/>
          <w:szCs w:val="21"/>
        </w:rPr>
        <w:t>师兄咨询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后</w:t>
      </w:r>
      <w:r w:rsidRPr="00201747">
        <w:rPr>
          <w:rFonts w:ascii="宋体" w:eastAsia="宋体" w:hAnsi="宋体" w:cs="宋体"/>
          <w:sz w:val="21"/>
          <w:szCs w:val="21"/>
        </w:rPr>
        <w:t>，我在2月底的时候就已经开始锻炼上了。我从2月底开始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锻炼</w:t>
      </w:r>
      <w:r w:rsidRPr="00201747">
        <w:rPr>
          <w:rFonts w:ascii="宋体" w:eastAsia="宋体" w:hAnsi="宋体" w:cs="宋体"/>
          <w:sz w:val="21"/>
          <w:szCs w:val="21"/>
        </w:rPr>
        <w:t>，到3月份一直坚持锻炼，然后4期班应该是3月底正式开班。3月份开班了以后，我3月份也有锻炼，然后3</w:t>
      </w:r>
      <w:r w:rsidR="0004361B" w:rsidRPr="00201747">
        <w:rPr>
          <w:rFonts w:ascii="宋体" w:eastAsia="宋体" w:hAnsi="宋体" w:cs="宋体"/>
          <w:sz w:val="21"/>
          <w:szCs w:val="21"/>
        </w:rPr>
        <w:t>月份中旬的时候我去爬了一次嵩山，</w:t>
      </w:r>
      <w:r w:rsidRPr="00201747">
        <w:rPr>
          <w:rFonts w:ascii="宋体" w:eastAsia="宋体" w:hAnsi="宋体" w:cs="宋体"/>
          <w:sz w:val="21"/>
          <w:szCs w:val="21"/>
        </w:rPr>
        <w:t>当时我已经等于是因为经过了一两个月的锻炼，盗汗的症状也稍微轻了一点，但是我的气血还是上不来，我的膝盖上个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楼梯</w:t>
      </w:r>
      <w:r w:rsidRPr="00201747">
        <w:rPr>
          <w:rFonts w:ascii="宋体" w:eastAsia="宋体" w:hAnsi="宋体" w:cs="宋体"/>
          <w:sz w:val="21"/>
          <w:szCs w:val="21"/>
        </w:rPr>
        <w:t>都嘎嘎的响，响的特别厉害，你就可以明显的感觉到自己的关节什么了，不受</w:t>
      </w:r>
      <w:proofErr w:type="gramStart"/>
      <w:r w:rsidR="0004361B" w:rsidRPr="00201747">
        <w:rPr>
          <w:rFonts w:ascii="宋体" w:eastAsia="宋体" w:hAnsi="宋体" w:cs="宋体" w:hint="eastAsia"/>
          <w:sz w:val="21"/>
          <w:szCs w:val="21"/>
        </w:rPr>
        <w:t>濡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养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就感觉是自己的骨头给它磨来磨去的。</w:t>
      </w:r>
      <w:bookmarkStart w:id="0" w:name="_GoBack"/>
      <w:bookmarkEnd w:id="0"/>
      <w:r w:rsidRPr="00201747">
        <w:rPr>
          <w:rFonts w:ascii="宋体" w:eastAsia="宋体" w:hAnsi="宋体" w:cs="宋体"/>
          <w:sz w:val="21"/>
          <w:szCs w:val="21"/>
        </w:rPr>
        <w:t>3月份我们一家去嵩山爬了一次山，当时我的症状有了一点缓解，但是还没有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到</w:t>
      </w:r>
      <w:r w:rsidR="0004361B" w:rsidRPr="00201747">
        <w:rPr>
          <w:rFonts w:ascii="宋体" w:eastAsia="宋体" w:hAnsi="宋体" w:cs="宋体"/>
          <w:sz w:val="21"/>
          <w:szCs w:val="21"/>
        </w:rPr>
        <w:t>彻底好的状态。然后去爬嵩山，大家也不知道</w:t>
      </w:r>
      <w:r w:rsidRPr="00201747">
        <w:rPr>
          <w:rFonts w:ascii="宋体" w:eastAsia="宋体" w:hAnsi="宋体" w:cs="宋体"/>
          <w:sz w:val="21"/>
          <w:szCs w:val="21"/>
        </w:rPr>
        <w:t>爬没爬过嵩山，特别的高，1400</w:t>
      </w:r>
      <w:r w:rsidR="0004361B" w:rsidRPr="00201747">
        <w:rPr>
          <w:rFonts w:ascii="宋体" w:eastAsia="宋体" w:hAnsi="宋体" w:cs="宋体"/>
          <w:sz w:val="21"/>
          <w:szCs w:val="21"/>
        </w:rPr>
        <w:t>多米。</w:t>
      </w:r>
      <w:r w:rsidRPr="00201747">
        <w:rPr>
          <w:rFonts w:ascii="宋体" w:eastAsia="宋体" w:hAnsi="宋体" w:cs="宋体"/>
          <w:sz w:val="21"/>
          <w:szCs w:val="21"/>
        </w:rPr>
        <w:t>当时我们是在</w:t>
      </w:r>
      <w:r w:rsidR="0039634A">
        <w:rPr>
          <w:rFonts w:ascii="宋体" w:eastAsia="宋体" w:hAnsi="宋体" w:cs="宋体" w:hint="eastAsia"/>
          <w:sz w:val="21"/>
          <w:szCs w:val="21"/>
        </w:rPr>
        <w:t>嵩</w:t>
      </w:r>
      <w:r w:rsidRPr="00201747">
        <w:rPr>
          <w:rFonts w:ascii="宋体" w:eastAsia="宋体" w:hAnsi="宋体" w:cs="宋体"/>
          <w:sz w:val="21"/>
          <w:szCs w:val="21"/>
        </w:rPr>
        <w:t>山下面住了一个晚上，第二</w:t>
      </w:r>
      <w:r w:rsidR="0004361B" w:rsidRPr="00201747">
        <w:rPr>
          <w:rFonts w:ascii="宋体" w:eastAsia="宋体" w:hAnsi="宋体" w:cs="宋体"/>
          <w:sz w:val="21"/>
          <w:szCs w:val="21"/>
        </w:rPr>
        <w:t>天我们找了当地的人给我们拉到半山腰，然后从半山腰往上面爬的，越爬越陡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04361B" w:rsidRPr="00201747">
        <w:rPr>
          <w:rFonts w:ascii="宋体" w:eastAsia="宋体" w:hAnsi="宋体" w:cs="宋体"/>
          <w:sz w:val="21"/>
          <w:szCs w:val="21"/>
        </w:rPr>
        <w:t>越爬越陡，当时还带着孩子，</w:t>
      </w:r>
      <w:r w:rsidR="0063393B" w:rsidRPr="00201747">
        <w:rPr>
          <w:rFonts w:ascii="宋体" w:eastAsia="宋体" w:hAnsi="宋体" w:cs="宋体"/>
          <w:sz w:val="21"/>
          <w:szCs w:val="21"/>
        </w:rPr>
        <w:t>孩子三岁多，自己也往上爬，</w:t>
      </w:r>
      <w:r w:rsidRPr="00201747">
        <w:rPr>
          <w:rFonts w:ascii="宋体" w:eastAsia="宋体" w:hAnsi="宋体" w:cs="宋体"/>
          <w:sz w:val="21"/>
          <w:szCs w:val="21"/>
        </w:rPr>
        <w:t>我们就这样子一家一直坚持给全部都爬到山顶了，就是一层一层的出汗，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爬一点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就感觉出好多汗，坐那歇一歇，然后晾一晾，当时已经不太怕冷了，然后就再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爬</w:t>
      </w:r>
      <w:r w:rsidRPr="00201747">
        <w:rPr>
          <w:rFonts w:ascii="宋体" w:eastAsia="宋体" w:hAnsi="宋体" w:cs="宋体"/>
          <w:sz w:val="21"/>
          <w:szCs w:val="21"/>
        </w:rPr>
        <w:t>一</w:t>
      </w:r>
      <w:r w:rsidR="0063393B" w:rsidRPr="00201747">
        <w:rPr>
          <w:rFonts w:ascii="宋体" w:eastAsia="宋体" w:hAnsi="宋体" w:cs="宋体" w:hint="eastAsia"/>
          <w:sz w:val="21"/>
          <w:szCs w:val="21"/>
        </w:rPr>
        <w:t>点</w:t>
      </w:r>
      <w:r w:rsidRPr="00201747">
        <w:rPr>
          <w:rFonts w:ascii="宋体" w:eastAsia="宋体" w:hAnsi="宋体" w:cs="宋体"/>
          <w:sz w:val="21"/>
          <w:szCs w:val="21"/>
        </w:rPr>
        <w:t>，当时天也比较不错，温度也比较适宜。整个爬山的过程出过好几次就是特别透的那种出汗，干了以后又出一次，干了以后又出一次。后来那次爬山回来了以后，我就不那么怕冷了，</w:t>
      </w:r>
      <w:r w:rsidR="0004361B" w:rsidRPr="00201747">
        <w:rPr>
          <w:rFonts w:ascii="宋体" w:eastAsia="宋体" w:hAnsi="宋体" w:cs="宋体"/>
          <w:sz w:val="21"/>
          <w:szCs w:val="21"/>
        </w:rPr>
        <w:t>出虚汗，</w:t>
      </w:r>
      <w:r w:rsidRPr="00201747">
        <w:rPr>
          <w:rFonts w:ascii="宋体" w:eastAsia="宋体" w:hAnsi="宋体" w:cs="宋体"/>
          <w:sz w:val="21"/>
          <w:szCs w:val="21"/>
        </w:rPr>
        <w:t>晚上盗汗的状况都有很大的缓解，都没有什么特别明显的感觉了。原来我生</w:t>
      </w:r>
      <w:r w:rsidR="0004361B" w:rsidRPr="00201747">
        <w:rPr>
          <w:rFonts w:ascii="宋体" w:eastAsia="宋体" w:hAnsi="宋体" w:cs="宋体"/>
          <w:sz w:val="21"/>
          <w:szCs w:val="21"/>
        </w:rPr>
        <w:t>完老大的时候，我的肩膀怕凉，我还买的有那种护肩，每天都戴着，</w:t>
      </w:r>
      <w:r w:rsidRPr="00201747">
        <w:rPr>
          <w:rFonts w:ascii="宋体" w:eastAsia="宋体" w:hAnsi="宋体" w:cs="宋体"/>
          <w:sz w:val="21"/>
          <w:szCs w:val="21"/>
        </w:rPr>
        <w:t>有时候穿着羽绒服，骑个电动车，也仍然会觉得整个肩膀头都发凉。后来经过锻炼也不觉得凉了。</w:t>
      </w:r>
    </w:p>
    <w:p w:rsidR="0039634A" w:rsidRDefault="003E4065" w:rsidP="00201747">
      <w:pPr>
        <w:spacing w:line="360" w:lineRule="auto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 w:rsidRPr="00201747">
        <w:rPr>
          <w:rFonts w:ascii="宋体" w:eastAsia="宋体" w:hAnsi="宋体" w:cs="宋体"/>
          <w:sz w:val="21"/>
          <w:szCs w:val="21"/>
        </w:rPr>
        <w:t>到3月份基本上恢复了以后，当时因为小产了特别难过，后来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过了</w:t>
      </w:r>
      <w:r w:rsidR="0004361B" w:rsidRPr="00201747">
        <w:rPr>
          <w:rFonts w:ascii="宋体" w:eastAsia="宋体" w:hAnsi="宋体" w:cs="宋体"/>
          <w:sz w:val="21"/>
          <w:szCs w:val="21"/>
        </w:rPr>
        <w:t>八九个月的时间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后，</w:t>
      </w:r>
      <w:r w:rsidR="0004361B" w:rsidRPr="00201747">
        <w:rPr>
          <w:rFonts w:ascii="宋体" w:eastAsia="宋体" w:hAnsi="宋体" w:cs="宋体"/>
          <w:sz w:val="21"/>
          <w:szCs w:val="21"/>
        </w:rPr>
        <w:t>当时我在想还能不能再要二胎备孕，</w:t>
      </w:r>
      <w:r w:rsidRPr="00201747">
        <w:rPr>
          <w:rFonts w:ascii="宋体" w:eastAsia="宋体" w:hAnsi="宋体" w:cs="宋体"/>
          <w:sz w:val="21"/>
          <w:szCs w:val="21"/>
        </w:rPr>
        <w:t>我就去医院问医生，医生说你要是自己觉得自己状态好的话就可以。3月份又锻炼了一个月，4月份又练了一个月。当时我到4月份</w:t>
      </w:r>
      <w:r w:rsidR="00011C5E" w:rsidRPr="00201747">
        <w:rPr>
          <w:rFonts w:ascii="宋体" w:eastAsia="宋体" w:hAnsi="宋体" w:cs="宋体" w:hint="eastAsia"/>
          <w:sz w:val="21"/>
          <w:szCs w:val="21"/>
        </w:rPr>
        <w:t>、</w:t>
      </w:r>
      <w:r w:rsidRPr="00201747">
        <w:rPr>
          <w:rFonts w:ascii="宋体" w:eastAsia="宋体" w:hAnsi="宋体" w:cs="宋体"/>
          <w:sz w:val="21"/>
          <w:szCs w:val="21"/>
        </w:rPr>
        <w:t>5月份的时候，锻炼的状态整个状态都非常的好，因为早上的时候一圈锻炼下来，觉得自己生龙活虎的，后来在5月份的时候正好就怀上了我们老二，因为刚开始怀孩子也不太稳定，所以就比较小心翼翼的。过了三个月以后，我就问了，我还能接着锻炼吗？当时群里的谁跟我说的我也记不住了，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乘风</w:t>
      </w:r>
      <w:r w:rsidR="00201747" w:rsidRPr="00201747">
        <w:rPr>
          <w:rFonts w:ascii="宋体" w:eastAsia="宋体" w:hAnsi="宋体" w:cs="宋体"/>
          <w:sz w:val="21"/>
          <w:szCs w:val="21"/>
        </w:rPr>
        <w:t>还是谁跟我说的，你可以接着锻炼，多做</w:t>
      </w:r>
      <w:r w:rsidRPr="00201747">
        <w:rPr>
          <w:rFonts w:ascii="宋体" w:eastAsia="宋体" w:hAnsi="宋体" w:cs="宋体"/>
          <w:sz w:val="21"/>
          <w:szCs w:val="21"/>
        </w:rPr>
        <w:t>四举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高抬腿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等</w:t>
      </w:r>
      <w:r w:rsidRPr="00201747">
        <w:rPr>
          <w:rFonts w:ascii="宋体" w:eastAsia="宋体" w:hAnsi="宋体" w:cs="宋体"/>
          <w:sz w:val="21"/>
          <w:szCs w:val="21"/>
        </w:rPr>
        <w:t>下腹的这些动作不做就行了。基本上怀老二的时候，我整个状态都挺好的，吃饭干什么都没有问题，像盗汗虚汗这些问题都没有了。后来我中间也一直坚持高抬腿</w:t>
      </w:r>
      <w:r w:rsidR="0039634A">
        <w:rPr>
          <w:rFonts w:ascii="宋体" w:eastAsia="宋体" w:hAnsi="宋体" w:cs="宋体" w:hint="eastAsia"/>
          <w:sz w:val="21"/>
          <w:szCs w:val="21"/>
        </w:rPr>
        <w:t>、</w:t>
      </w:r>
      <w:proofErr w:type="gramStart"/>
      <w:r w:rsidR="0004361B" w:rsidRPr="00201747">
        <w:rPr>
          <w:rFonts w:ascii="宋体" w:eastAsia="宋体" w:hAnsi="宋体" w:cs="宋体" w:hint="eastAsia"/>
          <w:sz w:val="21"/>
          <w:szCs w:val="21"/>
        </w:rPr>
        <w:t>三走四</w:t>
      </w:r>
      <w:proofErr w:type="gramEnd"/>
      <w:r w:rsidR="0004361B" w:rsidRPr="00201747">
        <w:rPr>
          <w:rFonts w:ascii="宋体" w:eastAsia="宋体" w:hAnsi="宋体" w:cs="宋体" w:hint="eastAsia"/>
          <w:sz w:val="21"/>
          <w:szCs w:val="21"/>
        </w:rPr>
        <w:t>举</w:t>
      </w:r>
      <w:r w:rsidR="00201747" w:rsidRPr="00201747">
        <w:rPr>
          <w:rFonts w:ascii="宋体" w:eastAsia="宋体" w:hAnsi="宋体" w:cs="宋体"/>
          <w:sz w:val="21"/>
          <w:szCs w:val="21"/>
        </w:rPr>
        <w:t>，就坚持走路，就是一些我可以做的这些动作我都做。后来生</w:t>
      </w:r>
      <w:r w:rsidRPr="00201747">
        <w:rPr>
          <w:rFonts w:ascii="宋体" w:eastAsia="宋体" w:hAnsi="宋体" w:cs="宋体"/>
          <w:sz w:val="21"/>
          <w:szCs w:val="21"/>
        </w:rPr>
        <w:t>老二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生孩子的时候都比较顺利，然后生完孩子以后，我的气色状态特别好</w:t>
      </w:r>
      <w:r w:rsidR="0004361B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比生老大的时候状态还好，但是不是生完孩子以后要坐月子吗？坐月子期间我没有</w:t>
      </w:r>
      <w:r w:rsidR="00BC764C" w:rsidRPr="00201747">
        <w:rPr>
          <w:rFonts w:ascii="宋体" w:eastAsia="宋体" w:hAnsi="宋体" w:cs="宋体"/>
          <w:sz w:val="21"/>
          <w:szCs w:val="21"/>
        </w:rPr>
        <w:t>太运动，</w:t>
      </w:r>
      <w:r w:rsidRPr="00201747">
        <w:rPr>
          <w:rFonts w:ascii="宋体" w:eastAsia="宋体" w:hAnsi="宋体" w:cs="宋体"/>
          <w:sz w:val="21"/>
          <w:szCs w:val="21"/>
        </w:rPr>
        <w:t>我们老大也</w:t>
      </w:r>
      <w:r w:rsidRPr="00201747">
        <w:rPr>
          <w:rFonts w:ascii="宋体" w:eastAsia="宋体" w:hAnsi="宋体" w:cs="宋体"/>
          <w:sz w:val="21"/>
          <w:szCs w:val="21"/>
        </w:rPr>
        <w:lastRenderedPageBreak/>
        <w:t>跟着我一起在家坐月子，我们都不出门，在家一直呆着。当时生完孩子应该是1月份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1月份到2月份天还比较冷，也不怎么出门，等于生完孩子之后，我这个健身就有点断了，中间就没有再接着动起来。到4月份的时候，我感觉我的状态不太好，因为我</w:t>
      </w:r>
      <w:r w:rsidR="00BC764C" w:rsidRPr="00201747">
        <w:rPr>
          <w:rFonts w:ascii="宋体" w:eastAsia="宋体" w:hAnsi="宋体" w:cs="宋体"/>
          <w:sz w:val="21"/>
          <w:szCs w:val="21"/>
        </w:rPr>
        <w:t>大女儿学校要搞春季运动会，我去压腿的时候发现我膝盖疼，</w:t>
      </w:r>
      <w:r w:rsidR="00201747" w:rsidRPr="00201747">
        <w:rPr>
          <w:rFonts w:ascii="宋体" w:eastAsia="宋体" w:hAnsi="宋体" w:cs="宋体"/>
          <w:sz w:val="21"/>
          <w:szCs w:val="21"/>
        </w:rPr>
        <w:t>我就意识到我还是得锻炼起来，然后我就开始参加咱们的线下活动，就找到大部队了，因为我中间锻炼了，我都是自己锻炼，</w:t>
      </w:r>
      <w:r w:rsidRPr="00201747">
        <w:rPr>
          <w:rFonts w:ascii="宋体" w:eastAsia="宋体" w:hAnsi="宋体" w:cs="宋体"/>
          <w:sz w:val="21"/>
          <w:szCs w:val="21"/>
        </w:rPr>
        <w:t>当时练了有三四个月</w:t>
      </w:r>
      <w:r w:rsidR="00201747" w:rsidRPr="00201747">
        <w:rPr>
          <w:rFonts w:ascii="宋体" w:eastAsia="宋体" w:hAnsi="宋体" w:cs="宋体"/>
          <w:sz w:val="21"/>
          <w:szCs w:val="21"/>
        </w:rPr>
        <w:t>的时间怀孕了，所以一直线下他们让我去，因为我怀着孕也不想去，后</w:t>
      </w:r>
      <w:proofErr w:type="gramStart"/>
      <w:r w:rsidR="00201747" w:rsidRPr="00201747">
        <w:rPr>
          <w:rFonts w:ascii="宋体" w:eastAsia="宋体" w:hAnsi="宋体" w:cs="宋体"/>
          <w:sz w:val="21"/>
          <w:szCs w:val="21"/>
        </w:rPr>
        <w:t>来生完</w:t>
      </w:r>
      <w:proofErr w:type="gramEnd"/>
      <w:r w:rsidR="00201747" w:rsidRPr="00201747">
        <w:rPr>
          <w:rFonts w:ascii="宋体" w:eastAsia="宋体" w:hAnsi="宋体" w:cs="宋体"/>
          <w:sz w:val="21"/>
          <w:szCs w:val="21"/>
        </w:rPr>
        <w:t>二胎了</w:t>
      </w:r>
      <w:r w:rsidRPr="00201747">
        <w:rPr>
          <w:rFonts w:ascii="宋体" w:eastAsia="宋体" w:hAnsi="宋体" w:cs="宋体"/>
          <w:sz w:val="21"/>
          <w:szCs w:val="21"/>
        </w:rPr>
        <w:t>就跟上线下活动了，大家就一起又开始动起来</w:t>
      </w:r>
      <w:r w:rsidR="00EB280A" w:rsidRPr="00201747">
        <w:rPr>
          <w:rFonts w:ascii="宋体" w:eastAsia="宋体" w:hAnsi="宋体" w:cs="宋体" w:hint="eastAsia"/>
          <w:sz w:val="21"/>
          <w:szCs w:val="21"/>
        </w:rPr>
        <w:t>,</w:t>
      </w:r>
      <w:r w:rsidR="00EB280A" w:rsidRPr="00201747">
        <w:rPr>
          <w:rFonts w:ascii="宋体" w:eastAsia="宋体" w:hAnsi="宋体" w:cs="宋体"/>
          <w:sz w:val="21"/>
          <w:szCs w:val="21"/>
        </w:rPr>
        <w:t>开始健身，</w:t>
      </w:r>
      <w:r w:rsidRPr="00201747">
        <w:rPr>
          <w:rFonts w:ascii="宋体" w:eastAsia="宋体" w:hAnsi="宋体" w:cs="宋体"/>
          <w:sz w:val="21"/>
          <w:szCs w:val="21"/>
        </w:rPr>
        <w:t>我感觉好的状态是一种你不知道什么时候就好了的。</w:t>
      </w:r>
    </w:p>
    <w:p w:rsidR="00A84371" w:rsidRPr="00201747" w:rsidRDefault="00EB280A" w:rsidP="00201747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201747">
        <w:rPr>
          <w:rFonts w:ascii="宋体" w:eastAsia="宋体" w:hAnsi="宋体" w:cs="宋体"/>
          <w:sz w:val="21"/>
          <w:szCs w:val="21"/>
        </w:rPr>
        <w:t>所以</w:t>
      </w:r>
      <w:r w:rsidR="003E4065" w:rsidRPr="00201747">
        <w:rPr>
          <w:rFonts w:ascii="宋体" w:eastAsia="宋体" w:hAnsi="宋体" w:cs="宋体"/>
          <w:sz w:val="21"/>
          <w:szCs w:val="21"/>
        </w:rPr>
        <w:t>我就想说，如果</w:t>
      </w:r>
      <w:r w:rsidRPr="00201747">
        <w:rPr>
          <w:rFonts w:ascii="宋体" w:eastAsia="宋体" w:hAnsi="宋体" w:cs="宋体"/>
          <w:sz w:val="21"/>
          <w:szCs w:val="21"/>
        </w:rPr>
        <w:t>大家也有怕风怕冷这种问题的话，</w:t>
      </w:r>
      <w:r w:rsidR="003E4065" w:rsidRPr="00201747">
        <w:rPr>
          <w:rFonts w:ascii="宋体" w:eastAsia="宋体" w:hAnsi="宋体" w:cs="宋体"/>
          <w:sz w:val="21"/>
          <w:szCs w:val="21"/>
        </w:rPr>
        <w:t>都不要惊慌，即便是身体上有各种</w:t>
      </w:r>
      <w:r w:rsidR="006E555E" w:rsidRPr="00201747">
        <w:rPr>
          <w:rFonts w:ascii="宋体" w:eastAsia="宋体" w:hAnsi="宋体" w:cs="宋体"/>
          <w:sz w:val="21"/>
          <w:szCs w:val="21"/>
        </w:rPr>
        <w:t>疼痛，或者感觉那种冷，没有办法，像这样的状态也不要惊慌。因为像</w:t>
      </w:r>
      <w:r w:rsidR="003E4065" w:rsidRPr="00201747">
        <w:rPr>
          <w:rFonts w:ascii="宋体" w:eastAsia="宋体" w:hAnsi="宋体" w:cs="宋体"/>
          <w:sz w:val="21"/>
          <w:szCs w:val="21"/>
        </w:rPr>
        <w:t>我一样，我们好多的姐妹都是这样子的，像我的症状应该是属于还是比较</w:t>
      </w:r>
      <w:r w:rsidR="006E555E" w:rsidRPr="00201747">
        <w:rPr>
          <w:rFonts w:ascii="宋体" w:eastAsia="宋体" w:hAnsi="宋体" w:cs="宋体" w:hint="eastAsia"/>
          <w:sz w:val="21"/>
          <w:szCs w:val="21"/>
        </w:rPr>
        <w:t>轻</w:t>
      </w:r>
      <w:r w:rsidR="003E4065" w:rsidRPr="00201747">
        <w:rPr>
          <w:rFonts w:ascii="宋体" w:eastAsia="宋体" w:hAnsi="宋体" w:cs="宋体"/>
          <w:sz w:val="21"/>
          <w:szCs w:val="21"/>
        </w:rPr>
        <w:t>的，并且我遇到得</w:t>
      </w:r>
      <w:r w:rsidR="006E555E" w:rsidRPr="00201747">
        <w:rPr>
          <w:rFonts w:ascii="宋体" w:eastAsia="宋体" w:hAnsi="宋体" w:cs="宋体" w:hint="eastAsia"/>
          <w:sz w:val="21"/>
          <w:szCs w:val="21"/>
        </w:rPr>
        <w:t>明</w:t>
      </w:r>
      <w:r w:rsidR="003E4065" w:rsidRPr="00201747">
        <w:rPr>
          <w:rFonts w:ascii="宋体" w:eastAsia="宋体" w:hAnsi="宋体" w:cs="宋体"/>
          <w:sz w:val="21"/>
          <w:szCs w:val="21"/>
        </w:rPr>
        <w:t>也遇到的比较及时，我当时两三个月的时间，我就接触</w:t>
      </w:r>
      <w:r w:rsidR="003B47BB" w:rsidRPr="00201747">
        <w:rPr>
          <w:rFonts w:ascii="宋体" w:eastAsia="宋体" w:hAnsi="宋体" w:cs="宋体"/>
          <w:sz w:val="21"/>
          <w:szCs w:val="21"/>
        </w:rPr>
        <w:t>得明</w:t>
      </w:r>
      <w:r w:rsidR="006E555E" w:rsidRPr="00201747">
        <w:rPr>
          <w:rFonts w:ascii="宋体" w:eastAsia="宋体" w:hAnsi="宋体" w:cs="宋体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就知道了自己的身体问题是出在哪里的，是下焦不通</w:t>
      </w:r>
      <w:r w:rsidR="006E555E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6E555E" w:rsidRPr="00201747">
        <w:rPr>
          <w:rFonts w:ascii="宋体" w:eastAsia="宋体" w:hAnsi="宋体" w:cs="宋体"/>
          <w:sz w:val="21"/>
          <w:szCs w:val="21"/>
        </w:rPr>
        <w:t>是自己常年不动的原因，所以就开始动起来</w:t>
      </w:r>
      <w:r w:rsidR="006E555E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所以我当时</w:t>
      </w:r>
      <w:r w:rsidR="003E4065" w:rsidRPr="00201747">
        <w:rPr>
          <w:rFonts w:ascii="宋体" w:eastAsia="宋体" w:hAnsi="宋体" w:cs="宋体"/>
          <w:sz w:val="21"/>
          <w:szCs w:val="21"/>
        </w:rPr>
        <w:t>很快的就恢复了。我还记得很清楚，我当时刚开始动起来的时候的状态，因为当时对我自己的身体我一点都不了解，</w:t>
      </w:r>
      <w:r w:rsidR="006E555E" w:rsidRPr="00201747">
        <w:rPr>
          <w:rFonts w:ascii="宋体" w:eastAsia="宋体" w:hAnsi="宋体" w:cs="宋体"/>
          <w:sz w:val="21"/>
          <w:szCs w:val="21"/>
        </w:rPr>
        <w:t>我躺在地上</w:t>
      </w:r>
      <w:r w:rsidR="003E4065" w:rsidRPr="00201747">
        <w:rPr>
          <w:rFonts w:ascii="宋体" w:eastAsia="宋体" w:hAnsi="宋体" w:cs="宋体"/>
          <w:sz w:val="21"/>
          <w:szCs w:val="21"/>
        </w:rPr>
        <w:t>我想要把我的腿抬起来，我的腹部肌肉一点都没有，我的腿都抬不起来，他们帮我把我的腿抬起来放到那，一下就掉下去了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我一点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劲</w:t>
      </w:r>
      <w:r w:rsidR="003E4065" w:rsidRPr="00201747">
        <w:rPr>
          <w:rFonts w:ascii="宋体" w:eastAsia="宋体" w:hAnsi="宋体" w:cs="宋体"/>
          <w:sz w:val="21"/>
          <w:szCs w:val="21"/>
        </w:rPr>
        <w:t>都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使</w:t>
      </w:r>
      <w:r w:rsidR="00720543" w:rsidRPr="00201747">
        <w:rPr>
          <w:rFonts w:ascii="宋体" w:eastAsia="宋体" w:hAnsi="宋体" w:cs="宋体"/>
          <w:sz w:val="21"/>
          <w:szCs w:val="21"/>
        </w:rPr>
        <w:t>不上。</w:t>
      </w:r>
      <w:r w:rsidR="003E4065" w:rsidRPr="00201747">
        <w:rPr>
          <w:rFonts w:ascii="宋体" w:eastAsia="宋体" w:hAnsi="宋体" w:cs="宋体"/>
          <w:sz w:val="21"/>
          <w:szCs w:val="21"/>
        </w:rPr>
        <w:t>那会开始锻炼，准备跳绳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跳起来的时候整个身体所有的肉都在往下坠，没办法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跳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跳不起来。我想试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着</w:t>
      </w:r>
      <w:r w:rsidR="003E4065" w:rsidRPr="00201747">
        <w:rPr>
          <w:rFonts w:ascii="宋体" w:eastAsia="宋体" w:hAnsi="宋体" w:cs="宋体"/>
          <w:sz w:val="21"/>
          <w:szCs w:val="21"/>
        </w:rPr>
        <w:t>稍微跑</w:t>
      </w:r>
      <w:proofErr w:type="gramStart"/>
      <w:r w:rsidR="003E4065" w:rsidRPr="00201747">
        <w:rPr>
          <w:rFonts w:ascii="宋体" w:eastAsia="宋体" w:hAnsi="宋体" w:cs="宋体"/>
          <w:sz w:val="21"/>
          <w:szCs w:val="21"/>
        </w:rPr>
        <w:t>一</w:t>
      </w:r>
      <w:proofErr w:type="gramEnd"/>
      <w:r w:rsidR="003E4065" w:rsidRPr="00201747">
        <w:rPr>
          <w:rFonts w:ascii="宋体" w:eastAsia="宋体" w:hAnsi="宋体" w:cs="宋体"/>
          <w:sz w:val="21"/>
          <w:szCs w:val="21"/>
        </w:rPr>
        <w:t>跑步，我的腿像装了铅一样都动不了。所以说像所有这样</w:t>
      </w:r>
      <w:r w:rsidR="00720543" w:rsidRPr="00201747">
        <w:rPr>
          <w:rFonts w:ascii="宋体" w:eastAsia="宋体" w:hAnsi="宋体" w:cs="宋体"/>
          <w:sz w:val="21"/>
          <w:szCs w:val="21"/>
        </w:rPr>
        <w:t>的我的身体的状态，都是只有和我一样得了产后疾病的这些姐妹们</w:t>
      </w:r>
      <w:r w:rsidR="003E4065" w:rsidRPr="00201747">
        <w:rPr>
          <w:rFonts w:ascii="宋体" w:eastAsia="宋体" w:hAnsi="宋体" w:cs="宋体"/>
          <w:sz w:val="21"/>
          <w:szCs w:val="21"/>
        </w:rPr>
        <w:t>才能理解和明白。当时我老公只说我是怕风怕冷，被子一动我都不舒服，我都找他们，因为他们非要和我挤在一个被窝里睡，谁动一下我都醒，我都怕冷，我都不舒服。然后我就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吵</w:t>
      </w:r>
      <w:r w:rsidR="003E4065" w:rsidRPr="00201747">
        <w:rPr>
          <w:rFonts w:ascii="宋体" w:eastAsia="宋体" w:hAnsi="宋体" w:cs="宋体"/>
          <w:sz w:val="21"/>
          <w:szCs w:val="21"/>
        </w:rPr>
        <w:t>他们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当时我老公就说我是神经过敏，他说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：“</w:t>
      </w:r>
      <w:r w:rsidR="003E4065" w:rsidRPr="00201747">
        <w:rPr>
          <w:rFonts w:ascii="宋体" w:eastAsia="宋体" w:hAnsi="宋体" w:cs="宋体"/>
          <w:sz w:val="21"/>
          <w:szCs w:val="21"/>
        </w:rPr>
        <w:t>我看你身体一点问题都没有，我看你是精神问题，哪有什么风，你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还</w:t>
      </w:r>
      <w:r w:rsidR="00201747" w:rsidRPr="00201747">
        <w:rPr>
          <w:rFonts w:ascii="宋体" w:eastAsia="宋体" w:hAnsi="宋体" w:cs="宋体"/>
          <w:sz w:val="21"/>
          <w:szCs w:val="21"/>
        </w:rPr>
        <w:t>天天</w:t>
      </w:r>
      <w:r w:rsidR="003E4065" w:rsidRPr="00201747">
        <w:rPr>
          <w:rFonts w:ascii="宋体" w:eastAsia="宋体" w:hAnsi="宋体" w:cs="宋体"/>
          <w:sz w:val="21"/>
          <w:szCs w:val="21"/>
        </w:rPr>
        <w:t>怕冷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怕冷的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3E4065" w:rsidRPr="00201747">
        <w:rPr>
          <w:rFonts w:ascii="宋体" w:eastAsia="宋体" w:hAnsi="宋体" w:cs="宋体"/>
          <w:sz w:val="21"/>
          <w:szCs w:val="21"/>
        </w:rPr>
        <w:t>还捂得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那么</w:t>
      </w:r>
      <w:r w:rsidR="003E4065" w:rsidRPr="00201747">
        <w:rPr>
          <w:rFonts w:ascii="宋体" w:eastAsia="宋体" w:hAnsi="宋体" w:cs="宋体"/>
          <w:sz w:val="21"/>
          <w:szCs w:val="21"/>
        </w:rPr>
        <w:t>厚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”</w:t>
      </w:r>
      <w:r w:rsidR="003E4065" w:rsidRPr="00201747">
        <w:rPr>
          <w:rFonts w:ascii="宋体" w:eastAsia="宋体" w:hAnsi="宋体" w:cs="宋体"/>
          <w:sz w:val="21"/>
          <w:szCs w:val="21"/>
        </w:rPr>
        <w:t>。</w:t>
      </w:r>
    </w:p>
    <w:p w:rsidR="00720543" w:rsidRPr="00201747" w:rsidRDefault="003E4065" w:rsidP="0039634A">
      <w:pPr>
        <w:spacing w:line="360" w:lineRule="auto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 w:rsidRPr="00201747">
        <w:rPr>
          <w:rFonts w:ascii="宋体" w:eastAsia="宋体" w:hAnsi="宋体" w:cs="宋体"/>
          <w:sz w:val="21"/>
          <w:szCs w:val="21"/>
        </w:rPr>
        <w:t>我那会儿</w:t>
      </w:r>
      <w:r w:rsidR="00720543" w:rsidRPr="00201747">
        <w:rPr>
          <w:rFonts w:ascii="宋体" w:eastAsia="宋体" w:hAnsi="宋体" w:cs="宋体"/>
          <w:sz w:val="21"/>
          <w:szCs w:val="21"/>
        </w:rPr>
        <w:t>半年到一年的时间穿的太厚了，</w:t>
      </w:r>
      <w:r w:rsidRPr="00201747">
        <w:rPr>
          <w:rFonts w:ascii="宋体" w:eastAsia="宋体" w:hAnsi="宋体" w:cs="宋体"/>
          <w:sz w:val="21"/>
          <w:szCs w:val="21"/>
        </w:rPr>
        <w:t>别人见我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、</w:t>
      </w:r>
      <w:r w:rsidRPr="00201747">
        <w:rPr>
          <w:rFonts w:ascii="宋体" w:eastAsia="宋体" w:hAnsi="宋体" w:cs="宋体"/>
          <w:sz w:val="21"/>
          <w:szCs w:val="21"/>
        </w:rPr>
        <w:t>邻居见我都觉得我莫名其妙的。因为我冬天里面穿一层厚的，膝盖上再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戴</w:t>
      </w:r>
      <w:r w:rsidRPr="00201747">
        <w:rPr>
          <w:rFonts w:ascii="宋体" w:eastAsia="宋体" w:hAnsi="宋体" w:cs="宋体"/>
          <w:sz w:val="21"/>
          <w:szCs w:val="21"/>
        </w:rPr>
        <w:t>一个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护膝</w:t>
      </w:r>
      <w:r w:rsidR="00720543" w:rsidRPr="00201747">
        <w:rPr>
          <w:rFonts w:ascii="宋体" w:eastAsia="宋体" w:hAnsi="宋体" w:cs="宋体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外面再穿一个加绒的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厚</w:t>
      </w:r>
      <w:r w:rsidR="00720543" w:rsidRPr="00201747">
        <w:rPr>
          <w:rFonts w:ascii="宋体" w:eastAsia="宋体" w:hAnsi="宋体" w:cs="宋体"/>
          <w:sz w:val="21"/>
          <w:szCs w:val="21"/>
        </w:rPr>
        <w:t>裤子，别人都不理解我为什么穿</w:t>
      </w:r>
      <w:r w:rsidRPr="00201747">
        <w:rPr>
          <w:rFonts w:ascii="宋体" w:eastAsia="宋体" w:hAnsi="宋体" w:cs="宋体"/>
          <w:sz w:val="21"/>
          <w:szCs w:val="21"/>
        </w:rPr>
        <w:t>那么厚。后来我经过锻炼，怀二胎的时候就好多了。到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20</w:t>
      </w:r>
      <w:r w:rsidRPr="00201747">
        <w:rPr>
          <w:rFonts w:ascii="宋体" w:eastAsia="宋体" w:hAnsi="宋体" w:cs="宋体"/>
          <w:sz w:val="21"/>
          <w:szCs w:val="21"/>
        </w:rPr>
        <w:t>19</w:t>
      </w:r>
      <w:r w:rsidR="00720543" w:rsidRPr="00201747">
        <w:rPr>
          <w:rFonts w:ascii="宋体" w:eastAsia="宋体" w:hAnsi="宋体" w:cs="宋体"/>
          <w:sz w:val="21"/>
          <w:szCs w:val="21"/>
        </w:rPr>
        <w:t>年的时候，我当时还没有好彻底，我</w:t>
      </w:r>
      <w:r w:rsidRPr="00201747">
        <w:rPr>
          <w:rFonts w:ascii="宋体" w:eastAsia="宋体" w:hAnsi="宋体" w:cs="宋体"/>
          <w:sz w:val="21"/>
          <w:szCs w:val="21"/>
        </w:rPr>
        <w:t>夏天的时候在空调房间里我的胳膊是不能光着的，当时我买了很多的那种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针织</w:t>
      </w:r>
      <w:r w:rsidR="00720543" w:rsidRPr="00201747">
        <w:rPr>
          <w:rFonts w:ascii="宋体" w:eastAsia="宋体" w:hAnsi="宋体" w:cs="宋体"/>
          <w:sz w:val="21"/>
          <w:szCs w:val="21"/>
        </w:rPr>
        <w:t>的薄薄的长袖，</w:t>
      </w:r>
      <w:r w:rsidRPr="00201747">
        <w:rPr>
          <w:rFonts w:ascii="宋体" w:eastAsia="宋体" w:hAnsi="宋体" w:cs="宋体"/>
          <w:sz w:val="21"/>
          <w:szCs w:val="21"/>
        </w:rPr>
        <w:t>把整个身体都包住，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20</w:t>
      </w:r>
      <w:r w:rsidRPr="00201747">
        <w:rPr>
          <w:rFonts w:ascii="宋体" w:eastAsia="宋体" w:hAnsi="宋体" w:cs="宋体"/>
          <w:sz w:val="21"/>
          <w:szCs w:val="21"/>
        </w:rPr>
        <w:t>19年的时候还不能露出来。就这样我又锻炼了一年，当时也有食疗，也有补，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补气血</w:t>
      </w:r>
      <w:r w:rsidRPr="00201747">
        <w:rPr>
          <w:rFonts w:ascii="宋体" w:eastAsia="宋体" w:hAnsi="宋体" w:cs="宋体"/>
          <w:sz w:val="21"/>
          <w:szCs w:val="21"/>
        </w:rPr>
        <w:t>。到2020</w:t>
      </w:r>
      <w:r w:rsidR="00720543" w:rsidRPr="00201747">
        <w:rPr>
          <w:rFonts w:ascii="宋体" w:eastAsia="宋体" w:hAnsi="宋体" w:cs="宋体"/>
          <w:sz w:val="21"/>
          <w:szCs w:val="21"/>
        </w:rPr>
        <w:t>年的时候，</w:t>
      </w:r>
      <w:r w:rsidRPr="00201747">
        <w:rPr>
          <w:rFonts w:ascii="宋体" w:eastAsia="宋体" w:hAnsi="宋体" w:cs="宋体"/>
          <w:sz w:val="21"/>
          <w:szCs w:val="21"/>
        </w:rPr>
        <w:t>基本上我夏天的状态就是穿着</w:t>
      </w:r>
      <w:r w:rsidR="00720543" w:rsidRPr="00201747">
        <w:rPr>
          <w:rFonts w:ascii="宋体" w:eastAsia="宋体" w:hAnsi="宋体" w:cs="宋体"/>
          <w:sz w:val="21"/>
          <w:szCs w:val="21"/>
        </w:rPr>
        <w:t>短裤就出门，穿着裙子就出门，基本上就没有说好</w:t>
      </w:r>
      <w:proofErr w:type="gramStart"/>
      <w:r w:rsidR="00720543" w:rsidRPr="00201747">
        <w:rPr>
          <w:rFonts w:ascii="宋体" w:eastAsia="宋体" w:hAnsi="宋体" w:cs="宋体"/>
          <w:sz w:val="21"/>
          <w:szCs w:val="21"/>
        </w:rPr>
        <w:t>冷这种</w:t>
      </w:r>
      <w:proofErr w:type="gramEnd"/>
      <w:r w:rsidR="00720543" w:rsidRPr="00201747">
        <w:rPr>
          <w:rFonts w:ascii="宋体" w:eastAsia="宋体" w:hAnsi="宋体" w:cs="宋体"/>
          <w:sz w:val="21"/>
          <w:szCs w:val="21"/>
        </w:rPr>
        <w:t>状态了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，</w:t>
      </w:r>
      <w:r w:rsidR="00720543" w:rsidRPr="00201747">
        <w:rPr>
          <w:rFonts w:ascii="宋体" w:eastAsia="宋体" w:hAnsi="宋体" w:cs="宋体"/>
          <w:sz w:val="21"/>
          <w:szCs w:val="21"/>
        </w:rPr>
        <w:t>在办公室里有空调</w:t>
      </w:r>
      <w:r w:rsidRPr="00201747">
        <w:rPr>
          <w:rFonts w:ascii="宋体" w:eastAsia="宋体" w:hAnsi="宋体" w:cs="宋体"/>
          <w:sz w:val="21"/>
          <w:szCs w:val="21"/>
        </w:rPr>
        <w:t>也没什么感觉了。所以说我感觉康复它是一个过程。大家如果说是在</w:t>
      </w:r>
      <w:r w:rsidR="00A5628A" w:rsidRPr="00201747">
        <w:rPr>
          <w:rFonts w:ascii="宋体" w:eastAsia="宋体" w:hAnsi="宋体" w:cs="宋体"/>
          <w:sz w:val="21"/>
          <w:szCs w:val="21"/>
        </w:rPr>
        <w:t>得明</w:t>
      </w:r>
      <w:r w:rsidR="00201747" w:rsidRPr="00201747">
        <w:rPr>
          <w:rFonts w:ascii="宋体" w:eastAsia="宋体" w:hAnsi="宋体" w:cs="宋体"/>
          <w:sz w:val="21"/>
          <w:szCs w:val="21"/>
        </w:rPr>
        <w:t>健身明白了这些理论，</w:t>
      </w:r>
      <w:r w:rsidRPr="00201747">
        <w:rPr>
          <w:rFonts w:ascii="宋体" w:eastAsia="宋体" w:hAnsi="宋体" w:cs="宋体"/>
          <w:sz w:val="21"/>
          <w:szCs w:val="21"/>
        </w:rPr>
        <w:t>知道了自己身体的问题出在哪里，想要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再</w:t>
      </w:r>
      <w:r w:rsidRPr="00201747">
        <w:rPr>
          <w:rFonts w:ascii="宋体" w:eastAsia="宋体" w:hAnsi="宋体" w:cs="宋体"/>
          <w:sz w:val="21"/>
          <w:szCs w:val="21"/>
        </w:rPr>
        <w:t>康复起来，想要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再</w:t>
      </w:r>
      <w:r w:rsidR="00720543" w:rsidRPr="00201747">
        <w:rPr>
          <w:rFonts w:ascii="宋体" w:eastAsia="宋体" w:hAnsi="宋体" w:cs="宋体"/>
          <w:sz w:val="21"/>
          <w:szCs w:val="21"/>
        </w:rPr>
        <w:t>健康起来是很容易的。大家只需要</w:t>
      </w:r>
      <w:r w:rsidRPr="00201747">
        <w:rPr>
          <w:rFonts w:ascii="宋体" w:eastAsia="宋体" w:hAnsi="宋体" w:cs="宋体"/>
          <w:sz w:val="21"/>
          <w:szCs w:val="21"/>
        </w:rPr>
        <w:t>相信自己的力量，自己好好动起来，自己的经脉通顺了，也要相信我们的身体有这种自愈的能力，这样我们就会</w:t>
      </w:r>
      <w:proofErr w:type="gramStart"/>
      <w:r w:rsidRPr="00201747">
        <w:rPr>
          <w:rFonts w:ascii="宋体" w:eastAsia="宋体" w:hAnsi="宋体" w:cs="宋体"/>
          <w:sz w:val="21"/>
          <w:szCs w:val="21"/>
        </w:rPr>
        <w:t>日</w:t>
      </w:r>
      <w:r w:rsidRPr="00201747">
        <w:rPr>
          <w:rFonts w:ascii="宋体" w:eastAsia="宋体" w:hAnsi="宋体" w:cs="宋体"/>
          <w:sz w:val="21"/>
          <w:szCs w:val="21"/>
        </w:rPr>
        <w:lastRenderedPageBreak/>
        <w:t>渐的</w:t>
      </w:r>
      <w:proofErr w:type="gramEnd"/>
      <w:r w:rsidRPr="00201747">
        <w:rPr>
          <w:rFonts w:ascii="宋体" w:eastAsia="宋体" w:hAnsi="宋体" w:cs="宋体"/>
          <w:sz w:val="21"/>
          <w:szCs w:val="21"/>
        </w:rPr>
        <w:t>好起来。还有情绪上一定要愉悦一点，不要经常生气，因为经常生气的话对身体的伤害非常大。</w:t>
      </w:r>
    </w:p>
    <w:p w:rsidR="00720543" w:rsidRPr="00201747" w:rsidRDefault="00720543" w:rsidP="00201747">
      <w:pPr>
        <w:spacing w:line="360" w:lineRule="auto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 w:rsidRPr="00201747">
        <w:rPr>
          <w:rFonts w:ascii="宋体" w:eastAsia="宋体" w:hAnsi="宋体" w:cs="宋体"/>
          <w:sz w:val="21"/>
          <w:szCs w:val="21"/>
        </w:rPr>
        <w:t>以上就是我整个人康复的一个经历。其实时间还是蛮长的，但是</w:t>
      </w:r>
      <w:r w:rsidR="003E4065" w:rsidRPr="00201747">
        <w:rPr>
          <w:rFonts w:ascii="宋体" w:eastAsia="宋体" w:hAnsi="宋体" w:cs="宋体"/>
          <w:sz w:val="21"/>
          <w:szCs w:val="21"/>
        </w:rPr>
        <w:t>一些急需要解决的问题，其实半年你好好锻炼的话就会好。然后更长的保养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气血</w:t>
      </w:r>
      <w:r w:rsidR="003E4065" w:rsidRPr="00201747">
        <w:rPr>
          <w:rFonts w:ascii="宋体" w:eastAsia="宋体" w:hAnsi="宋体" w:cs="宋体"/>
          <w:sz w:val="21"/>
          <w:szCs w:val="21"/>
        </w:rPr>
        <w:t>，或者让你整个人彻底康复，这还是需要一个一年到两年的时间或者更长的时间。因为我现在追求的就是希望我自己的状态可以更好，精神状态更好，自己的面貌更好，所以我还是要持续的</w:t>
      </w:r>
      <w:r w:rsidRPr="00201747">
        <w:rPr>
          <w:rFonts w:ascii="宋体" w:eastAsia="宋体" w:hAnsi="宋体" w:cs="宋体" w:hint="eastAsia"/>
          <w:sz w:val="21"/>
          <w:szCs w:val="21"/>
        </w:rPr>
        <w:t>做</w:t>
      </w:r>
      <w:r w:rsidR="003E4065" w:rsidRPr="00201747">
        <w:rPr>
          <w:rFonts w:ascii="宋体" w:eastAsia="宋体" w:hAnsi="宋体" w:cs="宋体"/>
          <w:sz w:val="21"/>
          <w:szCs w:val="21"/>
        </w:rPr>
        <w:t>我们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这个</w:t>
      </w:r>
      <w:r w:rsidR="003B47BB" w:rsidRPr="00201747">
        <w:rPr>
          <w:rFonts w:ascii="宋体" w:eastAsia="宋体" w:hAnsi="宋体" w:cs="宋体"/>
          <w:sz w:val="21"/>
          <w:szCs w:val="21"/>
        </w:rPr>
        <w:t>得明</w:t>
      </w:r>
      <w:r w:rsidRPr="00201747">
        <w:rPr>
          <w:rFonts w:ascii="宋体" w:eastAsia="宋体" w:hAnsi="宋体" w:cs="宋体"/>
          <w:sz w:val="21"/>
          <w:szCs w:val="21"/>
        </w:rPr>
        <w:t>健身，</w:t>
      </w:r>
      <w:r w:rsidR="003E4065" w:rsidRPr="00201747">
        <w:rPr>
          <w:rFonts w:ascii="宋体" w:eastAsia="宋体" w:hAnsi="宋体" w:cs="宋体"/>
          <w:sz w:val="21"/>
          <w:szCs w:val="21"/>
        </w:rPr>
        <w:t>希望自己可以持续的更好。</w:t>
      </w:r>
    </w:p>
    <w:p w:rsidR="00703571" w:rsidRPr="00201747" w:rsidRDefault="003E4065" w:rsidP="00201747">
      <w:pPr>
        <w:spacing w:line="360" w:lineRule="auto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 w:rsidRPr="00201747">
        <w:rPr>
          <w:rFonts w:ascii="宋体" w:eastAsia="宋体" w:hAnsi="宋体" w:cs="宋体"/>
          <w:sz w:val="21"/>
          <w:szCs w:val="21"/>
        </w:rPr>
        <w:t>爬山的时候，其实我不知道</w:t>
      </w:r>
      <w:r w:rsidR="00720543" w:rsidRPr="00201747">
        <w:rPr>
          <w:rFonts w:ascii="宋体" w:eastAsia="宋体" w:hAnsi="宋体" w:cs="宋体"/>
          <w:sz w:val="21"/>
          <w:szCs w:val="21"/>
        </w:rPr>
        <w:t>嵩</w:t>
      </w:r>
      <w:r w:rsidRPr="00201747">
        <w:rPr>
          <w:rFonts w:ascii="宋体" w:eastAsia="宋体" w:hAnsi="宋体" w:cs="宋体"/>
          <w:sz w:val="21"/>
          <w:szCs w:val="21"/>
        </w:rPr>
        <w:t>山那么高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，当时</w:t>
      </w:r>
      <w:r w:rsidR="00720543" w:rsidRPr="00201747">
        <w:rPr>
          <w:rFonts w:ascii="宋体" w:eastAsia="宋体" w:hAnsi="宋体" w:cs="宋体"/>
          <w:sz w:val="21"/>
          <w:szCs w:val="21"/>
        </w:rPr>
        <w:t>没事干，</w:t>
      </w:r>
      <w:r w:rsidRPr="00201747">
        <w:rPr>
          <w:rFonts w:ascii="宋体" w:eastAsia="宋体" w:hAnsi="宋体" w:cs="宋体"/>
          <w:sz w:val="21"/>
          <w:szCs w:val="21"/>
        </w:rPr>
        <w:t>我们准备出去开心一下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放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个</w:t>
      </w:r>
      <w:r w:rsidR="00720543" w:rsidRPr="00201747">
        <w:rPr>
          <w:rFonts w:ascii="宋体" w:eastAsia="宋体" w:hAnsi="宋体" w:cs="宋体"/>
          <w:sz w:val="21"/>
          <w:szCs w:val="21"/>
        </w:rPr>
        <w:t>风，</w:t>
      </w:r>
      <w:r w:rsidRPr="00201747">
        <w:rPr>
          <w:rFonts w:ascii="宋体" w:eastAsia="宋体" w:hAnsi="宋体" w:cs="宋体"/>
          <w:sz w:val="21"/>
          <w:szCs w:val="21"/>
        </w:rPr>
        <w:t>就一时兴起说是去嵩山，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河南</w:t>
      </w:r>
      <w:r w:rsidRPr="00201747">
        <w:rPr>
          <w:rFonts w:ascii="宋体" w:eastAsia="宋体" w:hAnsi="宋体" w:cs="宋体"/>
          <w:sz w:val="21"/>
          <w:szCs w:val="21"/>
        </w:rPr>
        <w:t>也没什么可以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去</w:t>
      </w:r>
      <w:r w:rsidRPr="00201747">
        <w:rPr>
          <w:rFonts w:ascii="宋体" w:eastAsia="宋体" w:hAnsi="宋体" w:cs="宋体"/>
          <w:sz w:val="21"/>
          <w:szCs w:val="21"/>
        </w:rPr>
        <w:t>的地方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。</w:t>
      </w:r>
      <w:r w:rsidRPr="00201747">
        <w:rPr>
          <w:rFonts w:ascii="宋体" w:eastAsia="宋体" w:hAnsi="宋体" w:cs="宋体"/>
          <w:sz w:val="21"/>
          <w:szCs w:val="21"/>
        </w:rPr>
        <w:t>去了嵩山之后也不知道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它</w:t>
      </w:r>
      <w:r w:rsidRPr="00201747">
        <w:rPr>
          <w:rFonts w:ascii="宋体" w:eastAsia="宋体" w:hAnsi="宋体" w:cs="宋体"/>
          <w:sz w:val="21"/>
          <w:szCs w:val="21"/>
        </w:rPr>
        <w:t>有多高，边走边问，见个人就问人家还有多远，我还有强迫症，去了之后就一定想要上到山顶，所以后来我们基本上边歇边走边歇边走的到了山顶</w:t>
      </w:r>
      <w:r w:rsidR="00720543" w:rsidRPr="00201747">
        <w:rPr>
          <w:rFonts w:ascii="宋体" w:eastAsia="宋体" w:hAnsi="宋体" w:cs="宋体" w:hint="eastAsia"/>
          <w:sz w:val="21"/>
          <w:szCs w:val="21"/>
        </w:rPr>
        <w:t>。</w:t>
      </w:r>
      <w:r w:rsidRPr="00201747">
        <w:rPr>
          <w:rFonts w:ascii="宋体" w:eastAsia="宋体" w:hAnsi="宋体" w:cs="宋体"/>
          <w:sz w:val="21"/>
          <w:szCs w:val="21"/>
        </w:rPr>
        <w:t>我的整个经历已经分享完了，如果大家有跟我一样的经历，或者跟我有一样的问题，膝盖疼，脚踝怕凉以及脚后跟疼，还有肩膀怕凉，还有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手腕</w:t>
      </w:r>
      <w:r w:rsidRPr="00201747">
        <w:rPr>
          <w:rFonts w:ascii="宋体" w:eastAsia="宋体" w:hAnsi="宋体" w:cs="宋体"/>
          <w:sz w:val="21"/>
          <w:szCs w:val="21"/>
        </w:rPr>
        <w:t>怕凉，不管你是有哪一个症状，你只要开始动起来</w:t>
      </w:r>
      <w:r w:rsidR="00201747" w:rsidRPr="00201747">
        <w:rPr>
          <w:rFonts w:ascii="宋体" w:eastAsia="宋体" w:hAnsi="宋体" w:cs="宋体" w:hint="eastAsia"/>
          <w:sz w:val="21"/>
          <w:szCs w:val="21"/>
        </w:rPr>
        <w:t>，</w:t>
      </w:r>
      <w:r w:rsidRPr="00201747">
        <w:rPr>
          <w:rFonts w:ascii="宋体" w:eastAsia="宋体" w:hAnsi="宋体" w:cs="宋体"/>
          <w:sz w:val="21"/>
          <w:szCs w:val="21"/>
        </w:rPr>
        <w:t>开始锻炼，你就会好起来。</w:t>
      </w:r>
    </w:p>
    <w:p w:rsidR="00A84371" w:rsidRPr="00201747" w:rsidRDefault="003E4065" w:rsidP="00201747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201747">
        <w:rPr>
          <w:rFonts w:ascii="宋体" w:eastAsia="宋体" w:hAnsi="宋体" w:cs="宋体"/>
          <w:sz w:val="21"/>
          <w:szCs w:val="21"/>
        </w:rPr>
        <w:t>好了，我今天</w:t>
      </w:r>
      <w:r w:rsidR="00201747" w:rsidRPr="00201747">
        <w:rPr>
          <w:rFonts w:ascii="宋体" w:eastAsia="宋体" w:hAnsi="宋体" w:cs="宋体"/>
          <w:sz w:val="21"/>
          <w:szCs w:val="21"/>
        </w:rPr>
        <w:t>就分享到这里了，如果大家有什么问题的话可以问我或者私下加我，</w:t>
      </w:r>
      <w:r w:rsidRPr="00201747">
        <w:rPr>
          <w:rFonts w:ascii="宋体" w:eastAsia="宋体" w:hAnsi="宋体" w:cs="宋体"/>
          <w:sz w:val="21"/>
          <w:szCs w:val="21"/>
        </w:rPr>
        <w:t>来咨询我也是可以的。</w:t>
      </w:r>
    </w:p>
    <w:sectPr w:rsidR="00A84371" w:rsidRPr="00201747" w:rsidSect="00A8437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71" w:rsidRDefault="007F4871" w:rsidP="00A5628A">
      <w:r>
        <w:separator/>
      </w:r>
    </w:p>
  </w:endnote>
  <w:endnote w:type="continuationSeparator" w:id="0">
    <w:p w:rsidR="007F4871" w:rsidRDefault="007F4871" w:rsidP="00A5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71" w:rsidRDefault="007F4871" w:rsidP="00A5628A">
      <w:r>
        <w:separator/>
      </w:r>
    </w:p>
  </w:footnote>
  <w:footnote w:type="continuationSeparator" w:id="0">
    <w:p w:rsidR="007F4871" w:rsidRDefault="007F4871" w:rsidP="00A5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71"/>
    <w:rsid w:val="00011C5E"/>
    <w:rsid w:val="0004361B"/>
    <w:rsid w:val="00061F38"/>
    <w:rsid w:val="00201747"/>
    <w:rsid w:val="002B792D"/>
    <w:rsid w:val="0039634A"/>
    <w:rsid w:val="003B47BB"/>
    <w:rsid w:val="003E4065"/>
    <w:rsid w:val="004A53F7"/>
    <w:rsid w:val="0050662A"/>
    <w:rsid w:val="0063393B"/>
    <w:rsid w:val="006E555E"/>
    <w:rsid w:val="007029EE"/>
    <w:rsid w:val="00703571"/>
    <w:rsid w:val="00720543"/>
    <w:rsid w:val="007F4871"/>
    <w:rsid w:val="0081101D"/>
    <w:rsid w:val="008B4165"/>
    <w:rsid w:val="00A504CE"/>
    <w:rsid w:val="00A5628A"/>
    <w:rsid w:val="00A84371"/>
    <w:rsid w:val="00B32CA2"/>
    <w:rsid w:val="00B81FA2"/>
    <w:rsid w:val="00BC764C"/>
    <w:rsid w:val="00C16A64"/>
    <w:rsid w:val="00D31135"/>
    <w:rsid w:val="00D56D7F"/>
    <w:rsid w:val="00EB280A"/>
    <w:rsid w:val="00ED2275"/>
    <w:rsid w:val="00E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2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2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2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2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2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825</Words>
  <Characters>4707</Characters>
  <Application>Microsoft Office Word</Application>
  <DocSecurity>0</DocSecurity>
  <Lines>39</Lines>
  <Paragraphs>11</Paragraphs>
  <ScaleCrop>false</ScaleCrop>
  <Company>Microsoft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2021-03-29T05:00:00Z</dcterms:created>
  <dcterms:modified xsi:type="dcterms:W3CDTF">2021-03-29T05:06:00Z</dcterms:modified>
</cp:coreProperties>
</file>