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E64" w:rsidRDefault="00C76A5D" w:rsidP="00C76A5D">
      <w:pPr>
        <w:pStyle w:val="3"/>
        <w:keepNext w:val="0"/>
        <w:snapToGrid w:val="0"/>
        <w:jc w:val="center"/>
        <w:rPr>
          <w:rFonts w:ascii="宋体" w:hAnsi="宋体" w:cs="宋体"/>
        </w:rPr>
      </w:pPr>
      <w:r>
        <w:rPr>
          <w:rFonts w:ascii="宋体" w:hAnsi="宋体" w:cs="宋体"/>
        </w:rPr>
        <w:t>20210309</w:t>
      </w:r>
      <w:r>
        <w:rPr>
          <w:rFonts w:ascii="宋体" w:hAnsi="宋体" w:cs="宋体"/>
        </w:rPr>
        <w:t>产后风康复分享课</w:t>
      </w:r>
    </w:p>
    <w:p w:rsidR="00CB7693" w:rsidRPr="00CB7693" w:rsidRDefault="00CB7693" w:rsidP="00C76A5D">
      <w:pPr>
        <w:spacing w:line="360" w:lineRule="auto"/>
        <w:jc w:val="right"/>
        <w:rPr>
          <w:rFonts w:ascii="宋体" w:eastAsia="宋体" w:hAnsi="宋体" w:hint="eastAsia"/>
          <w:sz w:val="21"/>
          <w:szCs w:val="21"/>
        </w:rPr>
      </w:pPr>
      <w:bookmarkStart w:id="0" w:name="_GoBack"/>
      <w:bookmarkEnd w:id="0"/>
      <w:r w:rsidRPr="00CB7693">
        <w:rPr>
          <w:rFonts w:ascii="宋体" w:eastAsia="宋体" w:hAnsi="宋体" w:hint="eastAsia"/>
          <w:sz w:val="21"/>
          <w:szCs w:val="21"/>
        </w:rPr>
        <w:t>整理人：</w:t>
      </w:r>
      <w:proofErr w:type="gramStart"/>
      <w:r w:rsidRPr="00CB7693">
        <w:rPr>
          <w:rFonts w:ascii="宋体" w:eastAsia="宋体" w:hAnsi="宋体" w:hint="eastAsia"/>
          <w:sz w:val="21"/>
          <w:szCs w:val="21"/>
        </w:rPr>
        <w:t>罘</w:t>
      </w:r>
      <w:proofErr w:type="gramEnd"/>
      <w:r w:rsidRPr="00CB7693">
        <w:rPr>
          <w:rFonts w:ascii="宋体" w:eastAsia="宋体" w:hAnsi="宋体" w:hint="eastAsia"/>
          <w:sz w:val="21"/>
          <w:szCs w:val="21"/>
        </w:rPr>
        <w:t>罳</w:t>
      </w:r>
    </w:p>
    <w:p w:rsidR="00FF6E38" w:rsidRPr="00E103DB" w:rsidRDefault="00F835B9" w:rsidP="00936E74">
      <w:pPr>
        <w:spacing w:line="360" w:lineRule="auto"/>
        <w:ind w:firstLineChars="200" w:firstLine="422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 w:hint="eastAsia"/>
          <w:b/>
          <w:bCs/>
          <w:sz w:val="21"/>
          <w:szCs w:val="21"/>
        </w:rPr>
        <w:t>Amy：</w:t>
      </w:r>
      <w:r w:rsidR="00C76A5D" w:rsidRPr="00E103DB">
        <w:rPr>
          <w:rFonts w:ascii="宋体" w:eastAsia="宋体" w:hAnsi="宋体" w:cs="宋体"/>
          <w:sz w:val="21"/>
          <w:szCs w:val="21"/>
        </w:rPr>
        <w:t>Hello</w:t>
      </w:r>
      <w:r w:rsidR="00C76A5D" w:rsidRPr="00E103DB">
        <w:rPr>
          <w:rFonts w:ascii="宋体" w:eastAsia="宋体" w:hAnsi="宋体" w:cs="宋体"/>
          <w:sz w:val="21"/>
          <w:szCs w:val="21"/>
        </w:rPr>
        <w:t>小伙伴们，大家晚上好。我</w:t>
      </w:r>
      <w:r w:rsidR="0093573E" w:rsidRPr="00E103DB">
        <w:rPr>
          <w:rFonts w:ascii="宋体" w:eastAsia="宋体" w:hAnsi="宋体" w:cs="宋体" w:hint="eastAsia"/>
          <w:sz w:val="21"/>
          <w:szCs w:val="21"/>
        </w:rPr>
        <w:t>是A</w:t>
      </w:r>
      <w:r w:rsidR="0093573E" w:rsidRPr="00E103DB">
        <w:rPr>
          <w:rFonts w:ascii="宋体" w:eastAsia="宋体" w:hAnsi="宋体" w:cs="宋体"/>
          <w:sz w:val="21"/>
          <w:szCs w:val="21"/>
        </w:rPr>
        <w:t>my</w:t>
      </w:r>
      <w:r w:rsidR="00C76A5D" w:rsidRPr="00E103DB">
        <w:rPr>
          <w:rFonts w:ascii="宋体" w:eastAsia="宋体" w:hAnsi="宋体" w:cs="宋体"/>
          <w:sz w:val="21"/>
          <w:szCs w:val="21"/>
        </w:rPr>
        <w:t>。又到了咱们本群产后</w:t>
      </w:r>
      <w:r w:rsidR="0093573E" w:rsidRPr="00E103DB">
        <w:rPr>
          <w:rFonts w:ascii="宋体" w:eastAsia="宋体" w:hAnsi="宋体" w:cs="宋体" w:hint="eastAsia"/>
          <w:sz w:val="21"/>
          <w:szCs w:val="21"/>
        </w:rPr>
        <w:t>风</w:t>
      </w:r>
      <w:r w:rsidR="00C76A5D" w:rsidRPr="00E103DB">
        <w:rPr>
          <w:rFonts w:ascii="宋体" w:eastAsia="宋体" w:hAnsi="宋体" w:cs="宋体"/>
          <w:sz w:val="21"/>
          <w:szCs w:val="21"/>
        </w:rPr>
        <w:t>康复分享课的分享时间，大家都很期待。</w:t>
      </w:r>
      <w:r w:rsidR="009D0B8B">
        <w:rPr>
          <w:rFonts w:ascii="宋体" w:eastAsia="宋体" w:hAnsi="宋体" w:cs="宋体" w:hint="eastAsia"/>
          <w:sz w:val="21"/>
          <w:szCs w:val="21"/>
        </w:rPr>
        <w:t>产后</w:t>
      </w:r>
      <w:r w:rsidR="00C76A5D" w:rsidRPr="00E103DB">
        <w:rPr>
          <w:rFonts w:ascii="宋体" w:eastAsia="宋体" w:hAnsi="宋体" w:cs="宋体"/>
          <w:sz w:val="21"/>
          <w:szCs w:val="21"/>
        </w:rPr>
        <w:t>身体问题层出不</w:t>
      </w:r>
      <w:r w:rsidR="0093573E" w:rsidRPr="00E103DB">
        <w:rPr>
          <w:rFonts w:ascii="宋体" w:eastAsia="宋体" w:hAnsi="宋体" w:cs="宋体" w:hint="eastAsia"/>
          <w:sz w:val="21"/>
          <w:szCs w:val="21"/>
        </w:rPr>
        <w:t>穷</w:t>
      </w:r>
      <w:r w:rsidR="00C76A5D" w:rsidRPr="00E103DB">
        <w:rPr>
          <w:rFonts w:ascii="宋体" w:eastAsia="宋体" w:hAnsi="宋体" w:cs="宋体"/>
          <w:sz w:val="21"/>
          <w:szCs w:val="21"/>
        </w:rPr>
        <w:t>，且愈发严重，加入得名健身成功</w:t>
      </w:r>
      <w:r w:rsidR="0093573E" w:rsidRPr="00E103DB">
        <w:rPr>
          <w:rFonts w:ascii="宋体" w:eastAsia="宋体" w:hAnsi="宋体" w:cs="宋体" w:hint="eastAsia"/>
          <w:sz w:val="21"/>
          <w:szCs w:val="21"/>
        </w:rPr>
        <w:t>逆袭</w:t>
      </w:r>
      <w:r w:rsidR="00C76A5D" w:rsidRPr="00E103DB">
        <w:rPr>
          <w:rFonts w:ascii="宋体" w:eastAsia="宋体" w:hAnsi="宋体" w:cs="宋体"/>
          <w:sz w:val="21"/>
          <w:szCs w:val="21"/>
        </w:rPr>
        <w:t>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今天咱们邀请到的是咱们的</w:t>
      </w:r>
      <w:r w:rsidRPr="00E103DB">
        <w:rPr>
          <w:rFonts w:ascii="宋体" w:eastAsia="宋体" w:hAnsi="宋体" w:cs="宋体"/>
          <w:sz w:val="21"/>
          <w:szCs w:val="21"/>
        </w:rPr>
        <w:t>包包美女，大家都看到</w:t>
      </w:r>
      <w:r w:rsidR="000A3A07" w:rsidRPr="00E103DB">
        <w:rPr>
          <w:rFonts w:ascii="宋体" w:eastAsia="宋体" w:hAnsi="宋体" w:cs="宋体" w:hint="eastAsia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的照片了，确实变化挺大的，而且越来越漂亮了。曾经的</w:t>
      </w:r>
      <w:r w:rsidRPr="00E103DB">
        <w:rPr>
          <w:rFonts w:ascii="宋体" w:eastAsia="宋体" w:hAnsi="宋体" w:cs="宋体"/>
          <w:sz w:val="21"/>
          <w:szCs w:val="21"/>
        </w:rPr>
        <w:t>腰痛背痛，头也凉痛，耳朵也痛</w:t>
      </w:r>
      <w:r w:rsidR="000A3A07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掉发严重。全身的症状一度</w:t>
      </w:r>
      <w:r w:rsidR="006146DA">
        <w:rPr>
          <w:rFonts w:ascii="宋体" w:eastAsia="宋体" w:hAnsi="宋体" w:cs="宋体" w:hint="eastAsia"/>
          <w:sz w:val="21"/>
          <w:szCs w:val="21"/>
        </w:rPr>
        <w:t>使她</w:t>
      </w:r>
      <w:r w:rsidRPr="00E103DB">
        <w:rPr>
          <w:rFonts w:ascii="宋体" w:eastAsia="宋体" w:hAnsi="宋体" w:cs="宋体"/>
          <w:sz w:val="21"/>
          <w:szCs w:val="21"/>
        </w:rPr>
        <w:t>怀疑自己快支撑不住了，脚后跟痛，脚底板酸胀，自汗</w:t>
      </w:r>
      <w:r w:rsidR="006146DA">
        <w:rPr>
          <w:rFonts w:ascii="宋体" w:eastAsia="宋体" w:hAnsi="宋体" w:cs="宋体" w:hint="eastAsia"/>
          <w:sz w:val="21"/>
          <w:szCs w:val="21"/>
        </w:rPr>
        <w:t>盗</w:t>
      </w:r>
      <w:r w:rsidRPr="00E103DB">
        <w:rPr>
          <w:rFonts w:ascii="宋体" w:eastAsia="宋体" w:hAnsi="宋体" w:cs="宋体"/>
          <w:sz w:val="21"/>
          <w:szCs w:val="21"/>
        </w:rPr>
        <w:t>汗，无法入睡，四肢麻痛，手腿发麻，</w:t>
      </w:r>
      <w:r w:rsidRPr="00E103DB">
        <w:rPr>
          <w:rFonts w:ascii="宋体" w:eastAsia="宋体" w:hAnsi="宋体" w:cs="宋体"/>
          <w:sz w:val="21"/>
          <w:szCs w:val="21"/>
        </w:rPr>
        <w:t>胸口发凉</w:t>
      </w:r>
      <w:r w:rsidR="000A3A07" w:rsidRPr="00E103DB">
        <w:rPr>
          <w:rFonts w:ascii="宋体" w:eastAsia="宋体" w:hAnsi="宋体" w:cs="宋体" w:hint="eastAsia"/>
          <w:sz w:val="21"/>
          <w:szCs w:val="21"/>
        </w:rPr>
        <w:t>、</w:t>
      </w:r>
      <w:r w:rsidRPr="00E103DB">
        <w:rPr>
          <w:rFonts w:ascii="宋体" w:eastAsia="宋体" w:hAnsi="宋体" w:cs="宋体"/>
          <w:sz w:val="21"/>
          <w:szCs w:val="21"/>
        </w:rPr>
        <w:t>痛。</w:t>
      </w:r>
    </w:p>
    <w:p w:rsidR="00721E64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然后出汗后各个地方都疼痛严重，脚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麻还有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脚趾，手指都屈伸不利。然后头疼、头晕、耳鸣，白天出冷汗，前半夜出热汗，后半夜出冷汗，反正冷热交替，各种各样的</w:t>
      </w:r>
      <w:r w:rsidR="00763B6B" w:rsidRPr="00E103DB">
        <w:rPr>
          <w:rFonts w:ascii="宋体" w:eastAsia="宋体" w:hAnsi="宋体" w:cs="宋体" w:hint="eastAsia"/>
          <w:sz w:val="21"/>
          <w:szCs w:val="21"/>
        </w:rPr>
        <w:t>产</w:t>
      </w:r>
      <w:r w:rsidRPr="00E103DB">
        <w:rPr>
          <w:rFonts w:ascii="宋体" w:eastAsia="宋体" w:hAnsi="宋体" w:cs="宋体"/>
          <w:sz w:val="21"/>
          <w:szCs w:val="21"/>
        </w:rPr>
        <w:t>后风的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症状</w:t>
      </w:r>
      <w:r w:rsidR="00763B6B" w:rsidRPr="00E103DB">
        <w:rPr>
          <w:rFonts w:ascii="宋体" w:eastAsia="宋体" w:hAnsi="宋体" w:cs="宋体" w:hint="eastAsia"/>
          <w:sz w:val="21"/>
          <w:szCs w:val="21"/>
        </w:rPr>
        <w:t>她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都有，</w:t>
      </w:r>
      <w:r w:rsidR="003876F1" w:rsidRPr="00E103DB">
        <w:rPr>
          <w:rFonts w:ascii="宋体" w:eastAsia="宋体" w:hAnsi="宋体" w:cs="宋体" w:hint="eastAsia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也是</w:t>
      </w:r>
      <w:r w:rsidRPr="00E103DB">
        <w:rPr>
          <w:rFonts w:ascii="宋体" w:eastAsia="宋体" w:hAnsi="宋体" w:cs="宋体"/>
          <w:sz w:val="21"/>
          <w:szCs w:val="21"/>
        </w:rPr>
        <w:t>跟</w:t>
      </w:r>
      <w:r w:rsidR="00787A02" w:rsidRPr="00E103DB">
        <w:rPr>
          <w:rFonts w:ascii="宋体" w:eastAsia="宋体" w:hAnsi="宋体" w:cs="宋体"/>
          <w:sz w:val="21"/>
          <w:szCs w:val="21"/>
        </w:rPr>
        <w:t>得明</w:t>
      </w:r>
      <w:r w:rsidRPr="00E103DB">
        <w:rPr>
          <w:rFonts w:ascii="宋体" w:eastAsia="宋体" w:hAnsi="宋体" w:cs="宋体"/>
          <w:sz w:val="21"/>
          <w:szCs w:val="21"/>
        </w:rPr>
        <w:t>特别有缘哈，</w:t>
      </w:r>
      <w:r w:rsidR="004A19EA" w:rsidRPr="00E103DB">
        <w:rPr>
          <w:rFonts w:ascii="宋体" w:eastAsia="宋体" w:hAnsi="宋体" w:cs="宋体" w:hint="eastAsia"/>
          <w:sz w:val="21"/>
          <w:szCs w:val="21"/>
        </w:rPr>
        <w:t>认识</w:t>
      </w:r>
      <w:r w:rsidR="00787A02" w:rsidRPr="00E103DB">
        <w:rPr>
          <w:rFonts w:ascii="宋体" w:eastAsia="宋体" w:hAnsi="宋体" w:cs="宋体"/>
          <w:sz w:val="21"/>
          <w:szCs w:val="21"/>
        </w:rPr>
        <w:t>得明</w:t>
      </w:r>
      <w:r w:rsidRPr="00E103DB">
        <w:rPr>
          <w:rFonts w:ascii="宋体" w:eastAsia="宋体" w:hAnsi="宋体" w:cs="宋体"/>
          <w:sz w:val="21"/>
          <w:szCs w:val="21"/>
        </w:rPr>
        <w:t>之后加入</w:t>
      </w:r>
      <w:r w:rsidR="004A19EA" w:rsidRPr="00E103DB">
        <w:rPr>
          <w:rFonts w:ascii="宋体" w:eastAsia="宋体" w:hAnsi="宋体" w:cs="宋体" w:hint="eastAsia"/>
          <w:sz w:val="21"/>
          <w:szCs w:val="21"/>
        </w:rPr>
        <w:t>得明</w:t>
      </w:r>
      <w:r w:rsidRPr="00E103DB">
        <w:rPr>
          <w:rFonts w:ascii="宋体" w:eastAsia="宋体" w:hAnsi="宋体" w:cs="宋体"/>
          <w:sz w:val="21"/>
          <w:szCs w:val="21"/>
        </w:rPr>
        <w:t>健身，并且积极努力的改变自己。如今的</w:t>
      </w:r>
      <w:r w:rsidR="00C05AE3" w:rsidRPr="00E103DB">
        <w:rPr>
          <w:rFonts w:ascii="宋体" w:eastAsia="宋体" w:hAnsi="宋体" w:cs="宋体" w:hint="eastAsia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不仅已经康复了，而且</w:t>
      </w:r>
      <w:r w:rsidR="00C05AE3" w:rsidRPr="00E103DB">
        <w:rPr>
          <w:rFonts w:ascii="宋体" w:eastAsia="宋体" w:hAnsi="宋体" w:cs="宋体"/>
          <w:sz w:val="21"/>
          <w:szCs w:val="21"/>
        </w:rPr>
        <w:t>每天</w:t>
      </w:r>
      <w:r w:rsidRPr="00E103DB">
        <w:rPr>
          <w:rFonts w:ascii="宋体" w:eastAsia="宋体" w:hAnsi="宋体" w:cs="宋体"/>
          <w:sz w:val="21"/>
          <w:szCs w:val="21"/>
        </w:rPr>
        <w:t>精力</w:t>
      </w:r>
      <w:r w:rsidR="00C05AE3" w:rsidRPr="00E103DB">
        <w:rPr>
          <w:rFonts w:ascii="宋体" w:eastAsia="宋体" w:hAnsi="宋体" w:cs="宋体" w:hint="eastAsia"/>
          <w:sz w:val="21"/>
          <w:szCs w:val="21"/>
        </w:rPr>
        <w:t>、</w:t>
      </w:r>
      <w:r w:rsidRPr="00E103DB">
        <w:rPr>
          <w:rFonts w:ascii="宋体" w:eastAsia="宋体" w:hAnsi="宋体" w:cs="宋体"/>
          <w:sz w:val="21"/>
          <w:szCs w:val="21"/>
        </w:rPr>
        <w:t>体力特别旺盛，焕发了勃勃的生机。下面我们用最热烈的掌声欢迎我们的美女包包同学</w:t>
      </w:r>
      <w:r w:rsidRPr="00E103DB">
        <w:rPr>
          <w:rFonts w:ascii="宋体" w:eastAsia="宋体" w:hAnsi="宋体" w:cs="宋体"/>
          <w:sz w:val="21"/>
          <w:szCs w:val="21"/>
        </w:rPr>
        <w:t>和大家分享一下。</w:t>
      </w:r>
    </w:p>
    <w:p w:rsidR="00FF6E38" w:rsidRPr="00E103DB" w:rsidRDefault="00F835B9" w:rsidP="00936E74">
      <w:pPr>
        <w:spacing w:line="360" w:lineRule="auto"/>
        <w:ind w:firstLineChars="200" w:firstLine="422"/>
        <w:rPr>
          <w:rFonts w:ascii="宋体" w:eastAsia="宋体" w:hAnsi="宋体" w:cs="宋体"/>
          <w:sz w:val="21"/>
          <w:szCs w:val="21"/>
        </w:rPr>
      </w:pPr>
      <w:r w:rsidRPr="000615CD">
        <w:rPr>
          <w:rFonts w:ascii="宋体" w:eastAsia="宋体" w:hAnsi="宋体" w:cs="宋体" w:hint="eastAsia"/>
          <w:b/>
          <w:bCs/>
          <w:sz w:val="21"/>
          <w:szCs w:val="21"/>
        </w:rPr>
        <w:t>包包：</w:t>
      </w:r>
      <w:r w:rsidRPr="00E103DB">
        <w:rPr>
          <w:rFonts w:ascii="宋体" w:eastAsia="宋体" w:hAnsi="宋体" w:cs="宋体" w:hint="eastAsia"/>
          <w:sz w:val="21"/>
          <w:szCs w:val="21"/>
        </w:rPr>
        <w:t>Amy</w:t>
      </w:r>
      <w:r w:rsidR="00C76A5D" w:rsidRPr="00E103DB">
        <w:rPr>
          <w:rFonts w:ascii="宋体" w:eastAsia="宋体" w:hAnsi="宋体" w:cs="宋体"/>
          <w:sz w:val="21"/>
          <w:szCs w:val="21"/>
        </w:rPr>
        <w:t>姐说我</w:t>
      </w:r>
      <w:r w:rsidRPr="00E103DB">
        <w:rPr>
          <w:rFonts w:ascii="宋体" w:eastAsia="宋体" w:hAnsi="宋体" w:cs="宋体" w:hint="eastAsia"/>
          <w:sz w:val="21"/>
          <w:szCs w:val="21"/>
        </w:rPr>
        <w:t>是</w:t>
      </w:r>
      <w:r w:rsidR="00C76A5D" w:rsidRPr="00E103DB">
        <w:rPr>
          <w:rFonts w:ascii="宋体" w:eastAsia="宋体" w:hAnsi="宋体" w:cs="宋体"/>
          <w:sz w:val="21"/>
          <w:szCs w:val="21"/>
        </w:rPr>
        <w:t>个美女我有点惭愧</w:t>
      </w:r>
      <w:r w:rsidRPr="00E103DB">
        <w:rPr>
          <w:rFonts w:ascii="宋体" w:eastAsia="宋体" w:hAnsi="宋体" w:cs="宋体" w:hint="eastAsia"/>
          <w:sz w:val="21"/>
          <w:szCs w:val="21"/>
        </w:rPr>
        <w:t>啊</w:t>
      </w:r>
      <w:r w:rsidR="00C76A5D" w:rsidRPr="00E103DB">
        <w:rPr>
          <w:rFonts w:ascii="宋体" w:eastAsia="宋体" w:hAnsi="宋体" w:cs="宋体"/>
          <w:sz w:val="21"/>
          <w:szCs w:val="21"/>
        </w:rPr>
        <w:t>，好，我就简单说一下，</w:t>
      </w:r>
      <w:r w:rsidR="00C76A5D" w:rsidRPr="00E103DB">
        <w:rPr>
          <w:rFonts w:ascii="宋体" w:eastAsia="宋体" w:hAnsi="宋体" w:cs="宋体"/>
          <w:sz w:val="21"/>
          <w:szCs w:val="21"/>
        </w:rPr>
        <w:t>之前也一直没有在群里说过我这个事，</w:t>
      </w:r>
      <w:r w:rsidR="00C76A5D" w:rsidRPr="00E103DB">
        <w:rPr>
          <w:rFonts w:ascii="宋体" w:eastAsia="宋体" w:hAnsi="宋体" w:cs="宋体"/>
          <w:sz w:val="21"/>
          <w:szCs w:val="21"/>
        </w:rPr>
        <w:t>一方面，</w:t>
      </w:r>
      <w:r w:rsidR="00C76A5D" w:rsidRPr="00E103DB">
        <w:rPr>
          <w:rFonts w:ascii="宋体" w:eastAsia="宋体" w:hAnsi="宋体" w:cs="宋体"/>
          <w:sz w:val="21"/>
          <w:szCs w:val="21"/>
        </w:rPr>
        <w:t>是因为自己的身体康复的不太好，另一方面也是家里的</w:t>
      </w:r>
      <w:r w:rsidR="00C76A5D" w:rsidRPr="00E103DB">
        <w:rPr>
          <w:rFonts w:ascii="宋体" w:eastAsia="宋体" w:hAnsi="宋体" w:cs="宋体"/>
          <w:sz w:val="21"/>
          <w:szCs w:val="21"/>
        </w:rPr>
        <w:t>原因。</w:t>
      </w:r>
      <w:r w:rsidR="00C76A5D" w:rsidRPr="00E103DB">
        <w:rPr>
          <w:rFonts w:ascii="宋体" w:eastAsia="宋体" w:hAnsi="宋体" w:cs="宋体"/>
          <w:sz w:val="21"/>
          <w:szCs w:val="21"/>
        </w:rPr>
        <w:t>我是</w:t>
      </w:r>
      <w:r w:rsidR="00C76A5D" w:rsidRPr="00E103DB">
        <w:rPr>
          <w:rFonts w:ascii="宋体" w:eastAsia="宋体" w:hAnsi="宋体" w:cs="宋体"/>
          <w:sz w:val="21"/>
          <w:szCs w:val="21"/>
        </w:rPr>
        <w:t>2017</w:t>
      </w:r>
      <w:r w:rsidR="00C76A5D" w:rsidRPr="00E103DB">
        <w:rPr>
          <w:rFonts w:ascii="宋体" w:eastAsia="宋体" w:hAnsi="宋体" w:cs="宋体"/>
          <w:sz w:val="21"/>
          <w:szCs w:val="21"/>
        </w:rPr>
        <w:t>年</w:t>
      </w:r>
      <w:r w:rsidR="00C76A5D" w:rsidRPr="00E103DB">
        <w:rPr>
          <w:rFonts w:ascii="宋体" w:eastAsia="宋体" w:hAnsi="宋体" w:cs="宋体"/>
          <w:sz w:val="21"/>
          <w:szCs w:val="21"/>
        </w:rPr>
        <w:t>11</w:t>
      </w:r>
      <w:r w:rsidR="00C76A5D" w:rsidRPr="00E103DB">
        <w:rPr>
          <w:rFonts w:ascii="宋体" w:eastAsia="宋体" w:hAnsi="宋体" w:cs="宋体"/>
          <w:sz w:val="21"/>
          <w:szCs w:val="21"/>
        </w:rPr>
        <w:t>月</w:t>
      </w:r>
      <w:r w:rsidR="00C76A5D" w:rsidRPr="00E103DB">
        <w:rPr>
          <w:rFonts w:ascii="宋体" w:eastAsia="宋体" w:hAnsi="宋体" w:cs="宋体"/>
          <w:sz w:val="21"/>
          <w:szCs w:val="21"/>
        </w:rPr>
        <w:t>21</w:t>
      </w:r>
      <w:r w:rsidR="00C76A5D" w:rsidRPr="00E103DB">
        <w:rPr>
          <w:rFonts w:ascii="宋体" w:eastAsia="宋体" w:hAnsi="宋体" w:cs="宋体"/>
          <w:sz w:val="21"/>
          <w:szCs w:val="21"/>
        </w:rPr>
        <w:t>号生的小孩，当时生孩子的时候</w:t>
      </w:r>
      <w:r w:rsidR="000615CD">
        <w:rPr>
          <w:rFonts w:ascii="宋体" w:eastAsia="宋体" w:hAnsi="宋体" w:cs="宋体" w:hint="eastAsia"/>
          <w:sz w:val="21"/>
          <w:szCs w:val="21"/>
        </w:rPr>
        <w:t>，</w:t>
      </w:r>
      <w:r w:rsidR="00A30EF0" w:rsidRPr="00E103DB">
        <w:rPr>
          <w:rFonts w:ascii="宋体" w:eastAsia="宋体" w:hAnsi="宋体" w:cs="宋体" w:hint="eastAsia"/>
          <w:sz w:val="21"/>
          <w:szCs w:val="21"/>
        </w:rPr>
        <w:t>我记忆</w:t>
      </w:r>
      <w:r w:rsidR="00C76A5D" w:rsidRPr="00E103DB">
        <w:rPr>
          <w:rFonts w:ascii="宋体" w:eastAsia="宋体" w:hAnsi="宋体" w:cs="宋体"/>
          <w:sz w:val="21"/>
          <w:szCs w:val="21"/>
        </w:rPr>
        <w:t>特别深刻，特别痛，真的是</w:t>
      </w:r>
      <w:r w:rsidR="00C76A5D" w:rsidRPr="00E103DB">
        <w:rPr>
          <w:rFonts w:ascii="宋体" w:eastAsia="宋体" w:hAnsi="宋体" w:cs="宋体"/>
          <w:sz w:val="21"/>
          <w:szCs w:val="21"/>
        </w:rPr>
        <w:t>有史以来是最痛的。但是</w:t>
      </w:r>
      <w:r w:rsidR="00C76A5D" w:rsidRPr="00E103DB">
        <w:rPr>
          <w:rFonts w:ascii="宋体" w:eastAsia="宋体" w:hAnsi="宋体" w:cs="宋体"/>
          <w:sz w:val="21"/>
          <w:szCs w:val="21"/>
        </w:rPr>
        <w:t>家里人都以为我撑不过去痛</w:t>
      </w:r>
      <w:r w:rsidR="00C76A5D" w:rsidRPr="00E103DB">
        <w:rPr>
          <w:rFonts w:ascii="宋体" w:eastAsia="宋体" w:hAnsi="宋体" w:cs="宋体"/>
          <w:sz w:val="21"/>
          <w:szCs w:val="21"/>
        </w:rPr>
        <w:t>，都直接就建议我剖腹产，剖腹产有的说好，有的说又不好，反正</w:t>
      </w:r>
      <w:r w:rsidR="00C76A5D" w:rsidRPr="00E103DB">
        <w:rPr>
          <w:rFonts w:ascii="宋体" w:eastAsia="宋体" w:hAnsi="宋体" w:cs="宋体"/>
          <w:sz w:val="21"/>
          <w:szCs w:val="21"/>
        </w:rPr>
        <w:t>说各种的都有，完了那会</w:t>
      </w:r>
      <w:r w:rsidR="000615CD">
        <w:rPr>
          <w:rFonts w:ascii="宋体" w:eastAsia="宋体" w:hAnsi="宋体" w:cs="宋体" w:hint="eastAsia"/>
          <w:sz w:val="21"/>
          <w:szCs w:val="21"/>
        </w:rPr>
        <w:t>儿</w:t>
      </w:r>
      <w:r w:rsidR="00C76A5D" w:rsidRPr="00E103DB">
        <w:rPr>
          <w:rFonts w:ascii="宋体" w:eastAsia="宋体" w:hAnsi="宋体" w:cs="宋体"/>
          <w:sz w:val="21"/>
          <w:szCs w:val="21"/>
        </w:rPr>
        <w:t>我先就想的就顺产，反正顺</w:t>
      </w:r>
      <w:r w:rsidR="008024DB" w:rsidRPr="00E103DB">
        <w:rPr>
          <w:rFonts w:ascii="宋体" w:eastAsia="宋体" w:hAnsi="宋体" w:cs="宋体" w:hint="eastAsia"/>
          <w:sz w:val="21"/>
          <w:szCs w:val="21"/>
        </w:rPr>
        <w:t>产</w:t>
      </w:r>
      <w:r w:rsidR="00C76A5D" w:rsidRPr="00E103DB">
        <w:rPr>
          <w:rFonts w:ascii="宋体" w:eastAsia="宋体" w:hAnsi="宋体" w:cs="宋体"/>
          <w:sz w:val="21"/>
          <w:szCs w:val="21"/>
        </w:rPr>
        <w:t>也恢复的快</w:t>
      </w:r>
      <w:r w:rsidR="00C76A5D" w:rsidRPr="00E103DB">
        <w:rPr>
          <w:rFonts w:ascii="宋体" w:eastAsia="宋体" w:hAnsi="宋体" w:cs="宋体"/>
          <w:sz w:val="21"/>
          <w:szCs w:val="21"/>
        </w:rPr>
        <w:t>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当时我就选择了顺产，</w:t>
      </w:r>
      <w:r w:rsidR="00EC277B" w:rsidRPr="00E103DB">
        <w:rPr>
          <w:rFonts w:ascii="宋体" w:eastAsia="宋体" w:hAnsi="宋体" w:cs="宋体" w:hint="eastAsia"/>
          <w:sz w:val="21"/>
          <w:szCs w:val="21"/>
        </w:rPr>
        <w:t>顺产</w:t>
      </w:r>
      <w:r w:rsidRPr="00E103DB">
        <w:rPr>
          <w:rFonts w:ascii="宋体" w:eastAsia="宋体" w:hAnsi="宋体" w:cs="宋体"/>
          <w:sz w:val="21"/>
          <w:szCs w:val="21"/>
        </w:rPr>
        <w:t>当时生孩子从进产房到生孩子大概</w:t>
      </w:r>
      <w:r w:rsidRPr="00E103DB">
        <w:rPr>
          <w:rFonts w:ascii="宋体" w:eastAsia="宋体" w:hAnsi="宋体" w:cs="宋体"/>
          <w:sz w:val="21"/>
          <w:szCs w:val="21"/>
        </w:rPr>
        <w:t>有</w:t>
      </w:r>
      <w:r w:rsidRPr="00E103DB">
        <w:rPr>
          <w:rFonts w:ascii="宋体" w:eastAsia="宋体" w:hAnsi="宋体" w:cs="宋体"/>
          <w:sz w:val="21"/>
          <w:szCs w:val="21"/>
        </w:rPr>
        <w:t>10</w:t>
      </w:r>
      <w:r w:rsidRPr="00E103DB">
        <w:rPr>
          <w:rFonts w:ascii="宋体" w:eastAsia="宋体" w:hAnsi="宋体" w:cs="宋体"/>
          <w:sz w:val="21"/>
          <w:szCs w:val="21"/>
        </w:rPr>
        <w:t>多个小时，我也记不大清了，反正是感觉时间挺长，从</w:t>
      </w:r>
      <w:r w:rsidRPr="00E103DB">
        <w:rPr>
          <w:rFonts w:ascii="宋体" w:eastAsia="宋体" w:hAnsi="宋体" w:cs="宋体"/>
          <w:sz w:val="21"/>
          <w:szCs w:val="21"/>
        </w:rPr>
        <w:t>早上的</w:t>
      </w:r>
      <w:r w:rsidRPr="00E103DB">
        <w:rPr>
          <w:rFonts w:ascii="宋体" w:eastAsia="宋体" w:hAnsi="宋体" w:cs="宋体"/>
          <w:sz w:val="21"/>
          <w:szCs w:val="21"/>
        </w:rPr>
        <w:t>12</w:t>
      </w:r>
      <w:r w:rsidRPr="00E103DB">
        <w:rPr>
          <w:rFonts w:ascii="宋体" w:eastAsia="宋体" w:hAnsi="宋体" w:cs="宋体"/>
          <w:sz w:val="21"/>
          <w:szCs w:val="21"/>
        </w:rPr>
        <w:t>点多点，然后进到产房到生完孩子一直到就已经晚上了。当时生完孩子的话，我真的是虚汗冒的呼呼的，感觉整个人就虚脱了一样</w:t>
      </w:r>
      <w:r w:rsidR="00C060D2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动都动不了。</w:t>
      </w:r>
    </w:p>
    <w:p w:rsidR="006E18A2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然后我就在小床上躺着，</w:t>
      </w:r>
      <w:r w:rsidRPr="00E103DB">
        <w:rPr>
          <w:rFonts w:ascii="宋体" w:eastAsia="宋体" w:hAnsi="宋体" w:cs="宋体"/>
          <w:sz w:val="21"/>
          <w:szCs w:val="21"/>
        </w:rPr>
        <w:t>盖着被子，</w:t>
      </w:r>
      <w:r w:rsidRPr="00E103DB">
        <w:rPr>
          <w:rFonts w:ascii="宋体" w:eastAsia="宋体" w:hAnsi="宋体" w:cs="宋体"/>
          <w:sz w:val="21"/>
          <w:szCs w:val="21"/>
        </w:rPr>
        <w:t>人家别的</w:t>
      </w:r>
      <w:r w:rsidR="00C060D2" w:rsidRPr="00E103DB">
        <w:rPr>
          <w:rFonts w:ascii="宋体" w:eastAsia="宋体" w:hAnsi="宋体" w:cs="宋体" w:hint="eastAsia"/>
          <w:sz w:val="21"/>
          <w:szCs w:val="21"/>
        </w:rPr>
        <w:t>产妇</w:t>
      </w:r>
      <w:r w:rsidRPr="00E103DB">
        <w:rPr>
          <w:rFonts w:ascii="宋体" w:eastAsia="宋体" w:hAnsi="宋体" w:cs="宋体"/>
          <w:sz w:val="21"/>
          <w:szCs w:val="21"/>
        </w:rPr>
        <w:t>生</w:t>
      </w:r>
      <w:r w:rsidR="00C060D2" w:rsidRPr="00E103DB">
        <w:rPr>
          <w:rFonts w:ascii="宋体" w:eastAsia="宋体" w:hAnsi="宋体" w:cs="宋体" w:hint="eastAsia"/>
          <w:sz w:val="21"/>
          <w:szCs w:val="21"/>
        </w:rPr>
        <w:t>完</w:t>
      </w:r>
      <w:r w:rsidRPr="00E103DB">
        <w:rPr>
          <w:rFonts w:ascii="宋体" w:eastAsia="宋体" w:hAnsi="宋体" w:cs="宋体"/>
          <w:sz w:val="21"/>
          <w:szCs w:val="21"/>
        </w:rPr>
        <w:t>之后，</w:t>
      </w:r>
      <w:r w:rsidRPr="00E103DB">
        <w:rPr>
          <w:rFonts w:ascii="宋体" w:eastAsia="宋体" w:hAnsi="宋体" w:cs="宋体"/>
          <w:sz w:val="21"/>
          <w:szCs w:val="21"/>
        </w:rPr>
        <w:t>人家自己还能下来走路，然后我当时根本就没有，根本就连说话的那种</w:t>
      </w:r>
      <w:r w:rsidR="00C060D2" w:rsidRPr="00E103DB">
        <w:rPr>
          <w:rFonts w:ascii="宋体" w:eastAsia="宋体" w:hAnsi="宋体" w:cs="宋体" w:hint="eastAsia"/>
          <w:sz w:val="21"/>
          <w:szCs w:val="21"/>
        </w:rPr>
        <w:t>力气</w:t>
      </w:r>
      <w:r w:rsidRPr="00E103DB">
        <w:rPr>
          <w:rFonts w:ascii="宋体" w:eastAsia="宋体" w:hAnsi="宋体" w:cs="宋体"/>
          <w:sz w:val="21"/>
          <w:szCs w:val="21"/>
        </w:rPr>
        <w:t>都没有，然后我就</w:t>
      </w:r>
      <w:r w:rsidR="00D97424">
        <w:rPr>
          <w:rFonts w:ascii="宋体" w:eastAsia="宋体" w:hAnsi="宋体" w:cs="宋体" w:hint="eastAsia"/>
          <w:sz w:val="21"/>
          <w:szCs w:val="21"/>
        </w:rPr>
        <w:t>被</w:t>
      </w:r>
      <w:r w:rsidRPr="00E103DB">
        <w:rPr>
          <w:rFonts w:ascii="宋体" w:eastAsia="宋体" w:hAnsi="宋体" w:cs="宋体"/>
          <w:sz w:val="21"/>
          <w:szCs w:val="21"/>
        </w:rPr>
        <w:t>推到房间</w:t>
      </w:r>
      <w:r w:rsidR="00432410" w:rsidRPr="00E103DB">
        <w:rPr>
          <w:rFonts w:ascii="宋体" w:eastAsia="宋体" w:hAnsi="宋体" w:cs="宋体" w:hint="eastAsia"/>
          <w:sz w:val="21"/>
          <w:szCs w:val="21"/>
        </w:rPr>
        <w:t>，房间</w:t>
      </w:r>
      <w:r w:rsidRPr="00E103DB">
        <w:rPr>
          <w:rFonts w:ascii="宋体" w:eastAsia="宋体" w:hAnsi="宋体" w:cs="宋体"/>
          <w:sz w:val="21"/>
          <w:szCs w:val="21"/>
        </w:rPr>
        <w:t>里边好几个人，</w:t>
      </w:r>
      <w:r w:rsidRPr="00E103DB">
        <w:rPr>
          <w:rFonts w:ascii="宋体" w:eastAsia="宋体" w:hAnsi="宋体" w:cs="宋体"/>
          <w:sz w:val="21"/>
          <w:szCs w:val="21"/>
        </w:rPr>
        <w:t>把我移到床上，到了晚上</w:t>
      </w:r>
      <w:r w:rsidR="006E44DF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汗基本上就没有断过，就像水一样一直在往下淌</w:t>
      </w:r>
      <w:r w:rsidRPr="00E103DB">
        <w:rPr>
          <w:rFonts w:ascii="宋体" w:eastAsia="宋体" w:hAnsi="宋体" w:cs="宋体"/>
          <w:sz w:val="21"/>
          <w:szCs w:val="21"/>
        </w:rPr>
        <w:t>。当时那个情景我现在想起来都恐怖的不行。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第二天</w:t>
      </w:r>
      <w:r w:rsidRPr="00E103DB">
        <w:rPr>
          <w:rFonts w:ascii="宋体" w:eastAsia="宋体" w:hAnsi="宋体" w:cs="宋体"/>
          <w:sz w:val="21"/>
          <w:szCs w:val="21"/>
        </w:rPr>
        <w:t>开始胸部</w:t>
      </w:r>
      <w:r w:rsidRPr="00E103DB">
        <w:rPr>
          <w:rFonts w:ascii="宋体" w:eastAsia="宋体" w:hAnsi="宋体" w:cs="宋体"/>
          <w:sz w:val="21"/>
          <w:szCs w:val="21"/>
        </w:rPr>
        <w:t>疼，但是我就一直好像没有奶</w:t>
      </w:r>
      <w:r w:rsidR="003A2AC3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特别少，反正孩子也吃不饱。出院之后也是孩子要吃特别长的时间，但总感觉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吃不饱，然后就添了奶粉。因为这个事我也挺愧疚孩子的，一直也没让孩子吃上母乳。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当时各种中药我也吃了，然后下奶药</w:t>
      </w:r>
      <w:r w:rsidR="00866F72" w:rsidRPr="00E103DB">
        <w:rPr>
          <w:rFonts w:ascii="宋体" w:eastAsia="宋体" w:hAnsi="宋体" w:cs="宋体" w:hint="eastAsia"/>
          <w:sz w:val="21"/>
          <w:szCs w:val="21"/>
        </w:rPr>
        <w:t>、</w:t>
      </w:r>
      <w:r w:rsidRPr="00E103DB">
        <w:rPr>
          <w:rFonts w:ascii="宋体" w:eastAsia="宋体" w:hAnsi="宋体" w:cs="宋体"/>
          <w:sz w:val="21"/>
          <w:szCs w:val="21"/>
        </w:rPr>
        <w:t>食补</w:t>
      </w:r>
      <w:r w:rsidRPr="00E103DB">
        <w:rPr>
          <w:rFonts w:ascii="宋体" w:eastAsia="宋体" w:hAnsi="宋体" w:cs="宋体"/>
          <w:sz w:val="21"/>
          <w:szCs w:val="21"/>
        </w:rPr>
        <w:t>，但是都不怎么管用。大概回到家有</w:t>
      </w:r>
      <w:r w:rsidRPr="00E103DB">
        <w:rPr>
          <w:rFonts w:ascii="宋体" w:eastAsia="宋体" w:hAnsi="宋体" w:cs="宋体"/>
          <w:sz w:val="21"/>
          <w:szCs w:val="21"/>
        </w:rPr>
        <w:t>10</w:t>
      </w:r>
      <w:r w:rsidRPr="00E103DB">
        <w:rPr>
          <w:rFonts w:ascii="宋体" w:eastAsia="宋体" w:hAnsi="宋体" w:cs="宋体"/>
          <w:sz w:val="21"/>
          <w:szCs w:val="21"/>
        </w:rPr>
        <w:t>多天的时候，我的脚后跟就开始疼，当时也没当回事。</w:t>
      </w:r>
      <w:r w:rsidRPr="00E103DB">
        <w:rPr>
          <w:rFonts w:ascii="宋体" w:eastAsia="宋体" w:hAnsi="宋体" w:cs="宋体"/>
          <w:sz w:val="21"/>
          <w:szCs w:val="21"/>
        </w:rPr>
        <w:t>每天早上起来，以前好像每天很早我就</w:t>
      </w:r>
      <w:r w:rsidRPr="00E103DB">
        <w:rPr>
          <w:rFonts w:ascii="宋体" w:eastAsia="宋体" w:hAnsi="宋体" w:cs="宋体"/>
          <w:sz w:val="21"/>
          <w:szCs w:val="21"/>
        </w:rPr>
        <w:t>醒来，</w:t>
      </w:r>
      <w:r w:rsidRPr="00E103DB">
        <w:rPr>
          <w:rFonts w:ascii="宋体" w:eastAsia="宋体" w:hAnsi="宋体" w:cs="宋体"/>
          <w:sz w:val="21"/>
          <w:szCs w:val="21"/>
        </w:rPr>
        <w:lastRenderedPageBreak/>
        <w:t>然后我下地的时候我就感觉脚后跟很疼，</w:t>
      </w:r>
      <w:r w:rsidRPr="00E103DB">
        <w:rPr>
          <w:rFonts w:ascii="宋体" w:eastAsia="宋体" w:hAnsi="宋体" w:cs="宋体"/>
          <w:sz w:val="21"/>
          <w:szCs w:val="21"/>
        </w:rPr>
        <w:t>那会</w:t>
      </w:r>
      <w:r w:rsidR="008A33CA">
        <w:rPr>
          <w:rFonts w:ascii="宋体" w:eastAsia="宋体" w:hAnsi="宋体" w:cs="宋体" w:hint="eastAsia"/>
          <w:sz w:val="21"/>
          <w:szCs w:val="21"/>
        </w:rPr>
        <w:t>儿</w:t>
      </w:r>
      <w:r w:rsidRPr="00E103DB">
        <w:rPr>
          <w:rFonts w:ascii="宋体" w:eastAsia="宋体" w:hAnsi="宋体" w:cs="宋体"/>
          <w:sz w:val="21"/>
          <w:szCs w:val="21"/>
        </w:rPr>
        <w:t>也不懂，也不知道</w:t>
      </w:r>
      <w:r w:rsidRPr="00E103DB">
        <w:rPr>
          <w:rFonts w:ascii="宋体" w:eastAsia="宋体" w:hAnsi="宋体" w:cs="宋体"/>
          <w:sz w:val="21"/>
          <w:szCs w:val="21"/>
        </w:rPr>
        <w:t>是身体虚的原因。</w:t>
      </w:r>
      <w:r w:rsidRPr="00E103DB">
        <w:rPr>
          <w:rFonts w:ascii="宋体" w:eastAsia="宋体" w:hAnsi="宋体" w:cs="宋体"/>
          <w:sz w:val="21"/>
          <w:szCs w:val="21"/>
        </w:rPr>
        <w:t>我也没当回事，我就</w:t>
      </w:r>
      <w:r w:rsidRPr="00E103DB">
        <w:rPr>
          <w:rFonts w:ascii="宋体" w:eastAsia="宋体" w:hAnsi="宋体" w:cs="宋体"/>
          <w:sz w:val="21"/>
          <w:szCs w:val="21"/>
        </w:rPr>
        <w:t>一直正常生活，然后晚上又</w:t>
      </w:r>
      <w:r w:rsidRPr="00E103DB">
        <w:rPr>
          <w:rFonts w:ascii="宋体" w:eastAsia="宋体" w:hAnsi="宋体" w:cs="宋体"/>
          <w:sz w:val="21"/>
          <w:szCs w:val="21"/>
        </w:rPr>
        <w:t>给孩子换</w:t>
      </w:r>
      <w:r w:rsidRPr="00E103DB">
        <w:rPr>
          <w:rFonts w:ascii="宋体" w:eastAsia="宋体" w:hAnsi="宋体" w:cs="宋体"/>
          <w:sz w:val="21"/>
          <w:szCs w:val="21"/>
        </w:rPr>
        <w:t>尿布，</w:t>
      </w:r>
      <w:r w:rsidRPr="00E103DB">
        <w:rPr>
          <w:rFonts w:ascii="宋体" w:eastAsia="宋体" w:hAnsi="宋体" w:cs="宋体"/>
          <w:sz w:val="21"/>
          <w:szCs w:val="21"/>
        </w:rPr>
        <w:t>一晚上要</w:t>
      </w:r>
      <w:r w:rsidR="00010745" w:rsidRPr="00E103DB">
        <w:rPr>
          <w:rFonts w:ascii="宋体" w:eastAsia="宋体" w:hAnsi="宋体" w:cs="宋体" w:hint="eastAsia"/>
          <w:sz w:val="21"/>
          <w:szCs w:val="21"/>
        </w:rPr>
        <w:t>换</w:t>
      </w:r>
      <w:r w:rsidRPr="00E103DB">
        <w:rPr>
          <w:rFonts w:ascii="宋体" w:eastAsia="宋体" w:hAnsi="宋体" w:cs="宋体"/>
          <w:sz w:val="21"/>
          <w:szCs w:val="21"/>
        </w:rPr>
        <w:t>很多，</w:t>
      </w:r>
      <w:r w:rsidRPr="00E103DB">
        <w:rPr>
          <w:rFonts w:ascii="宋体" w:eastAsia="宋体" w:hAnsi="宋体" w:cs="宋体"/>
          <w:sz w:val="21"/>
          <w:szCs w:val="21"/>
        </w:rPr>
        <w:t>当时医生就说要隔两个小时</w:t>
      </w:r>
      <w:r w:rsidR="00BA7F67">
        <w:rPr>
          <w:rFonts w:ascii="宋体" w:eastAsia="宋体" w:hAnsi="宋体" w:cs="宋体" w:hint="eastAsia"/>
          <w:sz w:val="21"/>
          <w:szCs w:val="21"/>
        </w:rPr>
        <w:t>喂</w:t>
      </w:r>
      <w:r w:rsidRPr="00E103DB">
        <w:rPr>
          <w:rFonts w:ascii="宋体" w:eastAsia="宋体" w:hAnsi="宋体" w:cs="宋体"/>
          <w:sz w:val="21"/>
          <w:szCs w:val="21"/>
        </w:rPr>
        <w:t>孩子一次奶粉</w:t>
      </w:r>
      <w:r w:rsidRPr="00E103DB">
        <w:rPr>
          <w:rFonts w:ascii="宋体" w:eastAsia="宋体" w:hAnsi="宋体" w:cs="宋体"/>
          <w:sz w:val="21"/>
          <w:szCs w:val="21"/>
        </w:rPr>
        <w:t>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当时就记住这个，你说那个脑袋</w:t>
      </w:r>
      <w:r w:rsidRPr="00E103DB">
        <w:rPr>
          <w:rFonts w:ascii="宋体" w:eastAsia="宋体" w:hAnsi="宋体" w:cs="宋体"/>
          <w:sz w:val="21"/>
          <w:szCs w:val="21"/>
        </w:rPr>
        <w:t>真</w:t>
      </w:r>
      <w:r w:rsidRPr="00E103DB">
        <w:rPr>
          <w:rFonts w:ascii="宋体" w:eastAsia="宋体" w:hAnsi="宋体" w:cs="宋体"/>
          <w:sz w:val="21"/>
          <w:szCs w:val="21"/>
        </w:rPr>
        <w:t>叫个啥？孩子不哭</w:t>
      </w:r>
      <w:r w:rsidR="00347B0A">
        <w:rPr>
          <w:rFonts w:ascii="宋体" w:eastAsia="宋体" w:hAnsi="宋体" w:cs="宋体" w:hint="eastAsia"/>
          <w:sz w:val="21"/>
          <w:szCs w:val="21"/>
        </w:rPr>
        <w:t>，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肯定就是不饿，为什么</w:t>
      </w:r>
      <w:r w:rsidRPr="00E103DB">
        <w:rPr>
          <w:rFonts w:ascii="宋体" w:eastAsia="宋体" w:hAnsi="宋体" w:cs="宋体"/>
          <w:sz w:val="21"/>
          <w:szCs w:val="21"/>
        </w:rPr>
        <w:t>我要隔</w:t>
      </w:r>
      <w:r w:rsidR="00347B0A">
        <w:rPr>
          <w:rFonts w:ascii="宋体" w:eastAsia="宋体" w:hAnsi="宋体" w:cs="宋体"/>
          <w:sz w:val="21"/>
          <w:szCs w:val="21"/>
        </w:rPr>
        <w:t>两</w:t>
      </w:r>
      <w:r w:rsidRPr="00E103DB">
        <w:rPr>
          <w:rFonts w:ascii="宋体" w:eastAsia="宋体" w:hAnsi="宋体" w:cs="宋体"/>
          <w:sz w:val="21"/>
          <w:szCs w:val="21"/>
        </w:rPr>
        <w:t>小时喂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一次，当时</w:t>
      </w:r>
      <w:r w:rsidRPr="00E103DB">
        <w:rPr>
          <w:rFonts w:ascii="宋体" w:eastAsia="宋体" w:hAnsi="宋体" w:cs="宋体"/>
          <w:sz w:val="21"/>
          <w:szCs w:val="21"/>
        </w:rPr>
        <w:t>医生说什么，护士说什么我就听什么，完全没有自己的</w:t>
      </w:r>
      <w:r w:rsidRPr="00E103DB">
        <w:rPr>
          <w:rFonts w:ascii="宋体" w:eastAsia="宋体" w:hAnsi="宋体" w:cs="宋体"/>
          <w:sz w:val="21"/>
          <w:szCs w:val="21"/>
        </w:rPr>
        <w:t>思想。</w:t>
      </w:r>
      <w:r w:rsidRPr="00E103DB">
        <w:rPr>
          <w:rFonts w:ascii="宋体" w:eastAsia="宋体" w:hAnsi="宋体" w:cs="宋体"/>
          <w:sz w:val="21"/>
          <w:szCs w:val="21"/>
        </w:rPr>
        <w:t>还有一个很重要就是不让吃红糖，</w:t>
      </w:r>
      <w:r w:rsidRPr="00E103DB">
        <w:rPr>
          <w:rFonts w:ascii="宋体" w:eastAsia="宋体" w:hAnsi="宋体" w:cs="宋体"/>
          <w:sz w:val="21"/>
          <w:szCs w:val="21"/>
        </w:rPr>
        <w:t>我就记住这句话了，然后就一直不敢吃红糖，反正当时感觉好像自己</w:t>
      </w:r>
      <w:r w:rsidRPr="00E103DB">
        <w:rPr>
          <w:rFonts w:ascii="宋体" w:eastAsia="宋体" w:hAnsi="宋体" w:cs="宋体"/>
          <w:sz w:val="21"/>
          <w:szCs w:val="21"/>
        </w:rPr>
        <w:t>啥</w:t>
      </w:r>
      <w:r w:rsidRPr="00E103DB">
        <w:rPr>
          <w:rFonts w:ascii="宋体" w:eastAsia="宋体" w:hAnsi="宋体" w:cs="宋体"/>
          <w:sz w:val="21"/>
          <w:szCs w:val="21"/>
        </w:rPr>
        <w:t>都不懂，</w:t>
      </w:r>
      <w:r w:rsidRPr="00E103DB">
        <w:rPr>
          <w:rFonts w:ascii="宋体" w:eastAsia="宋体" w:hAnsi="宋体" w:cs="宋体"/>
          <w:sz w:val="21"/>
          <w:szCs w:val="21"/>
        </w:rPr>
        <w:t>医生护士让你干嘛你就干嘛。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然后我记得当时我们家</w:t>
      </w:r>
      <w:r w:rsidRPr="00E103DB">
        <w:rPr>
          <w:rFonts w:ascii="宋体" w:eastAsia="宋体" w:hAnsi="宋体" w:cs="宋体"/>
          <w:sz w:val="21"/>
          <w:szCs w:val="21"/>
        </w:rPr>
        <w:t>那个时候是地暖，特别的热，</w:t>
      </w:r>
      <w:r w:rsidRPr="00E103DB">
        <w:rPr>
          <w:rFonts w:ascii="宋体" w:eastAsia="宋体" w:hAnsi="宋体" w:cs="宋体"/>
          <w:sz w:val="21"/>
          <w:szCs w:val="21"/>
        </w:rPr>
        <w:t>还</w:t>
      </w:r>
      <w:r w:rsidRPr="00E103DB">
        <w:rPr>
          <w:rFonts w:ascii="宋体" w:eastAsia="宋体" w:hAnsi="宋体" w:cs="宋体"/>
          <w:sz w:val="21"/>
          <w:szCs w:val="21"/>
        </w:rPr>
        <w:t>特别干，</w:t>
      </w:r>
      <w:r w:rsidRPr="00E103DB">
        <w:rPr>
          <w:rFonts w:ascii="宋体" w:eastAsia="宋体" w:hAnsi="宋体" w:cs="宋体"/>
          <w:sz w:val="21"/>
          <w:szCs w:val="21"/>
        </w:rPr>
        <w:t>家里人那会儿就说你买个加湿器，然后我还一天一天的开着加湿器，晚上睡觉还开着加湿器，后来到了二十几天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我就睡了一觉，</w:t>
      </w:r>
      <w:r w:rsidRPr="00E103DB">
        <w:rPr>
          <w:rFonts w:ascii="宋体" w:eastAsia="宋体" w:hAnsi="宋体" w:cs="宋体"/>
          <w:sz w:val="21"/>
          <w:szCs w:val="21"/>
        </w:rPr>
        <w:t>起来之后我</w:t>
      </w:r>
      <w:r w:rsidRPr="00E103DB">
        <w:rPr>
          <w:rFonts w:ascii="宋体" w:eastAsia="宋体" w:hAnsi="宋体" w:cs="宋体"/>
          <w:sz w:val="21"/>
          <w:szCs w:val="21"/>
        </w:rPr>
        <w:t>后背有一块就特别的疼，当时把我疼的我就</w:t>
      </w:r>
      <w:r w:rsidRPr="00E103DB">
        <w:rPr>
          <w:rFonts w:ascii="宋体" w:eastAsia="宋体" w:hAnsi="宋体" w:cs="宋体"/>
          <w:sz w:val="21"/>
          <w:szCs w:val="21"/>
        </w:rPr>
        <w:t>开始看手机，开始百度手机，</w:t>
      </w:r>
      <w:r w:rsidR="00E73943">
        <w:rPr>
          <w:rFonts w:ascii="宋体" w:eastAsia="宋体" w:hAnsi="宋体" w:cs="宋体" w:hint="eastAsia"/>
          <w:sz w:val="21"/>
          <w:szCs w:val="21"/>
        </w:rPr>
        <w:t>看到</w:t>
      </w:r>
      <w:r w:rsidRPr="00E103DB">
        <w:rPr>
          <w:rFonts w:ascii="宋体" w:eastAsia="宋体" w:hAnsi="宋体" w:cs="宋体"/>
          <w:sz w:val="21"/>
          <w:szCs w:val="21"/>
        </w:rPr>
        <w:t>是什么月子里落下的毛病好不了</w:t>
      </w:r>
      <w:r w:rsidR="005415A4" w:rsidRPr="00E103DB">
        <w:rPr>
          <w:rFonts w:ascii="宋体" w:eastAsia="宋体" w:hAnsi="宋体" w:cs="宋体" w:hint="eastAsia"/>
          <w:sz w:val="21"/>
          <w:szCs w:val="21"/>
        </w:rPr>
        <w:t>了</w:t>
      </w:r>
      <w:r w:rsidRPr="00E103DB">
        <w:rPr>
          <w:rFonts w:ascii="宋体" w:eastAsia="宋体" w:hAnsi="宋体" w:cs="宋体"/>
          <w:sz w:val="21"/>
          <w:szCs w:val="21"/>
        </w:rPr>
        <w:t>，就开始</w:t>
      </w:r>
      <w:r w:rsidR="005415A4" w:rsidRPr="00E103DB">
        <w:rPr>
          <w:rFonts w:ascii="宋体" w:eastAsia="宋体" w:hAnsi="宋体" w:cs="宋体" w:hint="eastAsia"/>
          <w:sz w:val="21"/>
          <w:szCs w:val="21"/>
        </w:rPr>
        <w:t>吓</w:t>
      </w:r>
      <w:r w:rsidRPr="00E103DB">
        <w:rPr>
          <w:rFonts w:ascii="宋体" w:eastAsia="宋体" w:hAnsi="宋体" w:cs="宋体"/>
          <w:sz w:val="21"/>
          <w:szCs w:val="21"/>
        </w:rPr>
        <w:t>自己，然后</w:t>
      </w:r>
      <w:r w:rsidR="00E73943" w:rsidRPr="00E103DB">
        <w:rPr>
          <w:rFonts w:ascii="宋体" w:eastAsia="宋体" w:hAnsi="宋体" w:cs="宋体"/>
          <w:sz w:val="21"/>
          <w:szCs w:val="21"/>
        </w:rPr>
        <w:t>我</w:t>
      </w:r>
      <w:r w:rsidRPr="00E103DB">
        <w:rPr>
          <w:rFonts w:ascii="宋体" w:eastAsia="宋体" w:hAnsi="宋体" w:cs="宋体"/>
          <w:sz w:val="21"/>
          <w:szCs w:val="21"/>
        </w:rPr>
        <w:t>天天</w:t>
      </w:r>
      <w:r w:rsidRPr="00E103DB">
        <w:rPr>
          <w:rFonts w:ascii="宋体" w:eastAsia="宋体" w:hAnsi="宋体" w:cs="宋体"/>
          <w:sz w:val="21"/>
          <w:szCs w:val="21"/>
        </w:rPr>
        <w:t>心情也不好，天天就抱怨，</w:t>
      </w:r>
      <w:r w:rsidRPr="00E103DB">
        <w:rPr>
          <w:rFonts w:ascii="宋体" w:eastAsia="宋体" w:hAnsi="宋体" w:cs="宋体"/>
          <w:sz w:val="21"/>
          <w:szCs w:val="21"/>
        </w:rPr>
        <w:t>为什么我会</w:t>
      </w:r>
      <w:r w:rsidR="00E73943">
        <w:rPr>
          <w:rFonts w:ascii="宋体" w:eastAsia="宋体" w:hAnsi="宋体" w:cs="宋体" w:hint="eastAsia"/>
          <w:sz w:val="21"/>
          <w:szCs w:val="21"/>
        </w:rPr>
        <w:t>这</w:t>
      </w:r>
      <w:r w:rsidRPr="00E103DB">
        <w:rPr>
          <w:rFonts w:ascii="宋体" w:eastAsia="宋体" w:hAnsi="宋体" w:cs="宋体"/>
          <w:sz w:val="21"/>
          <w:szCs w:val="21"/>
        </w:rPr>
        <w:t>样，我就开始找各种原因。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反正整个人就像</w:t>
      </w:r>
      <w:r w:rsidR="00686341" w:rsidRPr="00E103DB">
        <w:rPr>
          <w:rFonts w:ascii="宋体" w:eastAsia="宋体" w:hAnsi="宋体" w:cs="宋体" w:hint="eastAsia"/>
          <w:sz w:val="21"/>
          <w:szCs w:val="21"/>
        </w:rPr>
        <w:t>魔怔</w:t>
      </w:r>
      <w:r w:rsidRPr="00E103DB">
        <w:rPr>
          <w:rFonts w:ascii="宋体" w:eastAsia="宋体" w:hAnsi="宋体" w:cs="宋体"/>
          <w:sz w:val="21"/>
          <w:szCs w:val="21"/>
        </w:rPr>
        <w:t>了一样，每天就开始</w:t>
      </w:r>
      <w:r w:rsidR="00B241BC">
        <w:rPr>
          <w:rFonts w:ascii="宋体" w:eastAsia="宋体" w:hAnsi="宋体" w:cs="宋体" w:hint="eastAsia"/>
          <w:sz w:val="21"/>
          <w:szCs w:val="21"/>
        </w:rPr>
        <w:t>在</w:t>
      </w:r>
      <w:r w:rsidRPr="00E103DB">
        <w:rPr>
          <w:rFonts w:ascii="宋体" w:eastAsia="宋体" w:hAnsi="宋体" w:cs="宋体"/>
          <w:sz w:val="21"/>
          <w:szCs w:val="21"/>
        </w:rPr>
        <w:t>手机上</w:t>
      </w:r>
      <w:r w:rsidR="00B241BC">
        <w:rPr>
          <w:rFonts w:ascii="宋体" w:eastAsia="宋体" w:hAnsi="宋体" w:cs="宋体" w:hint="eastAsia"/>
          <w:sz w:val="21"/>
          <w:szCs w:val="21"/>
        </w:rPr>
        <w:t>查</w:t>
      </w:r>
      <w:r w:rsidRPr="00E103DB">
        <w:rPr>
          <w:rFonts w:ascii="宋体" w:eastAsia="宋体" w:hAnsi="宋体" w:cs="宋体"/>
          <w:sz w:val="21"/>
          <w:szCs w:val="21"/>
        </w:rPr>
        <w:t>这方面的事，然后我越查</w:t>
      </w:r>
      <w:r w:rsidRPr="00E103DB">
        <w:rPr>
          <w:rFonts w:ascii="宋体" w:eastAsia="宋体" w:hAnsi="宋体" w:cs="宋体"/>
          <w:sz w:val="21"/>
          <w:szCs w:val="21"/>
        </w:rPr>
        <w:t>越感觉我的症状越</w:t>
      </w:r>
      <w:r w:rsidR="00686341" w:rsidRPr="00E103DB">
        <w:rPr>
          <w:rFonts w:ascii="宋体" w:eastAsia="宋体" w:hAnsi="宋体" w:cs="宋体" w:hint="eastAsia"/>
          <w:sz w:val="21"/>
          <w:szCs w:val="21"/>
        </w:rPr>
        <w:t>像</w:t>
      </w:r>
      <w:r w:rsidRPr="00E103DB">
        <w:rPr>
          <w:rFonts w:ascii="宋体" w:eastAsia="宋体" w:hAnsi="宋体" w:cs="宋体"/>
          <w:sz w:val="21"/>
          <w:szCs w:val="21"/>
        </w:rPr>
        <w:t>，然后每天我就看</w:t>
      </w:r>
      <w:r w:rsidR="0022518D">
        <w:rPr>
          <w:rFonts w:ascii="宋体" w:eastAsia="宋体" w:hAnsi="宋体" w:cs="宋体" w:hint="eastAsia"/>
          <w:sz w:val="21"/>
          <w:szCs w:val="21"/>
        </w:rPr>
        <w:t>它</w:t>
      </w:r>
      <w:r w:rsidRPr="00E103DB">
        <w:rPr>
          <w:rFonts w:ascii="宋体" w:eastAsia="宋体" w:hAnsi="宋体" w:cs="宋体"/>
          <w:sz w:val="21"/>
          <w:szCs w:val="21"/>
        </w:rPr>
        <w:t>的症状，然后我每天的症状就会有新的症状，越来越像。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然后从</w:t>
      </w:r>
      <w:r w:rsidRPr="00E103DB">
        <w:rPr>
          <w:rFonts w:ascii="宋体" w:eastAsia="宋体" w:hAnsi="宋体" w:cs="宋体"/>
          <w:sz w:val="21"/>
          <w:szCs w:val="21"/>
        </w:rPr>
        <w:t>22</w:t>
      </w:r>
      <w:r w:rsidRPr="00E103DB">
        <w:rPr>
          <w:rFonts w:ascii="宋体" w:eastAsia="宋体" w:hAnsi="宋体" w:cs="宋体"/>
          <w:sz w:val="21"/>
          <w:szCs w:val="21"/>
        </w:rPr>
        <w:t>天开始，我的症状就一天多</w:t>
      </w:r>
      <w:r w:rsidRPr="00E103DB">
        <w:rPr>
          <w:rFonts w:ascii="宋体" w:eastAsia="宋体" w:hAnsi="宋体" w:cs="宋体"/>
          <w:sz w:val="21"/>
          <w:szCs w:val="21"/>
        </w:rPr>
        <w:t>好几个，</w:t>
      </w:r>
      <w:r w:rsidR="00686341" w:rsidRPr="00E103DB">
        <w:rPr>
          <w:rFonts w:ascii="宋体" w:eastAsia="宋体" w:hAnsi="宋体" w:cs="宋体" w:hint="eastAsia"/>
          <w:sz w:val="21"/>
          <w:szCs w:val="21"/>
        </w:rPr>
        <w:t>一天</w:t>
      </w:r>
      <w:r w:rsidRPr="00E103DB">
        <w:rPr>
          <w:rFonts w:ascii="宋体" w:eastAsia="宋体" w:hAnsi="宋体" w:cs="宋体"/>
          <w:sz w:val="21"/>
          <w:szCs w:val="21"/>
        </w:rPr>
        <w:t>多几个</w:t>
      </w:r>
      <w:r w:rsidR="0022518D">
        <w:rPr>
          <w:rFonts w:ascii="宋体" w:eastAsia="宋体" w:hAnsi="宋体" w:cs="宋体" w:hint="eastAsia"/>
          <w:sz w:val="21"/>
          <w:szCs w:val="21"/>
        </w:rPr>
        <w:t>，</w:t>
      </w:r>
      <w:r w:rsidR="00686341" w:rsidRPr="00E103DB">
        <w:rPr>
          <w:rFonts w:ascii="宋体" w:eastAsia="宋体" w:hAnsi="宋体" w:cs="宋体" w:hint="eastAsia"/>
          <w:sz w:val="21"/>
          <w:szCs w:val="21"/>
        </w:rPr>
        <w:t>一天</w:t>
      </w:r>
      <w:r w:rsidRPr="00E103DB">
        <w:rPr>
          <w:rFonts w:ascii="宋体" w:eastAsia="宋体" w:hAnsi="宋体" w:cs="宋体"/>
          <w:sz w:val="21"/>
          <w:szCs w:val="21"/>
        </w:rPr>
        <w:t>多几个，最后</w:t>
      </w:r>
      <w:r w:rsidRPr="00E103DB">
        <w:rPr>
          <w:rFonts w:ascii="宋体" w:eastAsia="宋体" w:hAnsi="宋体" w:cs="宋体"/>
          <w:sz w:val="21"/>
          <w:szCs w:val="21"/>
        </w:rPr>
        <w:t>发展到我根本</w:t>
      </w:r>
      <w:r w:rsidRPr="00E103DB">
        <w:rPr>
          <w:rFonts w:ascii="宋体" w:eastAsia="宋体" w:hAnsi="宋体" w:cs="宋体"/>
          <w:sz w:val="21"/>
          <w:szCs w:val="21"/>
        </w:rPr>
        <w:t>连饭我都吃不进去</w:t>
      </w:r>
      <w:r w:rsidRPr="00E103DB">
        <w:rPr>
          <w:rFonts w:ascii="宋体" w:eastAsia="宋体" w:hAnsi="宋体" w:cs="宋体"/>
          <w:sz w:val="21"/>
          <w:szCs w:val="21"/>
        </w:rPr>
        <w:t>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我记得当时的症状是胳膊出汗</w:t>
      </w:r>
      <w:r w:rsidR="00AD4661" w:rsidRPr="00E103DB">
        <w:rPr>
          <w:rFonts w:ascii="宋体" w:eastAsia="宋体" w:hAnsi="宋体" w:cs="宋体" w:hint="eastAsia"/>
          <w:sz w:val="21"/>
          <w:szCs w:val="21"/>
        </w:rPr>
        <w:t>、凉</w:t>
      </w:r>
      <w:r w:rsidRPr="00E103DB">
        <w:rPr>
          <w:rFonts w:ascii="宋体" w:eastAsia="宋体" w:hAnsi="宋体" w:cs="宋体"/>
          <w:sz w:val="21"/>
          <w:szCs w:val="21"/>
        </w:rPr>
        <w:t>，后背凉</w:t>
      </w:r>
      <w:r w:rsidRPr="00E103DB">
        <w:rPr>
          <w:rFonts w:ascii="宋体" w:eastAsia="宋体" w:hAnsi="宋体" w:cs="宋体"/>
          <w:sz w:val="21"/>
          <w:szCs w:val="21"/>
        </w:rPr>
        <w:t>也疼，腿也冷，我</w:t>
      </w:r>
      <w:r w:rsidRPr="00E103DB">
        <w:rPr>
          <w:rFonts w:ascii="宋体" w:eastAsia="宋体" w:hAnsi="宋体" w:cs="宋体"/>
          <w:sz w:val="21"/>
          <w:szCs w:val="21"/>
        </w:rPr>
        <w:t>整个两条小腿</w:t>
      </w:r>
      <w:r w:rsidRPr="00E103DB">
        <w:rPr>
          <w:rFonts w:ascii="宋体" w:eastAsia="宋体" w:hAnsi="宋体" w:cs="宋体"/>
          <w:sz w:val="21"/>
          <w:szCs w:val="21"/>
        </w:rPr>
        <w:t>包多少衣服</w:t>
      </w:r>
      <w:r w:rsidRPr="00E103DB">
        <w:rPr>
          <w:rFonts w:ascii="宋体" w:eastAsia="宋体" w:hAnsi="宋体" w:cs="宋体"/>
          <w:sz w:val="21"/>
          <w:szCs w:val="21"/>
        </w:rPr>
        <w:t>都感觉像在冰窟窿</w:t>
      </w:r>
      <w:r w:rsidRPr="00E103DB">
        <w:rPr>
          <w:rFonts w:ascii="宋体" w:eastAsia="宋体" w:hAnsi="宋体" w:cs="宋体"/>
          <w:sz w:val="21"/>
          <w:szCs w:val="21"/>
        </w:rPr>
        <w:t>里边一样，还有</w:t>
      </w:r>
      <w:r w:rsidR="00AD4661" w:rsidRPr="00E103DB">
        <w:rPr>
          <w:rFonts w:ascii="宋体" w:eastAsia="宋体" w:hAnsi="宋体" w:cs="宋体" w:hint="eastAsia"/>
          <w:sz w:val="21"/>
          <w:szCs w:val="21"/>
        </w:rPr>
        <w:t>脚</w:t>
      </w:r>
      <w:r w:rsidRPr="00E103DB">
        <w:rPr>
          <w:rFonts w:ascii="宋体" w:eastAsia="宋体" w:hAnsi="宋体" w:cs="宋体"/>
          <w:sz w:val="21"/>
          <w:szCs w:val="21"/>
        </w:rPr>
        <w:t>，整个就像在冰里，天天就像在冰里待着一样，脚后跟、脚面、脚趾头，反正都是疼的、凉的</w:t>
      </w:r>
      <w:r w:rsidR="005870E1" w:rsidRPr="00E103DB">
        <w:rPr>
          <w:rFonts w:ascii="宋体" w:eastAsia="宋体" w:hAnsi="宋体" w:cs="宋体" w:hint="eastAsia"/>
          <w:sz w:val="21"/>
          <w:szCs w:val="21"/>
        </w:rPr>
        <w:t>、</w:t>
      </w:r>
      <w:r w:rsidRPr="00E103DB">
        <w:rPr>
          <w:rFonts w:ascii="宋体" w:eastAsia="宋体" w:hAnsi="宋体" w:cs="宋体"/>
          <w:sz w:val="21"/>
          <w:szCs w:val="21"/>
        </w:rPr>
        <w:t>麻</w:t>
      </w:r>
      <w:r w:rsidR="005870E1" w:rsidRPr="00E103DB">
        <w:rPr>
          <w:rFonts w:ascii="宋体" w:eastAsia="宋体" w:hAnsi="宋体" w:cs="宋体" w:hint="eastAsia"/>
          <w:sz w:val="21"/>
          <w:szCs w:val="21"/>
        </w:rPr>
        <w:t>的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我的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腰还有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前胸这一块，整</w:t>
      </w:r>
      <w:r w:rsidRPr="00E103DB">
        <w:rPr>
          <w:rFonts w:ascii="宋体" w:eastAsia="宋体" w:hAnsi="宋体" w:cs="宋体"/>
          <w:sz w:val="21"/>
          <w:szCs w:val="21"/>
        </w:rPr>
        <w:t>个都是凉的，感觉每天有风</w:t>
      </w:r>
      <w:r w:rsidRPr="00E103DB">
        <w:rPr>
          <w:rFonts w:ascii="宋体" w:eastAsia="宋体" w:hAnsi="宋体" w:cs="宋体"/>
          <w:sz w:val="21"/>
          <w:szCs w:val="21"/>
        </w:rPr>
        <w:t>往里头</w:t>
      </w:r>
      <w:r w:rsidRPr="00E103DB">
        <w:rPr>
          <w:rFonts w:ascii="宋体" w:eastAsia="宋体" w:hAnsi="宋体" w:cs="宋体"/>
          <w:sz w:val="21"/>
          <w:szCs w:val="21"/>
        </w:rPr>
        <w:t>吹一样，那时候就感觉自己好像是个空壳子一样，完全整个</w:t>
      </w:r>
      <w:r w:rsidRPr="00E103DB">
        <w:rPr>
          <w:rFonts w:ascii="宋体" w:eastAsia="宋体" w:hAnsi="宋体" w:cs="宋体"/>
          <w:sz w:val="21"/>
          <w:szCs w:val="21"/>
        </w:rPr>
        <w:t>人就像一</w:t>
      </w:r>
      <w:r w:rsidR="00650C77">
        <w:rPr>
          <w:rFonts w:ascii="宋体" w:eastAsia="宋体" w:hAnsi="宋体" w:cs="宋体" w:hint="eastAsia"/>
          <w:sz w:val="21"/>
          <w:szCs w:val="21"/>
        </w:rPr>
        <w:t>张</w:t>
      </w:r>
      <w:r w:rsidRPr="00E103DB">
        <w:rPr>
          <w:rFonts w:ascii="宋体" w:eastAsia="宋体" w:hAnsi="宋体" w:cs="宋体"/>
          <w:sz w:val="21"/>
          <w:szCs w:val="21"/>
        </w:rPr>
        <w:t>纸一样。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你们现在身上所有的那些个症状我基本上都有，我就是属于那种特别严重的，</w:t>
      </w:r>
      <w:r w:rsidRPr="00E103DB">
        <w:rPr>
          <w:rFonts w:ascii="宋体" w:eastAsia="宋体" w:hAnsi="宋体" w:cs="宋体"/>
          <w:sz w:val="21"/>
          <w:szCs w:val="21"/>
        </w:rPr>
        <w:t>当时除了头</w:t>
      </w:r>
      <w:r w:rsidRPr="00E103DB">
        <w:rPr>
          <w:rFonts w:ascii="宋体" w:eastAsia="宋体" w:hAnsi="宋体" w:cs="宋体"/>
          <w:sz w:val="21"/>
          <w:szCs w:val="21"/>
        </w:rPr>
        <w:t>发丝不痛的话，可以说是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哪都是痛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的，包括皮肤我都是感觉我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碰一点凉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的东西我都会痛，我都会有反应，真的就特别</w:t>
      </w:r>
      <w:r w:rsidRPr="00E103DB">
        <w:rPr>
          <w:rFonts w:ascii="宋体" w:eastAsia="宋体" w:hAnsi="宋体" w:cs="宋体"/>
          <w:sz w:val="21"/>
          <w:szCs w:val="21"/>
        </w:rPr>
        <w:t>难受，</w:t>
      </w:r>
      <w:r w:rsidRPr="00E103DB">
        <w:rPr>
          <w:rFonts w:ascii="宋体" w:eastAsia="宋体" w:hAnsi="宋体" w:cs="宋体"/>
          <w:sz w:val="21"/>
          <w:szCs w:val="21"/>
        </w:rPr>
        <w:t>当时我就感觉我是不是快活不下去了，我感觉我已经活不下去了，然后我就会焦虑，我以后是不是永远都是这样。</w:t>
      </w:r>
    </w:p>
    <w:p w:rsidR="00EE61DF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我说</w:t>
      </w:r>
      <w:r w:rsidRPr="00E103DB">
        <w:rPr>
          <w:rFonts w:ascii="宋体" w:eastAsia="宋体" w:hAnsi="宋体" w:cs="宋体"/>
          <w:sz w:val="21"/>
          <w:szCs w:val="21"/>
        </w:rPr>
        <w:t>自己还这么年轻</w:t>
      </w:r>
      <w:r w:rsidRPr="00E103DB">
        <w:rPr>
          <w:rFonts w:ascii="宋体" w:eastAsia="宋体" w:hAnsi="宋体" w:cs="宋体"/>
          <w:sz w:val="21"/>
          <w:szCs w:val="21"/>
        </w:rPr>
        <w:t>就得了这种病，我以后可怎么生活，我又看看孩子，又看看自己本来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那会想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的还说生完孩子再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当辣妈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的，还带着孩子去这里去那里的玩。然后我还等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上学之后，我有自己的工作，有自己的圈子，一切都是那么的美好，一切都计划好了。</w:t>
      </w:r>
      <w:r w:rsidRPr="00E103DB">
        <w:rPr>
          <w:rFonts w:ascii="宋体" w:eastAsia="宋体" w:hAnsi="宋体" w:cs="宋体"/>
          <w:sz w:val="21"/>
          <w:szCs w:val="21"/>
        </w:rPr>
        <w:t>但是突然之间一切都破灭了。</w:t>
      </w:r>
      <w:r w:rsidRPr="00E103DB">
        <w:rPr>
          <w:rFonts w:ascii="宋体" w:eastAsia="宋体" w:hAnsi="宋体" w:cs="宋体"/>
          <w:sz w:val="21"/>
          <w:szCs w:val="21"/>
        </w:rPr>
        <w:t>我就当时在抱怨为什么我会得这个病，为什么？</w:t>
      </w:r>
      <w:r w:rsidRPr="00E103DB">
        <w:rPr>
          <w:rFonts w:ascii="宋体" w:eastAsia="宋体" w:hAnsi="宋体" w:cs="宋体"/>
          <w:sz w:val="21"/>
          <w:szCs w:val="21"/>
        </w:rPr>
        <w:t>我是不是干了什么不好的事</w:t>
      </w:r>
      <w:r w:rsidR="00EE61DF">
        <w:rPr>
          <w:rFonts w:ascii="宋体" w:eastAsia="宋体" w:hAnsi="宋体" w:cs="宋体" w:hint="eastAsia"/>
          <w:sz w:val="21"/>
          <w:szCs w:val="21"/>
        </w:rPr>
        <w:t>？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反正当时胡思乱想，</w:t>
      </w:r>
      <w:r w:rsidR="009D4654" w:rsidRPr="00E103DB">
        <w:rPr>
          <w:rFonts w:ascii="宋体" w:eastAsia="宋体" w:hAnsi="宋体" w:cs="宋体"/>
          <w:sz w:val="21"/>
          <w:szCs w:val="21"/>
        </w:rPr>
        <w:t>我</w:t>
      </w:r>
      <w:r w:rsidRPr="00E103DB">
        <w:rPr>
          <w:rFonts w:ascii="宋体" w:eastAsia="宋体" w:hAnsi="宋体" w:cs="宋体"/>
          <w:sz w:val="21"/>
          <w:szCs w:val="21"/>
        </w:rPr>
        <w:t>记得</w:t>
      </w:r>
      <w:r w:rsidR="009D4654" w:rsidRPr="00E103DB">
        <w:rPr>
          <w:rFonts w:ascii="宋体" w:eastAsia="宋体" w:hAnsi="宋体" w:cs="宋体"/>
          <w:sz w:val="21"/>
          <w:szCs w:val="21"/>
        </w:rPr>
        <w:t>当时</w:t>
      </w:r>
      <w:r w:rsidRPr="00E103DB">
        <w:rPr>
          <w:rFonts w:ascii="宋体" w:eastAsia="宋体" w:hAnsi="宋体" w:cs="宋体"/>
          <w:sz w:val="21"/>
          <w:szCs w:val="21"/>
        </w:rPr>
        <w:t>前半夜是可以睡</w:t>
      </w:r>
      <w:r w:rsidR="00BB757F" w:rsidRPr="00E103DB">
        <w:rPr>
          <w:rFonts w:ascii="宋体" w:eastAsia="宋体" w:hAnsi="宋体" w:cs="宋体" w:hint="eastAsia"/>
          <w:sz w:val="21"/>
          <w:szCs w:val="21"/>
        </w:rPr>
        <w:t>得</w:t>
      </w:r>
      <w:r w:rsidRPr="00E103DB">
        <w:rPr>
          <w:rFonts w:ascii="宋体" w:eastAsia="宋体" w:hAnsi="宋体" w:cs="宋体"/>
          <w:sz w:val="21"/>
          <w:szCs w:val="21"/>
        </w:rPr>
        <w:t>着觉的，后半夜基本上我睡醒来之后我根本就睡不着觉了，就会自己胡思乱想</w:t>
      </w:r>
      <w:r w:rsidR="008107ED">
        <w:rPr>
          <w:rFonts w:ascii="宋体" w:eastAsia="宋体" w:hAnsi="宋体" w:cs="宋体" w:hint="eastAsia"/>
          <w:sz w:val="21"/>
          <w:szCs w:val="21"/>
        </w:rPr>
        <w:t>、</w:t>
      </w:r>
      <w:r w:rsidRPr="00E103DB">
        <w:rPr>
          <w:rFonts w:ascii="宋体" w:eastAsia="宋体" w:hAnsi="宋体" w:cs="宋体"/>
          <w:sz w:val="21"/>
          <w:szCs w:val="21"/>
        </w:rPr>
        <w:t>查手机，然后去找</w:t>
      </w:r>
      <w:r w:rsidRPr="00E103DB">
        <w:rPr>
          <w:rFonts w:ascii="宋体" w:eastAsia="宋体" w:hAnsi="宋体" w:cs="宋体"/>
          <w:sz w:val="21"/>
          <w:szCs w:val="21"/>
        </w:rPr>
        <w:t>这个医生，去找那个医生，反正所有我能查到的医生，我都要去仔仔细细的去</w:t>
      </w:r>
      <w:r w:rsidR="00BB757F" w:rsidRPr="00E103DB">
        <w:rPr>
          <w:rFonts w:ascii="宋体" w:eastAsia="宋体" w:hAnsi="宋体" w:cs="宋体" w:hint="eastAsia"/>
          <w:sz w:val="21"/>
          <w:szCs w:val="21"/>
        </w:rPr>
        <w:t>让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们看病，然后看底下的评论，完全就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像着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了魔一样</w:t>
      </w:r>
      <w:r w:rsidR="00286DE8" w:rsidRPr="00E103DB">
        <w:rPr>
          <w:rFonts w:ascii="宋体" w:eastAsia="宋体" w:hAnsi="宋体" w:cs="宋体" w:hint="eastAsia"/>
          <w:sz w:val="21"/>
          <w:szCs w:val="21"/>
        </w:rPr>
        <w:t>。</w:t>
      </w:r>
      <w:r w:rsidRPr="00E103DB">
        <w:rPr>
          <w:rFonts w:ascii="宋体" w:eastAsia="宋体" w:hAnsi="宋体" w:cs="宋体"/>
          <w:sz w:val="21"/>
          <w:szCs w:val="21"/>
        </w:rPr>
        <w:t>看医生的过程的话</w:t>
      </w:r>
      <w:r w:rsidRPr="00E103DB">
        <w:rPr>
          <w:rFonts w:ascii="宋体" w:eastAsia="宋体" w:hAnsi="宋体" w:cs="宋体"/>
          <w:sz w:val="21"/>
          <w:szCs w:val="21"/>
        </w:rPr>
        <w:t>也很坎坷，就一开始找了一个老中医，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其实挺出名的，我就打电话</w:t>
      </w:r>
      <w:r w:rsidRPr="00E103DB">
        <w:rPr>
          <w:rFonts w:ascii="宋体" w:eastAsia="宋体" w:hAnsi="宋体" w:cs="宋体"/>
          <w:sz w:val="21"/>
          <w:szCs w:val="21"/>
        </w:rPr>
        <w:lastRenderedPageBreak/>
        <w:t>问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，我说这个病能不能好？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说能。</w:t>
      </w:r>
      <w:r w:rsidRPr="00E103DB">
        <w:rPr>
          <w:rFonts w:ascii="宋体" w:eastAsia="宋体" w:hAnsi="宋体" w:cs="宋体"/>
          <w:sz w:val="21"/>
          <w:szCs w:val="21"/>
        </w:rPr>
        <w:t>然后我当时就很开心，心里就很开心。然后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给我配的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那个</w:t>
      </w:r>
      <w:r w:rsidRPr="00E103DB">
        <w:rPr>
          <w:rFonts w:ascii="宋体" w:eastAsia="宋体" w:hAnsi="宋体" w:cs="宋体"/>
          <w:sz w:val="21"/>
          <w:szCs w:val="21"/>
        </w:rPr>
        <w:t>药吃了，但是吃的好像是没什么感觉。就</w:t>
      </w:r>
      <w:r w:rsidR="003A48EA" w:rsidRPr="00E103DB">
        <w:rPr>
          <w:rFonts w:ascii="宋体" w:eastAsia="宋体" w:hAnsi="宋体" w:cs="宋体" w:hint="eastAsia"/>
          <w:sz w:val="21"/>
          <w:szCs w:val="21"/>
        </w:rPr>
        <w:t>是</w:t>
      </w:r>
      <w:r w:rsidRPr="00E103DB">
        <w:rPr>
          <w:rFonts w:ascii="宋体" w:eastAsia="宋体" w:hAnsi="宋体" w:cs="宋体"/>
          <w:sz w:val="21"/>
          <w:szCs w:val="21"/>
        </w:rPr>
        <w:t>没有</w:t>
      </w:r>
      <w:r w:rsidR="003A48EA" w:rsidRPr="00E103DB">
        <w:rPr>
          <w:rFonts w:ascii="宋体" w:eastAsia="宋体" w:hAnsi="宋体" w:cs="宋体" w:hint="eastAsia"/>
          <w:sz w:val="21"/>
          <w:szCs w:val="21"/>
        </w:rPr>
        <w:t>减轻</w:t>
      </w:r>
      <w:r w:rsidRPr="00E103DB">
        <w:rPr>
          <w:rFonts w:ascii="宋体" w:eastAsia="宋体" w:hAnsi="宋体" w:cs="宋体"/>
          <w:sz w:val="21"/>
          <w:szCs w:val="21"/>
        </w:rPr>
        <w:t>也没有</w:t>
      </w:r>
      <w:r w:rsidRPr="00E103DB">
        <w:rPr>
          <w:rFonts w:ascii="宋体" w:eastAsia="宋体" w:hAnsi="宋体" w:cs="宋体"/>
          <w:sz w:val="21"/>
          <w:szCs w:val="21"/>
        </w:rPr>
        <w:t>严重，反正感觉那个时候也心急，就想着赶快让这个病好，感觉根本就不懂这个病的原理，</w:t>
      </w:r>
      <w:r w:rsidRPr="00E103DB">
        <w:rPr>
          <w:rFonts w:ascii="宋体" w:eastAsia="宋体" w:hAnsi="宋体" w:cs="宋体"/>
          <w:sz w:val="21"/>
          <w:szCs w:val="21"/>
        </w:rPr>
        <w:t>很无知，什么都不懂。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然后我就想的是不是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没看</w:t>
      </w:r>
      <w:r w:rsidRPr="00E103DB">
        <w:rPr>
          <w:rFonts w:ascii="宋体" w:eastAsia="宋体" w:hAnsi="宋体" w:cs="宋体"/>
          <w:sz w:val="21"/>
          <w:szCs w:val="21"/>
        </w:rPr>
        <w:t>对，然后我就又找别的医生去，</w:t>
      </w:r>
      <w:r w:rsidR="008D7D29" w:rsidRPr="00E103DB">
        <w:rPr>
          <w:rFonts w:ascii="宋体" w:eastAsia="宋体" w:hAnsi="宋体" w:cs="宋体" w:hint="eastAsia"/>
          <w:sz w:val="21"/>
          <w:szCs w:val="21"/>
        </w:rPr>
        <w:t>找了</w:t>
      </w:r>
      <w:r w:rsidRPr="00E103DB">
        <w:rPr>
          <w:rFonts w:ascii="宋体" w:eastAsia="宋体" w:hAnsi="宋体" w:cs="宋体"/>
          <w:sz w:val="21"/>
          <w:szCs w:val="21"/>
        </w:rPr>
        <w:t>一个潍坊那边</w:t>
      </w:r>
      <w:r w:rsidR="008D7D29" w:rsidRPr="00E103DB">
        <w:rPr>
          <w:rFonts w:ascii="宋体" w:eastAsia="宋体" w:hAnsi="宋体" w:cs="宋体" w:hint="eastAsia"/>
          <w:sz w:val="21"/>
          <w:szCs w:val="21"/>
        </w:rPr>
        <w:t>的</w:t>
      </w:r>
      <w:r w:rsidRPr="00E103DB">
        <w:rPr>
          <w:rFonts w:ascii="宋体" w:eastAsia="宋体" w:hAnsi="宋体" w:cs="宋体"/>
          <w:sz w:val="21"/>
          <w:szCs w:val="21"/>
        </w:rPr>
        <w:t>中医院的医生，然后我就去那儿</w:t>
      </w:r>
      <w:r w:rsidR="005E1BAD" w:rsidRPr="00E103DB">
        <w:rPr>
          <w:rFonts w:ascii="宋体" w:eastAsia="宋体" w:hAnsi="宋体" w:cs="宋体" w:hint="eastAsia"/>
          <w:sz w:val="21"/>
          <w:szCs w:val="21"/>
        </w:rPr>
        <w:t>找那个医生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就问我怎么了，问我哪儿难受，我</w:t>
      </w:r>
      <w:r w:rsidR="005E1BAD" w:rsidRPr="00E103DB">
        <w:rPr>
          <w:rFonts w:ascii="宋体" w:eastAsia="宋体" w:hAnsi="宋体" w:cs="宋体" w:hint="eastAsia"/>
          <w:sz w:val="21"/>
          <w:szCs w:val="21"/>
        </w:rPr>
        <w:t>就</w:t>
      </w:r>
      <w:r w:rsidRPr="00E103DB">
        <w:rPr>
          <w:rFonts w:ascii="宋体" w:eastAsia="宋体" w:hAnsi="宋体" w:cs="宋体"/>
          <w:sz w:val="21"/>
          <w:szCs w:val="21"/>
        </w:rPr>
        <w:t>跟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说了我哪</w:t>
      </w:r>
      <w:proofErr w:type="gramStart"/>
      <w:r w:rsidR="00C67F90" w:rsidRPr="00E103DB">
        <w:rPr>
          <w:rFonts w:ascii="宋体" w:eastAsia="宋体" w:hAnsi="宋体" w:cs="宋体" w:hint="eastAsia"/>
          <w:sz w:val="21"/>
          <w:szCs w:val="21"/>
        </w:rPr>
        <w:t>哪哪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难受，现在想起来其实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根本就不懂，说你生完孩子</w:t>
      </w:r>
      <w:r w:rsidRPr="00E103DB">
        <w:rPr>
          <w:rFonts w:ascii="宋体" w:eastAsia="宋体" w:hAnsi="宋体" w:cs="宋体"/>
          <w:sz w:val="21"/>
          <w:szCs w:val="21"/>
        </w:rPr>
        <w:t>普遍有这种毛病，但是</w:t>
      </w:r>
      <w:r w:rsidR="00C45AA1">
        <w:rPr>
          <w:rFonts w:ascii="宋体" w:eastAsia="宋体" w:hAnsi="宋体" w:cs="宋体" w:hint="eastAsia"/>
          <w:sz w:val="21"/>
          <w:szCs w:val="21"/>
        </w:rPr>
        <w:t>不</w:t>
      </w:r>
      <w:r w:rsidRPr="00E103DB">
        <w:rPr>
          <w:rFonts w:ascii="宋体" w:eastAsia="宋体" w:hAnsi="宋体" w:cs="宋体"/>
          <w:sz w:val="21"/>
          <w:szCs w:val="21"/>
        </w:rPr>
        <w:t>管</w:t>
      </w:r>
      <w:r w:rsidR="00C45AA1">
        <w:rPr>
          <w:rFonts w:ascii="宋体" w:eastAsia="宋体" w:hAnsi="宋体" w:cs="宋体" w:hint="eastAsia"/>
          <w:sz w:val="21"/>
          <w:szCs w:val="21"/>
        </w:rPr>
        <w:t>它，它</w:t>
      </w:r>
      <w:r w:rsidRPr="00E103DB">
        <w:rPr>
          <w:rFonts w:ascii="宋体" w:eastAsia="宋体" w:hAnsi="宋体" w:cs="宋体"/>
          <w:sz w:val="21"/>
          <w:szCs w:val="21"/>
        </w:rPr>
        <w:t>就</w:t>
      </w:r>
      <w:r w:rsidR="00C45AA1">
        <w:rPr>
          <w:rFonts w:ascii="宋体" w:eastAsia="宋体" w:hAnsi="宋体" w:cs="宋体" w:hint="eastAsia"/>
          <w:sz w:val="21"/>
          <w:szCs w:val="21"/>
        </w:rPr>
        <w:t>会</w:t>
      </w:r>
      <w:r w:rsidRPr="00E103DB">
        <w:rPr>
          <w:rFonts w:ascii="宋体" w:eastAsia="宋体" w:hAnsi="宋体" w:cs="宋体"/>
          <w:sz w:val="21"/>
          <w:szCs w:val="21"/>
        </w:rPr>
        <w:t>好了</w:t>
      </w:r>
      <w:r w:rsidR="00400D2E" w:rsidRPr="00E103DB">
        <w:rPr>
          <w:rFonts w:ascii="宋体" w:eastAsia="宋体" w:hAnsi="宋体" w:cs="宋体" w:hint="eastAsia"/>
          <w:sz w:val="21"/>
          <w:szCs w:val="21"/>
        </w:rPr>
        <w:t>。</w:t>
      </w:r>
      <w:r w:rsidRPr="00E103DB">
        <w:rPr>
          <w:rFonts w:ascii="宋体" w:eastAsia="宋体" w:hAnsi="宋体" w:cs="宋体"/>
          <w:sz w:val="21"/>
          <w:szCs w:val="21"/>
        </w:rPr>
        <w:t>然后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给我拿了有</w:t>
      </w:r>
      <w:r w:rsidRPr="00E103DB">
        <w:rPr>
          <w:rFonts w:ascii="宋体" w:eastAsia="宋体" w:hAnsi="宋体" w:cs="宋体"/>
          <w:sz w:val="21"/>
          <w:szCs w:val="21"/>
        </w:rPr>
        <w:t>20</w:t>
      </w:r>
      <w:r w:rsidRPr="00E103DB">
        <w:rPr>
          <w:rFonts w:ascii="宋体" w:eastAsia="宋体" w:hAnsi="宋体" w:cs="宋体"/>
          <w:sz w:val="21"/>
          <w:szCs w:val="21"/>
        </w:rPr>
        <w:t>天</w:t>
      </w:r>
      <w:r w:rsidRPr="00E103DB">
        <w:rPr>
          <w:rFonts w:ascii="宋体" w:eastAsia="宋体" w:hAnsi="宋体" w:cs="宋体"/>
          <w:sz w:val="21"/>
          <w:szCs w:val="21"/>
        </w:rPr>
        <w:t>的中药之后，我</w:t>
      </w:r>
      <w:r w:rsidRPr="00E103DB">
        <w:rPr>
          <w:rFonts w:ascii="宋体" w:eastAsia="宋体" w:hAnsi="宋体" w:cs="宋体"/>
          <w:sz w:val="21"/>
          <w:szCs w:val="21"/>
        </w:rPr>
        <w:t>回来喝</w:t>
      </w:r>
      <w:r w:rsidRPr="00E103DB">
        <w:rPr>
          <w:rFonts w:ascii="宋体" w:eastAsia="宋体" w:hAnsi="宋体" w:cs="宋体"/>
          <w:sz w:val="21"/>
          <w:szCs w:val="21"/>
        </w:rPr>
        <w:t>，喝了之后感觉好像是脚后跟</w:t>
      </w:r>
      <w:r w:rsidRPr="00E103DB">
        <w:rPr>
          <w:rFonts w:ascii="宋体" w:eastAsia="宋体" w:hAnsi="宋体" w:cs="宋体"/>
          <w:sz w:val="21"/>
          <w:szCs w:val="21"/>
        </w:rPr>
        <w:t>不那么疼了，又继续喝，把这</w:t>
      </w:r>
      <w:r w:rsidRPr="00E103DB">
        <w:rPr>
          <w:rFonts w:ascii="宋体" w:eastAsia="宋体" w:hAnsi="宋体" w:cs="宋体"/>
          <w:sz w:val="21"/>
          <w:szCs w:val="21"/>
        </w:rPr>
        <w:t>20</w:t>
      </w:r>
      <w:r w:rsidR="00E45886" w:rsidRPr="00E103DB">
        <w:rPr>
          <w:rFonts w:ascii="宋体" w:eastAsia="宋体" w:hAnsi="宋体" w:cs="宋体" w:hint="eastAsia"/>
          <w:sz w:val="21"/>
          <w:szCs w:val="21"/>
        </w:rPr>
        <w:t>副</w:t>
      </w:r>
      <w:r w:rsidRPr="00E103DB">
        <w:rPr>
          <w:rFonts w:ascii="宋体" w:eastAsia="宋体" w:hAnsi="宋体" w:cs="宋体"/>
          <w:sz w:val="21"/>
          <w:szCs w:val="21"/>
        </w:rPr>
        <w:t>喝完之后就感觉腿好像也没有那么</w:t>
      </w:r>
      <w:r w:rsidRPr="00E103DB">
        <w:rPr>
          <w:rFonts w:ascii="宋体" w:eastAsia="宋体" w:hAnsi="宋体" w:cs="宋体"/>
          <w:sz w:val="21"/>
          <w:szCs w:val="21"/>
        </w:rPr>
        <w:t>疼了。反正身体上</w:t>
      </w:r>
      <w:r w:rsidRPr="00E103DB">
        <w:rPr>
          <w:rFonts w:ascii="宋体" w:eastAsia="宋体" w:hAnsi="宋体" w:cs="宋体"/>
          <w:sz w:val="21"/>
          <w:szCs w:val="21"/>
        </w:rPr>
        <w:t>好像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是见点亲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。当时就觉得这个药还挺管事，把我看好了。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但是就在那一天</w:t>
      </w:r>
      <w:r w:rsidRPr="00E103DB">
        <w:rPr>
          <w:rFonts w:ascii="宋体" w:eastAsia="宋体" w:hAnsi="宋体" w:cs="宋体"/>
          <w:sz w:val="21"/>
          <w:szCs w:val="21"/>
        </w:rPr>
        <w:t>晚上睡觉到后半夜的时候，我</w:t>
      </w:r>
      <w:r w:rsidR="009708FE" w:rsidRPr="00E103DB">
        <w:rPr>
          <w:rFonts w:ascii="宋体" w:eastAsia="宋体" w:hAnsi="宋体" w:cs="宋体" w:hint="eastAsia"/>
          <w:sz w:val="21"/>
          <w:szCs w:val="21"/>
        </w:rPr>
        <w:t>突然</w:t>
      </w:r>
      <w:r w:rsidRPr="00E103DB">
        <w:rPr>
          <w:rFonts w:ascii="宋体" w:eastAsia="宋体" w:hAnsi="宋体" w:cs="宋体"/>
          <w:sz w:val="21"/>
          <w:szCs w:val="21"/>
        </w:rPr>
        <w:t>整个人</w:t>
      </w:r>
      <w:r w:rsidRPr="00E103DB">
        <w:rPr>
          <w:rFonts w:ascii="宋体" w:eastAsia="宋体" w:hAnsi="宋体" w:cs="宋体"/>
          <w:sz w:val="21"/>
          <w:szCs w:val="21"/>
        </w:rPr>
        <w:t>就感觉真的就跟死人一样，完全我的整个身体都开始麻，开始</w:t>
      </w:r>
      <w:r w:rsidR="009708FE" w:rsidRPr="00E103DB">
        <w:rPr>
          <w:rFonts w:ascii="宋体" w:eastAsia="宋体" w:hAnsi="宋体" w:cs="宋体" w:hint="eastAsia"/>
          <w:sz w:val="21"/>
          <w:szCs w:val="21"/>
        </w:rPr>
        <w:t>木，</w:t>
      </w:r>
      <w:r w:rsidRPr="00E103DB">
        <w:rPr>
          <w:rFonts w:ascii="宋体" w:eastAsia="宋体" w:hAnsi="宋体" w:cs="宋体"/>
          <w:sz w:val="21"/>
          <w:szCs w:val="21"/>
        </w:rPr>
        <w:t>手麻、胳膊麻、脚麻</w:t>
      </w:r>
      <w:r w:rsidR="009708FE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手指、脚趾头都不会动的感觉。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然后我的</w:t>
      </w:r>
      <w:r w:rsidRPr="00E103DB">
        <w:rPr>
          <w:rFonts w:ascii="宋体" w:eastAsia="宋体" w:hAnsi="宋体" w:cs="宋体"/>
          <w:sz w:val="21"/>
          <w:szCs w:val="21"/>
        </w:rPr>
        <w:t>头开始痛，</w:t>
      </w:r>
      <w:r w:rsidR="009708FE" w:rsidRPr="00E103DB">
        <w:rPr>
          <w:rFonts w:ascii="宋体" w:eastAsia="宋体" w:hAnsi="宋体" w:cs="宋体" w:hint="eastAsia"/>
          <w:sz w:val="21"/>
          <w:szCs w:val="21"/>
        </w:rPr>
        <w:t>耳朵</w:t>
      </w:r>
      <w:r w:rsidRPr="00E103DB">
        <w:rPr>
          <w:rFonts w:ascii="宋体" w:eastAsia="宋体" w:hAnsi="宋体" w:cs="宋体"/>
          <w:sz w:val="21"/>
          <w:szCs w:val="21"/>
        </w:rPr>
        <w:t>开始</w:t>
      </w:r>
      <w:r w:rsidR="009708FE" w:rsidRPr="00E103DB">
        <w:rPr>
          <w:rFonts w:ascii="宋体" w:eastAsia="宋体" w:hAnsi="宋体" w:cs="宋体" w:hint="eastAsia"/>
          <w:sz w:val="21"/>
          <w:szCs w:val="21"/>
        </w:rPr>
        <w:t>响</w:t>
      </w:r>
      <w:r w:rsidRPr="00E103DB">
        <w:rPr>
          <w:rFonts w:ascii="宋体" w:eastAsia="宋体" w:hAnsi="宋体" w:cs="宋体"/>
          <w:sz w:val="21"/>
          <w:szCs w:val="21"/>
        </w:rPr>
        <w:t>，而且脑袋还</w:t>
      </w:r>
      <w:r w:rsidR="009708FE" w:rsidRPr="00E103DB">
        <w:rPr>
          <w:rFonts w:ascii="宋体" w:eastAsia="宋体" w:hAnsi="宋体" w:cs="宋体" w:hint="eastAsia"/>
          <w:sz w:val="21"/>
          <w:szCs w:val="21"/>
        </w:rPr>
        <w:t>响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成天就</w:t>
      </w:r>
      <w:r w:rsidRPr="00E103DB">
        <w:rPr>
          <w:rFonts w:ascii="宋体" w:eastAsia="宋体" w:hAnsi="宋体" w:cs="宋体"/>
          <w:sz w:val="21"/>
          <w:szCs w:val="21"/>
        </w:rPr>
        <w:t>像机器</w:t>
      </w:r>
      <w:r w:rsidRPr="00E103DB">
        <w:rPr>
          <w:rFonts w:ascii="宋体" w:eastAsia="宋体" w:hAnsi="宋体" w:cs="宋体"/>
          <w:sz w:val="21"/>
          <w:szCs w:val="21"/>
        </w:rPr>
        <w:t>那样的</w:t>
      </w:r>
      <w:proofErr w:type="gramStart"/>
      <w:r w:rsidR="00FF6FA2" w:rsidRPr="00E103DB">
        <w:rPr>
          <w:rFonts w:ascii="宋体" w:eastAsia="宋体" w:hAnsi="宋体" w:cs="宋体" w:hint="eastAsia"/>
          <w:sz w:val="21"/>
          <w:szCs w:val="21"/>
        </w:rPr>
        <w:t>嘶</w:t>
      </w:r>
      <w:r w:rsidRPr="00E103DB">
        <w:rPr>
          <w:rFonts w:ascii="宋体" w:eastAsia="宋体" w:hAnsi="宋体" w:cs="宋体"/>
          <w:sz w:val="21"/>
          <w:szCs w:val="21"/>
        </w:rPr>
        <w:t>那种</w:t>
      </w:r>
      <w:r w:rsidR="00FF6FA2" w:rsidRPr="00E103DB">
        <w:rPr>
          <w:rFonts w:ascii="宋体" w:eastAsia="宋体" w:hAnsi="宋体" w:cs="宋体" w:hint="eastAsia"/>
          <w:sz w:val="21"/>
          <w:szCs w:val="21"/>
        </w:rPr>
        <w:t>响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，我不知道你们有没有这样的</w:t>
      </w:r>
      <w:r w:rsidR="00FF6FA2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脑袋里成天就感觉好像有机器在运作似的，特别的烦</w:t>
      </w:r>
      <w:r w:rsidRPr="00E103DB">
        <w:rPr>
          <w:rFonts w:ascii="宋体" w:eastAsia="宋体" w:hAnsi="宋体" w:cs="宋体"/>
          <w:sz w:val="21"/>
          <w:szCs w:val="21"/>
        </w:rPr>
        <w:t>人</w:t>
      </w:r>
      <w:r w:rsidR="00FF6FA2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就那种声音。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在没吃这个药之前，我感觉我整个人虽然是身上痛，</w:t>
      </w:r>
      <w:r w:rsidRPr="00E103DB">
        <w:rPr>
          <w:rFonts w:ascii="宋体" w:eastAsia="宋体" w:hAnsi="宋体" w:cs="宋体"/>
          <w:sz w:val="21"/>
          <w:szCs w:val="21"/>
        </w:rPr>
        <w:t>但是我好像精力没有那么差，</w:t>
      </w:r>
      <w:r w:rsidRPr="00E103DB">
        <w:rPr>
          <w:rFonts w:ascii="宋体" w:eastAsia="宋体" w:hAnsi="宋体" w:cs="宋体"/>
          <w:sz w:val="21"/>
          <w:szCs w:val="21"/>
        </w:rPr>
        <w:t>我好像</w:t>
      </w:r>
      <w:r w:rsidRPr="00E103DB">
        <w:rPr>
          <w:rFonts w:ascii="宋体" w:eastAsia="宋体" w:hAnsi="宋体" w:cs="宋体"/>
          <w:sz w:val="21"/>
          <w:szCs w:val="21"/>
        </w:rPr>
        <w:t>起来特别早，</w:t>
      </w:r>
      <w:r w:rsidRPr="00E103DB">
        <w:rPr>
          <w:rFonts w:ascii="宋体" w:eastAsia="宋体" w:hAnsi="宋体" w:cs="宋体"/>
          <w:sz w:val="21"/>
          <w:szCs w:val="21"/>
        </w:rPr>
        <w:t>然后</w:t>
      </w:r>
      <w:r w:rsidRPr="00E103DB">
        <w:rPr>
          <w:rFonts w:ascii="宋体" w:eastAsia="宋体" w:hAnsi="宋体" w:cs="宋体"/>
          <w:sz w:val="21"/>
          <w:szCs w:val="21"/>
        </w:rPr>
        <w:t>吃什么都还能吃进去，也能消化了。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我记得我爸从我们老家那边给我拿的那种牛肉，</w:t>
      </w:r>
      <w:r w:rsidRPr="00E103DB">
        <w:rPr>
          <w:rFonts w:ascii="宋体" w:eastAsia="宋体" w:hAnsi="宋体" w:cs="宋体"/>
          <w:sz w:val="21"/>
          <w:szCs w:val="21"/>
        </w:rPr>
        <w:t>煮的</w:t>
      </w:r>
      <w:r w:rsidR="001B5C90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我还吃好几块，也没有出现拉肚子什么的，还都特别好，但是</w:t>
      </w:r>
      <w:r w:rsidR="00B514A1">
        <w:rPr>
          <w:rFonts w:ascii="宋体" w:eastAsia="宋体" w:hAnsi="宋体" w:cs="宋体" w:hint="eastAsia"/>
          <w:sz w:val="21"/>
          <w:szCs w:val="21"/>
        </w:rPr>
        <w:t>自</w:t>
      </w:r>
      <w:r w:rsidRPr="00E103DB">
        <w:rPr>
          <w:rFonts w:ascii="宋体" w:eastAsia="宋体" w:hAnsi="宋体" w:cs="宋体"/>
          <w:sz w:val="21"/>
          <w:szCs w:val="21"/>
        </w:rPr>
        <w:t>从吃了这个药之后一发不可收拾，我整个人真的一下子就不行了。现在想想真的就像</w:t>
      </w:r>
      <w:r w:rsidRPr="00E103DB">
        <w:rPr>
          <w:rFonts w:ascii="宋体" w:eastAsia="宋体" w:hAnsi="宋体" w:cs="宋体"/>
          <w:sz w:val="21"/>
          <w:szCs w:val="21"/>
        </w:rPr>
        <w:t>老师讲</w:t>
      </w:r>
      <w:r w:rsidR="00817E21" w:rsidRPr="00E103DB">
        <w:rPr>
          <w:rFonts w:ascii="宋体" w:eastAsia="宋体" w:hAnsi="宋体" w:cs="宋体" w:hint="eastAsia"/>
          <w:sz w:val="21"/>
          <w:szCs w:val="21"/>
        </w:rPr>
        <w:t>的那个</w:t>
      </w:r>
      <w:r w:rsidRPr="00E103DB">
        <w:rPr>
          <w:rFonts w:ascii="宋体" w:eastAsia="宋体" w:hAnsi="宋体" w:cs="宋体"/>
          <w:sz w:val="21"/>
          <w:szCs w:val="21"/>
        </w:rPr>
        <w:t>文章</w:t>
      </w:r>
      <w:r w:rsidR="00817E21" w:rsidRPr="00E103DB">
        <w:rPr>
          <w:rFonts w:ascii="宋体" w:eastAsia="宋体" w:hAnsi="宋体" w:cs="宋体" w:hint="eastAsia"/>
          <w:sz w:val="21"/>
          <w:szCs w:val="21"/>
        </w:rPr>
        <w:t>那样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这个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药真的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是</w:t>
      </w:r>
      <w:r w:rsidRPr="00E103DB">
        <w:rPr>
          <w:rFonts w:ascii="宋体" w:eastAsia="宋体" w:hAnsi="宋体" w:cs="宋体"/>
          <w:sz w:val="21"/>
          <w:szCs w:val="21"/>
        </w:rPr>
        <w:t>把我身上仅存的一</w:t>
      </w:r>
      <w:r w:rsidRPr="00E103DB">
        <w:rPr>
          <w:rFonts w:ascii="宋体" w:eastAsia="宋体" w:hAnsi="宋体" w:cs="宋体"/>
          <w:sz w:val="21"/>
          <w:szCs w:val="21"/>
        </w:rPr>
        <w:t>点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气血强</w:t>
      </w:r>
      <w:r w:rsidRPr="00E103DB">
        <w:rPr>
          <w:rFonts w:ascii="宋体" w:eastAsia="宋体" w:hAnsi="宋体" w:cs="宋体"/>
          <w:sz w:val="21"/>
          <w:szCs w:val="21"/>
        </w:rPr>
        <w:t>达到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了我的四肢上。然后我整个人</w:t>
      </w:r>
      <w:r w:rsidR="00004D46" w:rsidRPr="00E103DB">
        <w:rPr>
          <w:rFonts w:ascii="宋体" w:eastAsia="宋体" w:hAnsi="宋体" w:cs="宋体" w:hint="eastAsia"/>
          <w:sz w:val="21"/>
          <w:szCs w:val="21"/>
        </w:rPr>
        <w:t>咵</w:t>
      </w:r>
      <w:r w:rsidRPr="00E103DB">
        <w:rPr>
          <w:rFonts w:ascii="宋体" w:eastAsia="宋体" w:hAnsi="宋体" w:cs="宋体"/>
          <w:sz w:val="21"/>
          <w:szCs w:val="21"/>
        </w:rPr>
        <w:t>一下子掉到了深渊。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当时</w:t>
      </w:r>
      <w:r w:rsidRPr="00E103DB">
        <w:rPr>
          <w:rFonts w:ascii="宋体" w:eastAsia="宋体" w:hAnsi="宋体" w:cs="宋体"/>
          <w:sz w:val="21"/>
          <w:szCs w:val="21"/>
        </w:rPr>
        <w:t>第二次的时候，我家人还要让我去继续喝这个药，我心里就特别排斥，但是</w:t>
      </w:r>
      <w:r w:rsidRPr="00E103DB">
        <w:rPr>
          <w:rFonts w:ascii="宋体" w:eastAsia="宋体" w:hAnsi="宋体" w:cs="宋体"/>
          <w:sz w:val="21"/>
          <w:szCs w:val="21"/>
        </w:rPr>
        <w:t>又没法去太强求家人，</w:t>
      </w:r>
      <w:r w:rsidRPr="00E103DB">
        <w:rPr>
          <w:rFonts w:ascii="宋体" w:eastAsia="宋体" w:hAnsi="宋体" w:cs="宋体"/>
          <w:sz w:val="21"/>
          <w:szCs w:val="21"/>
        </w:rPr>
        <w:t>我当时看了老师在哪儿，好像网上我就无意之中看到的，我当时晚上不是每天都在找关于这方面的文章，还有看</w:t>
      </w:r>
      <w:r w:rsidR="00CF044C" w:rsidRPr="00E103DB">
        <w:rPr>
          <w:rFonts w:ascii="宋体" w:eastAsia="宋体" w:hAnsi="宋体" w:cs="宋体" w:hint="eastAsia"/>
          <w:sz w:val="21"/>
          <w:szCs w:val="21"/>
        </w:rPr>
        <w:t>这个的医生</w:t>
      </w:r>
      <w:r w:rsidRPr="00E103DB">
        <w:rPr>
          <w:rFonts w:ascii="宋体" w:eastAsia="宋体" w:hAnsi="宋体" w:cs="宋体"/>
          <w:sz w:val="21"/>
          <w:szCs w:val="21"/>
        </w:rPr>
        <w:t>，然后我就无意当中看到了老师的文章，我光找老师的话，我就找了有一个多月，我看到了</w:t>
      </w:r>
      <w:r w:rsidR="002B50D2">
        <w:rPr>
          <w:rFonts w:ascii="宋体" w:eastAsia="宋体" w:hAnsi="宋体" w:cs="宋体" w:hint="eastAsia"/>
          <w:sz w:val="21"/>
          <w:szCs w:val="21"/>
        </w:rPr>
        <w:t>他</w:t>
      </w:r>
      <w:r w:rsidRPr="00E103DB">
        <w:rPr>
          <w:rFonts w:ascii="宋体" w:eastAsia="宋体" w:hAnsi="宋体" w:cs="宋体"/>
          <w:sz w:val="21"/>
          <w:szCs w:val="21"/>
        </w:rPr>
        <w:t>写的那篇文章，就是这个药方里边的各种药。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当时我也去看到</w:t>
      </w:r>
      <w:r w:rsidR="00BC6543" w:rsidRPr="00E103DB">
        <w:rPr>
          <w:rFonts w:ascii="宋体" w:eastAsia="宋体" w:hAnsi="宋体" w:cs="宋体" w:hint="eastAsia"/>
          <w:sz w:val="21"/>
          <w:szCs w:val="21"/>
        </w:rPr>
        <w:t>那个</w:t>
      </w:r>
      <w:r w:rsidRPr="00E103DB">
        <w:rPr>
          <w:rFonts w:ascii="宋体" w:eastAsia="宋体" w:hAnsi="宋体" w:cs="宋体"/>
          <w:sz w:val="21"/>
          <w:szCs w:val="21"/>
        </w:rPr>
        <w:t>医生的药方，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那个药方真的是虎狼之</w:t>
      </w:r>
      <w:r w:rsidRPr="00E103DB">
        <w:rPr>
          <w:rFonts w:ascii="宋体" w:eastAsia="宋体" w:hAnsi="宋体" w:cs="宋体"/>
          <w:sz w:val="21"/>
          <w:szCs w:val="21"/>
        </w:rPr>
        <w:t>药，完全就没有补气血</w:t>
      </w:r>
      <w:r w:rsidR="00BC6543" w:rsidRPr="00E103DB">
        <w:rPr>
          <w:rFonts w:ascii="宋体" w:eastAsia="宋体" w:hAnsi="宋体" w:cs="宋体" w:hint="eastAsia"/>
          <w:sz w:val="21"/>
          <w:szCs w:val="21"/>
        </w:rPr>
        <w:t>的。</w:t>
      </w:r>
      <w:r w:rsidRPr="00E103DB">
        <w:rPr>
          <w:rFonts w:ascii="宋体" w:eastAsia="宋体" w:hAnsi="宋体" w:cs="宋体"/>
          <w:sz w:val="21"/>
          <w:szCs w:val="21"/>
        </w:rPr>
        <w:t>补气血的也就</w:t>
      </w:r>
      <w:r w:rsidRPr="00E103DB">
        <w:rPr>
          <w:rFonts w:ascii="宋体" w:eastAsia="宋体" w:hAnsi="宋体" w:cs="宋体"/>
          <w:sz w:val="21"/>
          <w:szCs w:val="21"/>
        </w:rPr>
        <w:t>一两</w:t>
      </w:r>
      <w:r w:rsidR="00BC6543" w:rsidRPr="00E103DB">
        <w:rPr>
          <w:rFonts w:ascii="宋体" w:eastAsia="宋体" w:hAnsi="宋体" w:cs="宋体" w:hint="eastAsia"/>
          <w:sz w:val="21"/>
          <w:szCs w:val="21"/>
        </w:rPr>
        <w:t>味</w:t>
      </w:r>
      <w:r w:rsidRPr="00E103DB">
        <w:rPr>
          <w:rFonts w:ascii="宋体" w:eastAsia="宋体" w:hAnsi="宋体" w:cs="宋体"/>
          <w:sz w:val="21"/>
          <w:szCs w:val="21"/>
        </w:rPr>
        <w:t>黄芪，还有党参，</w:t>
      </w:r>
      <w:r w:rsidRPr="00E103DB">
        <w:rPr>
          <w:rFonts w:ascii="宋体" w:eastAsia="宋体" w:hAnsi="宋体" w:cs="宋体"/>
          <w:sz w:val="21"/>
          <w:szCs w:val="21"/>
        </w:rPr>
        <w:t>其</w:t>
      </w:r>
      <w:r w:rsidR="002B50D2">
        <w:rPr>
          <w:rFonts w:ascii="宋体" w:eastAsia="宋体" w:hAnsi="宋体" w:cs="宋体" w:hint="eastAsia"/>
          <w:sz w:val="21"/>
          <w:szCs w:val="21"/>
        </w:rPr>
        <w:t>他</w:t>
      </w:r>
      <w:r w:rsidRPr="00E103DB">
        <w:rPr>
          <w:rFonts w:ascii="宋体" w:eastAsia="宋体" w:hAnsi="宋体" w:cs="宋体"/>
          <w:sz w:val="21"/>
          <w:szCs w:val="21"/>
        </w:rPr>
        <w:t>的基本上就是活血的。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然后家人也</w:t>
      </w:r>
      <w:r w:rsidRPr="00E103DB">
        <w:rPr>
          <w:rFonts w:ascii="宋体" w:eastAsia="宋体" w:hAnsi="宋体" w:cs="宋体"/>
          <w:sz w:val="21"/>
          <w:szCs w:val="21"/>
        </w:rPr>
        <w:t>不管，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也好像是觉得你应该去医院看医生，这样才是对的，然后家人又给我拿了半个月，又拿了</w:t>
      </w:r>
      <w:r w:rsidRPr="00E103DB">
        <w:rPr>
          <w:rFonts w:ascii="宋体" w:eastAsia="宋体" w:hAnsi="宋体" w:cs="宋体"/>
          <w:sz w:val="21"/>
          <w:szCs w:val="21"/>
        </w:rPr>
        <w:t>20</w:t>
      </w:r>
      <w:r w:rsidRPr="00E103DB">
        <w:rPr>
          <w:rFonts w:ascii="宋体" w:eastAsia="宋体" w:hAnsi="宋体" w:cs="宋体"/>
          <w:sz w:val="21"/>
          <w:szCs w:val="21"/>
        </w:rPr>
        <w:t>天的</w:t>
      </w:r>
      <w:r w:rsidR="004D6761" w:rsidRPr="00E103DB">
        <w:rPr>
          <w:rFonts w:ascii="宋体" w:eastAsia="宋体" w:hAnsi="宋体" w:cs="宋体" w:hint="eastAsia"/>
          <w:sz w:val="21"/>
          <w:szCs w:val="21"/>
        </w:rPr>
        <w:t>药</w:t>
      </w:r>
      <w:r w:rsidRPr="00E103DB">
        <w:rPr>
          <w:rFonts w:ascii="宋体" w:eastAsia="宋体" w:hAnsi="宋体" w:cs="宋体"/>
          <w:sz w:val="21"/>
          <w:szCs w:val="21"/>
        </w:rPr>
        <w:t>回来，</w:t>
      </w:r>
      <w:r w:rsidRPr="00E103DB">
        <w:rPr>
          <w:rFonts w:ascii="宋体" w:eastAsia="宋体" w:hAnsi="宋体" w:cs="宋体"/>
          <w:sz w:val="21"/>
          <w:szCs w:val="21"/>
        </w:rPr>
        <w:t>姐姐</w:t>
      </w:r>
      <w:r w:rsidRPr="00E103DB">
        <w:rPr>
          <w:rFonts w:ascii="宋体" w:eastAsia="宋体" w:hAnsi="宋体" w:cs="宋体"/>
          <w:sz w:val="21"/>
          <w:szCs w:val="21"/>
        </w:rPr>
        <w:t>一拿上了我就</w:t>
      </w:r>
      <w:r w:rsidRPr="00E103DB">
        <w:rPr>
          <w:rFonts w:ascii="宋体" w:eastAsia="宋体" w:hAnsi="宋体" w:cs="宋体"/>
          <w:sz w:val="21"/>
          <w:szCs w:val="21"/>
        </w:rPr>
        <w:t>喝了，我就感觉越喝越严重，喝到第</w:t>
      </w:r>
      <w:r w:rsidRPr="00E103DB">
        <w:rPr>
          <w:rFonts w:ascii="宋体" w:eastAsia="宋体" w:hAnsi="宋体" w:cs="宋体"/>
          <w:sz w:val="21"/>
          <w:szCs w:val="21"/>
        </w:rPr>
        <w:t>4</w:t>
      </w:r>
      <w:r w:rsidRPr="00E103DB">
        <w:rPr>
          <w:rFonts w:ascii="宋体" w:eastAsia="宋体" w:hAnsi="宋体" w:cs="宋体"/>
          <w:sz w:val="21"/>
          <w:szCs w:val="21"/>
        </w:rPr>
        <w:t>副的时候，我完全整个人就不行了，我说我不行了，我不能再喝这个药了，喝的我的胃都是痛的，然后</w:t>
      </w:r>
      <w:r w:rsidRPr="00E103DB">
        <w:rPr>
          <w:rFonts w:ascii="宋体" w:eastAsia="宋体" w:hAnsi="宋体" w:cs="宋体"/>
          <w:sz w:val="21"/>
          <w:szCs w:val="21"/>
        </w:rPr>
        <w:t>一吃什么东西，我</w:t>
      </w:r>
      <w:r w:rsidRPr="00E103DB">
        <w:rPr>
          <w:rFonts w:ascii="宋体" w:eastAsia="宋体" w:hAnsi="宋体" w:cs="宋体"/>
          <w:sz w:val="21"/>
          <w:szCs w:val="21"/>
        </w:rPr>
        <w:t>整个肚子都是痛，然后会拉肚子，</w:t>
      </w:r>
      <w:r w:rsidRPr="00E103DB">
        <w:rPr>
          <w:rFonts w:ascii="宋体" w:eastAsia="宋体" w:hAnsi="宋体" w:cs="宋体"/>
          <w:sz w:val="21"/>
          <w:szCs w:val="21"/>
        </w:rPr>
        <w:t>我就</w:t>
      </w:r>
      <w:r w:rsidRPr="00E103DB">
        <w:rPr>
          <w:rFonts w:ascii="宋体" w:eastAsia="宋体" w:hAnsi="宋体" w:cs="宋体"/>
          <w:sz w:val="21"/>
          <w:szCs w:val="21"/>
        </w:rPr>
        <w:t>坚决的</w:t>
      </w:r>
      <w:r w:rsidRPr="00E103DB">
        <w:rPr>
          <w:rFonts w:ascii="宋体" w:eastAsia="宋体" w:hAnsi="宋体" w:cs="宋体"/>
          <w:sz w:val="21"/>
          <w:szCs w:val="21"/>
        </w:rPr>
        <w:t>说我不吃这个药</w:t>
      </w:r>
      <w:r w:rsidR="00472E1C" w:rsidRPr="00E103DB">
        <w:rPr>
          <w:rFonts w:ascii="宋体" w:eastAsia="宋体" w:hAnsi="宋体" w:cs="宋体" w:hint="eastAsia"/>
          <w:sz w:val="21"/>
          <w:szCs w:val="21"/>
        </w:rPr>
        <w:t>了</w:t>
      </w:r>
      <w:r w:rsidRPr="00E103DB">
        <w:rPr>
          <w:rFonts w:ascii="宋体" w:eastAsia="宋体" w:hAnsi="宋体" w:cs="宋体"/>
          <w:sz w:val="21"/>
          <w:szCs w:val="21"/>
        </w:rPr>
        <w:t>，我就是死我也不吃这</w:t>
      </w:r>
      <w:r w:rsidRPr="00E103DB">
        <w:rPr>
          <w:rFonts w:ascii="宋体" w:eastAsia="宋体" w:hAnsi="宋体" w:cs="宋体"/>
          <w:sz w:val="21"/>
          <w:szCs w:val="21"/>
        </w:rPr>
        <w:t>个药了。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当时然后我就去找老师，</w:t>
      </w:r>
      <w:r w:rsidRPr="00E103DB">
        <w:rPr>
          <w:rFonts w:ascii="宋体" w:eastAsia="宋体" w:hAnsi="宋体" w:cs="宋体"/>
          <w:sz w:val="21"/>
          <w:szCs w:val="21"/>
        </w:rPr>
        <w:t>找这个群，</w:t>
      </w:r>
      <w:r w:rsidRPr="00E103DB">
        <w:rPr>
          <w:rFonts w:ascii="宋体" w:eastAsia="宋体" w:hAnsi="宋体" w:cs="宋体"/>
          <w:sz w:val="21"/>
          <w:szCs w:val="21"/>
        </w:rPr>
        <w:t>找老师的诊室，我</w:t>
      </w:r>
      <w:r w:rsidRPr="00E103DB">
        <w:rPr>
          <w:rFonts w:ascii="宋体" w:eastAsia="宋体" w:hAnsi="宋体" w:cs="宋体"/>
          <w:sz w:val="21"/>
          <w:szCs w:val="21"/>
        </w:rPr>
        <w:t>真的是找了很长时间。</w:t>
      </w:r>
      <w:r w:rsidRPr="00E103DB">
        <w:rPr>
          <w:rFonts w:ascii="宋体" w:eastAsia="宋体" w:hAnsi="宋体" w:cs="宋体"/>
          <w:sz w:val="21"/>
          <w:szCs w:val="21"/>
        </w:rPr>
        <w:t>哪有说现在你们有的很幸运，一下子就找到了这个群，我当时真的找了好长时间才找到这个群，找到之后</w:t>
      </w:r>
      <w:r w:rsidRPr="00E103DB">
        <w:rPr>
          <w:rFonts w:ascii="宋体" w:eastAsia="宋体" w:hAnsi="宋体" w:cs="宋体"/>
          <w:sz w:val="21"/>
          <w:szCs w:val="21"/>
        </w:rPr>
        <w:lastRenderedPageBreak/>
        <w:t>我就关注里边的</w:t>
      </w:r>
      <w:r w:rsidRPr="00E103DB">
        <w:rPr>
          <w:rFonts w:ascii="宋体" w:eastAsia="宋体" w:hAnsi="宋体" w:cs="宋体"/>
          <w:sz w:val="21"/>
          <w:szCs w:val="21"/>
        </w:rPr>
        <w:t>圈里的人，然后我就去</w:t>
      </w:r>
      <w:r w:rsidRPr="00E103DB">
        <w:rPr>
          <w:rFonts w:ascii="宋体" w:eastAsia="宋体" w:hAnsi="宋体" w:cs="宋体"/>
          <w:sz w:val="21"/>
          <w:szCs w:val="21"/>
        </w:rPr>
        <w:t>查这</w:t>
      </w:r>
      <w:r w:rsidRPr="00E103DB">
        <w:rPr>
          <w:rFonts w:ascii="宋体" w:eastAsia="宋体" w:hAnsi="宋体" w:cs="宋体"/>
          <w:sz w:val="21"/>
          <w:szCs w:val="21"/>
        </w:rPr>
        <w:t>里边的人，因为里边有好的人</w:t>
      </w:r>
      <w:r w:rsidR="00B75C38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我会一个</w:t>
      </w:r>
      <w:r w:rsidR="00B75C38" w:rsidRPr="00E103DB">
        <w:rPr>
          <w:rFonts w:ascii="宋体" w:eastAsia="宋体" w:hAnsi="宋体" w:cs="宋体" w:hint="eastAsia"/>
          <w:sz w:val="21"/>
          <w:szCs w:val="21"/>
        </w:rPr>
        <w:t>一个</w:t>
      </w:r>
      <w:r w:rsidRPr="00E103DB">
        <w:rPr>
          <w:rFonts w:ascii="宋体" w:eastAsia="宋体" w:hAnsi="宋体" w:cs="宋体"/>
          <w:sz w:val="21"/>
          <w:szCs w:val="21"/>
        </w:rPr>
        <w:t>的问，</w:t>
      </w:r>
      <w:r w:rsidRPr="00E103DB">
        <w:rPr>
          <w:rFonts w:ascii="宋体" w:eastAsia="宋体" w:hAnsi="宋体" w:cs="宋体"/>
          <w:sz w:val="21"/>
          <w:szCs w:val="21"/>
        </w:rPr>
        <w:t>一个</w:t>
      </w:r>
      <w:r w:rsidR="00B75C38" w:rsidRPr="00E103DB">
        <w:rPr>
          <w:rFonts w:ascii="宋体" w:eastAsia="宋体" w:hAnsi="宋体" w:cs="宋体" w:hint="eastAsia"/>
          <w:sz w:val="21"/>
          <w:szCs w:val="21"/>
        </w:rPr>
        <w:t>一个</w:t>
      </w:r>
      <w:r w:rsidRPr="00E103DB">
        <w:rPr>
          <w:rFonts w:ascii="宋体" w:eastAsia="宋体" w:hAnsi="宋体" w:cs="宋体"/>
          <w:sz w:val="21"/>
          <w:szCs w:val="21"/>
        </w:rPr>
        <w:t>的打听</w:t>
      </w:r>
      <w:r w:rsidR="00B75C38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说你好了吗？你是怎么看的</w:t>
      </w:r>
      <w:r w:rsidRPr="00E103DB">
        <w:rPr>
          <w:rFonts w:ascii="宋体" w:eastAsia="宋体" w:hAnsi="宋体" w:cs="宋体"/>
          <w:sz w:val="21"/>
          <w:szCs w:val="21"/>
        </w:rPr>
        <w:t>？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反正跟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你们现在的情况也差不多，就是想打听，后来关注了有半个来月，反正我就</w:t>
      </w:r>
      <w:r w:rsidRPr="00E103DB">
        <w:rPr>
          <w:rFonts w:ascii="宋体" w:eastAsia="宋体" w:hAnsi="宋体" w:cs="宋体"/>
          <w:sz w:val="21"/>
          <w:szCs w:val="21"/>
        </w:rPr>
        <w:t>死马当活马医也这个样了，也没办法</w:t>
      </w:r>
      <w:r w:rsidR="007E6C95" w:rsidRPr="00E103DB">
        <w:rPr>
          <w:rFonts w:ascii="宋体" w:eastAsia="宋体" w:hAnsi="宋体" w:cs="宋体" w:hint="eastAsia"/>
          <w:sz w:val="21"/>
          <w:szCs w:val="21"/>
        </w:rPr>
        <w:t>，赌一赌吧。</w:t>
      </w:r>
      <w:r w:rsidRPr="00E103DB">
        <w:rPr>
          <w:rFonts w:ascii="宋体" w:eastAsia="宋体" w:hAnsi="宋体" w:cs="宋体"/>
          <w:sz w:val="21"/>
          <w:szCs w:val="21"/>
        </w:rPr>
        <w:t>赌赢</w:t>
      </w:r>
      <w:r w:rsidR="007E6C95" w:rsidRPr="00E103DB">
        <w:rPr>
          <w:rFonts w:ascii="宋体" w:eastAsia="宋体" w:hAnsi="宋体" w:cs="宋体" w:hint="eastAsia"/>
          <w:sz w:val="21"/>
          <w:szCs w:val="21"/>
        </w:rPr>
        <w:t>赌输</w:t>
      </w:r>
      <w:r w:rsidRPr="00E103DB">
        <w:rPr>
          <w:rFonts w:ascii="宋体" w:eastAsia="宋体" w:hAnsi="宋体" w:cs="宋体"/>
          <w:sz w:val="21"/>
          <w:szCs w:val="21"/>
        </w:rPr>
        <w:t>都是自己的命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="00036494" w:rsidRPr="00E103DB">
        <w:rPr>
          <w:rFonts w:ascii="宋体" w:eastAsia="宋体" w:hAnsi="宋体" w:cs="宋体" w:hint="eastAsia"/>
          <w:sz w:val="21"/>
          <w:szCs w:val="21"/>
        </w:rPr>
        <w:t>拼一拼</w:t>
      </w:r>
      <w:r w:rsidR="001914AF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没办法，反正也这样了，大不了还是这样的。当时我都想了，我都</w:t>
      </w:r>
      <w:r w:rsidRPr="00E103DB">
        <w:rPr>
          <w:rFonts w:ascii="宋体" w:eastAsia="宋体" w:hAnsi="宋体" w:cs="宋体"/>
          <w:sz w:val="21"/>
          <w:szCs w:val="21"/>
        </w:rPr>
        <w:t>跟我对象说</w:t>
      </w:r>
      <w:r w:rsidRPr="00E103DB">
        <w:rPr>
          <w:rFonts w:ascii="宋体" w:eastAsia="宋体" w:hAnsi="宋体" w:cs="宋体"/>
          <w:sz w:val="21"/>
          <w:szCs w:val="21"/>
        </w:rPr>
        <w:t>我已经写好了遗书，我</w:t>
      </w:r>
      <w:r w:rsidRPr="00E103DB">
        <w:rPr>
          <w:rFonts w:ascii="宋体" w:eastAsia="宋体" w:hAnsi="宋体" w:cs="宋体"/>
          <w:sz w:val="21"/>
          <w:szCs w:val="21"/>
        </w:rPr>
        <w:t>真的我无数次都站在我家阳台上，我想跳下去，我真的不想活了，</w:t>
      </w:r>
      <w:r w:rsidRPr="00E103DB">
        <w:rPr>
          <w:rFonts w:ascii="宋体" w:eastAsia="宋体" w:hAnsi="宋体" w:cs="宋体"/>
          <w:sz w:val="21"/>
          <w:szCs w:val="21"/>
        </w:rPr>
        <w:t>每天都是痛苦煎熬</w:t>
      </w:r>
      <w:r w:rsidR="00036494" w:rsidRPr="00E103DB">
        <w:rPr>
          <w:rFonts w:ascii="宋体" w:eastAsia="宋体" w:hAnsi="宋体" w:cs="宋体" w:hint="eastAsia"/>
          <w:sz w:val="21"/>
          <w:szCs w:val="21"/>
        </w:rPr>
        <w:t>中</w:t>
      </w:r>
      <w:r w:rsidRPr="00E103DB">
        <w:rPr>
          <w:rFonts w:ascii="宋体" w:eastAsia="宋体" w:hAnsi="宋体" w:cs="宋体"/>
          <w:sz w:val="21"/>
          <w:szCs w:val="21"/>
        </w:rPr>
        <w:t>熬过的，我一点都不想活了，但是又没有勇气去死，还想活着。</w:t>
      </w:r>
      <w:r w:rsidRPr="00E103DB">
        <w:rPr>
          <w:rFonts w:ascii="宋体" w:eastAsia="宋体" w:hAnsi="宋体" w:cs="宋体"/>
          <w:sz w:val="21"/>
          <w:szCs w:val="21"/>
        </w:rPr>
        <w:t>好吧，我就</w:t>
      </w:r>
      <w:r w:rsidRPr="00E103DB">
        <w:rPr>
          <w:rFonts w:ascii="宋体" w:eastAsia="宋体" w:hAnsi="宋体" w:cs="宋体"/>
          <w:sz w:val="21"/>
          <w:szCs w:val="21"/>
        </w:rPr>
        <w:t>只能放手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搏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一下。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后来我就在群里，好像我记得当时是问的</w:t>
      </w:r>
      <w:r w:rsidRPr="00E103DB">
        <w:rPr>
          <w:rFonts w:ascii="宋体" w:eastAsia="宋体" w:hAnsi="宋体" w:cs="宋体"/>
          <w:sz w:val="21"/>
          <w:szCs w:val="21"/>
        </w:rPr>
        <w:t>better</w:t>
      </w:r>
      <w:r w:rsidR="005D2BAD" w:rsidRPr="00E103DB">
        <w:rPr>
          <w:rFonts w:ascii="宋体" w:eastAsia="宋体" w:hAnsi="宋体" w:cs="宋体" w:hint="eastAsia"/>
          <w:sz w:val="21"/>
          <w:szCs w:val="21"/>
        </w:rPr>
        <w:t>师姐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关于</w:t>
      </w:r>
      <w:r w:rsidR="005D2BAD" w:rsidRPr="00E103DB">
        <w:rPr>
          <w:rFonts w:ascii="宋体" w:eastAsia="宋体" w:hAnsi="宋体" w:cs="宋体" w:hint="eastAsia"/>
          <w:sz w:val="21"/>
          <w:szCs w:val="21"/>
        </w:rPr>
        <w:t>诊室</w:t>
      </w:r>
      <w:r w:rsidRPr="00E103DB">
        <w:rPr>
          <w:rFonts w:ascii="宋体" w:eastAsia="宋体" w:hAnsi="宋体" w:cs="宋体"/>
          <w:sz w:val="21"/>
          <w:szCs w:val="21"/>
        </w:rPr>
        <w:t>的事，然后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告诉我</w:t>
      </w:r>
      <w:r w:rsidR="005D2BAD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我进去</w:t>
      </w:r>
      <w:r w:rsidRPr="00E103DB">
        <w:rPr>
          <w:rFonts w:ascii="宋体" w:eastAsia="宋体" w:hAnsi="宋体" w:cs="宋体"/>
          <w:sz w:val="21"/>
          <w:szCs w:val="21"/>
        </w:rPr>
        <w:t>注册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给我认证了，然后我就在那</w:t>
      </w:r>
      <w:r w:rsidRPr="00E103DB">
        <w:rPr>
          <w:rFonts w:ascii="宋体" w:eastAsia="宋体" w:hAnsi="宋体" w:cs="宋体"/>
          <w:sz w:val="21"/>
          <w:szCs w:val="21"/>
        </w:rPr>
        <w:t>写我的病的过程，还有症状，我写了整整一夜</w:t>
      </w:r>
      <w:r w:rsidRPr="00E103DB">
        <w:rPr>
          <w:rFonts w:ascii="宋体" w:eastAsia="宋体" w:hAnsi="宋体" w:cs="宋体"/>
          <w:sz w:val="21"/>
          <w:szCs w:val="21"/>
        </w:rPr>
        <w:t>，我在那无数次</w:t>
      </w:r>
      <w:r w:rsidRPr="00E103DB">
        <w:rPr>
          <w:rFonts w:ascii="宋体" w:eastAsia="宋体" w:hAnsi="宋体" w:cs="宋体"/>
          <w:sz w:val="21"/>
          <w:szCs w:val="21"/>
        </w:rPr>
        <w:t>的脑袋里在想</w:t>
      </w:r>
      <w:r w:rsidR="00365927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无数次的然后再</w:t>
      </w:r>
      <w:r w:rsidR="00365927" w:rsidRPr="00E103DB">
        <w:rPr>
          <w:rFonts w:ascii="宋体" w:eastAsia="宋体" w:hAnsi="宋体" w:cs="宋体" w:hint="eastAsia"/>
          <w:sz w:val="21"/>
          <w:szCs w:val="21"/>
        </w:rPr>
        <w:t>去写</w:t>
      </w:r>
      <w:r w:rsidRPr="00E103DB">
        <w:rPr>
          <w:rFonts w:ascii="宋体" w:eastAsia="宋体" w:hAnsi="宋体" w:cs="宋体"/>
          <w:sz w:val="21"/>
          <w:szCs w:val="21"/>
        </w:rPr>
        <w:t>。</w:t>
      </w:r>
      <w:r w:rsidRPr="00E103DB">
        <w:rPr>
          <w:rFonts w:ascii="宋体" w:eastAsia="宋体" w:hAnsi="宋体" w:cs="宋体"/>
          <w:sz w:val="21"/>
          <w:szCs w:val="21"/>
        </w:rPr>
        <w:t>因为当时我记得</w:t>
      </w:r>
      <w:r w:rsidRPr="00E103DB">
        <w:rPr>
          <w:rFonts w:ascii="宋体" w:eastAsia="宋体" w:hAnsi="宋体" w:cs="宋体"/>
          <w:sz w:val="21"/>
          <w:szCs w:val="21"/>
        </w:rPr>
        <w:t>我写了之后，一碰</w:t>
      </w:r>
      <w:r w:rsidR="00365927" w:rsidRPr="00E103DB">
        <w:rPr>
          <w:rFonts w:ascii="宋体" w:eastAsia="宋体" w:hAnsi="宋体" w:cs="宋体" w:hint="eastAsia"/>
          <w:sz w:val="21"/>
          <w:szCs w:val="21"/>
        </w:rPr>
        <w:t>它</w:t>
      </w:r>
      <w:r w:rsidRPr="00E103DB">
        <w:rPr>
          <w:rFonts w:ascii="宋体" w:eastAsia="宋体" w:hAnsi="宋体" w:cs="宋体"/>
          <w:sz w:val="21"/>
          <w:szCs w:val="21"/>
        </w:rPr>
        <w:t>就</w:t>
      </w:r>
      <w:r w:rsidRPr="00E103DB">
        <w:rPr>
          <w:rFonts w:ascii="宋体" w:eastAsia="宋体" w:hAnsi="宋体" w:cs="宋体"/>
          <w:sz w:val="21"/>
          <w:szCs w:val="21"/>
        </w:rPr>
        <w:t>全没了，我也不知道我怎么弄的，当时写完之后，我提交了之后，我就一</w:t>
      </w:r>
      <w:r w:rsidRPr="00E103DB">
        <w:rPr>
          <w:rFonts w:ascii="宋体" w:eastAsia="宋体" w:hAnsi="宋体" w:cs="宋体"/>
          <w:sz w:val="21"/>
          <w:szCs w:val="21"/>
        </w:rPr>
        <w:t>直在焦急的等老师的回复</w:t>
      </w:r>
      <w:r w:rsidRPr="00E103DB">
        <w:rPr>
          <w:rFonts w:ascii="宋体" w:eastAsia="宋体" w:hAnsi="宋体" w:cs="宋体"/>
          <w:sz w:val="21"/>
          <w:szCs w:val="21"/>
        </w:rPr>
        <w:t>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然后</w:t>
      </w:r>
      <w:r w:rsidRPr="00E103DB">
        <w:rPr>
          <w:rFonts w:ascii="宋体" w:eastAsia="宋体" w:hAnsi="宋体" w:cs="宋体"/>
          <w:sz w:val="21"/>
          <w:szCs w:val="21"/>
        </w:rPr>
        <w:t>第三天的时候老师突然回复我了，我当时特别的开心，</w:t>
      </w:r>
      <w:r w:rsidR="00F27244" w:rsidRPr="00E103DB">
        <w:rPr>
          <w:rFonts w:ascii="宋体" w:eastAsia="宋体" w:hAnsi="宋体" w:cs="宋体" w:hint="eastAsia"/>
          <w:sz w:val="21"/>
          <w:szCs w:val="21"/>
        </w:rPr>
        <w:t>老师</w:t>
      </w:r>
      <w:r w:rsidRPr="00E103DB">
        <w:rPr>
          <w:rFonts w:ascii="宋体" w:eastAsia="宋体" w:hAnsi="宋体" w:cs="宋体"/>
          <w:sz w:val="21"/>
          <w:szCs w:val="21"/>
        </w:rPr>
        <w:t>回复我，然后给我开了药方，当时我记得是过年放假，</w:t>
      </w:r>
      <w:r w:rsidRPr="00E103DB">
        <w:rPr>
          <w:rFonts w:ascii="宋体" w:eastAsia="宋体" w:hAnsi="宋体" w:cs="宋体"/>
          <w:sz w:val="21"/>
          <w:szCs w:val="21"/>
        </w:rPr>
        <w:t>老师给我开了个药方，</w:t>
      </w:r>
      <w:r w:rsidRPr="00E103DB">
        <w:rPr>
          <w:rFonts w:ascii="宋体" w:eastAsia="宋体" w:hAnsi="宋体" w:cs="宋体"/>
          <w:sz w:val="21"/>
          <w:szCs w:val="21"/>
        </w:rPr>
        <w:t>我当时也没有抓药，大概又过了有</w:t>
      </w:r>
      <w:r w:rsidRPr="00E103DB">
        <w:rPr>
          <w:rFonts w:ascii="宋体" w:eastAsia="宋体" w:hAnsi="宋体" w:cs="宋体"/>
          <w:sz w:val="21"/>
          <w:szCs w:val="21"/>
        </w:rPr>
        <w:t>10</w:t>
      </w:r>
      <w:r w:rsidRPr="00E103DB">
        <w:rPr>
          <w:rFonts w:ascii="宋体" w:eastAsia="宋体" w:hAnsi="宋体" w:cs="宋体"/>
          <w:sz w:val="21"/>
          <w:szCs w:val="21"/>
        </w:rPr>
        <w:t>多天半个月的时间，</w:t>
      </w:r>
      <w:r w:rsidRPr="00E103DB">
        <w:rPr>
          <w:rFonts w:ascii="宋体" w:eastAsia="宋体" w:hAnsi="宋体" w:cs="宋体"/>
          <w:sz w:val="21"/>
          <w:szCs w:val="21"/>
        </w:rPr>
        <w:t>我又给老师说了，老师又给我开了药方，说因为现在都是放假，要</w:t>
      </w:r>
      <w:r w:rsidRPr="00E103DB">
        <w:rPr>
          <w:rFonts w:ascii="宋体" w:eastAsia="宋体" w:hAnsi="宋体" w:cs="宋体"/>
          <w:sz w:val="21"/>
          <w:szCs w:val="21"/>
        </w:rPr>
        <w:t>不你从当地抓点药，然后我就拿着老师的药方让家人去当地给我抓</w:t>
      </w:r>
      <w:r w:rsidRPr="00E103DB">
        <w:rPr>
          <w:rFonts w:ascii="宋体" w:eastAsia="宋体" w:hAnsi="宋体" w:cs="宋体"/>
          <w:sz w:val="21"/>
          <w:szCs w:val="21"/>
        </w:rPr>
        <w:t>药，抓回药之后我就自己</w:t>
      </w:r>
      <w:r w:rsidRPr="00E103DB">
        <w:rPr>
          <w:rFonts w:ascii="宋体" w:eastAsia="宋体" w:hAnsi="宋体" w:cs="宋体"/>
          <w:sz w:val="21"/>
          <w:szCs w:val="21"/>
        </w:rPr>
        <w:t>去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熬这个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药。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熬完之后我喝的第一碗药</w:t>
      </w:r>
      <w:r w:rsidR="0018474B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当时是晚上，当时我记得特别清楚，我喝完</w:t>
      </w:r>
      <w:r w:rsidRPr="00E103DB">
        <w:rPr>
          <w:rFonts w:ascii="宋体" w:eastAsia="宋体" w:hAnsi="宋体" w:cs="宋体"/>
          <w:sz w:val="21"/>
          <w:szCs w:val="21"/>
        </w:rPr>
        <w:t>第一碗</w:t>
      </w:r>
      <w:r w:rsidR="009017E0" w:rsidRPr="00E103DB">
        <w:rPr>
          <w:rFonts w:ascii="宋体" w:eastAsia="宋体" w:hAnsi="宋体" w:cs="宋体" w:hint="eastAsia"/>
          <w:sz w:val="21"/>
          <w:szCs w:val="21"/>
        </w:rPr>
        <w:t>药，</w:t>
      </w:r>
      <w:r w:rsidRPr="00E103DB">
        <w:rPr>
          <w:rFonts w:ascii="宋体" w:eastAsia="宋体" w:hAnsi="宋体" w:cs="宋体"/>
          <w:sz w:val="21"/>
          <w:szCs w:val="21"/>
        </w:rPr>
        <w:t>晚上</w:t>
      </w:r>
      <w:r w:rsidRPr="00E103DB">
        <w:rPr>
          <w:rFonts w:ascii="宋体" w:eastAsia="宋体" w:hAnsi="宋体" w:cs="宋体"/>
          <w:sz w:val="21"/>
          <w:szCs w:val="21"/>
        </w:rPr>
        <w:t>睡的时候，我就突然感觉我的腿上竟然有热乎乎的</w:t>
      </w:r>
      <w:r w:rsidRPr="00E103DB">
        <w:rPr>
          <w:rFonts w:ascii="宋体" w:eastAsia="宋体" w:hAnsi="宋体" w:cs="宋体"/>
          <w:sz w:val="21"/>
          <w:szCs w:val="21"/>
        </w:rPr>
        <w:t>那种就像水一样热乎乎的热流</w:t>
      </w:r>
      <w:r w:rsidRPr="00E103DB">
        <w:rPr>
          <w:rFonts w:ascii="宋体" w:eastAsia="宋体" w:hAnsi="宋体" w:cs="宋体"/>
          <w:sz w:val="21"/>
          <w:szCs w:val="21"/>
        </w:rPr>
        <w:t>流过</w:t>
      </w:r>
      <w:r w:rsidR="00A62E03">
        <w:rPr>
          <w:rFonts w:ascii="宋体" w:eastAsia="宋体" w:hAnsi="宋体" w:cs="宋体" w:hint="eastAsia"/>
          <w:sz w:val="21"/>
          <w:szCs w:val="21"/>
        </w:rPr>
        <w:t>。</w:t>
      </w:r>
      <w:r w:rsidRPr="00E103DB">
        <w:rPr>
          <w:rFonts w:ascii="宋体" w:eastAsia="宋体" w:hAnsi="宋体" w:cs="宋体"/>
          <w:sz w:val="21"/>
          <w:szCs w:val="21"/>
        </w:rPr>
        <w:t>当时那种感觉</w:t>
      </w:r>
      <w:r w:rsidRPr="00E103DB">
        <w:rPr>
          <w:rFonts w:ascii="宋体" w:eastAsia="宋体" w:hAnsi="宋体" w:cs="宋体"/>
          <w:sz w:val="21"/>
          <w:szCs w:val="21"/>
        </w:rPr>
        <w:t>真的</w:t>
      </w:r>
      <w:r w:rsidR="009017E0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你就不知道那种腿成天就像冰块儿一样，突然有一股热流流过的时候，那种心里的那种颤抖，那种高兴，那种愉悦真的是</w:t>
      </w:r>
      <w:r w:rsidRPr="00E103DB">
        <w:rPr>
          <w:rFonts w:ascii="宋体" w:eastAsia="宋体" w:hAnsi="宋体" w:cs="宋体"/>
          <w:sz w:val="21"/>
          <w:szCs w:val="21"/>
        </w:rPr>
        <w:t>没法形容出来，我就特别的开心，</w:t>
      </w:r>
      <w:r w:rsidRPr="00E103DB">
        <w:rPr>
          <w:rFonts w:ascii="宋体" w:eastAsia="宋体" w:hAnsi="宋体" w:cs="宋体"/>
          <w:sz w:val="21"/>
          <w:szCs w:val="21"/>
        </w:rPr>
        <w:t>我甚至于我都开心的都自己在一个屋里都是哭起来，我</w:t>
      </w:r>
      <w:r w:rsidRPr="00E103DB">
        <w:rPr>
          <w:rFonts w:ascii="宋体" w:eastAsia="宋体" w:hAnsi="宋体" w:cs="宋体"/>
          <w:sz w:val="21"/>
          <w:szCs w:val="21"/>
        </w:rPr>
        <w:t>得这个病</w:t>
      </w:r>
      <w:r w:rsidR="00A62E03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每天都是泪流满面</w:t>
      </w:r>
      <w:r w:rsidRPr="00E103DB">
        <w:rPr>
          <w:rFonts w:ascii="宋体" w:eastAsia="宋体" w:hAnsi="宋体" w:cs="宋体"/>
          <w:sz w:val="21"/>
          <w:szCs w:val="21"/>
        </w:rPr>
        <w:t>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没有一天说</w:t>
      </w:r>
      <w:r w:rsidRPr="00E103DB">
        <w:rPr>
          <w:rFonts w:ascii="宋体" w:eastAsia="宋体" w:hAnsi="宋体" w:cs="宋体"/>
          <w:sz w:val="21"/>
          <w:szCs w:val="21"/>
        </w:rPr>
        <w:t>不哭，而且我也从来没有再笑过。当时就感觉自己又有了希望，自己又有了</w:t>
      </w:r>
      <w:r w:rsidRPr="00E103DB">
        <w:rPr>
          <w:rFonts w:ascii="宋体" w:eastAsia="宋体" w:hAnsi="宋体" w:cs="宋体"/>
          <w:sz w:val="21"/>
          <w:szCs w:val="21"/>
        </w:rPr>
        <w:t>生活下去的希望。现在我</w:t>
      </w:r>
      <w:r w:rsidRPr="00E103DB">
        <w:rPr>
          <w:rFonts w:ascii="宋体" w:eastAsia="宋体" w:hAnsi="宋体" w:cs="宋体"/>
          <w:sz w:val="21"/>
          <w:szCs w:val="21"/>
        </w:rPr>
        <w:t>能这种很平稳的口气说出来，如果我要是之前</w:t>
      </w:r>
      <w:r w:rsidRPr="00E103DB">
        <w:rPr>
          <w:rFonts w:ascii="宋体" w:eastAsia="宋体" w:hAnsi="宋体" w:cs="宋体"/>
          <w:sz w:val="21"/>
          <w:szCs w:val="21"/>
        </w:rPr>
        <w:t>的话，我肯定会感觉会说不出来，而且会</w:t>
      </w:r>
      <w:r w:rsidRPr="00E103DB">
        <w:rPr>
          <w:rFonts w:ascii="宋体" w:eastAsia="宋体" w:hAnsi="宋体" w:cs="宋体"/>
          <w:sz w:val="21"/>
          <w:szCs w:val="21"/>
        </w:rPr>
        <w:t>哭起来。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但是我现在就有勇气</w:t>
      </w:r>
      <w:r w:rsidRPr="00E103DB">
        <w:rPr>
          <w:rFonts w:ascii="宋体" w:eastAsia="宋体" w:hAnsi="宋体" w:cs="宋体"/>
          <w:sz w:val="21"/>
          <w:szCs w:val="21"/>
        </w:rPr>
        <w:t>说出来，而且平平淡淡的就把以前的那些事说出来。我记得当时的话我们家里人不是很支持，但是也没有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说是太去反对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，也没有说强硬的，就是说你不能喝这个药，你不能从网上看病，当时家里人也是很不信任，我也没有去管，因为这也是我最后的一点希望了</w:t>
      </w:r>
      <w:r w:rsidR="00EC6239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我</w:t>
      </w:r>
      <w:r w:rsidRPr="00E103DB">
        <w:rPr>
          <w:rFonts w:ascii="宋体" w:eastAsia="宋体" w:hAnsi="宋体" w:cs="宋体"/>
          <w:sz w:val="21"/>
          <w:szCs w:val="21"/>
        </w:rPr>
        <w:t>只能放手一搏了。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然后</w:t>
      </w:r>
      <w:r w:rsidRPr="00E103DB">
        <w:rPr>
          <w:rFonts w:ascii="宋体" w:eastAsia="宋体" w:hAnsi="宋体" w:cs="宋体"/>
          <w:sz w:val="21"/>
          <w:szCs w:val="21"/>
        </w:rPr>
        <w:t>我大概喝了有</w:t>
      </w:r>
      <w:r w:rsidRPr="00E103DB">
        <w:rPr>
          <w:rFonts w:ascii="宋体" w:eastAsia="宋体" w:hAnsi="宋体" w:cs="宋体"/>
          <w:sz w:val="21"/>
          <w:szCs w:val="21"/>
        </w:rPr>
        <w:t>10</w:t>
      </w:r>
      <w:r w:rsidRPr="00E103DB">
        <w:rPr>
          <w:rFonts w:ascii="宋体" w:eastAsia="宋体" w:hAnsi="宋体" w:cs="宋体"/>
          <w:sz w:val="21"/>
          <w:szCs w:val="21"/>
        </w:rPr>
        <w:t>个月的老师的中药，</w:t>
      </w:r>
      <w:r w:rsidRPr="00E103DB">
        <w:rPr>
          <w:rFonts w:ascii="宋体" w:eastAsia="宋体" w:hAnsi="宋体" w:cs="宋体"/>
          <w:sz w:val="21"/>
          <w:szCs w:val="21"/>
        </w:rPr>
        <w:t>以前我看很多姐妹也分享过，就是有的喝了之后也没什么明显的反应，我记得蝶舞师姐就说过，我好像跟</w:t>
      </w:r>
      <w:r w:rsidR="00343DF4" w:rsidRPr="00E103DB">
        <w:rPr>
          <w:rFonts w:ascii="宋体" w:eastAsia="宋体" w:hAnsi="宋体" w:cs="宋体" w:hint="eastAsia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也一样，没有什么明显的感觉，但是</w:t>
      </w:r>
      <w:r w:rsidRPr="00E103DB">
        <w:rPr>
          <w:rFonts w:ascii="宋体" w:eastAsia="宋体" w:hAnsi="宋体" w:cs="宋体"/>
          <w:sz w:val="21"/>
          <w:szCs w:val="21"/>
        </w:rPr>
        <w:t>你在不知不觉中就好像是有一些症状</w:t>
      </w:r>
      <w:r w:rsidRPr="00E103DB">
        <w:rPr>
          <w:rFonts w:ascii="宋体" w:eastAsia="宋体" w:hAnsi="宋体" w:cs="宋体"/>
          <w:sz w:val="21"/>
          <w:szCs w:val="21"/>
        </w:rPr>
        <w:t>就没了，但是你还会出现一些你以前没有的那种症状，比如说你哪儿以前不痛也会痛，哪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不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出汗也会出汗，反正是整个身体好像重新的去调整的一样，就是不痛的地方开始痛，痛的地方也开始有别的症状。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lastRenderedPageBreak/>
        <w:t>记得当时我还挺害怕，我说我这是不是严重</w:t>
      </w:r>
      <w:r w:rsidR="00BF2660" w:rsidRPr="00E103DB">
        <w:rPr>
          <w:rFonts w:ascii="宋体" w:eastAsia="宋体" w:hAnsi="宋体" w:cs="宋体" w:hint="eastAsia"/>
          <w:sz w:val="21"/>
          <w:szCs w:val="21"/>
        </w:rPr>
        <w:t>了</w:t>
      </w:r>
      <w:r w:rsidRPr="00E103DB">
        <w:rPr>
          <w:rFonts w:ascii="宋体" w:eastAsia="宋体" w:hAnsi="宋体" w:cs="宋体"/>
          <w:sz w:val="21"/>
          <w:szCs w:val="21"/>
        </w:rPr>
        <w:t>，我就跟老师在诊室上沟通，老师就在那给我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说</w:t>
      </w:r>
      <w:r w:rsidRPr="00E103DB">
        <w:rPr>
          <w:rFonts w:ascii="宋体" w:eastAsia="宋体" w:hAnsi="宋体" w:cs="宋体"/>
          <w:sz w:val="21"/>
          <w:szCs w:val="21"/>
        </w:rPr>
        <w:t>翻病调整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身体，然后我心里就</w:t>
      </w:r>
      <w:r w:rsidRPr="00E103DB">
        <w:rPr>
          <w:rFonts w:ascii="宋体" w:eastAsia="宋体" w:hAnsi="宋体" w:cs="宋体"/>
          <w:sz w:val="21"/>
          <w:szCs w:val="21"/>
        </w:rPr>
        <w:t>又得到了安慰，</w:t>
      </w:r>
      <w:r w:rsidRPr="00E103DB">
        <w:rPr>
          <w:rFonts w:ascii="宋体" w:eastAsia="宋体" w:hAnsi="宋体" w:cs="宋体"/>
          <w:sz w:val="21"/>
          <w:szCs w:val="21"/>
        </w:rPr>
        <w:t>就再耐心的去继续</w:t>
      </w:r>
      <w:r w:rsidR="00BF2660" w:rsidRPr="00E103DB">
        <w:rPr>
          <w:rFonts w:ascii="宋体" w:eastAsia="宋体" w:hAnsi="宋体" w:cs="宋体" w:hint="eastAsia"/>
          <w:sz w:val="21"/>
          <w:szCs w:val="21"/>
        </w:rPr>
        <w:t>吃药</w:t>
      </w:r>
      <w:r w:rsidRPr="00E103DB">
        <w:rPr>
          <w:rFonts w:ascii="宋体" w:eastAsia="宋体" w:hAnsi="宋体" w:cs="宋体"/>
          <w:sz w:val="21"/>
          <w:szCs w:val="21"/>
        </w:rPr>
        <w:t>，可能也是当时真的是对老师十分的信任，我觉得这个病如果不是十分的信任的话，很难坚持。我记得我头一年的话，</w:t>
      </w:r>
      <w:r w:rsidRPr="00E103DB">
        <w:rPr>
          <w:rFonts w:ascii="宋体" w:eastAsia="宋体" w:hAnsi="宋体" w:cs="宋体"/>
          <w:sz w:val="21"/>
          <w:szCs w:val="21"/>
        </w:rPr>
        <w:t>2018</w:t>
      </w:r>
      <w:r w:rsidRPr="00E103DB">
        <w:rPr>
          <w:rFonts w:ascii="宋体" w:eastAsia="宋体" w:hAnsi="宋体" w:cs="宋体"/>
          <w:sz w:val="21"/>
          <w:szCs w:val="21"/>
        </w:rPr>
        <w:t>年的夏天，我还穿的是长袖，长衣长裤，完全</w:t>
      </w:r>
      <w:r w:rsidRPr="00E103DB">
        <w:rPr>
          <w:rFonts w:ascii="宋体" w:eastAsia="宋体" w:hAnsi="宋体" w:cs="宋体"/>
          <w:sz w:val="21"/>
          <w:szCs w:val="21"/>
        </w:rPr>
        <w:t>都不敢吹</w:t>
      </w:r>
      <w:r w:rsidRPr="00E103DB">
        <w:rPr>
          <w:rFonts w:ascii="宋体" w:eastAsia="宋体" w:hAnsi="宋体" w:cs="宋体"/>
          <w:sz w:val="21"/>
          <w:szCs w:val="21"/>
        </w:rPr>
        <w:t>空调</w:t>
      </w:r>
      <w:r w:rsidR="00285000" w:rsidRPr="00E103DB">
        <w:rPr>
          <w:rFonts w:ascii="宋体" w:eastAsia="宋体" w:hAnsi="宋体" w:cs="宋体" w:hint="eastAsia"/>
          <w:sz w:val="21"/>
          <w:szCs w:val="21"/>
        </w:rPr>
        <w:t>。</w:t>
      </w:r>
      <w:r w:rsidRPr="00E103DB">
        <w:rPr>
          <w:rFonts w:ascii="宋体" w:eastAsia="宋体" w:hAnsi="宋体" w:cs="宋体"/>
          <w:sz w:val="21"/>
          <w:szCs w:val="21"/>
        </w:rPr>
        <w:t>我们家的空调安上基本上就等于</w:t>
      </w:r>
      <w:r w:rsidRPr="00E103DB">
        <w:rPr>
          <w:rFonts w:ascii="宋体" w:eastAsia="宋体" w:hAnsi="宋体" w:cs="宋体"/>
          <w:sz w:val="21"/>
          <w:szCs w:val="21"/>
        </w:rPr>
        <w:t>白安</w:t>
      </w:r>
      <w:r w:rsidR="00285000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根本就没有开过。因为我真的一点都受不了空调，我晚上睡觉盖上被子是热，露出来又冷，反正很难受，盖也不</w:t>
      </w:r>
      <w:r w:rsidR="00285000" w:rsidRPr="00E103DB">
        <w:rPr>
          <w:rFonts w:ascii="宋体" w:eastAsia="宋体" w:hAnsi="宋体" w:cs="宋体" w:hint="eastAsia"/>
          <w:sz w:val="21"/>
          <w:szCs w:val="21"/>
        </w:rPr>
        <w:t>是，不</w:t>
      </w:r>
      <w:r w:rsidRPr="00E103DB">
        <w:rPr>
          <w:rFonts w:ascii="宋体" w:eastAsia="宋体" w:hAnsi="宋体" w:cs="宋体"/>
          <w:sz w:val="21"/>
          <w:szCs w:val="21"/>
        </w:rPr>
        <w:t>盖也不是。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总之就是那种特别的</w:t>
      </w:r>
      <w:r w:rsidRPr="00E103DB">
        <w:rPr>
          <w:rFonts w:ascii="宋体" w:eastAsia="宋体" w:hAnsi="宋体" w:cs="宋体"/>
          <w:sz w:val="21"/>
          <w:szCs w:val="21"/>
        </w:rPr>
        <w:t>难耐，真是无法让人忍受，我睡不着</w:t>
      </w:r>
      <w:r w:rsidRPr="00E103DB">
        <w:rPr>
          <w:rFonts w:ascii="宋体" w:eastAsia="宋体" w:hAnsi="宋体" w:cs="宋体"/>
          <w:sz w:val="21"/>
          <w:szCs w:val="21"/>
        </w:rPr>
        <w:t>就在想这个事，我就</w:t>
      </w:r>
      <w:r w:rsidR="00D83EE9" w:rsidRPr="00E103DB">
        <w:rPr>
          <w:rFonts w:ascii="宋体" w:eastAsia="宋体" w:hAnsi="宋体" w:cs="宋体" w:hint="eastAsia"/>
          <w:sz w:val="21"/>
          <w:szCs w:val="21"/>
        </w:rPr>
        <w:t>各种胡思乱想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各种</w:t>
      </w:r>
      <w:r w:rsidRPr="00E103DB">
        <w:rPr>
          <w:rFonts w:ascii="宋体" w:eastAsia="宋体" w:hAnsi="宋体" w:cs="宋体"/>
          <w:sz w:val="21"/>
          <w:szCs w:val="21"/>
        </w:rPr>
        <w:t>煎熬，</w:t>
      </w:r>
      <w:r w:rsidRPr="00E103DB">
        <w:rPr>
          <w:rFonts w:ascii="宋体" w:eastAsia="宋体" w:hAnsi="宋体" w:cs="宋体"/>
          <w:sz w:val="21"/>
          <w:szCs w:val="21"/>
        </w:rPr>
        <w:t>一晚上就是煎熬，那个时候真的就是怨妇。</w:t>
      </w:r>
    </w:p>
    <w:p w:rsidR="00721E64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我照镜子看自己的面相都感觉自己</w:t>
      </w:r>
      <w:r w:rsidRPr="00E103DB">
        <w:rPr>
          <w:rFonts w:ascii="宋体" w:eastAsia="宋体" w:hAnsi="宋体" w:cs="宋体"/>
          <w:sz w:val="21"/>
          <w:szCs w:val="21"/>
        </w:rPr>
        <w:t>怎么那么丑，我都感觉自己真的好丑，而且那个时候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脸都是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肿的，然后是那种虚的，整个脸看上去</w:t>
      </w:r>
      <w:r w:rsidRPr="00E103DB">
        <w:rPr>
          <w:rFonts w:ascii="宋体" w:eastAsia="宋体" w:hAnsi="宋体" w:cs="宋体"/>
          <w:sz w:val="21"/>
          <w:szCs w:val="21"/>
        </w:rPr>
        <w:t>就跟一张大饼一样，真是太丑了，</w:t>
      </w:r>
      <w:r w:rsidRPr="00E103DB">
        <w:rPr>
          <w:rFonts w:ascii="宋体" w:eastAsia="宋体" w:hAnsi="宋体" w:cs="宋体"/>
          <w:sz w:val="21"/>
          <w:szCs w:val="21"/>
        </w:rPr>
        <w:t>看镜子上我都</w:t>
      </w:r>
      <w:r w:rsidRPr="00E103DB">
        <w:rPr>
          <w:rFonts w:ascii="宋体" w:eastAsia="宋体" w:hAnsi="宋体" w:cs="宋体"/>
          <w:sz w:val="21"/>
          <w:szCs w:val="21"/>
        </w:rPr>
        <w:t>感觉自己好忧郁，满面的那种灰暗无光</w:t>
      </w:r>
      <w:r w:rsidR="005763ED" w:rsidRPr="00E103DB">
        <w:rPr>
          <w:rFonts w:ascii="宋体" w:eastAsia="宋体" w:hAnsi="宋体" w:cs="宋体" w:hint="eastAsia"/>
          <w:sz w:val="21"/>
          <w:szCs w:val="21"/>
        </w:rPr>
        <w:t>、</w:t>
      </w:r>
      <w:r w:rsidRPr="00E103DB">
        <w:rPr>
          <w:rFonts w:ascii="宋体" w:eastAsia="宋体" w:hAnsi="宋体" w:cs="宋体"/>
          <w:sz w:val="21"/>
          <w:szCs w:val="21"/>
        </w:rPr>
        <w:t>黑压压的，</w:t>
      </w:r>
      <w:r w:rsidRPr="00E103DB">
        <w:rPr>
          <w:rFonts w:ascii="宋体" w:eastAsia="宋体" w:hAnsi="宋体" w:cs="宋体"/>
          <w:sz w:val="21"/>
          <w:szCs w:val="21"/>
        </w:rPr>
        <w:t>我自己都感觉周围的人都不想跟我接触，因为我看上去一点生机都没有，然后期间还找了咱们群里的好多姐妹去</w:t>
      </w:r>
      <w:r w:rsidRPr="00E103DB">
        <w:rPr>
          <w:rFonts w:ascii="宋体" w:eastAsia="宋体" w:hAnsi="宋体" w:cs="宋体"/>
          <w:sz w:val="21"/>
          <w:szCs w:val="21"/>
        </w:rPr>
        <w:t>问</w:t>
      </w:r>
      <w:r w:rsidRPr="00E103DB">
        <w:rPr>
          <w:rFonts w:ascii="宋体" w:eastAsia="宋体" w:hAnsi="宋体" w:cs="宋体"/>
          <w:sz w:val="21"/>
          <w:szCs w:val="21"/>
        </w:rPr>
        <w:t>，反正我</w:t>
      </w:r>
      <w:r w:rsidRPr="00E103DB">
        <w:rPr>
          <w:rFonts w:ascii="宋体" w:eastAsia="宋体" w:hAnsi="宋体" w:cs="宋体"/>
          <w:sz w:val="21"/>
          <w:szCs w:val="21"/>
        </w:rPr>
        <w:t>在这也很感谢之前帮助过我的这些咱们群里的师姐</w:t>
      </w:r>
      <w:r w:rsidR="005763ED" w:rsidRPr="00E103DB">
        <w:rPr>
          <w:rFonts w:ascii="宋体" w:eastAsia="宋体" w:hAnsi="宋体" w:cs="宋体" w:hint="eastAsia"/>
          <w:sz w:val="21"/>
          <w:szCs w:val="21"/>
        </w:rPr>
        <w:t>、</w:t>
      </w:r>
      <w:r w:rsidRPr="00E103DB">
        <w:rPr>
          <w:rFonts w:ascii="宋体" w:eastAsia="宋体" w:hAnsi="宋体" w:cs="宋体"/>
          <w:sz w:val="21"/>
          <w:szCs w:val="21"/>
        </w:rPr>
        <w:t>小伙伴们</w:t>
      </w:r>
      <w:r w:rsidRPr="00E103DB">
        <w:rPr>
          <w:rFonts w:ascii="宋体" w:eastAsia="宋体" w:hAnsi="宋体" w:cs="宋体"/>
          <w:sz w:val="21"/>
          <w:szCs w:val="21"/>
        </w:rPr>
        <w:t>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每次我问</w:t>
      </w:r>
      <w:r w:rsidR="005763ED" w:rsidRPr="00E103DB">
        <w:rPr>
          <w:rFonts w:ascii="宋体" w:eastAsia="宋体" w:hAnsi="宋体" w:cs="宋体" w:hint="eastAsia"/>
          <w:sz w:val="21"/>
          <w:szCs w:val="21"/>
        </w:rPr>
        <w:t>她们</w:t>
      </w:r>
      <w:r w:rsidR="00030ADB" w:rsidRPr="00E103DB">
        <w:rPr>
          <w:rFonts w:ascii="宋体" w:eastAsia="宋体" w:hAnsi="宋体" w:cs="宋体" w:hint="eastAsia"/>
          <w:sz w:val="21"/>
          <w:szCs w:val="21"/>
        </w:rPr>
        <w:t>，她们</w:t>
      </w:r>
      <w:r w:rsidRPr="00E103DB">
        <w:rPr>
          <w:rFonts w:ascii="宋体" w:eastAsia="宋体" w:hAnsi="宋体" w:cs="宋体"/>
          <w:sz w:val="21"/>
          <w:szCs w:val="21"/>
        </w:rPr>
        <w:t>都会耐心的安慰我</w:t>
      </w:r>
      <w:r w:rsidR="00030ADB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解我的疑惑，真的特别感谢</w:t>
      </w:r>
      <w:r w:rsidR="00030ADB" w:rsidRPr="00E103DB">
        <w:rPr>
          <w:rFonts w:ascii="宋体" w:eastAsia="宋体" w:hAnsi="宋体" w:cs="宋体" w:hint="eastAsia"/>
          <w:sz w:val="21"/>
          <w:szCs w:val="21"/>
        </w:rPr>
        <w:t>。</w:t>
      </w:r>
      <w:r w:rsidRPr="00E103DB">
        <w:rPr>
          <w:rFonts w:ascii="宋体" w:eastAsia="宋体" w:hAnsi="宋体" w:cs="宋体"/>
          <w:sz w:val="21"/>
          <w:szCs w:val="21"/>
        </w:rPr>
        <w:t>我感觉</w:t>
      </w:r>
      <w:r w:rsidRPr="00E103DB">
        <w:rPr>
          <w:rFonts w:ascii="宋体" w:eastAsia="宋体" w:hAnsi="宋体" w:cs="宋体"/>
          <w:sz w:val="21"/>
          <w:szCs w:val="21"/>
        </w:rPr>
        <w:t>今天能走到这一步，真的特别感恩老师，也特别感谢咱们的群里的姐妹们，感谢所有</w:t>
      </w:r>
      <w:r w:rsidR="00030ADB" w:rsidRPr="00E103DB">
        <w:rPr>
          <w:rFonts w:ascii="宋体" w:eastAsia="宋体" w:hAnsi="宋体" w:cs="宋体" w:hint="eastAsia"/>
          <w:sz w:val="21"/>
          <w:szCs w:val="21"/>
        </w:rPr>
        <w:t>得明</w:t>
      </w:r>
      <w:r w:rsidRPr="00E103DB">
        <w:rPr>
          <w:rFonts w:ascii="宋体" w:eastAsia="宋体" w:hAnsi="宋体" w:cs="宋体"/>
          <w:sz w:val="21"/>
          <w:szCs w:val="21"/>
        </w:rPr>
        <w:t>的小伙伴们，</w:t>
      </w:r>
      <w:r w:rsidRPr="00E103DB">
        <w:rPr>
          <w:rFonts w:ascii="宋体" w:eastAsia="宋体" w:hAnsi="宋体" w:cs="宋体"/>
          <w:sz w:val="21"/>
          <w:szCs w:val="21"/>
        </w:rPr>
        <w:t>那个时候</w:t>
      </w:r>
      <w:r w:rsidRPr="00E103DB">
        <w:rPr>
          <w:rFonts w:ascii="宋体" w:eastAsia="宋体" w:hAnsi="宋体" w:cs="宋体"/>
          <w:sz w:val="21"/>
          <w:szCs w:val="21"/>
        </w:rPr>
        <w:t>正好也是赶上</w:t>
      </w:r>
      <w:r w:rsidRPr="00E103DB">
        <w:rPr>
          <w:rFonts w:ascii="宋体" w:eastAsia="宋体" w:hAnsi="宋体" w:cs="宋体"/>
          <w:sz w:val="21"/>
          <w:szCs w:val="21"/>
        </w:rPr>
        <w:t>4</w:t>
      </w:r>
      <w:r w:rsidRPr="00E103DB">
        <w:rPr>
          <w:rFonts w:ascii="宋体" w:eastAsia="宋体" w:hAnsi="宋体" w:cs="宋体"/>
          <w:sz w:val="21"/>
          <w:szCs w:val="21"/>
        </w:rPr>
        <w:t>期健身班，然后我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毅然的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参加了健身班，我也没有考虑</w:t>
      </w:r>
      <w:r w:rsidR="000527C9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我直接就提前</w:t>
      </w:r>
      <w:r w:rsidR="000527C9" w:rsidRPr="00E103DB">
        <w:rPr>
          <w:rFonts w:ascii="宋体" w:eastAsia="宋体" w:hAnsi="宋体" w:cs="宋体" w:hint="eastAsia"/>
          <w:sz w:val="21"/>
          <w:szCs w:val="21"/>
        </w:rPr>
        <w:t>交了钱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等健身班开了之后，我就一直一边健身，一边喝着药，慢慢的就这样，天天也会</w:t>
      </w:r>
      <w:r w:rsidR="0036796F" w:rsidRPr="00E103DB">
        <w:rPr>
          <w:rFonts w:ascii="宋体" w:eastAsia="宋体" w:hAnsi="宋体" w:cs="宋体" w:hint="eastAsia"/>
          <w:sz w:val="21"/>
          <w:szCs w:val="21"/>
        </w:rPr>
        <w:t>免不了</w:t>
      </w:r>
      <w:r w:rsidRPr="00E103DB">
        <w:rPr>
          <w:rFonts w:ascii="宋体" w:eastAsia="宋体" w:hAnsi="宋体" w:cs="宋体"/>
          <w:sz w:val="21"/>
          <w:szCs w:val="21"/>
        </w:rPr>
        <w:t>去胡思乱想，那个时候还是会想</w:t>
      </w:r>
      <w:r w:rsidR="0036796F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还是焦虑</w:t>
      </w:r>
      <w:r w:rsidRPr="00E103DB">
        <w:rPr>
          <w:rFonts w:ascii="宋体" w:eastAsia="宋体" w:hAnsi="宋体" w:cs="宋体"/>
          <w:sz w:val="21"/>
          <w:szCs w:val="21"/>
        </w:rPr>
        <w:t>，身上</w:t>
      </w:r>
      <w:r w:rsidRPr="00E103DB">
        <w:rPr>
          <w:rFonts w:ascii="宋体" w:eastAsia="宋体" w:hAnsi="宋体" w:cs="宋体"/>
          <w:sz w:val="21"/>
          <w:szCs w:val="21"/>
        </w:rPr>
        <w:t>疼</w:t>
      </w:r>
      <w:r w:rsidR="0036796F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总之还是那么的</w:t>
      </w:r>
      <w:r w:rsidR="0036796F" w:rsidRPr="00E103DB">
        <w:rPr>
          <w:rFonts w:ascii="宋体" w:eastAsia="宋体" w:hAnsi="宋体" w:cs="宋体" w:hint="eastAsia"/>
          <w:sz w:val="21"/>
          <w:szCs w:val="21"/>
        </w:rPr>
        <w:t>忧郁</w:t>
      </w:r>
      <w:r w:rsidRPr="00E103DB">
        <w:rPr>
          <w:rFonts w:ascii="宋体" w:eastAsia="宋体" w:hAnsi="宋体" w:cs="宋体"/>
          <w:sz w:val="21"/>
          <w:szCs w:val="21"/>
        </w:rPr>
        <w:t>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到了第二年的夏天，基本上我就能穿短袖还有裙子了。整个人感觉好像是</w:t>
      </w:r>
      <w:r w:rsidRPr="00E103DB">
        <w:rPr>
          <w:rFonts w:ascii="宋体" w:eastAsia="宋体" w:hAnsi="宋体" w:cs="宋体"/>
          <w:sz w:val="21"/>
          <w:szCs w:val="21"/>
        </w:rPr>
        <w:t>比</w:t>
      </w:r>
      <w:r w:rsidRPr="00E103DB">
        <w:rPr>
          <w:rFonts w:ascii="宋体" w:eastAsia="宋体" w:hAnsi="宋体" w:cs="宋体"/>
          <w:sz w:val="21"/>
          <w:szCs w:val="21"/>
        </w:rPr>
        <w:t>2018</w:t>
      </w:r>
      <w:r w:rsidRPr="00E103DB">
        <w:rPr>
          <w:rFonts w:ascii="宋体" w:eastAsia="宋体" w:hAnsi="宋体" w:cs="宋体"/>
          <w:sz w:val="21"/>
          <w:szCs w:val="21"/>
        </w:rPr>
        <w:t>年的夏天要好一些。在</w:t>
      </w:r>
      <w:r w:rsidRPr="00E103DB">
        <w:rPr>
          <w:rFonts w:ascii="宋体" w:eastAsia="宋体" w:hAnsi="宋体" w:cs="宋体"/>
          <w:sz w:val="21"/>
          <w:szCs w:val="21"/>
        </w:rPr>
        <w:t>不知不觉中就感觉自己</w:t>
      </w:r>
      <w:r w:rsidRPr="00E103DB">
        <w:rPr>
          <w:rFonts w:ascii="宋体" w:eastAsia="宋体" w:hAnsi="宋体" w:cs="宋体"/>
          <w:sz w:val="21"/>
          <w:szCs w:val="21"/>
        </w:rPr>
        <w:t>今年</w:t>
      </w:r>
      <w:r w:rsidRPr="00E103DB">
        <w:rPr>
          <w:rFonts w:ascii="宋体" w:eastAsia="宋体" w:hAnsi="宋体" w:cs="宋体"/>
          <w:sz w:val="21"/>
          <w:szCs w:val="21"/>
        </w:rPr>
        <w:t>比去年好，就是那样的感觉。</w:t>
      </w:r>
      <w:r w:rsidRPr="00E103DB">
        <w:rPr>
          <w:rFonts w:ascii="宋体" w:eastAsia="宋体" w:hAnsi="宋体" w:cs="宋体"/>
          <w:sz w:val="21"/>
          <w:szCs w:val="21"/>
        </w:rPr>
        <w:t>后来我整整喝了</w:t>
      </w:r>
      <w:r w:rsidRPr="00E103DB">
        <w:rPr>
          <w:rFonts w:ascii="宋体" w:eastAsia="宋体" w:hAnsi="宋体" w:cs="宋体"/>
          <w:sz w:val="21"/>
          <w:szCs w:val="21"/>
        </w:rPr>
        <w:t>10</w:t>
      </w:r>
      <w:r w:rsidRPr="00E103DB">
        <w:rPr>
          <w:rFonts w:ascii="宋体" w:eastAsia="宋体" w:hAnsi="宋体" w:cs="宋体"/>
          <w:sz w:val="21"/>
          <w:szCs w:val="21"/>
        </w:rPr>
        <w:t>个月</w:t>
      </w:r>
      <w:r w:rsidRPr="00E103DB">
        <w:rPr>
          <w:rFonts w:ascii="宋体" w:eastAsia="宋体" w:hAnsi="宋体" w:cs="宋体"/>
          <w:sz w:val="21"/>
          <w:szCs w:val="21"/>
        </w:rPr>
        <w:t>的药之后，我就停了，因为老师也说过喝药的话</w:t>
      </w:r>
      <w:r w:rsidRPr="00E103DB">
        <w:rPr>
          <w:rFonts w:ascii="宋体" w:eastAsia="宋体" w:hAnsi="宋体" w:cs="宋体"/>
          <w:sz w:val="21"/>
          <w:szCs w:val="21"/>
        </w:rPr>
        <w:t>肯定是只能说是</w:t>
      </w:r>
      <w:r w:rsidRPr="00E103DB">
        <w:rPr>
          <w:rFonts w:ascii="宋体" w:eastAsia="宋体" w:hAnsi="宋体" w:cs="宋体"/>
          <w:sz w:val="21"/>
          <w:szCs w:val="21"/>
        </w:rPr>
        <w:t>帮你走出这个病，但是肯定你还是</w:t>
      </w:r>
      <w:r w:rsidR="00880BFD" w:rsidRPr="00E103DB">
        <w:rPr>
          <w:rFonts w:ascii="宋体" w:eastAsia="宋体" w:hAnsi="宋体" w:cs="宋体" w:hint="eastAsia"/>
          <w:sz w:val="21"/>
          <w:szCs w:val="21"/>
        </w:rPr>
        <w:t>要</w:t>
      </w:r>
      <w:r w:rsidRPr="00E103DB">
        <w:rPr>
          <w:rFonts w:ascii="宋体" w:eastAsia="宋体" w:hAnsi="宋体" w:cs="宋体"/>
          <w:sz w:val="21"/>
          <w:szCs w:val="21"/>
        </w:rPr>
        <w:t>参加健身，才能真正</w:t>
      </w:r>
      <w:r w:rsidRPr="00E103DB">
        <w:rPr>
          <w:rFonts w:ascii="宋体" w:eastAsia="宋体" w:hAnsi="宋体" w:cs="宋体"/>
          <w:sz w:val="21"/>
          <w:szCs w:val="21"/>
        </w:rPr>
        <w:t>的康复起来。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然后当时就把药停了，完全靠药是不行的，我当时就停了药，停了药之后我就一直在跟着健身到火箭班，到现在前几天我又加入量子班，我</w:t>
      </w:r>
      <w:r w:rsidRPr="00E103DB">
        <w:rPr>
          <w:rFonts w:ascii="宋体" w:eastAsia="宋体" w:hAnsi="宋体" w:cs="宋体"/>
          <w:sz w:val="21"/>
          <w:szCs w:val="21"/>
        </w:rPr>
        <w:t>说一下我今年的变化，我今年的变化就是所有身上的症状好</w:t>
      </w:r>
      <w:r w:rsidRPr="00E103DB">
        <w:rPr>
          <w:rFonts w:ascii="宋体" w:eastAsia="宋体" w:hAnsi="宋体" w:cs="宋体"/>
          <w:sz w:val="21"/>
          <w:szCs w:val="21"/>
        </w:rPr>
        <w:t>像没有了，现在唯独的症状就是来月经之前身体会感觉</w:t>
      </w:r>
      <w:r w:rsidRPr="00E103DB">
        <w:rPr>
          <w:rFonts w:ascii="宋体" w:eastAsia="宋体" w:hAnsi="宋体" w:cs="宋体"/>
          <w:sz w:val="21"/>
          <w:szCs w:val="21"/>
        </w:rPr>
        <w:t>挺不舒服。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腿有一点不舒服，反正一些小毛病</w:t>
      </w:r>
      <w:r w:rsidR="00C553A3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也是需要时间的</w:t>
      </w:r>
      <w:r w:rsidRPr="00E103DB">
        <w:rPr>
          <w:rFonts w:ascii="宋体" w:eastAsia="宋体" w:hAnsi="宋体" w:cs="宋体"/>
          <w:sz w:val="21"/>
          <w:szCs w:val="21"/>
        </w:rPr>
        <w:t>沉淀。</w:t>
      </w:r>
      <w:r w:rsidRPr="00E103DB">
        <w:rPr>
          <w:rFonts w:ascii="宋体" w:eastAsia="宋体" w:hAnsi="宋体" w:cs="宋体"/>
          <w:sz w:val="21"/>
          <w:szCs w:val="21"/>
        </w:rPr>
        <w:t>就拿今年冬天来说，我今年冬天一点都不怕冷。我记得我没得病之前，我的身体也不是很好，那个时候一到冬天的时候，我的脚特别怕冷，我穿着雪地靴</w:t>
      </w:r>
      <w:r w:rsidR="00646299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垫好几个鞋垫都不管用。但是今年的话我就感觉脚就没</w:t>
      </w:r>
      <w:r w:rsidRPr="00E103DB">
        <w:rPr>
          <w:rFonts w:ascii="宋体" w:eastAsia="宋体" w:hAnsi="宋体" w:cs="宋体"/>
          <w:sz w:val="21"/>
          <w:szCs w:val="21"/>
        </w:rPr>
        <w:t>有那么怕冷。然后整个人也不是</w:t>
      </w:r>
      <w:r w:rsidRPr="00E103DB">
        <w:rPr>
          <w:rFonts w:ascii="宋体" w:eastAsia="宋体" w:hAnsi="宋体" w:cs="宋体"/>
          <w:sz w:val="21"/>
          <w:szCs w:val="21"/>
        </w:rPr>
        <w:t>很怕冷</w:t>
      </w:r>
      <w:r w:rsidR="00AA233B">
        <w:rPr>
          <w:rFonts w:ascii="宋体" w:eastAsia="宋体" w:hAnsi="宋体" w:cs="宋体" w:hint="eastAsia"/>
          <w:sz w:val="21"/>
          <w:szCs w:val="21"/>
        </w:rPr>
        <w:t>，</w:t>
      </w:r>
      <w:r w:rsidR="00646299" w:rsidRPr="00E103DB">
        <w:rPr>
          <w:rFonts w:ascii="宋体" w:eastAsia="宋体" w:hAnsi="宋体" w:cs="宋体" w:hint="eastAsia"/>
          <w:sz w:val="21"/>
          <w:szCs w:val="21"/>
        </w:rPr>
        <w:t>抗冻了</w:t>
      </w:r>
      <w:r w:rsidRPr="00E103DB">
        <w:rPr>
          <w:rFonts w:ascii="宋体" w:eastAsia="宋体" w:hAnsi="宋体" w:cs="宋体"/>
          <w:sz w:val="21"/>
          <w:szCs w:val="21"/>
        </w:rPr>
        <w:t>，然后人也开朗了，家里和老公也不那么</w:t>
      </w:r>
      <w:r w:rsidR="00646299" w:rsidRPr="00E103DB">
        <w:rPr>
          <w:rFonts w:ascii="宋体" w:eastAsia="宋体" w:hAnsi="宋体" w:cs="宋体" w:hint="eastAsia"/>
          <w:sz w:val="21"/>
          <w:szCs w:val="21"/>
        </w:rPr>
        <w:t>争吵</w:t>
      </w:r>
      <w:r w:rsidRPr="00E103DB">
        <w:rPr>
          <w:rFonts w:ascii="宋体" w:eastAsia="宋体" w:hAnsi="宋体" w:cs="宋体"/>
          <w:sz w:val="21"/>
          <w:szCs w:val="21"/>
        </w:rPr>
        <w:t>了，我记得以前的话</w:t>
      </w:r>
      <w:r w:rsidRPr="00E103DB">
        <w:rPr>
          <w:rFonts w:ascii="宋体" w:eastAsia="宋体" w:hAnsi="宋体" w:cs="宋体"/>
          <w:sz w:val="21"/>
          <w:szCs w:val="21"/>
        </w:rPr>
        <w:t>基本上我们天天要吵架，</w:t>
      </w:r>
      <w:r w:rsidRPr="00E103DB">
        <w:rPr>
          <w:rFonts w:ascii="宋体" w:eastAsia="宋体" w:hAnsi="宋体" w:cs="宋体"/>
          <w:sz w:val="21"/>
          <w:szCs w:val="21"/>
        </w:rPr>
        <w:t>吵到就要离婚</w:t>
      </w:r>
      <w:r w:rsidR="00AA233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就要过不下去的那种感觉，当时就觉得一刻都过不下去了，只有离婚。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lastRenderedPageBreak/>
        <w:t>但是今年的话</w:t>
      </w:r>
      <w:r w:rsidRPr="00E103DB">
        <w:rPr>
          <w:rFonts w:ascii="宋体" w:eastAsia="宋体" w:hAnsi="宋体" w:cs="宋体"/>
          <w:sz w:val="21"/>
          <w:szCs w:val="21"/>
        </w:rPr>
        <w:t>突然感觉好像是家庭也和睦了，</w:t>
      </w:r>
      <w:r w:rsidRPr="00E103DB">
        <w:rPr>
          <w:rFonts w:ascii="宋体" w:eastAsia="宋体" w:hAnsi="宋体" w:cs="宋体"/>
          <w:sz w:val="21"/>
          <w:szCs w:val="21"/>
        </w:rPr>
        <w:t>我心情也好</w:t>
      </w:r>
      <w:r w:rsidR="00AA233B">
        <w:rPr>
          <w:rFonts w:ascii="宋体" w:eastAsia="宋体" w:hAnsi="宋体" w:cs="宋体" w:hint="eastAsia"/>
          <w:sz w:val="21"/>
          <w:szCs w:val="21"/>
        </w:rPr>
        <w:t>了</w:t>
      </w:r>
      <w:r w:rsidRPr="00E103DB">
        <w:rPr>
          <w:rFonts w:ascii="宋体" w:eastAsia="宋体" w:hAnsi="宋体" w:cs="宋体"/>
          <w:sz w:val="21"/>
          <w:szCs w:val="21"/>
        </w:rPr>
        <w:t>，也不再去想那些事了，也不再焦虑了。然后</w:t>
      </w:r>
      <w:r w:rsidRPr="00E103DB">
        <w:rPr>
          <w:rFonts w:ascii="宋体" w:eastAsia="宋体" w:hAnsi="宋体" w:cs="宋体"/>
          <w:sz w:val="21"/>
          <w:szCs w:val="21"/>
        </w:rPr>
        <w:t>前几天</w:t>
      </w:r>
      <w:r w:rsidRPr="00E103DB">
        <w:rPr>
          <w:rFonts w:ascii="宋体" w:eastAsia="宋体" w:hAnsi="宋体" w:cs="宋体"/>
          <w:sz w:val="21"/>
          <w:szCs w:val="21"/>
        </w:rPr>
        <w:t>孩子上学之后，我还找到了一份工作，反正现在感觉整个生活有了奔头了，有了希望了。挺好。反正我就简单说这些</w:t>
      </w:r>
      <w:r w:rsidR="004E00B8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都是一样的经历，我相信现在群里好多姐妹也正在遭受</w:t>
      </w:r>
      <w:r w:rsidRPr="00E103DB">
        <w:rPr>
          <w:rFonts w:ascii="宋体" w:eastAsia="宋体" w:hAnsi="宋体" w:cs="宋体"/>
          <w:sz w:val="21"/>
          <w:szCs w:val="21"/>
        </w:rPr>
        <w:t>的这个病的折磨，真的</w:t>
      </w:r>
      <w:r w:rsidR="00AA233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我在这跟你们说一句，我也不是什么托，我也不是</w:t>
      </w:r>
      <w:r w:rsidRPr="00E103DB">
        <w:rPr>
          <w:rFonts w:ascii="宋体" w:eastAsia="宋体" w:hAnsi="宋体" w:cs="宋体"/>
          <w:sz w:val="21"/>
          <w:szCs w:val="21"/>
        </w:rPr>
        <w:t>在这说什么假话，真的是亲身经历的。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我记得那段时间还有一个姐妹，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找我就问我这个事，我苦口婆心的跟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说了好多好多话，</w:t>
      </w:r>
      <w:r w:rsidRPr="00E103DB">
        <w:rPr>
          <w:rFonts w:ascii="宋体" w:eastAsia="宋体" w:hAnsi="宋体" w:cs="宋体"/>
          <w:sz w:val="21"/>
          <w:szCs w:val="21"/>
        </w:rPr>
        <w:t>我所有的经历，我所有的话都跟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说了，但是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根本</w:t>
      </w:r>
      <w:r w:rsidRPr="00E103DB">
        <w:rPr>
          <w:rFonts w:ascii="宋体" w:eastAsia="宋体" w:hAnsi="宋体" w:cs="宋体"/>
          <w:sz w:val="21"/>
          <w:szCs w:val="21"/>
        </w:rPr>
        <w:t>就</w:t>
      </w:r>
      <w:r w:rsidRPr="00E103DB">
        <w:rPr>
          <w:rFonts w:ascii="宋体" w:eastAsia="宋体" w:hAnsi="宋体" w:cs="宋体"/>
          <w:sz w:val="21"/>
          <w:szCs w:val="21"/>
        </w:rPr>
        <w:t>不信任。</w:t>
      </w:r>
      <w:r w:rsidRPr="00E103DB">
        <w:rPr>
          <w:rFonts w:ascii="宋体" w:eastAsia="宋体" w:hAnsi="宋体" w:cs="宋体"/>
          <w:sz w:val="21"/>
          <w:szCs w:val="21"/>
        </w:rPr>
        <w:t>但是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每天还要问我，可能</w:t>
      </w:r>
      <w:r w:rsidRPr="00E103DB">
        <w:rPr>
          <w:rFonts w:ascii="宋体" w:eastAsia="宋体" w:hAnsi="宋体" w:cs="宋体"/>
          <w:sz w:val="21"/>
          <w:szCs w:val="21"/>
        </w:rPr>
        <w:t>就是长时间受病痛的折磨，整个人的这种心态思想都会扭曲</w:t>
      </w:r>
      <w:r w:rsidRPr="00E103DB">
        <w:rPr>
          <w:rFonts w:ascii="宋体" w:eastAsia="宋体" w:hAnsi="宋体" w:cs="宋体"/>
          <w:sz w:val="21"/>
          <w:szCs w:val="21"/>
        </w:rPr>
        <w:t>。</w:t>
      </w:r>
      <w:r w:rsidRPr="00E103DB">
        <w:rPr>
          <w:rFonts w:ascii="宋体" w:eastAsia="宋体" w:hAnsi="宋体" w:cs="宋体"/>
          <w:sz w:val="21"/>
          <w:szCs w:val="21"/>
        </w:rPr>
        <w:t>所以</w:t>
      </w:r>
      <w:r w:rsidR="00FF181B" w:rsidRPr="00E103DB">
        <w:rPr>
          <w:rFonts w:ascii="宋体" w:eastAsia="宋体" w:hAnsi="宋体" w:cs="宋体" w:hint="eastAsia"/>
          <w:sz w:val="21"/>
          <w:szCs w:val="21"/>
        </w:rPr>
        <w:t>说大家，</w:t>
      </w:r>
      <w:r w:rsidRPr="00E103DB">
        <w:rPr>
          <w:rFonts w:ascii="宋体" w:eastAsia="宋体" w:hAnsi="宋体" w:cs="宋体"/>
          <w:sz w:val="21"/>
          <w:szCs w:val="21"/>
        </w:rPr>
        <w:t>如果你想让老师给你看病，你就去信任老师，早点</w:t>
      </w:r>
      <w:r w:rsidRPr="00E103DB">
        <w:rPr>
          <w:rFonts w:ascii="宋体" w:eastAsia="宋体" w:hAnsi="宋体" w:cs="宋体"/>
          <w:sz w:val="21"/>
          <w:szCs w:val="21"/>
        </w:rPr>
        <w:t>去治疗这个病，千万不要去乱投医，不要去</w:t>
      </w:r>
      <w:r w:rsidR="00BF4723" w:rsidRPr="00E103DB">
        <w:rPr>
          <w:rFonts w:ascii="宋体" w:eastAsia="宋体" w:hAnsi="宋体" w:cs="宋体" w:hint="eastAsia"/>
          <w:sz w:val="21"/>
          <w:szCs w:val="21"/>
        </w:rPr>
        <w:t>误治</w:t>
      </w:r>
      <w:r w:rsidRPr="00E103DB">
        <w:rPr>
          <w:rFonts w:ascii="宋体" w:eastAsia="宋体" w:hAnsi="宋体" w:cs="宋体"/>
          <w:sz w:val="21"/>
          <w:szCs w:val="21"/>
        </w:rPr>
        <w:t>，我就是一个例子，</w:t>
      </w:r>
      <w:r w:rsidR="00BF4723" w:rsidRPr="00E103DB">
        <w:rPr>
          <w:rFonts w:ascii="宋体" w:eastAsia="宋体" w:hAnsi="宋体" w:cs="宋体" w:hint="eastAsia"/>
          <w:sz w:val="21"/>
          <w:szCs w:val="21"/>
        </w:rPr>
        <w:t>误治</w:t>
      </w:r>
      <w:r w:rsidRPr="00E103DB">
        <w:rPr>
          <w:rFonts w:ascii="宋体" w:eastAsia="宋体" w:hAnsi="宋体" w:cs="宋体"/>
          <w:sz w:val="21"/>
          <w:szCs w:val="21"/>
        </w:rPr>
        <w:t>之后我整个人</w:t>
      </w:r>
      <w:r w:rsidRPr="00E103DB">
        <w:rPr>
          <w:rFonts w:ascii="宋体" w:eastAsia="宋体" w:hAnsi="宋体" w:cs="宋体"/>
          <w:sz w:val="21"/>
          <w:szCs w:val="21"/>
        </w:rPr>
        <w:t>差点</w:t>
      </w:r>
      <w:r w:rsidRPr="00E103DB">
        <w:rPr>
          <w:rFonts w:ascii="宋体" w:eastAsia="宋体" w:hAnsi="宋体" w:cs="宋体"/>
          <w:sz w:val="21"/>
          <w:szCs w:val="21"/>
        </w:rPr>
        <w:t>over</w:t>
      </w:r>
      <w:r w:rsidRPr="00E103DB">
        <w:rPr>
          <w:rFonts w:ascii="宋体" w:eastAsia="宋体" w:hAnsi="宋体" w:cs="宋体"/>
          <w:sz w:val="21"/>
          <w:szCs w:val="21"/>
        </w:rPr>
        <w:t>了。我</w:t>
      </w:r>
      <w:r w:rsidRPr="00E103DB">
        <w:rPr>
          <w:rFonts w:ascii="宋体" w:eastAsia="宋体" w:hAnsi="宋体" w:cs="宋体"/>
          <w:sz w:val="21"/>
          <w:szCs w:val="21"/>
        </w:rPr>
        <w:t>现在想如果我不是</w:t>
      </w:r>
      <w:r w:rsidR="00BF4723" w:rsidRPr="00E103DB">
        <w:rPr>
          <w:rFonts w:ascii="宋体" w:eastAsia="宋体" w:hAnsi="宋体" w:cs="宋体" w:hint="eastAsia"/>
          <w:sz w:val="21"/>
          <w:szCs w:val="21"/>
        </w:rPr>
        <w:t>当年误治的话</w:t>
      </w:r>
      <w:r w:rsidRPr="00E103DB">
        <w:rPr>
          <w:rFonts w:ascii="宋体" w:eastAsia="宋体" w:hAnsi="宋体" w:cs="宋体"/>
          <w:sz w:val="21"/>
          <w:szCs w:val="21"/>
        </w:rPr>
        <w:t>，也许我早就好了，我不至于承受着</w:t>
      </w:r>
      <w:r w:rsidRPr="00E103DB">
        <w:rPr>
          <w:rFonts w:ascii="宋体" w:eastAsia="宋体" w:hAnsi="宋体" w:cs="宋体"/>
          <w:sz w:val="21"/>
          <w:szCs w:val="21"/>
        </w:rPr>
        <w:t>好几年的折磨。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有的姐妹会觉得老师的</w:t>
      </w:r>
      <w:r w:rsidR="00446DED" w:rsidRPr="00E103DB">
        <w:rPr>
          <w:rFonts w:ascii="宋体" w:eastAsia="宋体" w:hAnsi="宋体" w:cs="宋体" w:hint="eastAsia"/>
          <w:sz w:val="21"/>
          <w:szCs w:val="21"/>
        </w:rPr>
        <w:t>药</w:t>
      </w:r>
      <w:r w:rsidRPr="00E103DB">
        <w:rPr>
          <w:rFonts w:ascii="宋体" w:eastAsia="宋体" w:hAnsi="宋体" w:cs="宋体"/>
          <w:sz w:val="21"/>
          <w:szCs w:val="21"/>
        </w:rPr>
        <w:t>贵或者怎么样，</w:t>
      </w:r>
      <w:r w:rsidRPr="00E103DB">
        <w:rPr>
          <w:rFonts w:ascii="宋体" w:eastAsia="宋体" w:hAnsi="宋体" w:cs="宋体"/>
          <w:sz w:val="21"/>
          <w:szCs w:val="21"/>
        </w:rPr>
        <w:t>但是你们可以比较一下去当地的医院去看一下，</w:t>
      </w:r>
      <w:r w:rsidRPr="00E103DB">
        <w:rPr>
          <w:rFonts w:ascii="宋体" w:eastAsia="宋体" w:hAnsi="宋体" w:cs="宋体"/>
          <w:sz w:val="21"/>
          <w:szCs w:val="21"/>
        </w:rPr>
        <w:t>真的</w:t>
      </w:r>
      <w:r w:rsidR="00446DED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老师的药一点都不贵，医院的</w:t>
      </w:r>
      <w:r w:rsidR="00446DED" w:rsidRPr="00E103DB">
        <w:rPr>
          <w:rFonts w:ascii="宋体" w:eastAsia="宋体" w:hAnsi="宋体" w:cs="宋体" w:hint="eastAsia"/>
          <w:sz w:val="21"/>
          <w:szCs w:val="21"/>
        </w:rPr>
        <w:t>药</w:t>
      </w:r>
      <w:r w:rsidRPr="00E103DB">
        <w:rPr>
          <w:rFonts w:ascii="宋体" w:eastAsia="宋体" w:hAnsi="宋体" w:cs="宋体"/>
          <w:sz w:val="21"/>
          <w:szCs w:val="21"/>
        </w:rPr>
        <w:t>比老师的</w:t>
      </w:r>
      <w:r w:rsidR="00446DED" w:rsidRPr="00E103DB">
        <w:rPr>
          <w:rFonts w:ascii="宋体" w:eastAsia="宋体" w:hAnsi="宋体" w:cs="宋体" w:hint="eastAsia"/>
          <w:sz w:val="21"/>
          <w:szCs w:val="21"/>
        </w:rPr>
        <w:t>药</w:t>
      </w:r>
      <w:r w:rsidRPr="00E103DB">
        <w:rPr>
          <w:rFonts w:ascii="宋体" w:eastAsia="宋体" w:hAnsi="宋体" w:cs="宋体"/>
          <w:sz w:val="21"/>
          <w:szCs w:val="21"/>
        </w:rPr>
        <w:t>贵很多，而且你说你反正也是在别的医院也得花这么多钱</w:t>
      </w:r>
      <w:r w:rsidR="00446DED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同样去花钱去看病，为什么不在老师这儿看呢？</w:t>
      </w:r>
    </w:p>
    <w:p w:rsidR="00721E64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真的</w:t>
      </w:r>
      <w:r w:rsidR="007C41A6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有的姐</w:t>
      </w:r>
      <w:r w:rsidRPr="00E103DB">
        <w:rPr>
          <w:rFonts w:ascii="宋体" w:eastAsia="宋体" w:hAnsi="宋体" w:cs="宋体"/>
          <w:sz w:val="21"/>
          <w:szCs w:val="21"/>
        </w:rPr>
        <w:t>妹找我就问我这个药是多少钱，然后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再说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在别的地方看</w:t>
      </w:r>
      <w:r w:rsidRPr="00E103DB">
        <w:rPr>
          <w:rFonts w:ascii="宋体" w:eastAsia="宋体" w:hAnsi="宋体" w:cs="宋体"/>
          <w:sz w:val="21"/>
          <w:szCs w:val="21"/>
        </w:rPr>
        <w:t>病是多少钱，真的。老师的药也不贵，我就在这跟大家说</w:t>
      </w:r>
      <w:r w:rsidRPr="00E103DB">
        <w:rPr>
          <w:rFonts w:ascii="宋体" w:eastAsia="宋体" w:hAnsi="宋体" w:cs="宋体"/>
          <w:sz w:val="21"/>
          <w:szCs w:val="21"/>
        </w:rPr>
        <w:t>这些话，也是前几天</w:t>
      </w:r>
      <w:r w:rsidR="007C41A6" w:rsidRPr="00E103DB">
        <w:rPr>
          <w:rFonts w:ascii="宋体" w:eastAsia="宋体" w:hAnsi="宋体" w:cs="宋体" w:hint="eastAsia"/>
          <w:sz w:val="21"/>
          <w:szCs w:val="21"/>
        </w:rPr>
        <w:t>better师姐</w:t>
      </w:r>
      <w:r w:rsidRPr="00E103DB">
        <w:rPr>
          <w:rFonts w:ascii="宋体" w:eastAsia="宋体" w:hAnsi="宋体" w:cs="宋体"/>
          <w:sz w:val="21"/>
          <w:szCs w:val="21"/>
        </w:rPr>
        <w:t>找我</w:t>
      </w:r>
      <w:r w:rsidRPr="00E103DB">
        <w:rPr>
          <w:rFonts w:ascii="宋体" w:eastAsia="宋体" w:hAnsi="宋体" w:cs="宋体"/>
          <w:sz w:val="21"/>
          <w:szCs w:val="21"/>
        </w:rPr>
        <w:t>给大家分享一下。</w:t>
      </w:r>
      <w:r w:rsidRPr="00E103DB">
        <w:rPr>
          <w:rFonts w:ascii="宋体" w:eastAsia="宋体" w:hAnsi="宋体" w:cs="宋体"/>
          <w:sz w:val="21"/>
          <w:szCs w:val="21"/>
        </w:rPr>
        <w:t>行，我该说的也都说完了，反正就是这些</w:t>
      </w:r>
      <w:proofErr w:type="gramStart"/>
      <w:r w:rsidRPr="00E103DB">
        <w:rPr>
          <w:rFonts w:ascii="宋体" w:eastAsia="宋体" w:hAnsi="宋体" w:cs="宋体"/>
          <w:sz w:val="21"/>
          <w:szCs w:val="21"/>
        </w:rPr>
        <w:t>事经历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的也都差不多。但是我就想希望大家都很快的康复，然后都能拥有新的生活。</w:t>
      </w:r>
    </w:p>
    <w:p w:rsidR="00721E64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对另外一个</w:t>
      </w:r>
      <w:r w:rsidR="00641C29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我还想说一个。</w:t>
      </w:r>
      <w:r w:rsidRPr="00E103DB">
        <w:rPr>
          <w:rFonts w:ascii="宋体" w:eastAsia="宋体" w:hAnsi="宋体" w:cs="宋体"/>
          <w:sz w:val="21"/>
          <w:szCs w:val="21"/>
        </w:rPr>
        <w:t>通过</w:t>
      </w:r>
      <w:r w:rsidRPr="00E103DB">
        <w:rPr>
          <w:rFonts w:ascii="宋体" w:eastAsia="宋体" w:hAnsi="宋体" w:cs="宋体"/>
          <w:sz w:val="21"/>
          <w:szCs w:val="21"/>
        </w:rPr>
        <w:t>我在</w:t>
      </w:r>
      <w:r w:rsidR="00787A02" w:rsidRPr="00E103DB">
        <w:rPr>
          <w:rFonts w:ascii="宋体" w:eastAsia="宋体" w:hAnsi="宋体" w:cs="宋体"/>
          <w:sz w:val="21"/>
          <w:szCs w:val="21"/>
        </w:rPr>
        <w:t>得</w:t>
      </w:r>
      <w:proofErr w:type="gramStart"/>
      <w:r w:rsidR="00787A02" w:rsidRPr="00E103DB">
        <w:rPr>
          <w:rFonts w:ascii="宋体" w:eastAsia="宋体" w:hAnsi="宋体" w:cs="宋体"/>
          <w:sz w:val="21"/>
          <w:szCs w:val="21"/>
        </w:rPr>
        <w:t>明</w:t>
      </w:r>
      <w:r w:rsidRPr="00E103DB">
        <w:rPr>
          <w:rFonts w:ascii="宋体" w:eastAsia="宋体" w:hAnsi="宋体" w:cs="宋体"/>
          <w:sz w:val="21"/>
          <w:szCs w:val="21"/>
        </w:rPr>
        <w:t>接触</w:t>
      </w:r>
      <w:proofErr w:type="gramEnd"/>
      <w:r w:rsidRPr="00E103DB">
        <w:rPr>
          <w:rFonts w:ascii="宋体" w:eastAsia="宋体" w:hAnsi="宋体" w:cs="宋体"/>
          <w:sz w:val="21"/>
          <w:szCs w:val="21"/>
        </w:rPr>
        <w:t>老师的文章，对家里人真的也有很大的益处。我孩子</w:t>
      </w:r>
      <w:r w:rsidR="00893E8D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从小到大的</w:t>
      </w:r>
      <w:r w:rsidR="00893E8D" w:rsidRPr="00E103DB">
        <w:rPr>
          <w:rFonts w:ascii="宋体" w:eastAsia="宋体" w:hAnsi="宋体" w:cs="宋体" w:hint="eastAsia"/>
          <w:sz w:val="21"/>
          <w:szCs w:val="21"/>
        </w:rPr>
        <w:t>病，</w:t>
      </w:r>
      <w:r w:rsidRPr="00E103DB">
        <w:rPr>
          <w:rFonts w:ascii="宋体" w:eastAsia="宋体" w:hAnsi="宋体" w:cs="宋体"/>
          <w:sz w:val="21"/>
          <w:szCs w:val="21"/>
        </w:rPr>
        <w:t>感冒一些小毛</w:t>
      </w:r>
      <w:r w:rsidRPr="00E103DB">
        <w:rPr>
          <w:rFonts w:ascii="宋体" w:eastAsia="宋体" w:hAnsi="宋体" w:cs="宋体"/>
          <w:sz w:val="21"/>
          <w:szCs w:val="21"/>
        </w:rPr>
        <w:t>病都是我自己给</w:t>
      </w:r>
      <w:r w:rsidR="00787A02" w:rsidRPr="00E103DB">
        <w:rPr>
          <w:rFonts w:ascii="宋体" w:eastAsia="宋体" w:hAnsi="宋体" w:cs="宋体"/>
          <w:sz w:val="21"/>
          <w:szCs w:val="21"/>
        </w:rPr>
        <w:t>她</w:t>
      </w:r>
      <w:r w:rsidRPr="00E103DB">
        <w:rPr>
          <w:rFonts w:ascii="宋体" w:eastAsia="宋体" w:hAnsi="宋体" w:cs="宋体"/>
          <w:sz w:val="21"/>
          <w:szCs w:val="21"/>
        </w:rPr>
        <w:t>治的。真的，这是全家</w:t>
      </w:r>
      <w:r w:rsidR="00893E8D" w:rsidRPr="00E103DB">
        <w:rPr>
          <w:rFonts w:ascii="宋体" w:eastAsia="宋体" w:hAnsi="宋体" w:cs="宋体" w:hint="eastAsia"/>
          <w:sz w:val="21"/>
          <w:szCs w:val="21"/>
        </w:rPr>
        <w:t>受益</w:t>
      </w:r>
      <w:r w:rsidRPr="00E103DB">
        <w:rPr>
          <w:rFonts w:ascii="宋体" w:eastAsia="宋体" w:hAnsi="宋体" w:cs="宋体"/>
          <w:sz w:val="21"/>
          <w:szCs w:val="21"/>
        </w:rPr>
        <w:t>。</w:t>
      </w:r>
      <w:r w:rsidR="00893E8D" w:rsidRPr="00E103DB">
        <w:rPr>
          <w:rFonts w:ascii="宋体" w:eastAsia="宋体" w:hAnsi="宋体" w:cs="宋体"/>
          <w:sz w:val="21"/>
          <w:szCs w:val="21"/>
        </w:rPr>
        <w:t>OK</w:t>
      </w:r>
      <w:r w:rsidR="00893E8D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Over</w:t>
      </w:r>
      <w:r w:rsidR="00893E8D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讲完</w:t>
      </w:r>
      <w:r w:rsidR="00893E8D" w:rsidRPr="00E103DB">
        <w:rPr>
          <w:rFonts w:ascii="宋体" w:eastAsia="宋体" w:hAnsi="宋体" w:cs="宋体" w:hint="eastAsia"/>
          <w:sz w:val="21"/>
          <w:szCs w:val="21"/>
        </w:rPr>
        <w:t>了</w:t>
      </w:r>
      <w:r w:rsidRPr="00E103DB">
        <w:rPr>
          <w:rFonts w:ascii="宋体" w:eastAsia="宋体" w:hAnsi="宋体" w:cs="宋体"/>
          <w:sz w:val="21"/>
          <w:szCs w:val="21"/>
        </w:rPr>
        <w:t>。</w:t>
      </w:r>
    </w:p>
    <w:p w:rsidR="00FF6E38" w:rsidRPr="00E103DB" w:rsidRDefault="0094041C" w:rsidP="00936E74">
      <w:pPr>
        <w:spacing w:line="360" w:lineRule="auto"/>
        <w:ind w:firstLineChars="200" w:firstLine="422"/>
        <w:rPr>
          <w:rFonts w:ascii="宋体" w:eastAsia="宋体" w:hAnsi="宋体" w:cs="宋体"/>
          <w:sz w:val="21"/>
          <w:szCs w:val="21"/>
        </w:rPr>
      </w:pPr>
      <w:r w:rsidRPr="00BB4B6C">
        <w:rPr>
          <w:rFonts w:ascii="宋体" w:eastAsia="宋体" w:hAnsi="宋体" w:cs="宋体" w:hint="eastAsia"/>
          <w:b/>
          <w:bCs/>
          <w:sz w:val="21"/>
          <w:szCs w:val="21"/>
        </w:rPr>
        <w:t>Amy：</w:t>
      </w:r>
      <w:r w:rsidR="00C76A5D" w:rsidRPr="00E103DB">
        <w:rPr>
          <w:rFonts w:ascii="宋体" w:eastAsia="宋体" w:hAnsi="宋体" w:cs="宋体"/>
          <w:sz w:val="21"/>
          <w:szCs w:val="21"/>
        </w:rPr>
        <w:t>感谢包包</w:t>
      </w:r>
      <w:r w:rsidR="00C76A5D" w:rsidRPr="00E103DB">
        <w:rPr>
          <w:rFonts w:ascii="宋体" w:eastAsia="宋体" w:hAnsi="宋体" w:cs="宋体"/>
          <w:sz w:val="21"/>
          <w:szCs w:val="21"/>
        </w:rPr>
        <w:t>美女的精彩分享，也感谢包包选择了</w:t>
      </w:r>
      <w:r w:rsidR="00787A02" w:rsidRPr="00E103DB">
        <w:rPr>
          <w:rFonts w:ascii="宋体" w:eastAsia="宋体" w:hAnsi="宋体" w:cs="宋体"/>
          <w:sz w:val="21"/>
          <w:szCs w:val="21"/>
        </w:rPr>
        <w:t>得明</w:t>
      </w:r>
      <w:r w:rsidR="00C76A5D" w:rsidRPr="00E103DB">
        <w:rPr>
          <w:rFonts w:ascii="宋体" w:eastAsia="宋体" w:hAnsi="宋体" w:cs="宋体"/>
          <w:sz w:val="21"/>
          <w:szCs w:val="21"/>
        </w:rPr>
        <w:t>健身。下面我把</w:t>
      </w:r>
      <w:r w:rsidR="00787A02" w:rsidRPr="00E103DB">
        <w:rPr>
          <w:rFonts w:ascii="宋体" w:eastAsia="宋体" w:hAnsi="宋体" w:cs="宋体"/>
          <w:sz w:val="21"/>
          <w:szCs w:val="21"/>
        </w:rPr>
        <w:t>得明</w:t>
      </w:r>
      <w:r w:rsidR="00C76A5D" w:rsidRPr="00E103DB">
        <w:rPr>
          <w:rFonts w:ascii="宋体" w:eastAsia="宋体" w:hAnsi="宋体" w:cs="宋体"/>
          <w:sz w:val="21"/>
          <w:szCs w:val="21"/>
        </w:rPr>
        <w:t>健身简单介绍一下。</w:t>
      </w:r>
    </w:p>
    <w:p w:rsidR="00FF6E38" w:rsidRPr="00E103DB" w:rsidRDefault="0094041C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 w:hint="eastAsia"/>
          <w:sz w:val="21"/>
          <w:szCs w:val="21"/>
        </w:rPr>
        <w:t>得明</w:t>
      </w:r>
      <w:r w:rsidR="00C76A5D" w:rsidRPr="00E103DB">
        <w:rPr>
          <w:rFonts w:ascii="宋体" w:eastAsia="宋体" w:hAnsi="宋体" w:cs="宋体"/>
          <w:sz w:val="21"/>
          <w:szCs w:val="21"/>
        </w:rPr>
        <w:t>健身是依据中国传统医学理论，结合现代人身体素质和生活特点，创立</w:t>
      </w:r>
      <w:r w:rsidRPr="00E103DB">
        <w:rPr>
          <w:rFonts w:ascii="宋体" w:eastAsia="宋体" w:hAnsi="宋体" w:cs="宋体" w:hint="eastAsia"/>
          <w:sz w:val="21"/>
          <w:szCs w:val="21"/>
        </w:rPr>
        <w:t>的</w:t>
      </w:r>
      <w:r w:rsidR="00C76A5D" w:rsidRPr="00E103DB">
        <w:rPr>
          <w:rFonts w:ascii="宋体" w:eastAsia="宋体" w:hAnsi="宋体" w:cs="宋体"/>
          <w:sz w:val="21"/>
          <w:szCs w:val="21"/>
        </w:rPr>
        <w:t>一种全新的东方健身方式，它以人体经脉运行理论和人体能量理论为指导，通过独特的运动方式</w:t>
      </w:r>
      <w:r w:rsidRPr="00E103DB">
        <w:rPr>
          <w:rFonts w:ascii="宋体" w:eastAsia="宋体" w:hAnsi="宋体" w:cs="宋体" w:hint="eastAsia"/>
          <w:sz w:val="21"/>
          <w:szCs w:val="21"/>
        </w:rPr>
        <w:t>，</w:t>
      </w:r>
      <w:r w:rsidR="00C76A5D" w:rsidRPr="00E103DB">
        <w:rPr>
          <w:rFonts w:ascii="宋体" w:eastAsia="宋体" w:hAnsi="宋体" w:cs="宋体"/>
          <w:sz w:val="21"/>
          <w:szCs w:val="21"/>
        </w:rPr>
        <w:t>达到通畅经脉，调达五脏六腑，激活人体潜能的目的，从而快速全面</w:t>
      </w:r>
      <w:r w:rsidR="00370A16">
        <w:rPr>
          <w:rFonts w:ascii="宋体" w:eastAsia="宋体" w:hAnsi="宋体" w:cs="宋体" w:hint="eastAsia"/>
          <w:sz w:val="21"/>
          <w:szCs w:val="21"/>
        </w:rPr>
        <w:t>地</w:t>
      </w:r>
      <w:r w:rsidR="00C76A5D" w:rsidRPr="00E103DB">
        <w:rPr>
          <w:rFonts w:ascii="宋体" w:eastAsia="宋体" w:hAnsi="宋体" w:cs="宋体"/>
          <w:sz w:val="21"/>
          <w:szCs w:val="21"/>
        </w:rPr>
        <w:t>提高人的身体素质，让亚健康及疾病人群获得健康。</w:t>
      </w:r>
    </w:p>
    <w:p w:rsidR="00FF6E38" w:rsidRPr="00E103DB" w:rsidRDefault="00FF6E38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得明</w:t>
      </w:r>
      <w:r w:rsidR="00C76A5D" w:rsidRPr="00E103DB">
        <w:rPr>
          <w:rFonts w:ascii="宋体" w:eastAsia="宋体" w:hAnsi="宋体" w:cs="宋体"/>
          <w:sz w:val="21"/>
          <w:szCs w:val="21"/>
        </w:rPr>
        <w:t>健身的三大特点是经脉健身、身心同健</w:t>
      </w:r>
      <w:r w:rsidR="00D34429" w:rsidRPr="00E103DB">
        <w:rPr>
          <w:rFonts w:ascii="宋体" w:eastAsia="宋体" w:hAnsi="宋体" w:cs="宋体" w:hint="eastAsia"/>
          <w:sz w:val="21"/>
          <w:szCs w:val="21"/>
        </w:rPr>
        <w:t>、</w:t>
      </w:r>
      <w:r w:rsidR="00C76A5D" w:rsidRPr="00E103DB">
        <w:rPr>
          <w:rFonts w:ascii="宋体" w:eastAsia="宋体" w:hAnsi="宋体" w:cs="宋体"/>
          <w:sz w:val="21"/>
          <w:szCs w:val="21"/>
        </w:rPr>
        <w:t>生活</w:t>
      </w:r>
      <w:r w:rsidR="00D34429" w:rsidRPr="00E103DB">
        <w:rPr>
          <w:rFonts w:ascii="宋体" w:eastAsia="宋体" w:hAnsi="宋体" w:cs="宋体" w:hint="eastAsia"/>
          <w:sz w:val="21"/>
          <w:szCs w:val="21"/>
        </w:rPr>
        <w:t>即</w:t>
      </w:r>
      <w:r w:rsidR="00C76A5D" w:rsidRPr="00E103DB">
        <w:rPr>
          <w:rFonts w:ascii="宋体" w:eastAsia="宋体" w:hAnsi="宋体" w:cs="宋体"/>
          <w:sz w:val="21"/>
          <w:szCs w:val="21"/>
        </w:rPr>
        <w:t>健身。它主要以独特的运动方式达到</w:t>
      </w:r>
      <w:r w:rsidR="00D34429" w:rsidRPr="00E103DB">
        <w:rPr>
          <w:rFonts w:ascii="宋体" w:eastAsia="宋体" w:hAnsi="宋体" w:cs="宋体" w:hint="eastAsia"/>
          <w:sz w:val="21"/>
          <w:szCs w:val="21"/>
        </w:rPr>
        <w:t>条畅经脉</w:t>
      </w:r>
      <w:r w:rsidR="00C76A5D" w:rsidRPr="00E103DB">
        <w:rPr>
          <w:rFonts w:ascii="宋体" w:eastAsia="宋体" w:hAnsi="宋体" w:cs="宋体"/>
          <w:sz w:val="21"/>
          <w:szCs w:val="21"/>
        </w:rPr>
        <w:t>，</w:t>
      </w:r>
      <w:r w:rsidR="00D34429" w:rsidRPr="00E103DB">
        <w:rPr>
          <w:rFonts w:ascii="宋体" w:eastAsia="宋体" w:hAnsi="宋体" w:cs="宋体" w:hint="eastAsia"/>
          <w:sz w:val="21"/>
          <w:szCs w:val="21"/>
        </w:rPr>
        <w:t>调达</w:t>
      </w:r>
      <w:r w:rsidR="00C76A5D" w:rsidRPr="00E103DB">
        <w:rPr>
          <w:rFonts w:ascii="宋体" w:eastAsia="宋体" w:hAnsi="宋体" w:cs="宋体"/>
          <w:sz w:val="21"/>
          <w:szCs w:val="21"/>
        </w:rPr>
        <w:t>五脏六腑</w:t>
      </w:r>
      <w:r w:rsidR="00D34429" w:rsidRPr="00E103DB">
        <w:rPr>
          <w:rFonts w:ascii="宋体" w:eastAsia="宋体" w:hAnsi="宋体" w:cs="宋体" w:hint="eastAsia"/>
          <w:sz w:val="21"/>
          <w:szCs w:val="21"/>
        </w:rPr>
        <w:t>，</w:t>
      </w:r>
      <w:r w:rsidR="00C76A5D" w:rsidRPr="00E103DB">
        <w:rPr>
          <w:rFonts w:ascii="宋体" w:eastAsia="宋体" w:hAnsi="宋体" w:cs="宋体"/>
          <w:sz w:val="21"/>
          <w:szCs w:val="21"/>
        </w:rPr>
        <w:t>激活</w:t>
      </w:r>
      <w:r w:rsidR="00D34429" w:rsidRPr="00E103DB">
        <w:rPr>
          <w:rFonts w:ascii="宋体" w:eastAsia="宋体" w:hAnsi="宋体" w:cs="宋体" w:hint="eastAsia"/>
          <w:sz w:val="21"/>
          <w:szCs w:val="21"/>
        </w:rPr>
        <w:t>人体</w:t>
      </w:r>
      <w:r w:rsidR="00C76A5D" w:rsidRPr="00E103DB">
        <w:rPr>
          <w:rFonts w:ascii="宋体" w:eastAsia="宋体" w:hAnsi="宋体" w:cs="宋体"/>
          <w:sz w:val="21"/>
          <w:szCs w:val="21"/>
        </w:rPr>
        <w:t>潜能的目的。</w:t>
      </w:r>
    </w:p>
    <w:p w:rsidR="00FF6E38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t>身心</w:t>
      </w:r>
      <w:r w:rsidR="00193D2A" w:rsidRPr="00E103DB">
        <w:rPr>
          <w:rFonts w:ascii="宋体" w:eastAsia="宋体" w:hAnsi="宋体" w:cs="宋体" w:hint="eastAsia"/>
          <w:sz w:val="21"/>
          <w:szCs w:val="21"/>
        </w:rPr>
        <w:t>同健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="00193D2A" w:rsidRPr="00E103DB">
        <w:rPr>
          <w:rFonts w:ascii="宋体" w:eastAsia="宋体" w:hAnsi="宋体" w:cs="宋体" w:hint="eastAsia"/>
          <w:sz w:val="21"/>
          <w:szCs w:val="21"/>
        </w:rPr>
        <w:t>就是</w:t>
      </w:r>
      <w:r w:rsidRPr="00E103DB">
        <w:rPr>
          <w:rFonts w:ascii="宋体" w:eastAsia="宋体" w:hAnsi="宋体" w:cs="宋体"/>
          <w:sz w:val="21"/>
          <w:szCs w:val="21"/>
        </w:rPr>
        <w:t>身体在我们不断</w:t>
      </w:r>
      <w:r w:rsidR="00193D2A" w:rsidRPr="00E103DB">
        <w:rPr>
          <w:rFonts w:ascii="宋体" w:eastAsia="宋体" w:hAnsi="宋体" w:cs="宋体" w:hint="eastAsia"/>
          <w:sz w:val="21"/>
          <w:szCs w:val="21"/>
        </w:rPr>
        <w:t>抻</w:t>
      </w:r>
      <w:r w:rsidRPr="00E103DB">
        <w:rPr>
          <w:rFonts w:ascii="宋体" w:eastAsia="宋体" w:hAnsi="宋体" w:cs="宋体"/>
          <w:sz w:val="21"/>
          <w:szCs w:val="21"/>
        </w:rPr>
        <w:t>拉的过程当中，身体会慢慢的变得通</w:t>
      </w:r>
      <w:r w:rsidR="00193D2A" w:rsidRPr="00E103DB">
        <w:rPr>
          <w:rFonts w:ascii="宋体" w:eastAsia="宋体" w:hAnsi="宋体" w:cs="宋体" w:hint="eastAsia"/>
          <w:sz w:val="21"/>
          <w:szCs w:val="21"/>
        </w:rPr>
        <w:t>调</w:t>
      </w:r>
      <w:r w:rsidRPr="00E103DB">
        <w:rPr>
          <w:rFonts w:ascii="宋体" w:eastAsia="宋体" w:hAnsi="宋体" w:cs="宋体"/>
          <w:sz w:val="21"/>
          <w:szCs w:val="21"/>
        </w:rPr>
        <w:t>，继而会影响心情，随着身体的不断的好转</w:t>
      </w:r>
      <w:r w:rsidR="00193D2A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心情也会好很多。同样</w:t>
      </w:r>
      <w:r w:rsidR="00F83520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如果心情好的话，身体</w:t>
      </w:r>
      <w:r w:rsidRPr="00E103DB">
        <w:rPr>
          <w:rFonts w:ascii="宋体" w:eastAsia="宋体" w:hAnsi="宋体" w:cs="宋体"/>
          <w:sz w:val="21"/>
          <w:szCs w:val="21"/>
        </w:rPr>
        <w:t>恢复的也就快。生活</w:t>
      </w:r>
      <w:r w:rsidR="00F83520" w:rsidRPr="00E103DB">
        <w:rPr>
          <w:rFonts w:ascii="宋体" w:eastAsia="宋体" w:hAnsi="宋体" w:cs="宋体" w:hint="eastAsia"/>
          <w:sz w:val="21"/>
          <w:szCs w:val="21"/>
        </w:rPr>
        <w:t>即</w:t>
      </w:r>
      <w:r w:rsidRPr="00E103DB">
        <w:rPr>
          <w:rFonts w:ascii="宋体" w:eastAsia="宋体" w:hAnsi="宋体" w:cs="宋体"/>
          <w:sz w:val="21"/>
          <w:szCs w:val="21"/>
        </w:rPr>
        <w:t>健身就是它不受时间</w:t>
      </w:r>
      <w:r w:rsidR="00F83520" w:rsidRPr="00E103DB">
        <w:rPr>
          <w:rFonts w:ascii="宋体" w:eastAsia="宋体" w:hAnsi="宋体" w:cs="宋体" w:hint="eastAsia"/>
          <w:sz w:val="21"/>
          <w:szCs w:val="21"/>
        </w:rPr>
        <w:t>、</w:t>
      </w:r>
      <w:r w:rsidRPr="00E103DB">
        <w:rPr>
          <w:rFonts w:ascii="宋体" w:eastAsia="宋体" w:hAnsi="宋体" w:cs="宋体"/>
          <w:sz w:val="21"/>
          <w:szCs w:val="21"/>
        </w:rPr>
        <w:t>地点</w:t>
      </w:r>
      <w:r w:rsidR="00F83520" w:rsidRPr="00E103DB">
        <w:rPr>
          <w:rFonts w:ascii="宋体" w:eastAsia="宋体" w:hAnsi="宋体" w:cs="宋体" w:hint="eastAsia"/>
          <w:sz w:val="21"/>
          <w:szCs w:val="21"/>
        </w:rPr>
        <w:t>，</w:t>
      </w:r>
      <w:r w:rsidRPr="00E103DB">
        <w:rPr>
          <w:rFonts w:ascii="宋体" w:eastAsia="宋体" w:hAnsi="宋体" w:cs="宋体"/>
          <w:sz w:val="21"/>
          <w:szCs w:val="21"/>
        </w:rPr>
        <w:t>还有空间的限制，随时随地都可以</w:t>
      </w:r>
      <w:r w:rsidR="00F83520" w:rsidRPr="00E103DB">
        <w:rPr>
          <w:rFonts w:ascii="宋体" w:eastAsia="宋体" w:hAnsi="宋体" w:cs="宋体" w:hint="eastAsia"/>
          <w:sz w:val="21"/>
          <w:szCs w:val="21"/>
        </w:rPr>
        <w:t>健身</w:t>
      </w:r>
      <w:r w:rsidRPr="00E103DB">
        <w:rPr>
          <w:rFonts w:ascii="宋体" w:eastAsia="宋体" w:hAnsi="宋体" w:cs="宋体"/>
          <w:sz w:val="21"/>
          <w:szCs w:val="21"/>
        </w:rPr>
        <w:t>。</w:t>
      </w:r>
    </w:p>
    <w:p w:rsidR="00721E64" w:rsidRPr="00E103DB" w:rsidRDefault="00C76A5D" w:rsidP="00936E74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103DB">
        <w:rPr>
          <w:rFonts w:ascii="宋体" w:eastAsia="宋体" w:hAnsi="宋体" w:cs="宋体"/>
          <w:sz w:val="21"/>
          <w:szCs w:val="21"/>
        </w:rPr>
        <w:lastRenderedPageBreak/>
        <w:t>我们在平时日常生活中干家务，</w:t>
      </w:r>
      <w:r w:rsidR="00DF1A4F" w:rsidRPr="00E103DB">
        <w:rPr>
          <w:rFonts w:ascii="宋体" w:eastAsia="宋体" w:hAnsi="宋体" w:cs="宋体" w:hint="eastAsia"/>
          <w:sz w:val="21"/>
          <w:szCs w:val="21"/>
        </w:rPr>
        <w:t>或者</w:t>
      </w:r>
      <w:r w:rsidRPr="00E103DB">
        <w:rPr>
          <w:rFonts w:ascii="宋体" w:eastAsia="宋体" w:hAnsi="宋体" w:cs="宋体"/>
          <w:sz w:val="21"/>
          <w:szCs w:val="21"/>
        </w:rPr>
        <w:t>工作</w:t>
      </w:r>
      <w:r w:rsidR="00DF1A4F" w:rsidRPr="00E103DB">
        <w:rPr>
          <w:rFonts w:ascii="宋体" w:eastAsia="宋体" w:hAnsi="宋体" w:cs="宋体" w:hint="eastAsia"/>
          <w:sz w:val="21"/>
          <w:szCs w:val="21"/>
        </w:rPr>
        <w:t>中，</w:t>
      </w:r>
      <w:r w:rsidRPr="00E103DB">
        <w:rPr>
          <w:rFonts w:ascii="宋体" w:eastAsia="宋体" w:hAnsi="宋体" w:cs="宋体"/>
          <w:sz w:val="21"/>
          <w:szCs w:val="21"/>
        </w:rPr>
        <w:t>随时随地都可以动起来，所以希望有意向加入还在犹豫的小伙伴们不要错过</w:t>
      </w:r>
      <w:r w:rsidR="00DF1A4F" w:rsidRPr="00E103DB">
        <w:rPr>
          <w:rFonts w:ascii="宋体" w:eastAsia="宋体" w:hAnsi="宋体" w:cs="宋体" w:hint="eastAsia"/>
          <w:sz w:val="21"/>
          <w:szCs w:val="21"/>
        </w:rPr>
        <w:t>。</w:t>
      </w:r>
      <w:r w:rsidRPr="00E103DB">
        <w:rPr>
          <w:rFonts w:ascii="宋体" w:eastAsia="宋体" w:hAnsi="宋体" w:cs="宋体"/>
          <w:sz w:val="21"/>
          <w:szCs w:val="21"/>
        </w:rPr>
        <w:t>咱们</w:t>
      </w:r>
      <w:r w:rsidRPr="00E103DB">
        <w:rPr>
          <w:rFonts w:ascii="宋体" w:eastAsia="宋体" w:hAnsi="宋体" w:cs="宋体"/>
          <w:sz w:val="21"/>
          <w:szCs w:val="21"/>
        </w:rPr>
        <w:t>11</w:t>
      </w:r>
      <w:r w:rsidRPr="00E103DB">
        <w:rPr>
          <w:rFonts w:ascii="宋体" w:eastAsia="宋体" w:hAnsi="宋体" w:cs="宋体"/>
          <w:sz w:val="21"/>
          <w:szCs w:val="21"/>
        </w:rPr>
        <w:t>期招生正在火热进行中。大家积极利用</w:t>
      </w:r>
      <w:r w:rsidR="00DF1A4F" w:rsidRPr="00E103DB">
        <w:rPr>
          <w:rFonts w:ascii="宋体" w:eastAsia="宋体" w:hAnsi="宋体" w:cs="宋体" w:hint="eastAsia"/>
          <w:sz w:val="21"/>
          <w:szCs w:val="21"/>
        </w:rPr>
        <w:t>春天</w:t>
      </w:r>
      <w:r w:rsidRPr="00E103DB">
        <w:rPr>
          <w:rFonts w:ascii="宋体" w:eastAsia="宋体" w:hAnsi="宋体" w:cs="宋体"/>
          <w:sz w:val="21"/>
          <w:szCs w:val="21"/>
        </w:rPr>
        <w:t>恢复身体，因为</w:t>
      </w:r>
      <w:r w:rsidRPr="00E103DB">
        <w:rPr>
          <w:rFonts w:ascii="宋体" w:eastAsia="宋体" w:hAnsi="宋体" w:cs="宋体"/>
          <w:sz w:val="21"/>
          <w:szCs w:val="21"/>
        </w:rPr>
        <w:t>春阳长百病消</w:t>
      </w:r>
      <w:r w:rsidRPr="00E103DB">
        <w:rPr>
          <w:rFonts w:ascii="宋体" w:eastAsia="宋体" w:hAnsi="宋体" w:cs="宋体"/>
          <w:sz w:val="21"/>
          <w:szCs w:val="21"/>
        </w:rPr>
        <w:t>，</w:t>
      </w:r>
      <w:r w:rsidR="008A13F8" w:rsidRPr="00E103DB">
        <w:rPr>
          <w:rFonts w:ascii="宋体" w:eastAsia="宋体" w:hAnsi="宋体" w:cs="宋体" w:hint="eastAsia"/>
          <w:sz w:val="21"/>
          <w:szCs w:val="21"/>
        </w:rPr>
        <w:t>是</w:t>
      </w:r>
      <w:r w:rsidRPr="00E103DB">
        <w:rPr>
          <w:rFonts w:ascii="宋体" w:eastAsia="宋体" w:hAnsi="宋体" w:cs="宋体"/>
          <w:sz w:val="21"/>
          <w:szCs w:val="21"/>
        </w:rPr>
        <w:t>恢复身体的大好时节，</w:t>
      </w:r>
      <w:r w:rsidR="008A13F8" w:rsidRPr="00E103DB">
        <w:rPr>
          <w:rFonts w:ascii="宋体" w:eastAsia="宋体" w:hAnsi="宋体" w:cs="宋体" w:hint="eastAsia"/>
          <w:sz w:val="21"/>
          <w:szCs w:val="21"/>
        </w:rPr>
        <w:t>得明</w:t>
      </w:r>
      <w:r w:rsidRPr="00E103DB">
        <w:rPr>
          <w:rFonts w:ascii="宋体" w:eastAsia="宋体" w:hAnsi="宋体" w:cs="宋体"/>
          <w:sz w:val="21"/>
          <w:szCs w:val="21"/>
        </w:rPr>
        <w:t>健身欢迎你的到来。</w:t>
      </w:r>
    </w:p>
    <w:sectPr w:rsidR="00721E64" w:rsidRPr="00E103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64"/>
    <w:rsid w:val="00004CD7"/>
    <w:rsid w:val="00004D46"/>
    <w:rsid w:val="000077B8"/>
    <w:rsid w:val="00010745"/>
    <w:rsid w:val="00030ADB"/>
    <w:rsid w:val="00036494"/>
    <w:rsid w:val="000527C9"/>
    <w:rsid w:val="000615CD"/>
    <w:rsid w:val="00082338"/>
    <w:rsid w:val="000A3A07"/>
    <w:rsid w:val="000B0B7C"/>
    <w:rsid w:val="0018474B"/>
    <w:rsid w:val="001914AF"/>
    <w:rsid w:val="00192359"/>
    <w:rsid w:val="00193D2A"/>
    <w:rsid w:val="001B5C90"/>
    <w:rsid w:val="00206BDC"/>
    <w:rsid w:val="0022518D"/>
    <w:rsid w:val="00274FDD"/>
    <w:rsid w:val="00285000"/>
    <w:rsid w:val="00286DE8"/>
    <w:rsid w:val="0028701D"/>
    <w:rsid w:val="002B50D2"/>
    <w:rsid w:val="002E0234"/>
    <w:rsid w:val="002F5F2E"/>
    <w:rsid w:val="00343DF4"/>
    <w:rsid w:val="00347B0A"/>
    <w:rsid w:val="00365927"/>
    <w:rsid w:val="0036796F"/>
    <w:rsid w:val="00370A16"/>
    <w:rsid w:val="003876F1"/>
    <w:rsid w:val="003A2AC3"/>
    <w:rsid w:val="003A48EA"/>
    <w:rsid w:val="003A4EF2"/>
    <w:rsid w:val="003E2751"/>
    <w:rsid w:val="00400D2E"/>
    <w:rsid w:val="00421FBA"/>
    <w:rsid w:val="00432410"/>
    <w:rsid w:val="00446DED"/>
    <w:rsid w:val="00472E1C"/>
    <w:rsid w:val="004A19EA"/>
    <w:rsid w:val="004D10A1"/>
    <w:rsid w:val="004D6761"/>
    <w:rsid w:val="004E00B8"/>
    <w:rsid w:val="004F7D2B"/>
    <w:rsid w:val="00537762"/>
    <w:rsid w:val="0054144B"/>
    <w:rsid w:val="005415A4"/>
    <w:rsid w:val="00571F53"/>
    <w:rsid w:val="005763ED"/>
    <w:rsid w:val="005870E1"/>
    <w:rsid w:val="005A4F1D"/>
    <w:rsid w:val="005C6678"/>
    <w:rsid w:val="005D2BAD"/>
    <w:rsid w:val="005E1BAD"/>
    <w:rsid w:val="005F4F49"/>
    <w:rsid w:val="00613798"/>
    <w:rsid w:val="006146DA"/>
    <w:rsid w:val="00641C29"/>
    <w:rsid w:val="00646299"/>
    <w:rsid w:val="00650C77"/>
    <w:rsid w:val="00686341"/>
    <w:rsid w:val="006E18A2"/>
    <w:rsid w:val="006E44DF"/>
    <w:rsid w:val="00721E64"/>
    <w:rsid w:val="00763B6B"/>
    <w:rsid w:val="00787A02"/>
    <w:rsid w:val="007C41A6"/>
    <w:rsid w:val="007D745B"/>
    <w:rsid w:val="007E6C95"/>
    <w:rsid w:val="008024DB"/>
    <w:rsid w:val="008107ED"/>
    <w:rsid w:val="00817E21"/>
    <w:rsid w:val="00866F72"/>
    <w:rsid w:val="00880BFD"/>
    <w:rsid w:val="00893E8D"/>
    <w:rsid w:val="008A13F8"/>
    <w:rsid w:val="008A33CA"/>
    <w:rsid w:val="008D7D29"/>
    <w:rsid w:val="009017E0"/>
    <w:rsid w:val="0093573E"/>
    <w:rsid w:val="00936E74"/>
    <w:rsid w:val="0094041C"/>
    <w:rsid w:val="009708FE"/>
    <w:rsid w:val="009D0B8B"/>
    <w:rsid w:val="009D4654"/>
    <w:rsid w:val="00A04490"/>
    <w:rsid w:val="00A30EF0"/>
    <w:rsid w:val="00A62E03"/>
    <w:rsid w:val="00AA0BB3"/>
    <w:rsid w:val="00AA233B"/>
    <w:rsid w:val="00AD4661"/>
    <w:rsid w:val="00B241BC"/>
    <w:rsid w:val="00B514A1"/>
    <w:rsid w:val="00B6029D"/>
    <w:rsid w:val="00B75C38"/>
    <w:rsid w:val="00BA7F67"/>
    <w:rsid w:val="00BB4B6C"/>
    <w:rsid w:val="00BB757F"/>
    <w:rsid w:val="00BC2390"/>
    <w:rsid w:val="00BC6543"/>
    <w:rsid w:val="00BF2660"/>
    <w:rsid w:val="00BF4723"/>
    <w:rsid w:val="00C03E25"/>
    <w:rsid w:val="00C05AE3"/>
    <w:rsid w:val="00C060D2"/>
    <w:rsid w:val="00C45AA1"/>
    <w:rsid w:val="00C553A3"/>
    <w:rsid w:val="00C67F90"/>
    <w:rsid w:val="00C76A5D"/>
    <w:rsid w:val="00CA3124"/>
    <w:rsid w:val="00CB7693"/>
    <w:rsid w:val="00CF044C"/>
    <w:rsid w:val="00D20607"/>
    <w:rsid w:val="00D34429"/>
    <w:rsid w:val="00D72D83"/>
    <w:rsid w:val="00D83EE9"/>
    <w:rsid w:val="00D97424"/>
    <w:rsid w:val="00DF1A4F"/>
    <w:rsid w:val="00E103DB"/>
    <w:rsid w:val="00E45886"/>
    <w:rsid w:val="00E670BC"/>
    <w:rsid w:val="00E73943"/>
    <w:rsid w:val="00E902B6"/>
    <w:rsid w:val="00EC277B"/>
    <w:rsid w:val="00EC6239"/>
    <w:rsid w:val="00EE61DF"/>
    <w:rsid w:val="00F2427F"/>
    <w:rsid w:val="00F27244"/>
    <w:rsid w:val="00F83520"/>
    <w:rsid w:val="00F835B9"/>
    <w:rsid w:val="00FA2C5A"/>
    <w:rsid w:val="00FF181B"/>
    <w:rsid w:val="00FF6E38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B550"/>
  <w15:docId w15:val="{7D7FFD8B-D578-4897-A297-6ED62F6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C76A5D"/>
    <w:pPr>
      <w:keepNext/>
      <w:adjustRightInd w:val="0"/>
      <w:spacing w:line="360" w:lineRule="auto"/>
      <w:outlineLvl w:val="2"/>
    </w:pPr>
    <w:rPr>
      <w:rFonts w:eastAsia="宋体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微软中国</cp:lastModifiedBy>
  <cp:revision>28</cp:revision>
  <dcterms:created xsi:type="dcterms:W3CDTF">2021-03-21T06:58:00Z</dcterms:created>
  <dcterms:modified xsi:type="dcterms:W3CDTF">2021-03-21T09:21:00Z</dcterms:modified>
</cp:coreProperties>
</file>