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7" w:rsidRDefault="00864787" w:rsidP="00864787">
      <w:pPr>
        <w:spacing w:after="240"/>
        <w:jc w:val="center"/>
        <w:rPr>
          <w:rFonts w:ascii="宋体" w:eastAsia="宋体" w:hAnsi="宋体" w:cs="宋体"/>
          <w:b/>
          <w:sz w:val="28"/>
          <w:szCs w:val="28"/>
        </w:rPr>
      </w:pPr>
      <w:r w:rsidRPr="00864787">
        <w:rPr>
          <w:rFonts w:ascii="宋体" w:eastAsia="宋体" w:hAnsi="宋体" w:cs="宋体" w:hint="eastAsia"/>
          <w:b/>
          <w:sz w:val="28"/>
          <w:szCs w:val="28"/>
        </w:rPr>
        <w:t>20200925</w:t>
      </w:r>
      <w:proofErr w:type="gramStart"/>
      <w:r w:rsidRPr="00864787">
        <w:rPr>
          <w:rFonts w:ascii="宋体" w:eastAsia="宋体" w:hAnsi="宋体" w:cs="宋体" w:hint="eastAsia"/>
          <w:b/>
          <w:sz w:val="28"/>
          <w:szCs w:val="28"/>
        </w:rPr>
        <w:t>微信群</w:t>
      </w:r>
      <w:proofErr w:type="gramEnd"/>
      <w:r w:rsidRPr="00864787">
        <w:rPr>
          <w:rFonts w:ascii="宋体" w:eastAsia="宋体" w:hAnsi="宋体" w:cs="宋体" w:hint="eastAsia"/>
          <w:b/>
          <w:sz w:val="28"/>
          <w:szCs w:val="28"/>
        </w:rPr>
        <w:t>飞龙在天医师讲便秘的成因与解决方法及答疑</w:t>
      </w:r>
    </w:p>
    <w:p w:rsidR="000B1523" w:rsidRPr="000B1523" w:rsidRDefault="000B1523" w:rsidP="000B1523">
      <w:pPr>
        <w:spacing w:after="240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整理:Sandy</w:t>
      </w:r>
    </w:p>
    <w:p w:rsidR="0039162E" w:rsidRDefault="003C236C" w:rsidP="00002099">
      <w:pPr>
        <w:spacing w:after="240"/>
        <w:jc w:val="both"/>
        <w:rPr>
          <w:rFonts w:ascii="宋体" w:eastAsia="宋体" w:hAnsi="宋体" w:cs="宋体"/>
          <w:sz w:val="21"/>
          <w:szCs w:val="21"/>
        </w:rPr>
      </w:pPr>
      <w:r w:rsidRPr="003C236C">
        <w:rPr>
          <w:rFonts w:ascii="宋体" w:eastAsia="宋体" w:hAnsi="宋体" w:cs="宋体" w:hint="eastAsia"/>
          <w:b/>
          <w:sz w:val="21"/>
          <w:szCs w:val="21"/>
        </w:rPr>
        <w:t>飞龙在天</w:t>
      </w:r>
      <w:r w:rsidR="00977CC6">
        <w:rPr>
          <w:rFonts w:ascii="宋体" w:eastAsia="宋体" w:hAnsi="宋体" w:cs="宋体" w:hint="eastAsia"/>
          <w:b/>
          <w:sz w:val="21"/>
          <w:szCs w:val="21"/>
        </w:rPr>
        <w:t>：</w:t>
      </w:r>
      <w:r w:rsidR="000B1523" w:rsidRPr="003C236C">
        <w:rPr>
          <w:rFonts w:ascii="宋体" w:eastAsia="宋体" w:hAnsi="宋体" w:cs="宋体"/>
          <w:sz w:val="21"/>
          <w:szCs w:val="21"/>
        </w:rPr>
        <w:t>大家好</w:t>
      </w:r>
      <w:r w:rsidR="00106A54">
        <w:rPr>
          <w:rFonts w:ascii="宋体" w:eastAsia="宋体" w:hAnsi="宋体" w:cs="宋体" w:hint="eastAsia"/>
          <w:sz w:val="21"/>
          <w:szCs w:val="21"/>
        </w:rPr>
        <w:t>!</w:t>
      </w:r>
      <w:r w:rsidR="000B1523" w:rsidRPr="003C236C">
        <w:rPr>
          <w:rFonts w:ascii="宋体" w:eastAsia="宋体" w:hAnsi="宋体" w:cs="宋体"/>
          <w:sz w:val="21"/>
          <w:szCs w:val="21"/>
        </w:rPr>
        <w:t>我是唐</w:t>
      </w:r>
      <w:r w:rsidR="00106A54">
        <w:rPr>
          <w:rFonts w:ascii="宋体" w:eastAsia="宋体" w:hAnsi="宋体" w:cs="宋体" w:hint="eastAsia"/>
          <w:sz w:val="21"/>
          <w:szCs w:val="21"/>
        </w:rPr>
        <w:t>迎</w:t>
      </w:r>
      <w:r w:rsidR="00695956">
        <w:rPr>
          <w:rFonts w:ascii="宋体" w:eastAsia="宋体" w:hAnsi="宋体" w:cs="宋体" w:hint="eastAsia"/>
          <w:sz w:val="21"/>
          <w:szCs w:val="21"/>
        </w:rPr>
        <w:t>，</w:t>
      </w:r>
      <w:r w:rsidR="000B1523" w:rsidRPr="003C236C">
        <w:rPr>
          <w:rFonts w:ascii="宋体" w:eastAsia="宋体" w:hAnsi="宋体" w:cs="宋体"/>
          <w:sz w:val="21"/>
          <w:szCs w:val="21"/>
        </w:rPr>
        <w:t>得</w:t>
      </w:r>
      <w:r w:rsidR="0020449B">
        <w:rPr>
          <w:rFonts w:ascii="宋体" w:eastAsia="宋体" w:hAnsi="宋体" w:cs="宋体" w:hint="eastAsia"/>
          <w:sz w:val="21"/>
          <w:szCs w:val="21"/>
        </w:rPr>
        <w:t>明</w:t>
      </w:r>
      <w:r w:rsidR="0073747F">
        <w:rPr>
          <w:rFonts w:ascii="宋体" w:eastAsia="宋体" w:hAnsi="宋体" w:cs="宋体"/>
          <w:sz w:val="21"/>
          <w:szCs w:val="21"/>
        </w:rPr>
        <w:t>健身健康顾问</w:t>
      </w:r>
      <w:r w:rsidR="00695956">
        <w:rPr>
          <w:rFonts w:ascii="宋体" w:eastAsia="宋体" w:hAnsi="宋体" w:cs="宋体" w:hint="eastAsia"/>
          <w:sz w:val="21"/>
          <w:szCs w:val="21"/>
        </w:rPr>
        <w:t>。</w:t>
      </w:r>
      <w:r w:rsidR="0073747F">
        <w:rPr>
          <w:rFonts w:ascii="宋体" w:eastAsia="宋体" w:hAnsi="宋体" w:cs="宋体"/>
          <w:sz w:val="21"/>
          <w:szCs w:val="21"/>
        </w:rPr>
        <w:t>今天很高兴和大家聊一聊便秘的问题</w:t>
      </w:r>
      <w:r w:rsidR="002E1E0C">
        <w:rPr>
          <w:rFonts w:ascii="宋体" w:eastAsia="宋体" w:hAnsi="宋体" w:cs="宋体" w:hint="eastAsia"/>
          <w:sz w:val="21"/>
          <w:szCs w:val="21"/>
        </w:rPr>
        <w:t>,这次</w:t>
      </w:r>
      <w:r w:rsidR="0073747F">
        <w:rPr>
          <w:rFonts w:ascii="宋体" w:eastAsia="宋体" w:hAnsi="宋体" w:cs="宋体"/>
          <w:sz w:val="21"/>
          <w:szCs w:val="21"/>
        </w:rPr>
        <w:t>我们主要讲习惯性的便秘</w:t>
      </w:r>
      <w:r w:rsidR="0073747F">
        <w:rPr>
          <w:rFonts w:ascii="宋体" w:eastAsia="宋体" w:hAnsi="宋体" w:cs="宋体" w:hint="eastAsia"/>
          <w:sz w:val="21"/>
          <w:szCs w:val="21"/>
        </w:rPr>
        <w:t>。</w:t>
      </w:r>
      <w:r w:rsidR="002E1E0C">
        <w:rPr>
          <w:rFonts w:ascii="宋体" w:eastAsia="宋体" w:hAnsi="宋体" w:cs="宋体"/>
          <w:sz w:val="21"/>
          <w:szCs w:val="21"/>
        </w:rPr>
        <w:t>习惯性</w:t>
      </w:r>
      <w:r w:rsidR="0073747F">
        <w:rPr>
          <w:rFonts w:ascii="宋体" w:eastAsia="宋体" w:hAnsi="宋体" w:cs="宋体"/>
          <w:sz w:val="21"/>
          <w:szCs w:val="21"/>
        </w:rPr>
        <w:t>便秘</w:t>
      </w:r>
      <w:r w:rsidR="000B1523" w:rsidRPr="003C236C">
        <w:rPr>
          <w:rFonts w:ascii="宋体" w:eastAsia="宋体" w:hAnsi="宋体" w:cs="宋体"/>
          <w:sz w:val="21"/>
          <w:szCs w:val="21"/>
        </w:rPr>
        <w:t>主要分为</w:t>
      </w:r>
      <w:r w:rsidR="00515661">
        <w:rPr>
          <w:rFonts w:ascii="宋体" w:eastAsia="宋体" w:hAnsi="宋体" w:cs="宋体" w:hint="eastAsia"/>
          <w:sz w:val="21"/>
          <w:szCs w:val="21"/>
        </w:rPr>
        <w:t>“</w:t>
      </w:r>
      <w:r w:rsidR="0073747F">
        <w:rPr>
          <w:rFonts w:ascii="宋体" w:eastAsia="宋体" w:hAnsi="宋体" w:cs="宋体" w:hint="eastAsia"/>
          <w:sz w:val="21"/>
          <w:szCs w:val="21"/>
        </w:rPr>
        <w:t>结肠</w:t>
      </w:r>
      <w:r w:rsidR="000B1523" w:rsidRPr="003C236C">
        <w:rPr>
          <w:rFonts w:ascii="宋体" w:eastAsia="宋体" w:hAnsi="宋体" w:cs="宋体"/>
          <w:sz w:val="21"/>
          <w:szCs w:val="21"/>
        </w:rPr>
        <w:t>便秘</w:t>
      </w:r>
      <w:r w:rsidR="00515661">
        <w:rPr>
          <w:rFonts w:ascii="宋体" w:eastAsia="宋体" w:hAnsi="宋体" w:cs="宋体" w:hint="eastAsia"/>
          <w:sz w:val="21"/>
          <w:szCs w:val="21"/>
        </w:rPr>
        <w:t>”</w:t>
      </w:r>
      <w:r w:rsidR="000B1523" w:rsidRPr="003C236C">
        <w:rPr>
          <w:rFonts w:ascii="宋体" w:eastAsia="宋体" w:hAnsi="宋体" w:cs="宋体"/>
          <w:sz w:val="21"/>
          <w:szCs w:val="21"/>
        </w:rPr>
        <w:t>和</w:t>
      </w:r>
      <w:r w:rsidR="00515661">
        <w:rPr>
          <w:rFonts w:ascii="宋体" w:eastAsia="宋体" w:hAnsi="宋体" w:cs="宋体" w:hint="eastAsia"/>
          <w:sz w:val="21"/>
          <w:szCs w:val="21"/>
        </w:rPr>
        <w:t>“</w:t>
      </w:r>
      <w:r w:rsidR="000B1523" w:rsidRPr="003C236C">
        <w:rPr>
          <w:rFonts w:ascii="宋体" w:eastAsia="宋体" w:hAnsi="宋体" w:cs="宋体"/>
          <w:sz w:val="21"/>
          <w:szCs w:val="21"/>
        </w:rPr>
        <w:t>直肠便秘</w:t>
      </w:r>
      <w:r w:rsidR="00515661">
        <w:rPr>
          <w:rFonts w:ascii="宋体" w:eastAsia="宋体" w:hAnsi="宋体" w:cs="宋体" w:hint="eastAsia"/>
          <w:sz w:val="21"/>
          <w:szCs w:val="21"/>
        </w:rPr>
        <w:t>”</w:t>
      </w:r>
      <w:r w:rsidR="000B1523" w:rsidRPr="003C236C">
        <w:rPr>
          <w:rFonts w:ascii="宋体" w:eastAsia="宋体" w:hAnsi="宋体" w:cs="宋体"/>
          <w:sz w:val="21"/>
          <w:szCs w:val="21"/>
        </w:rPr>
        <w:t>两种。便秘是由于粪便在肠内停留过久，</w:t>
      </w:r>
      <w:r w:rsidR="00276BE4">
        <w:rPr>
          <w:rFonts w:ascii="宋体" w:eastAsia="宋体" w:hAnsi="宋体" w:cs="宋体" w:hint="eastAsia"/>
          <w:sz w:val="21"/>
          <w:szCs w:val="21"/>
        </w:rPr>
        <w:t>导</w:t>
      </w:r>
      <w:r w:rsidR="000B1523" w:rsidRPr="003C236C">
        <w:rPr>
          <w:rFonts w:ascii="宋体" w:eastAsia="宋体" w:hAnsi="宋体" w:cs="宋体"/>
          <w:sz w:val="21"/>
          <w:szCs w:val="21"/>
        </w:rPr>
        <w:t>致大便次数减少，大便干结，排</w:t>
      </w:r>
      <w:r w:rsidR="00034AFC">
        <w:rPr>
          <w:rFonts w:ascii="宋体" w:eastAsia="宋体" w:hAnsi="宋体" w:cs="宋体" w:hint="eastAsia"/>
          <w:sz w:val="21"/>
          <w:szCs w:val="21"/>
        </w:rPr>
        <w:t>出</w:t>
      </w:r>
      <w:r w:rsidR="000B1523" w:rsidRPr="003C236C">
        <w:rPr>
          <w:rFonts w:ascii="宋体" w:eastAsia="宋体" w:hAnsi="宋体" w:cs="宋体"/>
          <w:sz w:val="21"/>
          <w:szCs w:val="21"/>
        </w:rPr>
        <w:t>困难或不尽。</w:t>
      </w:r>
      <w:r w:rsidR="00276BE4">
        <w:rPr>
          <w:rFonts w:ascii="宋体" w:eastAsia="宋体" w:hAnsi="宋体" w:cs="宋体"/>
          <w:sz w:val="21"/>
          <w:szCs w:val="21"/>
        </w:rPr>
        <w:t>一般两天以上没有排便，</w:t>
      </w:r>
      <w:r w:rsidR="00493D58">
        <w:rPr>
          <w:rFonts w:ascii="宋体" w:eastAsia="宋体" w:hAnsi="宋体" w:cs="宋体" w:hint="eastAsia"/>
          <w:sz w:val="21"/>
          <w:szCs w:val="21"/>
        </w:rPr>
        <w:t>就</w:t>
      </w:r>
      <w:r w:rsidR="000D7869">
        <w:rPr>
          <w:rFonts w:ascii="宋体" w:eastAsia="宋体" w:hAnsi="宋体" w:cs="宋体"/>
          <w:sz w:val="21"/>
          <w:szCs w:val="21"/>
        </w:rPr>
        <w:t>可能有便秘。那么平时偶尔的</w:t>
      </w:r>
      <w:r w:rsidR="00276BE4">
        <w:rPr>
          <w:rFonts w:ascii="宋体" w:eastAsia="宋体" w:hAnsi="宋体" w:cs="宋体"/>
          <w:sz w:val="21"/>
          <w:szCs w:val="21"/>
        </w:rPr>
        <w:t>生活不规律</w:t>
      </w:r>
      <w:r w:rsidR="000D7869">
        <w:rPr>
          <w:rFonts w:ascii="宋体" w:eastAsia="宋体" w:hAnsi="宋体" w:cs="宋体"/>
          <w:sz w:val="21"/>
          <w:szCs w:val="21"/>
        </w:rPr>
        <w:t>导致的大便燥结和排便的次数减少</w:t>
      </w:r>
      <w:r w:rsidR="000B1523" w:rsidRPr="003C236C">
        <w:rPr>
          <w:rFonts w:ascii="宋体" w:eastAsia="宋体" w:hAnsi="宋体" w:cs="宋体"/>
          <w:sz w:val="21"/>
          <w:szCs w:val="21"/>
        </w:rPr>
        <w:t>不是便秘</w:t>
      </w:r>
      <w:r w:rsidR="000D7869">
        <w:rPr>
          <w:rFonts w:ascii="宋体" w:eastAsia="宋体" w:hAnsi="宋体" w:cs="宋体" w:hint="eastAsia"/>
          <w:sz w:val="21"/>
          <w:szCs w:val="21"/>
        </w:rPr>
        <w:t>，</w:t>
      </w:r>
      <w:r w:rsidR="00276BE4">
        <w:rPr>
          <w:rFonts w:ascii="宋体" w:eastAsia="宋体" w:hAnsi="宋体" w:cs="宋体"/>
          <w:sz w:val="21"/>
          <w:szCs w:val="21"/>
        </w:rPr>
        <w:t>长期存在的这种现象</w:t>
      </w:r>
      <w:r w:rsidR="000B1523" w:rsidRPr="003C236C">
        <w:rPr>
          <w:rFonts w:ascii="宋体" w:eastAsia="宋体" w:hAnsi="宋体" w:cs="宋体"/>
          <w:sz w:val="21"/>
          <w:szCs w:val="21"/>
        </w:rPr>
        <w:t>才是便秘。便秘在临床当中有急性的，急性便秘</w:t>
      </w:r>
      <w:r w:rsidR="00276BE4">
        <w:rPr>
          <w:rFonts w:ascii="宋体" w:eastAsia="宋体" w:hAnsi="宋体" w:cs="宋体" w:hint="eastAsia"/>
          <w:sz w:val="21"/>
          <w:szCs w:val="21"/>
        </w:rPr>
        <w:t>有</w:t>
      </w:r>
      <w:r w:rsidR="000B1523" w:rsidRPr="003C236C">
        <w:rPr>
          <w:rFonts w:ascii="宋体" w:eastAsia="宋体" w:hAnsi="宋体" w:cs="宋体"/>
          <w:sz w:val="21"/>
          <w:szCs w:val="21"/>
        </w:rPr>
        <w:t>肠梗阻、肠麻痹，还有急性腹膜炎，脑血管意外、心肌梗塞</w:t>
      </w:r>
      <w:r w:rsidR="004E6623">
        <w:rPr>
          <w:rFonts w:ascii="宋体" w:eastAsia="宋体" w:hAnsi="宋体" w:cs="宋体" w:hint="eastAsia"/>
          <w:sz w:val="21"/>
          <w:szCs w:val="21"/>
        </w:rPr>
        <w:t>等</w:t>
      </w:r>
      <w:r w:rsidR="000B1523" w:rsidRPr="003C236C">
        <w:rPr>
          <w:rFonts w:ascii="宋体" w:eastAsia="宋体" w:hAnsi="宋体" w:cs="宋体"/>
          <w:sz w:val="21"/>
          <w:szCs w:val="21"/>
        </w:rPr>
        <w:t>其他原因引起</w:t>
      </w:r>
      <w:r w:rsidR="00276BE4">
        <w:rPr>
          <w:rFonts w:ascii="宋体" w:eastAsia="宋体" w:hAnsi="宋体" w:cs="宋体" w:hint="eastAsia"/>
          <w:sz w:val="21"/>
          <w:szCs w:val="21"/>
        </w:rPr>
        <w:t>，</w:t>
      </w:r>
      <w:r w:rsidR="000B1523" w:rsidRPr="003C236C">
        <w:rPr>
          <w:rFonts w:ascii="宋体" w:eastAsia="宋体" w:hAnsi="宋体" w:cs="宋体"/>
          <w:sz w:val="21"/>
          <w:szCs w:val="21"/>
        </w:rPr>
        <w:t>这些</w:t>
      </w:r>
      <w:r w:rsidR="00276BE4">
        <w:rPr>
          <w:rFonts w:ascii="宋体" w:eastAsia="宋体" w:hAnsi="宋体" w:cs="宋体" w:hint="eastAsia"/>
          <w:sz w:val="21"/>
          <w:szCs w:val="21"/>
        </w:rPr>
        <w:t>今天</w:t>
      </w:r>
      <w:r w:rsidR="000B1523" w:rsidRPr="003C236C">
        <w:rPr>
          <w:rFonts w:ascii="宋体" w:eastAsia="宋体" w:hAnsi="宋体" w:cs="宋体"/>
          <w:sz w:val="21"/>
          <w:szCs w:val="21"/>
        </w:rPr>
        <w:t>我们不讨论</w:t>
      </w:r>
      <w:r w:rsidR="00276BE4">
        <w:rPr>
          <w:rFonts w:ascii="宋体" w:eastAsia="宋体" w:hAnsi="宋体" w:cs="宋体" w:hint="eastAsia"/>
          <w:sz w:val="21"/>
          <w:szCs w:val="21"/>
        </w:rPr>
        <w:t>。</w:t>
      </w:r>
    </w:p>
    <w:p w:rsidR="00515661" w:rsidRDefault="00CE1B95" w:rsidP="00002099">
      <w:pPr>
        <w:spacing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内经上讲，六腑的功能</w:t>
      </w:r>
      <w:r w:rsidRPr="003C236C">
        <w:rPr>
          <w:rFonts w:ascii="宋体" w:eastAsia="宋体" w:hAnsi="宋体" w:cs="宋体"/>
          <w:sz w:val="21"/>
          <w:szCs w:val="21"/>
        </w:rPr>
        <w:t>是传化物而不</w:t>
      </w:r>
      <w:r>
        <w:rPr>
          <w:rFonts w:ascii="宋体" w:eastAsia="宋体" w:hAnsi="宋体" w:cs="宋体" w:hint="eastAsia"/>
          <w:sz w:val="21"/>
          <w:szCs w:val="21"/>
        </w:rPr>
        <w:t>藏。</w:t>
      </w:r>
      <w:r w:rsidR="000B1523" w:rsidRPr="003C236C">
        <w:rPr>
          <w:rFonts w:ascii="宋体" w:eastAsia="宋体" w:hAnsi="宋体" w:cs="宋体"/>
          <w:sz w:val="21"/>
          <w:szCs w:val="21"/>
        </w:rPr>
        <w:t>这两种</w:t>
      </w:r>
      <w:r>
        <w:rPr>
          <w:rFonts w:ascii="宋体" w:eastAsia="宋体" w:hAnsi="宋体" w:cs="宋体" w:hint="eastAsia"/>
          <w:sz w:val="21"/>
          <w:szCs w:val="21"/>
        </w:rPr>
        <w:t>便秘</w:t>
      </w:r>
      <w:r w:rsidR="000B1523" w:rsidRPr="003C236C">
        <w:rPr>
          <w:rFonts w:ascii="宋体" w:eastAsia="宋体" w:hAnsi="宋体" w:cs="宋体"/>
          <w:sz w:val="21"/>
          <w:szCs w:val="21"/>
        </w:rPr>
        <w:t>都是食物残渣</w:t>
      </w:r>
      <w:r w:rsidR="0039162E">
        <w:rPr>
          <w:rFonts w:ascii="宋体" w:eastAsia="宋体" w:hAnsi="宋体" w:cs="宋体" w:hint="eastAsia"/>
          <w:sz w:val="21"/>
          <w:szCs w:val="21"/>
        </w:rPr>
        <w:t>在</w:t>
      </w:r>
      <w:r w:rsidR="00FB2445">
        <w:rPr>
          <w:rFonts w:ascii="宋体" w:eastAsia="宋体" w:hAnsi="宋体" w:cs="宋体" w:hint="eastAsia"/>
          <w:sz w:val="21"/>
          <w:szCs w:val="21"/>
        </w:rPr>
        <w:t>结</w:t>
      </w:r>
      <w:r w:rsidR="0039162E">
        <w:rPr>
          <w:rFonts w:ascii="宋体" w:eastAsia="宋体" w:hAnsi="宋体" w:cs="宋体"/>
          <w:sz w:val="21"/>
          <w:szCs w:val="21"/>
        </w:rPr>
        <w:t>肠或</w:t>
      </w:r>
      <w:r w:rsidR="000B1523" w:rsidRPr="003C236C">
        <w:rPr>
          <w:rFonts w:ascii="宋体" w:eastAsia="宋体" w:hAnsi="宋体" w:cs="宋体"/>
          <w:sz w:val="21"/>
          <w:szCs w:val="21"/>
        </w:rPr>
        <w:t>是直肠当中停留过久引起的便秘</w:t>
      </w:r>
      <w:r w:rsidR="001A2FBE">
        <w:rPr>
          <w:rFonts w:ascii="宋体" w:eastAsia="宋体" w:hAnsi="宋体" w:cs="宋体" w:hint="eastAsia"/>
          <w:sz w:val="21"/>
          <w:szCs w:val="21"/>
        </w:rPr>
        <w:t>，</w:t>
      </w:r>
      <w:r w:rsidR="0039162E">
        <w:rPr>
          <w:rFonts w:ascii="宋体" w:eastAsia="宋体" w:hAnsi="宋体" w:cs="宋体" w:hint="eastAsia"/>
          <w:sz w:val="21"/>
          <w:szCs w:val="21"/>
        </w:rPr>
        <w:t>它</w:t>
      </w:r>
      <w:r w:rsidR="001A2FBE">
        <w:rPr>
          <w:rFonts w:ascii="宋体" w:eastAsia="宋体" w:hAnsi="宋体" w:cs="宋体"/>
          <w:sz w:val="21"/>
          <w:szCs w:val="21"/>
        </w:rPr>
        <w:t>在肠道停留久了</w:t>
      </w:r>
      <w:r w:rsidR="0039162E">
        <w:rPr>
          <w:rFonts w:ascii="宋体" w:eastAsia="宋体" w:hAnsi="宋体" w:cs="宋体"/>
          <w:sz w:val="21"/>
          <w:szCs w:val="21"/>
        </w:rPr>
        <w:t>就会发生一系列的问题。</w:t>
      </w:r>
      <w:r w:rsidR="000B1523" w:rsidRPr="003C236C">
        <w:rPr>
          <w:rFonts w:ascii="宋体" w:eastAsia="宋体" w:hAnsi="宋体" w:cs="宋体"/>
          <w:sz w:val="21"/>
          <w:szCs w:val="21"/>
        </w:rPr>
        <w:t>特别是大便次数减少</w:t>
      </w:r>
      <w:r w:rsidR="00913D67">
        <w:rPr>
          <w:rFonts w:ascii="宋体" w:eastAsia="宋体" w:hAnsi="宋体" w:cs="宋体" w:hint="eastAsia"/>
          <w:sz w:val="21"/>
          <w:szCs w:val="21"/>
        </w:rPr>
        <w:t>、</w:t>
      </w:r>
      <w:r w:rsidR="000B1523" w:rsidRPr="003C236C">
        <w:rPr>
          <w:rFonts w:ascii="宋体" w:eastAsia="宋体" w:hAnsi="宋体" w:cs="宋体"/>
          <w:sz w:val="21"/>
          <w:szCs w:val="21"/>
        </w:rPr>
        <w:t>干燥</w:t>
      </w:r>
      <w:r w:rsidR="00913D67">
        <w:rPr>
          <w:rFonts w:ascii="宋体" w:eastAsia="宋体" w:hAnsi="宋体" w:cs="宋体" w:hint="eastAsia"/>
          <w:sz w:val="21"/>
          <w:szCs w:val="21"/>
        </w:rPr>
        <w:t>、</w:t>
      </w:r>
      <w:r w:rsidR="000B1523" w:rsidRPr="003C236C">
        <w:rPr>
          <w:rFonts w:ascii="宋体" w:eastAsia="宋体" w:hAnsi="宋体" w:cs="宋体"/>
          <w:sz w:val="21"/>
          <w:szCs w:val="21"/>
        </w:rPr>
        <w:t>排出来很困难，很多人要用其他方法来辅助排</w:t>
      </w:r>
      <w:r w:rsidR="00515661">
        <w:rPr>
          <w:rFonts w:ascii="宋体" w:eastAsia="宋体" w:hAnsi="宋体" w:cs="宋体" w:hint="eastAsia"/>
          <w:sz w:val="21"/>
          <w:szCs w:val="21"/>
        </w:rPr>
        <w:t>出，</w:t>
      </w:r>
      <w:r w:rsidR="000B1523" w:rsidRPr="003C236C">
        <w:rPr>
          <w:rFonts w:ascii="宋体" w:eastAsia="宋体" w:hAnsi="宋体" w:cs="宋体"/>
          <w:sz w:val="21"/>
          <w:szCs w:val="21"/>
        </w:rPr>
        <w:t>现代人这种情况比较多</w:t>
      </w:r>
      <w:r w:rsidR="00515661">
        <w:rPr>
          <w:rFonts w:ascii="宋体" w:eastAsia="宋体" w:hAnsi="宋体" w:cs="宋体" w:hint="eastAsia"/>
          <w:sz w:val="21"/>
          <w:szCs w:val="21"/>
        </w:rPr>
        <w:t>。</w:t>
      </w:r>
      <w:proofErr w:type="gramStart"/>
      <w:r w:rsidR="00AD0E21">
        <w:rPr>
          <w:rFonts w:ascii="宋体" w:eastAsia="宋体" w:hAnsi="宋体" w:cs="宋体"/>
          <w:sz w:val="21"/>
          <w:szCs w:val="21"/>
        </w:rPr>
        <w:t>不</w:t>
      </w:r>
      <w:proofErr w:type="gramEnd"/>
      <w:r w:rsidR="00AD0E21">
        <w:rPr>
          <w:rFonts w:ascii="宋体" w:eastAsia="宋体" w:hAnsi="宋体" w:cs="宋体"/>
          <w:sz w:val="21"/>
          <w:szCs w:val="21"/>
        </w:rPr>
        <w:t>光是老人，成年人多，现在还有很多小孩也有</w:t>
      </w:r>
      <w:r w:rsidR="000B1523" w:rsidRPr="003C236C">
        <w:rPr>
          <w:rFonts w:ascii="宋体" w:eastAsia="宋体" w:hAnsi="宋体" w:cs="宋体"/>
          <w:sz w:val="21"/>
          <w:szCs w:val="21"/>
        </w:rPr>
        <w:t>这种情况。</w:t>
      </w:r>
    </w:p>
    <w:p w:rsidR="00BD0C53" w:rsidRDefault="007C10E7" w:rsidP="00002099">
      <w:pPr>
        <w:spacing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便秘在中医上</w:t>
      </w:r>
      <w:r w:rsidR="000B1523" w:rsidRPr="003C236C">
        <w:rPr>
          <w:rFonts w:ascii="宋体" w:eastAsia="宋体" w:hAnsi="宋体" w:cs="宋体"/>
          <w:sz w:val="21"/>
          <w:szCs w:val="21"/>
        </w:rPr>
        <w:t>还有很多分类，比如说由于热造成的，</w:t>
      </w:r>
      <w:r w:rsidR="00515661">
        <w:rPr>
          <w:rFonts w:ascii="宋体" w:eastAsia="宋体" w:hAnsi="宋体" w:cs="宋体" w:hint="eastAsia"/>
          <w:sz w:val="21"/>
          <w:szCs w:val="21"/>
        </w:rPr>
        <w:t>有的是</w:t>
      </w:r>
      <w:proofErr w:type="gramStart"/>
      <w:r w:rsidR="000B1523" w:rsidRPr="003C236C">
        <w:rPr>
          <w:rFonts w:ascii="宋体" w:eastAsia="宋体" w:hAnsi="宋体" w:cs="宋体"/>
          <w:sz w:val="21"/>
          <w:szCs w:val="21"/>
        </w:rPr>
        <w:t>寒</w:t>
      </w:r>
      <w:proofErr w:type="gramEnd"/>
      <w:r w:rsidR="000B1523" w:rsidRPr="003C236C">
        <w:rPr>
          <w:rFonts w:ascii="宋体" w:eastAsia="宋体" w:hAnsi="宋体" w:cs="宋体"/>
          <w:sz w:val="21"/>
          <w:szCs w:val="21"/>
        </w:rPr>
        <w:t>造成的，</w:t>
      </w:r>
      <w:r w:rsidR="00515661">
        <w:rPr>
          <w:rFonts w:ascii="宋体" w:eastAsia="宋体" w:hAnsi="宋体" w:cs="宋体" w:hint="eastAsia"/>
          <w:sz w:val="21"/>
          <w:szCs w:val="21"/>
        </w:rPr>
        <w:t>有的</w:t>
      </w:r>
      <w:r w:rsidR="000B1523" w:rsidRPr="003C236C">
        <w:rPr>
          <w:rFonts w:ascii="宋体" w:eastAsia="宋体" w:hAnsi="宋体" w:cs="宋体"/>
          <w:sz w:val="21"/>
          <w:szCs w:val="21"/>
        </w:rPr>
        <w:t>是虚弱造成的，</w:t>
      </w:r>
      <w:r w:rsidR="00515661">
        <w:rPr>
          <w:rFonts w:ascii="宋体" w:eastAsia="宋体" w:hAnsi="宋体" w:cs="宋体" w:hint="eastAsia"/>
          <w:sz w:val="21"/>
          <w:szCs w:val="21"/>
        </w:rPr>
        <w:t>还有的</w:t>
      </w:r>
      <w:r w:rsidR="00F240A3">
        <w:rPr>
          <w:rFonts w:ascii="宋体" w:eastAsia="宋体" w:hAnsi="宋体" w:cs="宋体"/>
          <w:sz w:val="21"/>
          <w:szCs w:val="21"/>
        </w:rPr>
        <w:t>是</w:t>
      </w:r>
      <w:proofErr w:type="gramStart"/>
      <w:r w:rsidR="00F240A3">
        <w:rPr>
          <w:rFonts w:ascii="宋体" w:eastAsia="宋体" w:hAnsi="宋体" w:cs="宋体"/>
          <w:sz w:val="21"/>
          <w:szCs w:val="21"/>
        </w:rPr>
        <w:t>瘀滞造成</w:t>
      </w:r>
      <w:proofErr w:type="gramEnd"/>
      <w:r w:rsidR="00F240A3">
        <w:rPr>
          <w:rFonts w:ascii="宋体" w:eastAsia="宋体" w:hAnsi="宋体" w:cs="宋体"/>
          <w:sz w:val="21"/>
          <w:szCs w:val="21"/>
        </w:rPr>
        <w:t>的。所有这些原因从根本上来说</w:t>
      </w:r>
      <w:r w:rsidR="000B1523" w:rsidRPr="003C236C">
        <w:rPr>
          <w:rFonts w:ascii="宋体" w:eastAsia="宋体" w:hAnsi="宋体" w:cs="宋体"/>
          <w:sz w:val="21"/>
          <w:szCs w:val="21"/>
        </w:rPr>
        <w:t>都是</w:t>
      </w:r>
      <w:proofErr w:type="gramStart"/>
      <w:r w:rsidR="000B1523" w:rsidRPr="003C236C">
        <w:rPr>
          <w:rFonts w:ascii="宋体" w:eastAsia="宋体" w:hAnsi="宋体" w:cs="宋体"/>
          <w:sz w:val="21"/>
          <w:szCs w:val="21"/>
        </w:rPr>
        <w:t>瘀</w:t>
      </w:r>
      <w:proofErr w:type="gramEnd"/>
      <w:r w:rsidR="000B1523" w:rsidRPr="003C236C">
        <w:rPr>
          <w:rFonts w:ascii="宋体" w:eastAsia="宋体" w:hAnsi="宋体" w:cs="宋体"/>
          <w:sz w:val="21"/>
          <w:szCs w:val="21"/>
        </w:rPr>
        <w:t>滞不通造成的。那么寒</w:t>
      </w:r>
      <w:r w:rsidR="00034712">
        <w:rPr>
          <w:rFonts w:ascii="宋体" w:eastAsia="宋体" w:hAnsi="宋体" w:cs="宋体" w:hint="eastAsia"/>
          <w:sz w:val="21"/>
          <w:szCs w:val="21"/>
        </w:rPr>
        <w:t>，</w:t>
      </w:r>
      <w:r w:rsidR="000B1523" w:rsidRPr="003C236C">
        <w:rPr>
          <w:rFonts w:ascii="宋体" w:eastAsia="宋体" w:hAnsi="宋体" w:cs="宋体"/>
          <w:sz w:val="21"/>
          <w:szCs w:val="21"/>
        </w:rPr>
        <w:t>一种是受外界的寒，还有一种就是抵抗力差了</w:t>
      </w:r>
      <w:r w:rsidR="00034712">
        <w:rPr>
          <w:rFonts w:ascii="宋体" w:eastAsia="宋体" w:hAnsi="宋体" w:cs="宋体"/>
          <w:sz w:val="21"/>
          <w:szCs w:val="21"/>
        </w:rPr>
        <w:t>造成长期偏寒的体质。我们知道植物生长</w:t>
      </w:r>
      <w:r w:rsidR="00034712">
        <w:rPr>
          <w:rFonts w:ascii="宋体" w:eastAsia="宋体" w:hAnsi="宋体" w:cs="宋体" w:hint="eastAsia"/>
          <w:sz w:val="21"/>
          <w:szCs w:val="21"/>
        </w:rPr>
        <w:t>要</w:t>
      </w:r>
      <w:r w:rsidR="00034712">
        <w:rPr>
          <w:rFonts w:ascii="宋体" w:eastAsia="宋体" w:hAnsi="宋体" w:cs="宋体"/>
          <w:sz w:val="21"/>
          <w:szCs w:val="21"/>
        </w:rPr>
        <w:t>有一个适当的温度，太热或者是太寒</w:t>
      </w:r>
      <w:r w:rsidR="000B1523" w:rsidRPr="003C236C">
        <w:rPr>
          <w:rFonts w:ascii="宋体" w:eastAsia="宋体" w:hAnsi="宋体" w:cs="宋体"/>
          <w:sz w:val="21"/>
          <w:szCs w:val="21"/>
        </w:rPr>
        <w:t>都会造成植物生长不顺利</w:t>
      </w:r>
      <w:r w:rsidR="002D2BC3">
        <w:rPr>
          <w:rFonts w:ascii="宋体" w:eastAsia="宋体" w:hAnsi="宋体" w:cs="宋体" w:hint="eastAsia"/>
          <w:sz w:val="21"/>
          <w:szCs w:val="21"/>
        </w:rPr>
        <w:t>，只是</w:t>
      </w:r>
      <w:r w:rsidR="000B1523" w:rsidRPr="003C236C">
        <w:rPr>
          <w:rFonts w:ascii="宋体" w:eastAsia="宋体" w:hAnsi="宋体" w:cs="宋体"/>
          <w:sz w:val="21"/>
          <w:szCs w:val="21"/>
        </w:rPr>
        <w:t>寒热或虚</w:t>
      </w:r>
      <w:r w:rsidR="00034712">
        <w:rPr>
          <w:rFonts w:ascii="宋体" w:eastAsia="宋体" w:hAnsi="宋体" w:cs="宋体" w:hint="eastAsia"/>
          <w:sz w:val="21"/>
          <w:szCs w:val="21"/>
        </w:rPr>
        <w:t>它们</w:t>
      </w:r>
      <w:r w:rsidR="00034712">
        <w:rPr>
          <w:rFonts w:ascii="宋体" w:eastAsia="宋体" w:hAnsi="宋体" w:cs="宋体"/>
          <w:sz w:val="21"/>
          <w:szCs w:val="21"/>
        </w:rPr>
        <w:t>的表现状况不一样</w:t>
      </w:r>
      <w:r w:rsidR="00034712">
        <w:rPr>
          <w:rFonts w:ascii="宋体" w:eastAsia="宋体" w:hAnsi="宋体" w:cs="宋体" w:hint="eastAsia"/>
          <w:sz w:val="21"/>
          <w:szCs w:val="21"/>
        </w:rPr>
        <w:t>。</w:t>
      </w:r>
      <w:r w:rsidR="00034712">
        <w:rPr>
          <w:rFonts w:ascii="宋体" w:eastAsia="宋体" w:hAnsi="宋体" w:cs="宋体"/>
          <w:sz w:val="21"/>
          <w:szCs w:val="21"/>
        </w:rPr>
        <w:t>偏寒偏热</w:t>
      </w:r>
      <w:r w:rsidR="000B1523" w:rsidRPr="003C236C">
        <w:rPr>
          <w:rFonts w:ascii="宋体" w:eastAsia="宋体" w:hAnsi="宋体" w:cs="宋体"/>
          <w:sz w:val="21"/>
          <w:szCs w:val="21"/>
        </w:rPr>
        <w:t>都是由于人体的某些地方堵住了</w:t>
      </w:r>
      <w:r w:rsidR="001E582A">
        <w:rPr>
          <w:rFonts w:ascii="宋体" w:eastAsia="宋体" w:hAnsi="宋体" w:cs="宋体"/>
          <w:sz w:val="21"/>
          <w:szCs w:val="21"/>
        </w:rPr>
        <w:t>导致运行不畅，进一步导致大肠出问题。</w:t>
      </w:r>
      <w:r w:rsidR="000B1523" w:rsidRPr="003C236C">
        <w:rPr>
          <w:rFonts w:ascii="宋体" w:eastAsia="宋体" w:hAnsi="宋体" w:cs="宋体"/>
          <w:sz w:val="21"/>
          <w:szCs w:val="21"/>
        </w:rPr>
        <w:t>太热，它也是不</w:t>
      </w:r>
      <w:r w:rsidR="002D2BC3">
        <w:rPr>
          <w:rFonts w:ascii="宋体" w:eastAsia="宋体" w:hAnsi="宋体" w:cs="宋体" w:hint="eastAsia"/>
          <w:sz w:val="21"/>
          <w:szCs w:val="21"/>
        </w:rPr>
        <w:t>通</w:t>
      </w:r>
      <w:r w:rsidR="000B1523" w:rsidRPr="003C236C">
        <w:rPr>
          <w:rFonts w:ascii="宋体" w:eastAsia="宋体" w:hAnsi="宋体" w:cs="宋体"/>
          <w:sz w:val="21"/>
          <w:szCs w:val="21"/>
        </w:rPr>
        <w:t>的情况</w:t>
      </w:r>
      <w:r w:rsidR="00034712">
        <w:rPr>
          <w:rFonts w:ascii="宋体" w:eastAsia="宋体" w:hAnsi="宋体" w:cs="宋体" w:hint="eastAsia"/>
          <w:sz w:val="21"/>
          <w:szCs w:val="21"/>
        </w:rPr>
        <w:t>，</w:t>
      </w:r>
      <w:r w:rsidR="000B1523" w:rsidRPr="003C236C">
        <w:rPr>
          <w:rFonts w:ascii="宋体" w:eastAsia="宋体" w:hAnsi="宋体" w:cs="宋体"/>
          <w:sz w:val="21"/>
          <w:szCs w:val="21"/>
        </w:rPr>
        <w:t>人体的流通性比较差，里边堆积了很多东西，气流不畅，</w:t>
      </w:r>
      <w:r w:rsidR="00034712">
        <w:rPr>
          <w:rFonts w:ascii="宋体" w:eastAsia="宋体" w:hAnsi="宋体" w:cs="宋体" w:hint="eastAsia"/>
          <w:sz w:val="21"/>
          <w:szCs w:val="21"/>
        </w:rPr>
        <w:t>然后</w:t>
      </w:r>
      <w:r w:rsidR="000B1523" w:rsidRPr="003C236C">
        <w:rPr>
          <w:rFonts w:ascii="宋体" w:eastAsia="宋体" w:hAnsi="宋体" w:cs="宋体"/>
          <w:sz w:val="21"/>
          <w:szCs w:val="21"/>
        </w:rPr>
        <w:t>产生</w:t>
      </w:r>
      <w:r w:rsidR="00034712">
        <w:rPr>
          <w:rFonts w:ascii="宋体" w:eastAsia="宋体" w:hAnsi="宋体" w:cs="宋体" w:hint="eastAsia"/>
          <w:sz w:val="21"/>
          <w:szCs w:val="21"/>
        </w:rPr>
        <w:t>了</w:t>
      </w:r>
      <w:r w:rsidR="000B1523" w:rsidRPr="003C236C">
        <w:rPr>
          <w:rFonts w:ascii="宋体" w:eastAsia="宋体" w:hAnsi="宋体" w:cs="宋体"/>
          <w:sz w:val="21"/>
          <w:szCs w:val="21"/>
        </w:rPr>
        <w:t>燥热</w:t>
      </w:r>
      <w:r w:rsidR="002D2BC3">
        <w:rPr>
          <w:rFonts w:ascii="宋体" w:eastAsia="宋体" w:hAnsi="宋体" w:cs="宋体" w:hint="eastAsia"/>
          <w:sz w:val="21"/>
          <w:szCs w:val="21"/>
        </w:rPr>
        <w:t>。</w:t>
      </w:r>
    </w:p>
    <w:p w:rsidR="00541FE6" w:rsidRPr="003C236C" w:rsidRDefault="000B1523" w:rsidP="00002099">
      <w:pPr>
        <w:spacing w:after="240"/>
        <w:jc w:val="both"/>
        <w:rPr>
          <w:rFonts w:ascii="宋体" w:eastAsia="宋体" w:hAnsi="宋体" w:cs="宋体"/>
          <w:sz w:val="21"/>
          <w:szCs w:val="21"/>
        </w:rPr>
      </w:pPr>
      <w:r w:rsidRPr="003C236C">
        <w:rPr>
          <w:rFonts w:ascii="宋体" w:eastAsia="宋体" w:hAnsi="宋体" w:cs="宋体"/>
          <w:sz w:val="21"/>
          <w:szCs w:val="21"/>
        </w:rPr>
        <w:t>那么</w:t>
      </w:r>
      <w:r w:rsidR="00104579">
        <w:rPr>
          <w:rFonts w:ascii="宋体" w:eastAsia="宋体" w:hAnsi="宋体" w:cs="宋体"/>
          <w:sz w:val="21"/>
          <w:szCs w:val="21"/>
        </w:rPr>
        <w:t>长期习惯性便秘</w:t>
      </w:r>
      <w:r w:rsidR="002D2BC3">
        <w:rPr>
          <w:rFonts w:ascii="宋体" w:eastAsia="宋体" w:hAnsi="宋体" w:cs="宋体"/>
          <w:sz w:val="21"/>
          <w:szCs w:val="21"/>
        </w:rPr>
        <w:t>到医院去检查</w:t>
      </w:r>
      <w:r w:rsidR="002D2BC3">
        <w:rPr>
          <w:rFonts w:ascii="宋体" w:eastAsia="宋体" w:hAnsi="宋体" w:cs="宋体" w:hint="eastAsia"/>
          <w:sz w:val="21"/>
          <w:szCs w:val="21"/>
        </w:rPr>
        <w:t>，</w:t>
      </w:r>
      <w:r w:rsidR="000128D3">
        <w:rPr>
          <w:rFonts w:ascii="宋体" w:eastAsia="宋体" w:hAnsi="宋体" w:cs="宋体"/>
          <w:sz w:val="21"/>
          <w:szCs w:val="21"/>
        </w:rPr>
        <w:t>西医的检查</w:t>
      </w:r>
      <w:proofErr w:type="gramStart"/>
      <w:r w:rsidR="000128D3">
        <w:rPr>
          <w:rFonts w:ascii="宋体" w:eastAsia="宋体" w:hAnsi="宋体" w:cs="宋体"/>
          <w:sz w:val="21"/>
          <w:szCs w:val="21"/>
        </w:rPr>
        <w:t>就是做肠镜</w:t>
      </w:r>
      <w:proofErr w:type="gramEnd"/>
      <w:r w:rsidR="00D30704">
        <w:rPr>
          <w:rFonts w:ascii="宋体" w:eastAsia="宋体" w:hAnsi="宋体" w:cs="宋体"/>
          <w:sz w:val="21"/>
          <w:szCs w:val="21"/>
        </w:rPr>
        <w:t>，</w:t>
      </w:r>
      <w:r w:rsidR="000128D3">
        <w:rPr>
          <w:rFonts w:ascii="宋体" w:eastAsia="宋体" w:hAnsi="宋体" w:cs="宋体"/>
          <w:sz w:val="21"/>
          <w:szCs w:val="21"/>
        </w:rPr>
        <w:t>要去</w:t>
      </w:r>
      <w:proofErr w:type="gramStart"/>
      <w:r w:rsidR="000128D3">
        <w:rPr>
          <w:rFonts w:ascii="宋体" w:eastAsia="宋体" w:hAnsi="宋体" w:cs="宋体"/>
          <w:sz w:val="21"/>
          <w:szCs w:val="21"/>
        </w:rPr>
        <w:t>吃促进</w:t>
      </w:r>
      <w:proofErr w:type="gramEnd"/>
      <w:r w:rsidR="000128D3" w:rsidRPr="003C236C">
        <w:rPr>
          <w:rFonts w:ascii="宋体" w:eastAsia="宋体" w:hAnsi="宋体" w:cs="宋体"/>
          <w:sz w:val="21"/>
          <w:szCs w:val="21"/>
        </w:rPr>
        <w:t>人排泄的药物</w:t>
      </w:r>
      <w:r w:rsidR="000128D3">
        <w:rPr>
          <w:rFonts w:ascii="宋体" w:eastAsia="宋体" w:hAnsi="宋体" w:cs="宋体" w:hint="eastAsia"/>
          <w:sz w:val="21"/>
          <w:szCs w:val="21"/>
        </w:rPr>
        <w:t>，</w:t>
      </w:r>
      <w:r w:rsidR="000128D3" w:rsidRPr="003C236C">
        <w:rPr>
          <w:rFonts w:ascii="宋体" w:eastAsia="宋体" w:hAnsi="宋体" w:cs="宋体"/>
          <w:sz w:val="21"/>
          <w:szCs w:val="21"/>
        </w:rPr>
        <w:t>一晚上要拉很多次，肠道里边的粪便几乎要排光</w:t>
      </w:r>
      <w:r w:rsidR="000128D3">
        <w:rPr>
          <w:rFonts w:ascii="宋体" w:eastAsia="宋体" w:hAnsi="宋体" w:cs="宋体" w:hint="eastAsia"/>
          <w:sz w:val="21"/>
          <w:szCs w:val="21"/>
        </w:rPr>
        <w:t>。</w:t>
      </w:r>
      <w:proofErr w:type="gramStart"/>
      <w:r w:rsidRPr="003C236C">
        <w:rPr>
          <w:rFonts w:ascii="宋体" w:eastAsia="宋体" w:hAnsi="宋体" w:cs="宋体"/>
          <w:sz w:val="21"/>
          <w:szCs w:val="21"/>
        </w:rPr>
        <w:t>做</w:t>
      </w:r>
      <w:r w:rsidR="00BD0C53">
        <w:rPr>
          <w:rFonts w:ascii="宋体" w:eastAsia="宋体" w:hAnsi="宋体" w:cs="宋体"/>
          <w:sz w:val="21"/>
          <w:szCs w:val="21"/>
        </w:rPr>
        <w:t>肠镜检</w:t>
      </w:r>
      <w:proofErr w:type="gramEnd"/>
      <w:r w:rsidR="00BD0C53">
        <w:rPr>
          <w:rFonts w:ascii="宋体" w:eastAsia="宋体" w:hAnsi="宋体" w:cs="宋体"/>
          <w:sz w:val="21"/>
          <w:szCs w:val="21"/>
        </w:rPr>
        <w:t>查之后，很多</w:t>
      </w:r>
      <w:r w:rsidRPr="003C236C">
        <w:rPr>
          <w:rFonts w:ascii="宋体" w:eastAsia="宋体" w:hAnsi="宋体" w:cs="宋体"/>
          <w:sz w:val="21"/>
          <w:szCs w:val="21"/>
        </w:rPr>
        <w:t>是有</w:t>
      </w:r>
      <w:r w:rsidR="00BD0C53">
        <w:rPr>
          <w:rFonts w:ascii="宋体" w:eastAsia="宋体" w:hAnsi="宋体" w:cs="宋体" w:hint="eastAsia"/>
          <w:sz w:val="21"/>
          <w:szCs w:val="21"/>
        </w:rPr>
        <w:t>结</w:t>
      </w:r>
      <w:r w:rsidRPr="003C236C">
        <w:rPr>
          <w:rFonts w:ascii="宋体" w:eastAsia="宋体" w:hAnsi="宋体" w:cs="宋体"/>
          <w:sz w:val="21"/>
          <w:szCs w:val="21"/>
        </w:rPr>
        <w:t>肠息肉</w:t>
      </w:r>
      <w:r w:rsidR="00BD0C53">
        <w:rPr>
          <w:rFonts w:ascii="宋体" w:eastAsia="宋体" w:hAnsi="宋体" w:cs="宋体" w:hint="eastAsia"/>
          <w:sz w:val="21"/>
          <w:szCs w:val="21"/>
        </w:rPr>
        <w:t>，</w:t>
      </w:r>
      <w:r w:rsidRPr="003C236C">
        <w:rPr>
          <w:rFonts w:ascii="宋体" w:eastAsia="宋体" w:hAnsi="宋体" w:cs="宋体"/>
          <w:sz w:val="21"/>
          <w:szCs w:val="21"/>
        </w:rPr>
        <w:t>就是</w:t>
      </w:r>
      <w:r w:rsidR="00BD0C53">
        <w:rPr>
          <w:rFonts w:ascii="宋体" w:eastAsia="宋体" w:hAnsi="宋体" w:cs="宋体" w:hint="eastAsia"/>
          <w:sz w:val="21"/>
          <w:szCs w:val="21"/>
        </w:rPr>
        <w:t>结肠</w:t>
      </w:r>
      <w:r w:rsidRPr="003C236C">
        <w:rPr>
          <w:rFonts w:ascii="宋体" w:eastAsia="宋体" w:hAnsi="宋体" w:cs="宋体"/>
          <w:sz w:val="21"/>
          <w:szCs w:val="21"/>
        </w:rPr>
        <w:t>的</w:t>
      </w:r>
      <w:r w:rsidR="00104579">
        <w:rPr>
          <w:rFonts w:ascii="宋体" w:eastAsia="宋体" w:hAnsi="宋体" w:cs="宋体" w:hint="eastAsia"/>
          <w:sz w:val="21"/>
          <w:szCs w:val="21"/>
        </w:rPr>
        <w:t>肠</w:t>
      </w:r>
      <w:r w:rsidRPr="003C236C">
        <w:rPr>
          <w:rFonts w:ascii="宋体" w:eastAsia="宋体" w:hAnsi="宋体" w:cs="宋体"/>
          <w:sz w:val="21"/>
          <w:szCs w:val="21"/>
        </w:rPr>
        <w:t>壁上</w:t>
      </w:r>
      <w:r w:rsidR="00BD0C53">
        <w:rPr>
          <w:rFonts w:ascii="宋体" w:eastAsia="宋体" w:hAnsi="宋体" w:cs="宋体"/>
          <w:sz w:val="21"/>
          <w:szCs w:val="21"/>
        </w:rPr>
        <w:t>有</w:t>
      </w:r>
      <w:r w:rsidR="00034712">
        <w:rPr>
          <w:rFonts w:ascii="宋体" w:eastAsia="宋体" w:hAnsi="宋体" w:cs="宋体"/>
          <w:sz w:val="21"/>
          <w:szCs w:val="21"/>
        </w:rPr>
        <w:t>一些增生的东西，良性的，没有变成肿瘤的这种增生物</w:t>
      </w:r>
      <w:r w:rsidR="009B05C8">
        <w:rPr>
          <w:rFonts w:ascii="宋体" w:eastAsia="宋体" w:hAnsi="宋体" w:cs="宋体" w:hint="eastAsia"/>
          <w:sz w:val="21"/>
          <w:szCs w:val="21"/>
        </w:rPr>
        <w:t>。</w:t>
      </w:r>
      <w:r w:rsidR="00034712">
        <w:rPr>
          <w:rFonts w:ascii="宋体" w:eastAsia="宋体" w:hAnsi="宋体" w:cs="宋体"/>
          <w:sz w:val="21"/>
          <w:szCs w:val="21"/>
        </w:rPr>
        <w:t>这种</w:t>
      </w:r>
      <w:r w:rsidR="00BD0C53">
        <w:rPr>
          <w:rFonts w:ascii="宋体" w:eastAsia="宋体" w:hAnsi="宋体" w:cs="宋体"/>
          <w:sz w:val="21"/>
          <w:szCs w:val="21"/>
        </w:rPr>
        <w:t>强刺激产生的排便对人的</w:t>
      </w:r>
      <w:r w:rsidRPr="003C236C">
        <w:rPr>
          <w:rFonts w:ascii="宋体" w:eastAsia="宋体" w:hAnsi="宋体" w:cs="宋体"/>
          <w:sz w:val="21"/>
          <w:szCs w:val="21"/>
        </w:rPr>
        <w:t>气血消耗是非常大的，中医检查便秘就要方便的多。如果各种功能运转正常，</w:t>
      </w:r>
      <w:r w:rsidR="00034712">
        <w:rPr>
          <w:rFonts w:ascii="宋体" w:eastAsia="宋体" w:hAnsi="宋体" w:cs="宋体" w:hint="eastAsia"/>
          <w:sz w:val="21"/>
          <w:szCs w:val="21"/>
        </w:rPr>
        <w:t>就</w:t>
      </w:r>
      <w:r w:rsidR="00271C52">
        <w:rPr>
          <w:rFonts w:ascii="宋体" w:eastAsia="宋体" w:hAnsi="宋体" w:cs="宋体"/>
          <w:sz w:val="21"/>
          <w:szCs w:val="21"/>
        </w:rPr>
        <w:t>不会造成这种生理上病理的变化</w:t>
      </w:r>
      <w:r w:rsidR="00271C52">
        <w:rPr>
          <w:rFonts w:ascii="宋体" w:eastAsia="宋体" w:hAnsi="宋体" w:cs="宋体" w:hint="eastAsia"/>
          <w:sz w:val="21"/>
          <w:szCs w:val="21"/>
        </w:rPr>
        <w:t>。</w:t>
      </w:r>
      <w:r w:rsidRPr="003C236C">
        <w:rPr>
          <w:rFonts w:ascii="宋体" w:eastAsia="宋体" w:hAnsi="宋体" w:cs="宋体"/>
          <w:sz w:val="21"/>
          <w:szCs w:val="21"/>
        </w:rPr>
        <w:t>比如</w:t>
      </w:r>
      <w:r w:rsidR="00104579">
        <w:rPr>
          <w:rFonts w:ascii="宋体" w:eastAsia="宋体" w:hAnsi="宋体" w:cs="宋体"/>
          <w:sz w:val="21"/>
          <w:szCs w:val="21"/>
        </w:rPr>
        <w:t>去按</w:t>
      </w:r>
      <w:r w:rsidRPr="003C236C">
        <w:rPr>
          <w:rFonts w:ascii="宋体" w:eastAsia="宋体" w:hAnsi="宋体" w:cs="宋体"/>
          <w:sz w:val="21"/>
          <w:szCs w:val="21"/>
        </w:rPr>
        <w:t>有的便秘患者</w:t>
      </w:r>
      <w:r w:rsidR="00FC543D">
        <w:rPr>
          <w:rFonts w:ascii="宋体" w:eastAsia="宋体" w:hAnsi="宋体" w:cs="宋体"/>
          <w:sz w:val="21"/>
          <w:szCs w:val="21"/>
        </w:rPr>
        <w:t>的</w:t>
      </w:r>
      <w:r w:rsidRPr="003C236C">
        <w:rPr>
          <w:rFonts w:ascii="宋体" w:eastAsia="宋体" w:hAnsi="宋体" w:cs="宋体"/>
          <w:sz w:val="21"/>
          <w:szCs w:val="21"/>
        </w:rPr>
        <w:t>腹部，整体上就比较膨胀，好像打了气一样</w:t>
      </w:r>
      <w:r w:rsidR="00FC543D">
        <w:rPr>
          <w:rFonts w:ascii="宋体" w:eastAsia="宋体" w:hAnsi="宋体" w:cs="宋体" w:hint="eastAsia"/>
          <w:sz w:val="21"/>
          <w:szCs w:val="21"/>
        </w:rPr>
        <w:t>，</w:t>
      </w:r>
      <w:r w:rsidRPr="003C236C">
        <w:rPr>
          <w:rFonts w:ascii="宋体" w:eastAsia="宋体" w:hAnsi="宋体" w:cs="宋体"/>
          <w:sz w:val="21"/>
          <w:szCs w:val="21"/>
        </w:rPr>
        <w:t>按下去比较有弹性，</w:t>
      </w:r>
      <w:r w:rsidR="00FC543D">
        <w:rPr>
          <w:rFonts w:ascii="宋体" w:eastAsia="宋体" w:hAnsi="宋体" w:cs="宋体" w:hint="eastAsia"/>
          <w:sz w:val="21"/>
          <w:szCs w:val="21"/>
        </w:rPr>
        <w:t>被按</w:t>
      </w:r>
      <w:r w:rsidR="00FC543D">
        <w:rPr>
          <w:rFonts w:ascii="宋体" w:eastAsia="宋体" w:hAnsi="宋体" w:cs="宋体"/>
          <w:sz w:val="21"/>
          <w:szCs w:val="21"/>
        </w:rPr>
        <w:t>的人</w:t>
      </w:r>
      <w:r w:rsidRPr="003C236C">
        <w:rPr>
          <w:rFonts w:ascii="宋体" w:eastAsia="宋体" w:hAnsi="宋体" w:cs="宋体"/>
          <w:sz w:val="21"/>
          <w:szCs w:val="21"/>
        </w:rPr>
        <w:t>有压痛感，不喜欢按</w:t>
      </w:r>
      <w:r w:rsidR="007B0565">
        <w:rPr>
          <w:rFonts w:ascii="宋体" w:eastAsia="宋体" w:hAnsi="宋体" w:cs="宋体" w:hint="eastAsia"/>
          <w:sz w:val="21"/>
          <w:szCs w:val="21"/>
        </w:rPr>
        <w:t>。按</w:t>
      </w:r>
      <w:r w:rsidRPr="003C236C">
        <w:rPr>
          <w:rFonts w:ascii="宋体" w:eastAsia="宋体" w:hAnsi="宋体" w:cs="宋体"/>
          <w:sz w:val="21"/>
          <w:szCs w:val="21"/>
        </w:rPr>
        <w:t>虚弱的人腹部就比较软，他还喜欢</w:t>
      </w:r>
      <w:r w:rsidR="00FC543D">
        <w:rPr>
          <w:rFonts w:ascii="宋体" w:eastAsia="宋体" w:hAnsi="宋体" w:cs="宋体" w:hint="eastAsia"/>
          <w:sz w:val="21"/>
          <w:szCs w:val="21"/>
        </w:rPr>
        <w:t>按</w:t>
      </w:r>
      <w:r w:rsidR="00AF2A74">
        <w:rPr>
          <w:rFonts w:ascii="宋体" w:eastAsia="宋体" w:hAnsi="宋体" w:cs="宋体" w:hint="eastAsia"/>
          <w:sz w:val="21"/>
          <w:szCs w:val="21"/>
        </w:rPr>
        <w:t>。</w:t>
      </w:r>
      <w:r w:rsidRPr="003C236C">
        <w:rPr>
          <w:rFonts w:ascii="宋体" w:eastAsia="宋体" w:hAnsi="宋体" w:cs="宋体"/>
          <w:sz w:val="21"/>
          <w:szCs w:val="21"/>
        </w:rPr>
        <w:t>还有腰底部的那些肌肉，</w:t>
      </w:r>
      <w:r w:rsidR="00FC543D">
        <w:rPr>
          <w:rFonts w:ascii="宋体" w:eastAsia="宋体" w:hAnsi="宋体" w:cs="宋体" w:hint="eastAsia"/>
          <w:sz w:val="21"/>
          <w:szCs w:val="21"/>
        </w:rPr>
        <w:t>按</w:t>
      </w:r>
      <w:r w:rsidRPr="003C236C">
        <w:rPr>
          <w:rFonts w:ascii="宋体" w:eastAsia="宋体" w:hAnsi="宋体" w:cs="宋体"/>
          <w:sz w:val="21"/>
          <w:szCs w:val="21"/>
        </w:rPr>
        <w:t>上去比较疼，还有一些条索，但是这种人他的腹部不是真的柔软，稍微</w:t>
      </w:r>
      <w:proofErr w:type="gramStart"/>
      <w:r w:rsidRPr="003C236C">
        <w:rPr>
          <w:rFonts w:ascii="宋体" w:eastAsia="宋体" w:hAnsi="宋体" w:cs="宋体"/>
          <w:sz w:val="21"/>
          <w:szCs w:val="21"/>
        </w:rPr>
        <w:t>触摸深</w:t>
      </w:r>
      <w:proofErr w:type="gramEnd"/>
      <w:r w:rsidRPr="003C236C">
        <w:rPr>
          <w:rFonts w:ascii="宋体" w:eastAsia="宋体" w:hAnsi="宋体" w:cs="宋体"/>
          <w:sz w:val="21"/>
          <w:szCs w:val="21"/>
        </w:rPr>
        <w:t>一点</w:t>
      </w:r>
      <w:r w:rsidR="007B0565">
        <w:rPr>
          <w:rFonts w:ascii="宋体" w:eastAsia="宋体" w:hAnsi="宋体" w:cs="宋体" w:hint="eastAsia"/>
          <w:sz w:val="21"/>
          <w:szCs w:val="21"/>
        </w:rPr>
        <w:t>，</w:t>
      </w:r>
      <w:r w:rsidRPr="003C236C">
        <w:rPr>
          <w:rFonts w:ascii="宋体" w:eastAsia="宋体" w:hAnsi="宋体" w:cs="宋体"/>
          <w:sz w:val="21"/>
          <w:szCs w:val="21"/>
        </w:rPr>
        <w:t>在腹股沟</w:t>
      </w:r>
      <w:r w:rsidR="007B0565" w:rsidRPr="003C236C">
        <w:rPr>
          <w:rFonts w:ascii="宋体" w:eastAsia="宋体" w:hAnsi="宋体" w:cs="宋体"/>
          <w:sz w:val="21"/>
          <w:szCs w:val="21"/>
        </w:rPr>
        <w:t>左边</w:t>
      </w:r>
      <w:r w:rsidRPr="003C236C">
        <w:rPr>
          <w:rFonts w:ascii="宋体" w:eastAsia="宋体" w:hAnsi="宋体" w:cs="宋体"/>
          <w:sz w:val="21"/>
          <w:szCs w:val="21"/>
        </w:rPr>
        <w:t>的</w:t>
      </w:r>
      <w:r w:rsidR="007B0565">
        <w:rPr>
          <w:rFonts w:ascii="宋体" w:eastAsia="宋体" w:hAnsi="宋体" w:cs="宋体" w:hint="eastAsia"/>
          <w:sz w:val="21"/>
          <w:szCs w:val="21"/>
        </w:rPr>
        <w:t>结肠</w:t>
      </w:r>
      <w:r w:rsidRPr="003C236C">
        <w:rPr>
          <w:rFonts w:ascii="宋体" w:eastAsia="宋体" w:hAnsi="宋体" w:cs="宋体"/>
          <w:sz w:val="21"/>
          <w:szCs w:val="21"/>
        </w:rPr>
        <w:t xml:space="preserve">那个地方一般有硬块，还有痛感。 </w:t>
      </w:r>
    </w:p>
    <w:p w:rsidR="00541FE6" w:rsidRPr="003C236C" w:rsidRDefault="00884A9F" w:rsidP="00002099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从我们最开始讲便秘的问题就可以看出来，</w:t>
      </w:r>
      <w:r w:rsidR="000B1523" w:rsidRPr="003C236C">
        <w:rPr>
          <w:rFonts w:ascii="宋体" w:eastAsia="宋体" w:hAnsi="宋体" w:cs="宋体"/>
          <w:sz w:val="21"/>
          <w:szCs w:val="21"/>
        </w:rPr>
        <w:t>主要是在结肠和直肠这</w:t>
      </w:r>
      <w:r w:rsidR="00B34D73">
        <w:rPr>
          <w:rFonts w:ascii="宋体" w:eastAsia="宋体" w:hAnsi="宋体" w:cs="宋体" w:hint="eastAsia"/>
          <w:sz w:val="21"/>
          <w:szCs w:val="21"/>
        </w:rPr>
        <w:t>两</w:t>
      </w:r>
      <w:r w:rsidR="000B1523" w:rsidRPr="003C236C">
        <w:rPr>
          <w:rFonts w:ascii="宋体" w:eastAsia="宋体" w:hAnsi="宋体" w:cs="宋体"/>
          <w:sz w:val="21"/>
          <w:szCs w:val="21"/>
        </w:rPr>
        <w:t>个地方出了问题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0B1523" w:rsidRPr="003C236C">
        <w:rPr>
          <w:rFonts w:ascii="宋体" w:eastAsia="宋体" w:hAnsi="宋体" w:cs="宋体"/>
          <w:sz w:val="21"/>
          <w:szCs w:val="21"/>
        </w:rPr>
        <w:t>还</w:t>
      </w:r>
      <w:r w:rsidR="00252499">
        <w:rPr>
          <w:rFonts w:ascii="宋体" w:eastAsia="宋体" w:hAnsi="宋体" w:cs="宋体"/>
          <w:sz w:val="21"/>
          <w:szCs w:val="21"/>
        </w:rPr>
        <w:t>可以按小腿足三里</w:t>
      </w:r>
      <w:r w:rsidR="000B1523" w:rsidRPr="003C236C">
        <w:rPr>
          <w:rFonts w:ascii="宋体" w:eastAsia="宋体" w:hAnsi="宋体" w:cs="宋体"/>
          <w:sz w:val="21"/>
          <w:szCs w:val="21"/>
        </w:rPr>
        <w:t>下面</w:t>
      </w:r>
      <w:r w:rsidR="00870970">
        <w:rPr>
          <w:rFonts w:ascii="宋体" w:eastAsia="宋体" w:hAnsi="宋体" w:cs="宋体" w:hint="eastAsia"/>
          <w:sz w:val="21"/>
          <w:szCs w:val="21"/>
        </w:rPr>
        <w:t>的</w:t>
      </w:r>
      <w:r w:rsidR="000B1523" w:rsidRPr="003C236C">
        <w:rPr>
          <w:rFonts w:ascii="宋体" w:eastAsia="宋体" w:hAnsi="宋体" w:cs="宋体"/>
          <w:sz w:val="21"/>
          <w:szCs w:val="21"/>
        </w:rPr>
        <w:t>阳明沟</w:t>
      </w:r>
      <w:r w:rsidR="00252499">
        <w:rPr>
          <w:rFonts w:ascii="宋体" w:eastAsia="宋体" w:hAnsi="宋体" w:cs="宋体" w:hint="eastAsia"/>
          <w:sz w:val="21"/>
          <w:szCs w:val="21"/>
        </w:rPr>
        <w:t>，</w:t>
      </w:r>
      <w:r w:rsidR="000B1523" w:rsidRPr="003C236C">
        <w:rPr>
          <w:rFonts w:ascii="宋体" w:eastAsia="宋体" w:hAnsi="宋体" w:cs="宋体"/>
          <w:sz w:val="21"/>
          <w:szCs w:val="21"/>
        </w:rPr>
        <w:t>沿着阳明沟下去，按</w:t>
      </w:r>
      <w:r w:rsidR="00252499">
        <w:rPr>
          <w:rFonts w:ascii="宋体" w:eastAsia="宋体" w:hAnsi="宋体" w:cs="宋体" w:hint="eastAsia"/>
          <w:sz w:val="21"/>
          <w:szCs w:val="21"/>
        </w:rPr>
        <w:t>到</w:t>
      </w:r>
      <w:r w:rsidR="000B1523" w:rsidRPr="003C236C">
        <w:rPr>
          <w:rFonts w:ascii="宋体" w:eastAsia="宋体" w:hAnsi="宋体" w:cs="宋体"/>
          <w:sz w:val="21"/>
          <w:szCs w:val="21"/>
        </w:rPr>
        <w:t>小腿最粗壮的肌肉</w:t>
      </w:r>
      <w:r w:rsidR="00252499">
        <w:rPr>
          <w:rFonts w:ascii="宋体" w:eastAsia="宋体" w:hAnsi="宋体" w:cs="宋体" w:hint="eastAsia"/>
          <w:sz w:val="21"/>
          <w:szCs w:val="21"/>
        </w:rPr>
        <w:t>，</w:t>
      </w:r>
      <w:r w:rsidR="000B1523" w:rsidRPr="003C236C">
        <w:rPr>
          <w:rFonts w:ascii="宋体" w:eastAsia="宋体" w:hAnsi="宋体" w:cs="宋体"/>
          <w:sz w:val="21"/>
          <w:szCs w:val="21"/>
        </w:rPr>
        <w:t>往下按到上下巨虚</w:t>
      </w:r>
      <w:r w:rsidR="00252499">
        <w:rPr>
          <w:rFonts w:ascii="宋体" w:eastAsia="宋体" w:hAnsi="宋体" w:cs="宋体"/>
          <w:sz w:val="21"/>
          <w:szCs w:val="21"/>
        </w:rPr>
        <w:t>穴位，那片肌肉比较硬，那么直肠</w:t>
      </w:r>
      <w:r w:rsidR="000B1523" w:rsidRPr="003C236C">
        <w:rPr>
          <w:rFonts w:ascii="宋体" w:eastAsia="宋体" w:hAnsi="宋体" w:cs="宋体"/>
          <w:sz w:val="21"/>
          <w:szCs w:val="21"/>
        </w:rPr>
        <w:t>就是在下焦，结肠的话一部分在下焦，少部分在中</w:t>
      </w:r>
      <w:r w:rsidR="00252499">
        <w:rPr>
          <w:rFonts w:ascii="宋体" w:eastAsia="宋体" w:hAnsi="宋体" w:cs="宋体" w:hint="eastAsia"/>
          <w:sz w:val="21"/>
          <w:szCs w:val="21"/>
        </w:rPr>
        <w:t>焦</w:t>
      </w:r>
      <w:r w:rsidR="000B1523" w:rsidRPr="003C236C">
        <w:rPr>
          <w:rFonts w:ascii="宋体" w:eastAsia="宋体" w:hAnsi="宋体" w:cs="宋体"/>
          <w:sz w:val="21"/>
          <w:szCs w:val="21"/>
        </w:rPr>
        <w:t xml:space="preserve">。 </w:t>
      </w:r>
    </w:p>
    <w:p w:rsidR="00541FE6" w:rsidRPr="003C236C" w:rsidRDefault="000B1523" w:rsidP="00002099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3C236C">
        <w:rPr>
          <w:rFonts w:ascii="宋体" w:eastAsia="宋体" w:hAnsi="宋体" w:cs="宋体"/>
          <w:sz w:val="21"/>
          <w:szCs w:val="21"/>
        </w:rPr>
        <w:t>如果不解决掉它</w:t>
      </w:r>
      <w:r w:rsidR="00ED1992">
        <w:rPr>
          <w:rFonts w:ascii="宋体" w:eastAsia="宋体" w:hAnsi="宋体" w:cs="宋体" w:hint="eastAsia"/>
          <w:sz w:val="21"/>
          <w:szCs w:val="21"/>
        </w:rPr>
        <w:t>四</w:t>
      </w:r>
      <w:r w:rsidR="00547CEE">
        <w:rPr>
          <w:rFonts w:ascii="宋体" w:eastAsia="宋体" w:hAnsi="宋体" w:cs="宋体"/>
          <w:sz w:val="21"/>
          <w:szCs w:val="21"/>
        </w:rPr>
        <w:t>面受气的情况，仅仅</w:t>
      </w:r>
      <w:r w:rsidRPr="003C236C">
        <w:rPr>
          <w:rFonts w:ascii="宋体" w:eastAsia="宋体" w:hAnsi="宋体" w:cs="宋体"/>
          <w:sz w:val="21"/>
          <w:szCs w:val="21"/>
        </w:rPr>
        <w:t>给他吃一些刺激肠道的药</w:t>
      </w:r>
      <w:r w:rsidR="00B6233D">
        <w:rPr>
          <w:rFonts w:ascii="宋体" w:eastAsia="宋体" w:hAnsi="宋体" w:cs="宋体" w:hint="eastAsia"/>
          <w:sz w:val="21"/>
          <w:szCs w:val="21"/>
        </w:rPr>
        <w:t>是没有用的。</w:t>
      </w:r>
      <w:r w:rsidRPr="003C236C">
        <w:rPr>
          <w:rFonts w:ascii="宋体" w:eastAsia="宋体" w:hAnsi="宋体" w:cs="宋体"/>
          <w:sz w:val="21"/>
          <w:szCs w:val="21"/>
        </w:rPr>
        <w:t>中焦偏下和下焦这个位置在人体来说，它属于中间</w:t>
      </w:r>
      <w:r w:rsidR="00BB02BC">
        <w:rPr>
          <w:rFonts w:ascii="宋体" w:eastAsia="宋体" w:hAnsi="宋体" w:cs="宋体" w:hint="eastAsia"/>
          <w:sz w:val="21"/>
          <w:szCs w:val="21"/>
        </w:rPr>
        <w:t>。</w:t>
      </w:r>
      <w:r w:rsidR="00BB02BC">
        <w:rPr>
          <w:rFonts w:ascii="宋体" w:eastAsia="宋体" w:hAnsi="宋体" w:cs="宋体"/>
          <w:sz w:val="21"/>
          <w:szCs w:val="21"/>
        </w:rPr>
        <w:t>要解决便秘的问题</w:t>
      </w:r>
      <w:r w:rsidRPr="003C236C">
        <w:rPr>
          <w:rFonts w:ascii="宋体" w:eastAsia="宋体" w:hAnsi="宋体" w:cs="宋体"/>
          <w:sz w:val="21"/>
          <w:szCs w:val="21"/>
        </w:rPr>
        <w:t>从根本上来说，</w:t>
      </w:r>
      <w:r w:rsidR="00BB02BC">
        <w:rPr>
          <w:rFonts w:ascii="宋体" w:eastAsia="宋体" w:hAnsi="宋体" w:cs="宋体" w:hint="eastAsia"/>
          <w:sz w:val="21"/>
          <w:szCs w:val="21"/>
        </w:rPr>
        <w:t>要把</w:t>
      </w:r>
      <w:r w:rsidRPr="003C236C">
        <w:rPr>
          <w:rFonts w:ascii="宋体" w:eastAsia="宋体" w:hAnsi="宋体" w:cs="宋体"/>
          <w:sz w:val="21"/>
          <w:szCs w:val="21"/>
        </w:rPr>
        <w:t>他</w:t>
      </w:r>
      <w:r w:rsidR="00BB02BC">
        <w:rPr>
          <w:rFonts w:ascii="宋体" w:eastAsia="宋体" w:hAnsi="宋体" w:cs="宋体" w:hint="eastAsia"/>
          <w:sz w:val="21"/>
          <w:szCs w:val="21"/>
        </w:rPr>
        <w:t>四</w:t>
      </w:r>
      <w:r w:rsidR="006D3804">
        <w:rPr>
          <w:rFonts w:ascii="宋体" w:eastAsia="宋体" w:hAnsi="宋体" w:cs="宋体"/>
          <w:sz w:val="21"/>
          <w:szCs w:val="21"/>
        </w:rPr>
        <w:t>面受气的情况解决掉</w:t>
      </w:r>
      <w:r w:rsidR="006D3804">
        <w:rPr>
          <w:rFonts w:ascii="宋体" w:eastAsia="宋体" w:hAnsi="宋体" w:cs="宋体" w:hint="eastAsia"/>
          <w:sz w:val="21"/>
          <w:szCs w:val="21"/>
        </w:rPr>
        <w:t>，</w:t>
      </w:r>
      <w:r w:rsidR="00BB02BC">
        <w:rPr>
          <w:rFonts w:ascii="宋体" w:eastAsia="宋体" w:hAnsi="宋体" w:cs="宋体"/>
          <w:sz w:val="21"/>
          <w:szCs w:val="21"/>
        </w:rPr>
        <w:t>把压着他的这几个人搬开，</w:t>
      </w:r>
      <w:r w:rsidRPr="003C236C">
        <w:rPr>
          <w:rFonts w:ascii="宋体" w:eastAsia="宋体" w:hAnsi="宋体" w:cs="宋体"/>
          <w:sz w:val="21"/>
          <w:szCs w:val="21"/>
        </w:rPr>
        <w:t xml:space="preserve">再让他活动就容易多了。 </w:t>
      </w:r>
    </w:p>
    <w:p w:rsidR="00541FE6" w:rsidRPr="003C236C" w:rsidRDefault="00403369" w:rsidP="00002099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那么结肠、</w:t>
      </w:r>
      <w:proofErr w:type="gramStart"/>
      <w:r>
        <w:rPr>
          <w:rFonts w:ascii="宋体" w:eastAsia="宋体" w:hAnsi="宋体" w:cs="宋体"/>
          <w:sz w:val="21"/>
          <w:szCs w:val="21"/>
        </w:rPr>
        <w:t>直</w:t>
      </w:r>
      <w:r w:rsidR="00BB02BC">
        <w:rPr>
          <w:rFonts w:ascii="宋体" w:eastAsia="宋体" w:hAnsi="宋体" w:cs="宋体"/>
          <w:sz w:val="21"/>
          <w:szCs w:val="21"/>
        </w:rPr>
        <w:t>这些</w:t>
      </w:r>
      <w:proofErr w:type="gramEnd"/>
      <w:r w:rsidR="00BB02BC">
        <w:rPr>
          <w:rFonts w:ascii="宋体" w:eastAsia="宋体" w:hAnsi="宋体" w:cs="宋体"/>
          <w:sz w:val="21"/>
          <w:szCs w:val="21"/>
        </w:rPr>
        <w:t>在人体内的工作状况，</w:t>
      </w:r>
      <w:r w:rsidR="000B1523" w:rsidRPr="003C236C">
        <w:rPr>
          <w:rFonts w:ascii="宋体" w:eastAsia="宋体" w:hAnsi="宋体" w:cs="宋体"/>
          <w:sz w:val="21"/>
          <w:szCs w:val="21"/>
        </w:rPr>
        <w:t>就像工厂的流水线</w:t>
      </w:r>
      <w:r w:rsidR="00A333B5">
        <w:rPr>
          <w:rFonts w:ascii="宋体" w:eastAsia="宋体" w:hAnsi="宋体" w:cs="宋体" w:hint="eastAsia"/>
          <w:sz w:val="21"/>
          <w:szCs w:val="21"/>
        </w:rPr>
        <w:t>、</w:t>
      </w:r>
      <w:r w:rsidR="000B1523" w:rsidRPr="003C236C">
        <w:rPr>
          <w:rFonts w:ascii="宋体" w:eastAsia="宋体" w:hAnsi="宋体" w:cs="宋体"/>
          <w:sz w:val="21"/>
          <w:szCs w:val="21"/>
        </w:rPr>
        <w:t>传送带</w:t>
      </w:r>
      <w:r w:rsidR="00BB02BC">
        <w:rPr>
          <w:rFonts w:ascii="宋体" w:eastAsia="宋体" w:hAnsi="宋体" w:cs="宋体" w:hint="eastAsia"/>
          <w:sz w:val="21"/>
          <w:szCs w:val="21"/>
        </w:rPr>
        <w:t>。</w:t>
      </w:r>
      <w:r w:rsidR="000B1523" w:rsidRPr="003C236C">
        <w:rPr>
          <w:rFonts w:ascii="宋体" w:eastAsia="宋体" w:hAnsi="宋体" w:cs="宋体"/>
          <w:sz w:val="21"/>
          <w:szCs w:val="21"/>
        </w:rPr>
        <w:t>所以结肠和</w:t>
      </w:r>
      <w:r w:rsidR="00BB02BC">
        <w:rPr>
          <w:rFonts w:ascii="宋体" w:eastAsia="宋体" w:hAnsi="宋体" w:cs="宋体" w:hint="eastAsia"/>
          <w:sz w:val="21"/>
          <w:szCs w:val="21"/>
        </w:rPr>
        <w:t>直肠</w:t>
      </w:r>
      <w:r w:rsidR="000B1523" w:rsidRPr="003C236C">
        <w:rPr>
          <w:rFonts w:ascii="宋体" w:eastAsia="宋体" w:hAnsi="宋体" w:cs="宋体"/>
          <w:sz w:val="21"/>
          <w:szCs w:val="21"/>
        </w:rPr>
        <w:t>属于四面受气的，</w:t>
      </w:r>
      <w:proofErr w:type="gramStart"/>
      <w:r w:rsidR="00BB02BC">
        <w:rPr>
          <w:rFonts w:ascii="宋体" w:eastAsia="宋体" w:hAnsi="宋体" w:cs="宋体"/>
          <w:sz w:val="21"/>
          <w:szCs w:val="21"/>
        </w:rPr>
        <w:t>仅仅吃</w:t>
      </w:r>
      <w:proofErr w:type="gramEnd"/>
      <w:r w:rsidR="00BB02BC">
        <w:rPr>
          <w:rFonts w:ascii="宋体" w:eastAsia="宋体" w:hAnsi="宋体" w:cs="宋体"/>
          <w:sz w:val="21"/>
          <w:szCs w:val="21"/>
        </w:rPr>
        <w:t>一些非常苦寒的泻药</w:t>
      </w:r>
      <w:r w:rsidR="000B1523" w:rsidRPr="003C236C">
        <w:rPr>
          <w:rFonts w:ascii="宋体" w:eastAsia="宋体" w:hAnsi="宋体" w:cs="宋体"/>
          <w:sz w:val="21"/>
          <w:szCs w:val="21"/>
        </w:rPr>
        <w:t>会造成很大的伤害。比如说一个人身上压着四五个人，你不把最上面的几个人给他搬动了，搬开，你</w:t>
      </w:r>
      <w:proofErr w:type="gramStart"/>
      <w:r w:rsidR="000B1523" w:rsidRPr="003C236C">
        <w:rPr>
          <w:rFonts w:ascii="宋体" w:eastAsia="宋体" w:hAnsi="宋体" w:cs="宋体"/>
          <w:sz w:val="21"/>
          <w:szCs w:val="21"/>
        </w:rPr>
        <w:t>直接拖最下面</w:t>
      </w:r>
      <w:proofErr w:type="gramEnd"/>
      <w:r w:rsidR="000B1523" w:rsidRPr="003C236C">
        <w:rPr>
          <w:rFonts w:ascii="宋体" w:eastAsia="宋体" w:hAnsi="宋体" w:cs="宋体"/>
          <w:sz w:val="21"/>
          <w:szCs w:val="21"/>
        </w:rPr>
        <w:t>的那个人让他动起</w:t>
      </w:r>
      <w:r w:rsidR="00BB02BC">
        <w:rPr>
          <w:rFonts w:ascii="宋体" w:eastAsia="宋体" w:hAnsi="宋体" w:cs="宋体"/>
          <w:sz w:val="21"/>
          <w:szCs w:val="21"/>
        </w:rPr>
        <w:t>来，那么他就非常困难。上半身的重量压着</w:t>
      </w:r>
      <w:r w:rsidR="005F06CA">
        <w:rPr>
          <w:rFonts w:ascii="宋体" w:eastAsia="宋体" w:hAnsi="宋体" w:cs="宋体" w:hint="eastAsia"/>
          <w:sz w:val="21"/>
          <w:szCs w:val="21"/>
        </w:rPr>
        <w:t>它</w:t>
      </w:r>
      <w:r w:rsidR="00BB02BC">
        <w:rPr>
          <w:rFonts w:ascii="宋体" w:eastAsia="宋体" w:hAnsi="宋体" w:cs="宋体"/>
          <w:sz w:val="21"/>
          <w:szCs w:val="21"/>
        </w:rPr>
        <w:t>，下面腿部如果不通</w:t>
      </w:r>
      <w:r w:rsidR="000B1523" w:rsidRPr="003C236C">
        <w:rPr>
          <w:rFonts w:ascii="宋体" w:eastAsia="宋体" w:hAnsi="宋体" w:cs="宋体"/>
          <w:sz w:val="21"/>
          <w:szCs w:val="21"/>
        </w:rPr>
        <w:t>又堵着</w:t>
      </w:r>
      <w:r w:rsidR="005F06CA">
        <w:rPr>
          <w:rFonts w:ascii="宋体" w:eastAsia="宋体" w:hAnsi="宋体" w:cs="宋体" w:hint="eastAsia"/>
          <w:sz w:val="21"/>
          <w:szCs w:val="21"/>
        </w:rPr>
        <w:t>它</w:t>
      </w:r>
      <w:r w:rsidR="000B1523" w:rsidRPr="003C236C">
        <w:rPr>
          <w:rFonts w:ascii="宋体" w:eastAsia="宋体" w:hAnsi="宋体" w:cs="宋体"/>
          <w:sz w:val="21"/>
          <w:szCs w:val="21"/>
        </w:rPr>
        <w:t>，后边背部如果紧也挤着</w:t>
      </w:r>
      <w:r w:rsidR="005F06CA">
        <w:rPr>
          <w:rFonts w:ascii="宋体" w:eastAsia="宋体" w:hAnsi="宋体" w:cs="宋体" w:hint="eastAsia"/>
          <w:sz w:val="21"/>
          <w:szCs w:val="21"/>
        </w:rPr>
        <w:t>它</w:t>
      </w:r>
      <w:r w:rsidR="00BB02BC">
        <w:rPr>
          <w:rFonts w:ascii="宋体" w:eastAsia="宋体" w:hAnsi="宋体" w:cs="宋体" w:hint="eastAsia"/>
          <w:sz w:val="21"/>
          <w:szCs w:val="21"/>
        </w:rPr>
        <w:t>，前</w:t>
      </w:r>
      <w:r w:rsidR="000B1523" w:rsidRPr="003C236C">
        <w:rPr>
          <w:rFonts w:ascii="宋体" w:eastAsia="宋体" w:hAnsi="宋体" w:cs="宋体"/>
          <w:sz w:val="21"/>
          <w:szCs w:val="21"/>
        </w:rPr>
        <w:t>面腹部有</w:t>
      </w:r>
      <w:r w:rsidR="00BB02BC">
        <w:rPr>
          <w:rFonts w:ascii="宋体" w:eastAsia="宋体" w:hAnsi="宋体" w:cs="宋体" w:hint="eastAsia"/>
          <w:sz w:val="21"/>
          <w:szCs w:val="21"/>
        </w:rPr>
        <w:t>紧</w:t>
      </w:r>
      <w:r w:rsidR="000B1523" w:rsidRPr="003C236C">
        <w:rPr>
          <w:rFonts w:ascii="宋体" w:eastAsia="宋体" w:hAnsi="宋体" w:cs="宋体"/>
          <w:sz w:val="21"/>
          <w:szCs w:val="21"/>
        </w:rPr>
        <w:t>的地方也是压迫着</w:t>
      </w:r>
      <w:r w:rsidR="005F06CA">
        <w:rPr>
          <w:rFonts w:ascii="宋体" w:eastAsia="宋体" w:hAnsi="宋体" w:cs="宋体" w:hint="eastAsia"/>
          <w:sz w:val="21"/>
          <w:szCs w:val="21"/>
        </w:rPr>
        <w:t>它</w:t>
      </w:r>
      <w:r w:rsidR="000B1523" w:rsidRPr="003C236C">
        <w:rPr>
          <w:rFonts w:ascii="宋体" w:eastAsia="宋体" w:hAnsi="宋体" w:cs="宋体"/>
          <w:sz w:val="21"/>
          <w:szCs w:val="21"/>
        </w:rPr>
        <w:t>，结肠它要蠕动，直肠</w:t>
      </w:r>
      <w:r w:rsidR="005F06CA">
        <w:rPr>
          <w:rFonts w:ascii="宋体" w:eastAsia="宋体" w:hAnsi="宋体" w:cs="宋体" w:hint="eastAsia"/>
          <w:sz w:val="21"/>
          <w:szCs w:val="21"/>
        </w:rPr>
        <w:t>它</w:t>
      </w:r>
      <w:r w:rsidR="000B1523" w:rsidRPr="003C236C">
        <w:rPr>
          <w:rFonts w:ascii="宋体" w:eastAsia="宋体" w:hAnsi="宋体" w:cs="宋体"/>
          <w:sz w:val="21"/>
          <w:szCs w:val="21"/>
        </w:rPr>
        <w:t>要一</w:t>
      </w:r>
      <w:r w:rsidR="00BB02BC">
        <w:rPr>
          <w:rFonts w:ascii="宋体" w:eastAsia="宋体" w:hAnsi="宋体" w:cs="宋体" w:hint="eastAsia"/>
          <w:sz w:val="21"/>
          <w:szCs w:val="21"/>
        </w:rPr>
        <w:t>扩</w:t>
      </w:r>
      <w:r w:rsidR="000B1523" w:rsidRPr="003C236C">
        <w:rPr>
          <w:rFonts w:ascii="宋体" w:eastAsia="宋体" w:hAnsi="宋体" w:cs="宋体"/>
          <w:sz w:val="21"/>
          <w:szCs w:val="21"/>
        </w:rPr>
        <w:t>一</w:t>
      </w:r>
      <w:r w:rsidR="00BB02BC">
        <w:rPr>
          <w:rFonts w:ascii="宋体" w:eastAsia="宋体" w:hAnsi="宋体" w:cs="宋体" w:hint="eastAsia"/>
          <w:sz w:val="21"/>
          <w:szCs w:val="21"/>
        </w:rPr>
        <w:t>缩</w:t>
      </w:r>
      <w:r w:rsidR="000B1523" w:rsidRPr="003C236C">
        <w:rPr>
          <w:rFonts w:ascii="宋体" w:eastAsia="宋体" w:hAnsi="宋体" w:cs="宋体"/>
          <w:sz w:val="21"/>
          <w:szCs w:val="21"/>
        </w:rPr>
        <w:t xml:space="preserve">的有规律的律动。 </w:t>
      </w:r>
    </w:p>
    <w:p w:rsidR="00541FE6" w:rsidRPr="003C236C" w:rsidRDefault="000B1523" w:rsidP="00002099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3C236C">
        <w:rPr>
          <w:rFonts w:ascii="宋体" w:eastAsia="宋体" w:hAnsi="宋体" w:cs="宋体"/>
          <w:sz w:val="21"/>
          <w:szCs w:val="21"/>
        </w:rPr>
        <w:t>我查了一下一些动物的排泄的情况，</w:t>
      </w:r>
      <w:proofErr w:type="gramStart"/>
      <w:r w:rsidRPr="003C236C">
        <w:rPr>
          <w:rFonts w:ascii="宋体" w:eastAsia="宋体" w:hAnsi="宋体" w:cs="宋体"/>
          <w:sz w:val="21"/>
          <w:szCs w:val="21"/>
        </w:rPr>
        <w:t>比如说像</w:t>
      </w:r>
      <w:r w:rsidR="00E5460E" w:rsidRPr="00E5460E">
        <w:rPr>
          <w:rFonts w:ascii="宋体" w:eastAsia="宋体" w:hAnsi="宋体" w:cs="宋体" w:hint="eastAsia"/>
          <w:sz w:val="21"/>
          <w:szCs w:val="21"/>
        </w:rPr>
        <w:t>袋熊</w:t>
      </w:r>
      <w:proofErr w:type="gramEnd"/>
      <w:r w:rsidR="00E5460E">
        <w:rPr>
          <w:rFonts w:ascii="宋体" w:eastAsia="宋体" w:hAnsi="宋体" w:cs="宋体" w:hint="eastAsia"/>
          <w:sz w:val="21"/>
          <w:szCs w:val="21"/>
        </w:rPr>
        <w:t>，它</w:t>
      </w:r>
      <w:r w:rsidRPr="003C236C">
        <w:rPr>
          <w:rFonts w:ascii="宋体" w:eastAsia="宋体" w:hAnsi="宋体" w:cs="宋体"/>
          <w:sz w:val="21"/>
          <w:szCs w:val="21"/>
        </w:rPr>
        <w:t>的排泄</w:t>
      </w:r>
      <w:r w:rsidR="00E5460E">
        <w:rPr>
          <w:rFonts w:ascii="宋体" w:eastAsia="宋体" w:hAnsi="宋体" w:cs="宋体" w:hint="eastAsia"/>
          <w:sz w:val="21"/>
          <w:szCs w:val="21"/>
        </w:rPr>
        <w:t>物</w:t>
      </w:r>
      <w:r w:rsidRPr="003C236C">
        <w:rPr>
          <w:rFonts w:ascii="宋体" w:eastAsia="宋体" w:hAnsi="宋体" w:cs="宋体"/>
          <w:sz w:val="21"/>
          <w:szCs w:val="21"/>
        </w:rPr>
        <w:t>，</w:t>
      </w:r>
      <w:r w:rsidR="00E5460E">
        <w:rPr>
          <w:rFonts w:ascii="宋体" w:eastAsia="宋体" w:hAnsi="宋体" w:cs="宋体" w:hint="eastAsia"/>
          <w:sz w:val="21"/>
          <w:szCs w:val="21"/>
        </w:rPr>
        <w:t>它</w:t>
      </w:r>
      <w:r w:rsidRPr="003C236C">
        <w:rPr>
          <w:rFonts w:ascii="宋体" w:eastAsia="宋体" w:hAnsi="宋体" w:cs="宋体"/>
          <w:sz w:val="21"/>
          <w:szCs w:val="21"/>
        </w:rPr>
        <w:t>拉的大便是方形的</w:t>
      </w:r>
      <w:r w:rsidR="00E5460E">
        <w:rPr>
          <w:rFonts w:ascii="宋体" w:eastAsia="宋体" w:hAnsi="宋体" w:cs="宋体" w:hint="eastAsia"/>
          <w:sz w:val="21"/>
          <w:szCs w:val="21"/>
        </w:rPr>
        <w:t>。肠子</w:t>
      </w:r>
      <w:r w:rsidRPr="003C236C">
        <w:rPr>
          <w:rFonts w:ascii="宋体" w:eastAsia="宋体" w:hAnsi="宋体" w:cs="宋体"/>
          <w:sz w:val="21"/>
          <w:szCs w:val="21"/>
        </w:rPr>
        <w:t>不停</w:t>
      </w:r>
      <w:r w:rsidR="00E5460E">
        <w:rPr>
          <w:rFonts w:ascii="宋体" w:eastAsia="宋体" w:hAnsi="宋体" w:cs="宋体" w:hint="eastAsia"/>
          <w:sz w:val="21"/>
          <w:szCs w:val="21"/>
        </w:rPr>
        <w:t>地蠕动</w:t>
      </w:r>
      <w:r w:rsidR="00E5460E">
        <w:rPr>
          <w:rFonts w:ascii="宋体" w:eastAsia="宋体" w:hAnsi="宋体" w:cs="宋体"/>
          <w:sz w:val="21"/>
          <w:szCs w:val="21"/>
        </w:rPr>
        <w:t>，</w:t>
      </w:r>
      <w:r w:rsidR="00E5460E">
        <w:rPr>
          <w:rFonts w:ascii="宋体" w:eastAsia="宋体" w:hAnsi="宋体" w:cs="宋体" w:hint="eastAsia"/>
          <w:sz w:val="21"/>
          <w:szCs w:val="21"/>
        </w:rPr>
        <w:t>肠</w:t>
      </w:r>
      <w:r w:rsidR="00E5460E">
        <w:rPr>
          <w:rFonts w:ascii="宋体" w:eastAsia="宋体" w:hAnsi="宋体" w:cs="宋体"/>
          <w:sz w:val="21"/>
          <w:szCs w:val="21"/>
        </w:rPr>
        <w:t>里边</w:t>
      </w:r>
      <w:r w:rsidRPr="003C236C">
        <w:rPr>
          <w:rFonts w:ascii="宋体" w:eastAsia="宋体" w:hAnsi="宋体" w:cs="宋体"/>
          <w:sz w:val="21"/>
          <w:szCs w:val="21"/>
        </w:rPr>
        <w:t>还有纤毛，推动食物往前面走，还要吸收营养的成分。</w:t>
      </w:r>
      <w:r w:rsidR="00E5460E">
        <w:rPr>
          <w:rFonts w:ascii="宋体" w:eastAsia="宋体" w:hAnsi="宋体" w:cs="宋体" w:hint="eastAsia"/>
          <w:sz w:val="21"/>
          <w:szCs w:val="21"/>
        </w:rPr>
        <w:t>四</w:t>
      </w:r>
      <w:r w:rsidR="007E69B2">
        <w:rPr>
          <w:rFonts w:ascii="宋体" w:eastAsia="宋体" w:hAnsi="宋体" w:cs="宋体"/>
          <w:sz w:val="21"/>
          <w:szCs w:val="21"/>
        </w:rPr>
        <w:t>个人</w:t>
      </w:r>
      <w:r w:rsidRPr="003C236C">
        <w:rPr>
          <w:rFonts w:ascii="宋体" w:eastAsia="宋体" w:hAnsi="宋体" w:cs="宋体"/>
          <w:sz w:val="21"/>
          <w:szCs w:val="21"/>
        </w:rPr>
        <w:t>是比较软的，</w:t>
      </w:r>
      <w:r w:rsidRPr="003C236C">
        <w:rPr>
          <w:rFonts w:ascii="宋体" w:eastAsia="宋体" w:hAnsi="宋体" w:cs="宋体"/>
          <w:sz w:val="21"/>
          <w:szCs w:val="21"/>
        </w:rPr>
        <w:lastRenderedPageBreak/>
        <w:t>然后又有</w:t>
      </w:r>
      <w:r w:rsidR="00E5460E">
        <w:rPr>
          <w:rFonts w:ascii="宋体" w:eastAsia="宋体" w:hAnsi="宋体" w:cs="宋体" w:hint="eastAsia"/>
          <w:sz w:val="21"/>
          <w:szCs w:val="21"/>
        </w:rPr>
        <w:t>四</w:t>
      </w:r>
      <w:r w:rsidRPr="003C236C">
        <w:rPr>
          <w:rFonts w:ascii="宋体" w:eastAsia="宋体" w:hAnsi="宋体" w:cs="宋体"/>
          <w:sz w:val="21"/>
          <w:szCs w:val="21"/>
        </w:rPr>
        <w:t>方不断</w:t>
      </w:r>
      <w:r w:rsidR="007E69B2">
        <w:rPr>
          <w:rFonts w:ascii="宋体" w:eastAsia="宋体" w:hAnsi="宋体" w:cs="宋体" w:hint="eastAsia"/>
          <w:sz w:val="21"/>
          <w:szCs w:val="21"/>
        </w:rPr>
        <w:t>地</w:t>
      </w:r>
      <w:r w:rsidRPr="003C236C">
        <w:rPr>
          <w:rFonts w:ascii="宋体" w:eastAsia="宋体" w:hAnsi="宋体" w:cs="宋体"/>
          <w:sz w:val="21"/>
          <w:szCs w:val="21"/>
        </w:rPr>
        <w:t>变软变硬，然后就把粪便弄成了方块的样子。人的结肠的运动也有点像这种情况，同时还要给</w:t>
      </w:r>
      <w:r w:rsidR="007E69B2">
        <w:rPr>
          <w:rFonts w:ascii="宋体" w:eastAsia="宋体" w:hAnsi="宋体" w:cs="宋体" w:hint="eastAsia"/>
          <w:sz w:val="21"/>
          <w:szCs w:val="21"/>
        </w:rPr>
        <w:t>它</w:t>
      </w:r>
      <w:r w:rsidRPr="003C236C">
        <w:rPr>
          <w:rFonts w:ascii="宋体" w:eastAsia="宋体" w:hAnsi="宋体" w:cs="宋体"/>
          <w:sz w:val="21"/>
          <w:szCs w:val="21"/>
        </w:rPr>
        <w:t>掺和一些水液，吸收多余的水等等一系列的工作，那么这一系列的工作都需要一个比较宽松的环境，需要多个部门的配合。比如说从一开始胆囊分泌胆汁，</w:t>
      </w:r>
      <w:r w:rsidR="006E2EF4">
        <w:rPr>
          <w:rFonts w:ascii="宋体" w:eastAsia="宋体" w:hAnsi="宋体" w:cs="宋体" w:hint="eastAsia"/>
          <w:sz w:val="21"/>
          <w:szCs w:val="21"/>
        </w:rPr>
        <w:t>胃部</w:t>
      </w:r>
      <w:proofErr w:type="gramStart"/>
      <w:r w:rsidR="006E2EF4">
        <w:rPr>
          <w:rFonts w:ascii="宋体" w:eastAsia="宋体" w:hAnsi="宋体" w:cs="宋体" w:hint="eastAsia"/>
          <w:sz w:val="21"/>
          <w:szCs w:val="21"/>
        </w:rPr>
        <w:t>磨化</w:t>
      </w:r>
      <w:r w:rsidRPr="003C236C">
        <w:rPr>
          <w:rFonts w:ascii="宋体" w:eastAsia="宋体" w:hAnsi="宋体" w:cs="宋体"/>
          <w:sz w:val="21"/>
          <w:szCs w:val="21"/>
        </w:rPr>
        <w:t>这些</w:t>
      </w:r>
      <w:proofErr w:type="gramEnd"/>
      <w:r w:rsidRPr="003C236C">
        <w:rPr>
          <w:rFonts w:ascii="宋体" w:eastAsia="宋体" w:hAnsi="宋体" w:cs="宋体"/>
          <w:sz w:val="21"/>
          <w:szCs w:val="21"/>
        </w:rPr>
        <w:t>食物，还要排</w:t>
      </w:r>
      <w:r w:rsidR="006E2EF4">
        <w:rPr>
          <w:rFonts w:ascii="宋体" w:eastAsia="宋体" w:hAnsi="宋体" w:cs="宋体" w:hint="eastAsia"/>
          <w:sz w:val="21"/>
          <w:szCs w:val="21"/>
        </w:rPr>
        <w:t>出</w:t>
      </w:r>
      <w:r w:rsidRPr="003C236C">
        <w:rPr>
          <w:rFonts w:ascii="宋体" w:eastAsia="宋体" w:hAnsi="宋体" w:cs="宋体"/>
          <w:sz w:val="21"/>
          <w:szCs w:val="21"/>
        </w:rPr>
        <w:t>胃酸来</w:t>
      </w:r>
      <w:r w:rsidR="006E2EF4">
        <w:rPr>
          <w:rFonts w:ascii="宋体" w:eastAsia="宋体" w:hAnsi="宋体" w:cs="宋体" w:hint="eastAsia"/>
          <w:sz w:val="21"/>
          <w:szCs w:val="21"/>
        </w:rPr>
        <w:t>消化</w:t>
      </w:r>
      <w:r w:rsidRPr="003C236C">
        <w:rPr>
          <w:rFonts w:ascii="宋体" w:eastAsia="宋体" w:hAnsi="宋体" w:cs="宋体"/>
          <w:sz w:val="21"/>
          <w:szCs w:val="21"/>
        </w:rPr>
        <w:t xml:space="preserve">食物，是一个复杂的物理过程和化学过程。 </w:t>
      </w:r>
    </w:p>
    <w:p w:rsidR="00CB129D" w:rsidRDefault="000B1523" w:rsidP="00002099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3C236C">
        <w:rPr>
          <w:rFonts w:ascii="宋体" w:eastAsia="宋体" w:hAnsi="宋体" w:cs="宋体"/>
          <w:sz w:val="21"/>
          <w:szCs w:val="21"/>
        </w:rPr>
        <w:t>我们从治疗上来看，首先要给</w:t>
      </w:r>
      <w:r w:rsidR="00733BA0">
        <w:rPr>
          <w:rFonts w:ascii="宋体" w:eastAsia="宋体" w:hAnsi="宋体" w:cs="宋体" w:hint="eastAsia"/>
          <w:sz w:val="21"/>
          <w:szCs w:val="21"/>
        </w:rPr>
        <w:t>它</w:t>
      </w:r>
      <w:r w:rsidRPr="003C236C">
        <w:rPr>
          <w:rFonts w:ascii="宋体" w:eastAsia="宋体" w:hAnsi="宋体" w:cs="宋体"/>
          <w:sz w:val="21"/>
          <w:szCs w:val="21"/>
        </w:rPr>
        <w:t>一个好的空间，还要模拟它的这种物理和化学过程，才能得到有效的治疗，而不是</w:t>
      </w:r>
      <w:r w:rsidR="00517036">
        <w:rPr>
          <w:rFonts w:ascii="宋体" w:eastAsia="宋体" w:hAnsi="宋体" w:cs="宋体" w:hint="eastAsia"/>
          <w:sz w:val="21"/>
          <w:szCs w:val="21"/>
        </w:rPr>
        <w:t>去</w:t>
      </w:r>
      <w:r w:rsidRPr="003C236C">
        <w:rPr>
          <w:rFonts w:ascii="宋体" w:eastAsia="宋体" w:hAnsi="宋体" w:cs="宋体"/>
          <w:sz w:val="21"/>
          <w:szCs w:val="21"/>
        </w:rPr>
        <w:t>进一步的打击。从中药上来</w:t>
      </w:r>
      <w:r w:rsidR="00EA6CF7">
        <w:rPr>
          <w:rFonts w:ascii="宋体" w:eastAsia="宋体" w:hAnsi="宋体" w:cs="宋体"/>
          <w:sz w:val="21"/>
          <w:szCs w:val="21"/>
        </w:rPr>
        <w:t>说，通常有用</w:t>
      </w:r>
      <w:r w:rsidRPr="003C236C">
        <w:rPr>
          <w:rFonts w:ascii="宋体" w:eastAsia="宋体" w:hAnsi="宋体" w:cs="宋体"/>
          <w:sz w:val="21"/>
          <w:szCs w:val="21"/>
        </w:rPr>
        <w:t>大黄泻下</w:t>
      </w:r>
      <w:r w:rsidR="00EA6CF7">
        <w:rPr>
          <w:rFonts w:ascii="宋体" w:eastAsia="宋体" w:hAnsi="宋体" w:cs="宋体" w:hint="eastAsia"/>
          <w:sz w:val="21"/>
          <w:szCs w:val="21"/>
        </w:rPr>
        <w:t>，</w:t>
      </w:r>
      <w:r w:rsidRPr="003C236C">
        <w:rPr>
          <w:rFonts w:ascii="宋体" w:eastAsia="宋体" w:hAnsi="宋体" w:cs="宋体"/>
          <w:sz w:val="21"/>
          <w:szCs w:val="21"/>
        </w:rPr>
        <w:t>酸苦涌泄为阴。同时大黄这个</w:t>
      </w:r>
      <w:proofErr w:type="gramStart"/>
      <w:r w:rsidRPr="003C236C">
        <w:rPr>
          <w:rFonts w:ascii="宋体" w:eastAsia="宋体" w:hAnsi="宋体" w:cs="宋体"/>
          <w:sz w:val="21"/>
          <w:szCs w:val="21"/>
        </w:rPr>
        <w:t>药本身</w:t>
      </w:r>
      <w:proofErr w:type="gramEnd"/>
      <w:r w:rsidRPr="003C236C">
        <w:rPr>
          <w:rFonts w:ascii="宋体" w:eastAsia="宋体" w:hAnsi="宋体" w:cs="宋体"/>
          <w:sz w:val="21"/>
          <w:szCs w:val="21"/>
        </w:rPr>
        <w:t>比较寒，</w:t>
      </w:r>
      <w:r w:rsidR="004E0D62">
        <w:rPr>
          <w:rFonts w:ascii="宋体" w:eastAsia="宋体" w:hAnsi="宋体" w:cs="宋体" w:hint="eastAsia"/>
          <w:sz w:val="21"/>
          <w:szCs w:val="21"/>
        </w:rPr>
        <w:t>为了中和</w:t>
      </w:r>
      <w:r w:rsidRPr="003C236C">
        <w:rPr>
          <w:rFonts w:ascii="宋体" w:eastAsia="宋体" w:hAnsi="宋体" w:cs="宋体"/>
          <w:sz w:val="21"/>
          <w:szCs w:val="21"/>
        </w:rPr>
        <w:t>它的这种</w:t>
      </w:r>
      <w:r w:rsidR="004E0D62">
        <w:rPr>
          <w:rFonts w:ascii="宋体" w:eastAsia="宋体" w:hAnsi="宋体" w:cs="宋体" w:hint="eastAsia"/>
          <w:sz w:val="21"/>
          <w:szCs w:val="21"/>
        </w:rPr>
        <w:t>寒，</w:t>
      </w:r>
      <w:r w:rsidR="004E0D62">
        <w:rPr>
          <w:rFonts w:ascii="宋体" w:eastAsia="宋体" w:hAnsi="宋体" w:cs="宋体"/>
          <w:sz w:val="21"/>
          <w:szCs w:val="21"/>
        </w:rPr>
        <w:t>就可以配上用干姜或</w:t>
      </w:r>
      <w:r w:rsidRPr="003C236C">
        <w:rPr>
          <w:rFonts w:ascii="宋体" w:eastAsia="宋体" w:hAnsi="宋体" w:cs="宋体"/>
          <w:sz w:val="21"/>
          <w:szCs w:val="21"/>
        </w:rPr>
        <w:t>肉桂这些</w:t>
      </w:r>
      <w:r w:rsidR="00B62F16">
        <w:rPr>
          <w:rFonts w:ascii="宋体" w:eastAsia="宋体" w:hAnsi="宋体" w:cs="宋体" w:hint="eastAsia"/>
          <w:sz w:val="21"/>
          <w:szCs w:val="21"/>
        </w:rPr>
        <w:t>反</w:t>
      </w:r>
      <w:r w:rsidR="004E0D62">
        <w:rPr>
          <w:rFonts w:ascii="宋体" w:eastAsia="宋体" w:hAnsi="宋体" w:cs="宋体" w:hint="eastAsia"/>
          <w:sz w:val="21"/>
          <w:szCs w:val="21"/>
        </w:rPr>
        <w:t>煮</w:t>
      </w:r>
      <w:r w:rsidRPr="003C236C">
        <w:rPr>
          <w:rFonts w:ascii="宋体" w:eastAsia="宋体" w:hAnsi="宋体" w:cs="宋体"/>
          <w:sz w:val="21"/>
          <w:szCs w:val="21"/>
        </w:rPr>
        <w:t>，大黄能够深入</w:t>
      </w:r>
      <w:r w:rsidR="00383B38">
        <w:rPr>
          <w:rFonts w:ascii="宋体" w:eastAsia="宋体" w:hAnsi="宋体" w:cs="宋体" w:hint="eastAsia"/>
          <w:sz w:val="21"/>
          <w:szCs w:val="21"/>
        </w:rPr>
        <w:t>地</w:t>
      </w:r>
      <w:r w:rsidRPr="003C236C">
        <w:rPr>
          <w:rFonts w:ascii="宋体" w:eastAsia="宋体" w:hAnsi="宋体" w:cs="宋体"/>
          <w:sz w:val="21"/>
          <w:szCs w:val="21"/>
        </w:rPr>
        <w:t>破下焦的寒热</w:t>
      </w:r>
      <w:r w:rsidR="000B6F60">
        <w:rPr>
          <w:rFonts w:ascii="宋体" w:eastAsia="宋体" w:hAnsi="宋体" w:cs="宋体" w:hint="eastAsia"/>
          <w:sz w:val="21"/>
          <w:szCs w:val="21"/>
        </w:rPr>
        <w:t>结</w:t>
      </w:r>
      <w:r w:rsidRPr="003C236C">
        <w:rPr>
          <w:rFonts w:ascii="宋体" w:eastAsia="宋体" w:hAnsi="宋体" w:cs="宋体"/>
          <w:sz w:val="21"/>
          <w:szCs w:val="21"/>
        </w:rPr>
        <w:t>气，同时要加上一些润肠的</w:t>
      </w:r>
      <w:r w:rsidR="00501D74">
        <w:rPr>
          <w:rFonts w:ascii="宋体" w:eastAsia="宋体" w:hAnsi="宋体" w:cs="宋体"/>
          <w:sz w:val="21"/>
          <w:szCs w:val="21"/>
        </w:rPr>
        <w:t>，比如说火麻仁，还要从上面下面打开它的通路，比如说用</w:t>
      </w:r>
      <w:proofErr w:type="gramStart"/>
      <w:r w:rsidR="00501D74">
        <w:rPr>
          <w:rFonts w:ascii="宋体" w:eastAsia="宋体" w:hAnsi="宋体" w:cs="宋体"/>
          <w:sz w:val="21"/>
          <w:szCs w:val="21"/>
        </w:rPr>
        <w:t>薤</w:t>
      </w:r>
      <w:proofErr w:type="gramEnd"/>
      <w:r w:rsidR="00501D74">
        <w:rPr>
          <w:rFonts w:ascii="宋体" w:eastAsia="宋体" w:hAnsi="宋体" w:cs="宋体"/>
          <w:sz w:val="21"/>
          <w:szCs w:val="21"/>
        </w:rPr>
        <w:t>白、杏仁</w:t>
      </w:r>
      <w:r w:rsidRPr="003C236C">
        <w:rPr>
          <w:rFonts w:ascii="宋体" w:eastAsia="宋体" w:hAnsi="宋体" w:cs="宋体"/>
          <w:sz w:val="21"/>
          <w:szCs w:val="21"/>
        </w:rPr>
        <w:t>提升</w:t>
      </w:r>
      <w:r w:rsidR="00B62F16">
        <w:rPr>
          <w:rFonts w:ascii="宋体" w:eastAsia="宋体" w:hAnsi="宋体" w:cs="宋体" w:hint="eastAsia"/>
          <w:sz w:val="21"/>
          <w:szCs w:val="21"/>
        </w:rPr>
        <w:t>它</w:t>
      </w:r>
      <w:r w:rsidR="00B62F16">
        <w:rPr>
          <w:rFonts w:ascii="宋体" w:eastAsia="宋体" w:hAnsi="宋体" w:cs="宋体"/>
          <w:sz w:val="21"/>
          <w:szCs w:val="21"/>
        </w:rPr>
        <w:t>的活动空间。中医的治疗</w:t>
      </w:r>
      <w:r w:rsidRPr="003C236C">
        <w:rPr>
          <w:rFonts w:ascii="宋体" w:eastAsia="宋体" w:hAnsi="宋体" w:cs="宋体"/>
          <w:sz w:val="21"/>
          <w:szCs w:val="21"/>
        </w:rPr>
        <w:t>还有针灸、按摩、刮痧</w:t>
      </w:r>
      <w:r w:rsidR="003320C2">
        <w:rPr>
          <w:rFonts w:ascii="宋体" w:eastAsia="宋体" w:hAnsi="宋体" w:cs="宋体" w:hint="eastAsia"/>
          <w:sz w:val="21"/>
          <w:szCs w:val="21"/>
        </w:rPr>
        <w:t>等等。</w:t>
      </w:r>
      <w:r w:rsidR="003320C2" w:rsidRPr="003C236C">
        <w:rPr>
          <w:rFonts w:ascii="宋体" w:eastAsia="宋体" w:hAnsi="宋体" w:cs="宋体"/>
          <w:sz w:val="21"/>
          <w:szCs w:val="21"/>
        </w:rPr>
        <w:t>涉及便秘主要的穴位</w:t>
      </w:r>
      <w:r w:rsidR="000F25EA">
        <w:rPr>
          <w:rFonts w:ascii="宋体" w:eastAsia="宋体" w:hAnsi="宋体" w:cs="宋体" w:hint="eastAsia"/>
          <w:sz w:val="21"/>
          <w:szCs w:val="21"/>
        </w:rPr>
        <w:t>有</w:t>
      </w:r>
      <w:r w:rsidR="003320C2" w:rsidRPr="00DC78F2">
        <w:rPr>
          <w:rFonts w:ascii="宋体" w:eastAsia="宋体" w:hAnsi="宋体" w:cs="宋体" w:hint="eastAsia"/>
          <w:sz w:val="21"/>
          <w:szCs w:val="21"/>
        </w:rPr>
        <w:t>肠</w:t>
      </w:r>
      <w:proofErr w:type="gramStart"/>
      <w:r w:rsidR="003320C2">
        <w:rPr>
          <w:rFonts w:ascii="宋体" w:eastAsia="宋体" w:hAnsi="宋体" w:cs="宋体" w:hint="eastAsia"/>
          <w:sz w:val="21"/>
          <w:szCs w:val="21"/>
        </w:rPr>
        <w:t>俞</w:t>
      </w:r>
      <w:proofErr w:type="gramEnd"/>
      <w:r w:rsidR="003320C2" w:rsidRPr="003C236C">
        <w:rPr>
          <w:rFonts w:ascii="宋体" w:eastAsia="宋体" w:hAnsi="宋体" w:cs="宋体"/>
          <w:sz w:val="21"/>
          <w:szCs w:val="21"/>
        </w:rPr>
        <w:t>、</w:t>
      </w:r>
      <w:r w:rsidR="003320C2">
        <w:rPr>
          <w:rFonts w:ascii="宋体" w:eastAsia="宋体" w:hAnsi="宋体" w:cs="宋体" w:hint="eastAsia"/>
          <w:sz w:val="21"/>
          <w:szCs w:val="21"/>
        </w:rPr>
        <w:t>中</w:t>
      </w:r>
      <w:proofErr w:type="gramStart"/>
      <w:r w:rsidR="003320C2">
        <w:rPr>
          <w:rFonts w:ascii="宋体" w:eastAsia="宋体" w:hAnsi="宋体" w:cs="宋体" w:hint="eastAsia"/>
          <w:sz w:val="21"/>
          <w:szCs w:val="21"/>
        </w:rPr>
        <w:t>膂</w:t>
      </w:r>
      <w:proofErr w:type="gramEnd"/>
      <w:r w:rsidR="003320C2" w:rsidRPr="003C236C">
        <w:rPr>
          <w:rFonts w:ascii="宋体" w:eastAsia="宋体" w:hAnsi="宋体" w:cs="宋体"/>
          <w:sz w:val="21"/>
          <w:szCs w:val="21"/>
        </w:rPr>
        <w:t>、大横</w:t>
      </w:r>
      <w:r w:rsidR="003320C2">
        <w:rPr>
          <w:rFonts w:ascii="宋体" w:eastAsia="宋体" w:hAnsi="宋体" w:cs="宋体" w:hint="eastAsia"/>
          <w:sz w:val="21"/>
          <w:szCs w:val="21"/>
        </w:rPr>
        <w:t>、腹结</w:t>
      </w:r>
      <w:r w:rsidR="003320C2" w:rsidRPr="003C236C">
        <w:rPr>
          <w:rFonts w:ascii="宋体" w:eastAsia="宋体" w:hAnsi="宋体" w:cs="宋体"/>
          <w:sz w:val="21"/>
          <w:szCs w:val="21"/>
        </w:rPr>
        <w:t>、天</w:t>
      </w:r>
      <w:r w:rsidR="003320C2">
        <w:rPr>
          <w:rFonts w:ascii="宋体" w:eastAsia="宋体" w:hAnsi="宋体" w:cs="宋体" w:hint="eastAsia"/>
          <w:sz w:val="21"/>
          <w:szCs w:val="21"/>
        </w:rPr>
        <w:t>枢、外陵、支</w:t>
      </w:r>
      <w:r w:rsidR="003320C2" w:rsidRPr="003C236C">
        <w:rPr>
          <w:rFonts w:ascii="宋体" w:eastAsia="宋体" w:hAnsi="宋体" w:cs="宋体"/>
          <w:sz w:val="21"/>
          <w:szCs w:val="21"/>
        </w:rPr>
        <w:t>沟</w:t>
      </w:r>
      <w:r w:rsidR="003320C2">
        <w:rPr>
          <w:rFonts w:ascii="宋体" w:eastAsia="宋体" w:hAnsi="宋体" w:cs="宋体" w:hint="eastAsia"/>
          <w:sz w:val="21"/>
          <w:szCs w:val="21"/>
        </w:rPr>
        <w:t>、</w:t>
      </w:r>
      <w:r w:rsidR="003320C2" w:rsidRPr="003C236C">
        <w:rPr>
          <w:rFonts w:ascii="宋体" w:eastAsia="宋体" w:hAnsi="宋体" w:cs="宋体"/>
          <w:sz w:val="21"/>
          <w:szCs w:val="21"/>
        </w:rPr>
        <w:t>足三里</w:t>
      </w:r>
      <w:r w:rsidR="003320C2">
        <w:rPr>
          <w:rFonts w:ascii="宋体" w:eastAsia="宋体" w:hAnsi="宋体" w:cs="宋体" w:hint="eastAsia"/>
          <w:sz w:val="21"/>
          <w:szCs w:val="21"/>
        </w:rPr>
        <w:t>、</w:t>
      </w:r>
      <w:r w:rsidR="003320C2" w:rsidRPr="003C236C">
        <w:rPr>
          <w:rFonts w:ascii="宋体" w:eastAsia="宋体" w:hAnsi="宋体" w:cs="宋体"/>
          <w:sz w:val="21"/>
          <w:szCs w:val="21"/>
        </w:rPr>
        <w:t>上巨虚。</w:t>
      </w:r>
      <w:r w:rsidRPr="003C236C">
        <w:rPr>
          <w:rFonts w:ascii="宋体" w:eastAsia="宋体" w:hAnsi="宋体" w:cs="宋体"/>
          <w:sz w:val="21"/>
          <w:szCs w:val="21"/>
        </w:rPr>
        <w:t>这些部位和</w:t>
      </w:r>
      <w:r w:rsidR="00B62F16">
        <w:rPr>
          <w:rFonts w:ascii="宋体" w:eastAsia="宋体" w:hAnsi="宋体" w:cs="宋体" w:hint="eastAsia"/>
          <w:sz w:val="21"/>
          <w:szCs w:val="21"/>
        </w:rPr>
        <w:t>穴</w:t>
      </w:r>
      <w:r w:rsidRPr="003C236C">
        <w:rPr>
          <w:rFonts w:ascii="宋体" w:eastAsia="宋体" w:hAnsi="宋体" w:cs="宋体"/>
          <w:sz w:val="21"/>
          <w:szCs w:val="21"/>
        </w:rPr>
        <w:t>位在针灸、刮痧</w:t>
      </w:r>
      <w:r w:rsidR="00A037D6">
        <w:rPr>
          <w:rFonts w:ascii="宋体" w:eastAsia="宋体" w:hAnsi="宋体" w:cs="宋体" w:hint="eastAsia"/>
          <w:sz w:val="21"/>
          <w:szCs w:val="21"/>
        </w:rPr>
        <w:t>、拔罐</w:t>
      </w:r>
      <w:r w:rsidRPr="003C236C">
        <w:rPr>
          <w:rFonts w:ascii="宋体" w:eastAsia="宋体" w:hAnsi="宋体" w:cs="宋体"/>
          <w:sz w:val="21"/>
          <w:szCs w:val="21"/>
        </w:rPr>
        <w:t>都可以用到。</w:t>
      </w:r>
      <w:r w:rsidR="00A037D6">
        <w:rPr>
          <w:rFonts w:ascii="宋体" w:eastAsia="宋体" w:hAnsi="宋体" w:cs="宋体"/>
          <w:sz w:val="21"/>
          <w:szCs w:val="21"/>
        </w:rPr>
        <w:t>按摩主要就是按摩胸</w:t>
      </w:r>
      <w:r w:rsidRPr="003C236C">
        <w:rPr>
          <w:rFonts w:ascii="宋体" w:eastAsia="宋体" w:hAnsi="宋体" w:cs="宋体"/>
          <w:sz w:val="21"/>
          <w:szCs w:val="21"/>
        </w:rPr>
        <w:t>腹部、腰背部，还有</w:t>
      </w:r>
      <w:r w:rsidR="00A037D6">
        <w:rPr>
          <w:rFonts w:ascii="宋体" w:eastAsia="宋体" w:hAnsi="宋体" w:cs="宋体" w:hint="eastAsia"/>
          <w:sz w:val="21"/>
          <w:szCs w:val="21"/>
        </w:rPr>
        <w:t>四肢</w:t>
      </w:r>
      <w:r w:rsidR="006D46BD">
        <w:rPr>
          <w:rFonts w:ascii="宋体" w:eastAsia="宋体" w:hAnsi="宋体" w:cs="宋体"/>
          <w:sz w:val="21"/>
          <w:szCs w:val="21"/>
        </w:rPr>
        <w:t>。</w:t>
      </w:r>
    </w:p>
    <w:p w:rsidR="006B54D3" w:rsidRDefault="000B1523" w:rsidP="00002099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3C236C">
        <w:rPr>
          <w:rFonts w:ascii="宋体" w:eastAsia="宋体" w:hAnsi="宋体" w:cs="宋体"/>
          <w:sz w:val="21"/>
          <w:szCs w:val="21"/>
        </w:rPr>
        <w:t>我前面说的用药只是列举了一部分的药，没有说整个的药。在治疗方面我只是简单</w:t>
      </w:r>
      <w:r w:rsidR="00010527">
        <w:rPr>
          <w:rFonts w:ascii="宋体" w:eastAsia="宋体" w:hAnsi="宋体" w:cs="宋体" w:hint="eastAsia"/>
          <w:sz w:val="21"/>
          <w:szCs w:val="21"/>
        </w:rPr>
        <w:t>的</w:t>
      </w:r>
      <w:r w:rsidR="00CB129D">
        <w:rPr>
          <w:rFonts w:ascii="宋体" w:eastAsia="宋体" w:hAnsi="宋体" w:cs="宋体" w:hint="eastAsia"/>
          <w:sz w:val="21"/>
          <w:szCs w:val="21"/>
        </w:rPr>
        <w:t>说了</w:t>
      </w:r>
      <w:r w:rsidRPr="003C236C">
        <w:rPr>
          <w:rFonts w:ascii="宋体" w:eastAsia="宋体" w:hAnsi="宋体" w:cs="宋体"/>
          <w:sz w:val="21"/>
          <w:szCs w:val="21"/>
        </w:rPr>
        <w:t>一下</w:t>
      </w:r>
      <w:r w:rsidR="00010527">
        <w:rPr>
          <w:rFonts w:ascii="宋体" w:eastAsia="宋体" w:hAnsi="宋体" w:cs="宋体" w:hint="eastAsia"/>
          <w:sz w:val="21"/>
          <w:szCs w:val="21"/>
        </w:rPr>
        <w:t>。</w:t>
      </w:r>
      <w:r w:rsidRPr="003C236C">
        <w:rPr>
          <w:rFonts w:ascii="宋体" w:eastAsia="宋体" w:hAnsi="宋体" w:cs="宋体"/>
          <w:sz w:val="21"/>
          <w:szCs w:val="21"/>
        </w:rPr>
        <w:t>对于习惯性便秘，特别是中老年人的便秘，最有效的办法，不是这些治疗的办法，</w:t>
      </w:r>
      <w:r w:rsidR="00DC78F2">
        <w:rPr>
          <w:rFonts w:ascii="宋体" w:eastAsia="宋体" w:hAnsi="宋体" w:cs="宋体" w:hint="eastAsia"/>
          <w:sz w:val="21"/>
          <w:szCs w:val="21"/>
        </w:rPr>
        <w:t>而是</w:t>
      </w:r>
      <w:r w:rsidRPr="003C236C">
        <w:rPr>
          <w:rFonts w:ascii="宋体" w:eastAsia="宋体" w:hAnsi="宋体" w:cs="宋体"/>
          <w:sz w:val="21"/>
          <w:szCs w:val="21"/>
        </w:rPr>
        <w:t>经脉健身</w:t>
      </w:r>
      <w:r w:rsidR="00DC78F2">
        <w:rPr>
          <w:rFonts w:ascii="宋体" w:eastAsia="宋体" w:hAnsi="宋体" w:cs="宋体" w:hint="eastAsia"/>
          <w:sz w:val="21"/>
          <w:szCs w:val="21"/>
        </w:rPr>
        <w:t>。</w:t>
      </w:r>
      <w:r w:rsidRPr="003C236C">
        <w:rPr>
          <w:rFonts w:ascii="宋体" w:eastAsia="宋体" w:hAnsi="宋体" w:cs="宋体"/>
          <w:sz w:val="21"/>
          <w:szCs w:val="21"/>
        </w:rPr>
        <w:t>经脉健身最主要的动作高抬腿走，上</w:t>
      </w:r>
      <w:r w:rsidR="009D6755">
        <w:rPr>
          <w:rFonts w:ascii="宋体" w:eastAsia="宋体" w:hAnsi="宋体" w:cs="宋体" w:hint="eastAsia"/>
          <w:sz w:val="21"/>
          <w:szCs w:val="21"/>
        </w:rPr>
        <w:t>扩</w:t>
      </w:r>
      <w:r w:rsidRPr="003C236C">
        <w:rPr>
          <w:rFonts w:ascii="宋体" w:eastAsia="宋体" w:hAnsi="宋体" w:cs="宋体"/>
          <w:sz w:val="21"/>
          <w:szCs w:val="21"/>
        </w:rPr>
        <w:t>，还有仙人揉</w:t>
      </w:r>
      <w:r w:rsidR="009D6755">
        <w:rPr>
          <w:rFonts w:ascii="宋体" w:eastAsia="宋体" w:hAnsi="宋体" w:cs="宋体" w:hint="eastAsia"/>
          <w:sz w:val="21"/>
          <w:szCs w:val="21"/>
        </w:rPr>
        <w:t>腹、</w:t>
      </w:r>
      <w:r w:rsidRPr="003C236C">
        <w:rPr>
          <w:rFonts w:ascii="宋体" w:eastAsia="宋体" w:hAnsi="宋体" w:cs="宋体"/>
          <w:sz w:val="21"/>
          <w:szCs w:val="21"/>
        </w:rPr>
        <w:t>侧</w:t>
      </w:r>
      <w:r w:rsidR="009D6755">
        <w:rPr>
          <w:rFonts w:ascii="宋体" w:eastAsia="宋体" w:hAnsi="宋体" w:cs="宋体" w:hint="eastAsia"/>
          <w:sz w:val="21"/>
          <w:szCs w:val="21"/>
        </w:rPr>
        <w:t>扩</w:t>
      </w:r>
      <w:r w:rsidRPr="003C236C">
        <w:rPr>
          <w:rFonts w:ascii="宋体" w:eastAsia="宋体" w:hAnsi="宋体" w:cs="宋体"/>
          <w:sz w:val="21"/>
          <w:szCs w:val="21"/>
        </w:rPr>
        <w:t>，这些都可以有效的改善便秘的状况。高抬腿、</w:t>
      </w:r>
      <w:r w:rsidR="002A38E7">
        <w:rPr>
          <w:rFonts w:ascii="宋体" w:eastAsia="宋体" w:hAnsi="宋体" w:cs="宋体" w:hint="eastAsia"/>
          <w:sz w:val="21"/>
          <w:szCs w:val="21"/>
        </w:rPr>
        <w:t>侧扩</w:t>
      </w:r>
      <w:r w:rsidRPr="003C236C">
        <w:rPr>
          <w:rFonts w:ascii="宋体" w:eastAsia="宋体" w:hAnsi="宋体" w:cs="宋体"/>
          <w:sz w:val="21"/>
          <w:szCs w:val="21"/>
        </w:rPr>
        <w:t>、仙人揉</w:t>
      </w:r>
      <w:r w:rsidR="002A38E7">
        <w:rPr>
          <w:rFonts w:ascii="宋体" w:eastAsia="宋体" w:hAnsi="宋体" w:cs="宋体" w:hint="eastAsia"/>
          <w:sz w:val="21"/>
          <w:szCs w:val="21"/>
        </w:rPr>
        <w:t>腹</w:t>
      </w:r>
      <w:r w:rsidR="002A38E7">
        <w:rPr>
          <w:rFonts w:ascii="宋体" w:eastAsia="宋体" w:hAnsi="宋体" w:cs="宋体"/>
          <w:sz w:val="21"/>
          <w:szCs w:val="21"/>
        </w:rPr>
        <w:t>、</w:t>
      </w:r>
      <w:r w:rsidR="002A38E7">
        <w:rPr>
          <w:rFonts w:ascii="宋体" w:eastAsia="宋体" w:hAnsi="宋体" w:cs="宋体" w:hint="eastAsia"/>
          <w:sz w:val="21"/>
          <w:szCs w:val="21"/>
        </w:rPr>
        <w:t>上</w:t>
      </w:r>
      <w:proofErr w:type="gramStart"/>
      <w:r w:rsidR="002A38E7">
        <w:rPr>
          <w:rFonts w:ascii="宋体" w:eastAsia="宋体" w:hAnsi="宋体" w:cs="宋体" w:hint="eastAsia"/>
          <w:sz w:val="21"/>
          <w:szCs w:val="21"/>
        </w:rPr>
        <w:t>扩</w:t>
      </w:r>
      <w:r w:rsidRPr="003C236C">
        <w:rPr>
          <w:rFonts w:ascii="宋体" w:eastAsia="宋体" w:hAnsi="宋体" w:cs="宋体"/>
          <w:sz w:val="21"/>
          <w:szCs w:val="21"/>
        </w:rPr>
        <w:t>可以</w:t>
      </w:r>
      <w:proofErr w:type="gramEnd"/>
      <w:r w:rsidRPr="003C236C">
        <w:rPr>
          <w:rFonts w:ascii="宋体" w:eastAsia="宋体" w:hAnsi="宋体" w:cs="宋体"/>
          <w:sz w:val="21"/>
          <w:szCs w:val="21"/>
        </w:rPr>
        <w:t>选两个动作来介绍。下面请主持人介绍一下经脉健身对便秘的有效动作。</w:t>
      </w:r>
    </w:p>
    <w:p w:rsidR="00FC758A" w:rsidRDefault="00FC758A" w:rsidP="00002099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答疑：</w:t>
      </w:r>
    </w:p>
    <w:p w:rsidR="00266DC6" w:rsidRPr="00CE60AD" w:rsidRDefault="00266DC6" w:rsidP="00002099">
      <w:pPr>
        <w:pStyle w:val="a3"/>
        <w:numPr>
          <w:ilvl w:val="0"/>
          <w:numId w:val="1"/>
        </w:numPr>
        <w:spacing w:before="240" w:after="240"/>
        <w:ind w:firstLineChars="0"/>
        <w:jc w:val="both"/>
        <w:rPr>
          <w:sz w:val="21"/>
          <w:szCs w:val="21"/>
        </w:rPr>
      </w:pPr>
      <w:r w:rsidRPr="00CE60AD">
        <w:rPr>
          <w:sz w:val="21"/>
          <w:szCs w:val="21"/>
        </w:rPr>
        <w:t>格林，西北，大便无力，颜色深，肚子胀。</w:t>
      </w:r>
    </w:p>
    <w:p w:rsidR="00CE60AD" w:rsidRPr="00CE60AD" w:rsidRDefault="00CE60AD" w:rsidP="00002099">
      <w:pPr>
        <w:pStyle w:val="a3"/>
        <w:spacing w:before="240" w:after="240"/>
        <w:ind w:left="420" w:firstLineChars="0" w:firstLine="0"/>
        <w:jc w:val="both"/>
        <w:rPr>
          <w:rFonts w:ascii="宋体" w:eastAsia="宋体" w:hAnsi="宋体" w:cs="宋体"/>
          <w:sz w:val="21"/>
          <w:szCs w:val="21"/>
        </w:rPr>
      </w:pPr>
      <w:r w:rsidRPr="00CE60AD">
        <w:rPr>
          <w:rFonts w:ascii="宋体" w:eastAsia="宋体" w:hAnsi="宋体" w:cs="宋体"/>
          <w:sz w:val="21"/>
          <w:szCs w:val="21"/>
        </w:rPr>
        <w:t>格林的状况是大便无力，颜色深、肚子胀</w:t>
      </w:r>
      <w:r w:rsidRPr="00CE60AD">
        <w:rPr>
          <w:rFonts w:ascii="宋体" w:eastAsia="宋体" w:hAnsi="宋体" w:cs="宋体" w:hint="eastAsia"/>
          <w:sz w:val="21"/>
          <w:szCs w:val="21"/>
        </w:rPr>
        <w:t>。</w:t>
      </w:r>
      <w:r w:rsidRPr="00CE60AD">
        <w:rPr>
          <w:rFonts w:ascii="宋体" w:eastAsia="宋体" w:hAnsi="宋体" w:cs="宋体"/>
          <w:sz w:val="21"/>
          <w:szCs w:val="21"/>
        </w:rPr>
        <w:t>大便无力就是推不出来了，</w:t>
      </w:r>
      <w:r w:rsidR="00BC1ABC">
        <w:rPr>
          <w:rFonts w:ascii="宋体" w:eastAsia="宋体" w:hAnsi="宋体" w:cs="宋体" w:hint="eastAsia"/>
          <w:sz w:val="21"/>
          <w:szCs w:val="21"/>
        </w:rPr>
        <w:t>她肠</w:t>
      </w:r>
      <w:r w:rsidRPr="00CE60AD">
        <w:rPr>
          <w:rFonts w:ascii="宋体" w:eastAsia="宋体" w:hAnsi="宋体" w:cs="宋体"/>
          <w:sz w:val="21"/>
          <w:szCs w:val="21"/>
        </w:rPr>
        <w:t>子的</w:t>
      </w:r>
      <w:r w:rsidR="00BC1ABC">
        <w:rPr>
          <w:rFonts w:ascii="宋体" w:eastAsia="宋体" w:hAnsi="宋体" w:cs="宋体" w:hint="eastAsia"/>
          <w:sz w:val="21"/>
          <w:szCs w:val="21"/>
        </w:rPr>
        <w:t>蠕动</w:t>
      </w:r>
      <w:r w:rsidRPr="00CE60AD">
        <w:rPr>
          <w:rFonts w:ascii="宋体" w:eastAsia="宋体" w:hAnsi="宋体" w:cs="宋体"/>
          <w:sz w:val="21"/>
          <w:szCs w:val="21"/>
        </w:rPr>
        <w:t>情况比较差，这是由于虚弱造成的</w:t>
      </w:r>
      <w:r w:rsidR="00BC1ABC">
        <w:rPr>
          <w:rFonts w:ascii="宋体" w:eastAsia="宋体" w:hAnsi="宋体" w:cs="宋体" w:hint="eastAsia"/>
          <w:sz w:val="21"/>
          <w:szCs w:val="21"/>
        </w:rPr>
        <w:t>，</w:t>
      </w:r>
      <w:r w:rsidRPr="00CE60AD">
        <w:rPr>
          <w:rFonts w:ascii="宋体" w:eastAsia="宋体" w:hAnsi="宋体" w:cs="宋体"/>
          <w:sz w:val="21"/>
          <w:szCs w:val="21"/>
        </w:rPr>
        <w:t>这种情况带有热和虚的因素在里边。</w:t>
      </w:r>
      <w:r w:rsidR="00BC1ABC">
        <w:rPr>
          <w:rFonts w:ascii="宋体" w:eastAsia="宋体" w:hAnsi="宋体" w:cs="宋体"/>
          <w:sz w:val="21"/>
          <w:szCs w:val="21"/>
        </w:rPr>
        <w:t>颜色</w:t>
      </w:r>
      <w:proofErr w:type="gramStart"/>
      <w:r w:rsidR="00BC1ABC">
        <w:rPr>
          <w:rFonts w:ascii="宋体" w:eastAsia="宋体" w:hAnsi="宋体" w:cs="宋体"/>
          <w:sz w:val="21"/>
          <w:szCs w:val="21"/>
        </w:rPr>
        <w:t>深</w:t>
      </w:r>
      <w:r w:rsidRPr="00CE60AD">
        <w:rPr>
          <w:rFonts w:ascii="宋体" w:eastAsia="宋体" w:hAnsi="宋体" w:cs="宋体"/>
          <w:sz w:val="21"/>
          <w:szCs w:val="21"/>
        </w:rPr>
        <w:t>就是</w:t>
      </w:r>
      <w:proofErr w:type="gramEnd"/>
      <w:r w:rsidRPr="00CE60AD">
        <w:rPr>
          <w:rFonts w:ascii="宋体" w:eastAsia="宋体" w:hAnsi="宋体" w:cs="宋体"/>
          <w:sz w:val="21"/>
          <w:szCs w:val="21"/>
        </w:rPr>
        <w:t>水液比较少</w:t>
      </w:r>
      <w:r w:rsidR="00BC1ABC">
        <w:rPr>
          <w:rFonts w:ascii="宋体" w:eastAsia="宋体" w:hAnsi="宋体" w:cs="宋体" w:hint="eastAsia"/>
          <w:sz w:val="21"/>
          <w:szCs w:val="21"/>
        </w:rPr>
        <w:t>，</w:t>
      </w:r>
      <w:r w:rsidR="00625C6C">
        <w:rPr>
          <w:rFonts w:ascii="宋体" w:eastAsia="宋体" w:hAnsi="宋体" w:cs="宋体"/>
          <w:sz w:val="21"/>
          <w:szCs w:val="21"/>
        </w:rPr>
        <w:t>那么长期的停在那儿，腐化变成了这种较深的颜色。</w:t>
      </w:r>
      <w:r w:rsidRPr="00CE60AD">
        <w:rPr>
          <w:rFonts w:ascii="宋体" w:eastAsia="宋体" w:hAnsi="宋体" w:cs="宋体"/>
          <w:sz w:val="21"/>
          <w:szCs w:val="21"/>
        </w:rPr>
        <w:t>这种情况还</w:t>
      </w:r>
      <w:r w:rsidR="00BC1ABC">
        <w:rPr>
          <w:rFonts w:ascii="宋体" w:eastAsia="宋体" w:hAnsi="宋体" w:cs="宋体" w:hint="eastAsia"/>
          <w:sz w:val="21"/>
          <w:szCs w:val="21"/>
        </w:rPr>
        <w:t>容易会</w:t>
      </w:r>
      <w:r w:rsidRPr="00CE60AD">
        <w:rPr>
          <w:rFonts w:ascii="宋体" w:eastAsia="宋体" w:hAnsi="宋体" w:cs="宋体"/>
          <w:sz w:val="21"/>
          <w:szCs w:val="21"/>
        </w:rPr>
        <w:t>经常</w:t>
      </w:r>
      <w:r w:rsidR="00625C6C">
        <w:rPr>
          <w:rFonts w:ascii="宋体" w:eastAsia="宋体" w:hAnsi="宋体" w:cs="宋体" w:hint="eastAsia"/>
          <w:sz w:val="21"/>
          <w:szCs w:val="21"/>
        </w:rPr>
        <w:t>伴随</w:t>
      </w:r>
      <w:r w:rsidRPr="00CE60AD">
        <w:rPr>
          <w:rFonts w:ascii="宋体" w:eastAsia="宋体" w:hAnsi="宋体" w:cs="宋体"/>
          <w:sz w:val="21"/>
          <w:szCs w:val="21"/>
        </w:rPr>
        <w:t>有头晕，手脚心热、失眠</w:t>
      </w:r>
      <w:r w:rsidR="00BC1ABC">
        <w:rPr>
          <w:rFonts w:ascii="宋体" w:eastAsia="宋体" w:hAnsi="宋体" w:cs="宋体" w:hint="eastAsia"/>
          <w:sz w:val="21"/>
          <w:szCs w:val="21"/>
        </w:rPr>
        <w:t>的症状</w:t>
      </w:r>
      <w:r w:rsidRPr="00CE60AD">
        <w:rPr>
          <w:rFonts w:ascii="宋体" w:eastAsia="宋体" w:hAnsi="宋体" w:cs="宋体"/>
          <w:sz w:val="21"/>
          <w:szCs w:val="21"/>
        </w:rPr>
        <w:t xml:space="preserve">。 </w:t>
      </w:r>
    </w:p>
    <w:p w:rsidR="00266DC6" w:rsidRDefault="00266DC6" w:rsidP="00002099">
      <w:pPr>
        <w:pStyle w:val="a3"/>
        <w:numPr>
          <w:ilvl w:val="0"/>
          <w:numId w:val="1"/>
        </w:numPr>
        <w:spacing w:before="240" w:after="240"/>
        <w:ind w:firstLineChars="0"/>
        <w:jc w:val="both"/>
        <w:rPr>
          <w:sz w:val="21"/>
          <w:szCs w:val="21"/>
        </w:rPr>
      </w:pPr>
      <w:r w:rsidRPr="00CE60AD">
        <w:rPr>
          <w:sz w:val="21"/>
          <w:szCs w:val="21"/>
        </w:rPr>
        <w:t>雅</w:t>
      </w:r>
      <w:proofErr w:type="gramStart"/>
      <w:r w:rsidRPr="00CE60AD">
        <w:rPr>
          <w:sz w:val="21"/>
          <w:szCs w:val="21"/>
        </w:rPr>
        <w:t>雅</w:t>
      </w:r>
      <w:proofErr w:type="gramEnd"/>
      <w:r w:rsidRPr="00CE60AD">
        <w:rPr>
          <w:sz w:val="21"/>
          <w:szCs w:val="21"/>
        </w:rPr>
        <w:t>：可以一周没有便意，也不觉得憋得慌</w:t>
      </w:r>
      <w:r w:rsidRPr="00CE60AD">
        <w:rPr>
          <w:rFonts w:hint="eastAsia"/>
          <w:sz w:val="21"/>
          <w:szCs w:val="21"/>
        </w:rPr>
        <w:t>。</w:t>
      </w:r>
    </w:p>
    <w:p w:rsidR="00CE60AD" w:rsidRPr="00CE60AD" w:rsidRDefault="00CE60AD" w:rsidP="00002099">
      <w:pPr>
        <w:pStyle w:val="a3"/>
        <w:spacing w:before="240" w:after="240"/>
        <w:ind w:left="420" w:firstLineChars="0" w:firstLine="0"/>
        <w:jc w:val="both"/>
        <w:rPr>
          <w:rFonts w:ascii="宋体" w:eastAsia="宋体" w:hAnsi="宋体" w:cs="宋体"/>
          <w:sz w:val="21"/>
          <w:szCs w:val="21"/>
        </w:rPr>
      </w:pPr>
      <w:r w:rsidRPr="00CE60AD">
        <w:rPr>
          <w:rFonts w:ascii="宋体" w:eastAsia="宋体" w:hAnsi="宋体" w:cs="宋体"/>
          <w:sz w:val="21"/>
          <w:szCs w:val="21"/>
        </w:rPr>
        <w:t>雅</w:t>
      </w:r>
      <w:proofErr w:type="gramStart"/>
      <w:r w:rsidRPr="00CE60AD">
        <w:rPr>
          <w:rFonts w:ascii="宋体" w:eastAsia="宋体" w:hAnsi="宋体" w:cs="宋体"/>
          <w:sz w:val="21"/>
          <w:szCs w:val="21"/>
        </w:rPr>
        <w:t>雅</w:t>
      </w:r>
      <w:proofErr w:type="gramEnd"/>
      <w:r w:rsidRPr="00CE60AD">
        <w:rPr>
          <w:rFonts w:ascii="宋体" w:eastAsia="宋体" w:hAnsi="宋体" w:cs="宋体"/>
          <w:sz w:val="21"/>
          <w:szCs w:val="21"/>
        </w:rPr>
        <w:t>说</w:t>
      </w:r>
      <w:r w:rsidRPr="00CE60AD">
        <w:rPr>
          <w:rFonts w:ascii="宋体" w:eastAsia="宋体" w:hAnsi="宋体" w:cs="宋体" w:hint="eastAsia"/>
          <w:sz w:val="21"/>
          <w:szCs w:val="21"/>
        </w:rPr>
        <w:t>她</w:t>
      </w:r>
      <w:r w:rsidRPr="00CE60AD">
        <w:rPr>
          <w:rFonts w:ascii="宋体" w:eastAsia="宋体" w:hAnsi="宋体" w:cs="宋体"/>
          <w:sz w:val="21"/>
          <w:szCs w:val="21"/>
        </w:rPr>
        <w:t>可以一周没有</w:t>
      </w:r>
      <w:r w:rsidR="00DD3C8F" w:rsidRPr="00CE60AD">
        <w:rPr>
          <w:sz w:val="21"/>
          <w:szCs w:val="21"/>
        </w:rPr>
        <w:t>便意</w:t>
      </w:r>
      <w:r w:rsidRPr="00CE60AD">
        <w:rPr>
          <w:rFonts w:ascii="宋体" w:eastAsia="宋体" w:hAnsi="宋体" w:cs="宋体"/>
          <w:sz w:val="21"/>
          <w:szCs w:val="21"/>
        </w:rPr>
        <w:t>，但是并不觉得憋得慌。这种情况</w:t>
      </w:r>
      <w:r w:rsidR="00B6283C">
        <w:rPr>
          <w:rFonts w:ascii="宋体" w:eastAsia="宋体" w:hAnsi="宋体" w:cs="宋体" w:hint="eastAsia"/>
          <w:sz w:val="21"/>
          <w:szCs w:val="21"/>
        </w:rPr>
        <w:t>就是</w:t>
      </w:r>
      <w:r w:rsidR="00DD3C8F">
        <w:rPr>
          <w:rFonts w:ascii="宋体" w:eastAsia="宋体" w:hAnsi="宋体" w:cs="宋体" w:hint="eastAsia"/>
          <w:sz w:val="21"/>
          <w:szCs w:val="21"/>
        </w:rPr>
        <w:t>她</w:t>
      </w:r>
      <w:r w:rsidR="00DD3C8F">
        <w:rPr>
          <w:rFonts w:ascii="宋体" w:eastAsia="宋体" w:hAnsi="宋体" w:cs="宋体"/>
          <w:sz w:val="21"/>
          <w:szCs w:val="21"/>
        </w:rPr>
        <w:t>的大便推运缓慢，气</w:t>
      </w:r>
      <w:r w:rsidRPr="00CE60AD">
        <w:rPr>
          <w:rFonts w:ascii="宋体" w:eastAsia="宋体" w:hAnsi="宋体" w:cs="宋体"/>
          <w:sz w:val="21"/>
          <w:szCs w:val="21"/>
        </w:rPr>
        <w:t>机特别缓，但是</w:t>
      </w:r>
      <w:r w:rsidR="00DD3C8F">
        <w:rPr>
          <w:rFonts w:ascii="宋体" w:eastAsia="宋体" w:hAnsi="宋体" w:cs="宋体" w:hint="eastAsia"/>
          <w:sz w:val="21"/>
          <w:szCs w:val="21"/>
        </w:rPr>
        <w:t>她</w:t>
      </w:r>
      <w:r w:rsidR="00B6283C">
        <w:rPr>
          <w:rFonts w:ascii="宋体" w:eastAsia="宋体" w:hAnsi="宋体" w:cs="宋体"/>
          <w:sz w:val="21"/>
          <w:szCs w:val="21"/>
        </w:rPr>
        <w:t>一周拉出来的话，拉一次的话</w:t>
      </w:r>
      <w:r w:rsidR="006A5E1A">
        <w:rPr>
          <w:rFonts w:ascii="宋体" w:eastAsia="宋体" w:hAnsi="宋体" w:cs="宋体" w:hint="eastAsia"/>
          <w:sz w:val="21"/>
          <w:szCs w:val="21"/>
        </w:rPr>
        <w:t>量</w:t>
      </w:r>
      <w:r w:rsidRPr="00CE60AD">
        <w:rPr>
          <w:rFonts w:ascii="宋体" w:eastAsia="宋体" w:hAnsi="宋体" w:cs="宋体"/>
          <w:sz w:val="21"/>
          <w:szCs w:val="21"/>
        </w:rPr>
        <w:t>比较多，就是说</w:t>
      </w:r>
      <w:r w:rsidR="00B6283C">
        <w:rPr>
          <w:rFonts w:ascii="宋体" w:eastAsia="宋体" w:hAnsi="宋体" w:cs="宋体" w:hint="eastAsia"/>
          <w:sz w:val="21"/>
          <w:szCs w:val="21"/>
        </w:rPr>
        <w:t>她</w:t>
      </w:r>
      <w:r w:rsidR="006A5E1A">
        <w:rPr>
          <w:rFonts w:ascii="宋体" w:eastAsia="宋体" w:hAnsi="宋体" w:cs="宋体"/>
          <w:sz w:val="21"/>
          <w:szCs w:val="21"/>
        </w:rPr>
        <w:t>的大便不是很干燥，</w:t>
      </w:r>
      <w:r w:rsidRPr="00CE60AD">
        <w:rPr>
          <w:rFonts w:ascii="宋体" w:eastAsia="宋体" w:hAnsi="宋体" w:cs="宋体"/>
          <w:sz w:val="21"/>
          <w:szCs w:val="21"/>
        </w:rPr>
        <w:t>很恼火的那种。那么我们以前也是奇怪，一周不拉</w:t>
      </w:r>
      <w:r w:rsidR="006A5E1A">
        <w:rPr>
          <w:rFonts w:ascii="宋体" w:eastAsia="宋体" w:hAnsi="宋体" w:cs="宋体" w:hint="eastAsia"/>
          <w:sz w:val="21"/>
          <w:szCs w:val="21"/>
        </w:rPr>
        <w:t>，</w:t>
      </w:r>
      <w:r w:rsidRPr="00CE60AD">
        <w:rPr>
          <w:rFonts w:ascii="宋体" w:eastAsia="宋体" w:hAnsi="宋体" w:cs="宋体"/>
          <w:sz w:val="21"/>
          <w:szCs w:val="21"/>
        </w:rPr>
        <w:t>这些东西</w:t>
      </w:r>
      <w:r w:rsidR="006A5E1A">
        <w:rPr>
          <w:rFonts w:ascii="宋体" w:eastAsia="宋体" w:hAnsi="宋体" w:cs="宋体" w:hint="eastAsia"/>
          <w:sz w:val="21"/>
          <w:szCs w:val="21"/>
        </w:rPr>
        <w:t>又</w:t>
      </w:r>
      <w:r w:rsidRPr="00CE60AD">
        <w:rPr>
          <w:rFonts w:ascii="宋体" w:eastAsia="宋体" w:hAnsi="宋体" w:cs="宋体"/>
          <w:sz w:val="21"/>
          <w:szCs w:val="21"/>
        </w:rPr>
        <w:t>没有有效</w:t>
      </w:r>
      <w:r w:rsidR="006A5E1A">
        <w:rPr>
          <w:rFonts w:ascii="宋体" w:eastAsia="宋体" w:hAnsi="宋体" w:cs="宋体" w:hint="eastAsia"/>
          <w:sz w:val="21"/>
          <w:szCs w:val="21"/>
        </w:rPr>
        <w:t>地</w:t>
      </w:r>
      <w:r w:rsidRPr="00CE60AD">
        <w:rPr>
          <w:rFonts w:ascii="宋体" w:eastAsia="宋体" w:hAnsi="宋体" w:cs="宋体"/>
          <w:sz w:val="21"/>
          <w:szCs w:val="21"/>
        </w:rPr>
        <w:t>吸收，又不觉得</w:t>
      </w:r>
      <w:r w:rsidR="006A5E1A">
        <w:rPr>
          <w:rFonts w:ascii="宋体" w:eastAsia="宋体" w:hAnsi="宋体" w:cs="宋体" w:hint="eastAsia"/>
          <w:sz w:val="21"/>
          <w:szCs w:val="21"/>
        </w:rPr>
        <w:t>胀</w:t>
      </w:r>
      <w:r w:rsidRPr="00CE60AD">
        <w:rPr>
          <w:rFonts w:ascii="宋体" w:eastAsia="宋体" w:hAnsi="宋体" w:cs="宋体"/>
          <w:sz w:val="21"/>
          <w:szCs w:val="21"/>
        </w:rPr>
        <w:t>，那么大便跑哪去了？</w:t>
      </w:r>
      <w:r w:rsidR="006A5E1A">
        <w:rPr>
          <w:rFonts w:ascii="宋体" w:eastAsia="宋体" w:hAnsi="宋体" w:cs="宋体" w:hint="eastAsia"/>
          <w:sz w:val="21"/>
          <w:szCs w:val="21"/>
        </w:rPr>
        <w:t>雅</w:t>
      </w:r>
      <w:proofErr w:type="gramStart"/>
      <w:r w:rsidR="006A5E1A">
        <w:rPr>
          <w:rFonts w:ascii="宋体" w:eastAsia="宋体" w:hAnsi="宋体" w:cs="宋体" w:hint="eastAsia"/>
          <w:sz w:val="21"/>
          <w:szCs w:val="21"/>
        </w:rPr>
        <w:t>雅</w:t>
      </w:r>
      <w:proofErr w:type="gramEnd"/>
      <w:r w:rsidR="006A5E1A">
        <w:rPr>
          <w:rFonts w:ascii="宋体" w:eastAsia="宋体" w:hAnsi="宋体" w:cs="宋体" w:hint="eastAsia"/>
          <w:sz w:val="21"/>
          <w:szCs w:val="21"/>
        </w:rPr>
        <w:t>在吗？不在就说下一个问题。</w:t>
      </w:r>
      <w:r w:rsidRPr="00CE60AD">
        <w:rPr>
          <w:rFonts w:ascii="宋体" w:eastAsia="宋体" w:hAnsi="宋体" w:cs="宋体"/>
          <w:sz w:val="21"/>
          <w:szCs w:val="21"/>
        </w:rPr>
        <w:t xml:space="preserve"> </w:t>
      </w:r>
    </w:p>
    <w:p w:rsidR="00266DC6" w:rsidRDefault="00266DC6" w:rsidP="00002099">
      <w:pPr>
        <w:pStyle w:val="a3"/>
        <w:numPr>
          <w:ilvl w:val="0"/>
          <w:numId w:val="1"/>
        </w:numPr>
        <w:spacing w:before="240" w:after="240"/>
        <w:ind w:firstLineChars="0"/>
        <w:jc w:val="both"/>
        <w:rPr>
          <w:sz w:val="21"/>
          <w:szCs w:val="21"/>
        </w:rPr>
      </w:pPr>
      <w:r w:rsidRPr="00CE60AD">
        <w:rPr>
          <w:sz w:val="21"/>
          <w:szCs w:val="21"/>
        </w:rPr>
        <w:t>唐</w:t>
      </w:r>
      <w:proofErr w:type="gramStart"/>
      <w:r w:rsidRPr="00CE60AD">
        <w:rPr>
          <w:sz w:val="21"/>
          <w:szCs w:val="21"/>
        </w:rPr>
        <w:t>唐</w:t>
      </w:r>
      <w:proofErr w:type="gramEnd"/>
      <w:r w:rsidRPr="00CE60AD">
        <w:rPr>
          <w:sz w:val="21"/>
          <w:szCs w:val="21"/>
        </w:rPr>
        <w:t>：孩子四岁，大便黑硬球</w:t>
      </w:r>
      <w:proofErr w:type="gramStart"/>
      <w:r w:rsidRPr="00CE60AD">
        <w:rPr>
          <w:sz w:val="21"/>
          <w:szCs w:val="21"/>
        </w:rPr>
        <w:t>球</w:t>
      </w:r>
      <w:proofErr w:type="gramEnd"/>
      <w:r w:rsidRPr="00CE60AD">
        <w:rPr>
          <w:sz w:val="21"/>
          <w:szCs w:val="21"/>
        </w:rPr>
        <w:t>，不是每天都排，可能两三天排一次大便</w:t>
      </w:r>
      <w:r w:rsidRPr="00CE60AD">
        <w:rPr>
          <w:rFonts w:hint="eastAsia"/>
          <w:sz w:val="21"/>
          <w:szCs w:val="21"/>
        </w:rPr>
        <w:t>。</w:t>
      </w:r>
    </w:p>
    <w:p w:rsidR="00CE60AD" w:rsidRPr="00873B21" w:rsidRDefault="00CE60AD" w:rsidP="00002099">
      <w:pPr>
        <w:pStyle w:val="a3"/>
        <w:spacing w:before="240" w:after="240"/>
        <w:ind w:left="420" w:firstLineChars="0" w:firstLine="0"/>
        <w:jc w:val="both"/>
        <w:rPr>
          <w:rFonts w:ascii="宋体" w:eastAsia="宋体" w:hAnsi="宋体" w:cs="宋体"/>
          <w:sz w:val="21"/>
          <w:szCs w:val="21"/>
        </w:rPr>
      </w:pPr>
      <w:r w:rsidRPr="00CE60AD">
        <w:rPr>
          <w:rFonts w:ascii="宋体" w:eastAsia="宋体" w:hAnsi="宋体" w:cs="宋体"/>
          <w:sz w:val="21"/>
          <w:szCs w:val="21"/>
        </w:rPr>
        <w:t>下一个</w:t>
      </w:r>
      <w:r w:rsidR="006A5E1A">
        <w:rPr>
          <w:rFonts w:ascii="宋体" w:eastAsia="宋体" w:hAnsi="宋体" w:cs="宋体" w:hint="eastAsia"/>
          <w:sz w:val="21"/>
          <w:szCs w:val="21"/>
        </w:rPr>
        <w:t>唐</w:t>
      </w:r>
      <w:proofErr w:type="gramStart"/>
      <w:r w:rsidR="006A5E1A">
        <w:rPr>
          <w:rFonts w:ascii="宋体" w:eastAsia="宋体" w:hAnsi="宋体" w:cs="宋体" w:hint="eastAsia"/>
          <w:sz w:val="21"/>
          <w:szCs w:val="21"/>
        </w:rPr>
        <w:t>唐</w:t>
      </w:r>
      <w:proofErr w:type="gramEnd"/>
      <w:r w:rsidR="006A5E1A">
        <w:rPr>
          <w:rFonts w:ascii="宋体" w:eastAsia="宋体" w:hAnsi="宋体" w:cs="宋体" w:hint="eastAsia"/>
          <w:sz w:val="21"/>
          <w:szCs w:val="21"/>
        </w:rPr>
        <w:t>，她</w:t>
      </w:r>
      <w:r w:rsidRPr="00CE60AD">
        <w:rPr>
          <w:rFonts w:ascii="宋体" w:eastAsia="宋体" w:hAnsi="宋体" w:cs="宋体"/>
          <w:sz w:val="21"/>
          <w:szCs w:val="21"/>
        </w:rPr>
        <w:t>小孩两三天一次</w:t>
      </w:r>
      <w:r w:rsidR="006A5E1A">
        <w:rPr>
          <w:rFonts w:ascii="宋体" w:eastAsia="宋体" w:hAnsi="宋体" w:cs="宋体"/>
          <w:sz w:val="21"/>
          <w:szCs w:val="21"/>
        </w:rPr>
        <w:t>大便，然后变成黑球，这种就是明显的便秘了。这种情况可以参加</w:t>
      </w:r>
      <w:r w:rsidR="006A5E1A">
        <w:rPr>
          <w:rFonts w:ascii="宋体" w:eastAsia="宋体" w:hAnsi="宋体" w:cs="宋体" w:hint="eastAsia"/>
          <w:sz w:val="21"/>
          <w:szCs w:val="21"/>
        </w:rPr>
        <w:t>得</w:t>
      </w:r>
      <w:r w:rsidR="006A5E1A">
        <w:rPr>
          <w:rFonts w:ascii="宋体" w:eastAsia="宋体" w:hAnsi="宋体" w:cs="宋体"/>
          <w:sz w:val="21"/>
          <w:szCs w:val="21"/>
        </w:rPr>
        <w:t>明</w:t>
      </w:r>
      <w:r w:rsidRPr="00CE60AD">
        <w:rPr>
          <w:rFonts w:ascii="宋体" w:eastAsia="宋体" w:hAnsi="宋体" w:cs="宋体"/>
          <w:sz w:val="21"/>
          <w:szCs w:val="21"/>
        </w:rPr>
        <w:t>公益的</w:t>
      </w:r>
      <w:proofErr w:type="gramStart"/>
      <w:r w:rsidR="006A5E1A">
        <w:rPr>
          <w:rFonts w:ascii="宋体" w:eastAsia="宋体" w:hAnsi="宋体" w:cs="宋体" w:hint="eastAsia"/>
          <w:sz w:val="21"/>
          <w:szCs w:val="21"/>
        </w:rPr>
        <w:t>遛娃</w:t>
      </w:r>
      <w:r w:rsidRPr="00CE60AD">
        <w:rPr>
          <w:rFonts w:ascii="宋体" w:eastAsia="宋体" w:hAnsi="宋体" w:cs="宋体"/>
          <w:sz w:val="21"/>
          <w:szCs w:val="21"/>
        </w:rPr>
        <w:t>群</w:t>
      </w:r>
      <w:r w:rsidR="006A5E1A">
        <w:rPr>
          <w:rFonts w:ascii="宋体" w:eastAsia="宋体" w:hAnsi="宋体" w:cs="宋体" w:hint="eastAsia"/>
          <w:sz w:val="21"/>
          <w:szCs w:val="21"/>
        </w:rPr>
        <w:t>，</w:t>
      </w:r>
      <w:r w:rsidRPr="00CE60AD">
        <w:rPr>
          <w:rFonts w:ascii="宋体" w:eastAsia="宋体" w:hAnsi="宋体" w:cs="宋体"/>
          <w:sz w:val="21"/>
          <w:szCs w:val="21"/>
        </w:rPr>
        <w:t>溜娃</w:t>
      </w:r>
      <w:proofErr w:type="gramEnd"/>
      <w:r w:rsidR="00E14AF3">
        <w:rPr>
          <w:rFonts w:ascii="宋体" w:eastAsia="宋体" w:hAnsi="宋体" w:cs="宋体" w:hint="eastAsia"/>
          <w:sz w:val="21"/>
          <w:szCs w:val="21"/>
        </w:rPr>
        <w:t>的小伙伴都</w:t>
      </w:r>
      <w:r w:rsidRPr="00CE60AD">
        <w:rPr>
          <w:rFonts w:ascii="宋体" w:eastAsia="宋体" w:hAnsi="宋体" w:cs="宋体"/>
          <w:sz w:val="21"/>
          <w:szCs w:val="21"/>
        </w:rPr>
        <w:t>在里边交流</w:t>
      </w:r>
      <w:r w:rsidR="00E14AF3">
        <w:rPr>
          <w:rFonts w:ascii="宋体" w:eastAsia="宋体" w:hAnsi="宋体" w:cs="宋体" w:hint="eastAsia"/>
          <w:sz w:val="21"/>
          <w:szCs w:val="21"/>
        </w:rPr>
        <w:t>，</w:t>
      </w:r>
      <w:r w:rsidR="00E14AF3">
        <w:rPr>
          <w:rFonts w:ascii="宋体" w:eastAsia="宋体" w:hAnsi="宋体" w:cs="宋体"/>
          <w:sz w:val="21"/>
          <w:szCs w:val="21"/>
        </w:rPr>
        <w:t>经常跑坡地</w:t>
      </w:r>
      <w:r w:rsidR="002A6CEF">
        <w:rPr>
          <w:rFonts w:ascii="宋体" w:eastAsia="宋体" w:hAnsi="宋体" w:cs="宋体" w:hint="eastAsia"/>
          <w:sz w:val="21"/>
          <w:szCs w:val="21"/>
        </w:rPr>
        <w:t>啊</w:t>
      </w:r>
      <w:r w:rsidR="00E14AF3">
        <w:rPr>
          <w:rFonts w:ascii="宋体" w:eastAsia="宋体" w:hAnsi="宋体" w:cs="宋体"/>
          <w:sz w:val="21"/>
          <w:szCs w:val="21"/>
        </w:rPr>
        <w:t>，</w:t>
      </w:r>
      <w:r w:rsidR="00E14AF3">
        <w:rPr>
          <w:rFonts w:ascii="宋体" w:eastAsia="宋体" w:hAnsi="宋体" w:cs="宋体" w:hint="eastAsia"/>
          <w:sz w:val="21"/>
          <w:szCs w:val="21"/>
        </w:rPr>
        <w:t>都</w:t>
      </w:r>
      <w:r w:rsidRPr="00CE60AD">
        <w:rPr>
          <w:rFonts w:ascii="宋体" w:eastAsia="宋体" w:hAnsi="宋体" w:cs="宋体"/>
          <w:sz w:val="21"/>
          <w:szCs w:val="21"/>
        </w:rPr>
        <w:t>能够比较好的解决</w:t>
      </w:r>
      <w:r w:rsidR="00FA32F3">
        <w:rPr>
          <w:rFonts w:ascii="宋体" w:eastAsia="宋体" w:hAnsi="宋体" w:cs="宋体" w:hint="eastAsia"/>
          <w:sz w:val="21"/>
          <w:szCs w:val="21"/>
        </w:rPr>
        <w:t>便秘的问题</w:t>
      </w:r>
      <w:r w:rsidRPr="00CE60AD">
        <w:rPr>
          <w:rFonts w:ascii="宋体" w:eastAsia="宋体" w:hAnsi="宋体" w:cs="宋体"/>
          <w:sz w:val="21"/>
          <w:szCs w:val="21"/>
        </w:rPr>
        <w:t>。黑色就是在里边停留久了，而且里边的那种气场</w:t>
      </w:r>
      <w:r w:rsidR="002A6CEF">
        <w:rPr>
          <w:rFonts w:ascii="宋体" w:eastAsia="宋体" w:hAnsi="宋体" w:cs="宋体" w:hint="eastAsia"/>
          <w:sz w:val="21"/>
          <w:szCs w:val="21"/>
        </w:rPr>
        <w:t>，</w:t>
      </w:r>
      <w:r w:rsidRPr="00CE60AD">
        <w:rPr>
          <w:rFonts w:ascii="宋体" w:eastAsia="宋体" w:hAnsi="宋体" w:cs="宋体"/>
          <w:sz w:val="21"/>
          <w:szCs w:val="21"/>
        </w:rPr>
        <w:t>下焦堵得比较厉害，</w:t>
      </w:r>
      <w:r w:rsidR="002A6CEF">
        <w:rPr>
          <w:rFonts w:ascii="宋体" w:eastAsia="宋体" w:hAnsi="宋体" w:cs="宋体"/>
          <w:sz w:val="21"/>
          <w:szCs w:val="21"/>
        </w:rPr>
        <w:t>呈现一种那种</w:t>
      </w:r>
      <w:r w:rsidRPr="00CE60AD">
        <w:rPr>
          <w:rFonts w:ascii="宋体" w:eastAsia="宋体" w:hAnsi="宋体" w:cs="宋体"/>
          <w:sz w:val="21"/>
          <w:szCs w:val="21"/>
        </w:rPr>
        <w:t>腐败的</w:t>
      </w:r>
      <w:r w:rsidR="002A6CEF">
        <w:rPr>
          <w:rFonts w:ascii="宋体" w:eastAsia="宋体" w:hAnsi="宋体" w:cs="宋体" w:hint="eastAsia"/>
          <w:sz w:val="21"/>
          <w:szCs w:val="21"/>
        </w:rPr>
        <w:t>、</w:t>
      </w:r>
      <w:r w:rsidRPr="00CE60AD">
        <w:rPr>
          <w:rFonts w:ascii="宋体" w:eastAsia="宋体" w:hAnsi="宋体" w:cs="宋体"/>
          <w:sz w:val="21"/>
          <w:szCs w:val="21"/>
        </w:rPr>
        <w:t>没有生机的黑色</w:t>
      </w:r>
      <w:r w:rsidR="002A6CEF">
        <w:rPr>
          <w:rFonts w:ascii="宋体" w:eastAsia="宋体" w:hAnsi="宋体" w:cs="宋体" w:hint="eastAsia"/>
          <w:sz w:val="21"/>
          <w:szCs w:val="21"/>
        </w:rPr>
        <w:t>。</w:t>
      </w:r>
      <w:r w:rsidR="002A6CEF">
        <w:rPr>
          <w:rFonts w:ascii="宋体" w:eastAsia="宋体" w:hAnsi="宋体" w:cs="宋体"/>
          <w:sz w:val="21"/>
          <w:szCs w:val="21"/>
        </w:rPr>
        <w:t>很硬</w:t>
      </w:r>
      <w:r w:rsidRPr="00CE60AD">
        <w:rPr>
          <w:rFonts w:ascii="宋体" w:eastAsia="宋体" w:hAnsi="宋体" w:cs="宋体"/>
          <w:sz w:val="21"/>
          <w:szCs w:val="21"/>
        </w:rPr>
        <w:t>就是水液失调。当然像这种小孩他可以少</w:t>
      </w:r>
      <w:r w:rsidR="00FC6176">
        <w:rPr>
          <w:rFonts w:ascii="宋体" w:eastAsia="宋体" w:hAnsi="宋体" w:cs="宋体" w:hint="eastAsia"/>
          <w:sz w:val="21"/>
          <w:szCs w:val="21"/>
        </w:rPr>
        <w:t>喝</w:t>
      </w:r>
      <w:r w:rsidRPr="00CE60AD">
        <w:rPr>
          <w:rFonts w:ascii="宋体" w:eastAsia="宋体" w:hAnsi="宋体" w:cs="宋体"/>
          <w:sz w:val="21"/>
          <w:szCs w:val="21"/>
        </w:rPr>
        <w:t>一点</w:t>
      </w:r>
      <w:r w:rsidR="002A6CEF">
        <w:rPr>
          <w:rFonts w:ascii="宋体" w:eastAsia="宋体" w:hAnsi="宋体" w:cs="宋体" w:hint="eastAsia"/>
          <w:sz w:val="21"/>
          <w:szCs w:val="21"/>
        </w:rPr>
        <w:t>牛奶</w:t>
      </w:r>
      <w:r w:rsidRPr="00CE60AD">
        <w:rPr>
          <w:rFonts w:ascii="宋体" w:eastAsia="宋体" w:hAnsi="宋体" w:cs="宋体"/>
          <w:sz w:val="21"/>
          <w:szCs w:val="21"/>
        </w:rPr>
        <w:t>，多吃一点粗纤维的食物</w:t>
      </w:r>
      <w:r w:rsidR="002A6CEF">
        <w:rPr>
          <w:rFonts w:ascii="宋体" w:eastAsia="宋体" w:hAnsi="宋体" w:cs="宋体" w:hint="eastAsia"/>
          <w:sz w:val="21"/>
          <w:szCs w:val="21"/>
        </w:rPr>
        <w:t>。</w:t>
      </w:r>
      <w:r w:rsidRPr="00CE60AD">
        <w:rPr>
          <w:rFonts w:ascii="宋体" w:eastAsia="宋体" w:hAnsi="宋体" w:cs="宋体"/>
          <w:sz w:val="21"/>
          <w:szCs w:val="21"/>
        </w:rPr>
        <w:t>粗</w:t>
      </w:r>
      <w:r w:rsidR="002A6CEF">
        <w:rPr>
          <w:rFonts w:ascii="宋体" w:eastAsia="宋体" w:hAnsi="宋体" w:cs="宋体"/>
          <w:sz w:val="21"/>
          <w:szCs w:val="21"/>
        </w:rPr>
        <w:t>纤维的食物就相当于一方面</w:t>
      </w:r>
      <w:r w:rsidRPr="00CE60AD">
        <w:rPr>
          <w:rFonts w:ascii="宋体" w:eastAsia="宋体" w:hAnsi="宋体" w:cs="宋体"/>
          <w:sz w:val="21"/>
          <w:szCs w:val="21"/>
        </w:rPr>
        <w:t>能够帮助</w:t>
      </w:r>
      <w:r w:rsidR="002A6CEF">
        <w:rPr>
          <w:rFonts w:ascii="宋体" w:eastAsia="宋体" w:hAnsi="宋体" w:cs="宋体" w:hint="eastAsia"/>
          <w:sz w:val="21"/>
          <w:szCs w:val="21"/>
        </w:rPr>
        <w:t>磨化</w:t>
      </w:r>
      <w:r w:rsidRPr="00CE60AD">
        <w:rPr>
          <w:rFonts w:ascii="宋体" w:eastAsia="宋体" w:hAnsi="宋体" w:cs="宋体"/>
          <w:sz w:val="21"/>
          <w:szCs w:val="21"/>
        </w:rPr>
        <w:t>食物</w:t>
      </w:r>
      <w:r w:rsidR="008B4AAB">
        <w:rPr>
          <w:rFonts w:ascii="宋体" w:eastAsia="宋体" w:hAnsi="宋体" w:cs="宋体" w:hint="eastAsia"/>
          <w:sz w:val="21"/>
          <w:szCs w:val="21"/>
        </w:rPr>
        <w:t>，</w:t>
      </w:r>
      <w:r w:rsidRPr="00CE60AD">
        <w:rPr>
          <w:rFonts w:ascii="宋体" w:eastAsia="宋体" w:hAnsi="宋体" w:cs="宋体"/>
          <w:sz w:val="21"/>
          <w:szCs w:val="21"/>
        </w:rPr>
        <w:t xml:space="preserve"> </w:t>
      </w:r>
      <w:r w:rsidR="0091430B">
        <w:rPr>
          <w:rFonts w:ascii="宋体" w:eastAsia="宋体" w:hAnsi="宋体" w:cs="宋体"/>
          <w:sz w:val="21"/>
          <w:szCs w:val="21"/>
        </w:rPr>
        <w:t>还可以起到</w:t>
      </w:r>
      <w:r w:rsidRPr="00CE60AD">
        <w:rPr>
          <w:rFonts w:ascii="宋体" w:eastAsia="宋体" w:hAnsi="宋体" w:cs="宋体"/>
          <w:sz w:val="21"/>
          <w:szCs w:val="21"/>
        </w:rPr>
        <w:t>保持水土的作用。</w:t>
      </w:r>
      <w:r w:rsidR="00873B21" w:rsidRPr="00096BE1">
        <w:rPr>
          <w:rFonts w:ascii="宋体" w:eastAsia="宋体" w:hAnsi="宋体" w:cs="宋体"/>
          <w:sz w:val="21"/>
          <w:szCs w:val="21"/>
        </w:rPr>
        <w:t>奶就没有什么纤维在里面</w:t>
      </w:r>
      <w:r w:rsidR="00873B21">
        <w:rPr>
          <w:rFonts w:ascii="宋体" w:eastAsia="宋体" w:hAnsi="宋体" w:cs="宋体" w:hint="eastAsia"/>
          <w:sz w:val="21"/>
          <w:szCs w:val="21"/>
        </w:rPr>
        <w:t>，</w:t>
      </w:r>
      <w:r w:rsidR="00873B21">
        <w:rPr>
          <w:rFonts w:ascii="宋体" w:eastAsia="宋体" w:hAnsi="宋体" w:cs="宋体"/>
          <w:sz w:val="21"/>
          <w:szCs w:val="21"/>
        </w:rPr>
        <w:t>在直肠大肠里边不容易保持水分，</w:t>
      </w:r>
      <w:r w:rsidR="00873B21" w:rsidRPr="00096BE1">
        <w:rPr>
          <w:rFonts w:ascii="宋体" w:eastAsia="宋体" w:hAnsi="宋体" w:cs="宋体"/>
          <w:sz w:val="21"/>
          <w:szCs w:val="21"/>
        </w:rPr>
        <w:t>很容易就干了。</w:t>
      </w:r>
      <w:r w:rsidR="00830468">
        <w:rPr>
          <w:rFonts w:ascii="宋体" w:eastAsia="宋体" w:hAnsi="宋体" w:cs="宋体"/>
          <w:sz w:val="21"/>
          <w:szCs w:val="21"/>
        </w:rPr>
        <w:t>粗纤维</w:t>
      </w:r>
      <w:r w:rsidR="00830468">
        <w:rPr>
          <w:rFonts w:ascii="宋体" w:eastAsia="宋体" w:hAnsi="宋体" w:cs="宋体" w:hint="eastAsia"/>
          <w:sz w:val="21"/>
          <w:szCs w:val="21"/>
        </w:rPr>
        <w:t>的食物</w:t>
      </w:r>
      <w:r w:rsidR="00623F7A">
        <w:rPr>
          <w:rFonts w:ascii="宋体" w:eastAsia="宋体" w:hAnsi="宋体" w:cs="宋体" w:hint="eastAsia"/>
          <w:sz w:val="21"/>
          <w:szCs w:val="21"/>
        </w:rPr>
        <w:t>则</w:t>
      </w:r>
      <w:r w:rsidR="00830468" w:rsidRPr="00096BE1">
        <w:rPr>
          <w:rFonts w:ascii="宋体" w:eastAsia="宋体" w:hAnsi="宋体" w:cs="宋体"/>
          <w:sz w:val="21"/>
          <w:szCs w:val="21"/>
        </w:rPr>
        <w:t>有利于</w:t>
      </w:r>
      <w:r w:rsidR="00830468">
        <w:rPr>
          <w:rFonts w:ascii="宋体" w:eastAsia="宋体" w:hAnsi="宋体" w:cs="宋体"/>
          <w:sz w:val="21"/>
          <w:szCs w:val="21"/>
        </w:rPr>
        <w:t>增加</w:t>
      </w:r>
      <w:r w:rsidR="00830468">
        <w:rPr>
          <w:rFonts w:ascii="宋体" w:eastAsia="宋体" w:hAnsi="宋体" w:cs="宋体" w:hint="eastAsia"/>
          <w:sz w:val="21"/>
          <w:szCs w:val="21"/>
        </w:rPr>
        <w:t>肠道</w:t>
      </w:r>
      <w:r w:rsidR="00830468">
        <w:rPr>
          <w:rFonts w:ascii="宋体" w:eastAsia="宋体" w:hAnsi="宋体" w:cs="宋体"/>
          <w:sz w:val="21"/>
          <w:szCs w:val="21"/>
        </w:rPr>
        <w:t>的活动</w:t>
      </w:r>
      <w:r w:rsidR="00830468">
        <w:rPr>
          <w:rFonts w:ascii="宋体" w:eastAsia="宋体" w:hAnsi="宋体" w:cs="宋体" w:hint="eastAsia"/>
          <w:sz w:val="21"/>
          <w:szCs w:val="21"/>
        </w:rPr>
        <w:t>和</w:t>
      </w:r>
      <w:r w:rsidR="00830468">
        <w:rPr>
          <w:rFonts w:ascii="宋体" w:eastAsia="宋体" w:hAnsi="宋体" w:cs="宋体"/>
          <w:sz w:val="21"/>
          <w:szCs w:val="21"/>
        </w:rPr>
        <w:t>保持大肠结肠</w:t>
      </w:r>
      <w:r w:rsidR="00830468" w:rsidRPr="00096BE1">
        <w:rPr>
          <w:rFonts w:ascii="宋体" w:eastAsia="宋体" w:hAnsi="宋体" w:cs="宋体"/>
          <w:sz w:val="21"/>
          <w:szCs w:val="21"/>
        </w:rPr>
        <w:t>里边的水分</w:t>
      </w:r>
      <w:r w:rsidR="00830468">
        <w:rPr>
          <w:rFonts w:ascii="宋体" w:eastAsia="宋体" w:hAnsi="宋体" w:cs="宋体" w:hint="eastAsia"/>
          <w:sz w:val="21"/>
          <w:szCs w:val="21"/>
        </w:rPr>
        <w:t>。</w:t>
      </w:r>
    </w:p>
    <w:p w:rsidR="00266DC6" w:rsidRPr="00096BE1" w:rsidRDefault="00266DC6" w:rsidP="00002099">
      <w:pPr>
        <w:pStyle w:val="a3"/>
        <w:numPr>
          <w:ilvl w:val="0"/>
          <w:numId w:val="1"/>
        </w:numPr>
        <w:spacing w:before="240" w:after="240"/>
        <w:ind w:firstLineChars="0"/>
        <w:jc w:val="both"/>
        <w:rPr>
          <w:rFonts w:ascii="宋体" w:eastAsia="宋体" w:hAnsi="宋体" w:cs="宋体"/>
          <w:sz w:val="21"/>
          <w:szCs w:val="21"/>
        </w:rPr>
      </w:pPr>
      <w:r w:rsidRPr="00CE60AD">
        <w:rPr>
          <w:sz w:val="21"/>
          <w:szCs w:val="21"/>
        </w:rPr>
        <w:t>归</w:t>
      </w:r>
      <w:proofErr w:type="gramStart"/>
      <w:r w:rsidRPr="00CE60AD">
        <w:rPr>
          <w:sz w:val="21"/>
          <w:szCs w:val="21"/>
        </w:rPr>
        <w:t>芍</w:t>
      </w:r>
      <w:proofErr w:type="gramEnd"/>
      <w:r w:rsidR="00795FF8" w:rsidRPr="00CE60AD">
        <w:rPr>
          <w:rFonts w:hint="eastAsia"/>
          <w:sz w:val="21"/>
          <w:szCs w:val="21"/>
        </w:rPr>
        <w:t>，</w:t>
      </w:r>
      <w:r w:rsidRPr="00CE60AD">
        <w:rPr>
          <w:sz w:val="21"/>
          <w:szCs w:val="21"/>
        </w:rPr>
        <w:t>广东：</w:t>
      </w:r>
      <w:r w:rsidRPr="00CE60AD">
        <w:rPr>
          <w:sz w:val="21"/>
          <w:szCs w:val="21"/>
        </w:rPr>
        <w:t> </w:t>
      </w:r>
      <w:r w:rsidRPr="00CE60AD">
        <w:rPr>
          <w:sz w:val="21"/>
          <w:szCs w:val="21"/>
        </w:rPr>
        <w:t>已经依赖开塞露的，近一年每天都需要开塞</w:t>
      </w:r>
      <w:proofErr w:type="gramStart"/>
      <w:r w:rsidRPr="00CE60AD">
        <w:rPr>
          <w:sz w:val="21"/>
          <w:szCs w:val="21"/>
        </w:rPr>
        <w:t>露才能</w:t>
      </w:r>
      <w:proofErr w:type="gramEnd"/>
      <w:r w:rsidRPr="00CE60AD">
        <w:rPr>
          <w:sz w:val="21"/>
          <w:szCs w:val="21"/>
        </w:rPr>
        <w:t>解大便的，怎么摆脱对开塞露的依赖</w:t>
      </w:r>
      <w:r w:rsidRPr="00CE60AD">
        <w:rPr>
          <w:rFonts w:hint="eastAsia"/>
          <w:sz w:val="21"/>
          <w:szCs w:val="21"/>
        </w:rPr>
        <w:t>。</w:t>
      </w:r>
    </w:p>
    <w:p w:rsidR="00096BE1" w:rsidRPr="006F4523" w:rsidRDefault="00096BE1" w:rsidP="00002099">
      <w:pPr>
        <w:spacing w:before="240" w:after="240"/>
        <w:ind w:leftChars="200" w:left="480"/>
        <w:jc w:val="both"/>
        <w:rPr>
          <w:rFonts w:ascii="宋体" w:eastAsia="宋体" w:hAnsi="宋体" w:cs="宋体"/>
          <w:sz w:val="21"/>
          <w:szCs w:val="21"/>
        </w:rPr>
      </w:pPr>
      <w:r w:rsidRPr="00096BE1">
        <w:rPr>
          <w:rFonts w:ascii="宋体" w:eastAsia="宋体" w:hAnsi="宋体" w:cs="宋体"/>
          <w:sz w:val="21"/>
          <w:szCs w:val="21"/>
        </w:rPr>
        <w:lastRenderedPageBreak/>
        <w:t>广东的</w:t>
      </w:r>
      <w:r w:rsidR="004952DF">
        <w:rPr>
          <w:rFonts w:ascii="宋体" w:eastAsia="宋体" w:hAnsi="宋体" w:cs="宋体" w:hint="eastAsia"/>
          <w:sz w:val="21"/>
          <w:szCs w:val="21"/>
        </w:rPr>
        <w:t>归</w:t>
      </w:r>
      <w:proofErr w:type="gramStart"/>
      <w:r w:rsidR="004952DF">
        <w:rPr>
          <w:rFonts w:ascii="宋体" w:eastAsia="宋体" w:hAnsi="宋体" w:cs="宋体" w:hint="eastAsia"/>
          <w:sz w:val="21"/>
          <w:szCs w:val="21"/>
        </w:rPr>
        <w:t>芍</w:t>
      </w:r>
      <w:proofErr w:type="gramEnd"/>
      <w:r w:rsidRPr="00096BE1">
        <w:rPr>
          <w:rFonts w:ascii="宋体" w:eastAsia="宋体" w:hAnsi="宋体" w:cs="宋体"/>
          <w:sz w:val="21"/>
          <w:szCs w:val="21"/>
        </w:rPr>
        <w:t>已经有一年的时间依赖开塞露了</w:t>
      </w:r>
      <w:r w:rsidR="00CB758D">
        <w:rPr>
          <w:rFonts w:ascii="宋体" w:eastAsia="宋体" w:hAnsi="宋体" w:cs="宋体" w:hint="eastAsia"/>
          <w:sz w:val="21"/>
          <w:szCs w:val="21"/>
        </w:rPr>
        <w:t>，</w:t>
      </w:r>
      <w:r w:rsidR="0038752A">
        <w:rPr>
          <w:rFonts w:ascii="宋体" w:eastAsia="宋体" w:hAnsi="宋体" w:cs="宋体"/>
          <w:sz w:val="21"/>
          <w:szCs w:val="21"/>
        </w:rPr>
        <w:t>开塞</w:t>
      </w:r>
      <w:proofErr w:type="gramStart"/>
      <w:r w:rsidR="0038752A">
        <w:rPr>
          <w:rFonts w:ascii="宋体" w:eastAsia="宋体" w:hAnsi="宋体" w:cs="宋体"/>
          <w:sz w:val="21"/>
          <w:szCs w:val="21"/>
        </w:rPr>
        <w:t>露</w:t>
      </w:r>
      <w:r w:rsidRPr="00096BE1">
        <w:rPr>
          <w:rFonts w:ascii="宋体" w:eastAsia="宋体" w:hAnsi="宋体" w:cs="宋体"/>
          <w:sz w:val="21"/>
          <w:szCs w:val="21"/>
        </w:rPr>
        <w:t>主要</w:t>
      </w:r>
      <w:proofErr w:type="gramEnd"/>
      <w:r w:rsidRPr="00096BE1">
        <w:rPr>
          <w:rFonts w:ascii="宋体" w:eastAsia="宋体" w:hAnsi="宋体" w:cs="宋体"/>
          <w:sz w:val="21"/>
          <w:szCs w:val="21"/>
        </w:rPr>
        <w:t>是刺激直肠的</w:t>
      </w:r>
      <w:r w:rsidR="006C0A64">
        <w:rPr>
          <w:rFonts w:ascii="宋体" w:eastAsia="宋体" w:hAnsi="宋体" w:cs="宋体" w:hint="eastAsia"/>
          <w:sz w:val="21"/>
          <w:szCs w:val="21"/>
        </w:rPr>
        <w:t>。</w:t>
      </w:r>
      <w:r w:rsidR="006C0A64">
        <w:rPr>
          <w:rFonts w:ascii="宋体" w:eastAsia="宋体" w:hAnsi="宋体" w:cs="宋体"/>
          <w:sz w:val="21"/>
          <w:szCs w:val="21"/>
        </w:rPr>
        <w:t>有的中医</w:t>
      </w:r>
      <w:r w:rsidRPr="00096BE1">
        <w:rPr>
          <w:rFonts w:ascii="宋体" w:eastAsia="宋体" w:hAnsi="宋体" w:cs="宋体"/>
          <w:sz w:val="21"/>
          <w:szCs w:val="21"/>
        </w:rPr>
        <w:t>也有</w:t>
      </w:r>
      <w:r w:rsidR="0038752A">
        <w:rPr>
          <w:rFonts w:ascii="宋体" w:eastAsia="宋体" w:hAnsi="宋体" w:cs="宋体" w:hint="eastAsia"/>
          <w:sz w:val="21"/>
          <w:szCs w:val="21"/>
        </w:rPr>
        <w:t>直肠括约肌</w:t>
      </w:r>
      <w:r w:rsidRPr="00096BE1">
        <w:rPr>
          <w:rFonts w:ascii="宋体" w:eastAsia="宋体" w:hAnsi="宋体" w:cs="宋体"/>
          <w:sz w:val="21"/>
          <w:szCs w:val="21"/>
        </w:rPr>
        <w:t>一收一张的这种训练，西医好像也有</w:t>
      </w:r>
      <w:r w:rsidR="0038752A">
        <w:rPr>
          <w:rFonts w:ascii="宋体" w:eastAsia="宋体" w:hAnsi="宋体" w:cs="宋体" w:hint="eastAsia"/>
          <w:sz w:val="21"/>
          <w:szCs w:val="21"/>
        </w:rPr>
        <w:t>。</w:t>
      </w:r>
      <w:r w:rsidR="006F4523" w:rsidRPr="003C236C">
        <w:rPr>
          <w:rFonts w:ascii="宋体" w:eastAsia="宋体" w:hAnsi="宋体" w:cs="宋体"/>
          <w:sz w:val="21"/>
          <w:szCs w:val="21"/>
        </w:rPr>
        <w:t>这种局部性的训练，单纯针对那个地方，它的局限性非常大的，时间久了还会造成一些伤害。</w:t>
      </w:r>
    </w:p>
    <w:p w:rsidR="00830DDA" w:rsidRDefault="000B1523" w:rsidP="00002099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3C236C">
        <w:rPr>
          <w:rFonts w:ascii="宋体" w:eastAsia="宋体" w:hAnsi="宋体" w:cs="宋体"/>
          <w:sz w:val="21"/>
          <w:szCs w:val="21"/>
        </w:rPr>
        <w:t>大家还有没有其他问题</w:t>
      </w:r>
      <w:r w:rsidR="006F4523">
        <w:rPr>
          <w:rFonts w:ascii="宋体" w:eastAsia="宋体" w:hAnsi="宋体" w:cs="宋体" w:hint="eastAsia"/>
          <w:sz w:val="21"/>
          <w:szCs w:val="21"/>
        </w:rPr>
        <w:t>。</w:t>
      </w:r>
      <w:r w:rsidRPr="003C236C">
        <w:rPr>
          <w:rFonts w:ascii="宋体" w:eastAsia="宋体" w:hAnsi="宋体" w:cs="宋体"/>
          <w:sz w:val="21"/>
          <w:szCs w:val="21"/>
        </w:rPr>
        <w:t>小孩便秘，添加剂太多的零食不要吃，牛奶</w:t>
      </w:r>
      <w:r w:rsidR="0097662E">
        <w:rPr>
          <w:rFonts w:ascii="宋体" w:eastAsia="宋体" w:hAnsi="宋体" w:cs="宋体" w:hint="eastAsia"/>
          <w:sz w:val="21"/>
          <w:szCs w:val="21"/>
        </w:rPr>
        <w:t>和</w:t>
      </w:r>
      <w:r w:rsidRPr="003C236C">
        <w:rPr>
          <w:rFonts w:ascii="宋体" w:eastAsia="宋体" w:hAnsi="宋体" w:cs="宋体"/>
          <w:sz w:val="21"/>
          <w:szCs w:val="21"/>
        </w:rPr>
        <w:t>营养高的肉食也不要</w:t>
      </w:r>
      <w:r w:rsidR="00E2547E">
        <w:rPr>
          <w:rFonts w:ascii="宋体" w:eastAsia="宋体" w:hAnsi="宋体" w:cs="宋体" w:hint="eastAsia"/>
          <w:sz w:val="21"/>
          <w:szCs w:val="21"/>
        </w:rPr>
        <w:t>吃</w:t>
      </w:r>
      <w:r w:rsidRPr="003C236C">
        <w:rPr>
          <w:rFonts w:ascii="宋体" w:eastAsia="宋体" w:hAnsi="宋体" w:cs="宋体"/>
          <w:sz w:val="21"/>
          <w:szCs w:val="21"/>
        </w:rPr>
        <w:t>太多了。牛奶最好少吃，很</w:t>
      </w:r>
      <w:proofErr w:type="gramStart"/>
      <w:r w:rsidR="00F534D0">
        <w:rPr>
          <w:rFonts w:ascii="宋体" w:eastAsia="宋体" w:hAnsi="宋体" w:cs="宋体" w:hint="eastAsia"/>
          <w:sz w:val="21"/>
          <w:szCs w:val="21"/>
        </w:rPr>
        <w:t>黏腻</w:t>
      </w:r>
      <w:r w:rsidRPr="003C236C">
        <w:rPr>
          <w:rFonts w:ascii="宋体" w:eastAsia="宋体" w:hAnsi="宋体" w:cs="宋体"/>
          <w:sz w:val="21"/>
          <w:szCs w:val="21"/>
        </w:rPr>
        <w:t>不好</w:t>
      </w:r>
      <w:proofErr w:type="gramEnd"/>
      <w:r w:rsidRPr="003C236C">
        <w:rPr>
          <w:rFonts w:ascii="宋体" w:eastAsia="宋体" w:hAnsi="宋体" w:cs="宋体"/>
          <w:sz w:val="21"/>
          <w:szCs w:val="21"/>
        </w:rPr>
        <w:t>消化</w:t>
      </w:r>
      <w:r w:rsidR="007143FA">
        <w:rPr>
          <w:rFonts w:ascii="宋体" w:eastAsia="宋体" w:hAnsi="宋体" w:cs="宋体" w:hint="eastAsia"/>
          <w:sz w:val="21"/>
          <w:szCs w:val="21"/>
        </w:rPr>
        <w:t>。</w:t>
      </w:r>
      <w:r w:rsidR="00023197" w:rsidRPr="003C236C">
        <w:rPr>
          <w:rFonts w:ascii="宋体" w:eastAsia="宋体" w:hAnsi="宋体" w:cs="宋体"/>
          <w:sz w:val="21"/>
          <w:szCs w:val="21"/>
        </w:rPr>
        <w:t>同时这些</w:t>
      </w:r>
      <w:r w:rsidR="00023197">
        <w:rPr>
          <w:rFonts w:ascii="宋体" w:eastAsia="宋体" w:hAnsi="宋体" w:cs="宋体" w:hint="eastAsia"/>
          <w:sz w:val="21"/>
          <w:szCs w:val="21"/>
        </w:rPr>
        <w:t>肠</w:t>
      </w:r>
      <w:r w:rsidR="00023197">
        <w:rPr>
          <w:rFonts w:ascii="宋体" w:eastAsia="宋体" w:hAnsi="宋体" w:cs="宋体"/>
          <w:sz w:val="21"/>
          <w:szCs w:val="21"/>
        </w:rPr>
        <w:t>内有问题的要尽量少吃冷的</w:t>
      </w:r>
      <w:r w:rsidR="00830DDA">
        <w:rPr>
          <w:rFonts w:ascii="宋体" w:eastAsia="宋体" w:hAnsi="宋体" w:cs="宋体" w:hint="eastAsia"/>
          <w:sz w:val="21"/>
          <w:szCs w:val="21"/>
        </w:rPr>
        <w:t>，</w:t>
      </w:r>
      <w:r w:rsidR="00023197">
        <w:rPr>
          <w:rFonts w:ascii="宋体" w:eastAsia="宋体" w:hAnsi="宋体" w:cs="宋体"/>
          <w:sz w:val="21"/>
          <w:szCs w:val="21"/>
        </w:rPr>
        <w:t>冷的</w:t>
      </w:r>
      <w:r w:rsidR="00023197">
        <w:rPr>
          <w:rFonts w:ascii="宋体" w:eastAsia="宋体" w:hAnsi="宋体" w:cs="宋体" w:hint="eastAsia"/>
          <w:sz w:val="21"/>
          <w:szCs w:val="21"/>
        </w:rPr>
        <w:t>食物</w:t>
      </w:r>
      <w:r w:rsidR="00023197" w:rsidRPr="003C236C">
        <w:rPr>
          <w:rFonts w:ascii="宋体" w:eastAsia="宋体" w:hAnsi="宋体" w:cs="宋体"/>
          <w:sz w:val="21"/>
          <w:szCs w:val="21"/>
        </w:rPr>
        <w:t>进去</w:t>
      </w:r>
      <w:r w:rsidR="00023197">
        <w:rPr>
          <w:rFonts w:ascii="宋体" w:eastAsia="宋体" w:hAnsi="宋体" w:cs="宋体" w:hint="eastAsia"/>
          <w:sz w:val="21"/>
          <w:szCs w:val="21"/>
        </w:rPr>
        <w:t>，</w:t>
      </w:r>
      <w:r w:rsidR="00023197" w:rsidRPr="003C236C">
        <w:rPr>
          <w:rFonts w:ascii="宋体" w:eastAsia="宋体" w:hAnsi="宋体" w:cs="宋体"/>
          <w:sz w:val="21"/>
          <w:szCs w:val="21"/>
        </w:rPr>
        <w:t>他很多</w:t>
      </w:r>
      <w:r w:rsidR="00023197">
        <w:rPr>
          <w:rFonts w:ascii="宋体" w:eastAsia="宋体" w:hAnsi="宋体" w:cs="宋体"/>
          <w:sz w:val="21"/>
          <w:szCs w:val="21"/>
        </w:rPr>
        <w:t>地方本身的能量不够，产生能量的能力也差，特别是他的很多经脉</w:t>
      </w:r>
      <w:r w:rsidR="00023197" w:rsidRPr="003C236C">
        <w:rPr>
          <w:rFonts w:ascii="宋体" w:eastAsia="宋体" w:hAnsi="宋体" w:cs="宋体"/>
          <w:sz w:val="21"/>
          <w:szCs w:val="21"/>
        </w:rPr>
        <w:t>有不通的地方，冷的进去</w:t>
      </w:r>
      <w:r w:rsidR="00023197">
        <w:rPr>
          <w:rFonts w:ascii="宋体" w:eastAsia="宋体" w:hAnsi="宋体" w:cs="宋体" w:hint="eastAsia"/>
          <w:sz w:val="21"/>
          <w:szCs w:val="21"/>
        </w:rPr>
        <w:t>，</w:t>
      </w:r>
      <w:r w:rsidR="00023197" w:rsidRPr="003C236C">
        <w:rPr>
          <w:rFonts w:ascii="宋体" w:eastAsia="宋体" w:hAnsi="宋体" w:cs="宋体"/>
          <w:sz w:val="21"/>
          <w:szCs w:val="21"/>
        </w:rPr>
        <w:t>局部的</w:t>
      </w:r>
      <w:r w:rsidR="00023197">
        <w:rPr>
          <w:rFonts w:ascii="宋体" w:eastAsia="宋体" w:hAnsi="宋体" w:cs="宋体"/>
          <w:sz w:val="21"/>
          <w:szCs w:val="21"/>
        </w:rPr>
        <w:t>地方</w:t>
      </w:r>
      <w:r w:rsidR="00023197" w:rsidRPr="003C236C">
        <w:rPr>
          <w:rFonts w:ascii="宋体" w:eastAsia="宋体" w:hAnsi="宋体" w:cs="宋体"/>
          <w:sz w:val="21"/>
          <w:szCs w:val="21"/>
        </w:rPr>
        <w:t>就承受这个东西，很容易造成局部还更加</w:t>
      </w:r>
      <w:r w:rsidR="00023197">
        <w:rPr>
          <w:rFonts w:ascii="宋体" w:eastAsia="宋体" w:hAnsi="宋体" w:cs="宋体" w:hint="eastAsia"/>
          <w:sz w:val="21"/>
          <w:szCs w:val="21"/>
        </w:rPr>
        <w:t>紧、</w:t>
      </w:r>
      <w:r w:rsidR="00CC25EC">
        <w:rPr>
          <w:rFonts w:ascii="宋体" w:eastAsia="宋体" w:hAnsi="宋体" w:cs="宋体" w:hint="eastAsia"/>
          <w:sz w:val="21"/>
          <w:szCs w:val="21"/>
        </w:rPr>
        <w:t>排便</w:t>
      </w:r>
      <w:r w:rsidR="00023197">
        <w:rPr>
          <w:rFonts w:ascii="宋体" w:eastAsia="宋体" w:hAnsi="宋体" w:cs="宋体" w:hint="eastAsia"/>
          <w:sz w:val="21"/>
          <w:szCs w:val="21"/>
        </w:rPr>
        <w:t>更加</w:t>
      </w:r>
      <w:r w:rsidR="00023197" w:rsidRPr="003C236C">
        <w:rPr>
          <w:rFonts w:ascii="宋体" w:eastAsia="宋体" w:hAnsi="宋体" w:cs="宋体"/>
          <w:sz w:val="21"/>
          <w:szCs w:val="21"/>
        </w:rPr>
        <w:t>困难。</w:t>
      </w:r>
    </w:p>
    <w:p w:rsidR="00541FE6" w:rsidRPr="003C236C" w:rsidRDefault="00DD74AC" w:rsidP="00002099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练习</w:t>
      </w:r>
      <w:r w:rsidR="007143FA">
        <w:rPr>
          <w:rFonts w:ascii="宋体" w:eastAsia="宋体" w:hAnsi="宋体" w:cs="宋体" w:hint="eastAsia"/>
          <w:sz w:val="21"/>
          <w:szCs w:val="21"/>
        </w:rPr>
        <w:t>得明</w:t>
      </w:r>
      <w:r w:rsidR="000B1523" w:rsidRPr="003C236C">
        <w:rPr>
          <w:rFonts w:ascii="宋体" w:eastAsia="宋体" w:hAnsi="宋体" w:cs="宋体"/>
          <w:sz w:val="21"/>
          <w:szCs w:val="21"/>
        </w:rPr>
        <w:t>健身的动作</w:t>
      </w:r>
      <w:r>
        <w:rPr>
          <w:rFonts w:ascii="宋体" w:eastAsia="宋体" w:hAnsi="宋体" w:cs="宋体" w:hint="eastAsia"/>
          <w:sz w:val="21"/>
          <w:szCs w:val="21"/>
        </w:rPr>
        <w:t>才是根本</w:t>
      </w:r>
      <w:r w:rsidR="000B1523" w:rsidRPr="003C236C">
        <w:rPr>
          <w:rFonts w:ascii="宋体" w:eastAsia="宋体" w:hAnsi="宋体" w:cs="宋体"/>
          <w:sz w:val="21"/>
          <w:szCs w:val="21"/>
        </w:rPr>
        <w:t>，比如说高抬腿走</w:t>
      </w:r>
      <w:r w:rsidR="00830DDA">
        <w:rPr>
          <w:rFonts w:ascii="宋体" w:eastAsia="宋体" w:hAnsi="宋体" w:cs="宋体" w:hint="eastAsia"/>
          <w:sz w:val="21"/>
          <w:szCs w:val="21"/>
        </w:rPr>
        <w:t>、</w:t>
      </w:r>
      <w:r w:rsidR="000B1523" w:rsidRPr="003C236C">
        <w:rPr>
          <w:rFonts w:ascii="宋体" w:eastAsia="宋体" w:hAnsi="宋体" w:cs="宋体"/>
          <w:sz w:val="21"/>
          <w:szCs w:val="21"/>
        </w:rPr>
        <w:t>上</w:t>
      </w:r>
      <w:r w:rsidR="007143FA">
        <w:rPr>
          <w:rFonts w:ascii="宋体" w:eastAsia="宋体" w:hAnsi="宋体" w:cs="宋体" w:hint="eastAsia"/>
          <w:sz w:val="21"/>
          <w:szCs w:val="21"/>
        </w:rPr>
        <w:t>扩</w:t>
      </w:r>
      <w:r w:rsidR="00830DDA">
        <w:rPr>
          <w:rFonts w:ascii="宋体" w:eastAsia="宋体" w:hAnsi="宋体" w:cs="宋体" w:hint="eastAsia"/>
          <w:sz w:val="21"/>
          <w:szCs w:val="21"/>
        </w:rPr>
        <w:t>、</w:t>
      </w:r>
      <w:r w:rsidR="000B1523" w:rsidRPr="003C236C">
        <w:rPr>
          <w:rFonts w:ascii="宋体" w:eastAsia="宋体" w:hAnsi="宋体" w:cs="宋体"/>
          <w:sz w:val="21"/>
          <w:szCs w:val="21"/>
        </w:rPr>
        <w:t>侧</w:t>
      </w:r>
      <w:r w:rsidR="007143FA">
        <w:rPr>
          <w:rFonts w:ascii="宋体" w:eastAsia="宋体" w:hAnsi="宋体" w:cs="宋体" w:hint="eastAsia"/>
          <w:sz w:val="21"/>
          <w:szCs w:val="21"/>
        </w:rPr>
        <w:t>扩</w:t>
      </w:r>
      <w:r w:rsidR="007143FA">
        <w:rPr>
          <w:rFonts w:ascii="宋体" w:eastAsia="宋体" w:hAnsi="宋体" w:cs="宋体"/>
          <w:sz w:val="21"/>
          <w:szCs w:val="21"/>
        </w:rPr>
        <w:t>，</w:t>
      </w:r>
      <w:r w:rsidR="00023197">
        <w:rPr>
          <w:rFonts w:ascii="宋体" w:eastAsia="宋体" w:hAnsi="宋体" w:cs="宋体"/>
          <w:sz w:val="21"/>
          <w:szCs w:val="21"/>
        </w:rPr>
        <w:t>高抬腿走</w:t>
      </w:r>
      <w:r w:rsidR="00023197">
        <w:rPr>
          <w:rFonts w:ascii="宋体" w:eastAsia="宋体" w:hAnsi="宋体" w:cs="宋体" w:hint="eastAsia"/>
          <w:sz w:val="21"/>
          <w:szCs w:val="21"/>
        </w:rPr>
        <w:t>就是</w:t>
      </w:r>
      <w:r w:rsidR="00023197" w:rsidRPr="003C236C">
        <w:rPr>
          <w:rFonts w:ascii="宋体" w:eastAsia="宋体" w:hAnsi="宋体" w:cs="宋体"/>
          <w:sz w:val="21"/>
          <w:szCs w:val="21"/>
        </w:rPr>
        <w:t>直接活动</w:t>
      </w:r>
      <w:r w:rsidR="00023197">
        <w:rPr>
          <w:rFonts w:ascii="宋体" w:eastAsia="宋体" w:hAnsi="宋体" w:cs="宋体" w:hint="eastAsia"/>
          <w:sz w:val="21"/>
          <w:szCs w:val="21"/>
        </w:rPr>
        <w:t>胯</w:t>
      </w:r>
      <w:r w:rsidR="00830DDA">
        <w:rPr>
          <w:rFonts w:ascii="宋体" w:eastAsia="宋体" w:hAnsi="宋体" w:cs="宋体" w:hint="eastAsia"/>
          <w:sz w:val="21"/>
          <w:szCs w:val="21"/>
        </w:rPr>
        <w:t>部</w:t>
      </w:r>
      <w:r w:rsidR="00023197" w:rsidRPr="003C236C">
        <w:rPr>
          <w:rFonts w:ascii="宋体" w:eastAsia="宋体" w:hAnsi="宋体" w:cs="宋体"/>
          <w:sz w:val="21"/>
          <w:szCs w:val="21"/>
        </w:rPr>
        <w:t>的</w:t>
      </w:r>
      <w:r w:rsidR="00023197">
        <w:rPr>
          <w:rFonts w:ascii="宋体" w:eastAsia="宋体" w:hAnsi="宋体" w:cs="宋体" w:hint="eastAsia"/>
          <w:sz w:val="21"/>
          <w:szCs w:val="21"/>
        </w:rPr>
        <w:t>，胯</w:t>
      </w:r>
      <w:proofErr w:type="gramStart"/>
      <w:r w:rsidR="00023197">
        <w:rPr>
          <w:rFonts w:ascii="宋体" w:eastAsia="宋体" w:hAnsi="宋体" w:cs="宋体" w:hint="eastAsia"/>
          <w:sz w:val="21"/>
          <w:szCs w:val="21"/>
        </w:rPr>
        <w:t>部</w:t>
      </w:r>
      <w:r w:rsidR="00023197" w:rsidRPr="003C236C">
        <w:rPr>
          <w:rFonts w:ascii="宋体" w:eastAsia="宋体" w:hAnsi="宋体" w:cs="宋体"/>
          <w:sz w:val="21"/>
          <w:szCs w:val="21"/>
        </w:rPr>
        <w:t>这个</w:t>
      </w:r>
      <w:proofErr w:type="gramEnd"/>
      <w:r w:rsidR="00023197" w:rsidRPr="003C236C">
        <w:rPr>
          <w:rFonts w:ascii="宋体" w:eastAsia="宋体" w:hAnsi="宋体" w:cs="宋体"/>
          <w:sz w:val="21"/>
          <w:szCs w:val="21"/>
        </w:rPr>
        <w:t>地方特别容易淤堵</w:t>
      </w:r>
      <w:r w:rsidR="00023197">
        <w:rPr>
          <w:rFonts w:ascii="宋体" w:eastAsia="宋体" w:hAnsi="宋体" w:cs="宋体" w:hint="eastAsia"/>
          <w:sz w:val="21"/>
          <w:szCs w:val="21"/>
        </w:rPr>
        <w:t>。</w:t>
      </w:r>
      <w:r w:rsidR="00023197" w:rsidRPr="003C236C">
        <w:rPr>
          <w:rFonts w:ascii="宋体" w:eastAsia="宋体" w:hAnsi="宋体" w:cs="宋体"/>
          <w:sz w:val="21"/>
          <w:szCs w:val="21"/>
        </w:rPr>
        <w:t>上</w:t>
      </w:r>
      <w:r w:rsidR="00023197">
        <w:rPr>
          <w:rFonts w:ascii="宋体" w:eastAsia="宋体" w:hAnsi="宋体" w:cs="宋体" w:hint="eastAsia"/>
          <w:sz w:val="21"/>
          <w:szCs w:val="21"/>
        </w:rPr>
        <w:t>扩</w:t>
      </w:r>
      <w:r w:rsidR="00830DDA">
        <w:rPr>
          <w:rFonts w:ascii="宋体" w:eastAsia="宋体" w:hAnsi="宋体" w:cs="宋体" w:hint="eastAsia"/>
          <w:sz w:val="21"/>
          <w:szCs w:val="21"/>
        </w:rPr>
        <w:t>、</w:t>
      </w:r>
      <w:proofErr w:type="gramStart"/>
      <w:r w:rsidR="00023197">
        <w:rPr>
          <w:rFonts w:ascii="宋体" w:eastAsia="宋体" w:hAnsi="宋体" w:cs="宋体" w:hint="eastAsia"/>
          <w:sz w:val="21"/>
          <w:szCs w:val="21"/>
        </w:rPr>
        <w:t>侧扩</w:t>
      </w:r>
      <w:r w:rsidR="00023197" w:rsidRPr="003C236C">
        <w:rPr>
          <w:rFonts w:ascii="宋体" w:eastAsia="宋体" w:hAnsi="宋体" w:cs="宋体"/>
          <w:sz w:val="21"/>
          <w:szCs w:val="21"/>
        </w:rPr>
        <w:t>提升</w:t>
      </w:r>
      <w:proofErr w:type="gramEnd"/>
      <w:r w:rsidR="00023197" w:rsidRPr="003C236C">
        <w:rPr>
          <w:rFonts w:ascii="宋体" w:eastAsia="宋体" w:hAnsi="宋体" w:cs="宋体"/>
          <w:sz w:val="21"/>
          <w:szCs w:val="21"/>
        </w:rPr>
        <w:t>上面和侧面的空间，</w:t>
      </w:r>
      <w:r w:rsidR="000B1523" w:rsidRPr="003C236C">
        <w:rPr>
          <w:rFonts w:ascii="宋体" w:eastAsia="宋体" w:hAnsi="宋体" w:cs="宋体"/>
          <w:sz w:val="21"/>
          <w:szCs w:val="21"/>
        </w:rPr>
        <w:t>把上面的空间给它提起来，活动经脉让经脉</w:t>
      </w:r>
      <w:r w:rsidR="002942F1">
        <w:rPr>
          <w:rFonts w:ascii="宋体" w:eastAsia="宋体" w:hAnsi="宋体" w:cs="宋体" w:hint="eastAsia"/>
          <w:sz w:val="21"/>
          <w:szCs w:val="21"/>
        </w:rPr>
        <w:t>竖</w:t>
      </w:r>
      <w:r w:rsidR="000B1523" w:rsidRPr="003C236C">
        <w:rPr>
          <w:rFonts w:ascii="宋体" w:eastAsia="宋体" w:hAnsi="宋体" w:cs="宋体"/>
          <w:sz w:val="21"/>
          <w:szCs w:val="21"/>
        </w:rPr>
        <w:t xml:space="preserve">立起来。 </w:t>
      </w:r>
    </w:p>
    <w:sectPr w:rsidR="00541FE6" w:rsidRPr="003C236C" w:rsidSect="00541F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E70A5"/>
    <w:multiLevelType w:val="hybridMultilevel"/>
    <w:tmpl w:val="CA90A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541FE6"/>
    <w:rsid w:val="00002099"/>
    <w:rsid w:val="00010527"/>
    <w:rsid w:val="000128D3"/>
    <w:rsid w:val="00023197"/>
    <w:rsid w:val="00034712"/>
    <w:rsid w:val="00034AFC"/>
    <w:rsid w:val="00053B76"/>
    <w:rsid w:val="0007051B"/>
    <w:rsid w:val="00096BE1"/>
    <w:rsid w:val="000B1523"/>
    <w:rsid w:val="000B6F60"/>
    <w:rsid w:val="000D7869"/>
    <w:rsid w:val="000F25EA"/>
    <w:rsid w:val="00104579"/>
    <w:rsid w:val="00106A54"/>
    <w:rsid w:val="0011636A"/>
    <w:rsid w:val="00126728"/>
    <w:rsid w:val="00184231"/>
    <w:rsid w:val="001A2FBE"/>
    <w:rsid w:val="001D2AA4"/>
    <w:rsid w:val="001D5066"/>
    <w:rsid w:val="001E582A"/>
    <w:rsid w:val="0020449B"/>
    <w:rsid w:val="00252499"/>
    <w:rsid w:val="00266DC6"/>
    <w:rsid w:val="00271C52"/>
    <w:rsid w:val="00276BE4"/>
    <w:rsid w:val="002942F1"/>
    <w:rsid w:val="002A38E7"/>
    <w:rsid w:val="002A6CEF"/>
    <w:rsid w:val="002D2BC3"/>
    <w:rsid w:val="002E1E0C"/>
    <w:rsid w:val="0032533C"/>
    <w:rsid w:val="003320C2"/>
    <w:rsid w:val="00383B38"/>
    <w:rsid w:val="0038752A"/>
    <w:rsid w:val="0039162E"/>
    <w:rsid w:val="003C236C"/>
    <w:rsid w:val="00403369"/>
    <w:rsid w:val="00417F8A"/>
    <w:rsid w:val="00493D58"/>
    <w:rsid w:val="004952DF"/>
    <w:rsid w:val="004E0D62"/>
    <w:rsid w:val="004E6623"/>
    <w:rsid w:val="00501D74"/>
    <w:rsid w:val="00515661"/>
    <w:rsid w:val="00517036"/>
    <w:rsid w:val="00517146"/>
    <w:rsid w:val="00541FE6"/>
    <w:rsid w:val="00547CEE"/>
    <w:rsid w:val="005B02E9"/>
    <w:rsid w:val="005B5854"/>
    <w:rsid w:val="005F06CA"/>
    <w:rsid w:val="005F3C0C"/>
    <w:rsid w:val="00623F7A"/>
    <w:rsid w:val="00625C6C"/>
    <w:rsid w:val="00695956"/>
    <w:rsid w:val="006A5E1A"/>
    <w:rsid w:val="006B54D3"/>
    <w:rsid w:val="006C0A64"/>
    <w:rsid w:val="006D3804"/>
    <w:rsid w:val="006D46BD"/>
    <w:rsid w:val="006E2EF4"/>
    <w:rsid w:val="006F4523"/>
    <w:rsid w:val="007143FA"/>
    <w:rsid w:val="00733BA0"/>
    <w:rsid w:val="0073747F"/>
    <w:rsid w:val="00795FF8"/>
    <w:rsid w:val="007B0565"/>
    <w:rsid w:val="007C10E7"/>
    <w:rsid w:val="007D338B"/>
    <w:rsid w:val="007E69B2"/>
    <w:rsid w:val="00813DD4"/>
    <w:rsid w:val="00830468"/>
    <w:rsid w:val="00830DDA"/>
    <w:rsid w:val="00864787"/>
    <w:rsid w:val="00870970"/>
    <w:rsid w:val="00873B21"/>
    <w:rsid w:val="00884A9F"/>
    <w:rsid w:val="008B4AAB"/>
    <w:rsid w:val="008F59F0"/>
    <w:rsid w:val="00913D67"/>
    <w:rsid w:val="0091430B"/>
    <w:rsid w:val="009558E4"/>
    <w:rsid w:val="0097662E"/>
    <w:rsid w:val="00977CC6"/>
    <w:rsid w:val="009B05C8"/>
    <w:rsid w:val="009D6755"/>
    <w:rsid w:val="009E52E7"/>
    <w:rsid w:val="009F5DD3"/>
    <w:rsid w:val="00A037D6"/>
    <w:rsid w:val="00A052F6"/>
    <w:rsid w:val="00A333B5"/>
    <w:rsid w:val="00AD0E21"/>
    <w:rsid w:val="00AF2A74"/>
    <w:rsid w:val="00B068BD"/>
    <w:rsid w:val="00B34D73"/>
    <w:rsid w:val="00B44576"/>
    <w:rsid w:val="00B46AFA"/>
    <w:rsid w:val="00B470C3"/>
    <w:rsid w:val="00B6233D"/>
    <w:rsid w:val="00B6283C"/>
    <w:rsid w:val="00B62F16"/>
    <w:rsid w:val="00B94D34"/>
    <w:rsid w:val="00BB02BC"/>
    <w:rsid w:val="00BC1ABC"/>
    <w:rsid w:val="00BD0C53"/>
    <w:rsid w:val="00BE5998"/>
    <w:rsid w:val="00C10D32"/>
    <w:rsid w:val="00C272A4"/>
    <w:rsid w:val="00C832A8"/>
    <w:rsid w:val="00CB129D"/>
    <w:rsid w:val="00CB758D"/>
    <w:rsid w:val="00CC25EC"/>
    <w:rsid w:val="00CE1B95"/>
    <w:rsid w:val="00CE2253"/>
    <w:rsid w:val="00CE60AD"/>
    <w:rsid w:val="00D30704"/>
    <w:rsid w:val="00D527D8"/>
    <w:rsid w:val="00D561DB"/>
    <w:rsid w:val="00DC78F2"/>
    <w:rsid w:val="00DD3C8F"/>
    <w:rsid w:val="00DD74AC"/>
    <w:rsid w:val="00E14AF3"/>
    <w:rsid w:val="00E2547E"/>
    <w:rsid w:val="00E5460E"/>
    <w:rsid w:val="00EA6CF7"/>
    <w:rsid w:val="00ED1992"/>
    <w:rsid w:val="00EE653E"/>
    <w:rsid w:val="00F240A3"/>
    <w:rsid w:val="00F534D0"/>
    <w:rsid w:val="00FA32F3"/>
    <w:rsid w:val="00FB2445"/>
    <w:rsid w:val="00FC543D"/>
    <w:rsid w:val="00FC6176"/>
    <w:rsid w:val="00FC758A"/>
    <w:rsid w:val="00FE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AA842-8279-410C-8FE8-CCAB550A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156</cp:revision>
  <dcterms:created xsi:type="dcterms:W3CDTF">2020-09-26T02:44:00Z</dcterms:created>
  <dcterms:modified xsi:type="dcterms:W3CDTF">2020-09-27T12:12:00Z</dcterms:modified>
</cp:coreProperties>
</file>