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875" w:rsidRDefault="00814875">
      <w:pPr>
        <w:spacing w:after="240"/>
        <w:rPr>
          <w:rFonts w:ascii="宋体" w:eastAsia="宋体" w:hAnsi="宋体" w:cs="宋体"/>
          <w:b/>
          <w:sz w:val="28"/>
          <w:szCs w:val="28"/>
        </w:rPr>
      </w:pPr>
      <w:r w:rsidRPr="00814875">
        <w:rPr>
          <w:rFonts w:ascii="宋体" w:eastAsia="宋体" w:hAnsi="宋体" w:cs="宋体" w:hint="eastAsia"/>
          <w:b/>
          <w:sz w:val="28"/>
          <w:szCs w:val="28"/>
        </w:rPr>
        <w:t>20200918</w:t>
      </w:r>
      <w:proofErr w:type="gramStart"/>
      <w:r w:rsidRPr="00814875">
        <w:rPr>
          <w:rFonts w:ascii="宋体" w:eastAsia="宋体" w:hAnsi="宋体" w:cs="宋体" w:hint="eastAsia"/>
          <w:b/>
          <w:sz w:val="28"/>
          <w:szCs w:val="28"/>
        </w:rPr>
        <w:t>微信群弘毅生医师讲</w:t>
      </w:r>
      <w:r>
        <w:rPr>
          <w:rFonts w:ascii="宋体" w:eastAsia="宋体" w:hAnsi="宋体" w:cs="宋体" w:hint="eastAsia"/>
          <w:b/>
          <w:sz w:val="28"/>
          <w:szCs w:val="28"/>
        </w:rPr>
        <w:t>胃</w:t>
      </w:r>
      <w:proofErr w:type="gramEnd"/>
      <w:r>
        <w:rPr>
          <w:rFonts w:ascii="宋体" w:eastAsia="宋体" w:hAnsi="宋体" w:cs="宋体" w:hint="eastAsia"/>
          <w:b/>
          <w:sz w:val="28"/>
          <w:szCs w:val="28"/>
        </w:rPr>
        <w:t>胀</w:t>
      </w:r>
      <w:r w:rsidRPr="00814875">
        <w:rPr>
          <w:rFonts w:ascii="宋体" w:eastAsia="宋体" w:hAnsi="宋体" w:cs="宋体" w:hint="eastAsia"/>
          <w:b/>
          <w:sz w:val="28"/>
          <w:szCs w:val="28"/>
        </w:rPr>
        <w:t>胃痛、不消化、没胃口及答学员问</w:t>
      </w:r>
    </w:p>
    <w:p w:rsidR="00814875" w:rsidRPr="00CA22F7" w:rsidRDefault="00CA22F7" w:rsidP="00CA22F7">
      <w:pPr>
        <w:spacing w:after="240"/>
        <w:jc w:val="right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整理:Sandy</w:t>
      </w:r>
    </w:p>
    <w:p w:rsidR="008B08D3" w:rsidRPr="00D7220D" w:rsidRDefault="00846034" w:rsidP="00CE6ABD">
      <w:pPr>
        <w:spacing w:after="240"/>
        <w:jc w:val="both"/>
        <w:rPr>
          <w:rFonts w:ascii="宋体" w:eastAsia="宋体" w:hAnsi="宋体" w:cs="宋体"/>
          <w:sz w:val="21"/>
          <w:szCs w:val="21"/>
        </w:rPr>
      </w:pPr>
      <w:r w:rsidRPr="00D7220D">
        <w:rPr>
          <w:rFonts w:ascii="宋体" w:eastAsia="宋体" w:hAnsi="宋体" w:cs="宋体" w:hint="eastAsia"/>
          <w:b/>
          <w:sz w:val="21"/>
          <w:szCs w:val="21"/>
        </w:rPr>
        <w:t>微蓝：</w:t>
      </w:r>
      <w:r w:rsidR="00814875" w:rsidRPr="00D7220D">
        <w:rPr>
          <w:rFonts w:ascii="宋体" w:eastAsia="宋体" w:hAnsi="宋体" w:cs="宋体"/>
          <w:sz w:val="21"/>
          <w:szCs w:val="21"/>
        </w:rPr>
        <w:t>亲爱的小伙伴</w:t>
      </w:r>
      <w:r w:rsidR="002F2C2F">
        <w:rPr>
          <w:rFonts w:ascii="宋体" w:eastAsia="宋体" w:hAnsi="宋体" w:cs="宋体" w:hint="eastAsia"/>
          <w:sz w:val="21"/>
          <w:szCs w:val="21"/>
        </w:rPr>
        <w:t>们</w:t>
      </w:r>
      <w:r w:rsidR="00814875" w:rsidRPr="00D7220D">
        <w:rPr>
          <w:rFonts w:ascii="宋体" w:eastAsia="宋体" w:hAnsi="宋体" w:cs="宋体"/>
          <w:sz w:val="21"/>
          <w:szCs w:val="21"/>
        </w:rPr>
        <w:t>，大家晚上好</w:t>
      </w:r>
      <w:r w:rsidR="00FC65B6" w:rsidRPr="00D7220D">
        <w:rPr>
          <w:rFonts w:ascii="宋体" w:eastAsia="宋体" w:hAnsi="宋体" w:cs="宋体" w:hint="eastAsia"/>
          <w:sz w:val="21"/>
          <w:szCs w:val="21"/>
        </w:rPr>
        <w:t>！</w:t>
      </w:r>
      <w:r w:rsidR="00814875" w:rsidRPr="00D7220D">
        <w:rPr>
          <w:rFonts w:ascii="宋体" w:eastAsia="宋体" w:hAnsi="宋体" w:cs="宋体"/>
          <w:sz w:val="21"/>
          <w:szCs w:val="21"/>
        </w:rPr>
        <w:t>我是</w:t>
      </w:r>
      <w:r w:rsidRPr="00D7220D">
        <w:rPr>
          <w:rFonts w:ascii="宋体" w:eastAsia="宋体" w:hAnsi="宋体" w:cs="宋体" w:hint="eastAsia"/>
          <w:sz w:val="21"/>
          <w:szCs w:val="21"/>
        </w:rPr>
        <w:t>医师课</w:t>
      </w:r>
      <w:r w:rsidR="00814875" w:rsidRPr="00D7220D">
        <w:rPr>
          <w:rFonts w:ascii="宋体" w:eastAsia="宋体" w:hAnsi="宋体" w:cs="宋体"/>
          <w:sz w:val="21"/>
          <w:szCs w:val="21"/>
        </w:rPr>
        <w:t>的主持人</w:t>
      </w:r>
      <w:r w:rsidR="008B08D3" w:rsidRPr="00D7220D">
        <w:rPr>
          <w:rFonts w:ascii="宋体" w:eastAsia="宋体" w:hAnsi="宋体" w:cs="宋体" w:hint="eastAsia"/>
          <w:sz w:val="21"/>
          <w:szCs w:val="21"/>
        </w:rPr>
        <w:t>微蓝</w:t>
      </w:r>
      <w:r w:rsidR="00814875" w:rsidRPr="00D7220D">
        <w:rPr>
          <w:rFonts w:ascii="宋体" w:eastAsia="宋体" w:hAnsi="宋体" w:cs="宋体"/>
          <w:sz w:val="21"/>
          <w:szCs w:val="21"/>
        </w:rPr>
        <w:t>，今天是周末，</w:t>
      </w:r>
      <w:r w:rsidR="00DF3BC0" w:rsidRPr="00D7220D">
        <w:rPr>
          <w:rFonts w:ascii="宋体" w:eastAsia="宋体" w:hAnsi="宋体" w:cs="宋体" w:hint="eastAsia"/>
          <w:sz w:val="21"/>
          <w:szCs w:val="21"/>
        </w:rPr>
        <w:t>医师课</w:t>
      </w:r>
      <w:r w:rsidR="00814875" w:rsidRPr="00D7220D">
        <w:rPr>
          <w:rFonts w:ascii="宋体" w:eastAsia="宋体" w:hAnsi="宋体" w:cs="宋体"/>
          <w:sz w:val="21"/>
          <w:szCs w:val="21"/>
        </w:rPr>
        <w:t>与您再次相约。</w:t>
      </w:r>
    </w:p>
    <w:p w:rsidR="00144763" w:rsidRPr="00D7220D" w:rsidRDefault="008B08D3" w:rsidP="00CE6ABD">
      <w:pPr>
        <w:spacing w:after="240"/>
        <w:jc w:val="both"/>
        <w:rPr>
          <w:rFonts w:ascii="宋体" w:eastAsia="宋体" w:hAnsi="宋体" w:cs="宋体"/>
          <w:sz w:val="21"/>
          <w:szCs w:val="21"/>
        </w:rPr>
      </w:pPr>
      <w:r w:rsidRPr="00D7220D">
        <w:rPr>
          <w:rFonts w:ascii="宋体" w:eastAsia="宋体" w:hAnsi="宋体" w:cs="宋体" w:hint="eastAsia"/>
          <w:b/>
          <w:sz w:val="21"/>
          <w:szCs w:val="21"/>
        </w:rPr>
        <w:t>弘毅生：</w:t>
      </w:r>
      <w:r w:rsidRPr="00D7220D">
        <w:rPr>
          <w:rFonts w:ascii="宋体" w:eastAsia="宋体" w:hAnsi="宋体" w:cs="宋体"/>
          <w:sz w:val="21"/>
          <w:szCs w:val="21"/>
        </w:rPr>
        <w:t>小伙伴们大家晚上好</w:t>
      </w:r>
      <w:r w:rsidRPr="00D7220D">
        <w:rPr>
          <w:rFonts w:ascii="宋体" w:eastAsia="宋体" w:hAnsi="宋体" w:cs="宋体" w:hint="eastAsia"/>
          <w:sz w:val="21"/>
          <w:szCs w:val="21"/>
        </w:rPr>
        <w:t>！</w:t>
      </w:r>
      <w:r w:rsidR="00DF3BC0" w:rsidRPr="00D7220D">
        <w:rPr>
          <w:rFonts w:ascii="宋体" w:eastAsia="宋体" w:hAnsi="宋体" w:cs="宋体"/>
          <w:sz w:val="21"/>
          <w:szCs w:val="21"/>
        </w:rPr>
        <w:t>今</w:t>
      </w:r>
      <w:r w:rsidR="00814875" w:rsidRPr="00D7220D">
        <w:rPr>
          <w:rFonts w:ascii="宋体" w:eastAsia="宋体" w:hAnsi="宋体" w:cs="宋体"/>
          <w:sz w:val="21"/>
          <w:szCs w:val="21"/>
        </w:rPr>
        <w:t>晚课</w:t>
      </w:r>
      <w:r w:rsidR="00DF3BC0" w:rsidRPr="00D7220D">
        <w:rPr>
          <w:rFonts w:ascii="宋体" w:eastAsia="宋体" w:hAnsi="宋体" w:cs="宋体" w:hint="eastAsia"/>
          <w:sz w:val="21"/>
          <w:szCs w:val="21"/>
        </w:rPr>
        <w:t>程</w:t>
      </w:r>
      <w:r w:rsidR="00814875" w:rsidRPr="00D7220D">
        <w:rPr>
          <w:rFonts w:ascii="宋体" w:eastAsia="宋体" w:hAnsi="宋体" w:cs="宋体"/>
          <w:sz w:val="21"/>
          <w:szCs w:val="21"/>
        </w:rPr>
        <w:t>的主题是关于</w:t>
      </w:r>
      <w:r w:rsidR="00DF10D7" w:rsidRPr="00D7220D">
        <w:rPr>
          <w:rFonts w:ascii="宋体" w:eastAsia="宋体" w:hAnsi="宋体" w:cs="宋体" w:hint="eastAsia"/>
          <w:sz w:val="21"/>
          <w:szCs w:val="21"/>
        </w:rPr>
        <w:t>胃</w:t>
      </w:r>
      <w:r w:rsidR="007C3E63" w:rsidRPr="00D7220D">
        <w:rPr>
          <w:rFonts w:ascii="宋体" w:eastAsia="宋体" w:hAnsi="宋体" w:cs="宋体"/>
          <w:sz w:val="21"/>
          <w:szCs w:val="21"/>
        </w:rPr>
        <w:t>的，具体来说就是胃痛，胃胀、不消化</w:t>
      </w:r>
      <w:r w:rsidR="00814875" w:rsidRPr="00D7220D">
        <w:rPr>
          <w:rFonts w:ascii="宋体" w:eastAsia="宋体" w:hAnsi="宋体" w:cs="宋体"/>
          <w:sz w:val="21"/>
          <w:szCs w:val="21"/>
        </w:rPr>
        <w:t>这些</w:t>
      </w:r>
      <w:r w:rsidR="007C3E63" w:rsidRPr="00D7220D">
        <w:rPr>
          <w:rFonts w:ascii="宋体" w:eastAsia="宋体" w:hAnsi="宋体" w:cs="宋体" w:hint="eastAsia"/>
          <w:sz w:val="21"/>
          <w:szCs w:val="21"/>
        </w:rPr>
        <w:t>问题。</w:t>
      </w:r>
      <w:r w:rsidR="00695B44">
        <w:rPr>
          <w:rFonts w:ascii="宋体" w:eastAsia="宋体" w:hAnsi="宋体" w:cs="宋体"/>
          <w:sz w:val="21"/>
          <w:szCs w:val="21"/>
        </w:rPr>
        <w:t>首先我</w:t>
      </w:r>
      <w:r w:rsidR="00A86296" w:rsidRPr="00D7220D">
        <w:rPr>
          <w:rFonts w:ascii="宋体" w:eastAsia="宋体" w:hAnsi="宋体" w:cs="宋体"/>
          <w:sz w:val="21"/>
          <w:szCs w:val="21"/>
        </w:rPr>
        <w:t>来介绍一下胃</w:t>
      </w:r>
      <w:r w:rsidR="007C3E63" w:rsidRPr="00D7220D">
        <w:rPr>
          <w:rFonts w:ascii="宋体" w:eastAsia="宋体" w:hAnsi="宋体" w:cs="宋体" w:hint="eastAsia"/>
          <w:sz w:val="21"/>
          <w:szCs w:val="21"/>
        </w:rPr>
        <w:t>。“</w:t>
      </w:r>
      <w:r w:rsidR="00814875" w:rsidRPr="00D7220D">
        <w:rPr>
          <w:rFonts w:ascii="宋体" w:eastAsia="宋体" w:hAnsi="宋体" w:cs="宋体"/>
          <w:sz w:val="21"/>
          <w:szCs w:val="21"/>
        </w:rPr>
        <w:t>胃</w:t>
      </w:r>
      <w:r w:rsidR="007C3E63" w:rsidRPr="00D7220D">
        <w:rPr>
          <w:rFonts w:ascii="宋体" w:eastAsia="宋体" w:hAnsi="宋体" w:cs="宋体" w:hint="eastAsia"/>
          <w:sz w:val="21"/>
          <w:szCs w:val="21"/>
        </w:rPr>
        <w:t>”</w:t>
      </w:r>
      <w:r w:rsidR="00814875" w:rsidRPr="00D7220D">
        <w:rPr>
          <w:rFonts w:ascii="宋体" w:eastAsia="宋体" w:hAnsi="宋体" w:cs="宋体"/>
          <w:sz w:val="21"/>
          <w:szCs w:val="21"/>
        </w:rPr>
        <w:t>大家都很熟悉了，</w:t>
      </w:r>
      <w:r w:rsidR="008E28ED" w:rsidRPr="00D7220D">
        <w:rPr>
          <w:rFonts w:ascii="宋体" w:eastAsia="宋体" w:hAnsi="宋体" w:cs="宋体" w:hint="eastAsia"/>
          <w:sz w:val="21"/>
          <w:szCs w:val="21"/>
        </w:rPr>
        <w:t>就是</w:t>
      </w:r>
      <w:r w:rsidR="00814875" w:rsidRPr="00D7220D">
        <w:rPr>
          <w:rFonts w:ascii="宋体" w:eastAsia="宋体" w:hAnsi="宋体" w:cs="宋体"/>
          <w:sz w:val="21"/>
          <w:szCs w:val="21"/>
        </w:rPr>
        <w:t>像</w:t>
      </w:r>
      <w:proofErr w:type="gramStart"/>
      <w:r w:rsidR="00814875" w:rsidRPr="00D7220D">
        <w:rPr>
          <w:rFonts w:ascii="宋体" w:eastAsia="宋体" w:hAnsi="宋体" w:cs="宋体"/>
          <w:sz w:val="21"/>
          <w:szCs w:val="21"/>
        </w:rPr>
        <w:t>囊一样</w:t>
      </w:r>
      <w:proofErr w:type="gramEnd"/>
      <w:r w:rsidR="00814875" w:rsidRPr="00D7220D">
        <w:rPr>
          <w:rFonts w:ascii="宋体" w:eastAsia="宋体" w:hAnsi="宋体" w:cs="宋体"/>
          <w:sz w:val="21"/>
          <w:szCs w:val="21"/>
        </w:rPr>
        <w:t>的器官</w:t>
      </w:r>
      <w:r w:rsidR="008E28ED" w:rsidRPr="00D7220D">
        <w:rPr>
          <w:rFonts w:ascii="宋体" w:eastAsia="宋体" w:hAnsi="宋体" w:cs="宋体" w:hint="eastAsia"/>
          <w:sz w:val="21"/>
          <w:szCs w:val="21"/>
        </w:rPr>
        <w:t>，</w:t>
      </w:r>
      <w:r w:rsidR="008E28ED" w:rsidRPr="00D7220D">
        <w:rPr>
          <w:rFonts w:ascii="宋体" w:eastAsia="宋体" w:hAnsi="宋体" w:cs="宋体"/>
          <w:sz w:val="21"/>
          <w:szCs w:val="21"/>
        </w:rPr>
        <w:t>囊</w:t>
      </w:r>
      <w:r w:rsidR="00814875" w:rsidRPr="00D7220D">
        <w:rPr>
          <w:rFonts w:ascii="宋体" w:eastAsia="宋体" w:hAnsi="宋体" w:cs="宋体"/>
          <w:sz w:val="21"/>
          <w:szCs w:val="21"/>
        </w:rPr>
        <w:t>状的，它主要</w:t>
      </w:r>
      <w:r w:rsidR="00ED0551">
        <w:rPr>
          <w:rFonts w:ascii="宋体" w:eastAsia="宋体" w:hAnsi="宋体" w:cs="宋体" w:hint="eastAsia"/>
          <w:sz w:val="21"/>
          <w:szCs w:val="21"/>
        </w:rPr>
        <w:t>的</w:t>
      </w:r>
      <w:r w:rsidR="00814875" w:rsidRPr="00D7220D">
        <w:rPr>
          <w:rFonts w:ascii="宋体" w:eastAsia="宋体" w:hAnsi="宋体" w:cs="宋体"/>
          <w:sz w:val="21"/>
          <w:szCs w:val="21"/>
        </w:rPr>
        <w:t>生理功能是受纳和腐熟，</w:t>
      </w:r>
      <w:proofErr w:type="gramStart"/>
      <w:r w:rsidR="00814875" w:rsidRPr="00D7220D">
        <w:rPr>
          <w:rFonts w:ascii="宋体" w:eastAsia="宋体" w:hAnsi="宋体" w:cs="宋体"/>
          <w:sz w:val="21"/>
          <w:szCs w:val="21"/>
        </w:rPr>
        <w:t>什么叫受纳</w:t>
      </w:r>
      <w:proofErr w:type="gramEnd"/>
      <w:r w:rsidR="00814875" w:rsidRPr="00D7220D">
        <w:rPr>
          <w:rFonts w:ascii="宋体" w:eastAsia="宋体" w:hAnsi="宋体" w:cs="宋体"/>
          <w:sz w:val="21"/>
          <w:szCs w:val="21"/>
        </w:rPr>
        <w:t>和</w:t>
      </w:r>
      <w:r w:rsidR="004E04F7" w:rsidRPr="00D7220D">
        <w:rPr>
          <w:rFonts w:ascii="宋体" w:eastAsia="宋体" w:hAnsi="宋体" w:cs="宋体"/>
          <w:sz w:val="21"/>
          <w:szCs w:val="21"/>
        </w:rPr>
        <w:t>腐熟</w:t>
      </w:r>
      <w:r w:rsidR="00814875" w:rsidRPr="00D7220D">
        <w:rPr>
          <w:rFonts w:ascii="宋体" w:eastAsia="宋体" w:hAnsi="宋体" w:cs="宋体"/>
          <w:sz w:val="21"/>
          <w:szCs w:val="21"/>
        </w:rPr>
        <w:t>？就是对我们吃进去的食物进行消化和吸收，这是最主要的功能。只有具备了这两点，胃才有很好的消化吸收功能。</w:t>
      </w:r>
    </w:p>
    <w:p w:rsidR="00BA2E6F" w:rsidRPr="00D7220D" w:rsidRDefault="00814875" w:rsidP="00CE6ABD">
      <w:pPr>
        <w:spacing w:after="240"/>
        <w:jc w:val="both"/>
        <w:rPr>
          <w:rFonts w:ascii="宋体" w:eastAsia="宋体" w:hAnsi="宋体" w:cs="宋体"/>
          <w:sz w:val="21"/>
          <w:szCs w:val="21"/>
        </w:rPr>
      </w:pPr>
      <w:r w:rsidRPr="00D7220D">
        <w:rPr>
          <w:rFonts w:ascii="宋体" w:eastAsia="宋体" w:hAnsi="宋体" w:cs="宋体"/>
          <w:sz w:val="21"/>
          <w:szCs w:val="21"/>
        </w:rPr>
        <w:t>中医上有句话说，胃是水谷之海，海就是海洋。</w:t>
      </w:r>
      <w:r w:rsidR="00971E9E" w:rsidRPr="00D7220D">
        <w:rPr>
          <w:rFonts w:ascii="宋体" w:eastAsia="宋体" w:hAnsi="宋体" w:cs="宋体" w:hint="eastAsia"/>
          <w:sz w:val="21"/>
          <w:szCs w:val="21"/>
        </w:rPr>
        <w:t>胃</w:t>
      </w:r>
      <w:r w:rsidRPr="00D7220D">
        <w:rPr>
          <w:rFonts w:ascii="宋体" w:eastAsia="宋体" w:hAnsi="宋体" w:cs="宋体"/>
          <w:sz w:val="21"/>
          <w:szCs w:val="21"/>
        </w:rPr>
        <w:t>如何才能生机旺盛，消化吸收能力强，吞吐能力强</w:t>
      </w:r>
      <w:r w:rsidR="005D3321" w:rsidRPr="00D7220D">
        <w:rPr>
          <w:rFonts w:ascii="宋体" w:eastAsia="宋体" w:hAnsi="宋体" w:cs="宋体" w:hint="eastAsia"/>
          <w:sz w:val="21"/>
          <w:szCs w:val="21"/>
        </w:rPr>
        <w:t>，</w:t>
      </w:r>
      <w:r w:rsidRPr="00D7220D">
        <w:rPr>
          <w:rFonts w:ascii="宋体" w:eastAsia="宋体" w:hAnsi="宋体" w:cs="宋体"/>
          <w:sz w:val="21"/>
          <w:szCs w:val="21"/>
        </w:rPr>
        <w:t>就是要像海洋一样</w:t>
      </w:r>
      <w:r w:rsidR="00971E9E" w:rsidRPr="00D7220D">
        <w:rPr>
          <w:rFonts w:ascii="宋体" w:eastAsia="宋体" w:hAnsi="宋体" w:cs="宋体" w:hint="eastAsia"/>
          <w:sz w:val="21"/>
          <w:szCs w:val="21"/>
        </w:rPr>
        <w:t>。</w:t>
      </w:r>
      <w:r w:rsidR="00ED0551">
        <w:rPr>
          <w:rFonts w:ascii="宋体" w:eastAsia="宋体" w:hAnsi="宋体" w:cs="宋体"/>
          <w:sz w:val="21"/>
          <w:szCs w:val="21"/>
        </w:rPr>
        <w:t>这里边有两层含义，第一就是要气血旺盛，能量充足。第二</w:t>
      </w:r>
      <w:r w:rsidR="00ED0551">
        <w:rPr>
          <w:rFonts w:ascii="宋体" w:eastAsia="宋体" w:hAnsi="宋体" w:cs="宋体" w:hint="eastAsia"/>
          <w:sz w:val="21"/>
          <w:szCs w:val="21"/>
        </w:rPr>
        <w:t>是</w:t>
      </w:r>
      <w:r w:rsidRPr="00D7220D">
        <w:rPr>
          <w:rFonts w:ascii="宋体" w:eastAsia="宋体" w:hAnsi="宋体" w:cs="宋体"/>
          <w:sz w:val="21"/>
          <w:szCs w:val="21"/>
        </w:rPr>
        <w:t>要宽阔</w:t>
      </w:r>
      <w:r w:rsidR="00971E9E" w:rsidRPr="00D7220D">
        <w:rPr>
          <w:rFonts w:ascii="宋体" w:eastAsia="宋体" w:hAnsi="宋体" w:cs="宋体" w:hint="eastAsia"/>
          <w:sz w:val="21"/>
          <w:szCs w:val="21"/>
        </w:rPr>
        <w:t>、</w:t>
      </w:r>
      <w:r w:rsidRPr="00D7220D">
        <w:rPr>
          <w:rFonts w:ascii="宋体" w:eastAsia="宋体" w:hAnsi="宋体" w:cs="宋体"/>
          <w:sz w:val="21"/>
          <w:szCs w:val="21"/>
        </w:rPr>
        <w:t>容积大</w:t>
      </w:r>
      <w:r w:rsidR="00971E9E" w:rsidRPr="00D7220D">
        <w:rPr>
          <w:rFonts w:ascii="宋体" w:eastAsia="宋体" w:hAnsi="宋体" w:cs="宋体" w:hint="eastAsia"/>
          <w:sz w:val="21"/>
          <w:szCs w:val="21"/>
        </w:rPr>
        <w:t>、</w:t>
      </w:r>
      <w:r w:rsidR="00971E9E" w:rsidRPr="00D7220D">
        <w:rPr>
          <w:rFonts w:ascii="宋体" w:eastAsia="宋体" w:hAnsi="宋体" w:cs="宋体"/>
          <w:sz w:val="21"/>
          <w:szCs w:val="21"/>
        </w:rPr>
        <w:t>空间</w:t>
      </w:r>
      <w:r w:rsidR="005D3321" w:rsidRPr="00D7220D">
        <w:rPr>
          <w:rFonts w:ascii="宋体" w:eastAsia="宋体" w:hAnsi="宋体" w:cs="宋体" w:hint="eastAsia"/>
          <w:sz w:val="21"/>
          <w:szCs w:val="21"/>
        </w:rPr>
        <w:t>大，</w:t>
      </w:r>
      <w:r w:rsidRPr="00D7220D">
        <w:rPr>
          <w:rFonts w:ascii="宋体" w:eastAsia="宋体" w:hAnsi="宋体" w:cs="宋体"/>
          <w:sz w:val="21"/>
          <w:szCs w:val="21"/>
        </w:rPr>
        <w:t>像海洋一样</w:t>
      </w:r>
      <w:r w:rsidR="00971E9E" w:rsidRPr="00D7220D">
        <w:rPr>
          <w:rFonts w:ascii="宋体" w:eastAsia="宋体" w:hAnsi="宋体" w:cs="宋体" w:hint="eastAsia"/>
          <w:sz w:val="21"/>
          <w:szCs w:val="21"/>
        </w:rPr>
        <w:t>。</w:t>
      </w:r>
      <w:r w:rsidRPr="00D7220D">
        <w:rPr>
          <w:rFonts w:ascii="宋体" w:eastAsia="宋体" w:hAnsi="宋体" w:cs="宋体"/>
          <w:sz w:val="21"/>
          <w:szCs w:val="21"/>
        </w:rPr>
        <w:t>现代医学</w:t>
      </w:r>
      <w:proofErr w:type="gramStart"/>
      <w:r w:rsidRPr="00D7220D">
        <w:rPr>
          <w:rFonts w:ascii="宋体" w:eastAsia="宋体" w:hAnsi="宋体" w:cs="宋体"/>
          <w:sz w:val="21"/>
          <w:szCs w:val="21"/>
        </w:rPr>
        <w:t>研究</w:t>
      </w:r>
      <w:r w:rsidR="005D3321" w:rsidRPr="00D7220D">
        <w:rPr>
          <w:rFonts w:ascii="宋体" w:eastAsia="宋体" w:hAnsi="宋体" w:cs="宋体" w:hint="eastAsia"/>
          <w:sz w:val="21"/>
          <w:szCs w:val="21"/>
        </w:rPr>
        <w:t>胃</w:t>
      </w:r>
      <w:r w:rsidR="005D3321" w:rsidRPr="00D7220D">
        <w:rPr>
          <w:rFonts w:ascii="宋体" w:eastAsia="宋体" w:hAnsi="宋体" w:cs="宋体"/>
          <w:sz w:val="21"/>
          <w:szCs w:val="21"/>
        </w:rPr>
        <w:t>能进行</w:t>
      </w:r>
      <w:proofErr w:type="gramEnd"/>
      <w:r w:rsidR="005D3321" w:rsidRPr="00D7220D">
        <w:rPr>
          <w:rFonts w:ascii="宋体" w:eastAsia="宋体" w:hAnsi="宋体" w:cs="宋体"/>
          <w:sz w:val="21"/>
          <w:szCs w:val="21"/>
        </w:rPr>
        <w:t>物理消化和化学消化，就是吃进去的食物</w:t>
      </w:r>
      <w:r w:rsidR="005B6073" w:rsidRPr="00D7220D">
        <w:rPr>
          <w:rFonts w:ascii="宋体" w:eastAsia="宋体" w:hAnsi="宋体" w:cs="宋体"/>
          <w:sz w:val="21"/>
          <w:szCs w:val="21"/>
        </w:rPr>
        <w:t>通过胃的蠕动运转</w:t>
      </w:r>
      <w:r w:rsidR="005D3321" w:rsidRPr="00D7220D">
        <w:rPr>
          <w:rFonts w:ascii="宋体" w:eastAsia="宋体" w:hAnsi="宋体" w:cs="宋体"/>
          <w:sz w:val="21"/>
          <w:szCs w:val="21"/>
        </w:rPr>
        <w:t>进行物理上的消磨，把食物变成一些细微的物质，</w:t>
      </w:r>
      <w:r w:rsidRPr="00D7220D">
        <w:rPr>
          <w:rFonts w:ascii="宋体" w:eastAsia="宋体" w:hAnsi="宋体" w:cs="宋体"/>
          <w:sz w:val="21"/>
          <w:szCs w:val="21"/>
        </w:rPr>
        <w:t>再经过</w:t>
      </w:r>
      <w:r w:rsidR="005D3321" w:rsidRPr="00D7220D">
        <w:rPr>
          <w:rFonts w:ascii="宋体" w:eastAsia="宋体" w:hAnsi="宋体" w:cs="宋体"/>
          <w:sz w:val="21"/>
          <w:szCs w:val="21"/>
        </w:rPr>
        <w:t>各种各样的消化酶进行初步的消化</w:t>
      </w:r>
      <w:r w:rsidR="005D3321" w:rsidRPr="00D7220D">
        <w:rPr>
          <w:rFonts w:ascii="宋体" w:eastAsia="宋体" w:hAnsi="宋体" w:cs="宋体" w:hint="eastAsia"/>
          <w:sz w:val="21"/>
          <w:szCs w:val="21"/>
        </w:rPr>
        <w:t>。</w:t>
      </w:r>
      <w:r w:rsidR="005D3321" w:rsidRPr="00D7220D">
        <w:rPr>
          <w:rFonts w:ascii="宋体" w:eastAsia="宋体" w:hAnsi="宋体" w:cs="宋体"/>
          <w:sz w:val="21"/>
          <w:szCs w:val="21"/>
        </w:rPr>
        <w:t>除此之外</w:t>
      </w:r>
      <w:r w:rsidRPr="00D7220D">
        <w:rPr>
          <w:rFonts w:ascii="宋体" w:eastAsia="宋体" w:hAnsi="宋体" w:cs="宋体"/>
          <w:sz w:val="21"/>
          <w:szCs w:val="21"/>
        </w:rPr>
        <w:t>胃还有一个重要的功能，</w:t>
      </w:r>
      <w:r w:rsidR="005D3321" w:rsidRPr="00D7220D">
        <w:rPr>
          <w:rFonts w:ascii="宋体" w:eastAsia="宋体" w:hAnsi="宋体" w:cs="宋体" w:hint="eastAsia"/>
          <w:sz w:val="21"/>
          <w:szCs w:val="21"/>
        </w:rPr>
        <w:t>就是</w:t>
      </w:r>
      <w:r w:rsidRPr="00D7220D">
        <w:rPr>
          <w:rFonts w:ascii="宋体" w:eastAsia="宋体" w:hAnsi="宋体" w:cs="宋体"/>
          <w:sz w:val="21"/>
          <w:szCs w:val="21"/>
        </w:rPr>
        <w:t>它的通畅</w:t>
      </w:r>
      <w:r w:rsidR="005B6073" w:rsidRPr="00D7220D">
        <w:rPr>
          <w:rFonts w:ascii="宋体" w:eastAsia="宋体" w:hAnsi="宋体" w:cs="宋体" w:hint="eastAsia"/>
          <w:sz w:val="21"/>
          <w:szCs w:val="21"/>
        </w:rPr>
        <w:t>性</w:t>
      </w:r>
      <w:r w:rsidR="005D3321" w:rsidRPr="00D7220D">
        <w:rPr>
          <w:rFonts w:ascii="宋体" w:eastAsia="宋体" w:hAnsi="宋体" w:cs="宋体" w:hint="eastAsia"/>
          <w:sz w:val="21"/>
          <w:szCs w:val="21"/>
        </w:rPr>
        <w:t>。</w:t>
      </w:r>
      <w:r w:rsidRPr="00D7220D">
        <w:rPr>
          <w:rFonts w:ascii="宋体" w:eastAsia="宋体" w:hAnsi="宋体" w:cs="宋体"/>
          <w:sz w:val="21"/>
          <w:szCs w:val="21"/>
        </w:rPr>
        <w:t>内经里面说，</w:t>
      </w:r>
      <w:r w:rsidR="005B6073" w:rsidRPr="00D7220D">
        <w:rPr>
          <w:rFonts w:ascii="宋体" w:eastAsia="宋体" w:hAnsi="宋体" w:cs="宋体" w:hint="eastAsia"/>
          <w:sz w:val="21"/>
          <w:szCs w:val="21"/>
        </w:rPr>
        <w:t>“</w:t>
      </w:r>
      <w:r w:rsidRPr="00D7220D">
        <w:rPr>
          <w:rFonts w:ascii="宋体" w:eastAsia="宋体" w:hAnsi="宋体" w:cs="宋体"/>
          <w:sz w:val="21"/>
          <w:szCs w:val="21"/>
        </w:rPr>
        <w:t>六腑以通为用</w:t>
      </w:r>
      <w:r w:rsidR="005B6073" w:rsidRPr="00D7220D">
        <w:rPr>
          <w:rFonts w:ascii="宋体" w:eastAsia="宋体" w:hAnsi="宋体" w:cs="宋体" w:hint="eastAsia"/>
          <w:sz w:val="21"/>
          <w:szCs w:val="21"/>
        </w:rPr>
        <w:t>”</w:t>
      </w:r>
      <w:r w:rsidRPr="00D7220D">
        <w:rPr>
          <w:rFonts w:ascii="宋体" w:eastAsia="宋体" w:hAnsi="宋体" w:cs="宋体"/>
          <w:sz w:val="21"/>
          <w:szCs w:val="21"/>
        </w:rPr>
        <w:t>，那么胃是六腑里面最重要的，也是最大的</w:t>
      </w:r>
      <w:r w:rsidR="005D3321" w:rsidRPr="00D7220D">
        <w:rPr>
          <w:rFonts w:ascii="宋体" w:eastAsia="宋体" w:hAnsi="宋体" w:cs="宋体" w:hint="eastAsia"/>
          <w:sz w:val="21"/>
          <w:szCs w:val="21"/>
        </w:rPr>
        <w:t>、</w:t>
      </w:r>
      <w:r w:rsidRPr="00D7220D">
        <w:rPr>
          <w:rFonts w:ascii="宋体" w:eastAsia="宋体" w:hAnsi="宋体" w:cs="宋体"/>
          <w:sz w:val="21"/>
          <w:szCs w:val="21"/>
        </w:rPr>
        <w:t>最具有代表性的</w:t>
      </w:r>
      <w:proofErr w:type="gramStart"/>
      <w:r w:rsidR="005D3321" w:rsidRPr="00D7220D">
        <w:rPr>
          <w:rFonts w:ascii="宋体" w:eastAsia="宋体" w:hAnsi="宋体" w:cs="宋体"/>
          <w:sz w:val="21"/>
          <w:szCs w:val="21"/>
        </w:rPr>
        <w:t>腑</w:t>
      </w:r>
      <w:proofErr w:type="gramEnd"/>
      <w:r w:rsidR="005D3321" w:rsidRPr="00D7220D">
        <w:rPr>
          <w:rFonts w:ascii="宋体" w:eastAsia="宋体" w:hAnsi="宋体" w:cs="宋体" w:hint="eastAsia"/>
          <w:sz w:val="21"/>
          <w:szCs w:val="21"/>
        </w:rPr>
        <w:t>器</w:t>
      </w:r>
      <w:r w:rsidR="005D3321" w:rsidRPr="00D7220D">
        <w:rPr>
          <w:rFonts w:ascii="宋体" w:eastAsia="宋体" w:hAnsi="宋体" w:cs="宋体"/>
          <w:sz w:val="21"/>
          <w:szCs w:val="21"/>
        </w:rPr>
        <w:t>。所以内经里面说胃是水谷之海，是一个能量大量</w:t>
      </w:r>
      <w:r w:rsidRPr="00D7220D">
        <w:rPr>
          <w:rFonts w:ascii="宋体" w:eastAsia="宋体" w:hAnsi="宋体" w:cs="宋体"/>
          <w:sz w:val="21"/>
          <w:szCs w:val="21"/>
        </w:rPr>
        <w:t>汇聚的地方，这是对于胃的论述。</w:t>
      </w:r>
      <w:r w:rsidR="005D3321" w:rsidRPr="00D7220D">
        <w:rPr>
          <w:rFonts w:ascii="宋体" w:eastAsia="宋体" w:hAnsi="宋体" w:cs="宋体"/>
          <w:sz w:val="21"/>
          <w:szCs w:val="21"/>
        </w:rPr>
        <w:t>食</w:t>
      </w:r>
      <w:r w:rsidR="005D3321" w:rsidRPr="00D7220D">
        <w:rPr>
          <w:rFonts w:ascii="宋体" w:eastAsia="宋体" w:hAnsi="宋体" w:cs="宋体" w:hint="eastAsia"/>
          <w:sz w:val="21"/>
          <w:szCs w:val="21"/>
        </w:rPr>
        <w:t>物</w:t>
      </w:r>
      <w:r w:rsidR="005D3321" w:rsidRPr="00D7220D">
        <w:rPr>
          <w:rFonts w:ascii="宋体" w:eastAsia="宋体" w:hAnsi="宋体" w:cs="宋体"/>
          <w:sz w:val="21"/>
          <w:szCs w:val="21"/>
        </w:rPr>
        <w:t>变成水谷精微，这里边大部分的转化</w:t>
      </w:r>
      <w:r w:rsidRPr="00D7220D">
        <w:rPr>
          <w:rFonts w:ascii="宋体" w:eastAsia="宋体" w:hAnsi="宋体" w:cs="宋体"/>
          <w:sz w:val="21"/>
          <w:szCs w:val="21"/>
        </w:rPr>
        <w:t xml:space="preserve">过程实际上都是在胃里面来完成的。 </w:t>
      </w:r>
    </w:p>
    <w:p w:rsidR="00583E34" w:rsidRPr="00D7220D" w:rsidRDefault="00897711" w:rsidP="00CE6ABD">
      <w:pPr>
        <w:spacing w:before="240" w:after="240"/>
        <w:jc w:val="both"/>
        <w:rPr>
          <w:rFonts w:ascii="宋体" w:eastAsia="宋体" w:hAnsi="宋体" w:cs="宋体"/>
          <w:sz w:val="21"/>
          <w:szCs w:val="21"/>
        </w:rPr>
      </w:pPr>
      <w:r w:rsidRPr="00D7220D">
        <w:rPr>
          <w:rFonts w:ascii="宋体" w:eastAsia="宋体" w:hAnsi="宋体" w:cs="宋体" w:hint="eastAsia"/>
          <w:sz w:val="21"/>
          <w:szCs w:val="21"/>
        </w:rPr>
        <w:t xml:space="preserve"> </w:t>
      </w:r>
      <w:r w:rsidR="00F3182A">
        <w:rPr>
          <w:rFonts w:ascii="宋体" w:eastAsia="宋体" w:hAnsi="宋体" w:cs="宋体" w:hint="eastAsia"/>
          <w:sz w:val="21"/>
          <w:szCs w:val="21"/>
        </w:rPr>
        <w:t>然后</w:t>
      </w:r>
      <w:r w:rsidR="005B6073" w:rsidRPr="00D7220D">
        <w:rPr>
          <w:rFonts w:ascii="宋体" w:eastAsia="宋体" w:hAnsi="宋体" w:cs="宋体" w:hint="eastAsia"/>
          <w:sz w:val="21"/>
          <w:szCs w:val="21"/>
        </w:rPr>
        <w:t>“</w:t>
      </w:r>
      <w:r w:rsidR="00814875" w:rsidRPr="00D7220D">
        <w:rPr>
          <w:rFonts w:ascii="宋体" w:eastAsia="宋体" w:hAnsi="宋体" w:cs="宋体"/>
          <w:sz w:val="21"/>
          <w:szCs w:val="21"/>
        </w:rPr>
        <w:t>脾</w:t>
      </w:r>
      <w:r w:rsidR="005B6073" w:rsidRPr="00D7220D">
        <w:rPr>
          <w:rFonts w:ascii="宋体" w:eastAsia="宋体" w:hAnsi="宋体" w:cs="宋体" w:hint="eastAsia"/>
          <w:sz w:val="21"/>
          <w:szCs w:val="21"/>
        </w:rPr>
        <w:t>”</w:t>
      </w:r>
      <w:r w:rsidR="00814875" w:rsidRPr="00D7220D">
        <w:rPr>
          <w:rFonts w:ascii="宋体" w:eastAsia="宋体" w:hAnsi="宋体" w:cs="宋体"/>
          <w:sz w:val="21"/>
          <w:szCs w:val="21"/>
        </w:rPr>
        <w:t>与</w:t>
      </w:r>
      <w:r w:rsidR="005B6073" w:rsidRPr="00D7220D">
        <w:rPr>
          <w:rFonts w:ascii="宋体" w:eastAsia="宋体" w:hAnsi="宋体" w:cs="宋体" w:hint="eastAsia"/>
          <w:sz w:val="21"/>
          <w:szCs w:val="21"/>
        </w:rPr>
        <w:t>“</w:t>
      </w:r>
      <w:r w:rsidR="00814875" w:rsidRPr="00D7220D">
        <w:rPr>
          <w:rFonts w:ascii="宋体" w:eastAsia="宋体" w:hAnsi="宋体" w:cs="宋体"/>
          <w:sz w:val="21"/>
          <w:szCs w:val="21"/>
        </w:rPr>
        <w:t>胃</w:t>
      </w:r>
      <w:r w:rsidR="005B6073" w:rsidRPr="00D7220D">
        <w:rPr>
          <w:rFonts w:ascii="宋体" w:eastAsia="宋体" w:hAnsi="宋体" w:cs="宋体" w:hint="eastAsia"/>
          <w:sz w:val="21"/>
          <w:szCs w:val="21"/>
        </w:rPr>
        <w:t>”</w:t>
      </w:r>
      <w:r w:rsidR="00814875" w:rsidRPr="00D7220D">
        <w:rPr>
          <w:rFonts w:ascii="宋体" w:eastAsia="宋体" w:hAnsi="宋体" w:cs="宋体"/>
          <w:sz w:val="21"/>
          <w:szCs w:val="21"/>
        </w:rPr>
        <w:t>相对应</w:t>
      </w:r>
      <w:r w:rsidR="005B6073" w:rsidRPr="00D7220D">
        <w:rPr>
          <w:rFonts w:ascii="宋体" w:eastAsia="宋体" w:hAnsi="宋体" w:cs="宋体" w:hint="eastAsia"/>
          <w:sz w:val="21"/>
          <w:szCs w:val="21"/>
        </w:rPr>
        <w:t>，</w:t>
      </w:r>
      <w:r w:rsidR="00814875" w:rsidRPr="00D7220D">
        <w:rPr>
          <w:rFonts w:ascii="宋体" w:eastAsia="宋体" w:hAnsi="宋体" w:cs="宋体"/>
          <w:sz w:val="21"/>
          <w:szCs w:val="21"/>
        </w:rPr>
        <w:t>脾胃一体，</w:t>
      </w:r>
      <w:proofErr w:type="gramStart"/>
      <w:r w:rsidR="005B6073" w:rsidRPr="00D7220D">
        <w:rPr>
          <w:rFonts w:ascii="宋体" w:eastAsia="宋体" w:hAnsi="宋体" w:cs="宋体" w:hint="eastAsia"/>
          <w:sz w:val="21"/>
          <w:szCs w:val="21"/>
        </w:rPr>
        <w:t>一</w:t>
      </w:r>
      <w:proofErr w:type="gramEnd"/>
      <w:r w:rsidR="00814875" w:rsidRPr="00D7220D">
        <w:rPr>
          <w:rFonts w:ascii="宋体" w:eastAsia="宋体" w:hAnsi="宋体" w:cs="宋体"/>
          <w:sz w:val="21"/>
          <w:szCs w:val="21"/>
        </w:rPr>
        <w:t>阴</w:t>
      </w:r>
      <w:proofErr w:type="gramStart"/>
      <w:r w:rsidR="00814875" w:rsidRPr="00D7220D">
        <w:rPr>
          <w:rFonts w:ascii="宋体" w:eastAsia="宋体" w:hAnsi="宋体" w:cs="宋体"/>
          <w:sz w:val="21"/>
          <w:szCs w:val="21"/>
        </w:rPr>
        <w:t>一</w:t>
      </w:r>
      <w:proofErr w:type="gramEnd"/>
      <w:r w:rsidR="00814875" w:rsidRPr="00D7220D">
        <w:rPr>
          <w:rFonts w:ascii="宋体" w:eastAsia="宋体" w:hAnsi="宋体" w:cs="宋体"/>
          <w:sz w:val="21"/>
          <w:szCs w:val="21"/>
        </w:rPr>
        <w:t>阳</w:t>
      </w:r>
      <w:r w:rsidR="005B6073" w:rsidRPr="00D7220D">
        <w:rPr>
          <w:rFonts w:ascii="宋体" w:eastAsia="宋体" w:hAnsi="宋体" w:cs="宋体" w:hint="eastAsia"/>
          <w:sz w:val="21"/>
          <w:szCs w:val="21"/>
        </w:rPr>
        <w:t>。</w:t>
      </w:r>
      <w:proofErr w:type="gramStart"/>
      <w:r w:rsidR="00814875" w:rsidRPr="00D7220D">
        <w:rPr>
          <w:rFonts w:ascii="宋体" w:eastAsia="宋体" w:hAnsi="宋体" w:cs="宋体"/>
          <w:sz w:val="21"/>
          <w:szCs w:val="21"/>
        </w:rPr>
        <w:t>脾</w:t>
      </w:r>
      <w:proofErr w:type="gramEnd"/>
      <w:r w:rsidR="00814875" w:rsidRPr="00D7220D">
        <w:rPr>
          <w:rFonts w:ascii="宋体" w:eastAsia="宋体" w:hAnsi="宋体" w:cs="宋体"/>
          <w:sz w:val="21"/>
          <w:szCs w:val="21"/>
        </w:rPr>
        <w:t>主要是一个运转的作用。内经里面说了</w:t>
      </w:r>
      <w:r w:rsidR="008A42F3" w:rsidRPr="00D7220D">
        <w:rPr>
          <w:rFonts w:ascii="宋体" w:eastAsia="宋体" w:hAnsi="宋体" w:cs="宋体"/>
          <w:sz w:val="21"/>
          <w:szCs w:val="21"/>
        </w:rPr>
        <w:t>“脾主为胃行其津液者也</w:t>
      </w:r>
      <w:r w:rsidR="008A42F3" w:rsidRPr="00D7220D">
        <w:rPr>
          <w:rFonts w:ascii="宋体" w:eastAsia="宋体" w:hAnsi="宋体" w:cs="宋体" w:hint="eastAsia"/>
          <w:sz w:val="21"/>
          <w:szCs w:val="21"/>
        </w:rPr>
        <w:t>”</w:t>
      </w:r>
      <w:r w:rsidR="00814875" w:rsidRPr="00D7220D">
        <w:rPr>
          <w:rFonts w:ascii="宋体" w:eastAsia="宋体" w:hAnsi="宋体" w:cs="宋体"/>
          <w:sz w:val="21"/>
          <w:szCs w:val="21"/>
        </w:rPr>
        <w:t>，</w:t>
      </w:r>
      <w:r w:rsidR="008A42F3" w:rsidRPr="00D7220D">
        <w:rPr>
          <w:rFonts w:ascii="宋体" w:eastAsia="宋体" w:hAnsi="宋体" w:cs="宋体"/>
          <w:sz w:val="21"/>
          <w:szCs w:val="21"/>
        </w:rPr>
        <w:t>脾胃</w:t>
      </w:r>
      <w:r w:rsidR="00814875" w:rsidRPr="00D7220D">
        <w:rPr>
          <w:rFonts w:ascii="宋体" w:eastAsia="宋体" w:hAnsi="宋体" w:cs="宋体"/>
          <w:sz w:val="21"/>
          <w:szCs w:val="21"/>
        </w:rPr>
        <w:t>之间以膜相连，</w:t>
      </w:r>
      <w:proofErr w:type="gramStart"/>
      <w:r w:rsidR="00292F63" w:rsidRPr="00D7220D">
        <w:rPr>
          <w:rFonts w:ascii="宋体" w:eastAsia="宋体" w:hAnsi="宋体" w:cs="宋体"/>
          <w:sz w:val="21"/>
          <w:szCs w:val="21"/>
        </w:rPr>
        <w:t>脾</w:t>
      </w:r>
      <w:r w:rsidR="00814875" w:rsidRPr="00D7220D">
        <w:rPr>
          <w:rFonts w:ascii="宋体" w:eastAsia="宋体" w:hAnsi="宋体" w:cs="宋体"/>
          <w:sz w:val="21"/>
          <w:szCs w:val="21"/>
        </w:rPr>
        <w:t>主要</w:t>
      </w:r>
      <w:proofErr w:type="gramEnd"/>
      <w:r w:rsidR="00814875" w:rsidRPr="00D7220D">
        <w:rPr>
          <w:rFonts w:ascii="宋体" w:eastAsia="宋体" w:hAnsi="宋体" w:cs="宋体"/>
          <w:sz w:val="21"/>
          <w:szCs w:val="21"/>
        </w:rPr>
        <w:t>的功能是把胃消化好了</w:t>
      </w:r>
      <w:r w:rsidR="00292F63" w:rsidRPr="00D7220D">
        <w:rPr>
          <w:rFonts w:ascii="宋体" w:eastAsia="宋体" w:hAnsi="宋体" w:cs="宋体" w:hint="eastAsia"/>
          <w:sz w:val="21"/>
          <w:szCs w:val="21"/>
        </w:rPr>
        <w:t>的</w:t>
      </w:r>
      <w:r w:rsidR="00F3182A">
        <w:rPr>
          <w:rFonts w:ascii="宋体" w:eastAsia="宋体" w:hAnsi="宋体" w:cs="宋体"/>
          <w:sz w:val="21"/>
          <w:szCs w:val="21"/>
        </w:rPr>
        <w:t>这些水谷</w:t>
      </w:r>
      <w:r w:rsidR="00814875" w:rsidRPr="00D7220D">
        <w:rPr>
          <w:rFonts w:ascii="宋体" w:eastAsia="宋体" w:hAnsi="宋体" w:cs="宋体"/>
          <w:sz w:val="21"/>
          <w:szCs w:val="21"/>
        </w:rPr>
        <w:t>精微物质</w:t>
      </w:r>
      <w:r w:rsidR="00292F63" w:rsidRPr="00D7220D">
        <w:rPr>
          <w:rFonts w:ascii="宋体" w:eastAsia="宋体" w:hAnsi="宋体" w:cs="宋体" w:hint="eastAsia"/>
          <w:sz w:val="21"/>
          <w:szCs w:val="21"/>
        </w:rPr>
        <w:t>、</w:t>
      </w:r>
      <w:r w:rsidR="00814875" w:rsidRPr="00D7220D">
        <w:rPr>
          <w:rFonts w:ascii="宋体" w:eastAsia="宋体" w:hAnsi="宋体" w:cs="宋体"/>
          <w:sz w:val="21"/>
          <w:szCs w:val="21"/>
        </w:rPr>
        <w:t>营养物质</w:t>
      </w:r>
      <w:r w:rsidR="00292F63" w:rsidRPr="00D7220D">
        <w:rPr>
          <w:rFonts w:ascii="宋体" w:eastAsia="宋体" w:hAnsi="宋体" w:cs="宋体" w:hint="eastAsia"/>
          <w:sz w:val="21"/>
          <w:szCs w:val="21"/>
        </w:rPr>
        <w:t>布</w:t>
      </w:r>
      <w:proofErr w:type="gramStart"/>
      <w:r w:rsidR="00814875" w:rsidRPr="00D7220D">
        <w:rPr>
          <w:rFonts w:ascii="宋体" w:eastAsia="宋体" w:hAnsi="宋体" w:cs="宋体"/>
          <w:sz w:val="21"/>
          <w:szCs w:val="21"/>
        </w:rPr>
        <w:t>散运输</w:t>
      </w:r>
      <w:proofErr w:type="gramEnd"/>
      <w:r w:rsidR="00814875" w:rsidRPr="00D7220D">
        <w:rPr>
          <w:rFonts w:ascii="宋体" w:eastAsia="宋体" w:hAnsi="宋体" w:cs="宋体"/>
          <w:sz w:val="21"/>
          <w:szCs w:val="21"/>
        </w:rPr>
        <w:t>到全身去，</w:t>
      </w:r>
      <w:r w:rsidR="001A4F7F" w:rsidRPr="00D7220D">
        <w:rPr>
          <w:rFonts w:ascii="宋体" w:eastAsia="宋体" w:hAnsi="宋体" w:cs="宋体" w:hint="eastAsia"/>
          <w:sz w:val="21"/>
          <w:szCs w:val="21"/>
        </w:rPr>
        <w:t>为</w:t>
      </w:r>
      <w:r w:rsidR="00814875" w:rsidRPr="00D7220D">
        <w:rPr>
          <w:rFonts w:ascii="宋体" w:eastAsia="宋体" w:hAnsi="宋体" w:cs="宋体"/>
          <w:sz w:val="21"/>
          <w:szCs w:val="21"/>
        </w:rPr>
        <w:t>各个肌肉组织</w:t>
      </w:r>
      <w:r w:rsidR="001A4F7F" w:rsidRPr="00D7220D">
        <w:rPr>
          <w:rFonts w:ascii="宋体" w:eastAsia="宋体" w:hAnsi="宋体" w:cs="宋体" w:hint="eastAsia"/>
          <w:sz w:val="21"/>
          <w:szCs w:val="21"/>
        </w:rPr>
        <w:t>、</w:t>
      </w:r>
      <w:r w:rsidR="00814875" w:rsidRPr="00D7220D">
        <w:rPr>
          <w:rFonts w:ascii="宋体" w:eastAsia="宋体" w:hAnsi="宋体" w:cs="宋体"/>
          <w:sz w:val="21"/>
          <w:szCs w:val="21"/>
        </w:rPr>
        <w:t>四肢百骇</w:t>
      </w:r>
      <w:r w:rsidR="001A4F7F" w:rsidRPr="00D7220D">
        <w:rPr>
          <w:rFonts w:ascii="宋体" w:eastAsia="宋体" w:hAnsi="宋体" w:cs="宋体" w:hint="eastAsia"/>
          <w:sz w:val="21"/>
          <w:szCs w:val="21"/>
        </w:rPr>
        <w:t>、</w:t>
      </w:r>
      <w:r w:rsidR="00814875" w:rsidRPr="00D7220D">
        <w:rPr>
          <w:rFonts w:ascii="宋体" w:eastAsia="宋体" w:hAnsi="宋体" w:cs="宋体"/>
          <w:sz w:val="21"/>
          <w:szCs w:val="21"/>
        </w:rPr>
        <w:t>大脑提供必要的能量，它起一个转运的作用。其实这个过程就是西医上说</w:t>
      </w:r>
      <w:r w:rsidR="00C0402E" w:rsidRPr="00D7220D">
        <w:rPr>
          <w:rFonts w:ascii="宋体" w:eastAsia="宋体" w:hAnsi="宋体" w:cs="宋体" w:hint="eastAsia"/>
          <w:sz w:val="21"/>
          <w:szCs w:val="21"/>
        </w:rPr>
        <w:t>的</w:t>
      </w:r>
      <w:r w:rsidR="00814875" w:rsidRPr="00D7220D">
        <w:rPr>
          <w:rFonts w:ascii="宋体" w:eastAsia="宋体" w:hAnsi="宋体" w:cs="宋体"/>
          <w:sz w:val="21"/>
          <w:szCs w:val="21"/>
        </w:rPr>
        <w:t>小肠</w:t>
      </w:r>
      <w:r w:rsidR="00C0402E" w:rsidRPr="00D7220D">
        <w:rPr>
          <w:rFonts w:ascii="宋体" w:eastAsia="宋体" w:hAnsi="宋体" w:cs="宋体" w:hint="eastAsia"/>
          <w:sz w:val="21"/>
          <w:szCs w:val="21"/>
        </w:rPr>
        <w:t>的</w:t>
      </w:r>
      <w:r w:rsidR="00C0402E" w:rsidRPr="00D7220D">
        <w:rPr>
          <w:rFonts w:ascii="宋体" w:eastAsia="宋体" w:hAnsi="宋体" w:cs="宋体"/>
          <w:sz w:val="21"/>
          <w:szCs w:val="21"/>
        </w:rPr>
        <w:t>吸收，然后到血液里面</w:t>
      </w:r>
      <w:r w:rsidR="00C0402E" w:rsidRPr="00D7220D">
        <w:rPr>
          <w:rFonts w:ascii="宋体" w:eastAsia="宋体" w:hAnsi="宋体" w:cs="宋体" w:hint="eastAsia"/>
          <w:sz w:val="21"/>
          <w:szCs w:val="21"/>
        </w:rPr>
        <w:t>，</w:t>
      </w:r>
      <w:r w:rsidR="00C0402E" w:rsidRPr="00D7220D">
        <w:rPr>
          <w:rFonts w:ascii="宋体" w:eastAsia="宋体" w:hAnsi="宋体" w:cs="宋体"/>
          <w:sz w:val="21"/>
          <w:szCs w:val="21"/>
        </w:rPr>
        <w:t>随血液循环进行运转。</w:t>
      </w:r>
    </w:p>
    <w:p w:rsidR="005E74C0" w:rsidRPr="00D7220D" w:rsidRDefault="00C0402E" w:rsidP="00583E34">
      <w:pPr>
        <w:spacing w:before="240" w:after="240"/>
        <w:jc w:val="both"/>
        <w:rPr>
          <w:rFonts w:ascii="宋体" w:eastAsia="宋体" w:hAnsi="宋体" w:cs="宋体"/>
          <w:sz w:val="21"/>
          <w:szCs w:val="21"/>
        </w:rPr>
      </w:pPr>
      <w:r w:rsidRPr="00D7220D">
        <w:rPr>
          <w:rFonts w:ascii="宋体" w:eastAsia="宋体" w:hAnsi="宋体" w:cs="宋体"/>
          <w:sz w:val="21"/>
          <w:szCs w:val="21"/>
        </w:rPr>
        <w:t>人</w:t>
      </w:r>
      <w:r w:rsidR="00583E34" w:rsidRPr="00D7220D">
        <w:rPr>
          <w:rFonts w:ascii="宋体" w:eastAsia="宋体" w:hAnsi="宋体" w:cs="宋体"/>
          <w:sz w:val="21"/>
          <w:szCs w:val="21"/>
        </w:rPr>
        <w:t>是一个通道，人的能量在身体里面流转</w:t>
      </w:r>
      <w:r w:rsidR="00814875" w:rsidRPr="00D7220D">
        <w:rPr>
          <w:rFonts w:ascii="宋体" w:eastAsia="宋体" w:hAnsi="宋体" w:cs="宋体"/>
          <w:sz w:val="21"/>
          <w:szCs w:val="21"/>
        </w:rPr>
        <w:t>必须要通畅起来</w:t>
      </w:r>
      <w:r w:rsidR="00583E34" w:rsidRPr="00D7220D">
        <w:rPr>
          <w:rFonts w:ascii="宋体" w:eastAsia="宋体" w:hAnsi="宋体" w:cs="宋体" w:hint="eastAsia"/>
          <w:sz w:val="21"/>
          <w:szCs w:val="21"/>
        </w:rPr>
        <w:t>，</w:t>
      </w:r>
      <w:r w:rsidR="00814875" w:rsidRPr="00D7220D">
        <w:rPr>
          <w:rFonts w:ascii="宋体" w:eastAsia="宋体" w:hAnsi="宋体" w:cs="宋体"/>
          <w:sz w:val="21"/>
          <w:szCs w:val="21"/>
        </w:rPr>
        <w:t>流动起来。从口吃进</w:t>
      </w:r>
      <w:r w:rsidR="00AA4FA3">
        <w:rPr>
          <w:rFonts w:ascii="宋体" w:eastAsia="宋体" w:hAnsi="宋体" w:cs="宋体"/>
          <w:sz w:val="21"/>
          <w:szCs w:val="21"/>
        </w:rPr>
        <w:t>去东西，然后经过食管、胃、消化道，最后变成大便排出去，整个过程</w:t>
      </w:r>
      <w:r w:rsidR="00814875" w:rsidRPr="00D7220D">
        <w:rPr>
          <w:rFonts w:ascii="宋体" w:eastAsia="宋体" w:hAnsi="宋体" w:cs="宋体"/>
          <w:sz w:val="21"/>
          <w:szCs w:val="21"/>
        </w:rPr>
        <w:t>是从上到下的一条线，一个空腔</w:t>
      </w:r>
      <w:r w:rsidR="00583E34" w:rsidRPr="00D7220D">
        <w:rPr>
          <w:rFonts w:ascii="宋体" w:eastAsia="宋体" w:hAnsi="宋体" w:cs="宋体" w:hint="eastAsia"/>
          <w:sz w:val="21"/>
          <w:szCs w:val="21"/>
        </w:rPr>
        <w:t>。这个空腔</w:t>
      </w:r>
      <w:r w:rsidR="00814875" w:rsidRPr="00D7220D">
        <w:rPr>
          <w:rFonts w:ascii="宋体" w:eastAsia="宋体" w:hAnsi="宋体" w:cs="宋体"/>
          <w:sz w:val="21"/>
          <w:szCs w:val="21"/>
        </w:rPr>
        <w:t>必须保持通畅，才能使生机</w:t>
      </w:r>
      <w:proofErr w:type="gramStart"/>
      <w:r w:rsidR="00814875" w:rsidRPr="00D7220D">
        <w:rPr>
          <w:rFonts w:ascii="宋体" w:eastAsia="宋体" w:hAnsi="宋体" w:cs="宋体"/>
          <w:sz w:val="21"/>
          <w:szCs w:val="21"/>
        </w:rPr>
        <w:t>不</w:t>
      </w:r>
      <w:proofErr w:type="gramEnd"/>
      <w:r w:rsidR="00814875" w:rsidRPr="00D7220D">
        <w:rPr>
          <w:rFonts w:ascii="宋体" w:eastAsia="宋体" w:hAnsi="宋体" w:cs="宋体"/>
          <w:sz w:val="21"/>
          <w:szCs w:val="21"/>
        </w:rPr>
        <w:t>阻断，</w:t>
      </w:r>
      <w:r w:rsidR="00583E34" w:rsidRPr="00D7220D">
        <w:rPr>
          <w:rFonts w:ascii="宋体" w:eastAsia="宋体" w:hAnsi="宋体" w:cs="宋体"/>
          <w:sz w:val="21"/>
          <w:szCs w:val="21"/>
        </w:rPr>
        <w:t>使我们胃肠道</w:t>
      </w:r>
      <w:r w:rsidR="00583E34" w:rsidRPr="00D7220D">
        <w:rPr>
          <w:rFonts w:ascii="宋体" w:eastAsia="宋体" w:hAnsi="宋体" w:cs="宋体" w:hint="eastAsia"/>
          <w:sz w:val="21"/>
          <w:szCs w:val="21"/>
        </w:rPr>
        <w:t>的</w:t>
      </w:r>
      <w:r w:rsidR="00814875" w:rsidRPr="00D7220D">
        <w:rPr>
          <w:rFonts w:ascii="宋体" w:eastAsia="宋体" w:hAnsi="宋体" w:cs="宋体"/>
          <w:sz w:val="21"/>
          <w:szCs w:val="21"/>
        </w:rPr>
        <w:t>功能保持正常</w:t>
      </w:r>
      <w:r w:rsidR="00583E34" w:rsidRPr="00D7220D">
        <w:rPr>
          <w:rFonts w:ascii="宋体" w:eastAsia="宋体" w:hAnsi="宋体" w:cs="宋体" w:hint="eastAsia"/>
          <w:sz w:val="21"/>
          <w:szCs w:val="21"/>
        </w:rPr>
        <w:t>地</w:t>
      </w:r>
      <w:r w:rsidR="00710D0F" w:rsidRPr="00D7220D">
        <w:rPr>
          <w:rFonts w:ascii="宋体" w:eastAsia="宋体" w:hAnsi="宋体" w:cs="宋体"/>
          <w:sz w:val="21"/>
          <w:szCs w:val="21"/>
        </w:rPr>
        <w:t>运行。</w:t>
      </w:r>
    </w:p>
    <w:p w:rsidR="00B57C4F" w:rsidRPr="00D7220D" w:rsidRDefault="00710D0F" w:rsidP="00CE6ABD">
      <w:pPr>
        <w:spacing w:before="240" w:after="240"/>
        <w:jc w:val="both"/>
        <w:rPr>
          <w:rFonts w:ascii="宋体" w:eastAsia="宋体" w:hAnsi="宋体" w:cs="宋体"/>
          <w:sz w:val="21"/>
          <w:szCs w:val="21"/>
        </w:rPr>
      </w:pPr>
      <w:r w:rsidRPr="00D7220D">
        <w:rPr>
          <w:rFonts w:ascii="宋体" w:eastAsia="宋体" w:hAnsi="宋体" w:cs="宋体"/>
          <w:sz w:val="21"/>
          <w:szCs w:val="21"/>
        </w:rPr>
        <w:t>那么从这一点我们开始引入</w:t>
      </w:r>
      <w:r w:rsidR="00814875" w:rsidRPr="00D7220D">
        <w:rPr>
          <w:rFonts w:ascii="宋体" w:eastAsia="宋体" w:hAnsi="宋体" w:cs="宋体"/>
          <w:sz w:val="21"/>
          <w:szCs w:val="21"/>
        </w:rPr>
        <w:t>这些胃部不适的各种症状，也就是咱说的胃炎</w:t>
      </w:r>
      <w:r w:rsidRPr="00D7220D">
        <w:rPr>
          <w:rFonts w:ascii="宋体" w:eastAsia="宋体" w:hAnsi="宋体" w:cs="宋体" w:hint="eastAsia"/>
          <w:sz w:val="21"/>
          <w:szCs w:val="21"/>
        </w:rPr>
        <w:t>。</w:t>
      </w:r>
      <w:r w:rsidR="00814875" w:rsidRPr="00D7220D">
        <w:rPr>
          <w:rFonts w:ascii="宋体" w:eastAsia="宋体" w:hAnsi="宋体" w:cs="宋体"/>
          <w:sz w:val="21"/>
          <w:szCs w:val="21"/>
        </w:rPr>
        <w:t>大家的脑海当中就应该出现这样一个画面，就是一个</w:t>
      </w:r>
      <w:proofErr w:type="gramStart"/>
      <w:r w:rsidR="005E74C0" w:rsidRPr="00D7220D">
        <w:rPr>
          <w:rFonts w:ascii="宋体" w:eastAsia="宋体" w:hAnsi="宋体" w:cs="宋体"/>
          <w:sz w:val="21"/>
          <w:szCs w:val="21"/>
        </w:rPr>
        <w:t>囊</w:t>
      </w:r>
      <w:proofErr w:type="gramEnd"/>
      <w:r w:rsidRPr="00D7220D">
        <w:rPr>
          <w:rFonts w:ascii="宋体" w:eastAsia="宋体" w:hAnsi="宋体" w:cs="宋体" w:hint="eastAsia"/>
          <w:sz w:val="21"/>
          <w:szCs w:val="21"/>
        </w:rPr>
        <w:t>缩缩</w:t>
      </w:r>
      <w:r w:rsidR="00814875" w:rsidRPr="00D7220D">
        <w:rPr>
          <w:rFonts w:ascii="宋体" w:eastAsia="宋体" w:hAnsi="宋体" w:cs="宋体"/>
          <w:sz w:val="21"/>
          <w:szCs w:val="21"/>
        </w:rPr>
        <w:t>了，</w:t>
      </w:r>
      <w:r w:rsidRPr="00D7220D">
        <w:rPr>
          <w:rFonts w:ascii="宋体" w:eastAsia="宋体" w:hAnsi="宋体" w:cs="宋体" w:hint="eastAsia"/>
          <w:sz w:val="21"/>
          <w:szCs w:val="21"/>
        </w:rPr>
        <w:t>紧缩</w:t>
      </w:r>
      <w:r w:rsidR="00814875" w:rsidRPr="00D7220D">
        <w:rPr>
          <w:rFonts w:ascii="宋体" w:eastAsia="宋体" w:hAnsi="宋体" w:cs="宋体"/>
          <w:sz w:val="21"/>
          <w:szCs w:val="21"/>
        </w:rPr>
        <w:t>了。胃炎会有</w:t>
      </w:r>
      <w:r w:rsidR="000A6BA4" w:rsidRPr="00D7220D">
        <w:rPr>
          <w:rFonts w:ascii="宋体" w:eastAsia="宋体" w:hAnsi="宋体" w:cs="宋体" w:hint="eastAsia"/>
          <w:sz w:val="21"/>
          <w:szCs w:val="21"/>
        </w:rPr>
        <w:t>多</w:t>
      </w:r>
      <w:r w:rsidR="00064BD2">
        <w:rPr>
          <w:rFonts w:ascii="宋体" w:eastAsia="宋体" w:hAnsi="宋体" w:cs="宋体" w:hint="eastAsia"/>
          <w:sz w:val="21"/>
          <w:szCs w:val="21"/>
        </w:rPr>
        <w:t>种</w:t>
      </w:r>
      <w:r w:rsidR="00814875" w:rsidRPr="00D7220D">
        <w:rPr>
          <w:rFonts w:ascii="宋体" w:eastAsia="宋体" w:hAnsi="宋体" w:cs="宋体"/>
          <w:sz w:val="21"/>
          <w:szCs w:val="21"/>
        </w:rPr>
        <w:t>的表现，胃炎分两种，一种是</w:t>
      </w:r>
      <w:r w:rsidR="00493EBA" w:rsidRPr="00D7220D">
        <w:rPr>
          <w:rFonts w:ascii="宋体" w:eastAsia="宋体" w:hAnsi="宋体" w:cs="宋体" w:hint="eastAsia"/>
          <w:sz w:val="21"/>
          <w:szCs w:val="21"/>
        </w:rPr>
        <w:t>“</w:t>
      </w:r>
      <w:r w:rsidR="00814875" w:rsidRPr="00D7220D">
        <w:rPr>
          <w:rFonts w:ascii="宋体" w:eastAsia="宋体" w:hAnsi="宋体" w:cs="宋体"/>
          <w:sz w:val="21"/>
          <w:szCs w:val="21"/>
        </w:rPr>
        <w:t>萎缩性胃炎</w:t>
      </w:r>
      <w:r w:rsidR="00493EBA" w:rsidRPr="00D7220D">
        <w:rPr>
          <w:rFonts w:ascii="宋体" w:eastAsia="宋体" w:hAnsi="宋体" w:cs="宋体" w:hint="eastAsia"/>
          <w:sz w:val="21"/>
          <w:szCs w:val="21"/>
        </w:rPr>
        <w:t>”</w:t>
      </w:r>
      <w:r w:rsidR="00814875" w:rsidRPr="00D7220D">
        <w:rPr>
          <w:rFonts w:ascii="宋体" w:eastAsia="宋体" w:hAnsi="宋体" w:cs="宋体"/>
          <w:sz w:val="21"/>
          <w:szCs w:val="21"/>
        </w:rPr>
        <w:t>，一种是</w:t>
      </w:r>
      <w:r w:rsidR="00493EBA" w:rsidRPr="00D7220D">
        <w:rPr>
          <w:rFonts w:ascii="宋体" w:eastAsia="宋体" w:hAnsi="宋体" w:cs="宋体" w:hint="eastAsia"/>
          <w:sz w:val="21"/>
          <w:szCs w:val="21"/>
        </w:rPr>
        <w:t>“</w:t>
      </w:r>
      <w:r w:rsidR="00814875" w:rsidRPr="00D7220D">
        <w:rPr>
          <w:rFonts w:ascii="宋体" w:eastAsia="宋体" w:hAnsi="宋体" w:cs="宋体"/>
          <w:sz w:val="21"/>
          <w:szCs w:val="21"/>
        </w:rPr>
        <w:t>非萎缩性胃炎</w:t>
      </w:r>
      <w:r w:rsidR="00493EBA" w:rsidRPr="00D7220D">
        <w:rPr>
          <w:rFonts w:ascii="宋体" w:eastAsia="宋体" w:hAnsi="宋体" w:cs="宋体" w:hint="eastAsia"/>
          <w:sz w:val="21"/>
          <w:szCs w:val="21"/>
        </w:rPr>
        <w:t>”。</w:t>
      </w:r>
      <w:r w:rsidR="00814875" w:rsidRPr="00D7220D">
        <w:rPr>
          <w:rFonts w:ascii="宋体" w:eastAsia="宋体" w:hAnsi="宋体" w:cs="宋体"/>
          <w:sz w:val="21"/>
          <w:szCs w:val="21"/>
        </w:rPr>
        <w:t>非萎缩性胃炎又叫浅表性胃炎，就是胃炎症状比较表浅，不是很严重</w:t>
      </w:r>
      <w:r w:rsidR="00493EBA" w:rsidRPr="00D7220D">
        <w:rPr>
          <w:rFonts w:ascii="宋体" w:eastAsia="宋体" w:hAnsi="宋体" w:cs="宋体" w:hint="eastAsia"/>
          <w:sz w:val="21"/>
          <w:szCs w:val="21"/>
        </w:rPr>
        <w:t>。</w:t>
      </w:r>
      <w:r w:rsidR="00814875" w:rsidRPr="00D7220D">
        <w:rPr>
          <w:rFonts w:ascii="宋体" w:eastAsia="宋体" w:hAnsi="宋体" w:cs="宋体"/>
          <w:sz w:val="21"/>
          <w:szCs w:val="21"/>
        </w:rPr>
        <w:t>另一种就是萎缩性胃炎，</w:t>
      </w:r>
      <w:r w:rsidR="00493EBA" w:rsidRPr="00D7220D">
        <w:rPr>
          <w:rFonts w:ascii="宋体" w:eastAsia="宋体" w:hAnsi="宋体" w:cs="宋体"/>
          <w:sz w:val="21"/>
          <w:szCs w:val="21"/>
        </w:rPr>
        <w:t>萎缩性胃炎</w:t>
      </w:r>
      <w:r w:rsidR="00814875" w:rsidRPr="00D7220D">
        <w:rPr>
          <w:rFonts w:ascii="宋体" w:eastAsia="宋体" w:hAnsi="宋体" w:cs="宋体"/>
          <w:sz w:val="21"/>
          <w:szCs w:val="21"/>
        </w:rPr>
        <w:t>再往下发展就有可能是癌前病变，再往下发展可能就是癌症</w:t>
      </w:r>
      <w:r w:rsidR="00B57C4F" w:rsidRPr="00D7220D">
        <w:rPr>
          <w:rFonts w:ascii="宋体" w:eastAsia="宋体" w:hAnsi="宋体" w:cs="宋体" w:hint="eastAsia"/>
          <w:sz w:val="21"/>
          <w:szCs w:val="21"/>
        </w:rPr>
        <w:t>、</w:t>
      </w:r>
      <w:r w:rsidR="00814875" w:rsidRPr="00D7220D">
        <w:rPr>
          <w:rFonts w:ascii="宋体" w:eastAsia="宋体" w:hAnsi="宋体" w:cs="宋体"/>
          <w:sz w:val="21"/>
          <w:szCs w:val="21"/>
        </w:rPr>
        <w:t>胃癌</w:t>
      </w:r>
      <w:r w:rsidR="00493EBA" w:rsidRPr="00D7220D">
        <w:rPr>
          <w:rFonts w:ascii="宋体" w:eastAsia="宋体" w:hAnsi="宋体" w:cs="宋体" w:hint="eastAsia"/>
          <w:sz w:val="21"/>
          <w:szCs w:val="21"/>
        </w:rPr>
        <w:t>。</w:t>
      </w:r>
    </w:p>
    <w:p w:rsidR="0085153C" w:rsidRPr="00D7220D" w:rsidRDefault="00814875" w:rsidP="00CE6ABD">
      <w:pPr>
        <w:spacing w:before="240" w:after="240"/>
        <w:jc w:val="both"/>
        <w:rPr>
          <w:rFonts w:ascii="宋体" w:eastAsia="宋体" w:hAnsi="宋体" w:cs="宋体"/>
          <w:sz w:val="21"/>
          <w:szCs w:val="21"/>
        </w:rPr>
      </w:pPr>
      <w:r w:rsidRPr="00D7220D">
        <w:rPr>
          <w:rFonts w:ascii="宋体" w:eastAsia="宋体" w:hAnsi="宋体" w:cs="宋体"/>
          <w:sz w:val="21"/>
          <w:szCs w:val="21"/>
        </w:rPr>
        <w:t>什么是萎缩性胃炎呢？</w:t>
      </w:r>
      <w:proofErr w:type="gramStart"/>
      <w:r w:rsidR="00B57C4F" w:rsidRPr="00D7220D">
        <w:rPr>
          <w:rFonts w:ascii="宋体" w:eastAsia="宋体" w:hAnsi="宋体" w:cs="宋体" w:hint="eastAsia"/>
          <w:sz w:val="21"/>
          <w:szCs w:val="21"/>
        </w:rPr>
        <w:t>胃</w:t>
      </w:r>
      <w:r w:rsidR="00B57C4F" w:rsidRPr="00D7220D">
        <w:rPr>
          <w:rFonts w:ascii="宋体" w:eastAsia="宋体" w:hAnsi="宋体" w:cs="宋体"/>
          <w:sz w:val="21"/>
          <w:szCs w:val="21"/>
        </w:rPr>
        <w:t>主要</w:t>
      </w:r>
      <w:proofErr w:type="gramEnd"/>
      <w:r w:rsidR="00B57C4F" w:rsidRPr="00D7220D">
        <w:rPr>
          <w:rFonts w:ascii="宋体" w:eastAsia="宋体" w:hAnsi="宋体" w:cs="宋体"/>
          <w:sz w:val="21"/>
          <w:szCs w:val="21"/>
        </w:rPr>
        <w:t>的肌肉是平滑肌，平滑肌萎缩了，整个肌肉</w:t>
      </w:r>
      <w:r w:rsidRPr="00D7220D">
        <w:rPr>
          <w:rFonts w:ascii="宋体" w:eastAsia="宋体" w:hAnsi="宋体" w:cs="宋体"/>
          <w:sz w:val="21"/>
          <w:szCs w:val="21"/>
        </w:rPr>
        <w:t>是萎缩的，</w:t>
      </w:r>
      <w:r w:rsidR="00B57C4F" w:rsidRPr="00D7220D">
        <w:rPr>
          <w:rFonts w:ascii="宋体" w:eastAsia="宋体" w:hAnsi="宋体" w:cs="宋体"/>
          <w:sz w:val="21"/>
          <w:szCs w:val="21"/>
        </w:rPr>
        <w:t>这样一种</w:t>
      </w:r>
      <w:r w:rsidRPr="00D7220D">
        <w:rPr>
          <w:rFonts w:ascii="宋体" w:eastAsia="宋体" w:hAnsi="宋体" w:cs="宋体"/>
          <w:sz w:val="21"/>
          <w:szCs w:val="21"/>
        </w:rPr>
        <w:t>向心性的收缩状态导致了</w:t>
      </w:r>
      <w:r w:rsidR="00B57C4F" w:rsidRPr="00D7220D">
        <w:rPr>
          <w:rFonts w:ascii="宋体" w:eastAsia="宋体" w:hAnsi="宋体" w:cs="宋体" w:hint="eastAsia"/>
          <w:sz w:val="21"/>
          <w:szCs w:val="21"/>
        </w:rPr>
        <w:t>胃</w:t>
      </w:r>
      <w:r w:rsidRPr="00D7220D">
        <w:rPr>
          <w:rFonts w:ascii="宋体" w:eastAsia="宋体" w:hAnsi="宋体" w:cs="宋体"/>
          <w:sz w:val="21"/>
          <w:szCs w:val="21"/>
        </w:rPr>
        <w:t>口袋</w:t>
      </w:r>
      <w:r w:rsidR="00B57C4F" w:rsidRPr="00D7220D">
        <w:rPr>
          <w:rFonts w:ascii="宋体" w:eastAsia="宋体" w:hAnsi="宋体" w:cs="宋体" w:hint="eastAsia"/>
          <w:sz w:val="21"/>
          <w:szCs w:val="21"/>
        </w:rPr>
        <w:t>、</w:t>
      </w:r>
      <w:r w:rsidRPr="00D7220D">
        <w:rPr>
          <w:rFonts w:ascii="宋体" w:eastAsia="宋体" w:hAnsi="宋体" w:cs="宋体"/>
          <w:sz w:val="21"/>
          <w:szCs w:val="21"/>
        </w:rPr>
        <w:t>囊容积变小了，收起来了。胃萎缩以后</w:t>
      </w:r>
      <w:r w:rsidR="00305753" w:rsidRPr="00D7220D">
        <w:rPr>
          <w:rFonts w:ascii="宋体" w:eastAsia="宋体" w:hAnsi="宋体" w:cs="宋体" w:hint="eastAsia"/>
          <w:sz w:val="21"/>
          <w:szCs w:val="21"/>
        </w:rPr>
        <w:t>，</w:t>
      </w:r>
      <w:r w:rsidR="00305753" w:rsidRPr="00D7220D">
        <w:rPr>
          <w:rFonts w:ascii="宋体" w:eastAsia="宋体" w:hAnsi="宋体" w:cs="宋体"/>
          <w:sz w:val="21"/>
          <w:szCs w:val="21"/>
        </w:rPr>
        <w:t>会出现各种各样的症状。</w:t>
      </w:r>
      <w:r w:rsidRPr="00D7220D">
        <w:rPr>
          <w:rFonts w:ascii="宋体" w:eastAsia="宋体" w:hAnsi="宋体" w:cs="宋体"/>
          <w:sz w:val="21"/>
          <w:szCs w:val="21"/>
        </w:rPr>
        <w:t>胃痛、</w:t>
      </w:r>
      <w:proofErr w:type="gramStart"/>
      <w:r w:rsidRPr="00D7220D">
        <w:rPr>
          <w:rFonts w:ascii="宋体" w:eastAsia="宋体" w:hAnsi="宋体" w:cs="宋体"/>
          <w:sz w:val="21"/>
          <w:szCs w:val="21"/>
        </w:rPr>
        <w:t>胃胀这两个</w:t>
      </w:r>
      <w:proofErr w:type="gramEnd"/>
      <w:r w:rsidRPr="00D7220D">
        <w:rPr>
          <w:rFonts w:ascii="宋体" w:eastAsia="宋体" w:hAnsi="宋体" w:cs="宋体"/>
          <w:sz w:val="21"/>
          <w:szCs w:val="21"/>
        </w:rPr>
        <w:t>最常见，没有食欲</w:t>
      </w:r>
      <w:r w:rsidR="00305753" w:rsidRPr="00D7220D">
        <w:rPr>
          <w:rFonts w:ascii="宋体" w:eastAsia="宋体" w:hAnsi="宋体" w:cs="宋体" w:hint="eastAsia"/>
          <w:sz w:val="21"/>
          <w:szCs w:val="21"/>
        </w:rPr>
        <w:t>，</w:t>
      </w:r>
      <w:r w:rsidRPr="00D7220D">
        <w:rPr>
          <w:rFonts w:ascii="宋体" w:eastAsia="宋体" w:hAnsi="宋体" w:cs="宋体"/>
          <w:sz w:val="21"/>
          <w:szCs w:val="21"/>
        </w:rPr>
        <w:t>吃</w:t>
      </w:r>
      <w:r w:rsidR="00305753" w:rsidRPr="00D7220D">
        <w:rPr>
          <w:rFonts w:ascii="宋体" w:eastAsia="宋体" w:hAnsi="宋体" w:cs="宋体" w:hint="eastAsia"/>
          <w:sz w:val="21"/>
          <w:szCs w:val="21"/>
        </w:rPr>
        <w:t>了</w:t>
      </w:r>
      <w:r w:rsidRPr="00D7220D">
        <w:rPr>
          <w:rFonts w:ascii="宋体" w:eastAsia="宋体" w:hAnsi="宋体" w:cs="宋体"/>
          <w:sz w:val="21"/>
          <w:szCs w:val="21"/>
        </w:rPr>
        <w:t>东西肚子里胀胀的</w:t>
      </w:r>
      <w:r w:rsidR="00305753" w:rsidRPr="00D7220D">
        <w:rPr>
          <w:rFonts w:ascii="宋体" w:eastAsia="宋体" w:hAnsi="宋体" w:cs="宋体" w:hint="eastAsia"/>
          <w:sz w:val="21"/>
          <w:szCs w:val="21"/>
        </w:rPr>
        <w:t>，</w:t>
      </w:r>
      <w:r w:rsidRPr="00D7220D">
        <w:rPr>
          <w:rFonts w:ascii="宋体" w:eastAsia="宋体" w:hAnsi="宋体" w:cs="宋体"/>
          <w:sz w:val="21"/>
          <w:szCs w:val="21"/>
        </w:rPr>
        <w:t>不消化。还有一个很重要的就是反酸烧心这一系列的胃炎的症状</w:t>
      </w:r>
      <w:r w:rsidR="0085153C" w:rsidRPr="00D7220D">
        <w:rPr>
          <w:rFonts w:ascii="宋体" w:eastAsia="宋体" w:hAnsi="宋体" w:cs="宋体" w:hint="eastAsia"/>
          <w:sz w:val="21"/>
          <w:szCs w:val="21"/>
        </w:rPr>
        <w:t>。</w:t>
      </w:r>
    </w:p>
    <w:p w:rsidR="00BA2E6F" w:rsidRPr="00D7220D" w:rsidRDefault="00814875" w:rsidP="00CE6ABD">
      <w:pPr>
        <w:spacing w:before="240" w:after="240"/>
        <w:jc w:val="both"/>
        <w:rPr>
          <w:rFonts w:ascii="宋体" w:eastAsia="宋体" w:hAnsi="宋体" w:cs="宋体"/>
          <w:sz w:val="21"/>
          <w:szCs w:val="21"/>
        </w:rPr>
      </w:pPr>
      <w:r w:rsidRPr="00D7220D">
        <w:rPr>
          <w:rFonts w:ascii="宋体" w:eastAsia="宋体" w:hAnsi="宋体" w:cs="宋体"/>
          <w:sz w:val="21"/>
          <w:szCs w:val="21"/>
        </w:rPr>
        <w:t>总结一下</w:t>
      </w:r>
      <w:r w:rsidR="0085153C" w:rsidRPr="00D7220D">
        <w:rPr>
          <w:rFonts w:ascii="宋体" w:eastAsia="宋体" w:hAnsi="宋体" w:cs="宋体" w:hint="eastAsia"/>
          <w:sz w:val="21"/>
          <w:szCs w:val="21"/>
        </w:rPr>
        <w:t>，</w:t>
      </w:r>
      <w:r w:rsidRPr="00D7220D">
        <w:rPr>
          <w:rFonts w:ascii="宋体" w:eastAsia="宋体" w:hAnsi="宋体" w:cs="宋体"/>
          <w:sz w:val="21"/>
          <w:szCs w:val="21"/>
        </w:rPr>
        <w:t>怎么能让</w:t>
      </w:r>
      <w:r w:rsidR="0085153C" w:rsidRPr="00D7220D">
        <w:rPr>
          <w:rFonts w:ascii="宋体" w:eastAsia="宋体" w:hAnsi="宋体" w:cs="宋体" w:hint="eastAsia"/>
          <w:sz w:val="21"/>
          <w:szCs w:val="21"/>
        </w:rPr>
        <w:t>胃</w:t>
      </w:r>
      <w:r w:rsidRPr="00D7220D">
        <w:rPr>
          <w:rFonts w:ascii="宋体" w:eastAsia="宋体" w:hAnsi="宋体" w:cs="宋体"/>
          <w:sz w:val="21"/>
          <w:szCs w:val="21"/>
        </w:rPr>
        <w:t>好起来，能有一个强健的</w:t>
      </w:r>
      <w:r w:rsidR="0085153C" w:rsidRPr="00D7220D">
        <w:rPr>
          <w:rFonts w:ascii="宋体" w:eastAsia="宋体" w:hAnsi="宋体" w:cs="宋体" w:hint="eastAsia"/>
          <w:sz w:val="21"/>
          <w:szCs w:val="21"/>
        </w:rPr>
        <w:t>胃？</w:t>
      </w:r>
      <w:r w:rsidRPr="00D7220D">
        <w:rPr>
          <w:rFonts w:ascii="宋体" w:eastAsia="宋体" w:hAnsi="宋体" w:cs="宋体"/>
          <w:sz w:val="21"/>
          <w:szCs w:val="21"/>
        </w:rPr>
        <w:t>第一能量要足，第二要宽阔，像海洋一样。第三要保持它的通畅。胃痛和</w:t>
      </w:r>
      <w:r w:rsidR="009B0785" w:rsidRPr="00D7220D">
        <w:rPr>
          <w:rFonts w:ascii="宋体" w:eastAsia="宋体" w:hAnsi="宋体" w:cs="宋体" w:hint="eastAsia"/>
          <w:sz w:val="21"/>
          <w:szCs w:val="21"/>
        </w:rPr>
        <w:t>胃</w:t>
      </w:r>
      <w:proofErr w:type="gramStart"/>
      <w:r w:rsidR="009B0785" w:rsidRPr="00D7220D">
        <w:rPr>
          <w:rFonts w:ascii="宋体" w:eastAsia="宋体" w:hAnsi="宋体" w:cs="宋体" w:hint="eastAsia"/>
          <w:sz w:val="21"/>
          <w:szCs w:val="21"/>
        </w:rPr>
        <w:t>胀</w:t>
      </w:r>
      <w:r w:rsidRPr="00D7220D">
        <w:rPr>
          <w:rFonts w:ascii="宋体" w:eastAsia="宋体" w:hAnsi="宋体" w:cs="宋体"/>
          <w:sz w:val="21"/>
          <w:szCs w:val="21"/>
        </w:rPr>
        <w:t>都是</w:t>
      </w:r>
      <w:proofErr w:type="gramEnd"/>
      <w:r w:rsidRPr="00D7220D">
        <w:rPr>
          <w:rFonts w:ascii="宋体" w:eastAsia="宋体" w:hAnsi="宋体" w:cs="宋体"/>
          <w:sz w:val="21"/>
          <w:szCs w:val="21"/>
        </w:rPr>
        <w:t>胃部紧缩，</w:t>
      </w:r>
      <w:r w:rsidR="005962D8" w:rsidRPr="00D7220D">
        <w:rPr>
          <w:rFonts w:ascii="宋体" w:eastAsia="宋体" w:hAnsi="宋体" w:cs="宋体"/>
          <w:sz w:val="21"/>
          <w:szCs w:val="21"/>
        </w:rPr>
        <w:t>那么</w:t>
      </w:r>
      <w:r w:rsidR="005962D8" w:rsidRPr="00D7220D">
        <w:rPr>
          <w:rFonts w:ascii="宋体" w:eastAsia="宋体" w:hAnsi="宋体" w:cs="宋体" w:hint="eastAsia"/>
          <w:sz w:val="21"/>
          <w:szCs w:val="21"/>
        </w:rPr>
        <w:t>它</w:t>
      </w:r>
      <w:r w:rsidR="005962D8">
        <w:rPr>
          <w:rFonts w:ascii="宋体" w:eastAsia="宋体" w:hAnsi="宋体" w:cs="宋体"/>
          <w:sz w:val="21"/>
          <w:szCs w:val="21"/>
        </w:rPr>
        <w:t>们</w:t>
      </w:r>
      <w:r w:rsidR="005962D8" w:rsidRPr="00D7220D">
        <w:rPr>
          <w:rFonts w:ascii="宋体" w:eastAsia="宋体" w:hAnsi="宋体" w:cs="宋体"/>
          <w:sz w:val="21"/>
          <w:szCs w:val="21"/>
        </w:rPr>
        <w:t>有什么区别？</w:t>
      </w:r>
      <w:r w:rsidR="009B0785" w:rsidRPr="00D7220D">
        <w:rPr>
          <w:rFonts w:ascii="宋体" w:eastAsia="宋体" w:hAnsi="宋体" w:cs="宋体" w:hint="eastAsia"/>
          <w:sz w:val="21"/>
          <w:szCs w:val="21"/>
        </w:rPr>
        <w:t>它</w:t>
      </w:r>
      <w:r w:rsidRPr="00D7220D">
        <w:rPr>
          <w:rFonts w:ascii="宋体" w:eastAsia="宋体" w:hAnsi="宋体" w:cs="宋体"/>
          <w:sz w:val="21"/>
          <w:szCs w:val="21"/>
        </w:rPr>
        <w:t>们的区别就是胃痛有一种气</w:t>
      </w:r>
      <w:r w:rsidR="009B0785" w:rsidRPr="00D7220D">
        <w:rPr>
          <w:rFonts w:ascii="宋体" w:eastAsia="宋体" w:hAnsi="宋体" w:cs="宋体" w:hint="eastAsia"/>
          <w:sz w:val="21"/>
          <w:szCs w:val="21"/>
        </w:rPr>
        <w:t>相争</w:t>
      </w:r>
      <w:r w:rsidRPr="00D7220D">
        <w:rPr>
          <w:rFonts w:ascii="宋体" w:eastAsia="宋体" w:hAnsi="宋体" w:cs="宋体"/>
          <w:sz w:val="21"/>
          <w:szCs w:val="21"/>
        </w:rPr>
        <w:t>、气顶的特性。胃</w:t>
      </w:r>
      <w:proofErr w:type="gramStart"/>
      <w:r w:rsidR="009B0785" w:rsidRPr="00D7220D">
        <w:rPr>
          <w:rFonts w:ascii="宋体" w:eastAsia="宋体" w:hAnsi="宋体" w:cs="宋体" w:hint="eastAsia"/>
          <w:sz w:val="21"/>
          <w:szCs w:val="21"/>
        </w:rPr>
        <w:t>胀</w:t>
      </w:r>
      <w:r w:rsidRPr="00D7220D">
        <w:rPr>
          <w:rFonts w:ascii="宋体" w:eastAsia="宋体" w:hAnsi="宋体" w:cs="宋体"/>
          <w:sz w:val="21"/>
          <w:szCs w:val="21"/>
        </w:rPr>
        <w:t>相对</w:t>
      </w:r>
      <w:proofErr w:type="gramEnd"/>
      <w:r w:rsidRPr="00D7220D">
        <w:rPr>
          <w:rFonts w:ascii="宋体" w:eastAsia="宋体" w:hAnsi="宋体" w:cs="宋体"/>
          <w:sz w:val="21"/>
          <w:szCs w:val="21"/>
        </w:rPr>
        <w:t>来说是一种偏于呆滞的状态，这是咱们从气的角度来说的。从另外一个角度来说，大家可以去看解剖图</w:t>
      </w:r>
      <w:r w:rsidR="00F614C5" w:rsidRPr="00D7220D">
        <w:rPr>
          <w:rFonts w:ascii="宋体" w:eastAsia="宋体" w:hAnsi="宋体" w:cs="宋体" w:hint="eastAsia"/>
          <w:sz w:val="21"/>
          <w:szCs w:val="21"/>
        </w:rPr>
        <w:t>，</w:t>
      </w:r>
      <w:proofErr w:type="gramStart"/>
      <w:r w:rsidR="00F614C5" w:rsidRPr="00D7220D">
        <w:rPr>
          <w:rFonts w:ascii="宋体" w:eastAsia="宋体" w:hAnsi="宋体" w:cs="宋体"/>
          <w:sz w:val="21"/>
          <w:szCs w:val="21"/>
        </w:rPr>
        <w:t>胃处于</w:t>
      </w:r>
      <w:r w:rsidRPr="00D7220D">
        <w:rPr>
          <w:rFonts w:ascii="宋体" w:eastAsia="宋体" w:hAnsi="宋体" w:cs="宋体"/>
          <w:sz w:val="21"/>
          <w:szCs w:val="21"/>
        </w:rPr>
        <w:t>左</w:t>
      </w:r>
      <w:proofErr w:type="gramEnd"/>
      <w:r w:rsidRPr="00D7220D">
        <w:rPr>
          <w:rFonts w:ascii="宋体" w:eastAsia="宋体" w:hAnsi="宋体" w:cs="宋体"/>
          <w:sz w:val="21"/>
          <w:szCs w:val="21"/>
        </w:rPr>
        <w:t>上腹</w:t>
      </w:r>
      <w:r w:rsidR="00F614C5" w:rsidRPr="00D7220D">
        <w:rPr>
          <w:rFonts w:ascii="宋体" w:eastAsia="宋体" w:hAnsi="宋体" w:cs="宋体" w:hint="eastAsia"/>
          <w:sz w:val="21"/>
          <w:szCs w:val="21"/>
        </w:rPr>
        <w:t>的</w:t>
      </w:r>
      <w:r w:rsidRPr="00D7220D">
        <w:rPr>
          <w:rFonts w:ascii="宋体" w:eastAsia="宋体" w:hAnsi="宋体" w:cs="宋体"/>
          <w:sz w:val="21"/>
          <w:szCs w:val="21"/>
        </w:rPr>
        <w:t>位置，胃脘，它附近有肝。大家注意看，肝的</w:t>
      </w:r>
      <w:r w:rsidR="00304699" w:rsidRPr="00D7220D">
        <w:rPr>
          <w:rFonts w:ascii="宋体" w:eastAsia="宋体" w:hAnsi="宋体" w:cs="宋体" w:hint="eastAsia"/>
          <w:sz w:val="21"/>
          <w:szCs w:val="21"/>
        </w:rPr>
        <w:t>左叶</w:t>
      </w:r>
      <w:r w:rsidRPr="00D7220D">
        <w:rPr>
          <w:rFonts w:ascii="宋体" w:eastAsia="宋体" w:hAnsi="宋体" w:cs="宋体"/>
          <w:sz w:val="21"/>
          <w:szCs w:val="21"/>
        </w:rPr>
        <w:t>，小的这一部分</w:t>
      </w:r>
      <w:proofErr w:type="gramStart"/>
      <w:r w:rsidR="00304699" w:rsidRPr="00D7220D">
        <w:rPr>
          <w:rFonts w:ascii="宋体" w:eastAsia="宋体" w:hAnsi="宋体" w:cs="宋体" w:hint="eastAsia"/>
          <w:sz w:val="21"/>
          <w:szCs w:val="21"/>
        </w:rPr>
        <w:t>与</w:t>
      </w:r>
      <w:r w:rsidRPr="00D7220D">
        <w:rPr>
          <w:rFonts w:ascii="宋体" w:eastAsia="宋体" w:hAnsi="宋体" w:cs="宋体"/>
          <w:sz w:val="21"/>
          <w:szCs w:val="21"/>
        </w:rPr>
        <w:t>胃</w:t>
      </w:r>
      <w:r w:rsidR="00BE798F" w:rsidRPr="00D7220D">
        <w:rPr>
          <w:rFonts w:ascii="宋体" w:eastAsia="宋体" w:hAnsi="宋体" w:cs="宋体" w:hint="eastAsia"/>
          <w:sz w:val="21"/>
          <w:szCs w:val="21"/>
        </w:rPr>
        <w:t>挨得</w:t>
      </w:r>
      <w:proofErr w:type="gramEnd"/>
      <w:r w:rsidRPr="00D7220D">
        <w:rPr>
          <w:rFonts w:ascii="宋体" w:eastAsia="宋体" w:hAnsi="宋体" w:cs="宋体"/>
          <w:sz w:val="21"/>
          <w:szCs w:val="21"/>
        </w:rPr>
        <w:t>其实很近</w:t>
      </w:r>
      <w:r w:rsidR="00BE798F" w:rsidRPr="00D7220D">
        <w:rPr>
          <w:rFonts w:ascii="宋体" w:eastAsia="宋体" w:hAnsi="宋体" w:cs="宋体" w:hint="eastAsia"/>
          <w:sz w:val="21"/>
          <w:szCs w:val="21"/>
        </w:rPr>
        <w:t>。</w:t>
      </w:r>
      <w:r w:rsidR="00E30890" w:rsidRPr="00D7220D">
        <w:rPr>
          <w:rFonts w:ascii="宋体" w:eastAsia="宋体" w:hAnsi="宋体" w:cs="宋体"/>
          <w:sz w:val="21"/>
          <w:szCs w:val="21"/>
        </w:rPr>
        <w:t>中医</w:t>
      </w:r>
      <w:r w:rsidR="00BE798F" w:rsidRPr="00D7220D">
        <w:rPr>
          <w:rFonts w:ascii="宋体" w:eastAsia="宋体" w:hAnsi="宋体" w:cs="宋体"/>
          <w:sz w:val="21"/>
          <w:szCs w:val="21"/>
        </w:rPr>
        <w:t>有个说法，肝气犯胃，</w:t>
      </w:r>
      <w:r w:rsidR="00E6098E" w:rsidRPr="00D7220D">
        <w:rPr>
          <w:rFonts w:ascii="宋体" w:eastAsia="宋体" w:hAnsi="宋体" w:cs="宋体" w:hint="eastAsia"/>
          <w:sz w:val="21"/>
          <w:szCs w:val="21"/>
        </w:rPr>
        <w:t>很多时候</w:t>
      </w:r>
      <w:r w:rsidRPr="00D7220D">
        <w:rPr>
          <w:rFonts w:ascii="宋体" w:eastAsia="宋体" w:hAnsi="宋体" w:cs="宋体"/>
          <w:sz w:val="21"/>
          <w:szCs w:val="21"/>
        </w:rPr>
        <w:t>肝气的</w:t>
      </w:r>
      <w:r w:rsidR="00E6098E" w:rsidRPr="00D7220D">
        <w:rPr>
          <w:rFonts w:ascii="宋体" w:eastAsia="宋体" w:hAnsi="宋体" w:cs="宋体" w:hint="eastAsia"/>
          <w:sz w:val="21"/>
          <w:szCs w:val="21"/>
        </w:rPr>
        <w:t>不调，</w:t>
      </w:r>
      <w:proofErr w:type="gramStart"/>
      <w:r w:rsidR="00E6098E" w:rsidRPr="00D7220D">
        <w:rPr>
          <w:rFonts w:ascii="宋体" w:eastAsia="宋体" w:hAnsi="宋体" w:cs="宋体"/>
          <w:sz w:val="21"/>
          <w:szCs w:val="21"/>
        </w:rPr>
        <w:t>不</w:t>
      </w:r>
      <w:proofErr w:type="gramEnd"/>
      <w:r w:rsidR="00E6098E" w:rsidRPr="00D7220D">
        <w:rPr>
          <w:rFonts w:ascii="宋体" w:eastAsia="宋体" w:hAnsi="宋体" w:cs="宋体"/>
          <w:sz w:val="21"/>
          <w:szCs w:val="21"/>
        </w:rPr>
        <w:t>舒</w:t>
      </w:r>
      <w:r w:rsidRPr="00D7220D">
        <w:rPr>
          <w:rFonts w:ascii="宋体" w:eastAsia="宋体" w:hAnsi="宋体" w:cs="宋体"/>
          <w:sz w:val="21"/>
          <w:szCs w:val="21"/>
        </w:rPr>
        <w:t>，很</w:t>
      </w:r>
      <w:proofErr w:type="gramStart"/>
      <w:r w:rsidRPr="00D7220D">
        <w:rPr>
          <w:rFonts w:ascii="宋体" w:eastAsia="宋体" w:hAnsi="宋体" w:cs="宋体"/>
          <w:sz w:val="21"/>
          <w:szCs w:val="21"/>
        </w:rPr>
        <w:t>容易</w:t>
      </w:r>
      <w:r w:rsidR="00BE798F" w:rsidRPr="00D7220D">
        <w:rPr>
          <w:rFonts w:ascii="宋体" w:eastAsia="宋体" w:hAnsi="宋体" w:cs="宋体" w:hint="eastAsia"/>
          <w:sz w:val="21"/>
          <w:szCs w:val="21"/>
        </w:rPr>
        <w:t>克</w:t>
      </w:r>
      <w:proofErr w:type="gramEnd"/>
      <w:r w:rsidRPr="00D7220D">
        <w:rPr>
          <w:rFonts w:ascii="宋体" w:eastAsia="宋体" w:hAnsi="宋体" w:cs="宋体"/>
          <w:sz w:val="21"/>
          <w:szCs w:val="21"/>
        </w:rPr>
        <w:t>反</w:t>
      </w:r>
      <w:r w:rsidR="00BE798F" w:rsidRPr="00D7220D">
        <w:rPr>
          <w:rFonts w:ascii="宋体" w:eastAsia="宋体" w:hAnsi="宋体" w:cs="宋体" w:hint="eastAsia"/>
          <w:sz w:val="21"/>
          <w:szCs w:val="21"/>
        </w:rPr>
        <w:t>胃</w:t>
      </w:r>
      <w:r w:rsidRPr="00D7220D">
        <w:rPr>
          <w:rFonts w:ascii="宋体" w:eastAsia="宋体" w:hAnsi="宋体" w:cs="宋体"/>
          <w:sz w:val="21"/>
          <w:szCs w:val="21"/>
        </w:rPr>
        <w:t>，空间变小以后，吃进去的食物进去以后</w:t>
      </w:r>
      <w:r w:rsidR="00BE798F" w:rsidRPr="00D7220D">
        <w:rPr>
          <w:rFonts w:ascii="宋体" w:eastAsia="宋体" w:hAnsi="宋体" w:cs="宋体" w:hint="eastAsia"/>
          <w:sz w:val="21"/>
          <w:szCs w:val="21"/>
        </w:rPr>
        <w:t>，</w:t>
      </w:r>
      <w:r w:rsidR="006342BB" w:rsidRPr="00D7220D">
        <w:rPr>
          <w:rFonts w:ascii="宋体" w:eastAsia="宋体" w:hAnsi="宋体" w:cs="宋体"/>
          <w:sz w:val="21"/>
          <w:szCs w:val="21"/>
        </w:rPr>
        <w:t>道路不通畅</w:t>
      </w:r>
      <w:r w:rsidRPr="00D7220D">
        <w:rPr>
          <w:rFonts w:ascii="宋体" w:eastAsia="宋体" w:hAnsi="宋体" w:cs="宋体"/>
          <w:sz w:val="21"/>
          <w:szCs w:val="21"/>
        </w:rPr>
        <w:t>就</w:t>
      </w:r>
      <w:r w:rsidRPr="00D7220D">
        <w:rPr>
          <w:rFonts w:ascii="宋体" w:eastAsia="宋体" w:hAnsi="宋体" w:cs="宋体"/>
          <w:sz w:val="21"/>
          <w:szCs w:val="21"/>
        </w:rPr>
        <w:lastRenderedPageBreak/>
        <w:t>容易产生胃疼。同时这些胃的内容物</w:t>
      </w:r>
      <w:r w:rsidR="006342BB" w:rsidRPr="00D7220D">
        <w:rPr>
          <w:rFonts w:ascii="宋体" w:eastAsia="宋体" w:hAnsi="宋体" w:cs="宋体" w:hint="eastAsia"/>
          <w:sz w:val="21"/>
          <w:szCs w:val="21"/>
        </w:rPr>
        <w:t>，</w:t>
      </w:r>
      <w:r w:rsidR="006342BB" w:rsidRPr="00D7220D">
        <w:rPr>
          <w:rFonts w:ascii="宋体" w:eastAsia="宋体" w:hAnsi="宋体" w:cs="宋体"/>
          <w:sz w:val="21"/>
          <w:szCs w:val="21"/>
        </w:rPr>
        <w:t>处于消化状态的这些物质，在里边</w:t>
      </w:r>
      <w:r w:rsidRPr="00D7220D">
        <w:rPr>
          <w:rFonts w:ascii="宋体" w:eastAsia="宋体" w:hAnsi="宋体" w:cs="宋体"/>
          <w:sz w:val="21"/>
          <w:szCs w:val="21"/>
        </w:rPr>
        <w:t xml:space="preserve">空间小没法施展，它就容易呆滞，就容易产生胃胀的感觉。 </w:t>
      </w:r>
    </w:p>
    <w:p w:rsidR="00BA2E6F" w:rsidRPr="00D7220D" w:rsidRDefault="00814875" w:rsidP="00CE6ABD">
      <w:pPr>
        <w:spacing w:before="240" w:after="240"/>
        <w:jc w:val="both"/>
        <w:rPr>
          <w:rFonts w:ascii="宋体" w:eastAsia="宋体" w:hAnsi="宋体" w:cs="宋体"/>
          <w:sz w:val="21"/>
          <w:szCs w:val="21"/>
        </w:rPr>
      </w:pPr>
      <w:r w:rsidRPr="00D7220D">
        <w:rPr>
          <w:rFonts w:ascii="宋体" w:eastAsia="宋体" w:hAnsi="宋体" w:cs="宋体"/>
          <w:sz w:val="21"/>
          <w:szCs w:val="21"/>
        </w:rPr>
        <w:t>上边简单说了一下胃不好的这些症状，简单解释了一下</w:t>
      </w:r>
      <w:r w:rsidR="00BE798F" w:rsidRPr="00D7220D">
        <w:rPr>
          <w:rFonts w:ascii="宋体" w:eastAsia="宋体" w:hAnsi="宋体" w:cs="宋体" w:hint="eastAsia"/>
          <w:sz w:val="21"/>
          <w:szCs w:val="21"/>
        </w:rPr>
        <w:t>病机</w:t>
      </w:r>
      <w:r w:rsidRPr="00D7220D">
        <w:rPr>
          <w:rFonts w:ascii="宋体" w:eastAsia="宋体" w:hAnsi="宋体" w:cs="宋体"/>
          <w:sz w:val="21"/>
          <w:szCs w:val="21"/>
        </w:rPr>
        <w:t>。</w:t>
      </w:r>
      <w:r w:rsidR="00937428" w:rsidRPr="00D7220D">
        <w:rPr>
          <w:rFonts w:ascii="宋体" w:eastAsia="宋体" w:hAnsi="宋体" w:cs="宋体" w:hint="eastAsia"/>
          <w:sz w:val="21"/>
          <w:szCs w:val="21"/>
        </w:rPr>
        <w:t>再</w:t>
      </w:r>
      <w:r w:rsidRPr="00D7220D">
        <w:rPr>
          <w:rFonts w:ascii="宋体" w:eastAsia="宋体" w:hAnsi="宋体" w:cs="宋体"/>
          <w:sz w:val="21"/>
          <w:szCs w:val="21"/>
        </w:rPr>
        <w:t>讲一下原因，</w:t>
      </w:r>
      <w:r w:rsidR="00F92B53" w:rsidRPr="00D7220D">
        <w:rPr>
          <w:rFonts w:ascii="宋体" w:eastAsia="宋体" w:hAnsi="宋体" w:cs="宋体"/>
          <w:sz w:val="21"/>
          <w:szCs w:val="21"/>
        </w:rPr>
        <w:t>这个原因还是很重要的。</w:t>
      </w:r>
      <w:r w:rsidR="00F92B53" w:rsidRPr="00D7220D">
        <w:rPr>
          <w:rFonts w:ascii="宋体" w:eastAsia="宋体" w:hAnsi="宋体" w:cs="宋体" w:hint="eastAsia"/>
          <w:sz w:val="21"/>
          <w:szCs w:val="21"/>
        </w:rPr>
        <w:t>人</w:t>
      </w:r>
      <w:r w:rsidR="00F92B53" w:rsidRPr="00D7220D">
        <w:rPr>
          <w:rFonts w:ascii="宋体" w:eastAsia="宋体" w:hAnsi="宋体" w:cs="宋体"/>
          <w:sz w:val="21"/>
          <w:szCs w:val="21"/>
        </w:rPr>
        <w:t>为什么会得胃病？为什么</w:t>
      </w:r>
      <w:r w:rsidRPr="00D7220D">
        <w:rPr>
          <w:rFonts w:ascii="宋体" w:eastAsia="宋体" w:hAnsi="宋体" w:cs="宋体"/>
          <w:sz w:val="21"/>
          <w:szCs w:val="21"/>
        </w:rPr>
        <w:t>胃病这么普遍，有这么几点原因</w:t>
      </w:r>
      <w:r w:rsidR="00937428" w:rsidRPr="00D7220D">
        <w:rPr>
          <w:rFonts w:ascii="宋体" w:eastAsia="宋体" w:hAnsi="宋体" w:cs="宋体" w:hint="eastAsia"/>
          <w:sz w:val="21"/>
          <w:szCs w:val="21"/>
        </w:rPr>
        <w:t>。</w:t>
      </w:r>
      <w:r w:rsidRPr="00D7220D">
        <w:rPr>
          <w:rFonts w:ascii="宋体" w:eastAsia="宋体" w:hAnsi="宋体" w:cs="宋体"/>
          <w:sz w:val="21"/>
          <w:szCs w:val="21"/>
        </w:rPr>
        <w:t>第一个原因是情</w:t>
      </w:r>
      <w:r w:rsidR="00307BCB" w:rsidRPr="00D7220D">
        <w:rPr>
          <w:rFonts w:ascii="宋体" w:eastAsia="宋体" w:hAnsi="宋体" w:cs="宋体" w:hint="eastAsia"/>
          <w:sz w:val="21"/>
          <w:szCs w:val="21"/>
        </w:rPr>
        <w:t>志</w:t>
      </w:r>
      <w:r w:rsidRPr="00D7220D">
        <w:rPr>
          <w:rFonts w:ascii="宋体" w:eastAsia="宋体" w:hAnsi="宋体" w:cs="宋体"/>
          <w:sz w:val="21"/>
          <w:szCs w:val="21"/>
        </w:rPr>
        <w:t>，情</w:t>
      </w:r>
      <w:proofErr w:type="gramStart"/>
      <w:r w:rsidRPr="00D7220D">
        <w:rPr>
          <w:rFonts w:ascii="宋体" w:eastAsia="宋体" w:hAnsi="宋体" w:cs="宋体"/>
          <w:sz w:val="21"/>
          <w:szCs w:val="21"/>
        </w:rPr>
        <w:t>志包括</w:t>
      </w:r>
      <w:proofErr w:type="gramEnd"/>
      <w:r w:rsidRPr="00D7220D">
        <w:rPr>
          <w:rFonts w:ascii="宋体" w:eastAsia="宋体" w:hAnsi="宋体" w:cs="宋体"/>
          <w:sz w:val="21"/>
          <w:szCs w:val="21"/>
        </w:rPr>
        <w:t>着急、生气、紧张、焦虑、抑郁</w:t>
      </w:r>
      <w:r w:rsidR="00937428" w:rsidRPr="00D7220D">
        <w:rPr>
          <w:rFonts w:ascii="宋体" w:eastAsia="宋体" w:hAnsi="宋体" w:cs="宋体" w:hint="eastAsia"/>
          <w:sz w:val="21"/>
          <w:szCs w:val="21"/>
        </w:rPr>
        <w:t>、憋屈、</w:t>
      </w:r>
      <w:r w:rsidRPr="00D7220D">
        <w:rPr>
          <w:rFonts w:ascii="宋体" w:eastAsia="宋体" w:hAnsi="宋体" w:cs="宋体"/>
          <w:sz w:val="21"/>
          <w:szCs w:val="21"/>
        </w:rPr>
        <w:t>沮丧、惊恐、恐惧</w:t>
      </w:r>
      <w:r w:rsidR="007D359C" w:rsidRPr="00D7220D">
        <w:rPr>
          <w:rFonts w:ascii="宋体" w:eastAsia="宋体" w:hAnsi="宋体" w:cs="宋体" w:hint="eastAsia"/>
          <w:sz w:val="21"/>
          <w:szCs w:val="21"/>
        </w:rPr>
        <w:t>的情绪，</w:t>
      </w:r>
      <w:r w:rsidRPr="00D7220D">
        <w:rPr>
          <w:rFonts w:ascii="宋体" w:eastAsia="宋体" w:hAnsi="宋体" w:cs="宋体"/>
          <w:sz w:val="21"/>
          <w:szCs w:val="21"/>
        </w:rPr>
        <w:t>这些都对人体的</w:t>
      </w:r>
      <w:r w:rsidR="00937428" w:rsidRPr="00D7220D">
        <w:rPr>
          <w:rFonts w:ascii="宋体" w:eastAsia="宋体" w:hAnsi="宋体" w:cs="宋体" w:hint="eastAsia"/>
          <w:sz w:val="21"/>
          <w:szCs w:val="21"/>
        </w:rPr>
        <w:t>气</w:t>
      </w:r>
      <w:proofErr w:type="gramStart"/>
      <w:r w:rsidRPr="00D7220D">
        <w:rPr>
          <w:rFonts w:ascii="宋体" w:eastAsia="宋体" w:hAnsi="宋体" w:cs="宋体"/>
          <w:sz w:val="21"/>
          <w:szCs w:val="21"/>
        </w:rPr>
        <w:t>机产生</w:t>
      </w:r>
      <w:proofErr w:type="gramEnd"/>
      <w:r w:rsidRPr="00D7220D">
        <w:rPr>
          <w:rFonts w:ascii="宋体" w:eastAsia="宋体" w:hAnsi="宋体" w:cs="宋体"/>
          <w:sz w:val="21"/>
          <w:szCs w:val="21"/>
        </w:rPr>
        <w:t>影响，</w:t>
      </w:r>
      <w:r w:rsidR="00937428" w:rsidRPr="00D7220D">
        <w:rPr>
          <w:rFonts w:ascii="宋体" w:eastAsia="宋体" w:hAnsi="宋体" w:cs="宋体"/>
          <w:sz w:val="21"/>
          <w:szCs w:val="21"/>
        </w:rPr>
        <w:t>对</w:t>
      </w:r>
      <w:proofErr w:type="gramStart"/>
      <w:r w:rsidR="00937428" w:rsidRPr="00D7220D">
        <w:rPr>
          <w:rFonts w:ascii="宋体" w:eastAsia="宋体" w:hAnsi="宋体" w:cs="宋体"/>
          <w:sz w:val="21"/>
          <w:szCs w:val="21"/>
        </w:rPr>
        <w:t>胃正常</w:t>
      </w:r>
      <w:proofErr w:type="gramEnd"/>
      <w:r w:rsidR="00937428" w:rsidRPr="00D7220D">
        <w:rPr>
          <w:rFonts w:ascii="宋体" w:eastAsia="宋体" w:hAnsi="宋体" w:cs="宋体"/>
          <w:sz w:val="21"/>
          <w:szCs w:val="21"/>
        </w:rPr>
        <w:t>的生理功能</w:t>
      </w:r>
      <w:r w:rsidRPr="00D7220D">
        <w:rPr>
          <w:rFonts w:ascii="宋体" w:eastAsia="宋体" w:hAnsi="宋体" w:cs="宋体"/>
          <w:sz w:val="21"/>
          <w:szCs w:val="21"/>
        </w:rPr>
        <w:t>产生影响。人</w:t>
      </w:r>
      <w:proofErr w:type="gramStart"/>
      <w:r w:rsidRPr="00D7220D">
        <w:rPr>
          <w:rFonts w:ascii="宋体" w:eastAsia="宋体" w:hAnsi="宋体" w:cs="宋体"/>
          <w:sz w:val="21"/>
          <w:szCs w:val="21"/>
        </w:rPr>
        <w:t>一</w:t>
      </w:r>
      <w:proofErr w:type="gramEnd"/>
      <w:r w:rsidRPr="00D7220D">
        <w:rPr>
          <w:rFonts w:ascii="宋体" w:eastAsia="宋体" w:hAnsi="宋体" w:cs="宋体"/>
          <w:sz w:val="21"/>
          <w:szCs w:val="21"/>
        </w:rPr>
        <w:t>紧张的时候，</w:t>
      </w:r>
      <w:r w:rsidR="000446FD" w:rsidRPr="00D7220D">
        <w:rPr>
          <w:rFonts w:ascii="宋体" w:eastAsia="宋体" w:hAnsi="宋体" w:cs="宋体" w:hint="eastAsia"/>
          <w:sz w:val="21"/>
          <w:szCs w:val="21"/>
        </w:rPr>
        <w:t>全</w:t>
      </w:r>
      <w:r w:rsidRPr="00D7220D">
        <w:rPr>
          <w:rFonts w:ascii="宋体" w:eastAsia="宋体" w:hAnsi="宋体" w:cs="宋体"/>
          <w:sz w:val="21"/>
          <w:szCs w:val="21"/>
        </w:rPr>
        <w:t>身都会紧张，神经紧张，</w:t>
      </w:r>
      <w:r w:rsidR="000446FD" w:rsidRPr="00D7220D">
        <w:rPr>
          <w:rFonts w:ascii="宋体" w:eastAsia="宋体" w:hAnsi="宋体" w:cs="宋体"/>
          <w:sz w:val="21"/>
          <w:szCs w:val="21"/>
        </w:rPr>
        <w:t>神经支配的肌肉也紧张，胃</w:t>
      </w:r>
      <w:r w:rsidRPr="00D7220D">
        <w:rPr>
          <w:rFonts w:ascii="宋体" w:eastAsia="宋体" w:hAnsi="宋体" w:cs="宋体"/>
          <w:sz w:val="21"/>
          <w:szCs w:val="21"/>
        </w:rPr>
        <w:t>也是一块肉，所以说</w:t>
      </w:r>
      <w:proofErr w:type="gramStart"/>
      <w:r w:rsidRPr="00D7220D">
        <w:rPr>
          <w:rFonts w:ascii="宋体" w:eastAsia="宋体" w:hAnsi="宋体" w:cs="宋体"/>
          <w:sz w:val="21"/>
          <w:szCs w:val="21"/>
        </w:rPr>
        <w:t>一</w:t>
      </w:r>
      <w:proofErr w:type="gramEnd"/>
      <w:r w:rsidRPr="00D7220D">
        <w:rPr>
          <w:rFonts w:ascii="宋体" w:eastAsia="宋体" w:hAnsi="宋体" w:cs="宋体"/>
          <w:sz w:val="21"/>
          <w:szCs w:val="21"/>
        </w:rPr>
        <w:t>紧张的时候胃</w:t>
      </w:r>
      <w:r w:rsidR="00BD76E9" w:rsidRPr="00D7220D">
        <w:rPr>
          <w:rFonts w:ascii="宋体" w:eastAsia="宋体" w:hAnsi="宋体" w:cs="宋体" w:hint="eastAsia"/>
          <w:sz w:val="21"/>
          <w:szCs w:val="21"/>
        </w:rPr>
        <w:t>就会</w:t>
      </w:r>
      <w:r w:rsidRPr="00D7220D">
        <w:rPr>
          <w:rFonts w:ascii="宋体" w:eastAsia="宋体" w:hAnsi="宋体" w:cs="宋体"/>
          <w:sz w:val="21"/>
          <w:szCs w:val="21"/>
        </w:rPr>
        <w:t>发紧</w:t>
      </w:r>
      <w:r w:rsidR="00BD76E9" w:rsidRPr="00D7220D">
        <w:rPr>
          <w:rFonts w:ascii="宋体" w:eastAsia="宋体" w:hAnsi="宋体" w:cs="宋体" w:hint="eastAsia"/>
          <w:sz w:val="21"/>
          <w:szCs w:val="21"/>
        </w:rPr>
        <w:t>、</w:t>
      </w:r>
      <w:r w:rsidRPr="00D7220D">
        <w:rPr>
          <w:rFonts w:ascii="宋体" w:eastAsia="宋体" w:hAnsi="宋体" w:cs="宋体"/>
          <w:sz w:val="21"/>
          <w:szCs w:val="21"/>
        </w:rPr>
        <w:t>偏</w:t>
      </w:r>
      <w:r w:rsidR="00BD76E9" w:rsidRPr="00D7220D">
        <w:rPr>
          <w:rFonts w:ascii="宋体" w:eastAsia="宋体" w:hAnsi="宋体" w:cs="宋体" w:hint="eastAsia"/>
          <w:sz w:val="21"/>
          <w:szCs w:val="21"/>
        </w:rPr>
        <w:t>硬。</w:t>
      </w:r>
      <w:r w:rsidRPr="00D7220D">
        <w:rPr>
          <w:rFonts w:ascii="宋体" w:eastAsia="宋体" w:hAnsi="宋体" w:cs="宋体"/>
          <w:sz w:val="21"/>
          <w:szCs w:val="21"/>
        </w:rPr>
        <w:t>除</w:t>
      </w:r>
      <w:r w:rsidR="00BD76E9" w:rsidRPr="00D7220D">
        <w:rPr>
          <w:rFonts w:ascii="宋体" w:eastAsia="宋体" w:hAnsi="宋体" w:cs="宋体" w:hint="eastAsia"/>
          <w:sz w:val="21"/>
          <w:szCs w:val="21"/>
        </w:rPr>
        <w:t>此之</w:t>
      </w:r>
      <w:r w:rsidRPr="00D7220D">
        <w:rPr>
          <w:rFonts w:ascii="宋体" w:eastAsia="宋体" w:hAnsi="宋体" w:cs="宋体"/>
          <w:sz w:val="21"/>
          <w:szCs w:val="21"/>
        </w:rPr>
        <w:t>外，还有一个就是饮食因素，很重要的一个就是饮酒</w:t>
      </w:r>
      <w:r w:rsidR="00FB096A" w:rsidRPr="00D7220D">
        <w:rPr>
          <w:rFonts w:ascii="宋体" w:eastAsia="宋体" w:hAnsi="宋体" w:cs="宋体" w:hint="eastAsia"/>
          <w:sz w:val="21"/>
          <w:szCs w:val="21"/>
        </w:rPr>
        <w:t>，</w:t>
      </w:r>
      <w:r w:rsidRPr="00D7220D">
        <w:rPr>
          <w:rFonts w:ascii="宋体" w:eastAsia="宋体" w:hAnsi="宋体" w:cs="宋体"/>
          <w:sz w:val="21"/>
          <w:szCs w:val="21"/>
        </w:rPr>
        <w:t>喝酒太多</w:t>
      </w:r>
      <w:r w:rsidR="00FB096A" w:rsidRPr="00D7220D">
        <w:rPr>
          <w:rFonts w:ascii="宋体" w:eastAsia="宋体" w:hAnsi="宋体" w:cs="宋体" w:hint="eastAsia"/>
          <w:sz w:val="21"/>
          <w:szCs w:val="21"/>
        </w:rPr>
        <w:t>，</w:t>
      </w:r>
      <w:r w:rsidR="00B5343D" w:rsidRPr="00D7220D">
        <w:rPr>
          <w:rFonts w:ascii="宋体" w:eastAsia="宋体" w:hAnsi="宋体" w:cs="宋体" w:hint="eastAsia"/>
          <w:sz w:val="21"/>
          <w:szCs w:val="21"/>
        </w:rPr>
        <w:t>酗酒</w:t>
      </w:r>
      <w:r w:rsidRPr="00D7220D">
        <w:rPr>
          <w:rFonts w:ascii="宋体" w:eastAsia="宋体" w:hAnsi="宋体" w:cs="宋体"/>
          <w:sz w:val="21"/>
          <w:szCs w:val="21"/>
        </w:rPr>
        <w:t xml:space="preserve">，这个是排在最前面的。 </w:t>
      </w:r>
    </w:p>
    <w:p w:rsidR="00BA2E6F" w:rsidRPr="00D7220D" w:rsidRDefault="00814875" w:rsidP="00CE6ABD">
      <w:pPr>
        <w:spacing w:before="240" w:after="240"/>
        <w:jc w:val="both"/>
        <w:rPr>
          <w:rFonts w:ascii="宋体" w:eastAsia="宋体" w:hAnsi="宋体" w:cs="宋体"/>
          <w:sz w:val="21"/>
          <w:szCs w:val="21"/>
        </w:rPr>
      </w:pPr>
      <w:r w:rsidRPr="00D7220D">
        <w:rPr>
          <w:rFonts w:ascii="宋体" w:eastAsia="宋体" w:hAnsi="宋体" w:cs="宋体"/>
          <w:sz w:val="21"/>
          <w:szCs w:val="21"/>
        </w:rPr>
        <w:t>同时上</w:t>
      </w:r>
      <w:r w:rsidR="00B5343D" w:rsidRPr="00D7220D">
        <w:rPr>
          <w:rFonts w:ascii="宋体" w:eastAsia="宋体" w:hAnsi="宋体" w:cs="宋体" w:hint="eastAsia"/>
          <w:sz w:val="21"/>
          <w:szCs w:val="21"/>
        </w:rPr>
        <w:t>焦</w:t>
      </w:r>
      <w:r w:rsidRPr="00D7220D">
        <w:rPr>
          <w:rFonts w:ascii="宋体" w:eastAsia="宋体" w:hAnsi="宋体" w:cs="宋体"/>
          <w:sz w:val="21"/>
          <w:szCs w:val="21"/>
        </w:rPr>
        <w:t>，也就是心肺这一块，包括膈肌</w:t>
      </w:r>
      <w:r w:rsidR="00B5343D" w:rsidRPr="00D7220D">
        <w:rPr>
          <w:rFonts w:ascii="宋体" w:eastAsia="宋体" w:hAnsi="宋体" w:cs="宋体" w:hint="eastAsia"/>
          <w:sz w:val="21"/>
          <w:szCs w:val="21"/>
        </w:rPr>
        <w:t>，</w:t>
      </w:r>
      <w:r w:rsidRPr="00D7220D">
        <w:rPr>
          <w:rFonts w:ascii="宋体" w:eastAsia="宋体" w:hAnsi="宋体" w:cs="宋体"/>
          <w:sz w:val="21"/>
          <w:szCs w:val="21"/>
        </w:rPr>
        <w:t>这些</w:t>
      </w:r>
      <w:r w:rsidR="00B5343D" w:rsidRPr="00D7220D">
        <w:rPr>
          <w:rFonts w:ascii="宋体" w:eastAsia="宋体" w:hAnsi="宋体" w:cs="宋体" w:hint="eastAsia"/>
          <w:sz w:val="21"/>
          <w:szCs w:val="21"/>
        </w:rPr>
        <w:t>脏腑</w:t>
      </w:r>
      <w:r w:rsidR="00F741BD" w:rsidRPr="00D7220D">
        <w:rPr>
          <w:rFonts w:ascii="宋体" w:eastAsia="宋体" w:hAnsi="宋体" w:cs="宋体"/>
          <w:sz w:val="21"/>
          <w:szCs w:val="21"/>
        </w:rPr>
        <w:t>出现问题的时候，</w:t>
      </w:r>
      <w:r w:rsidRPr="00D7220D">
        <w:rPr>
          <w:rFonts w:ascii="宋体" w:eastAsia="宋体" w:hAnsi="宋体" w:cs="宋体"/>
          <w:sz w:val="21"/>
          <w:szCs w:val="21"/>
        </w:rPr>
        <w:t>会向下压迫</w:t>
      </w:r>
      <w:r w:rsidR="00B5343D" w:rsidRPr="00D7220D">
        <w:rPr>
          <w:rFonts w:ascii="宋体" w:eastAsia="宋体" w:hAnsi="宋体" w:cs="宋体" w:hint="eastAsia"/>
          <w:sz w:val="21"/>
          <w:szCs w:val="21"/>
        </w:rPr>
        <w:t>胃</w:t>
      </w:r>
      <w:r w:rsidR="00B5343D" w:rsidRPr="00D7220D">
        <w:rPr>
          <w:rFonts w:ascii="宋体" w:eastAsia="宋体" w:hAnsi="宋体" w:cs="宋体"/>
          <w:sz w:val="21"/>
          <w:szCs w:val="21"/>
        </w:rPr>
        <w:t>，就是膈肌</w:t>
      </w:r>
      <w:r w:rsidRPr="00D7220D">
        <w:rPr>
          <w:rFonts w:ascii="宋体" w:eastAsia="宋体" w:hAnsi="宋体" w:cs="宋体"/>
          <w:sz w:val="21"/>
          <w:szCs w:val="21"/>
        </w:rPr>
        <w:t>上面</w:t>
      </w:r>
      <w:r w:rsidR="00B5343D" w:rsidRPr="00D7220D">
        <w:rPr>
          <w:rFonts w:ascii="宋体" w:eastAsia="宋体" w:hAnsi="宋体" w:cs="宋体" w:hint="eastAsia"/>
          <w:sz w:val="21"/>
          <w:szCs w:val="21"/>
        </w:rPr>
        <w:t>，</w:t>
      </w:r>
      <w:r w:rsidRPr="00D7220D">
        <w:rPr>
          <w:rFonts w:ascii="宋体" w:eastAsia="宋体" w:hAnsi="宋体" w:cs="宋体"/>
          <w:sz w:val="21"/>
          <w:szCs w:val="21"/>
        </w:rPr>
        <w:t>可以压迫</w:t>
      </w:r>
      <w:r w:rsidR="00F741BD" w:rsidRPr="00D7220D">
        <w:rPr>
          <w:rFonts w:ascii="宋体" w:eastAsia="宋体" w:hAnsi="宋体" w:cs="宋体" w:hint="eastAsia"/>
          <w:sz w:val="21"/>
          <w:szCs w:val="21"/>
        </w:rPr>
        <w:t>胃。</w:t>
      </w:r>
      <w:r w:rsidRPr="00D7220D">
        <w:rPr>
          <w:rFonts w:ascii="宋体" w:eastAsia="宋体" w:hAnsi="宋体" w:cs="宋体"/>
          <w:sz w:val="21"/>
          <w:szCs w:val="21"/>
        </w:rPr>
        <w:t>同时胸廓</w:t>
      </w:r>
      <w:r w:rsidR="00F741BD" w:rsidRPr="00D7220D">
        <w:rPr>
          <w:rFonts w:ascii="宋体" w:eastAsia="宋体" w:hAnsi="宋体" w:cs="宋体" w:hint="eastAsia"/>
          <w:sz w:val="21"/>
          <w:szCs w:val="21"/>
        </w:rPr>
        <w:t>凝滞</w:t>
      </w:r>
      <w:r w:rsidRPr="00D7220D">
        <w:rPr>
          <w:rFonts w:ascii="宋体" w:eastAsia="宋体" w:hAnsi="宋体" w:cs="宋体"/>
          <w:sz w:val="21"/>
          <w:szCs w:val="21"/>
        </w:rPr>
        <w:t>收缩也</w:t>
      </w:r>
      <w:r w:rsidR="00F741BD" w:rsidRPr="00D7220D">
        <w:rPr>
          <w:rFonts w:ascii="宋体" w:eastAsia="宋体" w:hAnsi="宋体" w:cs="宋体" w:hint="eastAsia"/>
          <w:sz w:val="21"/>
          <w:szCs w:val="21"/>
        </w:rPr>
        <w:t>会</w:t>
      </w:r>
      <w:r w:rsidRPr="00D7220D">
        <w:rPr>
          <w:rFonts w:ascii="宋体" w:eastAsia="宋体" w:hAnsi="宋体" w:cs="宋体"/>
          <w:sz w:val="21"/>
          <w:szCs w:val="21"/>
        </w:rPr>
        <w:t>压迫胃</w:t>
      </w:r>
      <w:r w:rsidR="00F741BD" w:rsidRPr="00D7220D">
        <w:rPr>
          <w:rFonts w:ascii="宋体" w:eastAsia="宋体" w:hAnsi="宋体" w:cs="宋体" w:hint="eastAsia"/>
          <w:sz w:val="21"/>
          <w:szCs w:val="21"/>
        </w:rPr>
        <w:t>，</w:t>
      </w:r>
      <w:r w:rsidRPr="00D7220D">
        <w:rPr>
          <w:rFonts w:ascii="宋体" w:eastAsia="宋体" w:hAnsi="宋体" w:cs="宋体"/>
          <w:sz w:val="21"/>
          <w:szCs w:val="21"/>
        </w:rPr>
        <w:t>产生胃部的不舒服。也就是种种的病理改变导致了</w:t>
      </w:r>
      <w:proofErr w:type="gramStart"/>
      <w:r w:rsidR="00F741BD" w:rsidRPr="00D7220D">
        <w:rPr>
          <w:rFonts w:ascii="宋体" w:eastAsia="宋体" w:hAnsi="宋体" w:cs="宋体" w:hint="eastAsia"/>
          <w:sz w:val="21"/>
          <w:szCs w:val="21"/>
        </w:rPr>
        <w:t>胃</w:t>
      </w:r>
      <w:r w:rsidR="005C24D8">
        <w:rPr>
          <w:rFonts w:ascii="宋体" w:eastAsia="宋体" w:hAnsi="宋体" w:cs="宋体" w:hint="eastAsia"/>
          <w:sz w:val="21"/>
          <w:szCs w:val="21"/>
        </w:rPr>
        <w:t>这里</w:t>
      </w:r>
      <w:proofErr w:type="gramEnd"/>
      <w:r w:rsidR="005C24D8">
        <w:rPr>
          <w:rFonts w:ascii="宋体" w:eastAsia="宋体" w:hAnsi="宋体" w:cs="宋体"/>
          <w:sz w:val="21"/>
          <w:szCs w:val="21"/>
        </w:rPr>
        <w:t>的</w:t>
      </w:r>
      <w:r w:rsidRPr="00D7220D">
        <w:rPr>
          <w:rFonts w:ascii="宋体" w:eastAsia="宋体" w:hAnsi="宋体" w:cs="宋体"/>
          <w:sz w:val="21"/>
          <w:szCs w:val="21"/>
        </w:rPr>
        <w:t>空间小，好多地方压迫</w:t>
      </w:r>
      <w:r w:rsidR="00F741BD" w:rsidRPr="00D7220D">
        <w:rPr>
          <w:rFonts w:ascii="宋体" w:eastAsia="宋体" w:hAnsi="宋体" w:cs="宋体" w:hint="eastAsia"/>
          <w:sz w:val="21"/>
          <w:szCs w:val="21"/>
        </w:rPr>
        <w:t>它</w:t>
      </w:r>
      <w:r w:rsidRPr="00D7220D">
        <w:rPr>
          <w:rFonts w:ascii="宋体" w:eastAsia="宋体" w:hAnsi="宋体" w:cs="宋体"/>
          <w:sz w:val="21"/>
          <w:szCs w:val="21"/>
        </w:rPr>
        <w:t>，空间小了以后，</w:t>
      </w:r>
      <w:r w:rsidR="00F741BD" w:rsidRPr="00D7220D">
        <w:rPr>
          <w:rFonts w:ascii="宋体" w:eastAsia="宋体" w:hAnsi="宋体" w:cs="宋体"/>
          <w:sz w:val="21"/>
          <w:szCs w:val="21"/>
        </w:rPr>
        <w:t>被压以后</w:t>
      </w:r>
      <w:r w:rsidRPr="00D7220D">
        <w:rPr>
          <w:rFonts w:ascii="宋体" w:eastAsia="宋体" w:hAnsi="宋体" w:cs="宋体"/>
          <w:sz w:val="21"/>
          <w:szCs w:val="21"/>
        </w:rPr>
        <w:t>它就萎缩，</w:t>
      </w:r>
      <w:r w:rsidR="00D16972" w:rsidRPr="00D7220D">
        <w:rPr>
          <w:rFonts w:ascii="宋体" w:eastAsia="宋体" w:hAnsi="宋体" w:cs="宋体"/>
          <w:sz w:val="21"/>
          <w:szCs w:val="21"/>
        </w:rPr>
        <w:t>就影响了它的通畅性</w:t>
      </w:r>
      <w:r w:rsidR="00D16972" w:rsidRPr="00D7220D">
        <w:rPr>
          <w:rFonts w:ascii="宋体" w:eastAsia="宋体" w:hAnsi="宋体" w:cs="宋体" w:hint="eastAsia"/>
          <w:sz w:val="21"/>
          <w:szCs w:val="21"/>
        </w:rPr>
        <w:t>。</w:t>
      </w:r>
      <w:r w:rsidRPr="00D7220D">
        <w:rPr>
          <w:rFonts w:ascii="宋体" w:eastAsia="宋体" w:hAnsi="宋体" w:cs="宋体"/>
          <w:sz w:val="21"/>
          <w:szCs w:val="21"/>
        </w:rPr>
        <w:t>因为它的空间变小以后，它</w:t>
      </w:r>
      <w:r w:rsidR="00F741BD" w:rsidRPr="00D7220D">
        <w:rPr>
          <w:rFonts w:ascii="宋体" w:eastAsia="宋体" w:hAnsi="宋体" w:cs="宋体" w:hint="eastAsia"/>
          <w:sz w:val="21"/>
          <w:szCs w:val="21"/>
        </w:rPr>
        <w:t>的</w:t>
      </w:r>
      <w:r w:rsidRPr="00D7220D">
        <w:rPr>
          <w:rFonts w:ascii="宋体" w:eastAsia="宋体" w:hAnsi="宋体" w:cs="宋体"/>
          <w:sz w:val="21"/>
          <w:szCs w:val="21"/>
        </w:rPr>
        <w:t>能量也不可能像以前那么旺盛</w:t>
      </w:r>
      <w:r w:rsidR="00C245B2" w:rsidRPr="00D7220D">
        <w:rPr>
          <w:rFonts w:ascii="宋体" w:eastAsia="宋体" w:hAnsi="宋体" w:cs="宋体" w:hint="eastAsia"/>
          <w:sz w:val="21"/>
          <w:szCs w:val="21"/>
        </w:rPr>
        <w:t>了</w:t>
      </w:r>
      <w:r w:rsidRPr="00D7220D">
        <w:rPr>
          <w:rFonts w:ascii="宋体" w:eastAsia="宋体" w:hAnsi="宋体" w:cs="宋体"/>
          <w:sz w:val="21"/>
          <w:szCs w:val="21"/>
        </w:rPr>
        <w:t>，胃口袋整个</w:t>
      </w:r>
      <w:proofErr w:type="gramStart"/>
      <w:r w:rsidR="00F741BD" w:rsidRPr="00D7220D">
        <w:rPr>
          <w:rFonts w:ascii="宋体" w:eastAsia="宋体" w:hAnsi="宋体" w:cs="宋体" w:hint="eastAsia"/>
          <w:sz w:val="21"/>
          <w:szCs w:val="21"/>
        </w:rPr>
        <w:t>缩</w:t>
      </w:r>
      <w:proofErr w:type="gramEnd"/>
      <w:r w:rsidRPr="00D7220D">
        <w:rPr>
          <w:rFonts w:ascii="宋体" w:eastAsia="宋体" w:hAnsi="宋体" w:cs="宋体"/>
          <w:sz w:val="21"/>
          <w:szCs w:val="21"/>
        </w:rPr>
        <w:t>起来了，没有舒展开，消化液分泌的就</w:t>
      </w:r>
      <w:r w:rsidR="00DC1BCE" w:rsidRPr="00D7220D">
        <w:rPr>
          <w:rFonts w:ascii="宋体" w:eastAsia="宋体" w:hAnsi="宋体" w:cs="宋体" w:hint="eastAsia"/>
          <w:sz w:val="21"/>
          <w:szCs w:val="21"/>
        </w:rPr>
        <w:t>会</w:t>
      </w:r>
      <w:r w:rsidRPr="00D7220D">
        <w:rPr>
          <w:rFonts w:ascii="宋体" w:eastAsia="宋体" w:hAnsi="宋体" w:cs="宋体"/>
          <w:sz w:val="21"/>
          <w:szCs w:val="21"/>
        </w:rPr>
        <w:t xml:space="preserve">少，人就没有食欲，没有饥饿感。 </w:t>
      </w:r>
    </w:p>
    <w:p w:rsidR="00BA2E6F" w:rsidRPr="00D7220D" w:rsidRDefault="00814875" w:rsidP="00CE6ABD">
      <w:pPr>
        <w:spacing w:before="240" w:after="240"/>
        <w:jc w:val="both"/>
        <w:rPr>
          <w:rFonts w:ascii="宋体" w:eastAsia="宋体" w:hAnsi="宋体" w:cs="宋体"/>
          <w:sz w:val="21"/>
          <w:szCs w:val="21"/>
        </w:rPr>
      </w:pPr>
      <w:r w:rsidRPr="00D7220D">
        <w:rPr>
          <w:rFonts w:ascii="宋体" w:eastAsia="宋体" w:hAnsi="宋体" w:cs="宋体"/>
          <w:sz w:val="21"/>
          <w:szCs w:val="21"/>
        </w:rPr>
        <w:t>还有一个不消化</w:t>
      </w:r>
      <w:r w:rsidR="00C245B2" w:rsidRPr="00D7220D">
        <w:rPr>
          <w:rFonts w:ascii="宋体" w:eastAsia="宋体" w:hAnsi="宋体" w:cs="宋体" w:hint="eastAsia"/>
          <w:sz w:val="21"/>
          <w:szCs w:val="21"/>
        </w:rPr>
        <w:t>。</w:t>
      </w:r>
      <w:r w:rsidRPr="00D7220D">
        <w:rPr>
          <w:rFonts w:ascii="宋体" w:eastAsia="宋体" w:hAnsi="宋体" w:cs="宋体"/>
          <w:sz w:val="21"/>
          <w:szCs w:val="21"/>
        </w:rPr>
        <w:t>不消化主要体现在第一个就是胃胀，第二就是大便不好。为什么大便不好？比如说</w:t>
      </w:r>
      <w:r w:rsidR="0053422A" w:rsidRPr="00D7220D">
        <w:rPr>
          <w:rFonts w:ascii="宋体" w:eastAsia="宋体" w:hAnsi="宋体" w:cs="宋体"/>
          <w:sz w:val="21"/>
          <w:szCs w:val="21"/>
        </w:rPr>
        <w:t>大便</w:t>
      </w:r>
      <w:r w:rsidR="0053422A" w:rsidRPr="00D7220D">
        <w:rPr>
          <w:rFonts w:ascii="宋体" w:eastAsia="宋体" w:hAnsi="宋体" w:cs="宋体" w:hint="eastAsia"/>
          <w:sz w:val="21"/>
          <w:szCs w:val="21"/>
        </w:rPr>
        <w:t>稀</w:t>
      </w:r>
      <w:proofErr w:type="gramStart"/>
      <w:r w:rsidR="0053422A" w:rsidRPr="00D7220D">
        <w:rPr>
          <w:rFonts w:ascii="宋体" w:eastAsia="宋体" w:hAnsi="宋体" w:cs="宋体" w:hint="eastAsia"/>
          <w:sz w:val="21"/>
          <w:szCs w:val="21"/>
        </w:rPr>
        <w:t>溏</w:t>
      </w:r>
      <w:proofErr w:type="gramEnd"/>
      <w:r w:rsidRPr="00D7220D">
        <w:rPr>
          <w:rFonts w:ascii="宋体" w:eastAsia="宋体" w:hAnsi="宋体" w:cs="宋体"/>
          <w:sz w:val="21"/>
          <w:szCs w:val="21"/>
        </w:rPr>
        <w:t>了，次数多了</w:t>
      </w:r>
      <w:r w:rsidR="00BF5545" w:rsidRPr="00D7220D">
        <w:rPr>
          <w:rFonts w:ascii="宋体" w:eastAsia="宋体" w:hAnsi="宋体" w:cs="宋体" w:hint="eastAsia"/>
          <w:sz w:val="21"/>
          <w:szCs w:val="21"/>
        </w:rPr>
        <w:t>，</w:t>
      </w:r>
      <w:r w:rsidR="00BF5545" w:rsidRPr="00D7220D">
        <w:rPr>
          <w:rFonts w:ascii="宋体" w:eastAsia="宋体" w:hAnsi="宋体" w:cs="宋体"/>
          <w:sz w:val="21"/>
          <w:szCs w:val="21"/>
        </w:rPr>
        <w:t>这</w:t>
      </w:r>
      <w:r w:rsidRPr="00D7220D">
        <w:rPr>
          <w:rFonts w:ascii="宋体" w:eastAsia="宋体" w:hAnsi="宋体" w:cs="宋体"/>
          <w:sz w:val="21"/>
          <w:szCs w:val="21"/>
        </w:rPr>
        <w:t>也是能量弱</w:t>
      </w:r>
      <w:r w:rsidR="00BF5545" w:rsidRPr="00D7220D">
        <w:rPr>
          <w:rFonts w:ascii="宋体" w:eastAsia="宋体" w:hAnsi="宋体" w:cs="宋体" w:hint="eastAsia"/>
          <w:sz w:val="21"/>
          <w:szCs w:val="21"/>
        </w:rPr>
        <w:t>，</w:t>
      </w:r>
      <w:r w:rsidRPr="00D7220D">
        <w:rPr>
          <w:rFonts w:ascii="宋体" w:eastAsia="宋体" w:hAnsi="宋体" w:cs="宋体"/>
          <w:sz w:val="21"/>
          <w:szCs w:val="21"/>
        </w:rPr>
        <w:t>不能更好</w:t>
      </w:r>
      <w:r w:rsidR="00BF5545" w:rsidRPr="00D7220D">
        <w:rPr>
          <w:rFonts w:ascii="宋体" w:eastAsia="宋体" w:hAnsi="宋体" w:cs="宋体" w:hint="eastAsia"/>
          <w:sz w:val="21"/>
          <w:szCs w:val="21"/>
        </w:rPr>
        <w:t>地</w:t>
      </w:r>
      <w:r w:rsidRPr="00D7220D">
        <w:rPr>
          <w:rFonts w:ascii="宋体" w:eastAsia="宋体" w:hAnsi="宋体" w:cs="宋体"/>
          <w:sz w:val="21"/>
          <w:szCs w:val="21"/>
        </w:rPr>
        <w:t>进行加工和整合，必要的能量没有吸收，产生了腹泻</w:t>
      </w:r>
      <w:r w:rsidR="00BF5545" w:rsidRPr="00D7220D">
        <w:rPr>
          <w:rFonts w:ascii="宋体" w:eastAsia="宋体" w:hAnsi="宋体" w:cs="宋体" w:hint="eastAsia"/>
          <w:sz w:val="21"/>
          <w:szCs w:val="21"/>
        </w:rPr>
        <w:t>。</w:t>
      </w:r>
      <w:r w:rsidR="00BF5545" w:rsidRPr="00D7220D">
        <w:rPr>
          <w:rFonts w:ascii="宋体" w:eastAsia="宋体" w:hAnsi="宋体" w:cs="宋体"/>
          <w:sz w:val="21"/>
          <w:szCs w:val="21"/>
        </w:rPr>
        <w:t>以我的观察</w:t>
      </w:r>
      <w:r w:rsidR="00BF5545" w:rsidRPr="00D7220D">
        <w:rPr>
          <w:rFonts w:ascii="宋体" w:eastAsia="宋体" w:hAnsi="宋体" w:cs="宋体" w:hint="eastAsia"/>
          <w:sz w:val="21"/>
          <w:szCs w:val="21"/>
        </w:rPr>
        <w:t>，情</w:t>
      </w:r>
      <w:r w:rsidR="009C324A" w:rsidRPr="00D7220D">
        <w:rPr>
          <w:rFonts w:ascii="宋体" w:eastAsia="宋体" w:hAnsi="宋体" w:cs="宋体" w:hint="eastAsia"/>
          <w:sz w:val="21"/>
          <w:szCs w:val="21"/>
        </w:rPr>
        <w:t>志</w:t>
      </w:r>
      <w:r w:rsidR="00BF5545" w:rsidRPr="00D7220D">
        <w:rPr>
          <w:rFonts w:ascii="宋体" w:eastAsia="宋体" w:hAnsi="宋体" w:cs="宋体"/>
          <w:sz w:val="21"/>
          <w:szCs w:val="21"/>
        </w:rPr>
        <w:t>因素是排在第一位的</w:t>
      </w:r>
      <w:r w:rsidRPr="00D7220D">
        <w:rPr>
          <w:rFonts w:ascii="宋体" w:eastAsia="宋体" w:hAnsi="宋体" w:cs="宋体"/>
          <w:sz w:val="21"/>
          <w:szCs w:val="21"/>
        </w:rPr>
        <w:t>，胃不好的人很多都是情绪不好引起的</w:t>
      </w:r>
      <w:r w:rsidR="00BF5545" w:rsidRPr="00D7220D">
        <w:rPr>
          <w:rFonts w:ascii="宋体" w:eastAsia="宋体" w:hAnsi="宋体" w:cs="宋体" w:hint="eastAsia"/>
          <w:sz w:val="21"/>
          <w:szCs w:val="21"/>
        </w:rPr>
        <w:t>。</w:t>
      </w:r>
      <w:r w:rsidRPr="00D7220D">
        <w:rPr>
          <w:rFonts w:ascii="宋体" w:eastAsia="宋体" w:hAnsi="宋体" w:cs="宋体"/>
          <w:sz w:val="21"/>
          <w:szCs w:val="21"/>
        </w:rPr>
        <w:t>因为人情绪</w:t>
      </w:r>
      <w:proofErr w:type="gramStart"/>
      <w:r w:rsidRPr="00D7220D">
        <w:rPr>
          <w:rFonts w:ascii="宋体" w:eastAsia="宋体" w:hAnsi="宋体" w:cs="宋体"/>
          <w:sz w:val="21"/>
          <w:szCs w:val="21"/>
        </w:rPr>
        <w:t>一</w:t>
      </w:r>
      <w:proofErr w:type="gramEnd"/>
      <w:r w:rsidRPr="00D7220D">
        <w:rPr>
          <w:rFonts w:ascii="宋体" w:eastAsia="宋体" w:hAnsi="宋体" w:cs="宋体"/>
          <w:sz w:val="21"/>
          <w:szCs w:val="21"/>
        </w:rPr>
        <w:t>不好，一不开心快乐了，郁闷了</w:t>
      </w:r>
      <w:r w:rsidR="00BF5545" w:rsidRPr="00D7220D">
        <w:rPr>
          <w:rFonts w:ascii="宋体" w:eastAsia="宋体" w:hAnsi="宋体" w:cs="宋体" w:hint="eastAsia"/>
          <w:sz w:val="21"/>
          <w:szCs w:val="21"/>
        </w:rPr>
        <w:t>，胃部和胃</w:t>
      </w:r>
      <w:r w:rsidR="00BF5545" w:rsidRPr="00D7220D">
        <w:rPr>
          <w:rFonts w:ascii="宋体" w:eastAsia="宋体" w:hAnsi="宋体" w:cs="宋体"/>
          <w:sz w:val="21"/>
          <w:szCs w:val="21"/>
        </w:rPr>
        <w:t>周围</w:t>
      </w:r>
      <w:r w:rsidR="00BF5545" w:rsidRPr="00D7220D">
        <w:rPr>
          <w:rFonts w:ascii="宋体" w:eastAsia="宋体" w:hAnsi="宋体" w:cs="宋体" w:hint="eastAsia"/>
          <w:sz w:val="21"/>
          <w:szCs w:val="21"/>
        </w:rPr>
        <w:t>的</w:t>
      </w:r>
      <w:r w:rsidRPr="00D7220D">
        <w:rPr>
          <w:rFonts w:ascii="宋体" w:eastAsia="宋体" w:hAnsi="宋体" w:cs="宋体"/>
          <w:sz w:val="21"/>
          <w:szCs w:val="21"/>
        </w:rPr>
        <w:t>组织</w:t>
      </w:r>
      <w:r w:rsidR="00BF5545" w:rsidRPr="00D7220D">
        <w:rPr>
          <w:rFonts w:ascii="宋体" w:eastAsia="宋体" w:hAnsi="宋体" w:cs="宋体" w:hint="eastAsia"/>
          <w:sz w:val="21"/>
          <w:szCs w:val="21"/>
        </w:rPr>
        <w:t>，</w:t>
      </w:r>
      <w:r w:rsidR="00BF5545" w:rsidRPr="00D7220D">
        <w:rPr>
          <w:rFonts w:ascii="宋体" w:eastAsia="宋体" w:hAnsi="宋体" w:cs="宋体"/>
          <w:sz w:val="21"/>
          <w:szCs w:val="21"/>
        </w:rPr>
        <w:t>一下子生机就受到遏制，</w:t>
      </w:r>
      <w:r w:rsidRPr="00D7220D">
        <w:rPr>
          <w:rFonts w:ascii="宋体" w:eastAsia="宋体" w:hAnsi="宋体" w:cs="宋体"/>
          <w:sz w:val="21"/>
          <w:szCs w:val="21"/>
        </w:rPr>
        <w:t>不能够更好</w:t>
      </w:r>
      <w:r w:rsidR="00BF5545" w:rsidRPr="00D7220D">
        <w:rPr>
          <w:rFonts w:ascii="宋体" w:eastAsia="宋体" w:hAnsi="宋体" w:cs="宋体" w:hint="eastAsia"/>
          <w:sz w:val="21"/>
          <w:szCs w:val="21"/>
        </w:rPr>
        <w:t>地</w:t>
      </w:r>
      <w:r w:rsidRPr="00D7220D">
        <w:rPr>
          <w:rFonts w:ascii="宋体" w:eastAsia="宋体" w:hAnsi="宋体" w:cs="宋体"/>
          <w:sz w:val="21"/>
          <w:szCs w:val="21"/>
        </w:rPr>
        <w:t>舒展，更好</w:t>
      </w:r>
      <w:r w:rsidR="00BF5545" w:rsidRPr="00D7220D">
        <w:rPr>
          <w:rFonts w:ascii="宋体" w:eastAsia="宋体" w:hAnsi="宋体" w:cs="宋体" w:hint="eastAsia"/>
          <w:sz w:val="21"/>
          <w:szCs w:val="21"/>
        </w:rPr>
        <w:t>地</w:t>
      </w:r>
      <w:r w:rsidRPr="00D7220D">
        <w:rPr>
          <w:rFonts w:ascii="宋体" w:eastAsia="宋体" w:hAnsi="宋体" w:cs="宋体"/>
          <w:sz w:val="21"/>
          <w:szCs w:val="21"/>
        </w:rPr>
        <w:t>运化，更好</w:t>
      </w:r>
      <w:r w:rsidR="00BF5545" w:rsidRPr="00D7220D">
        <w:rPr>
          <w:rFonts w:ascii="宋体" w:eastAsia="宋体" w:hAnsi="宋体" w:cs="宋体" w:hint="eastAsia"/>
          <w:sz w:val="21"/>
          <w:szCs w:val="21"/>
        </w:rPr>
        <w:t>地</w:t>
      </w:r>
      <w:r w:rsidRPr="00D7220D">
        <w:rPr>
          <w:rFonts w:ascii="宋体" w:eastAsia="宋体" w:hAnsi="宋体" w:cs="宋体"/>
          <w:sz w:val="21"/>
          <w:szCs w:val="21"/>
        </w:rPr>
        <w:t>发挥它的生理功能。所以说长期处在紧张焦虑</w:t>
      </w:r>
      <w:r w:rsidR="00B462DF" w:rsidRPr="00D7220D">
        <w:rPr>
          <w:rFonts w:ascii="宋体" w:eastAsia="宋体" w:hAnsi="宋体" w:cs="宋体" w:hint="eastAsia"/>
          <w:sz w:val="21"/>
          <w:szCs w:val="21"/>
        </w:rPr>
        <w:t>的</w:t>
      </w:r>
      <w:r w:rsidRPr="00D7220D">
        <w:rPr>
          <w:rFonts w:ascii="宋体" w:eastAsia="宋体" w:hAnsi="宋体" w:cs="宋体"/>
          <w:sz w:val="21"/>
          <w:szCs w:val="21"/>
        </w:rPr>
        <w:t>状态之下，人的胃就会受到影响，慢慢</w:t>
      </w:r>
      <w:r w:rsidR="00B462DF" w:rsidRPr="00D7220D">
        <w:rPr>
          <w:rFonts w:ascii="宋体" w:eastAsia="宋体" w:hAnsi="宋体" w:cs="宋体" w:hint="eastAsia"/>
          <w:sz w:val="21"/>
          <w:szCs w:val="21"/>
        </w:rPr>
        <w:t>地胃部</w:t>
      </w:r>
      <w:r w:rsidRPr="00D7220D">
        <w:rPr>
          <w:rFonts w:ascii="宋体" w:eastAsia="宋体" w:hAnsi="宋体" w:cs="宋体"/>
          <w:sz w:val="21"/>
          <w:szCs w:val="21"/>
        </w:rPr>
        <w:t>就打</w:t>
      </w:r>
      <w:r w:rsidR="00B462DF" w:rsidRPr="00D7220D">
        <w:rPr>
          <w:rFonts w:ascii="宋体" w:eastAsia="宋体" w:hAnsi="宋体" w:cs="宋体" w:hint="eastAsia"/>
          <w:sz w:val="21"/>
          <w:szCs w:val="21"/>
        </w:rPr>
        <w:t>结</w:t>
      </w:r>
      <w:r w:rsidR="00B462DF" w:rsidRPr="00D7220D">
        <w:rPr>
          <w:rFonts w:ascii="宋体" w:eastAsia="宋体" w:hAnsi="宋体" w:cs="宋体"/>
          <w:sz w:val="21"/>
          <w:szCs w:val="21"/>
        </w:rPr>
        <w:t>了，</w:t>
      </w:r>
      <w:r w:rsidRPr="00D7220D">
        <w:rPr>
          <w:rFonts w:ascii="宋体" w:eastAsia="宋体" w:hAnsi="宋体" w:cs="宋体"/>
          <w:sz w:val="21"/>
          <w:szCs w:val="21"/>
        </w:rPr>
        <w:t>盘结了，</w:t>
      </w:r>
      <w:proofErr w:type="gramStart"/>
      <w:r w:rsidRPr="00D7220D">
        <w:rPr>
          <w:rFonts w:ascii="宋体" w:eastAsia="宋体" w:hAnsi="宋体" w:cs="宋体"/>
          <w:sz w:val="21"/>
          <w:szCs w:val="21"/>
        </w:rPr>
        <w:t>盘聚了</w:t>
      </w:r>
      <w:proofErr w:type="gramEnd"/>
      <w:r w:rsidRPr="00D7220D">
        <w:rPr>
          <w:rFonts w:ascii="宋体" w:eastAsia="宋体" w:hAnsi="宋体" w:cs="宋体"/>
          <w:sz w:val="21"/>
          <w:szCs w:val="21"/>
        </w:rPr>
        <w:t>就不能够舒展</w:t>
      </w:r>
      <w:r w:rsidR="00B462DF" w:rsidRPr="00D7220D">
        <w:rPr>
          <w:rFonts w:ascii="宋体" w:eastAsia="宋体" w:hAnsi="宋体" w:cs="宋体" w:hint="eastAsia"/>
          <w:sz w:val="21"/>
          <w:szCs w:val="21"/>
        </w:rPr>
        <w:t>开</w:t>
      </w:r>
      <w:r w:rsidRPr="00D7220D">
        <w:rPr>
          <w:rFonts w:ascii="宋体" w:eastAsia="宋体" w:hAnsi="宋体" w:cs="宋体"/>
          <w:sz w:val="21"/>
          <w:szCs w:val="21"/>
        </w:rPr>
        <w:t>。 人</w:t>
      </w:r>
      <w:r w:rsidR="00B462DF" w:rsidRPr="00D7220D">
        <w:rPr>
          <w:rFonts w:ascii="宋体" w:eastAsia="宋体" w:hAnsi="宋体" w:cs="宋体" w:hint="eastAsia"/>
          <w:sz w:val="21"/>
          <w:szCs w:val="21"/>
        </w:rPr>
        <w:t>就</w:t>
      </w:r>
      <w:r w:rsidRPr="00D7220D">
        <w:rPr>
          <w:rFonts w:ascii="宋体" w:eastAsia="宋体" w:hAnsi="宋体" w:cs="宋体"/>
          <w:sz w:val="21"/>
          <w:szCs w:val="21"/>
        </w:rPr>
        <w:t>会有胃疼</w:t>
      </w:r>
      <w:r w:rsidR="00B462DF" w:rsidRPr="00D7220D">
        <w:rPr>
          <w:rFonts w:ascii="宋体" w:eastAsia="宋体" w:hAnsi="宋体" w:cs="宋体" w:hint="eastAsia"/>
          <w:sz w:val="21"/>
          <w:szCs w:val="21"/>
        </w:rPr>
        <w:t>、</w:t>
      </w:r>
      <w:r w:rsidRPr="00D7220D">
        <w:rPr>
          <w:rFonts w:ascii="宋体" w:eastAsia="宋体" w:hAnsi="宋体" w:cs="宋体"/>
          <w:sz w:val="21"/>
          <w:szCs w:val="21"/>
        </w:rPr>
        <w:t>胃胀</w:t>
      </w:r>
      <w:r w:rsidR="00B462DF" w:rsidRPr="00D7220D">
        <w:rPr>
          <w:rFonts w:ascii="宋体" w:eastAsia="宋体" w:hAnsi="宋体" w:cs="宋体" w:hint="eastAsia"/>
          <w:sz w:val="21"/>
          <w:szCs w:val="21"/>
        </w:rPr>
        <w:t>、</w:t>
      </w:r>
      <w:r w:rsidRPr="00D7220D">
        <w:rPr>
          <w:rFonts w:ascii="宋体" w:eastAsia="宋体" w:hAnsi="宋体" w:cs="宋体"/>
          <w:sz w:val="21"/>
          <w:szCs w:val="21"/>
        </w:rPr>
        <w:t>心下</w:t>
      </w:r>
      <w:r w:rsidR="00B462DF" w:rsidRPr="00D7220D">
        <w:rPr>
          <w:rFonts w:ascii="宋体" w:eastAsia="宋体" w:hAnsi="宋体" w:cs="宋体" w:hint="eastAsia"/>
          <w:sz w:val="21"/>
          <w:szCs w:val="21"/>
        </w:rPr>
        <w:t>胀满</w:t>
      </w:r>
      <w:r w:rsidR="00B462DF" w:rsidRPr="00D7220D">
        <w:rPr>
          <w:rFonts w:ascii="宋体" w:eastAsia="宋体" w:hAnsi="宋体" w:cs="宋体"/>
          <w:sz w:val="21"/>
          <w:szCs w:val="21"/>
        </w:rPr>
        <w:t>的这些症状</w:t>
      </w:r>
      <w:r w:rsidRPr="00D7220D">
        <w:rPr>
          <w:rFonts w:ascii="宋体" w:eastAsia="宋体" w:hAnsi="宋体" w:cs="宋体"/>
          <w:sz w:val="21"/>
          <w:szCs w:val="21"/>
        </w:rPr>
        <w:t xml:space="preserve">出来了，非常普遍。 </w:t>
      </w:r>
    </w:p>
    <w:p w:rsidR="00BA2E6F" w:rsidRPr="00D7220D" w:rsidRDefault="00F440BB" w:rsidP="00CE6ABD">
      <w:pPr>
        <w:spacing w:before="240" w:after="240"/>
        <w:jc w:val="both"/>
        <w:rPr>
          <w:rFonts w:ascii="宋体" w:eastAsia="宋体" w:hAnsi="宋体" w:cs="宋体"/>
          <w:sz w:val="21"/>
          <w:szCs w:val="21"/>
        </w:rPr>
      </w:pPr>
      <w:r w:rsidRPr="00D7220D">
        <w:rPr>
          <w:rFonts w:ascii="宋体" w:eastAsia="宋体" w:hAnsi="宋体" w:cs="宋体"/>
          <w:sz w:val="21"/>
          <w:szCs w:val="21"/>
        </w:rPr>
        <w:t>酒是代表啥？代表刺激性</w:t>
      </w:r>
      <w:r w:rsidR="00E715C8" w:rsidRPr="00D7220D">
        <w:rPr>
          <w:rFonts w:ascii="宋体" w:eastAsia="宋体" w:hAnsi="宋体" w:cs="宋体" w:hint="eastAsia"/>
          <w:sz w:val="21"/>
          <w:szCs w:val="21"/>
        </w:rPr>
        <w:t>。</w:t>
      </w:r>
      <w:r w:rsidR="00E715C8" w:rsidRPr="00D7220D">
        <w:rPr>
          <w:rFonts w:ascii="宋体" w:eastAsia="宋体" w:hAnsi="宋体" w:cs="宋体"/>
          <w:sz w:val="21"/>
          <w:szCs w:val="21"/>
        </w:rPr>
        <w:t>刺激性过大</w:t>
      </w:r>
      <w:r w:rsidRPr="00D7220D">
        <w:rPr>
          <w:rFonts w:ascii="宋体" w:eastAsia="宋体" w:hAnsi="宋体" w:cs="宋体"/>
          <w:sz w:val="21"/>
          <w:szCs w:val="21"/>
        </w:rPr>
        <w:t>对胃黏膜</w:t>
      </w:r>
      <w:r w:rsidR="00814875" w:rsidRPr="00D7220D">
        <w:rPr>
          <w:rFonts w:ascii="宋体" w:eastAsia="宋体" w:hAnsi="宋体" w:cs="宋体"/>
          <w:sz w:val="21"/>
          <w:szCs w:val="21"/>
        </w:rPr>
        <w:t>是一种伤害</w:t>
      </w:r>
      <w:r w:rsidRPr="00D7220D">
        <w:rPr>
          <w:rFonts w:ascii="宋体" w:eastAsia="宋体" w:hAnsi="宋体" w:cs="宋体" w:hint="eastAsia"/>
          <w:sz w:val="21"/>
          <w:szCs w:val="21"/>
        </w:rPr>
        <w:t>。</w:t>
      </w:r>
      <w:r w:rsidR="00814875" w:rsidRPr="00D7220D">
        <w:rPr>
          <w:rFonts w:ascii="宋体" w:eastAsia="宋体" w:hAnsi="宋体" w:cs="宋体"/>
          <w:sz w:val="21"/>
          <w:szCs w:val="21"/>
        </w:rPr>
        <w:t>一些身体素质差的人，气血薄弱的人不适合饮酒，他喝一点</w:t>
      </w:r>
      <w:proofErr w:type="gramStart"/>
      <w:r w:rsidR="00814875" w:rsidRPr="00D7220D">
        <w:rPr>
          <w:rFonts w:ascii="宋体" w:eastAsia="宋体" w:hAnsi="宋体" w:cs="宋体"/>
          <w:sz w:val="21"/>
          <w:szCs w:val="21"/>
        </w:rPr>
        <w:t>酒可能就会胃</w:t>
      </w:r>
      <w:proofErr w:type="gramEnd"/>
      <w:r w:rsidR="00814875" w:rsidRPr="00D7220D">
        <w:rPr>
          <w:rFonts w:ascii="宋体" w:eastAsia="宋体" w:hAnsi="宋体" w:cs="宋体"/>
          <w:sz w:val="21"/>
          <w:szCs w:val="21"/>
        </w:rPr>
        <w:t>里边不舒服，或者是产生</w:t>
      </w:r>
      <w:r w:rsidRPr="00D7220D">
        <w:rPr>
          <w:rFonts w:ascii="宋体" w:eastAsia="宋体" w:hAnsi="宋体" w:cs="宋体"/>
          <w:sz w:val="21"/>
          <w:szCs w:val="21"/>
        </w:rPr>
        <w:t>腹泻这些症状，这本身就是胃不好的表现，</w:t>
      </w:r>
      <w:r w:rsidR="00814875" w:rsidRPr="00D7220D">
        <w:rPr>
          <w:rFonts w:ascii="宋体" w:eastAsia="宋体" w:hAnsi="宋体" w:cs="宋体"/>
          <w:sz w:val="21"/>
          <w:szCs w:val="21"/>
        </w:rPr>
        <w:t xml:space="preserve">饮酒会进一步加剧胃部的症状。 </w:t>
      </w:r>
    </w:p>
    <w:p w:rsidR="00A92A27" w:rsidRPr="00D7220D" w:rsidRDefault="00814875" w:rsidP="00CE6ABD">
      <w:pPr>
        <w:spacing w:before="240" w:after="240"/>
        <w:jc w:val="both"/>
        <w:rPr>
          <w:rFonts w:ascii="宋体" w:eastAsia="宋体" w:hAnsi="宋体" w:cs="宋体"/>
          <w:sz w:val="21"/>
          <w:szCs w:val="21"/>
        </w:rPr>
      </w:pPr>
      <w:r w:rsidRPr="00D7220D">
        <w:rPr>
          <w:rFonts w:ascii="宋体" w:eastAsia="宋体" w:hAnsi="宋体" w:cs="宋体"/>
          <w:sz w:val="21"/>
          <w:szCs w:val="21"/>
        </w:rPr>
        <w:t>还有一个胃不好的原因就是不运动，这个也是很普遍的。</w:t>
      </w:r>
      <w:r w:rsidR="003902A8" w:rsidRPr="00D7220D">
        <w:rPr>
          <w:rFonts w:ascii="宋体" w:eastAsia="宋体" w:hAnsi="宋体" w:cs="宋体"/>
          <w:sz w:val="21"/>
          <w:szCs w:val="21"/>
        </w:rPr>
        <w:t>不运动体现在什么地方？就是不爱吃饭，没有食欲。这</w:t>
      </w:r>
      <w:r w:rsidRPr="00D7220D">
        <w:rPr>
          <w:rFonts w:ascii="宋体" w:eastAsia="宋体" w:hAnsi="宋体" w:cs="宋体"/>
          <w:sz w:val="21"/>
          <w:szCs w:val="21"/>
        </w:rPr>
        <w:t>个年轻人多见，年轻人老爱躺着玩手机看电脑</w:t>
      </w:r>
      <w:r w:rsidR="003902A8" w:rsidRPr="00D7220D">
        <w:rPr>
          <w:rFonts w:ascii="宋体" w:eastAsia="宋体" w:hAnsi="宋体" w:cs="宋体"/>
          <w:sz w:val="21"/>
          <w:szCs w:val="21"/>
        </w:rPr>
        <w:t>，一点也不活动。很多家长</w:t>
      </w:r>
      <w:r w:rsidRPr="00D7220D">
        <w:rPr>
          <w:rFonts w:ascii="宋体" w:eastAsia="宋体" w:hAnsi="宋体" w:cs="宋体"/>
          <w:sz w:val="21"/>
          <w:szCs w:val="21"/>
        </w:rPr>
        <w:t>带着孩子来求医问药，说我这孩子一点不爱吃饭，什么原因呢？</w:t>
      </w:r>
      <w:r w:rsidR="003902A8" w:rsidRPr="00D7220D">
        <w:rPr>
          <w:rFonts w:ascii="宋体" w:eastAsia="宋体" w:hAnsi="宋体" w:cs="宋体" w:hint="eastAsia"/>
          <w:sz w:val="21"/>
          <w:szCs w:val="21"/>
        </w:rPr>
        <w:t>就</w:t>
      </w:r>
      <w:r w:rsidRPr="00D7220D">
        <w:rPr>
          <w:rFonts w:ascii="宋体" w:eastAsia="宋体" w:hAnsi="宋体" w:cs="宋体"/>
          <w:sz w:val="21"/>
          <w:szCs w:val="21"/>
        </w:rPr>
        <w:t>是因为不运动造成的</w:t>
      </w:r>
      <w:r w:rsidR="00682CB4" w:rsidRPr="00D7220D">
        <w:rPr>
          <w:rFonts w:ascii="宋体" w:eastAsia="宋体" w:hAnsi="宋体" w:cs="宋体" w:hint="eastAsia"/>
          <w:sz w:val="21"/>
          <w:szCs w:val="21"/>
        </w:rPr>
        <w:t>，</w:t>
      </w:r>
      <w:r w:rsidRPr="00D7220D">
        <w:rPr>
          <w:rFonts w:ascii="宋体" w:eastAsia="宋体" w:hAnsi="宋体" w:cs="宋体"/>
          <w:sz w:val="21"/>
          <w:szCs w:val="21"/>
        </w:rPr>
        <w:t>活动太少</w:t>
      </w:r>
      <w:r w:rsidR="0019625A" w:rsidRPr="00D7220D">
        <w:rPr>
          <w:rFonts w:ascii="宋体" w:eastAsia="宋体" w:hAnsi="宋体" w:cs="宋体" w:hint="eastAsia"/>
          <w:sz w:val="21"/>
          <w:szCs w:val="21"/>
        </w:rPr>
        <w:t>。</w:t>
      </w:r>
      <w:r w:rsidRPr="00D7220D">
        <w:rPr>
          <w:rFonts w:ascii="宋体" w:eastAsia="宋体" w:hAnsi="宋体" w:cs="宋体"/>
          <w:sz w:val="21"/>
          <w:szCs w:val="21"/>
        </w:rPr>
        <w:t>活动少了以后，气血运动不开，人体血液运</w:t>
      </w:r>
      <w:r w:rsidR="0019625A" w:rsidRPr="00D7220D">
        <w:rPr>
          <w:rFonts w:ascii="宋体" w:eastAsia="宋体" w:hAnsi="宋体" w:cs="宋体" w:hint="eastAsia"/>
          <w:sz w:val="21"/>
          <w:szCs w:val="21"/>
        </w:rPr>
        <w:t>行</w:t>
      </w:r>
      <w:r w:rsidRPr="00D7220D">
        <w:rPr>
          <w:rFonts w:ascii="宋体" w:eastAsia="宋体" w:hAnsi="宋体" w:cs="宋体"/>
          <w:sz w:val="21"/>
          <w:szCs w:val="21"/>
        </w:rPr>
        <w:t>偏慢</w:t>
      </w:r>
      <w:r w:rsidR="00A92A27" w:rsidRPr="00D7220D">
        <w:rPr>
          <w:rFonts w:ascii="宋体" w:eastAsia="宋体" w:hAnsi="宋体" w:cs="宋体" w:hint="eastAsia"/>
          <w:sz w:val="21"/>
          <w:szCs w:val="21"/>
        </w:rPr>
        <w:t>。</w:t>
      </w:r>
      <w:proofErr w:type="gramStart"/>
      <w:r w:rsidRPr="00D7220D">
        <w:rPr>
          <w:rFonts w:ascii="宋体" w:eastAsia="宋体" w:hAnsi="宋体" w:cs="宋体"/>
          <w:sz w:val="21"/>
          <w:szCs w:val="21"/>
        </w:rPr>
        <w:t>胃本身</w:t>
      </w:r>
      <w:proofErr w:type="gramEnd"/>
      <w:r w:rsidR="00A92A27" w:rsidRPr="00D7220D">
        <w:rPr>
          <w:rFonts w:ascii="宋体" w:eastAsia="宋体" w:hAnsi="宋体" w:cs="宋体" w:hint="eastAsia"/>
          <w:sz w:val="21"/>
          <w:szCs w:val="21"/>
        </w:rPr>
        <w:t>的</w:t>
      </w:r>
      <w:r w:rsidRPr="00D7220D">
        <w:rPr>
          <w:rFonts w:ascii="宋体" w:eastAsia="宋体" w:hAnsi="宋体" w:cs="宋体"/>
          <w:sz w:val="21"/>
          <w:szCs w:val="21"/>
        </w:rPr>
        <w:t>蠕动和收缩舒张都</w:t>
      </w:r>
      <w:r w:rsidR="00A92A27" w:rsidRPr="00D7220D">
        <w:rPr>
          <w:rFonts w:ascii="宋体" w:eastAsia="宋体" w:hAnsi="宋体" w:cs="宋体" w:hint="eastAsia"/>
          <w:sz w:val="21"/>
          <w:szCs w:val="21"/>
        </w:rPr>
        <w:t>是</w:t>
      </w:r>
      <w:r w:rsidRPr="00D7220D">
        <w:rPr>
          <w:rFonts w:ascii="宋体" w:eastAsia="宋体" w:hAnsi="宋体" w:cs="宋体"/>
          <w:sz w:val="21"/>
          <w:szCs w:val="21"/>
        </w:rPr>
        <w:t>具有节律性的</w:t>
      </w:r>
      <w:r w:rsidR="00A92A27" w:rsidRPr="00D7220D">
        <w:rPr>
          <w:rFonts w:ascii="宋体" w:eastAsia="宋体" w:hAnsi="宋体" w:cs="宋体" w:hint="eastAsia"/>
          <w:sz w:val="21"/>
          <w:szCs w:val="21"/>
        </w:rPr>
        <w:t>，</w:t>
      </w:r>
      <w:r w:rsidR="00A92A27" w:rsidRPr="00D7220D">
        <w:rPr>
          <w:rFonts w:ascii="宋体" w:eastAsia="宋体" w:hAnsi="宋体" w:cs="宋体"/>
          <w:sz w:val="21"/>
          <w:szCs w:val="21"/>
        </w:rPr>
        <w:t>节律性的蠕动变缓</w:t>
      </w:r>
      <w:r w:rsidRPr="00D7220D">
        <w:rPr>
          <w:rFonts w:ascii="宋体" w:eastAsia="宋体" w:hAnsi="宋体" w:cs="宋体"/>
          <w:sz w:val="21"/>
          <w:szCs w:val="21"/>
        </w:rPr>
        <w:t>造成了消化吸收功能变弱</w:t>
      </w:r>
      <w:r w:rsidR="00A92A27" w:rsidRPr="00D7220D">
        <w:rPr>
          <w:rFonts w:ascii="宋体" w:eastAsia="宋体" w:hAnsi="宋体" w:cs="宋体" w:hint="eastAsia"/>
          <w:sz w:val="21"/>
          <w:szCs w:val="21"/>
        </w:rPr>
        <w:t>。</w:t>
      </w:r>
    </w:p>
    <w:p w:rsidR="00BA2E6F" w:rsidRPr="00D7220D" w:rsidRDefault="00814875" w:rsidP="00CE6ABD">
      <w:pPr>
        <w:spacing w:before="240" w:after="240"/>
        <w:jc w:val="both"/>
        <w:rPr>
          <w:rFonts w:ascii="宋体" w:eastAsia="宋体" w:hAnsi="宋体" w:cs="宋体"/>
          <w:sz w:val="21"/>
          <w:szCs w:val="21"/>
        </w:rPr>
      </w:pPr>
      <w:r w:rsidRPr="00D7220D">
        <w:rPr>
          <w:rFonts w:ascii="宋体" w:eastAsia="宋体" w:hAnsi="宋体" w:cs="宋体"/>
          <w:sz w:val="21"/>
          <w:szCs w:val="21"/>
        </w:rPr>
        <w:t>还有一个就是小儿的</w:t>
      </w:r>
      <w:r w:rsidR="00A92A27" w:rsidRPr="00D7220D">
        <w:rPr>
          <w:rFonts w:ascii="宋体" w:eastAsia="宋体" w:hAnsi="宋体" w:cs="宋体" w:hint="eastAsia"/>
          <w:sz w:val="21"/>
          <w:szCs w:val="21"/>
        </w:rPr>
        <w:t>食积</w:t>
      </w:r>
      <w:r w:rsidRPr="00D7220D">
        <w:rPr>
          <w:rFonts w:ascii="宋体" w:eastAsia="宋体" w:hAnsi="宋体" w:cs="宋体"/>
          <w:sz w:val="21"/>
          <w:szCs w:val="21"/>
        </w:rPr>
        <w:t>，小孩多见</w:t>
      </w:r>
      <w:r w:rsidR="003B060A" w:rsidRPr="00D7220D">
        <w:rPr>
          <w:rFonts w:ascii="宋体" w:eastAsia="宋体" w:hAnsi="宋体" w:cs="宋体" w:hint="eastAsia"/>
          <w:sz w:val="21"/>
          <w:szCs w:val="21"/>
        </w:rPr>
        <w:t>。</w:t>
      </w:r>
      <w:r w:rsidR="003B060A" w:rsidRPr="00D7220D">
        <w:rPr>
          <w:rFonts w:ascii="宋体" w:eastAsia="宋体" w:hAnsi="宋体" w:cs="宋体"/>
          <w:sz w:val="21"/>
          <w:szCs w:val="21"/>
        </w:rPr>
        <w:t>小孩也有些胃疼的，多半是吃的太多太好</w:t>
      </w:r>
      <w:r w:rsidR="003B060A" w:rsidRPr="00D7220D">
        <w:rPr>
          <w:rFonts w:ascii="宋体" w:eastAsia="宋体" w:hAnsi="宋体" w:cs="宋体" w:hint="eastAsia"/>
          <w:sz w:val="21"/>
          <w:szCs w:val="21"/>
        </w:rPr>
        <w:t>，</w:t>
      </w:r>
      <w:r w:rsidRPr="00D7220D">
        <w:rPr>
          <w:rFonts w:ascii="宋体" w:eastAsia="宋体" w:hAnsi="宋体" w:cs="宋体"/>
          <w:sz w:val="21"/>
          <w:szCs w:val="21"/>
        </w:rPr>
        <w:t>超过了胃的承受能力</w:t>
      </w:r>
      <w:r w:rsidR="003B060A" w:rsidRPr="00D7220D">
        <w:rPr>
          <w:rFonts w:ascii="宋体" w:eastAsia="宋体" w:hAnsi="宋体" w:cs="宋体" w:hint="eastAsia"/>
          <w:sz w:val="21"/>
          <w:szCs w:val="21"/>
        </w:rPr>
        <w:t>，</w:t>
      </w:r>
      <w:r w:rsidRPr="00D7220D">
        <w:rPr>
          <w:rFonts w:ascii="宋体" w:eastAsia="宋体" w:hAnsi="宋体" w:cs="宋体"/>
          <w:sz w:val="21"/>
          <w:szCs w:val="21"/>
        </w:rPr>
        <w:t>胃就一下子崩盘了，</w:t>
      </w:r>
      <w:r w:rsidR="003B060A" w:rsidRPr="00D7220D">
        <w:rPr>
          <w:rFonts w:ascii="宋体" w:eastAsia="宋体" w:hAnsi="宋体" w:cs="宋体"/>
          <w:sz w:val="21"/>
          <w:szCs w:val="21"/>
        </w:rPr>
        <w:t>这些东西</w:t>
      </w:r>
      <w:r w:rsidRPr="00D7220D">
        <w:rPr>
          <w:rFonts w:ascii="宋体" w:eastAsia="宋体" w:hAnsi="宋体" w:cs="宋体"/>
          <w:sz w:val="21"/>
          <w:szCs w:val="21"/>
        </w:rPr>
        <w:t>就会</w:t>
      </w:r>
      <w:r w:rsidR="003B060A" w:rsidRPr="00D7220D">
        <w:rPr>
          <w:rFonts w:ascii="宋体" w:eastAsia="宋体" w:hAnsi="宋体" w:cs="宋体"/>
          <w:sz w:val="21"/>
          <w:szCs w:val="21"/>
        </w:rPr>
        <w:t>卡</w:t>
      </w:r>
      <w:r w:rsidRPr="00D7220D">
        <w:rPr>
          <w:rFonts w:ascii="宋体" w:eastAsia="宋体" w:hAnsi="宋体" w:cs="宋体"/>
          <w:sz w:val="21"/>
          <w:szCs w:val="21"/>
        </w:rPr>
        <w:t>在</w:t>
      </w:r>
      <w:r w:rsidR="003B060A" w:rsidRPr="00D7220D">
        <w:rPr>
          <w:rFonts w:ascii="宋体" w:eastAsia="宋体" w:hAnsi="宋体" w:cs="宋体" w:hint="eastAsia"/>
          <w:sz w:val="21"/>
          <w:szCs w:val="21"/>
        </w:rPr>
        <w:t>胃脘</w:t>
      </w:r>
      <w:r w:rsidRPr="00D7220D">
        <w:rPr>
          <w:rFonts w:ascii="宋体" w:eastAsia="宋体" w:hAnsi="宋体" w:cs="宋体"/>
          <w:sz w:val="21"/>
          <w:szCs w:val="21"/>
        </w:rPr>
        <w:t xml:space="preserve">这里，阻住了胃的通畅就会产生胃痛。 </w:t>
      </w:r>
    </w:p>
    <w:p w:rsidR="00BA2E6F" w:rsidRPr="00D7220D" w:rsidRDefault="00814875" w:rsidP="00CE6ABD">
      <w:pPr>
        <w:spacing w:before="240" w:after="240"/>
        <w:jc w:val="both"/>
        <w:rPr>
          <w:rFonts w:ascii="宋体" w:eastAsia="宋体" w:hAnsi="宋体" w:cs="宋体"/>
          <w:sz w:val="21"/>
          <w:szCs w:val="21"/>
        </w:rPr>
      </w:pPr>
      <w:r w:rsidRPr="00D7220D">
        <w:rPr>
          <w:rFonts w:ascii="宋体" w:eastAsia="宋体" w:hAnsi="宋体" w:cs="宋体"/>
          <w:sz w:val="21"/>
          <w:szCs w:val="21"/>
        </w:rPr>
        <w:t>还有一些口中有异味的</w:t>
      </w:r>
      <w:r w:rsidR="00DD2E86" w:rsidRPr="00D7220D">
        <w:rPr>
          <w:rFonts w:ascii="宋体" w:eastAsia="宋体" w:hAnsi="宋体" w:cs="宋体" w:hint="eastAsia"/>
          <w:sz w:val="21"/>
          <w:szCs w:val="21"/>
        </w:rPr>
        <w:t>、</w:t>
      </w:r>
      <w:r w:rsidRPr="00D7220D">
        <w:rPr>
          <w:rFonts w:ascii="宋体" w:eastAsia="宋体" w:hAnsi="宋体" w:cs="宋体"/>
          <w:sz w:val="21"/>
          <w:szCs w:val="21"/>
        </w:rPr>
        <w:t>口臭的</w:t>
      </w:r>
      <w:r w:rsidR="00DD2E86" w:rsidRPr="00D7220D">
        <w:rPr>
          <w:rFonts w:ascii="宋体" w:eastAsia="宋体" w:hAnsi="宋体" w:cs="宋体" w:hint="eastAsia"/>
          <w:sz w:val="21"/>
          <w:szCs w:val="21"/>
        </w:rPr>
        <w:t>、</w:t>
      </w:r>
      <w:r w:rsidRPr="00D7220D">
        <w:rPr>
          <w:rFonts w:ascii="宋体" w:eastAsia="宋体" w:hAnsi="宋体" w:cs="宋体"/>
          <w:sz w:val="21"/>
          <w:szCs w:val="21"/>
        </w:rPr>
        <w:t>口里发苦的</w:t>
      </w:r>
      <w:r w:rsidR="00DD2E86" w:rsidRPr="00D7220D">
        <w:rPr>
          <w:rFonts w:ascii="宋体" w:eastAsia="宋体" w:hAnsi="宋体" w:cs="宋体" w:hint="eastAsia"/>
          <w:sz w:val="21"/>
          <w:szCs w:val="21"/>
        </w:rPr>
        <w:t>，</w:t>
      </w:r>
      <w:r w:rsidRPr="00D7220D">
        <w:rPr>
          <w:rFonts w:ascii="宋体" w:eastAsia="宋体" w:hAnsi="宋体" w:cs="宋体"/>
          <w:sz w:val="21"/>
          <w:szCs w:val="21"/>
        </w:rPr>
        <w:t>还有口里边</w:t>
      </w:r>
      <w:proofErr w:type="gramStart"/>
      <w:r w:rsidRPr="00D7220D">
        <w:rPr>
          <w:rFonts w:ascii="宋体" w:eastAsia="宋体" w:hAnsi="宋体" w:cs="宋体"/>
          <w:sz w:val="21"/>
          <w:szCs w:val="21"/>
        </w:rPr>
        <w:t>黏</w:t>
      </w:r>
      <w:proofErr w:type="gramEnd"/>
      <w:r w:rsidRPr="00D7220D">
        <w:rPr>
          <w:rFonts w:ascii="宋体" w:eastAsia="宋体" w:hAnsi="宋体" w:cs="宋体"/>
          <w:sz w:val="21"/>
          <w:szCs w:val="21"/>
        </w:rPr>
        <w:t>的，总是觉得</w:t>
      </w:r>
      <w:r w:rsidR="00DD2E86" w:rsidRPr="00D7220D">
        <w:rPr>
          <w:rFonts w:ascii="宋体" w:eastAsia="宋体" w:hAnsi="宋体" w:cs="宋体" w:hint="eastAsia"/>
          <w:sz w:val="21"/>
          <w:szCs w:val="21"/>
        </w:rPr>
        <w:t>口</w:t>
      </w:r>
      <w:r w:rsidRPr="00D7220D">
        <w:rPr>
          <w:rFonts w:ascii="宋体" w:eastAsia="宋体" w:hAnsi="宋体" w:cs="宋体"/>
          <w:sz w:val="21"/>
          <w:szCs w:val="21"/>
        </w:rPr>
        <w:t>里边很</w:t>
      </w:r>
      <w:proofErr w:type="gramStart"/>
      <w:r w:rsidRPr="00D7220D">
        <w:rPr>
          <w:rFonts w:ascii="宋体" w:eastAsia="宋体" w:hAnsi="宋体" w:cs="宋体"/>
          <w:sz w:val="21"/>
          <w:szCs w:val="21"/>
        </w:rPr>
        <w:t>黏</w:t>
      </w:r>
      <w:proofErr w:type="gramEnd"/>
      <w:r w:rsidRPr="00D7220D">
        <w:rPr>
          <w:rFonts w:ascii="宋体" w:eastAsia="宋体" w:hAnsi="宋体" w:cs="宋体"/>
          <w:sz w:val="21"/>
          <w:szCs w:val="21"/>
        </w:rPr>
        <w:t>不清爽，这些都是缺乏运动造成的。病因就说这三条，</w:t>
      </w:r>
      <w:r w:rsidR="00182B7C" w:rsidRPr="00D7220D">
        <w:rPr>
          <w:rFonts w:ascii="宋体" w:eastAsia="宋体" w:hAnsi="宋体" w:cs="宋体"/>
          <w:sz w:val="21"/>
          <w:szCs w:val="21"/>
        </w:rPr>
        <w:t>第一个是情志，生气着急这</w:t>
      </w:r>
      <w:r w:rsidRPr="00D7220D">
        <w:rPr>
          <w:rFonts w:ascii="宋体" w:eastAsia="宋体" w:hAnsi="宋体" w:cs="宋体"/>
          <w:sz w:val="21"/>
          <w:szCs w:val="21"/>
        </w:rPr>
        <w:t>些。第二个饮食</w:t>
      </w:r>
      <w:r w:rsidR="0005454A">
        <w:rPr>
          <w:rFonts w:ascii="宋体" w:eastAsia="宋体" w:hAnsi="宋体" w:cs="宋体" w:hint="eastAsia"/>
          <w:sz w:val="21"/>
          <w:szCs w:val="21"/>
        </w:rPr>
        <w:t>不节</w:t>
      </w:r>
      <w:r w:rsidRPr="00D7220D">
        <w:rPr>
          <w:rFonts w:ascii="宋体" w:eastAsia="宋体" w:hAnsi="宋体" w:cs="宋体"/>
          <w:sz w:val="21"/>
          <w:szCs w:val="21"/>
        </w:rPr>
        <w:t>和饮酒。第三个是不运动</w:t>
      </w:r>
      <w:r w:rsidR="00307BCB" w:rsidRPr="00D7220D">
        <w:rPr>
          <w:rFonts w:ascii="宋体" w:eastAsia="宋体" w:hAnsi="宋体" w:cs="宋体" w:hint="eastAsia"/>
          <w:sz w:val="21"/>
          <w:szCs w:val="21"/>
        </w:rPr>
        <w:t>。</w:t>
      </w:r>
      <w:r w:rsidRPr="00D7220D">
        <w:rPr>
          <w:rFonts w:ascii="宋体" w:eastAsia="宋体" w:hAnsi="宋体" w:cs="宋体"/>
          <w:sz w:val="21"/>
          <w:szCs w:val="21"/>
        </w:rPr>
        <w:t>最后再简单说一下对治方法，对治胃不好的好的方法，第一个就是咱们说的四</w:t>
      </w:r>
      <w:r w:rsidR="00F46D50">
        <w:rPr>
          <w:rFonts w:ascii="宋体" w:eastAsia="宋体" w:hAnsi="宋体" w:cs="宋体" w:hint="eastAsia"/>
          <w:sz w:val="21"/>
          <w:szCs w:val="21"/>
        </w:rPr>
        <w:t>举</w:t>
      </w:r>
      <w:r w:rsidRPr="00D7220D">
        <w:rPr>
          <w:rFonts w:ascii="宋体" w:eastAsia="宋体" w:hAnsi="宋体" w:cs="宋体"/>
          <w:sz w:val="21"/>
          <w:szCs w:val="21"/>
        </w:rPr>
        <w:t>和三扩</w:t>
      </w:r>
      <w:r w:rsidR="00F46D50">
        <w:rPr>
          <w:rFonts w:ascii="宋体" w:eastAsia="宋体" w:hAnsi="宋体" w:cs="宋体" w:hint="eastAsia"/>
          <w:sz w:val="21"/>
          <w:szCs w:val="21"/>
        </w:rPr>
        <w:t>，</w:t>
      </w:r>
      <w:r w:rsidRPr="00D7220D">
        <w:rPr>
          <w:rFonts w:ascii="宋体" w:eastAsia="宋体" w:hAnsi="宋体" w:cs="宋体"/>
          <w:sz w:val="21"/>
          <w:szCs w:val="21"/>
        </w:rPr>
        <w:t>活动上肢的动作对</w:t>
      </w:r>
      <w:proofErr w:type="gramStart"/>
      <w:r w:rsidRPr="00D7220D">
        <w:rPr>
          <w:rFonts w:ascii="宋体" w:eastAsia="宋体" w:hAnsi="宋体" w:cs="宋体"/>
          <w:sz w:val="21"/>
          <w:szCs w:val="21"/>
        </w:rPr>
        <w:t>胃特别</w:t>
      </w:r>
      <w:proofErr w:type="gramEnd"/>
      <w:r w:rsidRPr="00D7220D">
        <w:rPr>
          <w:rFonts w:ascii="宋体" w:eastAsia="宋体" w:hAnsi="宋体" w:cs="宋体"/>
          <w:sz w:val="21"/>
          <w:szCs w:val="21"/>
        </w:rPr>
        <w:t>好</w:t>
      </w:r>
      <w:r w:rsidR="00F46D50">
        <w:rPr>
          <w:rFonts w:ascii="宋体" w:eastAsia="宋体" w:hAnsi="宋体" w:cs="宋体" w:hint="eastAsia"/>
          <w:sz w:val="21"/>
          <w:szCs w:val="21"/>
        </w:rPr>
        <w:t>。</w:t>
      </w:r>
      <w:r w:rsidR="00F46D50" w:rsidRPr="00D7220D">
        <w:rPr>
          <w:rFonts w:ascii="宋体" w:eastAsia="宋体" w:hAnsi="宋体" w:cs="宋体"/>
          <w:sz w:val="21"/>
          <w:szCs w:val="21"/>
        </w:rPr>
        <w:t>通过往两边抻拉，</w:t>
      </w:r>
      <w:r w:rsidR="00F46D50" w:rsidRPr="00D7220D">
        <w:rPr>
          <w:rFonts w:ascii="宋体" w:eastAsia="宋体" w:hAnsi="宋体" w:cs="宋体" w:hint="eastAsia"/>
          <w:sz w:val="21"/>
          <w:szCs w:val="21"/>
        </w:rPr>
        <w:t>不停地</w:t>
      </w:r>
      <w:r w:rsidR="00F46D50" w:rsidRPr="00D7220D">
        <w:rPr>
          <w:rFonts w:ascii="宋体" w:eastAsia="宋体" w:hAnsi="宋体" w:cs="宋体"/>
          <w:sz w:val="21"/>
          <w:szCs w:val="21"/>
        </w:rPr>
        <w:t>抻拉</w:t>
      </w:r>
      <w:r w:rsidR="00F46D50" w:rsidRPr="00D7220D">
        <w:rPr>
          <w:rFonts w:ascii="宋体" w:eastAsia="宋体" w:hAnsi="宋体" w:cs="宋体" w:hint="eastAsia"/>
          <w:sz w:val="21"/>
          <w:szCs w:val="21"/>
        </w:rPr>
        <w:t>，</w:t>
      </w:r>
      <w:r w:rsidR="00F46D50" w:rsidRPr="00D7220D">
        <w:rPr>
          <w:rFonts w:ascii="宋体" w:eastAsia="宋体" w:hAnsi="宋体" w:cs="宋体"/>
          <w:sz w:val="21"/>
          <w:szCs w:val="21"/>
        </w:rPr>
        <w:t>能够有效</w:t>
      </w:r>
      <w:r w:rsidR="00F46D50" w:rsidRPr="00D7220D">
        <w:rPr>
          <w:rFonts w:ascii="宋体" w:eastAsia="宋体" w:hAnsi="宋体" w:cs="宋体" w:hint="eastAsia"/>
          <w:sz w:val="21"/>
          <w:szCs w:val="21"/>
        </w:rPr>
        <w:t>地</w:t>
      </w:r>
      <w:r w:rsidR="00F46D50" w:rsidRPr="00D7220D">
        <w:rPr>
          <w:rFonts w:ascii="宋体" w:eastAsia="宋体" w:hAnsi="宋体" w:cs="宋体"/>
          <w:sz w:val="21"/>
          <w:szCs w:val="21"/>
        </w:rPr>
        <w:t>拉扯到胃部心</w:t>
      </w:r>
      <w:r w:rsidR="00F46D50">
        <w:rPr>
          <w:rFonts w:ascii="宋体" w:eastAsia="宋体" w:hAnsi="宋体" w:cs="宋体"/>
          <w:sz w:val="21"/>
          <w:szCs w:val="21"/>
        </w:rPr>
        <w:t>下</w:t>
      </w:r>
      <w:r w:rsidR="00F46D50" w:rsidRPr="00D7220D">
        <w:rPr>
          <w:rFonts w:ascii="宋体" w:eastAsia="宋体" w:hAnsi="宋体" w:cs="宋体"/>
          <w:sz w:val="21"/>
          <w:szCs w:val="21"/>
        </w:rPr>
        <w:t>这些周围的组织</w:t>
      </w:r>
      <w:r w:rsidR="00F46D50">
        <w:rPr>
          <w:rFonts w:ascii="宋体" w:eastAsia="宋体" w:hAnsi="宋体" w:cs="宋体" w:hint="eastAsia"/>
          <w:sz w:val="21"/>
          <w:szCs w:val="21"/>
        </w:rPr>
        <w:t>，</w:t>
      </w:r>
      <w:r w:rsidR="00F46D50" w:rsidRPr="00D7220D">
        <w:rPr>
          <w:rFonts w:ascii="宋体" w:eastAsia="宋体" w:hAnsi="宋体" w:cs="宋体"/>
          <w:sz w:val="21"/>
          <w:szCs w:val="21"/>
        </w:rPr>
        <w:t>能够把它被压的</w:t>
      </w:r>
      <w:r w:rsidR="00F46D50">
        <w:rPr>
          <w:rFonts w:ascii="宋体" w:eastAsia="宋体" w:hAnsi="宋体" w:cs="宋体" w:hint="eastAsia"/>
          <w:sz w:val="21"/>
          <w:szCs w:val="21"/>
        </w:rPr>
        <w:t>，</w:t>
      </w:r>
      <w:r w:rsidR="00F46D50" w:rsidRPr="00D7220D">
        <w:rPr>
          <w:rFonts w:ascii="宋体" w:eastAsia="宋体" w:hAnsi="宋体" w:cs="宋体"/>
          <w:sz w:val="21"/>
          <w:szCs w:val="21"/>
        </w:rPr>
        <w:t>失去的</w:t>
      </w:r>
      <w:r w:rsidR="00F46D50">
        <w:rPr>
          <w:rFonts w:ascii="宋体" w:eastAsia="宋体" w:hAnsi="宋体" w:cs="宋体"/>
          <w:sz w:val="21"/>
          <w:szCs w:val="21"/>
        </w:rPr>
        <w:t>空间给它慢慢</w:t>
      </w:r>
      <w:r w:rsidR="00ED3027">
        <w:rPr>
          <w:rFonts w:ascii="宋体" w:eastAsia="宋体" w:hAnsi="宋体" w:cs="宋体" w:hint="eastAsia"/>
          <w:sz w:val="21"/>
          <w:szCs w:val="21"/>
        </w:rPr>
        <w:t>地</w:t>
      </w:r>
      <w:r w:rsidR="00F46D50" w:rsidRPr="00D7220D">
        <w:rPr>
          <w:rFonts w:ascii="宋体" w:eastAsia="宋体" w:hAnsi="宋体" w:cs="宋体"/>
          <w:sz w:val="21"/>
          <w:szCs w:val="21"/>
        </w:rPr>
        <w:t>抻拉回来，恢复</w:t>
      </w:r>
      <w:r w:rsidR="00F46D50" w:rsidRPr="00D7220D">
        <w:rPr>
          <w:rFonts w:ascii="宋体" w:eastAsia="宋体" w:hAnsi="宋体" w:cs="宋体" w:hint="eastAsia"/>
          <w:sz w:val="21"/>
          <w:szCs w:val="21"/>
        </w:rPr>
        <w:t>胃</w:t>
      </w:r>
      <w:r w:rsidR="00F46D50" w:rsidRPr="00D7220D">
        <w:rPr>
          <w:rFonts w:ascii="宋体" w:eastAsia="宋体" w:hAnsi="宋体" w:cs="宋体"/>
          <w:sz w:val="21"/>
          <w:szCs w:val="21"/>
        </w:rPr>
        <w:t>的</w:t>
      </w:r>
      <w:r w:rsidR="00F46D50" w:rsidRPr="00D7220D">
        <w:rPr>
          <w:rFonts w:ascii="宋体" w:eastAsia="宋体" w:hAnsi="宋体" w:cs="宋体" w:hint="eastAsia"/>
          <w:sz w:val="21"/>
          <w:szCs w:val="21"/>
        </w:rPr>
        <w:t>生机</w:t>
      </w:r>
      <w:r w:rsidR="00F46D50" w:rsidRPr="00D7220D">
        <w:rPr>
          <w:rFonts w:ascii="宋体" w:eastAsia="宋体" w:hAnsi="宋体" w:cs="宋体"/>
          <w:sz w:val="21"/>
          <w:szCs w:val="21"/>
        </w:rPr>
        <w:t>。还有就是跨步走和高抬腿走</w:t>
      </w:r>
      <w:r w:rsidR="00F46D50" w:rsidRPr="00D7220D">
        <w:rPr>
          <w:rFonts w:ascii="宋体" w:eastAsia="宋体" w:hAnsi="宋体" w:cs="宋体" w:hint="eastAsia"/>
          <w:sz w:val="21"/>
          <w:szCs w:val="21"/>
        </w:rPr>
        <w:t>。</w:t>
      </w:r>
      <w:r w:rsidR="00F46D50">
        <w:rPr>
          <w:rFonts w:ascii="宋体" w:eastAsia="宋体" w:hAnsi="宋体" w:cs="宋体"/>
          <w:sz w:val="21"/>
          <w:szCs w:val="21"/>
        </w:rPr>
        <w:t>高抬腿走</w:t>
      </w:r>
      <w:r w:rsidRPr="00D7220D">
        <w:rPr>
          <w:rFonts w:ascii="宋体" w:eastAsia="宋体" w:hAnsi="宋体" w:cs="宋体"/>
          <w:sz w:val="21"/>
          <w:szCs w:val="21"/>
        </w:rPr>
        <w:t>能够很好的</w:t>
      </w:r>
      <w:r w:rsidR="00341956" w:rsidRPr="00D7220D">
        <w:rPr>
          <w:rFonts w:ascii="宋体" w:eastAsia="宋体" w:hAnsi="宋体" w:cs="宋体"/>
          <w:sz w:val="21"/>
          <w:szCs w:val="21"/>
        </w:rPr>
        <w:t>抻</w:t>
      </w:r>
      <w:proofErr w:type="gramStart"/>
      <w:r w:rsidR="00341956" w:rsidRPr="00D7220D">
        <w:rPr>
          <w:rFonts w:ascii="宋体" w:eastAsia="宋体" w:hAnsi="宋体" w:cs="宋体"/>
          <w:sz w:val="21"/>
          <w:szCs w:val="21"/>
        </w:rPr>
        <w:t>拉</w:t>
      </w:r>
      <w:r w:rsidRPr="00D7220D">
        <w:rPr>
          <w:rFonts w:ascii="宋体" w:eastAsia="宋体" w:hAnsi="宋体" w:cs="宋体"/>
          <w:sz w:val="21"/>
          <w:szCs w:val="21"/>
        </w:rPr>
        <w:t>处于</w:t>
      </w:r>
      <w:proofErr w:type="gramEnd"/>
      <w:r w:rsidRPr="00D7220D">
        <w:rPr>
          <w:rFonts w:ascii="宋体" w:eastAsia="宋体" w:hAnsi="宋体" w:cs="宋体"/>
          <w:sz w:val="21"/>
          <w:szCs w:val="21"/>
        </w:rPr>
        <w:t>身体前侧的足阳明胃经，经络相连，能够间接</w:t>
      </w:r>
      <w:r w:rsidR="00ED3027">
        <w:rPr>
          <w:rFonts w:ascii="宋体" w:eastAsia="宋体" w:hAnsi="宋体" w:cs="宋体" w:hint="eastAsia"/>
          <w:sz w:val="21"/>
          <w:szCs w:val="21"/>
        </w:rPr>
        <w:t>地</w:t>
      </w:r>
      <w:r w:rsidR="00341956" w:rsidRPr="00D7220D">
        <w:rPr>
          <w:rFonts w:ascii="宋体" w:eastAsia="宋体" w:hAnsi="宋体" w:cs="宋体"/>
          <w:sz w:val="21"/>
          <w:szCs w:val="21"/>
        </w:rPr>
        <w:t>抻拉</w:t>
      </w:r>
      <w:r w:rsidRPr="00D7220D">
        <w:rPr>
          <w:rFonts w:ascii="宋体" w:eastAsia="宋体" w:hAnsi="宋体" w:cs="宋体"/>
          <w:sz w:val="21"/>
          <w:szCs w:val="21"/>
        </w:rPr>
        <w:t>到</w:t>
      </w:r>
      <w:r w:rsidR="00341956" w:rsidRPr="00D7220D">
        <w:rPr>
          <w:rFonts w:ascii="宋体" w:eastAsia="宋体" w:hAnsi="宋体" w:cs="宋体" w:hint="eastAsia"/>
          <w:sz w:val="21"/>
          <w:szCs w:val="21"/>
        </w:rPr>
        <w:t>胃</w:t>
      </w:r>
      <w:r w:rsidR="00ED3027">
        <w:rPr>
          <w:rFonts w:ascii="宋体" w:eastAsia="宋体" w:hAnsi="宋体" w:cs="宋体" w:hint="eastAsia"/>
          <w:sz w:val="21"/>
          <w:szCs w:val="21"/>
        </w:rPr>
        <w:t>，</w:t>
      </w:r>
      <w:r w:rsidRPr="00D7220D">
        <w:rPr>
          <w:rFonts w:ascii="宋体" w:eastAsia="宋体" w:hAnsi="宋体" w:cs="宋体"/>
          <w:sz w:val="21"/>
          <w:szCs w:val="21"/>
        </w:rPr>
        <w:t>来改善胃的情况。</w:t>
      </w:r>
    </w:p>
    <w:p w:rsidR="00991645" w:rsidRPr="00D7220D" w:rsidRDefault="00D7220D" w:rsidP="00CE6ABD">
      <w:pPr>
        <w:spacing w:before="240" w:after="240"/>
        <w:jc w:val="both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/>
          <w:sz w:val="21"/>
          <w:szCs w:val="21"/>
        </w:rPr>
        <w:t>好</w:t>
      </w:r>
      <w:r w:rsidR="00814875" w:rsidRPr="00D7220D">
        <w:rPr>
          <w:rFonts w:ascii="宋体" w:eastAsia="宋体" w:hAnsi="宋体" w:cs="宋体"/>
          <w:sz w:val="21"/>
          <w:szCs w:val="21"/>
        </w:rPr>
        <w:t>，我先说这么多。</w:t>
      </w:r>
      <w:r>
        <w:rPr>
          <w:rFonts w:ascii="宋体" w:eastAsia="宋体" w:hAnsi="宋体" w:cs="宋体" w:hint="eastAsia"/>
          <w:sz w:val="21"/>
          <w:szCs w:val="21"/>
        </w:rPr>
        <w:t>接下</w:t>
      </w:r>
      <w:r w:rsidR="00814875" w:rsidRPr="00D7220D">
        <w:rPr>
          <w:rFonts w:ascii="宋体" w:eastAsia="宋体" w:hAnsi="宋体" w:cs="宋体"/>
          <w:sz w:val="21"/>
          <w:szCs w:val="21"/>
        </w:rPr>
        <w:t>来看一下这些问题，</w:t>
      </w:r>
      <w:r>
        <w:rPr>
          <w:rFonts w:ascii="宋体" w:eastAsia="宋体" w:hAnsi="宋体" w:cs="宋体" w:hint="eastAsia"/>
          <w:sz w:val="21"/>
          <w:szCs w:val="21"/>
        </w:rPr>
        <w:t>我</w:t>
      </w:r>
      <w:r w:rsidR="00814875" w:rsidRPr="00D7220D">
        <w:rPr>
          <w:rFonts w:ascii="宋体" w:eastAsia="宋体" w:hAnsi="宋体" w:cs="宋体"/>
          <w:sz w:val="21"/>
          <w:szCs w:val="21"/>
        </w:rPr>
        <w:t>挨个说一下。</w:t>
      </w:r>
    </w:p>
    <w:p w:rsidR="00991645" w:rsidRPr="007E6AA9" w:rsidRDefault="00991645" w:rsidP="007E6AA9">
      <w:pPr>
        <w:pStyle w:val="a3"/>
        <w:numPr>
          <w:ilvl w:val="0"/>
          <w:numId w:val="4"/>
        </w:numPr>
        <w:spacing w:before="240" w:after="240"/>
        <w:ind w:firstLineChars="0"/>
        <w:jc w:val="both"/>
        <w:rPr>
          <w:sz w:val="21"/>
          <w:szCs w:val="21"/>
        </w:rPr>
      </w:pPr>
      <w:r w:rsidRPr="007E6AA9">
        <w:rPr>
          <w:sz w:val="21"/>
          <w:szCs w:val="21"/>
        </w:rPr>
        <w:t>如意，陕西，早上起床后打喷嚏，流鼻涕，其他时间没有</w:t>
      </w:r>
      <w:r w:rsidR="003D2CEF" w:rsidRPr="007E6AA9">
        <w:rPr>
          <w:rFonts w:hint="eastAsia"/>
          <w:sz w:val="21"/>
          <w:szCs w:val="21"/>
        </w:rPr>
        <w:t>。</w:t>
      </w:r>
    </w:p>
    <w:p w:rsidR="00991645" w:rsidRPr="007E6AA9" w:rsidRDefault="00991645" w:rsidP="007E6AA9">
      <w:pPr>
        <w:pStyle w:val="a3"/>
        <w:numPr>
          <w:ilvl w:val="0"/>
          <w:numId w:val="4"/>
        </w:numPr>
        <w:spacing w:before="240" w:after="240"/>
        <w:ind w:firstLineChars="0"/>
        <w:jc w:val="both"/>
        <w:rPr>
          <w:rFonts w:ascii="宋体" w:eastAsia="宋体" w:hAnsi="宋体" w:cs="宋体"/>
          <w:sz w:val="21"/>
          <w:szCs w:val="21"/>
        </w:rPr>
      </w:pPr>
      <w:proofErr w:type="gramStart"/>
      <w:r w:rsidRPr="007E6AA9">
        <w:rPr>
          <w:sz w:val="21"/>
          <w:szCs w:val="21"/>
        </w:rPr>
        <w:lastRenderedPageBreak/>
        <w:t>娟</w:t>
      </w:r>
      <w:proofErr w:type="gramEnd"/>
      <w:r w:rsidRPr="007E6AA9">
        <w:rPr>
          <w:sz w:val="21"/>
          <w:szCs w:val="21"/>
        </w:rPr>
        <w:t>，北京，牙龈出血，牙龈萎缩什么原因？</w:t>
      </w:r>
    </w:p>
    <w:p w:rsidR="00D7220D" w:rsidRPr="007E6AA9" w:rsidRDefault="00D7220D" w:rsidP="007E6AA9">
      <w:pPr>
        <w:pStyle w:val="a3"/>
        <w:numPr>
          <w:ilvl w:val="0"/>
          <w:numId w:val="4"/>
        </w:numPr>
        <w:spacing w:before="240" w:after="240"/>
        <w:ind w:firstLineChars="0"/>
        <w:jc w:val="both"/>
        <w:rPr>
          <w:sz w:val="21"/>
          <w:szCs w:val="21"/>
        </w:rPr>
      </w:pPr>
      <w:r w:rsidRPr="007E6AA9">
        <w:rPr>
          <w:sz w:val="21"/>
          <w:szCs w:val="21"/>
        </w:rPr>
        <w:t>常缘</w:t>
      </w:r>
      <w:r w:rsidRPr="007E6AA9">
        <w:rPr>
          <w:sz w:val="21"/>
          <w:szCs w:val="21"/>
        </w:rPr>
        <w:t> </w:t>
      </w:r>
      <w:r w:rsidRPr="007E6AA9">
        <w:rPr>
          <w:sz w:val="21"/>
          <w:szCs w:val="21"/>
        </w:rPr>
        <w:t>儿子</w:t>
      </w:r>
      <w:r w:rsidRPr="007E6AA9">
        <w:rPr>
          <w:sz w:val="21"/>
          <w:szCs w:val="21"/>
        </w:rPr>
        <w:t>  </w:t>
      </w:r>
      <w:r w:rsidRPr="007E6AA9">
        <w:rPr>
          <w:sz w:val="21"/>
          <w:szCs w:val="21"/>
        </w:rPr>
        <w:t>合肥</w:t>
      </w:r>
      <w:r w:rsidRPr="007E6AA9">
        <w:rPr>
          <w:sz w:val="21"/>
          <w:szCs w:val="21"/>
        </w:rPr>
        <w:t>  </w:t>
      </w:r>
      <w:r w:rsidRPr="007E6AA9">
        <w:rPr>
          <w:sz w:val="21"/>
          <w:szCs w:val="21"/>
        </w:rPr>
        <w:t>睡到凌晨</w:t>
      </w:r>
      <w:r w:rsidRPr="007E6AA9">
        <w:rPr>
          <w:sz w:val="21"/>
          <w:szCs w:val="21"/>
        </w:rPr>
        <w:t>1-2</w:t>
      </w:r>
      <w:r w:rsidRPr="007E6AA9">
        <w:rPr>
          <w:sz w:val="21"/>
          <w:szCs w:val="21"/>
        </w:rPr>
        <w:t>点鼻子流血，平常偶尔也流血。</w:t>
      </w:r>
    </w:p>
    <w:p w:rsidR="00D7220D" w:rsidRPr="007E6AA9" w:rsidRDefault="00D7220D" w:rsidP="007E6AA9">
      <w:pPr>
        <w:pStyle w:val="a3"/>
        <w:numPr>
          <w:ilvl w:val="0"/>
          <w:numId w:val="4"/>
        </w:numPr>
        <w:spacing w:before="240" w:after="240"/>
        <w:ind w:firstLineChars="0"/>
        <w:jc w:val="both"/>
        <w:rPr>
          <w:rFonts w:ascii="宋体" w:eastAsia="宋体" w:hAnsi="宋体" w:cs="宋体"/>
          <w:sz w:val="21"/>
          <w:szCs w:val="21"/>
        </w:rPr>
      </w:pPr>
      <w:proofErr w:type="gramStart"/>
      <w:r w:rsidRPr="007E6AA9">
        <w:rPr>
          <w:sz w:val="21"/>
          <w:szCs w:val="21"/>
        </w:rPr>
        <w:t>常缘</w:t>
      </w:r>
      <w:proofErr w:type="gramEnd"/>
      <w:r w:rsidR="0078134E" w:rsidRPr="007E6AA9">
        <w:rPr>
          <w:rFonts w:hint="eastAsia"/>
          <w:sz w:val="21"/>
          <w:szCs w:val="21"/>
        </w:rPr>
        <w:t xml:space="preserve"> </w:t>
      </w:r>
      <w:r w:rsidRPr="007E6AA9">
        <w:rPr>
          <w:sz w:val="21"/>
          <w:szCs w:val="21"/>
        </w:rPr>
        <w:t>合肥</w:t>
      </w:r>
      <w:r w:rsidRPr="007E6AA9">
        <w:rPr>
          <w:sz w:val="21"/>
          <w:szCs w:val="21"/>
        </w:rPr>
        <w:t>  </w:t>
      </w:r>
      <w:r w:rsidRPr="007E6AA9">
        <w:rPr>
          <w:sz w:val="21"/>
          <w:szCs w:val="21"/>
        </w:rPr>
        <w:t>脚气，脚趾右脚</w:t>
      </w:r>
      <w:proofErr w:type="gramStart"/>
      <w:r w:rsidRPr="007E6AA9">
        <w:rPr>
          <w:sz w:val="21"/>
          <w:szCs w:val="21"/>
        </w:rPr>
        <w:t>腹</w:t>
      </w:r>
      <w:proofErr w:type="gramEnd"/>
      <w:r w:rsidRPr="007E6AA9">
        <w:rPr>
          <w:sz w:val="21"/>
          <w:szCs w:val="21"/>
        </w:rPr>
        <w:t>溃烂、痒、水泡。</w:t>
      </w:r>
    </w:p>
    <w:p w:rsidR="00D7220D" w:rsidRPr="007E6AA9" w:rsidRDefault="00D7220D" w:rsidP="007E6AA9">
      <w:pPr>
        <w:pStyle w:val="a3"/>
        <w:numPr>
          <w:ilvl w:val="0"/>
          <w:numId w:val="4"/>
        </w:numPr>
        <w:spacing w:before="240" w:after="240"/>
        <w:ind w:firstLineChars="0"/>
        <w:jc w:val="both"/>
        <w:rPr>
          <w:rFonts w:ascii="宋体" w:eastAsia="宋体" w:hAnsi="宋体" w:cs="宋体"/>
          <w:sz w:val="21"/>
          <w:szCs w:val="21"/>
        </w:rPr>
      </w:pPr>
      <w:r w:rsidRPr="007E6AA9">
        <w:rPr>
          <w:sz w:val="21"/>
          <w:szCs w:val="21"/>
        </w:rPr>
        <w:t>豆豆</w:t>
      </w:r>
      <w:r w:rsidRPr="007E6AA9">
        <w:rPr>
          <w:sz w:val="21"/>
          <w:szCs w:val="21"/>
        </w:rPr>
        <w:t>6</w:t>
      </w:r>
      <w:r w:rsidRPr="007E6AA9">
        <w:rPr>
          <w:sz w:val="21"/>
          <w:szCs w:val="21"/>
        </w:rPr>
        <w:t>周岁凌晨</w:t>
      </w:r>
      <w:r w:rsidRPr="007E6AA9">
        <w:rPr>
          <w:sz w:val="21"/>
          <w:szCs w:val="21"/>
        </w:rPr>
        <w:t>1-2</w:t>
      </w:r>
      <w:r w:rsidRPr="007E6AA9">
        <w:rPr>
          <w:sz w:val="21"/>
          <w:szCs w:val="21"/>
        </w:rPr>
        <w:t>点鼻子流血</w:t>
      </w:r>
      <w:r w:rsidR="0078134E" w:rsidRPr="007E6AA9">
        <w:rPr>
          <w:rFonts w:hint="eastAsia"/>
          <w:sz w:val="21"/>
          <w:szCs w:val="21"/>
        </w:rPr>
        <w:t>。</w:t>
      </w:r>
      <w:r w:rsidRPr="007E6AA9">
        <w:rPr>
          <w:sz w:val="21"/>
          <w:szCs w:val="21"/>
        </w:rPr>
        <w:t>    </w:t>
      </w:r>
    </w:p>
    <w:p w:rsidR="00D7220D" w:rsidRPr="007E6AA9" w:rsidRDefault="00D7220D" w:rsidP="007E6AA9">
      <w:pPr>
        <w:pStyle w:val="a3"/>
        <w:numPr>
          <w:ilvl w:val="0"/>
          <w:numId w:val="4"/>
        </w:numPr>
        <w:spacing w:before="240" w:after="240"/>
        <w:ind w:firstLineChars="0"/>
        <w:jc w:val="both"/>
        <w:rPr>
          <w:rFonts w:ascii="宋体" w:eastAsia="宋体" w:hAnsi="宋体" w:cs="宋体"/>
          <w:sz w:val="21"/>
          <w:szCs w:val="21"/>
        </w:rPr>
      </w:pPr>
      <w:r w:rsidRPr="007E6AA9">
        <w:rPr>
          <w:sz w:val="21"/>
          <w:szCs w:val="21"/>
        </w:rPr>
        <w:t>天津元</w:t>
      </w:r>
      <w:proofErr w:type="gramStart"/>
      <w:r w:rsidRPr="007E6AA9">
        <w:rPr>
          <w:sz w:val="21"/>
          <w:szCs w:val="21"/>
        </w:rPr>
        <w:t>元</w:t>
      </w:r>
      <w:proofErr w:type="gramEnd"/>
      <w:r w:rsidRPr="007E6AA9">
        <w:rPr>
          <w:sz w:val="21"/>
          <w:szCs w:val="21"/>
        </w:rPr>
        <w:t> </w:t>
      </w:r>
      <w:r w:rsidRPr="007E6AA9">
        <w:rPr>
          <w:sz w:val="21"/>
          <w:szCs w:val="21"/>
        </w:rPr>
        <w:t>孩子四周岁，每天晚上睡觉前都会咳嗽而且很厉害，白天基本不咳嗽</w:t>
      </w:r>
      <w:r w:rsidRPr="007E6AA9">
        <w:rPr>
          <w:sz w:val="21"/>
          <w:szCs w:val="21"/>
        </w:rPr>
        <w:t> </w:t>
      </w:r>
      <w:r w:rsidRPr="007E6AA9">
        <w:rPr>
          <w:rFonts w:hint="eastAsia"/>
          <w:sz w:val="21"/>
          <w:szCs w:val="21"/>
        </w:rPr>
        <w:t>。</w:t>
      </w:r>
    </w:p>
    <w:p w:rsidR="00D2303C" w:rsidRPr="007E6AA9" w:rsidRDefault="00D2303C" w:rsidP="007E6AA9">
      <w:pPr>
        <w:pStyle w:val="a3"/>
        <w:numPr>
          <w:ilvl w:val="0"/>
          <w:numId w:val="4"/>
        </w:numPr>
        <w:spacing w:before="240" w:after="240"/>
        <w:ind w:firstLineChars="0"/>
        <w:jc w:val="both"/>
        <w:rPr>
          <w:rFonts w:ascii="宋体" w:eastAsia="宋体" w:hAnsi="宋体" w:cs="宋体"/>
          <w:sz w:val="21"/>
          <w:szCs w:val="21"/>
        </w:rPr>
      </w:pPr>
      <w:r w:rsidRPr="007E6AA9">
        <w:rPr>
          <w:sz w:val="21"/>
          <w:szCs w:val="21"/>
        </w:rPr>
        <w:t>香水百合</w:t>
      </w:r>
      <w:r w:rsidRPr="007E6AA9">
        <w:rPr>
          <w:sz w:val="21"/>
          <w:szCs w:val="21"/>
        </w:rPr>
        <w:t> </w:t>
      </w:r>
      <w:r w:rsidRPr="007E6AA9">
        <w:rPr>
          <w:sz w:val="21"/>
          <w:szCs w:val="21"/>
        </w:rPr>
        <w:t>西安</w:t>
      </w:r>
      <w:r w:rsidRPr="007E6AA9">
        <w:rPr>
          <w:sz w:val="21"/>
          <w:szCs w:val="21"/>
        </w:rPr>
        <w:t> </w:t>
      </w:r>
      <w:r w:rsidRPr="007E6AA9">
        <w:rPr>
          <w:sz w:val="21"/>
          <w:szCs w:val="21"/>
        </w:rPr>
        <w:t>吃不好消化东西容易</w:t>
      </w:r>
      <w:r w:rsidR="00882C9F">
        <w:rPr>
          <w:rFonts w:hint="eastAsia"/>
          <w:sz w:val="21"/>
          <w:szCs w:val="21"/>
        </w:rPr>
        <w:t>有</w:t>
      </w:r>
      <w:r w:rsidRPr="007E6AA9">
        <w:rPr>
          <w:sz w:val="21"/>
          <w:szCs w:val="21"/>
        </w:rPr>
        <w:t>胃酸</w:t>
      </w:r>
      <w:r w:rsidR="00882C9F">
        <w:rPr>
          <w:rFonts w:hint="eastAsia"/>
          <w:sz w:val="21"/>
          <w:szCs w:val="21"/>
        </w:rPr>
        <w:t>。</w:t>
      </w:r>
      <w:r w:rsidRPr="007E6AA9">
        <w:rPr>
          <w:sz w:val="21"/>
          <w:szCs w:val="21"/>
        </w:rPr>
        <w:t> </w:t>
      </w:r>
    </w:p>
    <w:p w:rsidR="004856EA" w:rsidRPr="000655C3" w:rsidRDefault="00BE2E63" w:rsidP="000655C3">
      <w:pPr>
        <w:pStyle w:val="a3"/>
        <w:numPr>
          <w:ilvl w:val="0"/>
          <w:numId w:val="2"/>
        </w:numPr>
        <w:spacing w:before="240" w:after="240"/>
        <w:ind w:firstLineChars="0"/>
        <w:jc w:val="both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/>
          <w:sz w:val="21"/>
          <w:szCs w:val="21"/>
        </w:rPr>
        <w:t>第一个</w:t>
      </w:r>
      <w:r>
        <w:rPr>
          <w:rFonts w:ascii="宋体" w:eastAsia="宋体" w:hAnsi="宋体" w:cs="宋体" w:hint="eastAsia"/>
          <w:sz w:val="21"/>
          <w:szCs w:val="21"/>
        </w:rPr>
        <w:t>问</w:t>
      </w:r>
      <w:r w:rsidR="00991645" w:rsidRPr="001E2C45">
        <w:rPr>
          <w:rFonts w:ascii="宋体" w:eastAsia="宋体" w:hAnsi="宋体" w:cs="宋体"/>
          <w:sz w:val="21"/>
          <w:szCs w:val="21"/>
        </w:rPr>
        <w:t>早晨起床以后打喷嚏流鼻涕是怎</w:t>
      </w:r>
      <w:r w:rsidR="000655C3">
        <w:rPr>
          <w:rFonts w:ascii="宋体" w:eastAsia="宋体" w:hAnsi="宋体" w:cs="宋体"/>
          <w:sz w:val="21"/>
          <w:szCs w:val="21"/>
        </w:rPr>
        <w:t>么回事？这个是典型的有点鼻炎的症状，慢性鼻炎不是咱的主题，</w:t>
      </w:r>
      <w:r w:rsidR="00407DC1">
        <w:rPr>
          <w:rFonts w:ascii="宋体" w:eastAsia="宋体" w:hAnsi="宋体" w:cs="宋体" w:hint="eastAsia"/>
          <w:sz w:val="21"/>
          <w:szCs w:val="21"/>
        </w:rPr>
        <w:t>就</w:t>
      </w:r>
      <w:r w:rsidR="000655C3">
        <w:rPr>
          <w:rFonts w:ascii="宋体" w:eastAsia="宋体" w:hAnsi="宋体" w:cs="宋体"/>
          <w:sz w:val="21"/>
          <w:szCs w:val="21"/>
        </w:rPr>
        <w:t>简单</w:t>
      </w:r>
      <w:r w:rsidR="00991645" w:rsidRPr="001E2C45">
        <w:rPr>
          <w:rFonts w:ascii="宋体" w:eastAsia="宋体" w:hAnsi="宋体" w:cs="宋体"/>
          <w:sz w:val="21"/>
          <w:szCs w:val="21"/>
        </w:rPr>
        <w:t>说</w:t>
      </w:r>
      <w:r w:rsidR="000655C3">
        <w:rPr>
          <w:rFonts w:ascii="宋体" w:eastAsia="宋体" w:hAnsi="宋体" w:cs="宋体" w:hint="eastAsia"/>
          <w:sz w:val="21"/>
          <w:szCs w:val="21"/>
        </w:rPr>
        <w:t>下</w:t>
      </w:r>
      <w:r w:rsidR="00991645" w:rsidRPr="001E2C45">
        <w:rPr>
          <w:rFonts w:ascii="宋体" w:eastAsia="宋体" w:hAnsi="宋体" w:cs="宋体"/>
          <w:sz w:val="21"/>
          <w:szCs w:val="21"/>
        </w:rPr>
        <w:t>。</w:t>
      </w:r>
      <w:r w:rsidR="000655C3" w:rsidRPr="001E2C45">
        <w:rPr>
          <w:rFonts w:ascii="宋体" w:eastAsia="宋体" w:hAnsi="宋体" w:cs="宋体" w:hint="eastAsia"/>
          <w:sz w:val="21"/>
          <w:szCs w:val="21"/>
        </w:rPr>
        <w:t>鼻</w:t>
      </w:r>
      <w:r w:rsidR="000655C3" w:rsidRPr="001E2C45">
        <w:rPr>
          <w:rFonts w:ascii="宋体" w:eastAsia="宋体" w:hAnsi="宋体" w:cs="宋体"/>
          <w:sz w:val="21"/>
          <w:szCs w:val="21"/>
        </w:rPr>
        <w:t>部的</w:t>
      </w:r>
      <w:r w:rsidR="000655C3" w:rsidRPr="001E2C45">
        <w:rPr>
          <w:rFonts w:ascii="宋体" w:eastAsia="宋体" w:hAnsi="宋体" w:cs="宋体" w:hint="eastAsia"/>
          <w:sz w:val="21"/>
          <w:szCs w:val="21"/>
        </w:rPr>
        <w:t>气</w:t>
      </w:r>
      <w:r w:rsidR="000655C3" w:rsidRPr="001E2C45">
        <w:rPr>
          <w:rFonts w:ascii="宋体" w:eastAsia="宋体" w:hAnsi="宋体" w:cs="宋体"/>
          <w:sz w:val="21"/>
          <w:szCs w:val="21"/>
        </w:rPr>
        <w:t>机出现问题，具体的来说，可能</w:t>
      </w:r>
      <w:proofErr w:type="gramStart"/>
      <w:r w:rsidR="000655C3" w:rsidRPr="001E2C45">
        <w:rPr>
          <w:rFonts w:ascii="宋体" w:eastAsia="宋体" w:hAnsi="宋体" w:cs="宋体"/>
          <w:sz w:val="21"/>
          <w:szCs w:val="21"/>
        </w:rPr>
        <w:t>有一些</w:t>
      </w:r>
      <w:r w:rsidR="000655C3" w:rsidRPr="001E2C45">
        <w:rPr>
          <w:rFonts w:ascii="宋体" w:eastAsia="宋体" w:hAnsi="宋体" w:cs="宋体" w:hint="eastAsia"/>
          <w:sz w:val="21"/>
          <w:szCs w:val="21"/>
        </w:rPr>
        <w:t>陈</w:t>
      </w:r>
      <w:r w:rsidR="000655C3" w:rsidRPr="001E2C45">
        <w:rPr>
          <w:rFonts w:ascii="宋体" w:eastAsia="宋体" w:hAnsi="宋体" w:cs="宋体"/>
          <w:sz w:val="21"/>
          <w:szCs w:val="21"/>
        </w:rPr>
        <w:t>寒在</w:t>
      </w:r>
      <w:proofErr w:type="gramEnd"/>
      <w:r w:rsidR="000655C3" w:rsidRPr="001E2C45">
        <w:rPr>
          <w:rFonts w:ascii="宋体" w:eastAsia="宋体" w:hAnsi="宋体" w:cs="宋体"/>
          <w:sz w:val="21"/>
          <w:szCs w:val="21"/>
        </w:rPr>
        <w:t>鼻腔周围，早上起床的时候，人体这个气从里边往外走的时候遇到了邪气</w:t>
      </w:r>
      <w:r w:rsidR="000655C3" w:rsidRPr="001E2C45">
        <w:rPr>
          <w:rFonts w:ascii="宋体" w:eastAsia="宋体" w:hAnsi="宋体" w:cs="宋体" w:hint="eastAsia"/>
          <w:sz w:val="21"/>
          <w:szCs w:val="21"/>
        </w:rPr>
        <w:t>、</w:t>
      </w:r>
      <w:r w:rsidR="000655C3" w:rsidRPr="001E2C45">
        <w:rPr>
          <w:rFonts w:ascii="宋体" w:eastAsia="宋体" w:hAnsi="宋体" w:cs="宋体"/>
          <w:sz w:val="21"/>
          <w:szCs w:val="21"/>
        </w:rPr>
        <w:t>寒气，它就会</w:t>
      </w:r>
      <w:r w:rsidR="000655C3" w:rsidRPr="001E2C45">
        <w:rPr>
          <w:rFonts w:ascii="宋体" w:eastAsia="宋体" w:hAnsi="宋体" w:cs="宋体" w:hint="eastAsia"/>
          <w:sz w:val="21"/>
          <w:szCs w:val="21"/>
        </w:rPr>
        <w:t>本能地</w:t>
      </w:r>
      <w:r w:rsidR="000655C3" w:rsidRPr="001E2C45">
        <w:rPr>
          <w:rFonts w:ascii="宋体" w:eastAsia="宋体" w:hAnsi="宋体" w:cs="宋体"/>
          <w:sz w:val="21"/>
          <w:szCs w:val="21"/>
        </w:rPr>
        <w:t>通过打喷嚏流鼻涕这样</w:t>
      </w:r>
      <w:r w:rsidR="000655C3" w:rsidRPr="001E2C45">
        <w:rPr>
          <w:rFonts w:ascii="宋体" w:eastAsia="宋体" w:hAnsi="宋体" w:cs="宋体" w:hint="eastAsia"/>
          <w:sz w:val="21"/>
          <w:szCs w:val="21"/>
        </w:rPr>
        <w:t>的</w:t>
      </w:r>
      <w:r w:rsidR="000655C3" w:rsidRPr="001E2C45">
        <w:rPr>
          <w:rFonts w:ascii="宋体" w:eastAsia="宋体" w:hAnsi="宋体" w:cs="宋体"/>
          <w:sz w:val="21"/>
          <w:szCs w:val="21"/>
        </w:rPr>
        <w:t>动作来达到排寒气的作用</w:t>
      </w:r>
      <w:r w:rsidR="000655C3" w:rsidRPr="001E2C45">
        <w:rPr>
          <w:rFonts w:ascii="宋体" w:eastAsia="宋体" w:hAnsi="宋体" w:cs="宋体" w:hint="eastAsia"/>
          <w:sz w:val="21"/>
          <w:szCs w:val="21"/>
        </w:rPr>
        <w:t>。</w:t>
      </w:r>
      <w:r w:rsidR="000655C3" w:rsidRPr="001E2C45">
        <w:rPr>
          <w:rFonts w:ascii="宋体" w:eastAsia="宋体" w:hAnsi="宋体" w:cs="宋体"/>
          <w:sz w:val="21"/>
          <w:szCs w:val="21"/>
        </w:rPr>
        <w:t>其实反映了体内</w:t>
      </w:r>
      <w:r w:rsidR="000655C3" w:rsidRPr="001E2C45">
        <w:rPr>
          <w:rFonts w:ascii="宋体" w:eastAsia="宋体" w:hAnsi="宋体" w:cs="宋体" w:hint="eastAsia"/>
          <w:sz w:val="21"/>
          <w:szCs w:val="21"/>
        </w:rPr>
        <w:t>失调</w:t>
      </w:r>
      <w:r w:rsidR="000655C3" w:rsidRPr="001E2C45">
        <w:rPr>
          <w:rFonts w:ascii="宋体" w:eastAsia="宋体" w:hAnsi="宋体" w:cs="宋体"/>
          <w:sz w:val="21"/>
          <w:szCs w:val="21"/>
        </w:rPr>
        <w:t>，具体来说就是鼻部有不调，或者说深层次的肝</w:t>
      </w:r>
      <w:r w:rsidR="000655C3" w:rsidRPr="001E2C45">
        <w:rPr>
          <w:rFonts w:ascii="宋体" w:eastAsia="宋体" w:hAnsi="宋体" w:cs="宋体" w:hint="eastAsia"/>
          <w:sz w:val="21"/>
          <w:szCs w:val="21"/>
        </w:rPr>
        <w:t>、胃、</w:t>
      </w:r>
      <w:proofErr w:type="gramStart"/>
      <w:r w:rsidR="000655C3" w:rsidRPr="001E2C45">
        <w:rPr>
          <w:rFonts w:ascii="宋体" w:eastAsia="宋体" w:hAnsi="宋体" w:cs="宋体" w:hint="eastAsia"/>
          <w:sz w:val="21"/>
          <w:szCs w:val="21"/>
        </w:rPr>
        <w:t>肺</w:t>
      </w:r>
      <w:r w:rsidR="000655C3" w:rsidRPr="001E2C45">
        <w:rPr>
          <w:rFonts w:ascii="宋体" w:eastAsia="宋体" w:hAnsi="宋体" w:cs="宋体"/>
          <w:sz w:val="21"/>
          <w:szCs w:val="21"/>
        </w:rPr>
        <w:t>这些</w:t>
      </w:r>
      <w:proofErr w:type="gramEnd"/>
      <w:r w:rsidR="000655C3" w:rsidRPr="001E2C45">
        <w:rPr>
          <w:rFonts w:ascii="宋体" w:eastAsia="宋体" w:hAnsi="宋体" w:cs="宋体"/>
          <w:sz w:val="21"/>
          <w:szCs w:val="21"/>
        </w:rPr>
        <w:t>地方还有一些不调产生的慢性鼻炎</w:t>
      </w:r>
      <w:r w:rsidR="000655C3" w:rsidRPr="001E2C45">
        <w:rPr>
          <w:rFonts w:ascii="宋体" w:eastAsia="宋体" w:hAnsi="宋体" w:cs="宋体" w:hint="eastAsia"/>
          <w:sz w:val="21"/>
          <w:szCs w:val="21"/>
        </w:rPr>
        <w:t>。</w:t>
      </w:r>
    </w:p>
    <w:p w:rsidR="00E32F14" w:rsidRPr="001E2C45" w:rsidRDefault="00991645" w:rsidP="001E2C45">
      <w:pPr>
        <w:pStyle w:val="a3"/>
        <w:numPr>
          <w:ilvl w:val="0"/>
          <w:numId w:val="2"/>
        </w:numPr>
        <w:spacing w:before="240" w:after="240"/>
        <w:ind w:firstLineChars="0"/>
        <w:jc w:val="both"/>
        <w:rPr>
          <w:rFonts w:ascii="宋体" w:eastAsia="宋体" w:hAnsi="宋体" w:cs="宋体"/>
          <w:sz w:val="21"/>
          <w:szCs w:val="21"/>
        </w:rPr>
      </w:pPr>
      <w:r w:rsidRPr="001E2C45">
        <w:rPr>
          <w:rFonts w:ascii="宋体" w:eastAsia="宋体" w:hAnsi="宋体" w:cs="宋体"/>
          <w:sz w:val="21"/>
          <w:szCs w:val="21"/>
        </w:rPr>
        <w:t>第二个，牙龈出血，牙龈萎缩是怎么回事？</w:t>
      </w:r>
      <w:r w:rsidR="00814875" w:rsidRPr="001E2C45">
        <w:rPr>
          <w:rFonts w:ascii="宋体" w:eastAsia="宋体" w:hAnsi="宋体" w:cs="宋体"/>
          <w:sz w:val="21"/>
          <w:szCs w:val="21"/>
        </w:rPr>
        <w:t>牙龈萎缩，任何一个地方萎缩</w:t>
      </w:r>
      <w:r w:rsidR="00ED4A83" w:rsidRPr="001E2C45">
        <w:rPr>
          <w:rFonts w:ascii="宋体" w:eastAsia="宋体" w:hAnsi="宋体" w:cs="宋体" w:hint="eastAsia"/>
          <w:sz w:val="21"/>
          <w:szCs w:val="21"/>
        </w:rPr>
        <w:t>了</w:t>
      </w:r>
      <w:r w:rsidR="00814875" w:rsidRPr="001E2C45">
        <w:rPr>
          <w:rFonts w:ascii="宋体" w:eastAsia="宋体" w:hAnsi="宋体" w:cs="宋体"/>
          <w:sz w:val="21"/>
          <w:szCs w:val="21"/>
        </w:rPr>
        <w:t>都是身体整体出问题造成的</w:t>
      </w:r>
      <w:r w:rsidR="00ED4A83" w:rsidRPr="001E2C45">
        <w:rPr>
          <w:rFonts w:ascii="宋体" w:eastAsia="宋体" w:hAnsi="宋体" w:cs="宋体" w:hint="eastAsia"/>
          <w:sz w:val="21"/>
          <w:szCs w:val="21"/>
        </w:rPr>
        <w:t>。</w:t>
      </w:r>
      <w:r w:rsidR="00ED4A83" w:rsidRPr="001E2C45">
        <w:rPr>
          <w:rFonts w:ascii="宋体" w:eastAsia="宋体" w:hAnsi="宋体" w:cs="宋体"/>
          <w:sz w:val="21"/>
          <w:szCs w:val="21"/>
        </w:rPr>
        <w:t>身体总体萎缩了，相关的</w:t>
      </w:r>
      <w:proofErr w:type="gramStart"/>
      <w:r w:rsidR="00ED4A83" w:rsidRPr="001E2C45">
        <w:rPr>
          <w:rFonts w:ascii="宋体" w:eastAsia="宋体" w:hAnsi="宋体" w:cs="宋体"/>
          <w:sz w:val="21"/>
          <w:szCs w:val="21"/>
        </w:rPr>
        <w:t>经脉会拽着</w:t>
      </w:r>
      <w:proofErr w:type="gramEnd"/>
      <w:r w:rsidR="00ED4A83" w:rsidRPr="001E2C45">
        <w:rPr>
          <w:rFonts w:ascii="宋体" w:eastAsia="宋体" w:hAnsi="宋体" w:cs="宋体"/>
          <w:sz w:val="21"/>
          <w:szCs w:val="21"/>
        </w:rPr>
        <w:t>牙龈也萎缩</w:t>
      </w:r>
      <w:r w:rsidR="00ED4A83" w:rsidRPr="001E2C45">
        <w:rPr>
          <w:rFonts w:ascii="宋体" w:eastAsia="宋体" w:hAnsi="宋体" w:cs="宋体" w:hint="eastAsia"/>
          <w:sz w:val="21"/>
          <w:szCs w:val="21"/>
        </w:rPr>
        <w:t>。</w:t>
      </w:r>
      <w:r w:rsidR="00814875" w:rsidRPr="001E2C45">
        <w:rPr>
          <w:rFonts w:ascii="宋体" w:eastAsia="宋体" w:hAnsi="宋体" w:cs="宋体"/>
          <w:sz w:val="21"/>
          <w:szCs w:val="21"/>
        </w:rPr>
        <w:t>牙上的肌肉有前侧的，有两侧的</w:t>
      </w:r>
      <w:r w:rsidR="00ED4A83" w:rsidRPr="001E2C45">
        <w:rPr>
          <w:rFonts w:ascii="宋体" w:eastAsia="宋体" w:hAnsi="宋体" w:cs="宋体" w:hint="eastAsia"/>
          <w:sz w:val="21"/>
          <w:szCs w:val="21"/>
        </w:rPr>
        <w:t>。</w:t>
      </w:r>
      <w:r w:rsidR="00ED4A83" w:rsidRPr="001E2C45">
        <w:rPr>
          <w:rFonts w:ascii="宋体" w:eastAsia="宋体" w:hAnsi="宋体" w:cs="宋体"/>
          <w:sz w:val="21"/>
          <w:szCs w:val="21"/>
        </w:rPr>
        <w:t>前侧是归阳明</w:t>
      </w:r>
      <w:r w:rsidR="00ED4A83" w:rsidRPr="001E2C45">
        <w:rPr>
          <w:rFonts w:ascii="宋体" w:eastAsia="宋体" w:hAnsi="宋体" w:cs="宋体" w:hint="eastAsia"/>
          <w:sz w:val="21"/>
          <w:szCs w:val="21"/>
        </w:rPr>
        <w:t>胃经管。</w:t>
      </w:r>
      <w:r w:rsidR="00814875" w:rsidRPr="001E2C45">
        <w:rPr>
          <w:rFonts w:ascii="宋体" w:eastAsia="宋体" w:hAnsi="宋体" w:cs="宋体"/>
          <w:sz w:val="21"/>
          <w:szCs w:val="21"/>
        </w:rPr>
        <w:t>两侧是少阳胆经管</w:t>
      </w:r>
      <w:r w:rsidR="00ED4A83" w:rsidRPr="001E2C45">
        <w:rPr>
          <w:rFonts w:ascii="宋体" w:eastAsia="宋体" w:hAnsi="宋体" w:cs="宋体" w:hint="eastAsia"/>
          <w:sz w:val="21"/>
          <w:szCs w:val="21"/>
        </w:rPr>
        <w:t>。</w:t>
      </w:r>
      <w:r w:rsidR="00814875" w:rsidRPr="001E2C45">
        <w:rPr>
          <w:rFonts w:ascii="宋体" w:eastAsia="宋体" w:hAnsi="宋体" w:cs="宋体"/>
          <w:sz w:val="21"/>
          <w:szCs w:val="21"/>
        </w:rPr>
        <w:t>如果说</w:t>
      </w:r>
      <w:r w:rsidR="00ED4A83" w:rsidRPr="001E2C45">
        <w:rPr>
          <w:rFonts w:ascii="宋体" w:eastAsia="宋体" w:hAnsi="宋体" w:cs="宋体"/>
          <w:sz w:val="21"/>
          <w:szCs w:val="21"/>
        </w:rPr>
        <w:t>胃萎缩了，</w:t>
      </w:r>
      <w:proofErr w:type="gramStart"/>
      <w:r w:rsidR="001A6715" w:rsidRPr="001E2C45">
        <w:rPr>
          <w:rFonts w:ascii="宋体" w:eastAsia="宋体" w:hAnsi="宋体" w:cs="宋体" w:hint="eastAsia"/>
          <w:sz w:val="21"/>
          <w:szCs w:val="21"/>
        </w:rPr>
        <w:t>胃</w:t>
      </w:r>
      <w:r w:rsidR="00ED4A83" w:rsidRPr="001E2C45">
        <w:rPr>
          <w:rFonts w:ascii="宋体" w:eastAsia="宋体" w:hAnsi="宋体" w:cs="宋体"/>
          <w:sz w:val="21"/>
          <w:szCs w:val="21"/>
        </w:rPr>
        <w:t>相关</w:t>
      </w:r>
      <w:proofErr w:type="gramEnd"/>
      <w:r w:rsidR="00ED4A83" w:rsidRPr="001E2C45">
        <w:rPr>
          <w:rFonts w:ascii="宋体" w:eastAsia="宋体" w:hAnsi="宋体" w:cs="宋体"/>
          <w:sz w:val="21"/>
          <w:szCs w:val="21"/>
        </w:rPr>
        <w:t>的经脉萎缩了，它</w:t>
      </w:r>
      <w:proofErr w:type="gramStart"/>
      <w:r w:rsidR="00ED4A83" w:rsidRPr="001E2C45">
        <w:rPr>
          <w:rFonts w:ascii="宋体" w:eastAsia="宋体" w:hAnsi="宋体" w:cs="宋体"/>
          <w:sz w:val="21"/>
          <w:szCs w:val="21"/>
        </w:rPr>
        <w:t>就会拽着</w:t>
      </w:r>
      <w:proofErr w:type="gramEnd"/>
      <w:r w:rsidR="00ED4A83" w:rsidRPr="001E2C45">
        <w:rPr>
          <w:rFonts w:ascii="宋体" w:eastAsia="宋体" w:hAnsi="宋体" w:cs="宋体"/>
          <w:sz w:val="21"/>
          <w:szCs w:val="21"/>
        </w:rPr>
        <w:t>牙龈</w:t>
      </w:r>
      <w:r w:rsidR="00814875" w:rsidRPr="001E2C45">
        <w:rPr>
          <w:rFonts w:ascii="宋体" w:eastAsia="宋体" w:hAnsi="宋体" w:cs="宋体"/>
          <w:sz w:val="21"/>
          <w:szCs w:val="21"/>
        </w:rPr>
        <w:t>肌肉也变得萎缩，这就是牙龈萎缩的原因。</w:t>
      </w:r>
    </w:p>
    <w:p w:rsidR="00BA2E6F" w:rsidRPr="001E2C45" w:rsidRDefault="00814875" w:rsidP="001E2C45">
      <w:pPr>
        <w:pStyle w:val="a3"/>
        <w:numPr>
          <w:ilvl w:val="0"/>
          <w:numId w:val="2"/>
        </w:numPr>
        <w:spacing w:before="240" w:after="240"/>
        <w:ind w:firstLineChars="0"/>
        <w:jc w:val="both"/>
        <w:rPr>
          <w:rFonts w:ascii="宋体" w:eastAsia="宋体" w:hAnsi="宋体" w:cs="宋体"/>
          <w:sz w:val="21"/>
          <w:szCs w:val="21"/>
        </w:rPr>
      </w:pPr>
      <w:r w:rsidRPr="001E2C45">
        <w:rPr>
          <w:rFonts w:ascii="宋体" w:eastAsia="宋体" w:hAnsi="宋体" w:cs="宋体"/>
          <w:sz w:val="21"/>
          <w:szCs w:val="21"/>
        </w:rPr>
        <w:t>那么牙龈出血是怎么回</w:t>
      </w:r>
      <w:r w:rsidR="003138FD" w:rsidRPr="001E2C45">
        <w:rPr>
          <w:rFonts w:ascii="宋体" w:eastAsia="宋体" w:hAnsi="宋体" w:cs="宋体"/>
          <w:sz w:val="21"/>
          <w:szCs w:val="21"/>
        </w:rPr>
        <w:t>事呢？本来的血液它有个正常的静脉血回流的，如果说牙龈那里充血，一碰它就容易出血，这</w:t>
      </w:r>
      <w:r w:rsidRPr="001E2C45">
        <w:rPr>
          <w:rFonts w:ascii="宋体" w:eastAsia="宋体" w:hAnsi="宋体" w:cs="宋体"/>
          <w:sz w:val="21"/>
          <w:szCs w:val="21"/>
        </w:rPr>
        <w:t>都是</w:t>
      </w:r>
      <w:r w:rsidR="00964940" w:rsidRPr="001E2C45">
        <w:rPr>
          <w:rFonts w:ascii="宋体" w:eastAsia="宋体" w:hAnsi="宋体" w:cs="宋体" w:hint="eastAsia"/>
          <w:sz w:val="21"/>
          <w:szCs w:val="21"/>
        </w:rPr>
        <w:t>脏腑</w:t>
      </w:r>
      <w:r w:rsidR="00496360" w:rsidRPr="001E2C45">
        <w:rPr>
          <w:rFonts w:ascii="宋体" w:eastAsia="宋体" w:hAnsi="宋体" w:cs="宋体"/>
          <w:sz w:val="21"/>
          <w:szCs w:val="21"/>
        </w:rPr>
        <w:t>不通，血液不能很好的回流造成的。血液</w:t>
      </w:r>
      <w:r w:rsidRPr="001E2C45">
        <w:rPr>
          <w:rFonts w:ascii="宋体" w:eastAsia="宋体" w:hAnsi="宋体" w:cs="宋体"/>
          <w:sz w:val="21"/>
          <w:szCs w:val="21"/>
        </w:rPr>
        <w:t>分布在末梢，分布在外</w:t>
      </w:r>
      <w:r w:rsidR="00964940" w:rsidRPr="001E2C45">
        <w:rPr>
          <w:rFonts w:ascii="宋体" w:eastAsia="宋体" w:hAnsi="宋体" w:cs="宋体" w:hint="eastAsia"/>
          <w:sz w:val="21"/>
          <w:szCs w:val="21"/>
        </w:rPr>
        <w:t>端</w:t>
      </w:r>
      <w:r w:rsidRPr="001E2C45">
        <w:rPr>
          <w:rFonts w:ascii="宋体" w:eastAsia="宋体" w:hAnsi="宋体" w:cs="宋体"/>
          <w:sz w:val="21"/>
          <w:szCs w:val="21"/>
        </w:rPr>
        <w:t>外周</w:t>
      </w:r>
      <w:r w:rsidR="00964940" w:rsidRPr="001E2C45">
        <w:rPr>
          <w:rFonts w:ascii="宋体" w:eastAsia="宋体" w:hAnsi="宋体" w:cs="宋体" w:hint="eastAsia"/>
          <w:sz w:val="21"/>
          <w:szCs w:val="21"/>
        </w:rPr>
        <w:t>，</w:t>
      </w:r>
      <w:r w:rsidR="00964940" w:rsidRPr="001E2C45">
        <w:rPr>
          <w:rFonts w:ascii="宋体" w:eastAsia="宋体" w:hAnsi="宋体" w:cs="宋体"/>
          <w:sz w:val="21"/>
          <w:szCs w:val="21"/>
        </w:rPr>
        <w:t>稍微一碰它就出血，这就</w:t>
      </w:r>
      <w:r w:rsidR="00496360" w:rsidRPr="001E2C45">
        <w:rPr>
          <w:rFonts w:ascii="宋体" w:eastAsia="宋体" w:hAnsi="宋体" w:cs="宋体" w:hint="eastAsia"/>
          <w:sz w:val="21"/>
          <w:szCs w:val="21"/>
        </w:rPr>
        <w:t>证明</w:t>
      </w:r>
      <w:r w:rsidR="00964940" w:rsidRPr="001E2C45">
        <w:rPr>
          <w:rFonts w:ascii="宋体" w:eastAsia="宋体" w:hAnsi="宋体" w:cs="宋体"/>
          <w:sz w:val="21"/>
          <w:szCs w:val="21"/>
        </w:rPr>
        <w:t>体内淤堵</w:t>
      </w:r>
      <w:r w:rsidR="00496360" w:rsidRPr="001E2C45">
        <w:rPr>
          <w:rFonts w:ascii="宋体" w:eastAsia="宋体" w:hAnsi="宋体" w:cs="宋体" w:hint="eastAsia"/>
          <w:sz w:val="21"/>
          <w:szCs w:val="21"/>
        </w:rPr>
        <w:t>得</w:t>
      </w:r>
      <w:r w:rsidR="00964940" w:rsidRPr="001E2C45">
        <w:rPr>
          <w:rFonts w:ascii="宋体" w:eastAsia="宋体" w:hAnsi="宋体" w:cs="宋体"/>
          <w:sz w:val="21"/>
          <w:szCs w:val="21"/>
        </w:rPr>
        <w:t>厉害，血液不能好</w:t>
      </w:r>
      <w:r w:rsidRPr="001E2C45">
        <w:rPr>
          <w:rFonts w:ascii="宋体" w:eastAsia="宋体" w:hAnsi="宋体" w:cs="宋体"/>
          <w:sz w:val="21"/>
          <w:szCs w:val="21"/>
        </w:rPr>
        <w:t>很好</w:t>
      </w:r>
      <w:r w:rsidR="00964940" w:rsidRPr="001E2C45">
        <w:rPr>
          <w:rFonts w:ascii="宋体" w:eastAsia="宋体" w:hAnsi="宋体" w:cs="宋体" w:hint="eastAsia"/>
          <w:sz w:val="21"/>
          <w:szCs w:val="21"/>
        </w:rPr>
        <w:t>地</w:t>
      </w:r>
      <w:r w:rsidRPr="001E2C45">
        <w:rPr>
          <w:rFonts w:ascii="宋体" w:eastAsia="宋体" w:hAnsi="宋体" w:cs="宋体"/>
          <w:sz w:val="21"/>
          <w:szCs w:val="21"/>
        </w:rPr>
        <w:t xml:space="preserve">回流。 </w:t>
      </w:r>
    </w:p>
    <w:p w:rsidR="00C8446C" w:rsidRPr="001E2C45" w:rsidRDefault="00814875" w:rsidP="001E2C45">
      <w:pPr>
        <w:pStyle w:val="a3"/>
        <w:numPr>
          <w:ilvl w:val="0"/>
          <w:numId w:val="2"/>
        </w:numPr>
        <w:spacing w:before="240" w:after="240"/>
        <w:ind w:firstLineChars="0"/>
        <w:jc w:val="both"/>
        <w:rPr>
          <w:rFonts w:ascii="宋体" w:eastAsia="宋体" w:hAnsi="宋体" w:cs="宋体"/>
          <w:sz w:val="21"/>
          <w:szCs w:val="21"/>
        </w:rPr>
      </w:pPr>
      <w:r w:rsidRPr="001E2C45">
        <w:rPr>
          <w:rFonts w:ascii="宋体" w:eastAsia="宋体" w:hAnsi="宋体" w:cs="宋体"/>
          <w:sz w:val="21"/>
          <w:szCs w:val="21"/>
        </w:rPr>
        <w:t>下一个问题，孩子晚上凌晨一到两点的时候容易出</w:t>
      </w:r>
      <w:r w:rsidR="007144AE" w:rsidRPr="001E2C45">
        <w:rPr>
          <w:rFonts w:ascii="宋体" w:eastAsia="宋体" w:hAnsi="宋体" w:cs="宋体" w:hint="eastAsia"/>
          <w:sz w:val="21"/>
          <w:szCs w:val="21"/>
        </w:rPr>
        <w:t>鼻血</w:t>
      </w:r>
      <w:r w:rsidRPr="001E2C45">
        <w:rPr>
          <w:rFonts w:ascii="宋体" w:eastAsia="宋体" w:hAnsi="宋体" w:cs="宋体"/>
          <w:sz w:val="21"/>
          <w:szCs w:val="21"/>
        </w:rPr>
        <w:t>，这是什么原因呢？</w:t>
      </w:r>
      <w:r w:rsidR="00394F1F" w:rsidRPr="001E2C45">
        <w:rPr>
          <w:rFonts w:ascii="宋体" w:eastAsia="宋体" w:hAnsi="宋体" w:cs="宋体"/>
          <w:sz w:val="21"/>
          <w:szCs w:val="21"/>
        </w:rPr>
        <w:t>因为</w:t>
      </w:r>
      <w:r w:rsidRPr="001E2C45">
        <w:rPr>
          <w:rFonts w:ascii="宋体" w:eastAsia="宋体" w:hAnsi="宋体" w:cs="宋体"/>
          <w:sz w:val="21"/>
          <w:szCs w:val="21"/>
        </w:rPr>
        <w:t>关键点就在于</w:t>
      </w:r>
      <w:r w:rsidR="00394F1F" w:rsidRPr="001E2C45">
        <w:rPr>
          <w:rFonts w:ascii="宋体" w:eastAsia="宋体" w:hAnsi="宋体" w:cs="宋体"/>
          <w:sz w:val="21"/>
          <w:szCs w:val="21"/>
        </w:rPr>
        <w:t>1</w:t>
      </w:r>
      <w:r w:rsidR="00394F1F" w:rsidRPr="001E2C45">
        <w:rPr>
          <w:rFonts w:ascii="宋体" w:eastAsia="宋体" w:hAnsi="宋体" w:cs="宋体" w:hint="eastAsia"/>
          <w:sz w:val="21"/>
          <w:szCs w:val="21"/>
        </w:rPr>
        <w:t>-</w:t>
      </w:r>
      <w:r w:rsidR="00394F1F" w:rsidRPr="001E2C45">
        <w:rPr>
          <w:rFonts w:ascii="宋体" w:eastAsia="宋体" w:hAnsi="宋体" w:cs="宋体"/>
          <w:sz w:val="21"/>
          <w:szCs w:val="21"/>
        </w:rPr>
        <w:t>2</w:t>
      </w:r>
      <w:r w:rsidR="00F37D6C">
        <w:rPr>
          <w:rFonts w:ascii="宋体" w:eastAsia="宋体" w:hAnsi="宋体" w:cs="宋体"/>
          <w:sz w:val="21"/>
          <w:szCs w:val="21"/>
        </w:rPr>
        <w:t>点，</w:t>
      </w:r>
      <w:r w:rsidRPr="001E2C45">
        <w:rPr>
          <w:rFonts w:ascii="宋体" w:eastAsia="宋体" w:hAnsi="宋体" w:cs="宋体"/>
          <w:sz w:val="21"/>
          <w:szCs w:val="21"/>
        </w:rPr>
        <w:t>如果说没有1</w:t>
      </w:r>
      <w:r w:rsidR="00394F1F" w:rsidRPr="001E2C45">
        <w:rPr>
          <w:rFonts w:ascii="宋体" w:eastAsia="宋体" w:hAnsi="宋体" w:cs="宋体" w:hint="eastAsia"/>
          <w:sz w:val="21"/>
          <w:szCs w:val="21"/>
        </w:rPr>
        <w:t>-</w:t>
      </w:r>
      <w:r w:rsidRPr="001E2C45">
        <w:rPr>
          <w:rFonts w:ascii="宋体" w:eastAsia="宋体" w:hAnsi="宋体" w:cs="宋体"/>
          <w:sz w:val="21"/>
          <w:szCs w:val="21"/>
        </w:rPr>
        <w:t>2点，他还分几种情况</w:t>
      </w:r>
      <w:r w:rsidR="00394F1F" w:rsidRPr="001E2C45">
        <w:rPr>
          <w:rFonts w:ascii="宋体" w:eastAsia="宋体" w:hAnsi="宋体" w:cs="宋体" w:hint="eastAsia"/>
          <w:sz w:val="21"/>
          <w:szCs w:val="21"/>
        </w:rPr>
        <w:t>。</w:t>
      </w:r>
      <w:r w:rsidRPr="001E2C45">
        <w:rPr>
          <w:rFonts w:ascii="宋体" w:eastAsia="宋体" w:hAnsi="宋体" w:cs="宋体"/>
          <w:sz w:val="21"/>
          <w:szCs w:val="21"/>
        </w:rPr>
        <w:t>但是你要说</w:t>
      </w:r>
      <w:r w:rsidR="00394F1F" w:rsidRPr="001E2C45">
        <w:rPr>
          <w:rFonts w:ascii="宋体" w:eastAsia="宋体" w:hAnsi="宋体" w:cs="宋体"/>
          <w:sz w:val="21"/>
          <w:szCs w:val="21"/>
        </w:rPr>
        <w:t>1</w:t>
      </w:r>
      <w:r w:rsidR="00394F1F" w:rsidRPr="001E2C45">
        <w:rPr>
          <w:rFonts w:ascii="宋体" w:eastAsia="宋体" w:hAnsi="宋体" w:cs="宋体" w:hint="eastAsia"/>
          <w:sz w:val="21"/>
          <w:szCs w:val="21"/>
        </w:rPr>
        <w:t>-</w:t>
      </w:r>
      <w:r w:rsidR="00394F1F" w:rsidRPr="001E2C45">
        <w:rPr>
          <w:rFonts w:ascii="宋体" w:eastAsia="宋体" w:hAnsi="宋体" w:cs="宋体"/>
          <w:sz w:val="21"/>
          <w:szCs w:val="21"/>
        </w:rPr>
        <w:t>2点，就是肝气不调的</w:t>
      </w:r>
      <w:r w:rsidRPr="001E2C45">
        <w:rPr>
          <w:rFonts w:ascii="宋体" w:eastAsia="宋体" w:hAnsi="宋体" w:cs="宋体"/>
          <w:sz w:val="21"/>
          <w:szCs w:val="21"/>
        </w:rPr>
        <w:t>情况</w:t>
      </w:r>
      <w:r w:rsidR="00394F1F" w:rsidRPr="001E2C45">
        <w:rPr>
          <w:rFonts w:ascii="宋体" w:eastAsia="宋体" w:hAnsi="宋体" w:cs="宋体" w:hint="eastAsia"/>
          <w:sz w:val="21"/>
          <w:szCs w:val="21"/>
        </w:rPr>
        <w:t>。</w:t>
      </w:r>
      <w:r w:rsidRPr="001E2C45">
        <w:rPr>
          <w:rFonts w:ascii="宋体" w:eastAsia="宋体" w:hAnsi="宋体" w:cs="宋体"/>
          <w:sz w:val="21"/>
          <w:szCs w:val="21"/>
        </w:rPr>
        <w:t>肝气在</w:t>
      </w:r>
      <w:r w:rsidR="00394F1F" w:rsidRPr="001E2C45">
        <w:rPr>
          <w:rFonts w:ascii="宋体" w:eastAsia="宋体" w:hAnsi="宋体" w:cs="宋体" w:hint="eastAsia"/>
          <w:sz w:val="21"/>
          <w:szCs w:val="21"/>
        </w:rPr>
        <w:t>1-2</w:t>
      </w:r>
      <w:r w:rsidRPr="001E2C45">
        <w:rPr>
          <w:rFonts w:ascii="宋体" w:eastAsia="宋体" w:hAnsi="宋体" w:cs="宋体"/>
          <w:sz w:val="21"/>
          <w:szCs w:val="21"/>
        </w:rPr>
        <w:t>点的时候它</w:t>
      </w:r>
      <w:r w:rsidR="00394F1F" w:rsidRPr="001E2C45">
        <w:rPr>
          <w:rFonts w:ascii="宋体" w:eastAsia="宋体" w:hAnsi="宋体" w:cs="宋体" w:hint="eastAsia"/>
          <w:sz w:val="21"/>
          <w:szCs w:val="21"/>
        </w:rPr>
        <w:t>的生</w:t>
      </w:r>
      <w:r w:rsidR="007144AE" w:rsidRPr="001E2C45">
        <w:rPr>
          <w:rFonts w:ascii="宋体" w:eastAsia="宋体" w:hAnsi="宋体" w:cs="宋体" w:hint="eastAsia"/>
          <w:sz w:val="21"/>
          <w:szCs w:val="21"/>
        </w:rPr>
        <w:t>机</w:t>
      </w:r>
      <w:r w:rsidR="00394F1F" w:rsidRPr="001E2C45">
        <w:rPr>
          <w:rFonts w:ascii="宋体" w:eastAsia="宋体" w:hAnsi="宋体" w:cs="宋体"/>
          <w:sz w:val="21"/>
          <w:szCs w:val="21"/>
        </w:rPr>
        <w:t>往外冲，往外冲的时候肝气</w:t>
      </w:r>
      <w:r w:rsidRPr="001E2C45">
        <w:rPr>
          <w:rFonts w:ascii="宋体" w:eastAsia="宋体" w:hAnsi="宋体" w:cs="宋体"/>
          <w:sz w:val="21"/>
          <w:szCs w:val="21"/>
        </w:rPr>
        <w:t>容易冲到肺和</w:t>
      </w:r>
      <w:proofErr w:type="gramStart"/>
      <w:r w:rsidRPr="001E2C45">
        <w:rPr>
          <w:rFonts w:ascii="宋体" w:eastAsia="宋体" w:hAnsi="宋体" w:cs="宋体"/>
          <w:sz w:val="21"/>
          <w:szCs w:val="21"/>
        </w:rPr>
        <w:t>鼻周围</w:t>
      </w:r>
      <w:proofErr w:type="gramEnd"/>
      <w:r w:rsidR="00394F1F" w:rsidRPr="001E2C45">
        <w:rPr>
          <w:rFonts w:ascii="宋体" w:eastAsia="宋体" w:hAnsi="宋体" w:cs="宋体" w:hint="eastAsia"/>
          <w:sz w:val="21"/>
          <w:szCs w:val="21"/>
        </w:rPr>
        <w:t>，</w:t>
      </w:r>
      <w:r w:rsidRPr="001E2C45">
        <w:rPr>
          <w:rFonts w:ascii="宋体" w:eastAsia="宋体" w:hAnsi="宋体" w:cs="宋体"/>
          <w:sz w:val="21"/>
          <w:szCs w:val="21"/>
        </w:rPr>
        <w:t>它就容易引起血液从血管里边破，因为受到气流的挤压，容易引起血出来</w:t>
      </w:r>
      <w:r w:rsidR="00394F1F" w:rsidRPr="001E2C45">
        <w:rPr>
          <w:rFonts w:ascii="宋体" w:eastAsia="宋体" w:hAnsi="宋体" w:cs="宋体" w:hint="eastAsia"/>
          <w:sz w:val="21"/>
          <w:szCs w:val="21"/>
        </w:rPr>
        <w:t>，</w:t>
      </w:r>
      <w:r w:rsidRPr="001E2C45">
        <w:rPr>
          <w:rFonts w:ascii="宋体" w:eastAsia="宋体" w:hAnsi="宋体" w:cs="宋体"/>
          <w:sz w:val="21"/>
          <w:szCs w:val="21"/>
        </w:rPr>
        <w:t>就产生鼻血</w:t>
      </w:r>
      <w:r w:rsidR="00394F1F" w:rsidRPr="001E2C45">
        <w:rPr>
          <w:rFonts w:ascii="宋体" w:eastAsia="宋体" w:hAnsi="宋体" w:cs="宋体" w:hint="eastAsia"/>
          <w:sz w:val="21"/>
          <w:szCs w:val="21"/>
        </w:rPr>
        <w:t>。</w:t>
      </w:r>
      <w:r w:rsidR="00394F1F" w:rsidRPr="001E2C45">
        <w:rPr>
          <w:rFonts w:ascii="宋体" w:eastAsia="宋体" w:hAnsi="宋体" w:cs="宋体"/>
          <w:sz w:val="21"/>
          <w:szCs w:val="21"/>
        </w:rPr>
        <w:t>平常也偶尔流鼻血</w:t>
      </w:r>
      <w:r w:rsidR="00B3352D">
        <w:rPr>
          <w:rFonts w:ascii="宋体" w:eastAsia="宋体" w:hAnsi="宋体" w:cs="宋体" w:hint="eastAsia"/>
          <w:sz w:val="21"/>
          <w:szCs w:val="21"/>
        </w:rPr>
        <w:t>。</w:t>
      </w:r>
      <w:r w:rsidR="00394F1F" w:rsidRPr="001E2C45">
        <w:rPr>
          <w:rFonts w:ascii="宋体" w:eastAsia="宋体" w:hAnsi="宋体" w:cs="宋体"/>
          <w:sz w:val="21"/>
          <w:szCs w:val="21"/>
        </w:rPr>
        <w:t>小孩流鼻血</w:t>
      </w:r>
      <w:r w:rsidRPr="001E2C45">
        <w:rPr>
          <w:rFonts w:ascii="宋体" w:eastAsia="宋体" w:hAnsi="宋体" w:cs="宋体"/>
          <w:sz w:val="21"/>
          <w:szCs w:val="21"/>
        </w:rPr>
        <w:t>基本上就是两种情况，第一个是翻</w:t>
      </w:r>
      <w:r w:rsidR="007144AE" w:rsidRPr="001E2C45">
        <w:rPr>
          <w:rFonts w:ascii="宋体" w:eastAsia="宋体" w:hAnsi="宋体" w:cs="宋体" w:hint="eastAsia"/>
          <w:sz w:val="21"/>
          <w:szCs w:val="21"/>
        </w:rPr>
        <w:t>病</w:t>
      </w:r>
      <w:r w:rsidRPr="001E2C45">
        <w:rPr>
          <w:rFonts w:ascii="宋体" w:eastAsia="宋体" w:hAnsi="宋体" w:cs="宋体"/>
          <w:sz w:val="21"/>
          <w:szCs w:val="21"/>
        </w:rPr>
        <w:t>，鼻部或者肺上有些病根，如果说身体素质好身体状态好的话，他可能会翻病，把这病翻出来的过程有可能是以出鼻血的形式来完成的。第二个就是</w:t>
      </w:r>
      <w:r w:rsidR="00394F1F" w:rsidRPr="001E2C45">
        <w:rPr>
          <w:rFonts w:ascii="宋体" w:eastAsia="宋体" w:hAnsi="宋体" w:cs="宋体"/>
          <w:sz w:val="21"/>
          <w:szCs w:val="21"/>
        </w:rPr>
        <w:t>肝气不调</w:t>
      </w:r>
      <w:r w:rsidRPr="001E2C45">
        <w:rPr>
          <w:rFonts w:ascii="宋体" w:eastAsia="宋体" w:hAnsi="宋体" w:cs="宋体"/>
          <w:sz w:val="21"/>
          <w:szCs w:val="21"/>
        </w:rPr>
        <w:t>引起的流鼻血。</w:t>
      </w:r>
    </w:p>
    <w:p w:rsidR="00592756" w:rsidRPr="001E2C45" w:rsidRDefault="00814875" w:rsidP="001E2C45">
      <w:pPr>
        <w:pStyle w:val="a3"/>
        <w:numPr>
          <w:ilvl w:val="0"/>
          <w:numId w:val="2"/>
        </w:numPr>
        <w:spacing w:before="240" w:after="240"/>
        <w:ind w:firstLineChars="0"/>
        <w:jc w:val="both"/>
        <w:rPr>
          <w:rFonts w:ascii="宋体" w:eastAsia="宋体" w:hAnsi="宋体" w:cs="宋体"/>
          <w:sz w:val="21"/>
          <w:szCs w:val="21"/>
        </w:rPr>
      </w:pPr>
      <w:r w:rsidRPr="001E2C45">
        <w:rPr>
          <w:rFonts w:ascii="宋体" w:eastAsia="宋体" w:hAnsi="宋体" w:cs="宋体"/>
          <w:sz w:val="21"/>
          <w:szCs w:val="21"/>
        </w:rPr>
        <w:t>下一个脚气的问题</w:t>
      </w:r>
      <w:r w:rsidR="00A27821" w:rsidRPr="001E2C45">
        <w:rPr>
          <w:rFonts w:ascii="宋体" w:eastAsia="宋体" w:hAnsi="宋体" w:cs="宋体" w:hint="eastAsia"/>
          <w:sz w:val="21"/>
          <w:szCs w:val="21"/>
        </w:rPr>
        <w:t>，</w:t>
      </w:r>
      <w:r w:rsidRPr="001E2C45">
        <w:rPr>
          <w:rFonts w:ascii="宋体" w:eastAsia="宋体" w:hAnsi="宋体" w:cs="宋体"/>
          <w:sz w:val="21"/>
          <w:szCs w:val="21"/>
        </w:rPr>
        <w:t>溃烂</w:t>
      </w:r>
      <w:r w:rsidR="00BB2702" w:rsidRPr="001E2C45">
        <w:rPr>
          <w:rFonts w:ascii="宋体" w:eastAsia="宋体" w:hAnsi="宋体" w:cs="宋体" w:hint="eastAsia"/>
          <w:sz w:val="21"/>
          <w:szCs w:val="21"/>
        </w:rPr>
        <w:t>，</w:t>
      </w:r>
      <w:r w:rsidRPr="001E2C45">
        <w:rPr>
          <w:rFonts w:ascii="宋体" w:eastAsia="宋体" w:hAnsi="宋体" w:cs="宋体"/>
          <w:sz w:val="21"/>
          <w:szCs w:val="21"/>
        </w:rPr>
        <w:t>起泡</w:t>
      </w:r>
      <w:r w:rsidR="000400E0" w:rsidRPr="001E2C45">
        <w:rPr>
          <w:rFonts w:ascii="宋体" w:eastAsia="宋体" w:hAnsi="宋体" w:cs="宋体" w:hint="eastAsia"/>
          <w:sz w:val="21"/>
          <w:szCs w:val="21"/>
        </w:rPr>
        <w:t>，</w:t>
      </w:r>
      <w:r w:rsidRPr="001E2C45">
        <w:rPr>
          <w:rFonts w:ascii="宋体" w:eastAsia="宋体" w:hAnsi="宋体" w:cs="宋体"/>
          <w:sz w:val="21"/>
          <w:szCs w:val="21"/>
        </w:rPr>
        <w:t>痒</w:t>
      </w:r>
      <w:r w:rsidR="00BB2702" w:rsidRPr="001E2C45">
        <w:rPr>
          <w:rFonts w:ascii="宋体" w:eastAsia="宋体" w:hAnsi="宋体" w:cs="宋体" w:hint="eastAsia"/>
          <w:sz w:val="21"/>
          <w:szCs w:val="21"/>
        </w:rPr>
        <w:t>。</w:t>
      </w:r>
      <w:r w:rsidR="000400E0" w:rsidRPr="001E2C45">
        <w:rPr>
          <w:rFonts w:ascii="宋体" w:eastAsia="宋体" w:hAnsi="宋体" w:cs="宋体"/>
          <w:sz w:val="21"/>
          <w:szCs w:val="21"/>
        </w:rPr>
        <w:t>脚气是怎么回事呢？脚气</w:t>
      </w:r>
      <w:r w:rsidRPr="001E2C45">
        <w:rPr>
          <w:rFonts w:ascii="宋体" w:eastAsia="宋体" w:hAnsi="宋体" w:cs="宋体"/>
          <w:sz w:val="21"/>
          <w:szCs w:val="21"/>
        </w:rPr>
        <w:t>还是</w:t>
      </w:r>
      <w:r w:rsidR="000400E0" w:rsidRPr="001E2C45">
        <w:rPr>
          <w:rFonts w:ascii="宋体" w:eastAsia="宋体" w:hAnsi="宋体" w:cs="宋体" w:hint="eastAsia"/>
          <w:sz w:val="21"/>
          <w:szCs w:val="21"/>
        </w:rPr>
        <w:t>整</w:t>
      </w:r>
      <w:r w:rsidRPr="001E2C45">
        <w:rPr>
          <w:rFonts w:ascii="宋体" w:eastAsia="宋体" w:hAnsi="宋体" w:cs="宋体"/>
          <w:sz w:val="21"/>
          <w:szCs w:val="21"/>
        </w:rPr>
        <w:t>体的循环出现了问题，血脉不通畅</w:t>
      </w:r>
      <w:r w:rsidR="0044172E" w:rsidRPr="001E2C45">
        <w:rPr>
          <w:rFonts w:ascii="宋体" w:eastAsia="宋体" w:hAnsi="宋体" w:cs="宋体"/>
          <w:sz w:val="21"/>
          <w:szCs w:val="21"/>
        </w:rPr>
        <w:t>，血脉失调造成</w:t>
      </w:r>
      <w:r w:rsidR="0044172E" w:rsidRPr="001E2C45">
        <w:rPr>
          <w:rFonts w:ascii="宋体" w:eastAsia="宋体" w:hAnsi="宋体" w:cs="宋体" w:hint="eastAsia"/>
          <w:sz w:val="21"/>
          <w:szCs w:val="21"/>
        </w:rPr>
        <w:t>的。</w:t>
      </w:r>
      <w:r w:rsidRPr="001E2C45">
        <w:rPr>
          <w:rFonts w:ascii="宋体" w:eastAsia="宋体" w:hAnsi="宋体" w:cs="宋体"/>
          <w:sz w:val="21"/>
          <w:szCs w:val="21"/>
        </w:rPr>
        <w:t>血液</w:t>
      </w:r>
      <w:r w:rsidR="0044172E" w:rsidRPr="001E2C45">
        <w:rPr>
          <w:rFonts w:ascii="宋体" w:eastAsia="宋体" w:hAnsi="宋体" w:cs="宋体" w:hint="eastAsia"/>
          <w:sz w:val="21"/>
          <w:szCs w:val="21"/>
        </w:rPr>
        <w:t>或者说</w:t>
      </w:r>
      <w:r w:rsidRPr="001E2C45">
        <w:rPr>
          <w:rFonts w:ascii="宋体" w:eastAsia="宋体" w:hAnsi="宋体" w:cs="宋体"/>
          <w:sz w:val="21"/>
          <w:szCs w:val="21"/>
        </w:rPr>
        <w:t>气血，从</w:t>
      </w:r>
      <w:r w:rsidR="0044172E" w:rsidRPr="001E2C45">
        <w:rPr>
          <w:rFonts w:ascii="宋体" w:eastAsia="宋体" w:hAnsi="宋体" w:cs="宋体" w:hint="eastAsia"/>
          <w:sz w:val="21"/>
          <w:szCs w:val="21"/>
        </w:rPr>
        <w:t>外周往</w:t>
      </w:r>
      <w:r w:rsidRPr="001E2C45">
        <w:rPr>
          <w:rFonts w:ascii="宋体" w:eastAsia="宋体" w:hAnsi="宋体" w:cs="宋体"/>
          <w:sz w:val="21"/>
          <w:szCs w:val="21"/>
        </w:rPr>
        <w:t>中间走的时候道路不通畅，道路不通畅以后，</w:t>
      </w:r>
      <w:r w:rsidR="0044172E" w:rsidRPr="001E2C45">
        <w:rPr>
          <w:rFonts w:ascii="宋体" w:eastAsia="宋体" w:hAnsi="宋体" w:cs="宋体"/>
          <w:sz w:val="21"/>
          <w:szCs w:val="21"/>
        </w:rPr>
        <w:t>有</w:t>
      </w:r>
      <w:r w:rsidRPr="001E2C45">
        <w:rPr>
          <w:rFonts w:ascii="宋体" w:eastAsia="宋体" w:hAnsi="宋体" w:cs="宋体"/>
          <w:sz w:val="21"/>
          <w:szCs w:val="21"/>
        </w:rPr>
        <w:t>些垃圾可能就会堆积在</w:t>
      </w:r>
      <w:r w:rsidR="00834A22" w:rsidRPr="001E2C45">
        <w:rPr>
          <w:rFonts w:ascii="宋体" w:eastAsia="宋体" w:hAnsi="宋体" w:cs="宋体" w:hint="eastAsia"/>
          <w:sz w:val="21"/>
          <w:szCs w:val="21"/>
        </w:rPr>
        <w:t>四末，</w:t>
      </w:r>
      <w:r w:rsidRPr="001E2C45">
        <w:rPr>
          <w:rFonts w:ascii="宋体" w:eastAsia="宋体" w:hAnsi="宋体" w:cs="宋体"/>
          <w:sz w:val="21"/>
          <w:szCs w:val="21"/>
        </w:rPr>
        <w:t>手上长东西，脚上长东西，所以说脚气这个病也不是说</w:t>
      </w:r>
      <w:r w:rsidR="00834A22" w:rsidRPr="001E2C45">
        <w:rPr>
          <w:rFonts w:ascii="宋体" w:eastAsia="宋体" w:hAnsi="宋体" w:cs="宋体" w:hint="eastAsia"/>
          <w:sz w:val="21"/>
          <w:szCs w:val="21"/>
        </w:rPr>
        <w:t>单单</w:t>
      </w:r>
      <w:r w:rsidRPr="001E2C45">
        <w:rPr>
          <w:rFonts w:ascii="宋体" w:eastAsia="宋体" w:hAnsi="宋体" w:cs="宋体"/>
          <w:sz w:val="21"/>
          <w:szCs w:val="21"/>
        </w:rPr>
        <w:t>治脚</w:t>
      </w:r>
      <w:proofErr w:type="gramStart"/>
      <w:r w:rsidRPr="001E2C45">
        <w:rPr>
          <w:rFonts w:ascii="宋体" w:eastAsia="宋体" w:hAnsi="宋体" w:cs="宋体"/>
          <w:sz w:val="21"/>
          <w:szCs w:val="21"/>
        </w:rPr>
        <w:t>藓</w:t>
      </w:r>
      <w:proofErr w:type="gramEnd"/>
      <w:r w:rsidRPr="001E2C45">
        <w:rPr>
          <w:rFonts w:ascii="宋体" w:eastAsia="宋体" w:hAnsi="宋体" w:cs="宋体"/>
          <w:sz w:val="21"/>
          <w:szCs w:val="21"/>
        </w:rPr>
        <w:t>或者真菌感染那么简单的</w:t>
      </w:r>
      <w:r w:rsidR="00FE3937" w:rsidRPr="001E2C45">
        <w:rPr>
          <w:rFonts w:ascii="宋体" w:eastAsia="宋体" w:hAnsi="宋体" w:cs="宋体" w:hint="eastAsia"/>
          <w:sz w:val="21"/>
          <w:szCs w:val="21"/>
        </w:rPr>
        <w:t>，</w:t>
      </w:r>
      <w:r w:rsidR="00592756" w:rsidRPr="001E2C45">
        <w:rPr>
          <w:rFonts w:ascii="宋体" w:eastAsia="宋体" w:hAnsi="宋体" w:cs="宋体"/>
          <w:sz w:val="21"/>
          <w:szCs w:val="21"/>
        </w:rPr>
        <w:t>它</w:t>
      </w:r>
      <w:r w:rsidR="00A5046B" w:rsidRPr="001E2C45">
        <w:rPr>
          <w:rFonts w:ascii="宋体" w:eastAsia="宋体" w:hAnsi="宋体" w:cs="宋体"/>
          <w:sz w:val="21"/>
          <w:szCs w:val="21"/>
        </w:rPr>
        <w:t>也是有</w:t>
      </w:r>
      <w:r w:rsidR="00592756" w:rsidRPr="001E2C45">
        <w:rPr>
          <w:rFonts w:ascii="宋体" w:eastAsia="宋体" w:hAnsi="宋体" w:cs="宋体" w:hint="eastAsia"/>
          <w:sz w:val="21"/>
          <w:szCs w:val="21"/>
        </w:rPr>
        <w:t>更</w:t>
      </w:r>
      <w:r w:rsidR="00A5046B" w:rsidRPr="001E2C45">
        <w:rPr>
          <w:rFonts w:ascii="宋体" w:eastAsia="宋体" w:hAnsi="宋体" w:cs="宋体"/>
          <w:sz w:val="21"/>
          <w:szCs w:val="21"/>
        </w:rPr>
        <w:t>深层次的原因</w:t>
      </w:r>
      <w:r w:rsidR="00FE3937" w:rsidRPr="001E2C45">
        <w:rPr>
          <w:rFonts w:ascii="宋体" w:eastAsia="宋体" w:hAnsi="宋体" w:cs="宋体" w:hint="eastAsia"/>
          <w:sz w:val="21"/>
          <w:szCs w:val="21"/>
        </w:rPr>
        <w:t>。</w:t>
      </w:r>
    </w:p>
    <w:p w:rsidR="00BA2E6F" w:rsidRPr="001E2C45" w:rsidRDefault="00A5046B" w:rsidP="001E2C45">
      <w:pPr>
        <w:pStyle w:val="a3"/>
        <w:numPr>
          <w:ilvl w:val="0"/>
          <w:numId w:val="2"/>
        </w:numPr>
        <w:spacing w:before="240" w:after="240"/>
        <w:ind w:firstLineChars="0"/>
        <w:jc w:val="both"/>
        <w:rPr>
          <w:rFonts w:ascii="宋体" w:eastAsia="宋体" w:hAnsi="宋体" w:cs="宋体"/>
          <w:sz w:val="21"/>
          <w:szCs w:val="21"/>
        </w:rPr>
      </w:pPr>
      <w:r w:rsidRPr="001E2C45">
        <w:rPr>
          <w:rFonts w:ascii="宋体" w:eastAsia="宋体" w:hAnsi="宋体" w:cs="宋体"/>
          <w:sz w:val="21"/>
          <w:szCs w:val="21"/>
        </w:rPr>
        <w:t>白天不咳嗽到晚上咳嗽，而且还很厉害。</w:t>
      </w:r>
      <w:r w:rsidR="00CC67E3" w:rsidRPr="001E2C45">
        <w:rPr>
          <w:rFonts w:ascii="宋体" w:eastAsia="宋体" w:hAnsi="宋体" w:cs="宋体" w:hint="eastAsia"/>
          <w:sz w:val="21"/>
          <w:szCs w:val="21"/>
        </w:rPr>
        <w:t>夜晚</w:t>
      </w:r>
      <w:r w:rsidR="00CC67E3" w:rsidRPr="001E2C45">
        <w:rPr>
          <w:rFonts w:ascii="宋体" w:eastAsia="宋体" w:hAnsi="宋体" w:cs="宋体"/>
          <w:sz w:val="21"/>
          <w:szCs w:val="21"/>
        </w:rPr>
        <w:t>咳嗽这个情况其实很常见</w:t>
      </w:r>
      <w:r w:rsidR="00167DFD" w:rsidRPr="001E2C45">
        <w:rPr>
          <w:rFonts w:ascii="宋体" w:eastAsia="宋体" w:hAnsi="宋体" w:cs="宋体" w:hint="eastAsia"/>
          <w:sz w:val="21"/>
          <w:szCs w:val="21"/>
        </w:rPr>
        <w:t>。</w:t>
      </w:r>
      <w:r w:rsidR="00CC67E3" w:rsidRPr="001E2C45">
        <w:rPr>
          <w:rFonts w:ascii="宋体" w:eastAsia="宋体" w:hAnsi="宋体" w:cs="宋体"/>
          <w:sz w:val="21"/>
          <w:szCs w:val="21"/>
        </w:rPr>
        <w:t>睡觉之前或者</w:t>
      </w:r>
      <w:r w:rsidR="00814875" w:rsidRPr="001E2C45">
        <w:rPr>
          <w:rFonts w:ascii="宋体" w:eastAsia="宋体" w:hAnsi="宋体" w:cs="宋体"/>
          <w:sz w:val="21"/>
          <w:szCs w:val="21"/>
        </w:rPr>
        <w:t>天一黑</w:t>
      </w:r>
      <w:r w:rsidR="00167DFD" w:rsidRPr="001E2C45">
        <w:rPr>
          <w:rFonts w:ascii="宋体" w:eastAsia="宋体" w:hAnsi="宋体" w:cs="宋体" w:hint="eastAsia"/>
          <w:sz w:val="21"/>
          <w:szCs w:val="21"/>
        </w:rPr>
        <w:t>就</w:t>
      </w:r>
      <w:r w:rsidR="00814875" w:rsidRPr="001E2C45">
        <w:rPr>
          <w:rFonts w:ascii="宋体" w:eastAsia="宋体" w:hAnsi="宋体" w:cs="宋体"/>
          <w:sz w:val="21"/>
          <w:szCs w:val="21"/>
        </w:rPr>
        <w:t>咳嗽</w:t>
      </w:r>
      <w:r w:rsidR="00167DFD" w:rsidRPr="001E2C45">
        <w:rPr>
          <w:rFonts w:ascii="宋体" w:eastAsia="宋体" w:hAnsi="宋体" w:cs="宋体" w:hint="eastAsia"/>
          <w:sz w:val="21"/>
          <w:szCs w:val="21"/>
        </w:rPr>
        <w:t>，</w:t>
      </w:r>
      <w:r w:rsidR="00814875" w:rsidRPr="001E2C45">
        <w:rPr>
          <w:rFonts w:ascii="宋体" w:eastAsia="宋体" w:hAnsi="宋体" w:cs="宋体"/>
          <w:sz w:val="21"/>
          <w:szCs w:val="21"/>
        </w:rPr>
        <w:t>这个一般</w:t>
      </w:r>
      <w:r w:rsidR="00D85A10" w:rsidRPr="001E2C45">
        <w:rPr>
          <w:rFonts w:ascii="宋体" w:eastAsia="宋体" w:hAnsi="宋体" w:cs="宋体" w:hint="eastAsia"/>
          <w:sz w:val="21"/>
          <w:szCs w:val="21"/>
        </w:rPr>
        <w:t>是</w:t>
      </w:r>
      <w:r w:rsidR="00167DFD" w:rsidRPr="001E2C45">
        <w:rPr>
          <w:rFonts w:ascii="宋体" w:eastAsia="宋体" w:hAnsi="宋体" w:cs="宋体"/>
          <w:sz w:val="21"/>
          <w:szCs w:val="21"/>
        </w:rPr>
        <w:t>前期有感冒的情况，</w:t>
      </w:r>
      <w:r w:rsidR="00167DFD" w:rsidRPr="001E2C45">
        <w:rPr>
          <w:rFonts w:ascii="宋体" w:eastAsia="宋体" w:hAnsi="宋体" w:cs="宋体" w:hint="eastAsia"/>
          <w:sz w:val="21"/>
          <w:szCs w:val="21"/>
        </w:rPr>
        <w:t>在</w:t>
      </w:r>
      <w:r w:rsidR="00167DFD" w:rsidRPr="001E2C45">
        <w:rPr>
          <w:rFonts w:ascii="宋体" w:eastAsia="宋体" w:hAnsi="宋体" w:cs="宋体"/>
          <w:sz w:val="21"/>
          <w:szCs w:val="21"/>
        </w:rPr>
        <w:t>感冒</w:t>
      </w:r>
      <w:r w:rsidR="00D85A10" w:rsidRPr="001E2C45">
        <w:rPr>
          <w:rFonts w:ascii="宋体" w:eastAsia="宋体" w:hAnsi="宋体" w:cs="宋体"/>
          <w:sz w:val="21"/>
          <w:szCs w:val="21"/>
        </w:rPr>
        <w:t>后期很容易出现</w:t>
      </w:r>
      <w:r w:rsidR="00CC67E3" w:rsidRPr="001E2C45">
        <w:rPr>
          <w:rFonts w:ascii="宋体" w:eastAsia="宋体" w:hAnsi="宋体" w:cs="宋体" w:hint="eastAsia"/>
          <w:sz w:val="21"/>
          <w:szCs w:val="21"/>
        </w:rPr>
        <w:t>。</w:t>
      </w:r>
      <w:r w:rsidR="00814875" w:rsidRPr="001E2C45">
        <w:rPr>
          <w:rFonts w:ascii="宋体" w:eastAsia="宋体" w:hAnsi="宋体" w:cs="宋体"/>
          <w:sz w:val="21"/>
          <w:szCs w:val="21"/>
        </w:rPr>
        <w:t>白天属阳，夜晚属阴，晚上咳嗽无非是</w:t>
      </w:r>
      <w:r w:rsidR="00D85A10" w:rsidRPr="001E2C45">
        <w:rPr>
          <w:rFonts w:ascii="宋体" w:eastAsia="宋体" w:hAnsi="宋体" w:cs="宋体" w:hint="eastAsia"/>
          <w:sz w:val="21"/>
          <w:szCs w:val="21"/>
        </w:rPr>
        <w:t>正</w:t>
      </w:r>
      <w:r w:rsidR="00CC67E3" w:rsidRPr="001E2C45">
        <w:rPr>
          <w:rFonts w:ascii="宋体" w:eastAsia="宋体" w:hAnsi="宋体" w:cs="宋体"/>
          <w:sz w:val="21"/>
          <w:szCs w:val="21"/>
        </w:rPr>
        <w:t>气比较弱的时候，抵抗力弱的时候，</w:t>
      </w:r>
      <w:r w:rsidR="00814875" w:rsidRPr="001E2C45">
        <w:rPr>
          <w:rFonts w:ascii="宋体" w:eastAsia="宋体" w:hAnsi="宋体" w:cs="宋体"/>
          <w:sz w:val="21"/>
          <w:szCs w:val="21"/>
        </w:rPr>
        <w:t>天一黑</w:t>
      </w:r>
      <w:r w:rsidR="00D85A10" w:rsidRPr="001E2C45">
        <w:rPr>
          <w:rFonts w:ascii="宋体" w:eastAsia="宋体" w:hAnsi="宋体" w:cs="宋体" w:hint="eastAsia"/>
          <w:sz w:val="21"/>
          <w:szCs w:val="21"/>
        </w:rPr>
        <w:t>正</w:t>
      </w:r>
      <w:r w:rsidR="00D85A10" w:rsidRPr="001E2C45">
        <w:rPr>
          <w:rFonts w:ascii="宋体" w:eastAsia="宋体" w:hAnsi="宋体" w:cs="宋体"/>
          <w:sz w:val="21"/>
          <w:szCs w:val="21"/>
        </w:rPr>
        <w:t>气</w:t>
      </w:r>
      <w:r w:rsidR="00814875" w:rsidRPr="001E2C45">
        <w:rPr>
          <w:rFonts w:ascii="宋体" w:eastAsia="宋体" w:hAnsi="宋体" w:cs="宋体"/>
          <w:sz w:val="21"/>
          <w:szCs w:val="21"/>
        </w:rPr>
        <w:t>回来了，邪气往里走了，邪气处于一个反扑的状态，正气抵抗的状态，这个是晚上咳嗽</w:t>
      </w:r>
      <w:r w:rsidR="00CC67E3" w:rsidRPr="001E2C45">
        <w:rPr>
          <w:rFonts w:ascii="宋体" w:eastAsia="宋体" w:hAnsi="宋体" w:cs="宋体" w:hint="eastAsia"/>
          <w:sz w:val="21"/>
          <w:szCs w:val="21"/>
        </w:rPr>
        <w:t>。</w:t>
      </w:r>
      <w:r w:rsidR="00814875" w:rsidRPr="001E2C45">
        <w:rPr>
          <w:rFonts w:ascii="宋体" w:eastAsia="宋体" w:hAnsi="宋体" w:cs="宋体"/>
          <w:sz w:val="21"/>
          <w:szCs w:val="21"/>
        </w:rPr>
        <w:t>早上起床</w:t>
      </w:r>
      <w:r w:rsidR="00CC67E3" w:rsidRPr="001E2C45">
        <w:rPr>
          <w:rFonts w:ascii="宋体" w:eastAsia="宋体" w:hAnsi="宋体" w:cs="宋体"/>
          <w:sz w:val="21"/>
          <w:szCs w:val="21"/>
        </w:rPr>
        <w:t>咳嗽</w:t>
      </w:r>
      <w:r w:rsidR="00167DFD" w:rsidRPr="001E2C45">
        <w:rPr>
          <w:rFonts w:ascii="宋体" w:eastAsia="宋体" w:hAnsi="宋体" w:cs="宋体"/>
          <w:sz w:val="21"/>
          <w:szCs w:val="21"/>
        </w:rPr>
        <w:t>或者</w:t>
      </w:r>
      <w:r w:rsidR="00814875" w:rsidRPr="001E2C45">
        <w:rPr>
          <w:rFonts w:ascii="宋体" w:eastAsia="宋体" w:hAnsi="宋体" w:cs="宋体"/>
          <w:sz w:val="21"/>
          <w:szCs w:val="21"/>
        </w:rPr>
        <w:t>白天咳嗽，白天咳嗽是</w:t>
      </w:r>
      <w:r w:rsidR="00CC67E3" w:rsidRPr="001E2C45">
        <w:rPr>
          <w:rFonts w:ascii="宋体" w:eastAsia="宋体" w:hAnsi="宋体" w:cs="宋体" w:hint="eastAsia"/>
          <w:sz w:val="21"/>
          <w:szCs w:val="21"/>
        </w:rPr>
        <w:t>正气反攻</w:t>
      </w:r>
      <w:r w:rsidR="00CC67E3" w:rsidRPr="001E2C45">
        <w:rPr>
          <w:rFonts w:ascii="宋体" w:eastAsia="宋体" w:hAnsi="宋体" w:cs="宋体"/>
          <w:sz w:val="21"/>
          <w:szCs w:val="21"/>
        </w:rPr>
        <w:t>的</w:t>
      </w:r>
      <w:r w:rsidR="00814875" w:rsidRPr="001E2C45">
        <w:rPr>
          <w:rFonts w:ascii="宋体" w:eastAsia="宋体" w:hAnsi="宋体" w:cs="宋体"/>
          <w:sz w:val="21"/>
          <w:szCs w:val="21"/>
        </w:rPr>
        <w:t>过程</w:t>
      </w:r>
      <w:r w:rsidR="00CC67E3" w:rsidRPr="001E2C45">
        <w:rPr>
          <w:rFonts w:ascii="宋体" w:eastAsia="宋体" w:hAnsi="宋体" w:cs="宋体" w:hint="eastAsia"/>
          <w:sz w:val="21"/>
          <w:szCs w:val="21"/>
        </w:rPr>
        <w:t>。</w:t>
      </w:r>
      <w:r w:rsidR="00CC67E3" w:rsidRPr="001E2C45">
        <w:rPr>
          <w:rFonts w:ascii="宋体" w:eastAsia="宋体" w:hAnsi="宋体" w:cs="宋体"/>
          <w:sz w:val="21"/>
          <w:szCs w:val="21"/>
        </w:rPr>
        <w:t>夜晚咳嗽，前半夜咳嗽是</w:t>
      </w:r>
      <w:r w:rsidR="00814875" w:rsidRPr="001E2C45">
        <w:rPr>
          <w:rFonts w:ascii="宋体" w:eastAsia="宋体" w:hAnsi="宋体" w:cs="宋体"/>
          <w:sz w:val="21"/>
          <w:szCs w:val="21"/>
        </w:rPr>
        <w:t>邪气反扑</w:t>
      </w:r>
      <w:r w:rsidR="00CC67E3" w:rsidRPr="001E2C45">
        <w:rPr>
          <w:rFonts w:ascii="宋体" w:eastAsia="宋体" w:hAnsi="宋体" w:cs="宋体" w:hint="eastAsia"/>
          <w:sz w:val="21"/>
          <w:szCs w:val="21"/>
        </w:rPr>
        <w:t>，正气</w:t>
      </w:r>
      <w:r w:rsidR="00814875" w:rsidRPr="001E2C45">
        <w:rPr>
          <w:rFonts w:ascii="宋体" w:eastAsia="宋体" w:hAnsi="宋体" w:cs="宋体"/>
          <w:sz w:val="21"/>
          <w:szCs w:val="21"/>
        </w:rPr>
        <w:t>被迫抵抗的过程。</w:t>
      </w:r>
      <w:r w:rsidR="00746650" w:rsidRPr="007E6AA9">
        <w:rPr>
          <w:rFonts w:ascii="宋体" w:eastAsia="宋体" w:hAnsi="宋体" w:cs="宋体"/>
          <w:sz w:val="21"/>
          <w:szCs w:val="21"/>
        </w:rPr>
        <w:t>还有一种情况可能是胃不好，小孩</w:t>
      </w:r>
      <w:r w:rsidR="00746650">
        <w:rPr>
          <w:rFonts w:ascii="宋体" w:eastAsia="宋体" w:hAnsi="宋体" w:cs="宋体" w:hint="eastAsia"/>
          <w:sz w:val="21"/>
          <w:szCs w:val="21"/>
        </w:rPr>
        <w:t>容易</w:t>
      </w:r>
      <w:r w:rsidR="00746650" w:rsidRPr="007E6AA9">
        <w:rPr>
          <w:rFonts w:ascii="宋体" w:eastAsia="宋体" w:hAnsi="宋体" w:cs="宋体"/>
          <w:sz w:val="21"/>
          <w:szCs w:val="21"/>
        </w:rPr>
        <w:t>胃不好</w:t>
      </w:r>
      <w:r w:rsidR="00746650" w:rsidRPr="007E6AA9">
        <w:rPr>
          <w:rFonts w:ascii="宋体" w:eastAsia="宋体" w:hAnsi="宋体" w:cs="宋体" w:hint="eastAsia"/>
          <w:sz w:val="21"/>
          <w:szCs w:val="21"/>
        </w:rPr>
        <w:t>，积滞</w:t>
      </w:r>
      <w:r w:rsidR="00746650">
        <w:rPr>
          <w:rFonts w:ascii="宋体" w:eastAsia="宋体" w:hAnsi="宋体" w:cs="宋体"/>
          <w:sz w:val="21"/>
          <w:szCs w:val="21"/>
        </w:rPr>
        <w:t>，</w:t>
      </w:r>
      <w:r w:rsidR="00746650" w:rsidRPr="007E6AA9">
        <w:rPr>
          <w:rFonts w:ascii="宋体" w:eastAsia="宋体" w:hAnsi="宋体" w:cs="宋体"/>
          <w:sz w:val="21"/>
          <w:szCs w:val="21"/>
        </w:rPr>
        <w:t>躺床上睡觉的时候，胃里边有些痰，</w:t>
      </w:r>
      <w:r w:rsidR="00746650" w:rsidRPr="007E6AA9">
        <w:rPr>
          <w:rFonts w:ascii="宋体" w:eastAsia="宋体" w:hAnsi="宋体" w:cs="宋体" w:hint="eastAsia"/>
          <w:sz w:val="21"/>
          <w:szCs w:val="21"/>
        </w:rPr>
        <w:t>积滞流</w:t>
      </w:r>
      <w:r w:rsidR="00746650">
        <w:rPr>
          <w:rFonts w:ascii="宋体" w:eastAsia="宋体" w:hAnsi="宋体" w:cs="宋体"/>
          <w:sz w:val="21"/>
          <w:szCs w:val="21"/>
        </w:rPr>
        <w:t>到肺里边去</w:t>
      </w:r>
      <w:r w:rsidR="00746650">
        <w:rPr>
          <w:rFonts w:ascii="宋体" w:eastAsia="宋体" w:hAnsi="宋体" w:cs="宋体" w:hint="eastAsia"/>
          <w:sz w:val="21"/>
          <w:szCs w:val="21"/>
        </w:rPr>
        <w:t>而</w:t>
      </w:r>
      <w:r w:rsidR="00746650" w:rsidRPr="007E6AA9">
        <w:rPr>
          <w:rFonts w:ascii="宋体" w:eastAsia="宋体" w:hAnsi="宋体" w:cs="宋体"/>
          <w:sz w:val="21"/>
          <w:szCs w:val="21"/>
        </w:rPr>
        <w:t>引起的咳嗽，这一种需要调脾胃</w:t>
      </w:r>
      <w:r w:rsidR="00746650">
        <w:rPr>
          <w:rFonts w:ascii="宋体" w:eastAsia="宋体" w:hAnsi="宋体" w:cs="宋体" w:hint="eastAsia"/>
          <w:sz w:val="21"/>
          <w:szCs w:val="21"/>
        </w:rPr>
        <w:t>。</w:t>
      </w:r>
    </w:p>
    <w:p w:rsidR="00C21E48" w:rsidRPr="007E6AA9" w:rsidRDefault="00814875" w:rsidP="007E6AA9">
      <w:pPr>
        <w:pStyle w:val="a3"/>
        <w:numPr>
          <w:ilvl w:val="0"/>
          <w:numId w:val="2"/>
        </w:numPr>
        <w:spacing w:before="240" w:after="240"/>
        <w:ind w:firstLineChars="0"/>
        <w:jc w:val="both"/>
        <w:rPr>
          <w:rFonts w:ascii="宋体" w:eastAsia="宋体" w:hAnsi="宋体" w:cs="宋体"/>
          <w:sz w:val="21"/>
          <w:szCs w:val="21"/>
        </w:rPr>
      </w:pPr>
      <w:r w:rsidRPr="007E6AA9">
        <w:rPr>
          <w:rFonts w:ascii="宋体" w:eastAsia="宋体" w:hAnsi="宋体" w:cs="宋体"/>
          <w:sz w:val="21"/>
          <w:szCs w:val="21"/>
        </w:rPr>
        <w:lastRenderedPageBreak/>
        <w:t>最后一个说到胃酸了，胃酸特别有意思，胃酸是什么原因引起的呢？</w:t>
      </w:r>
      <w:r w:rsidR="003255F9">
        <w:rPr>
          <w:rFonts w:ascii="宋体" w:eastAsia="宋体" w:hAnsi="宋体" w:cs="宋体"/>
          <w:sz w:val="21"/>
          <w:szCs w:val="21"/>
        </w:rPr>
        <w:t>胃酸是由胃黏膜上的这</w:t>
      </w:r>
      <w:r w:rsidRPr="007E6AA9">
        <w:rPr>
          <w:rFonts w:ascii="宋体" w:eastAsia="宋体" w:hAnsi="宋体" w:cs="宋体"/>
          <w:sz w:val="21"/>
          <w:szCs w:val="21"/>
        </w:rPr>
        <w:t>些细胞来分泌的</w:t>
      </w:r>
      <w:r w:rsidR="003255F9">
        <w:rPr>
          <w:rFonts w:ascii="宋体" w:eastAsia="宋体" w:hAnsi="宋体" w:cs="宋体" w:hint="eastAsia"/>
          <w:sz w:val="21"/>
          <w:szCs w:val="21"/>
        </w:rPr>
        <w:t>。</w:t>
      </w:r>
      <w:r w:rsidR="003255F9">
        <w:rPr>
          <w:rFonts w:ascii="宋体" w:eastAsia="宋体" w:hAnsi="宋体" w:cs="宋体"/>
          <w:sz w:val="21"/>
          <w:szCs w:val="21"/>
        </w:rPr>
        <w:t>那么分泌胃酸这个细胞，</w:t>
      </w:r>
      <w:r w:rsidRPr="007E6AA9">
        <w:rPr>
          <w:rFonts w:ascii="宋体" w:eastAsia="宋体" w:hAnsi="宋体" w:cs="宋体"/>
          <w:sz w:val="21"/>
          <w:szCs w:val="21"/>
        </w:rPr>
        <w:t>因为</w:t>
      </w:r>
      <w:r w:rsidR="003255F9" w:rsidRPr="007E6AA9">
        <w:rPr>
          <w:rFonts w:ascii="宋体" w:eastAsia="宋体" w:hAnsi="宋体" w:cs="宋体"/>
          <w:sz w:val="21"/>
          <w:szCs w:val="21"/>
        </w:rPr>
        <w:t>胃</w:t>
      </w:r>
      <w:r w:rsidR="003255F9">
        <w:rPr>
          <w:rFonts w:ascii="宋体" w:eastAsia="宋体" w:hAnsi="宋体" w:cs="宋体" w:hint="eastAsia"/>
          <w:sz w:val="21"/>
          <w:szCs w:val="21"/>
        </w:rPr>
        <w:t>整</w:t>
      </w:r>
      <w:r w:rsidRPr="007E6AA9">
        <w:rPr>
          <w:rFonts w:ascii="宋体" w:eastAsia="宋体" w:hAnsi="宋体" w:cs="宋体"/>
          <w:sz w:val="21"/>
          <w:szCs w:val="21"/>
        </w:rPr>
        <w:t>体的向心性</w:t>
      </w:r>
      <w:r w:rsidR="005235F0" w:rsidRPr="007E6AA9">
        <w:rPr>
          <w:rFonts w:ascii="宋体" w:eastAsia="宋体" w:hAnsi="宋体" w:cs="宋体" w:hint="eastAsia"/>
          <w:sz w:val="21"/>
          <w:szCs w:val="21"/>
        </w:rPr>
        <w:t>凝</w:t>
      </w:r>
      <w:r w:rsidR="003255F9">
        <w:rPr>
          <w:rFonts w:ascii="宋体" w:eastAsia="宋体" w:hAnsi="宋体" w:cs="宋体"/>
          <w:sz w:val="21"/>
          <w:szCs w:val="21"/>
        </w:rPr>
        <w:t>缩</w:t>
      </w:r>
      <w:r w:rsidR="005235F0" w:rsidRPr="007E6AA9">
        <w:rPr>
          <w:rFonts w:ascii="宋体" w:eastAsia="宋体" w:hAnsi="宋体" w:cs="宋体"/>
          <w:sz w:val="21"/>
          <w:szCs w:val="21"/>
        </w:rPr>
        <w:t>，</w:t>
      </w:r>
      <w:r w:rsidRPr="007E6AA9">
        <w:rPr>
          <w:rFonts w:ascii="宋体" w:eastAsia="宋体" w:hAnsi="宋体" w:cs="宋体"/>
          <w:sz w:val="21"/>
          <w:szCs w:val="21"/>
        </w:rPr>
        <w:t>细胞被压以后产</w:t>
      </w:r>
      <w:r w:rsidR="003255F9">
        <w:rPr>
          <w:rFonts w:ascii="宋体" w:eastAsia="宋体" w:hAnsi="宋体" w:cs="宋体"/>
          <w:sz w:val="21"/>
          <w:szCs w:val="21"/>
        </w:rPr>
        <w:t>生的胃酸分泌过多，是这</w:t>
      </w:r>
      <w:r w:rsidRPr="007E6AA9">
        <w:rPr>
          <w:rFonts w:ascii="宋体" w:eastAsia="宋体" w:hAnsi="宋体" w:cs="宋体"/>
          <w:sz w:val="21"/>
          <w:szCs w:val="21"/>
        </w:rPr>
        <w:t>个原因。从西医上说，</w:t>
      </w:r>
      <w:r w:rsidR="003255F9">
        <w:rPr>
          <w:rFonts w:ascii="宋体" w:eastAsia="宋体" w:hAnsi="宋体" w:cs="宋体"/>
          <w:sz w:val="21"/>
          <w:szCs w:val="21"/>
        </w:rPr>
        <w:t>支配</w:t>
      </w:r>
      <w:r w:rsidRPr="007E6AA9">
        <w:rPr>
          <w:rFonts w:ascii="宋体" w:eastAsia="宋体" w:hAnsi="宋体" w:cs="宋体"/>
          <w:sz w:val="21"/>
          <w:szCs w:val="21"/>
        </w:rPr>
        <w:t>细胞分泌胃酸的</w:t>
      </w:r>
      <w:r w:rsidR="005C30A0" w:rsidRPr="005C30A0">
        <w:rPr>
          <w:rFonts w:ascii="宋体" w:eastAsia="宋体" w:hAnsi="宋体" w:cs="宋体"/>
          <w:sz w:val="21"/>
          <w:szCs w:val="21"/>
        </w:rPr>
        <w:t>迷走神经</w:t>
      </w:r>
      <w:r w:rsidR="005C30A0">
        <w:rPr>
          <w:rFonts w:ascii="宋体" w:eastAsia="宋体" w:hAnsi="宋体" w:cs="宋体"/>
          <w:sz w:val="21"/>
          <w:szCs w:val="21"/>
        </w:rPr>
        <w:t>也是由于</w:t>
      </w:r>
      <w:r w:rsidRPr="007E6AA9">
        <w:rPr>
          <w:rFonts w:ascii="宋体" w:eastAsia="宋体" w:hAnsi="宋体" w:cs="宋体"/>
          <w:sz w:val="21"/>
          <w:szCs w:val="21"/>
        </w:rPr>
        <w:t>过于的紧，</w:t>
      </w:r>
      <w:r w:rsidR="005C30A0">
        <w:rPr>
          <w:rFonts w:ascii="宋体" w:eastAsia="宋体" w:hAnsi="宋体" w:cs="宋体"/>
          <w:sz w:val="21"/>
          <w:szCs w:val="21"/>
        </w:rPr>
        <w:t>一紧以后，</w:t>
      </w:r>
      <w:r w:rsidR="005C30A0">
        <w:rPr>
          <w:rFonts w:ascii="宋体" w:eastAsia="宋体" w:hAnsi="宋体" w:cs="宋体" w:hint="eastAsia"/>
          <w:sz w:val="21"/>
          <w:szCs w:val="21"/>
        </w:rPr>
        <w:t>它</w:t>
      </w:r>
      <w:r w:rsidR="005C30A0">
        <w:rPr>
          <w:rFonts w:ascii="宋体" w:eastAsia="宋体" w:hAnsi="宋体" w:cs="宋体"/>
          <w:sz w:val="21"/>
          <w:szCs w:val="21"/>
        </w:rPr>
        <w:t>就对细胞施加紧张</w:t>
      </w:r>
      <w:r w:rsidR="00924B3A">
        <w:rPr>
          <w:rFonts w:ascii="宋体" w:eastAsia="宋体" w:hAnsi="宋体" w:cs="宋体"/>
          <w:sz w:val="21"/>
          <w:szCs w:val="21"/>
        </w:rPr>
        <w:t>的一个命令，细胞</w:t>
      </w:r>
      <w:r w:rsidR="005C30A0">
        <w:rPr>
          <w:rFonts w:ascii="宋体" w:eastAsia="宋体" w:hAnsi="宋体" w:cs="宋体"/>
          <w:sz w:val="21"/>
          <w:szCs w:val="21"/>
        </w:rPr>
        <w:t>分泌</w:t>
      </w:r>
      <w:r w:rsidRPr="007E6AA9">
        <w:rPr>
          <w:rFonts w:ascii="宋体" w:eastAsia="宋体" w:hAnsi="宋体" w:cs="宋体"/>
          <w:sz w:val="21"/>
          <w:szCs w:val="21"/>
        </w:rPr>
        <w:t>氢离子或者</w:t>
      </w:r>
      <w:r w:rsidR="005C30A0">
        <w:rPr>
          <w:rFonts w:ascii="宋体" w:eastAsia="宋体" w:hAnsi="宋体" w:cs="宋体"/>
          <w:sz w:val="21"/>
          <w:szCs w:val="21"/>
        </w:rPr>
        <w:t>说胃酸就失去了之前的节律，</w:t>
      </w:r>
      <w:r w:rsidRPr="007E6AA9">
        <w:rPr>
          <w:rFonts w:ascii="宋体" w:eastAsia="宋体" w:hAnsi="宋体" w:cs="宋体"/>
          <w:sz w:val="21"/>
          <w:szCs w:val="21"/>
        </w:rPr>
        <w:t>就分泌过多。</w:t>
      </w:r>
      <w:r w:rsidR="00DF29E0">
        <w:rPr>
          <w:rFonts w:ascii="宋体" w:eastAsia="宋体" w:hAnsi="宋体" w:cs="宋体"/>
          <w:sz w:val="21"/>
          <w:szCs w:val="21"/>
        </w:rPr>
        <w:t>从中医角度上来说</w:t>
      </w:r>
      <w:r w:rsidR="00DF29E0">
        <w:rPr>
          <w:rFonts w:ascii="宋体" w:eastAsia="宋体" w:hAnsi="宋体" w:cs="宋体" w:hint="eastAsia"/>
          <w:sz w:val="21"/>
          <w:szCs w:val="21"/>
        </w:rPr>
        <w:t>足</w:t>
      </w:r>
      <w:proofErr w:type="gramStart"/>
      <w:r w:rsidR="00DF29E0">
        <w:rPr>
          <w:rFonts w:ascii="宋体" w:eastAsia="宋体" w:hAnsi="宋体" w:cs="宋体" w:hint="eastAsia"/>
          <w:sz w:val="21"/>
          <w:szCs w:val="21"/>
        </w:rPr>
        <w:t>厥</w:t>
      </w:r>
      <w:proofErr w:type="gramEnd"/>
      <w:r w:rsidR="00DF29E0">
        <w:rPr>
          <w:rFonts w:ascii="宋体" w:eastAsia="宋体" w:hAnsi="宋体" w:cs="宋体" w:hint="eastAsia"/>
          <w:sz w:val="21"/>
          <w:szCs w:val="21"/>
        </w:rPr>
        <w:t>阴肝经</w:t>
      </w:r>
      <w:r w:rsidR="007959DB">
        <w:rPr>
          <w:rFonts w:ascii="宋体" w:eastAsia="宋体" w:hAnsi="宋体" w:cs="宋体"/>
          <w:sz w:val="21"/>
          <w:szCs w:val="21"/>
        </w:rPr>
        <w:t>夹</w:t>
      </w:r>
      <w:r w:rsidR="00DF29E0">
        <w:rPr>
          <w:rFonts w:ascii="宋体" w:eastAsia="宋体" w:hAnsi="宋体" w:cs="宋体" w:hint="eastAsia"/>
          <w:sz w:val="21"/>
          <w:szCs w:val="21"/>
        </w:rPr>
        <w:t>胃</w:t>
      </w:r>
      <w:r w:rsidR="007959DB">
        <w:rPr>
          <w:rFonts w:ascii="宋体" w:eastAsia="宋体" w:hAnsi="宋体" w:cs="宋体"/>
          <w:sz w:val="21"/>
          <w:szCs w:val="21"/>
        </w:rPr>
        <w:t>，之前说了肝气犯胃，肝气顶在胃里边了，胃里边本身</w:t>
      </w:r>
      <w:r w:rsidRPr="007E6AA9">
        <w:rPr>
          <w:rFonts w:ascii="宋体" w:eastAsia="宋体" w:hAnsi="宋体" w:cs="宋体"/>
          <w:sz w:val="21"/>
          <w:szCs w:val="21"/>
        </w:rPr>
        <w:t>就有很多</w:t>
      </w:r>
      <w:r w:rsidR="007959DB">
        <w:rPr>
          <w:rFonts w:ascii="宋体" w:eastAsia="宋体" w:hAnsi="宋体" w:cs="宋体" w:hint="eastAsia"/>
          <w:sz w:val="21"/>
          <w:szCs w:val="21"/>
        </w:rPr>
        <w:t>消化液</w:t>
      </w:r>
      <w:r w:rsidR="007959DB">
        <w:rPr>
          <w:rFonts w:ascii="宋体" w:eastAsia="宋体" w:hAnsi="宋体" w:cs="宋体"/>
          <w:sz w:val="21"/>
          <w:szCs w:val="21"/>
        </w:rPr>
        <w:t>，胃液</w:t>
      </w:r>
      <w:r w:rsidRPr="007E6AA9">
        <w:rPr>
          <w:rFonts w:ascii="宋体" w:eastAsia="宋体" w:hAnsi="宋体" w:cs="宋体"/>
          <w:sz w:val="21"/>
          <w:szCs w:val="21"/>
        </w:rPr>
        <w:t>酸性的多，然后</w:t>
      </w:r>
      <w:r w:rsidR="007959DB">
        <w:rPr>
          <w:rFonts w:ascii="宋体" w:eastAsia="宋体" w:hAnsi="宋体" w:cs="宋体" w:hint="eastAsia"/>
          <w:sz w:val="21"/>
          <w:szCs w:val="21"/>
        </w:rPr>
        <w:t>它</w:t>
      </w:r>
      <w:r w:rsidRPr="007E6AA9">
        <w:rPr>
          <w:rFonts w:ascii="宋体" w:eastAsia="宋体" w:hAnsi="宋体" w:cs="宋体"/>
          <w:sz w:val="21"/>
          <w:szCs w:val="21"/>
        </w:rPr>
        <w:t>一顶胃里</w:t>
      </w:r>
      <w:r w:rsidR="007959DB">
        <w:rPr>
          <w:rFonts w:ascii="宋体" w:eastAsia="宋体" w:hAnsi="宋体" w:cs="宋体" w:hint="eastAsia"/>
          <w:sz w:val="21"/>
          <w:szCs w:val="21"/>
        </w:rPr>
        <w:t>消化</w:t>
      </w:r>
      <w:r w:rsidR="007959DB">
        <w:rPr>
          <w:rFonts w:ascii="宋体" w:eastAsia="宋体" w:hAnsi="宋体" w:cs="宋体"/>
          <w:sz w:val="21"/>
          <w:szCs w:val="21"/>
        </w:rPr>
        <w:t>液</w:t>
      </w:r>
      <w:r w:rsidRPr="007E6AA9">
        <w:rPr>
          <w:rFonts w:ascii="宋体" w:eastAsia="宋体" w:hAnsi="宋体" w:cs="宋体"/>
          <w:sz w:val="21"/>
          <w:szCs w:val="21"/>
        </w:rPr>
        <w:t>就上逆</w:t>
      </w:r>
      <w:r w:rsidR="00DF29E0">
        <w:rPr>
          <w:rFonts w:ascii="宋体" w:eastAsia="宋体" w:hAnsi="宋体" w:cs="宋体" w:hint="eastAsia"/>
          <w:sz w:val="21"/>
          <w:szCs w:val="21"/>
        </w:rPr>
        <w:t>，</w:t>
      </w:r>
      <w:r w:rsidR="007959DB">
        <w:rPr>
          <w:rFonts w:ascii="宋体" w:eastAsia="宋体" w:hAnsi="宋体" w:cs="宋体"/>
          <w:sz w:val="21"/>
          <w:szCs w:val="21"/>
        </w:rPr>
        <w:t>往上走，</w:t>
      </w:r>
      <w:r w:rsidRPr="007E6AA9">
        <w:rPr>
          <w:rFonts w:ascii="宋体" w:eastAsia="宋体" w:hAnsi="宋体" w:cs="宋体"/>
          <w:sz w:val="21"/>
          <w:szCs w:val="21"/>
        </w:rPr>
        <w:t>这是从中医角度上来解释的</w:t>
      </w:r>
      <w:r w:rsidR="007959DB">
        <w:rPr>
          <w:rFonts w:ascii="宋体" w:eastAsia="宋体" w:hAnsi="宋体" w:cs="宋体" w:hint="eastAsia"/>
          <w:sz w:val="21"/>
          <w:szCs w:val="21"/>
        </w:rPr>
        <w:t>，</w:t>
      </w:r>
      <w:r w:rsidR="007959DB">
        <w:rPr>
          <w:rFonts w:ascii="宋体" w:eastAsia="宋体" w:hAnsi="宋体" w:cs="宋体"/>
          <w:sz w:val="21"/>
          <w:szCs w:val="21"/>
        </w:rPr>
        <w:t>胃酸往往就是</w:t>
      </w:r>
      <w:r w:rsidRPr="007E6AA9">
        <w:rPr>
          <w:rFonts w:ascii="宋体" w:eastAsia="宋体" w:hAnsi="宋体" w:cs="宋体"/>
          <w:sz w:val="21"/>
          <w:szCs w:val="21"/>
        </w:rPr>
        <w:t>伴随着胃气上逆</w:t>
      </w:r>
      <w:r w:rsidR="005235F0" w:rsidRPr="007E6AA9">
        <w:rPr>
          <w:rFonts w:ascii="宋体" w:eastAsia="宋体" w:hAnsi="宋体" w:cs="宋体" w:hint="eastAsia"/>
          <w:sz w:val="21"/>
          <w:szCs w:val="21"/>
        </w:rPr>
        <w:t>。</w:t>
      </w:r>
      <w:r w:rsidR="003255F9">
        <w:rPr>
          <w:rFonts w:ascii="宋体" w:eastAsia="宋体" w:hAnsi="宋体" w:cs="宋体"/>
          <w:sz w:val="21"/>
          <w:szCs w:val="21"/>
        </w:rPr>
        <w:t>所以说胃酸还是得通过咱们之前</w:t>
      </w:r>
      <w:r w:rsidR="00983FB2" w:rsidRPr="007E6AA9">
        <w:rPr>
          <w:rFonts w:ascii="宋体" w:eastAsia="宋体" w:hAnsi="宋体" w:cs="宋体"/>
          <w:sz w:val="21"/>
          <w:szCs w:val="21"/>
        </w:rPr>
        <w:t>说的对</w:t>
      </w:r>
      <w:r w:rsidR="00983FB2" w:rsidRPr="007E6AA9">
        <w:rPr>
          <w:rFonts w:ascii="宋体" w:eastAsia="宋体" w:hAnsi="宋体" w:cs="宋体" w:hint="eastAsia"/>
          <w:sz w:val="21"/>
          <w:szCs w:val="21"/>
        </w:rPr>
        <w:t>胃</w:t>
      </w:r>
      <w:r w:rsidR="00983FB2">
        <w:rPr>
          <w:rFonts w:ascii="宋体" w:eastAsia="宋体" w:hAnsi="宋体" w:cs="宋体"/>
          <w:sz w:val="21"/>
          <w:szCs w:val="21"/>
        </w:rPr>
        <w:t>综合</w:t>
      </w:r>
      <w:r w:rsidR="00DF29E0">
        <w:rPr>
          <w:rFonts w:ascii="宋体" w:eastAsia="宋体" w:hAnsi="宋体" w:cs="宋体" w:hint="eastAsia"/>
          <w:sz w:val="21"/>
          <w:szCs w:val="21"/>
        </w:rPr>
        <w:t>地</w:t>
      </w:r>
      <w:r w:rsidR="00983FB2">
        <w:rPr>
          <w:rFonts w:ascii="宋体" w:eastAsia="宋体" w:hAnsi="宋体" w:cs="宋体"/>
          <w:sz w:val="21"/>
          <w:szCs w:val="21"/>
        </w:rPr>
        <w:t>调理来进行，不是西医那样吃一点抑制胃酸分泌的药</w:t>
      </w:r>
      <w:r w:rsidR="00983FB2" w:rsidRPr="007E6AA9">
        <w:rPr>
          <w:rFonts w:ascii="宋体" w:eastAsia="宋体" w:hAnsi="宋体" w:cs="宋体"/>
          <w:sz w:val="21"/>
          <w:szCs w:val="21"/>
        </w:rPr>
        <w:t>那么简单</w:t>
      </w:r>
      <w:r w:rsidR="00746650">
        <w:rPr>
          <w:rFonts w:ascii="宋体" w:eastAsia="宋体" w:hAnsi="宋体" w:cs="宋体" w:hint="eastAsia"/>
          <w:sz w:val="21"/>
          <w:szCs w:val="21"/>
        </w:rPr>
        <w:t>，而</w:t>
      </w:r>
      <w:r w:rsidR="00746650" w:rsidRPr="007E6AA9">
        <w:rPr>
          <w:rFonts w:ascii="宋体" w:eastAsia="宋体" w:hAnsi="宋体" w:cs="宋体"/>
          <w:sz w:val="21"/>
          <w:szCs w:val="21"/>
        </w:rPr>
        <w:t>需要内外兼治</w:t>
      </w:r>
      <w:r w:rsidR="00746650">
        <w:rPr>
          <w:rFonts w:ascii="宋体" w:eastAsia="宋体" w:hAnsi="宋体" w:cs="宋体" w:hint="eastAsia"/>
          <w:sz w:val="21"/>
          <w:szCs w:val="21"/>
        </w:rPr>
        <w:t>。</w:t>
      </w:r>
    </w:p>
    <w:sectPr w:rsidR="00C21E48" w:rsidRPr="007E6AA9" w:rsidSect="00BA2E6F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F7394"/>
    <w:multiLevelType w:val="hybridMultilevel"/>
    <w:tmpl w:val="3278ACD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E024BA7"/>
    <w:multiLevelType w:val="hybridMultilevel"/>
    <w:tmpl w:val="1BF034E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73E5126"/>
    <w:multiLevelType w:val="hybridMultilevel"/>
    <w:tmpl w:val="D4F2F8C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D23195B"/>
    <w:multiLevelType w:val="hybridMultilevel"/>
    <w:tmpl w:val="D5A6C004"/>
    <w:lvl w:ilvl="0" w:tplc="288AB0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3"/>
  <w:bordersDoNotSurroundHeader/>
  <w:bordersDoNotSurroundFooter/>
  <w:proofState w:spelling="clean" w:grammar="clean"/>
  <w:defaultTabStop w:val="720"/>
  <w:noPunctuationKerning/>
  <w:characterSpacingControl w:val="doNotCompress"/>
  <w:compat>
    <w:useFELayout/>
  </w:compat>
  <w:rsids>
    <w:rsidRoot w:val="00BA2E6F"/>
    <w:rsid w:val="000400E0"/>
    <w:rsid w:val="000446FD"/>
    <w:rsid w:val="0005454A"/>
    <w:rsid w:val="00055B31"/>
    <w:rsid w:val="00064BD2"/>
    <w:rsid w:val="000655C3"/>
    <w:rsid w:val="000736B3"/>
    <w:rsid w:val="000968CD"/>
    <w:rsid w:val="000A6BA4"/>
    <w:rsid w:val="000D7ACE"/>
    <w:rsid w:val="000F4EDE"/>
    <w:rsid w:val="00144763"/>
    <w:rsid w:val="00167DFD"/>
    <w:rsid w:val="00182B7C"/>
    <w:rsid w:val="0019625A"/>
    <w:rsid w:val="001A4F7F"/>
    <w:rsid w:val="001A6715"/>
    <w:rsid w:val="001E2C45"/>
    <w:rsid w:val="00292F63"/>
    <w:rsid w:val="002B0BA4"/>
    <w:rsid w:val="002E50E1"/>
    <w:rsid w:val="002F2C2F"/>
    <w:rsid w:val="00304699"/>
    <w:rsid w:val="00305753"/>
    <w:rsid w:val="00307BCB"/>
    <w:rsid w:val="003138FD"/>
    <w:rsid w:val="003255F9"/>
    <w:rsid w:val="00341956"/>
    <w:rsid w:val="003902A8"/>
    <w:rsid w:val="00394F1F"/>
    <w:rsid w:val="003B060A"/>
    <w:rsid w:val="003B4958"/>
    <w:rsid w:val="003C24E5"/>
    <w:rsid w:val="003D2CEF"/>
    <w:rsid w:val="004004A1"/>
    <w:rsid w:val="00407DC1"/>
    <w:rsid w:val="0044172E"/>
    <w:rsid w:val="004856EA"/>
    <w:rsid w:val="00492E3D"/>
    <w:rsid w:val="00493EBA"/>
    <w:rsid w:val="00496360"/>
    <w:rsid w:val="004E04F7"/>
    <w:rsid w:val="005235F0"/>
    <w:rsid w:val="0053422A"/>
    <w:rsid w:val="00583E34"/>
    <w:rsid w:val="00592756"/>
    <w:rsid w:val="005962D8"/>
    <w:rsid w:val="005B3D15"/>
    <w:rsid w:val="005B6073"/>
    <w:rsid w:val="005C24D8"/>
    <w:rsid w:val="005C30A0"/>
    <w:rsid w:val="005D3321"/>
    <w:rsid w:val="005E74C0"/>
    <w:rsid w:val="006342BB"/>
    <w:rsid w:val="00676189"/>
    <w:rsid w:val="00682CB4"/>
    <w:rsid w:val="00695B44"/>
    <w:rsid w:val="006A4834"/>
    <w:rsid w:val="00710CD1"/>
    <w:rsid w:val="00710D0F"/>
    <w:rsid w:val="007144AE"/>
    <w:rsid w:val="00746650"/>
    <w:rsid w:val="007601F2"/>
    <w:rsid w:val="0078134E"/>
    <w:rsid w:val="007959DB"/>
    <w:rsid w:val="00795AC3"/>
    <w:rsid w:val="00795C82"/>
    <w:rsid w:val="007C3E63"/>
    <w:rsid w:val="007D359C"/>
    <w:rsid w:val="007E6AA9"/>
    <w:rsid w:val="00814875"/>
    <w:rsid w:val="00834A22"/>
    <w:rsid w:val="00846034"/>
    <w:rsid w:val="00850C35"/>
    <w:rsid w:val="0085153C"/>
    <w:rsid w:val="00861F9B"/>
    <w:rsid w:val="00882C9F"/>
    <w:rsid w:val="00897711"/>
    <w:rsid w:val="008A42F3"/>
    <w:rsid w:val="008B08D3"/>
    <w:rsid w:val="008D402B"/>
    <w:rsid w:val="008E09DD"/>
    <w:rsid w:val="008E28ED"/>
    <w:rsid w:val="008E5AAB"/>
    <w:rsid w:val="00924B3A"/>
    <w:rsid w:val="00937428"/>
    <w:rsid w:val="00962B2F"/>
    <w:rsid w:val="00964940"/>
    <w:rsid w:val="00971E9E"/>
    <w:rsid w:val="00983FB2"/>
    <w:rsid w:val="00991645"/>
    <w:rsid w:val="009B0785"/>
    <w:rsid w:val="009C324A"/>
    <w:rsid w:val="009E0362"/>
    <w:rsid w:val="009E6562"/>
    <w:rsid w:val="009F49E3"/>
    <w:rsid w:val="00A27821"/>
    <w:rsid w:val="00A32E8E"/>
    <w:rsid w:val="00A5046B"/>
    <w:rsid w:val="00A548E7"/>
    <w:rsid w:val="00A86296"/>
    <w:rsid w:val="00A92A27"/>
    <w:rsid w:val="00AA4FA3"/>
    <w:rsid w:val="00AB09D9"/>
    <w:rsid w:val="00AD636E"/>
    <w:rsid w:val="00B203F6"/>
    <w:rsid w:val="00B3352D"/>
    <w:rsid w:val="00B462DF"/>
    <w:rsid w:val="00B5343D"/>
    <w:rsid w:val="00B57C4F"/>
    <w:rsid w:val="00BA2E6F"/>
    <w:rsid w:val="00BB2702"/>
    <w:rsid w:val="00BD76E9"/>
    <w:rsid w:val="00BE2E63"/>
    <w:rsid w:val="00BE798F"/>
    <w:rsid w:val="00BF5545"/>
    <w:rsid w:val="00C0402E"/>
    <w:rsid w:val="00C21E48"/>
    <w:rsid w:val="00C245B2"/>
    <w:rsid w:val="00C8446C"/>
    <w:rsid w:val="00C84B62"/>
    <w:rsid w:val="00CA22F7"/>
    <w:rsid w:val="00CC67E3"/>
    <w:rsid w:val="00CE6ABD"/>
    <w:rsid w:val="00CF376A"/>
    <w:rsid w:val="00CF52BC"/>
    <w:rsid w:val="00D16972"/>
    <w:rsid w:val="00D2303C"/>
    <w:rsid w:val="00D7220D"/>
    <w:rsid w:val="00D85A10"/>
    <w:rsid w:val="00DC1BCE"/>
    <w:rsid w:val="00DD2E86"/>
    <w:rsid w:val="00DF10D7"/>
    <w:rsid w:val="00DF29E0"/>
    <w:rsid w:val="00DF3BC0"/>
    <w:rsid w:val="00E058B0"/>
    <w:rsid w:val="00E30890"/>
    <w:rsid w:val="00E32F14"/>
    <w:rsid w:val="00E6098E"/>
    <w:rsid w:val="00E715C8"/>
    <w:rsid w:val="00ED0551"/>
    <w:rsid w:val="00ED3027"/>
    <w:rsid w:val="00ED4A83"/>
    <w:rsid w:val="00F3182A"/>
    <w:rsid w:val="00F37D6C"/>
    <w:rsid w:val="00F440BB"/>
    <w:rsid w:val="00F46D50"/>
    <w:rsid w:val="00F614C5"/>
    <w:rsid w:val="00F741BD"/>
    <w:rsid w:val="00F92B53"/>
    <w:rsid w:val="00F93C57"/>
    <w:rsid w:val="00FB096A"/>
    <w:rsid w:val="00FC40C6"/>
    <w:rsid w:val="00FC65B6"/>
    <w:rsid w:val="00FE2B04"/>
    <w:rsid w:val="00FE3937"/>
    <w:rsid w:val="00FE4C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BCE"/>
    <w:rPr>
      <w:sz w:val="24"/>
      <w:szCs w:val="24"/>
    </w:rPr>
  </w:style>
  <w:style w:type="paragraph" w:styleId="1">
    <w:name w:val="heading 1"/>
    <w:basedOn w:val="a"/>
    <w:next w:val="a"/>
    <w:qFormat/>
    <w:rsid w:val="00EF7B96"/>
    <w:pPr>
      <w:keepNext/>
      <w:spacing w:before="240" w:after="60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eastAsia="Times New Roman"/>
      <w:b/>
      <w:bCs/>
      <w:iCs/>
      <w:sz w:val="36"/>
      <w:szCs w:val="36"/>
    </w:rPr>
  </w:style>
  <w:style w:type="paragraph" w:styleId="3">
    <w:name w:val="heading 3"/>
    <w:basedOn w:val="a"/>
    <w:next w:val="a"/>
    <w:qFormat/>
    <w:rsid w:val="00EF7B96"/>
    <w:pPr>
      <w:keepNext/>
      <w:spacing w:before="240" w:after="60"/>
      <w:outlineLvl w:val="2"/>
    </w:pPr>
    <w:rPr>
      <w:rFonts w:eastAsia="Times New Roman"/>
      <w:b/>
      <w:bCs/>
      <w:sz w:val="28"/>
      <w:szCs w:val="28"/>
    </w:rPr>
  </w:style>
  <w:style w:type="paragraph" w:styleId="4">
    <w:name w:val="heading 4"/>
    <w:basedOn w:val="a"/>
    <w:next w:val="a"/>
    <w:qFormat/>
    <w:rsid w:val="00EF7B96"/>
    <w:pPr>
      <w:keepNext/>
      <w:spacing w:before="240" w:after="60"/>
      <w:outlineLvl w:val="3"/>
    </w:pPr>
    <w:rPr>
      <w:rFonts w:eastAsia="Times New Roman"/>
      <w:b/>
      <w:bCs/>
    </w:rPr>
  </w:style>
  <w:style w:type="paragraph" w:styleId="5">
    <w:name w:val="heading 5"/>
    <w:basedOn w:val="a"/>
    <w:next w:val="a"/>
    <w:qFormat/>
    <w:rsid w:val="00EF7B96"/>
    <w:pPr>
      <w:spacing w:before="240" w:after="60"/>
      <w:outlineLvl w:val="4"/>
    </w:pPr>
    <w:rPr>
      <w:rFonts w:eastAsia="Times New Roman"/>
      <w:b/>
      <w:bCs/>
      <w:iCs/>
      <w:sz w:val="20"/>
      <w:szCs w:val="20"/>
    </w:rPr>
  </w:style>
  <w:style w:type="paragraph" w:styleId="6">
    <w:name w:val="heading 6"/>
    <w:basedOn w:val="a"/>
    <w:next w:val="a"/>
    <w:qFormat/>
    <w:rsid w:val="00EF7B96"/>
    <w:pPr>
      <w:spacing w:before="240" w:after="60"/>
      <w:outlineLvl w:val="5"/>
    </w:pPr>
    <w:rPr>
      <w:rFonts w:eastAsia="Times New Roman"/>
      <w:b/>
      <w:bCs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164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4</Pages>
  <Words>678</Words>
  <Characters>3867</Characters>
  <Application>Microsoft Office Word</Application>
  <DocSecurity>0</DocSecurity>
  <Lines>32</Lines>
  <Paragraphs>9</Paragraphs>
  <ScaleCrop>false</ScaleCrop>
  <Company/>
  <LinksUpToDate>false</LinksUpToDate>
  <CharactersWithSpaces>4536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用户</cp:lastModifiedBy>
  <cp:revision>178</cp:revision>
  <dcterms:created xsi:type="dcterms:W3CDTF">2020-09-20T03:59:00Z</dcterms:created>
  <dcterms:modified xsi:type="dcterms:W3CDTF">2020-09-22T00:55:00Z</dcterms:modified>
</cp:coreProperties>
</file>