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020" w:rsidRPr="007239A6" w:rsidRDefault="00C42020" w:rsidP="00B1243D">
      <w:pPr>
        <w:spacing w:after="240" w:line="360" w:lineRule="auto"/>
        <w:jc w:val="center"/>
        <w:rPr>
          <w:rFonts w:asciiTheme="majorEastAsia" w:eastAsiaTheme="majorEastAsia" w:hAnsiTheme="majorEastAsia" w:cs="宋体"/>
          <w:b/>
          <w:sz w:val="28"/>
          <w:szCs w:val="28"/>
        </w:rPr>
      </w:pPr>
      <w:r w:rsidRPr="007239A6">
        <w:rPr>
          <w:rFonts w:asciiTheme="majorEastAsia" w:eastAsiaTheme="majorEastAsia" w:hAnsiTheme="majorEastAsia" w:cs="宋体" w:hint="eastAsia"/>
          <w:b/>
          <w:sz w:val="28"/>
          <w:szCs w:val="28"/>
        </w:rPr>
        <w:t>20200905</w:t>
      </w:r>
      <w:proofErr w:type="gramStart"/>
      <w:r w:rsidRPr="007239A6">
        <w:rPr>
          <w:rFonts w:asciiTheme="majorEastAsia" w:eastAsiaTheme="majorEastAsia" w:hAnsiTheme="majorEastAsia" w:cs="宋体" w:hint="eastAsia"/>
          <w:b/>
          <w:sz w:val="28"/>
          <w:szCs w:val="28"/>
        </w:rPr>
        <w:t>微信群</w:t>
      </w:r>
      <w:proofErr w:type="gramEnd"/>
      <w:r w:rsidRPr="007239A6">
        <w:rPr>
          <w:rFonts w:asciiTheme="majorEastAsia" w:eastAsiaTheme="majorEastAsia" w:hAnsiTheme="majorEastAsia" w:cs="宋体" w:hint="eastAsia"/>
          <w:b/>
          <w:sz w:val="28"/>
          <w:szCs w:val="28"/>
        </w:rPr>
        <w:t>玄同医师讲失眠及问题答疑</w:t>
      </w:r>
    </w:p>
    <w:p w:rsidR="00C42020" w:rsidRPr="007239A6" w:rsidRDefault="00C42020" w:rsidP="00DF7905">
      <w:pPr>
        <w:spacing w:after="240" w:line="360" w:lineRule="auto"/>
        <w:ind w:right="210"/>
        <w:jc w:val="right"/>
        <w:rPr>
          <w:rFonts w:asciiTheme="minorEastAsia" w:hAnsiTheme="minorEastAsia" w:cs="宋体"/>
          <w:sz w:val="21"/>
          <w:szCs w:val="21"/>
        </w:rPr>
      </w:pPr>
      <w:bookmarkStart w:id="0" w:name="_GoBack"/>
      <w:bookmarkEnd w:id="0"/>
      <w:r w:rsidRPr="007239A6">
        <w:rPr>
          <w:rFonts w:asciiTheme="minorEastAsia" w:hAnsiTheme="minorEastAsia" w:cs="宋体" w:hint="eastAsia"/>
          <w:sz w:val="21"/>
          <w:szCs w:val="21"/>
        </w:rPr>
        <w:t>整理人：淡如水</w:t>
      </w:r>
    </w:p>
    <w:p w:rsidR="00C42020" w:rsidRPr="007239A6" w:rsidRDefault="00C42020" w:rsidP="00B1243D">
      <w:pPr>
        <w:spacing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微蓝：</w:t>
      </w:r>
      <w:r w:rsidRPr="007239A6">
        <w:rPr>
          <w:rFonts w:asciiTheme="minorEastAsia" w:hAnsiTheme="minorEastAsia" w:cs="宋体"/>
          <w:sz w:val="21"/>
          <w:szCs w:val="21"/>
        </w:rPr>
        <w:t>各位小伙伴们，大家晚上好。我是今天医师课的主持人微蓝，来自西北组，2017年到现在，我加入德明健身已经快三年了，在这三年里我收获了很多，最重要的当然是健康，随之而来的是活力和快乐，紧跟着是自信和勇气，在德明我找到了更好的自己，找到了真正有效让身体健康的锻炼方式，生活方式和思维方式。从三年前暴躁易怒的黄脸</w:t>
      </w:r>
      <w:proofErr w:type="gramStart"/>
      <w:r w:rsidRPr="007239A6">
        <w:rPr>
          <w:rFonts w:asciiTheme="minorEastAsia" w:hAnsiTheme="minorEastAsia" w:cs="宋体"/>
          <w:sz w:val="21"/>
          <w:szCs w:val="21"/>
        </w:rPr>
        <w:t>婆变成</w:t>
      </w:r>
      <w:proofErr w:type="gramEnd"/>
      <w:r w:rsidRPr="007239A6">
        <w:rPr>
          <w:rFonts w:asciiTheme="minorEastAsia" w:hAnsiTheme="minorEastAsia" w:cs="宋体"/>
          <w:sz w:val="21"/>
          <w:szCs w:val="21"/>
        </w:rPr>
        <w:t>了青春美少女。德明健身大大改善了我的睡眠</w:t>
      </w:r>
      <w:r w:rsidRPr="007239A6">
        <w:rPr>
          <w:rFonts w:asciiTheme="minorEastAsia" w:hAnsiTheme="minorEastAsia" w:cs="宋体" w:hint="eastAsia"/>
          <w:sz w:val="21"/>
          <w:szCs w:val="21"/>
        </w:rPr>
        <w:t>，</w:t>
      </w:r>
      <w:r w:rsidRPr="007239A6">
        <w:rPr>
          <w:rFonts w:asciiTheme="minorEastAsia" w:hAnsiTheme="minorEastAsia" w:cs="宋体"/>
          <w:sz w:val="21"/>
          <w:szCs w:val="21"/>
        </w:rPr>
        <w:t>和心脏早搏说拜拜。我都忘了自己是有过严重失眠，严重心脏早搏，差一点住院的人了。</w:t>
      </w:r>
    </w:p>
    <w:p w:rsidR="00DA1C9F" w:rsidRPr="007239A6" w:rsidRDefault="00C42020"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00E72A5B" w:rsidRPr="007239A6">
        <w:rPr>
          <w:rFonts w:asciiTheme="minorEastAsia" w:hAnsiTheme="minorEastAsia" w:cs="宋体"/>
          <w:sz w:val="21"/>
          <w:szCs w:val="21"/>
        </w:rPr>
        <w:t>非常感谢微蓝的介绍，刚刚路上稍微有点堵车，所以差点迟到，给大家说一声抱歉。</w:t>
      </w:r>
      <w:r w:rsidR="00333D4E" w:rsidRPr="007239A6">
        <w:rPr>
          <w:rFonts w:asciiTheme="minorEastAsia" w:hAnsiTheme="minorEastAsia" w:cs="宋体"/>
          <w:sz w:val="21"/>
          <w:szCs w:val="21"/>
        </w:rPr>
        <w:t>这个睡眠到底是怎么一回事？现在的人睡眠为什么出了这么多的问题？我们要聊的主题是失眠，现在失眠的现象应该说是非常普遍的，包括很多青壮年都开始，原来都说是很多老年人容易，年轻的时候睡不醒，年老的时候睡不着，现在很多年轻人都开</w:t>
      </w:r>
      <w:r w:rsidR="00E72A5B" w:rsidRPr="007239A6">
        <w:rPr>
          <w:rFonts w:asciiTheme="minorEastAsia" w:hAnsiTheme="minorEastAsia" w:cs="宋体"/>
          <w:sz w:val="21"/>
          <w:szCs w:val="21"/>
        </w:rPr>
        <w:t>始睡不着了，还有的可能就觉得身体功能全部都停止了，眼皮睁不开，</w:t>
      </w:r>
      <w:r w:rsidR="00333D4E" w:rsidRPr="007239A6">
        <w:rPr>
          <w:rFonts w:asciiTheme="minorEastAsia" w:hAnsiTheme="minorEastAsia" w:cs="宋体"/>
          <w:sz w:val="21"/>
          <w:szCs w:val="21"/>
        </w:rPr>
        <w:t>脑袋没法思考，身上也没多少力气也不想动了，就想躺了，就是一切好像都需要停下来的感</w:t>
      </w:r>
      <w:r w:rsidR="00E72A5B" w:rsidRPr="007239A6">
        <w:rPr>
          <w:rFonts w:asciiTheme="minorEastAsia" w:hAnsiTheme="minorEastAsia" w:cs="宋体"/>
          <w:sz w:val="21"/>
          <w:szCs w:val="21"/>
        </w:rPr>
        <w:t>觉。还有的人会说太困了，脑子都不转了，转不动了，</w:t>
      </w:r>
      <w:r w:rsidR="00333D4E" w:rsidRPr="007239A6">
        <w:rPr>
          <w:rFonts w:asciiTheme="minorEastAsia" w:hAnsiTheme="minorEastAsia" w:cs="宋体"/>
          <w:sz w:val="21"/>
          <w:szCs w:val="21"/>
        </w:rPr>
        <w:t xml:space="preserve">我们来看看睡眠到底是怎么一回事。 </w:t>
      </w:r>
    </w:p>
    <w:p w:rsidR="0010038D" w:rsidRPr="007239A6" w:rsidRDefault="00E72A5B"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00333D4E" w:rsidRPr="007239A6">
        <w:rPr>
          <w:rFonts w:asciiTheme="minorEastAsia" w:hAnsiTheme="minorEastAsia" w:cs="宋体"/>
          <w:sz w:val="21"/>
          <w:szCs w:val="21"/>
        </w:rPr>
        <w:t>仔细回想一下我们人一般要睡的时</w:t>
      </w:r>
      <w:r w:rsidRPr="007239A6">
        <w:rPr>
          <w:rFonts w:asciiTheme="minorEastAsia" w:hAnsiTheme="minorEastAsia" w:cs="宋体"/>
          <w:sz w:val="21"/>
          <w:szCs w:val="21"/>
        </w:rPr>
        <w:t>候，身体或者人感觉是一种什么样的状态？比如说我们会觉得很困，因为很多人</w:t>
      </w:r>
      <w:r w:rsidR="00333D4E" w:rsidRPr="007239A6">
        <w:rPr>
          <w:rFonts w:asciiTheme="minorEastAsia" w:hAnsiTheme="minorEastAsia" w:cs="宋体"/>
          <w:sz w:val="21"/>
          <w:szCs w:val="21"/>
        </w:rPr>
        <w:t>一困的时候想睡觉了，首先他会很困，然后会觉得眼皮重</w:t>
      </w:r>
      <w:r w:rsidR="0089731F" w:rsidRPr="007239A6">
        <w:rPr>
          <w:rFonts w:asciiTheme="minorEastAsia" w:hAnsiTheme="minorEastAsia" w:cs="宋体"/>
          <w:sz w:val="21"/>
          <w:szCs w:val="21"/>
        </w:rPr>
        <w:t>，</w:t>
      </w:r>
      <w:r w:rsidR="00333D4E" w:rsidRPr="007239A6">
        <w:rPr>
          <w:rFonts w:asciiTheme="minorEastAsia" w:hAnsiTheme="minorEastAsia" w:cs="宋体"/>
          <w:sz w:val="21"/>
          <w:szCs w:val="21"/>
        </w:rPr>
        <w:t>重的都觉得抬不起来了。而失眠又是怎么回事呢？刚刚我们说了睡眠我们想睡的时候身体的状态是发困，眼皮重</w:t>
      </w:r>
      <w:r w:rsidR="0089731F" w:rsidRPr="007239A6">
        <w:rPr>
          <w:rFonts w:asciiTheme="minorEastAsia" w:hAnsiTheme="minorEastAsia" w:cs="宋体"/>
          <w:sz w:val="21"/>
          <w:szCs w:val="21"/>
        </w:rPr>
        <w:t>，</w:t>
      </w:r>
      <w:r w:rsidR="00902293" w:rsidRPr="007239A6">
        <w:rPr>
          <w:rFonts w:asciiTheme="minorEastAsia" w:hAnsiTheme="minorEastAsia" w:cs="宋体"/>
          <w:sz w:val="21"/>
          <w:szCs w:val="21"/>
        </w:rPr>
        <w:t>脑子不转，身体的功能感觉都要停止了，是这样一种状态。</w:t>
      </w:r>
      <w:proofErr w:type="gramStart"/>
      <w:r w:rsidR="00902293" w:rsidRPr="007239A6">
        <w:rPr>
          <w:rFonts w:asciiTheme="minorEastAsia" w:hAnsiTheme="minorEastAsia" w:cs="宋体"/>
          <w:sz w:val="21"/>
          <w:szCs w:val="21"/>
        </w:rPr>
        <w:t>失眠跟</w:t>
      </w:r>
      <w:proofErr w:type="gramEnd"/>
      <w:r w:rsidR="00902293" w:rsidRPr="007239A6">
        <w:rPr>
          <w:rFonts w:asciiTheme="minorEastAsia" w:hAnsiTheme="minorEastAsia" w:cs="宋体"/>
          <w:sz w:val="21"/>
          <w:szCs w:val="21"/>
        </w:rPr>
        <w:t>它</w:t>
      </w:r>
      <w:r w:rsidR="00333D4E" w:rsidRPr="007239A6">
        <w:rPr>
          <w:rFonts w:asciiTheme="minorEastAsia" w:hAnsiTheme="minorEastAsia" w:cs="宋体"/>
          <w:sz w:val="21"/>
          <w:szCs w:val="21"/>
        </w:rPr>
        <w:t>正好是反的，普遍的身体反应，比如说不觉得困</w:t>
      </w:r>
      <w:r w:rsidR="0010038D" w:rsidRPr="007239A6">
        <w:rPr>
          <w:rFonts w:asciiTheme="minorEastAsia" w:hAnsiTheme="minorEastAsia" w:cs="宋体"/>
          <w:sz w:val="21"/>
          <w:szCs w:val="21"/>
        </w:rPr>
        <w:t>、</w:t>
      </w:r>
      <w:r w:rsidR="00333D4E" w:rsidRPr="007239A6">
        <w:rPr>
          <w:rFonts w:asciiTheme="minorEastAsia" w:hAnsiTheme="minorEastAsia" w:cs="宋体"/>
          <w:sz w:val="21"/>
          <w:szCs w:val="21"/>
        </w:rPr>
        <w:t>精神的很，觉得好像还可以做很多的事情，就不困，这是一种典型的就不想睡觉的状态。还有的觉得脑子身体觉得很困，比如说眼皮也觉得睁</w:t>
      </w:r>
      <w:r w:rsidR="0010038D" w:rsidRPr="007239A6">
        <w:rPr>
          <w:rFonts w:asciiTheme="minorEastAsia" w:hAnsiTheme="minorEastAsia" w:cs="宋体"/>
          <w:sz w:val="21"/>
          <w:szCs w:val="21"/>
        </w:rPr>
        <w:t>不开了，但是这个脑子转个不停，里面有很多的东西都在想，脑子转得</w:t>
      </w:r>
      <w:r w:rsidR="00333D4E" w:rsidRPr="007239A6">
        <w:rPr>
          <w:rFonts w:asciiTheme="minorEastAsia" w:hAnsiTheme="minorEastAsia" w:cs="宋体"/>
          <w:sz w:val="21"/>
          <w:szCs w:val="21"/>
        </w:rPr>
        <w:t>停不下来。还有的觉得困</w:t>
      </w:r>
      <w:r w:rsidR="0010038D" w:rsidRPr="007239A6">
        <w:rPr>
          <w:rFonts w:asciiTheme="minorEastAsia" w:hAnsiTheme="minorEastAsia" w:cs="宋体"/>
          <w:sz w:val="21"/>
          <w:szCs w:val="21"/>
        </w:rPr>
        <w:t>了，</w:t>
      </w:r>
      <w:r w:rsidR="00333D4E" w:rsidRPr="007239A6">
        <w:rPr>
          <w:rFonts w:asciiTheme="minorEastAsia" w:hAnsiTheme="minorEastAsia" w:cs="宋体"/>
          <w:sz w:val="21"/>
          <w:szCs w:val="21"/>
        </w:rPr>
        <w:t>躺下又</w:t>
      </w:r>
      <w:proofErr w:type="gramStart"/>
      <w:r w:rsidR="00333D4E" w:rsidRPr="007239A6">
        <w:rPr>
          <w:rFonts w:asciiTheme="minorEastAsia" w:hAnsiTheme="minorEastAsia" w:cs="宋体"/>
          <w:sz w:val="21"/>
          <w:szCs w:val="21"/>
        </w:rPr>
        <w:t>越躺越</w:t>
      </w:r>
      <w:proofErr w:type="gramEnd"/>
      <w:r w:rsidR="00333D4E" w:rsidRPr="007239A6">
        <w:rPr>
          <w:rFonts w:asciiTheme="minorEastAsia" w:hAnsiTheme="minorEastAsia" w:cs="宋体"/>
          <w:sz w:val="21"/>
          <w:szCs w:val="21"/>
        </w:rPr>
        <w:t>精神，觉得困睡不着的状态，</w:t>
      </w:r>
      <w:proofErr w:type="gramStart"/>
      <w:r w:rsidR="00333D4E" w:rsidRPr="007239A6">
        <w:rPr>
          <w:rFonts w:asciiTheme="minorEastAsia" w:hAnsiTheme="minorEastAsia" w:cs="宋体"/>
          <w:sz w:val="21"/>
          <w:szCs w:val="21"/>
        </w:rPr>
        <w:t>越躺越</w:t>
      </w:r>
      <w:proofErr w:type="gramEnd"/>
      <w:r w:rsidR="00333D4E" w:rsidRPr="007239A6">
        <w:rPr>
          <w:rFonts w:asciiTheme="minorEastAsia" w:hAnsiTheme="minorEastAsia" w:cs="宋体"/>
          <w:sz w:val="21"/>
          <w:szCs w:val="21"/>
        </w:rPr>
        <w:t>精神，这是一种。还有也觉得困也能睡，但是非常容易醒。</w:t>
      </w:r>
    </w:p>
    <w:p w:rsidR="00DA1C9F" w:rsidRPr="007239A6" w:rsidRDefault="0010038D"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00333D4E" w:rsidRPr="007239A6">
        <w:rPr>
          <w:rFonts w:asciiTheme="minorEastAsia" w:hAnsiTheme="minorEastAsia" w:cs="宋体"/>
          <w:sz w:val="21"/>
          <w:szCs w:val="21"/>
        </w:rPr>
        <w:t>像第一种不困的状态，人觉得特别精神，这个就是活力</w:t>
      </w:r>
      <w:r w:rsidRPr="007239A6">
        <w:rPr>
          <w:rFonts w:asciiTheme="minorEastAsia" w:hAnsiTheme="minorEastAsia" w:cs="宋体"/>
          <w:sz w:val="21"/>
          <w:szCs w:val="21"/>
        </w:rPr>
        <w:t>很足，气血很旺，某一天可能精神状态和身体状态特别好的时候，或者</w:t>
      </w:r>
      <w:r w:rsidR="00333D4E" w:rsidRPr="007239A6">
        <w:rPr>
          <w:rFonts w:asciiTheme="minorEastAsia" w:hAnsiTheme="minorEastAsia" w:cs="宋体"/>
          <w:sz w:val="21"/>
          <w:szCs w:val="21"/>
        </w:rPr>
        <w:t>整个人的身</w:t>
      </w:r>
      <w:r w:rsidRPr="007239A6">
        <w:rPr>
          <w:rFonts w:asciiTheme="minorEastAsia" w:hAnsiTheme="minorEastAsia" w:cs="宋体"/>
          <w:sz w:val="21"/>
          <w:szCs w:val="21"/>
        </w:rPr>
        <w:t>体很好，他也会出现这种情况，当然</w:t>
      </w:r>
      <w:r w:rsidR="00333D4E" w:rsidRPr="007239A6">
        <w:rPr>
          <w:rFonts w:asciiTheme="minorEastAsia" w:hAnsiTheme="minorEastAsia" w:cs="宋体"/>
          <w:sz w:val="21"/>
          <w:szCs w:val="21"/>
        </w:rPr>
        <w:t>偶尔的我们可能有的人失眠会出现这种状态</w:t>
      </w:r>
      <w:r w:rsidRPr="007239A6">
        <w:rPr>
          <w:rFonts w:asciiTheme="minorEastAsia" w:hAnsiTheme="minorEastAsia" w:cs="宋体"/>
          <w:sz w:val="21"/>
          <w:szCs w:val="21"/>
        </w:rPr>
        <w:t>，就是完全没有睡意</w:t>
      </w:r>
      <w:r w:rsidR="00333D4E" w:rsidRPr="007239A6">
        <w:rPr>
          <w:rFonts w:asciiTheme="minorEastAsia" w:hAnsiTheme="minorEastAsia" w:cs="宋体"/>
          <w:sz w:val="21"/>
          <w:szCs w:val="21"/>
        </w:rPr>
        <w:t>这种失眠，但这种一般来说是</w:t>
      </w:r>
      <w:proofErr w:type="gramStart"/>
      <w:r w:rsidR="00333D4E" w:rsidRPr="007239A6">
        <w:rPr>
          <w:rFonts w:asciiTheme="minorEastAsia" w:hAnsiTheme="minorEastAsia" w:cs="宋体"/>
          <w:sz w:val="21"/>
          <w:szCs w:val="21"/>
        </w:rPr>
        <w:t>不</w:t>
      </w:r>
      <w:proofErr w:type="gramEnd"/>
      <w:r w:rsidR="00333D4E" w:rsidRPr="007239A6">
        <w:rPr>
          <w:rFonts w:asciiTheme="minorEastAsia" w:hAnsiTheme="minorEastAsia" w:cs="宋体"/>
          <w:sz w:val="21"/>
          <w:szCs w:val="21"/>
        </w:rPr>
        <w:t>持久的，很少有人长期的说是没有睡意，成了失眠的。还有很常见的，现在的人非常常见的一</w:t>
      </w:r>
      <w:r w:rsidR="00333D4E" w:rsidRPr="007239A6">
        <w:rPr>
          <w:rFonts w:asciiTheme="minorEastAsia" w:hAnsiTheme="minorEastAsia" w:cs="宋体"/>
          <w:sz w:val="21"/>
          <w:szCs w:val="21"/>
        </w:rPr>
        <w:lastRenderedPageBreak/>
        <w:t>种现象是什么呢？脑子转的停不下来，兴奋，有的是突然性的，比如说今天突然有一个什么特别</w:t>
      </w:r>
      <w:r w:rsidRPr="007239A6">
        <w:rPr>
          <w:rFonts w:asciiTheme="minorEastAsia" w:hAnsiTheme="minorEastAsia" w:cs="宋体"/>
          <w:sz w:val="21"/>
          <w:szCs w:val="21"/>
        </w:rPr>
        <w:t>高兴的事，公司组织活动或者一起</w:t>
      </w:r>
      <w:proofErr w:type="gramStart"/>
      <w:r w:rsidRPr="007239A6">
        <w:rPr>
          <w:rFonts w:asciiTheme="minorEastAsia" w:hAnsiTheme="minorEastAsia" w:cs="宋体"/>
          <w:sz w:val="21"/>
          <w:szCs w:val="21"/>
        </w:rPr>
        <w:t>去嗨歌</w:t>
      </w:r>
      <w:proofErr w:type="gramEnd"/>
      <w:r w:rsidRPr="007239A6">
        <w:rPr>
          <w:rFonts w:asciiTheme="minorEastAsia" w:hAnsiTheme="minorEastAsia" w:cs="宋体"/>
          <w:sz w:val="21"/>
          <w:szCs w:val="21"/>
        </w:rPr>
        <w:t>什么的，就非常兴奋，或者是比如</w:t>
      </w:r>
      <w:r w:rsidR="00333D4E" w:rsidRPr="007239A6">
        <w:rPr>
          <w:rFonts w:asciiTheme="minorEastAsia" w:hAnsiTheme="minorEastAsia" w:cs="宋体"/>
          <w:sz w:val="21"/>
          <w:szCs w:val="21"/>
        </w:rPr>
        <w:t>孩子今年考上</w:t>
      </w:r>
      <w:proofErr w:type="gramStart"/>
      <w:r w:rsidR="00333D4E" w:rsidRPr="007239A6">
        <w:rPr>
          <w:rFonts w:asciiTheme="minorEastAsia" w:hAnsiTheme="minorEastAsia" w:cs="宋体"/>
          <w:sz w:val="21"/>
          <w:szCs w:val="21"/>
        </w:rPr>
        <w:t>好大学</w:t>
      </w:r>
      <w:proofErr w:type="gramEnd"/>
      <w:r w:rsidR="00333D4E" w:rsidRPr="007239A6">
        <w:rPr>
          <w:rFonts w:asciiTheme="minorEastAsia" w:hAnsiTheme="minorEastAsia" w:cs="宋体"/>
          <w:sz w:val="21"/>
          <w:szCs w:val="21"/>
        </w:rPr>
        <w:t>了，有这种非常让人感到高兴的事</w:t>
      </w:r>
      <w:r w:rsidR="00167AF2" w:rsidRPr="007239A6">
        <w:rPr>
          <w:rFonts w:asciiTheme="minorEastAsia" w:hAnsiTheme="minorEastAsia" w:cs="宋体"/>
          <w:sz w:val="21"/>
          <w:szCs w:val="21"/>
        </w:rPr>
        <w:t>发生，这是一种。还有就是长期性的，比如说有事情不停的在思考，</w:t>
      </w:r>
      <w:r w:rsidR="00333D4E" w:rsidRPr="007239A6">
        <w:rPr>
          <w:rFonts w:asciiTheme="minorEastAsia" w:hAnsiTheme="minorEastAsia" w:cs="宋体"/>
          <w:sz w:val="21"/>
          <w:szCs w:val="21"/>
        </w:rPr>
        <w:t>在想今天领导对我说了什么话，他是什么意思，猜来猜去，或者说那个项目应该怎么做，它应该分哪些步骤，有些什么风险</w:t>
      </w:r>
      <w:r w:rsidRPr="007239A6">
        <w:rPr>
          <w:rFonts w:asciiTheme="minorEastAsia" w:hAnsiTheme="minorEastAsia" w:cs="宋体"/>
          <w:sz w:val="21"/>
          <w:szCs w:val="21"/>
        </w:rPr>
        <w:t>，</w:t>
      </w:r>
      <w:r w:rsidR="00333D4E" w:rsidRPr="007239A6">
        <w:rPr>
          <w:rFonts w:asciiTheme="minorEastAsia" w:hAnsiTheme="minorEastAsia" w:cs="宋体"/>
          <w:sz w:val="21"/>
          <w:szCs w:val="21"/>
        </w:rPr>
        <w:t>要怎么来评估，就是说总是有事让你去思考，或者是有些事情会让你焦虑，这样导致你的脑子停不下来。第三种失眠的那种状态，虽然很困，但是睡不着也很想睡，但是越</w:t>
      </w:r>
      <w:proofErr w:type="gramStart"/>
      <w:r w:rsidR="00333D4E" w:rsidRPr="007239A6">
        <w:rPr>
          <w:rFonts w:asciiTheme="minorEastAsia" w:hAnsiTheme="minorEastAsia" w:cs="宋体"/>
          <w:sz w:val="21"/>
          <w:szCs w:val="21"/>
        </w:rPr>
        <w:t>躺下越</w:t>
      </w:r>
      <w:proofErr w:type="gramEnd"/>
      <w:r w:rsidR="00333D4E" w:rsidRPr="007239A6">
        <w:rPr>
          <w:rFonts w:asciiTheme="minorEastAsia" w:hAnsiTheme="minorEastAsia" w:cs="宋体"/>
          <w:sz w:val="21"/>
          <w:szCs w:val="21"/>
        </w:rPr>
        <w:t>精神，也觉得开始的时候眼皮重，但是一躺下开始的</w:t>
      </w:r>
      <w:proofErr w:type="gramStart"/>
      <w:r w:rsidR="00333D4E" w:rsidRPr="007239A6">
        <w:rPr>
          <w:rFonts w:asciiTheme="minorEastAsia" w:hAnsiTheme="minorEastAsia" w:cs="宋体"/>
          <w:sz w:val="21"/>
          <w:szCs w:val="21"/>
        </w:rPr>
        <w:t>时候没躺的</w:t>
      </w:r>
      <w:proofErr w:type="gramEnd"/>
      <w:r w:rsidR="00333D4E" w:rsidRPr="007239A6">
        <w:rPr>
          <w:rFonts w:asciiTheme="minorEastAsia" w:hAnsiTheme="minorEastAsia" w:cs="宋体"/>
          <w:sz w:val="21"/>
          <w:szCs w:val="21"/>
        </w:rPr>
        <w:t>时</w:t>
      </w:r>
      <w:r w:rsidR="00167AF2" w:rsidRPr="007239A6">
        <w:rPr>
          <w:rFonts w:asciiTheme="minorEastAsia" w:hAnsiTheme="minorEastAsia" w:cs="宋体"/>
          <w:sz w:val="21"/>
          <w:szCs w:val="21"/>
        </w:rPr>
        <w:t>候脑子不转，结果一躺下脑子就开始不停的转，很多东西都在那儿，像放电影一样的来了。</w:t>
      </w:r>
      <w:r w:rsidR="00333D4E" w:rsidRPr="007239A6">
        <w:rPr>
          <w:rFonts w:asciiTheme="minorEastAsia" w:hAnsiTheme="minorEastAsia" w:cs="宋体"/>
          <w:sz w:val="21"/>
          <w:szCs w:val="21"/>
        </w:rPr>
        <w:t>要么就是好不容易迷迷糊糊的睡着了，突然一下</w:t>
      </w:r>
      <w:proofErr w:type="gramStart"/>
      <w:r w:rsidR="00333D4E" w:rsidRPr="007239A6">
        <w:rPr>
          <w:rFonts w:asciiTheme="minorEastAsia" w:hAnsiTheme="minorEastAsia" w:cs="宋体"/>
          <w:sz w:val="21"/>
          <w:szCs w:val="21"/>
        </w:rPr>
        <w:t>一</w:t>
      </w:r>
      <w:proofErr w:type="gramEnd"/>
      <w:r w:rsidR="00333D4E" w:rsidRPr="007239A6">
        <w:rPr>
          <w:rFonts w:asciiTheme="minorEastAsia" w:hAnsiTheme="minorEastAsia" w:cs="宋体"/>
          <w:sz w:val="21"/>
          <w:szCs w:val="21"/>
        </w:rPr>
        <w:t>惊马上就醒了，或者是有的人会有明显的感觉，就这个腿突然一蹬，或者就像踩了个楼梯</w:t>
      </w:r>
      <w:proofErr w:type="gramStart"/>
      <w:r w:rsidR="00333D4E" w:rsidRPr="007239A6">
        <w:rPr>
          <w:rFonts w:asciiTheme="minorEastAsia" w:hAnsiTheme="minorEastAsia" w:cs="宋体"/>
          <w:sz w:val="21"/>
          <w:szCs w:val="21"/>
        </w:rPr>
        <w:t>一</w:t>
      </w:r>
      <w:proofErr w:type="gramEnd"/>
      <w:r w:rsidR="00167AF2" w:rsidRPr="007239A6">
        <w:rPr>
          <w:rFonts w:asciiTheme="minorEastAsia" w:hAnsiTheme="minorEastAsia" w:cs="宋体"/>
          <w:sz w:val="21"/>
          <w:szCs w:val="21"/>
        </w:rPr>
        <w:t>踩</w:t>
      </w:r>
      <w:r w:rsidR="00333D4E" w:rsidRPr="007239A6">
        <w:rPr>
          <w:rFonts w:asciiTheme="minorEastAsia" w:hAnsiTheme="minorEastAsia" w:cs="宋体"/>
          <w:sz w:val="21"/>
          <w:szCs w:val="21"/>
        </w:rPr>
        <w:t>踩</w:t>
      </w:r>
      <w:proofErr w:type="gramStart"/>
      <w:r w:rsidR="00333D4E" w:rsidRPr="007239A6">
        <w:rPr>
          <w:rFonts w:asciiTheme="minorEastAsia" w:hAnsiTheme="minorEastAsia" w:cs="宋体"/>
          <w:sz w:val="21"/>
          <w:szCs w:val="21"/>
        </w:rPr>
        <w:t>空那种</w:t>
      </w:r>
      <w:proofErr w:type="gramEnd"/>
      <w:r w:rsidR="00333D4E" w:rsidRPr="007239A6">
        <w:rPr>
          <w:rFonts w:asciiTheme="minorEastAsia" w:hAnsiTheme="minorEastAsia" w:cs="宋体"/>
          <w:sz w:val="21"/>
          <w:szCs w:val="21"/>
        </w:rPr>
        <w:t>感觉，人一下就醒了，然后就很难再睡着。像这种情况睡不着，也很常见。第</w:t>
      </w:r>
      <w:r w:rsidR="00167AF2" w:rsidRPr="007239A6">
        <w:rPr>
          <w:rFonts w:asciiTheme="minorEastAsia" w:hAnsiTheme="minorEastAsia" w:cs="宋体"/>
          <w:sz w:val="21"/>
          <w:szCs w:val="21"/>
        </w:rPr>
        <w:t>四</w:t>
      </w:r>
      <w:r w:rsidR="00333D4E" w:rsidRPr="007239A6">
        <w:rPr>
          <w:rFonts w:asciiTheme="minorEastAsia" w:hAnsiTheme="minorEastAsia" w:cs="宋体"/>
          <w:sz w:val="21"/>
          <w:szCs w:val="21"/>
        </w:rPr>
        <w:t>种就很困，也很想睡，然后也睡得着，可能躺下了也很容易就</w:t>
      </w:r>
      <w:r w:rsidR="00167AF2" w:rsidRPr="007239A6">
        <w:rPr>
          <w:rFonts w:asciiTheme="minorEastAsia" w:hAnsiTheme="minorEastAsia" w:cs="宋体"/>
          <w:sz w:val="21"/>
          <w:szCs w:val="21"/>
        </w:rPr>
        <w:t>睡着了，并不困难，但是就不停的做梦，或者是有点什么响动又醒了，</w:t>
      </w:r>
      <w:r w:rsidR="00333D4E" w:rsidRPr="007239A6">
        <w:rPr>
          <w:rFonts w:asciiTheme="minorEastAsia" w:hAnsiTheme="minorEastAsia" w:cs="宋体"/>
          <w:sz w:val="21"/>
          <w:szCs w:val="21"/>
        </w:rPr>
        <w:t>一晚上就感觉在迷迷糊糊的，这就是一些失眠常见的睡不着的一些状态，我们身体的表现的状态。</w:t>
      </w:r>
      <w:r w:rsidR="00167AF2" w:rsidRPr="007239A6">
        <w:rPr>
          <w:rFonts w:asciiTheme="minorEastAsia" w:hAnsiTheme="minorEastAsia" w:cs="宋体"/>
          <w:sz w:val="21"/>
          <w:szCs w:val="21"/>
        </w:rPr>
        <w:t>那么我们来看一下它背后的道理是什么？从气血它内在的运转的机理</w:t>
      </w:r>
      <w:r w:rsidR="00333D4E" w:rsidRPr="007239A6">
        <w:rPr>
          <w:rFonts w:asciiTheme="minorEastAsia" w:hAnsiTheme="minorEastAsia" w:cs="宋体"/>
          <w:sz w:val="21"/>
          <w:szCs w:val="21"/>
        </w:rPr>
        <w:t xml:space="preserve">来看，睡眠是怎么一回事？睡眠和失眠。 </w:t>
      </w:r>
    </w:p>
    <w:p w:rsidR="00DA1C9F" w:rsidRPr="007239A6" w:rsidRDefault="00167AF2"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00333D4E" w:rsidRPr="007239A6">
        <w:rPr>
          <w:rFonts w:asciiTheme="minorEastAsia" w:hAnsiTheme="minorEastAsia" w:cs="宋体"/>
          <w:sz w:val="21"/>
          <w:szCs w:val="21"/>
        </w:rPr>
        <w:t>要知道失眠是怎么回事，我们就要知道睡眠是怎么回事，所以我们也要明白这个能睡着它背后的道</w:t>
      </w:r>
      <w:r w:rsidRPr="007239A6">
        <w:rPr>
          <w:rFonts w:asciiTheme="minorEastAsia" w:hAnsiTheme="minorEastAsia" w:cs="宋体"/>
          <w:sz w:val="21"/>
          <w:szCs w:val="21"/>
        </w:rPr>
        <w:t>理是什么。我们来看一下这个人体要处</w:t>
      </w:r>
      <w:r w:rsidR="00333D4E" w:rsidRPr="007239A6">
        <w:rPr>
          <w:rFonts w:asciiTheme="minorEastAsia" w:hAnsiTheme="minorEastAsia" w:cs="宋体"/>
          <w:sz w:val="21"/>
          <w:szCs w:val="21"/>
        </w:rPr>
        <w:t>于一种什么样的气血状态，就是我们中医最爱说的就是气血了，我们从气血这个角度来谈论它的机理是比较常见的一种表述方式。这个其实通过前面我的那些</w:t>
      </w:r>
      <w:r w:rsidRPr="007239A6">
        <w:rPr>
          <w:rFonts w:asciiTheme="minorEastAsia" w:hAnsiTheme="minorEastAsia" w:cs="宋体"/>
          <w:sz w:val="21"/>
          <w:szCs w:val="21"/>
        </w:rPr>
        <w:t>对</w:t>
      </w:r>
      <w:r w:rsidR="00333D4E" w:rsidRPr="007239A6">
        <w:rPr>
          <w:rFonts w:asciiTheme="minorEastAsia" w:hAnsiTheme="minorEastAsia" w:cs="宋体"/>
          <w:sz w:val="21"/>
          <w:szCs w:val="21"/>
        </w:rPr>
        <w:t>睡眠和失眠的表述，大家都很容易自己总结出来。</w:t>
      </w:r>
      <w:r w:rsidRPr="007239A6">
        <w:rPr>
          <w:rFonts w:asciiTheme="minorEastAsia" w:hAnsiTheme="minorEastAsia" w:cs="宋体"/>
          <w:sz w:val="21"/>
          <w:szCs w:val="21"/>
        </w:rPr>
        <w:t>就是</w:t>
      </w:r>
      <w:r w:rsidR="00333D4E" w:rsidRPr="007239A6">
        <w:rPr>
          <w:rFonts w:asciiTheme="minorEastAsia" w:hAnsiTheme="minorEastAsia" w:cs="宋体"/>
          <w:sz w:val="21"/>
          <w:szCs w:val="21"/>
        </w:rPr>
        <w:t>什么</w:t>
      </w:r>
      <w:r w:rsidRPr="007239A6">
        <w:rPr>
          <w:rFonts w:asciiTheme="minorEastAsia" w:hAnsiTheme="minorEastAsia" w:cs="宋体"/>
          <w:sz w:val="21"/>
          <w:szCs w:val="21"/>
        </w:rPr>
        <w:t>呢</w:t>
      </w:r>
      <w:r w:rsidR="00333D4E" w:rsidRPr="007239A6">
        <w:rPr>
          <w:rFonts w:asciiTheme="minorEastAsia" w:hAnsiTheme="minorEastAsia" w:cs="宋体"/>
          <w:sz w:val="21"/>
          <w:szCs w:val="21"/>
        </w:rPr>
        <w:t>？睡眠要睡得着，其实是一种什么状态，是我们的气血回流的一种状态。比如说你很困了，眼皮重了，那么这就是典型的上面没有气血去支撑，所以你就会往下耷拉往下走，就是这样一种状态，就是气血往回流了，所以在上面的</w:t>
      </w:r>
      <w:proofErr w:type="gramStart"/>
      <w:r w:rsidR="00333D4E" w:rsidRPr="007239A6">
        <w:rPr>
          <w:rFonts w:asciiTheme="minorEastAsia" w:hAnsiTheme="minorEastAsia" w:cs="宋体"/>
          <w:sz w:val="21"/>
          <w:szCs w:val="21"/>
        </w:rPr>
        <w:t>气血少</w:t>
      </w:r>
      <w:proofErr w:type="gramEnd"/>
      <w:r w:rsidR="00333D4E" w:rsidRPr="007239A6">
        <w:rPr>
          <w:rFonts w:asciiTheme="minorEastAsia" w:hAnsiTheme="minorEastAsia" w:cs="宋体"/>
          <w:sz w:val="21"/>
          <w:szCs w:val="21"/>
        </w:rPr>
        <w:t xml:space="preserve">了，这就是睡着要具备的一个条件，就是我们气血要能够回流，能睡着就气血顺利的回流了，如果是睡不着失眠，可能就是气血回流出了问题。 </w:t>
      </w:r>
    </w:p>
    <w:p w:rsidR="00DA1C9F" w:rsidRPr="007239A6" w:rsidRDefault="00167AF2"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Pr="007239A6">
        <w:rPr>
          <w:rFonts w:asciiTheme="minorEastAsia" w:hAnsiTheme="minorEastAsia" w:cs="宋体"/>
          <w:sz w:val="21"/>
          <w:szCs w:val="21"/>
        </w:rPr>
        <w:t>回流有可能出现什么问题，比如说要回流的那条路不通畅。</w:t>
      </w:r>
      <w:r w:rsidR="00333D4E" w:rsidRPr="007239A6">
        <w:rPr>
          <w:rFonts w:asciiTheme="minorEastAsia" w:hAnsiTheme="minorEastAsia" w:cs="宋体"/>
          <w:sz w:val="21"/>
          <w:szCs w:val="21"/>
        </w:rPr>
        <w:t>或者</w:t>
      </w:r>
      <w:r w:rsidRPr="007239A6">
        <w:rPr>
          <w:rFonts w:asciiTheme="minorEastAsia" w:hAnsiTheme="minorEastAsia" w:cs="宋体"/>
          <w:sz w:val="21"/>
          <w:szCs w:val="21"/>
        </w:rPr>
        <w:t>上面有东西拽着它不让它回来。</w:t>
      </w:r>
      <w:r w:rsidR="00333D4E" w:rsidRPr="007239A6">
        <w:rPr>
          <w:rFonts w:asciiTheme="minorEastAsia" w:hAnsiTheme="minorEastAsia" w:cs="宋体"/>
          <w:sz w:val="21"/>
          <w:szCs w:val="21"/>
        </w:rPr>
        <w:t>就像我们刚刚说的脑袋非常兴奋，今天有很激动的事情发生，或者是你有很多的焦虑，不停的在思考，像这种上面有东西拽</w:t>
      </w:r>
      <w:r w:rsidR="00A017A0" w:rsidRPr="007239A6">
        <w:rPr>
          <w:rFonts w:asciiTheme="minorEastAsia" w:hAnsiTheme="minorEastAsia" w:cs="宋体"/>
          <w:sz w:val="21"/>
          <w:szCs w:val="21"/>
        </w:rPr>
        <w:t>着他，不让他回来，不让他往下走。</w:t>
      </w:r>
      <w:r w:rsidRPr="007239A6">
        <w:rPr>
          <w:rFonts w:asciiTheme="minorEastAsia" w:hAnsiTheme="minorEastAsia" w:cs="宋体"/>
          <w:sz w:val="21"/>
          <w:szCs w:val="21"/>
        </w:rPr>
        <w:t>还有它回来，回到下面没有空间，待不住</w:t>
      </w:r>
      <w:r w:rsidR="00333D4E" w:rsidRPr="007239A6">
        <w:rPr>
          <w:rFonts w:asciiTheme="minorEastAsia" w:hAnsiTheme="minorEastAsia" w:cs="宋体"/>
          <w:sz w:val="21"/>
          <w:szCs w:val="21"/>
        </w:rPr>
        <w:t>就回流</w:t>
      </w:r>
      <w:r w:rsidRPr="007239A6">
        <w:rPr>
          <w:rFonts w:asciiTheme="minorEastAsia" w:hAnsiTheme="minorEastAsia" w:cs="宋体"/>
          <w:sz w:val="21"/>
          <w:szCs w:val="21"/>
        </w:rPr>
        <w:t>。</w:t>
      </w:r>
      <w:r w:rsidR="00333D4E" w:rsidRPr="007239A6">
        <w:rPr>
          <w:rFonts w:asciiTheme="minorEastAsia" w:hAnsiTheme="minorEastAsia" w:cs="宋体"/>
          <w:sz w:val="21"/>
          <w:szCs w:val="21"/>
        </w:rPr>
        <w:t>就像是比如说我们现在最常见的一种天气就是下雨，那么</w:t>
      </w:r>
      <w:proofErr w:type="gramStart"/>
      <w:r w:rsidR="00333D4E" w:rsidRPr="007239A6">
        <w:rPr>
          <w:rFonts w:asciiTheme="minorEastAsia" w:hAnsiTheme="minorEastAsia" w:cs="宋体"/>
          <w:sz w:val="21"/>
          <w:szCs w:val="21"/>
        </w:rPr>
        <w:t>这个雨它要</w:t>
      </w:r>
      <w:proofErr w:type="gramEnd"/>
      <w:r w:rsidR="00333D4E" w:rsidRPr="007239A6">
        <w:rPr>
          <w:rFonts w:asciiTheme="minorEastAsia" w:hAnsiTheme="minorEastAsia" w:cs="宋体"/>
          <w:sz w:val="21"/>
          <w:szCs w:val="21"/>
        </w:rPr>
        <w:t>从天</w:t>
      </w:r>
      <w:r w:rsidR="00A017A0" w:rsidRPr="007239A6">
        <w:rPr>
          <w:rFonts w:asciiTheme="minorEastAsia" w:hAnsiTheme="minorEastAsia" w:cs="宋体"/>
          <w:sz w:val="21"/>
          <w:szCs w:val="21"/>
        </w:rPr>
        <w:t>上下来，有的时候乌云密布的，或者说云层</w:t>
      </w:r>
      <w:r w:rsidRPr="007239A6">
        <w:rPr>
          <w:rFonts w:asciiTheme="minorEastAsia" w:hAnsiTheme="minorEastAsia" w:cs="宋体"/>
          <w:sz w:val="21"/>
          <w:szCs w:val="21"/>
        </w:rPr>
        <w:t>很多，但</w:t>
      </w:r>
      <w:r w:rsidR="00A017A0" w:rsidRPr="007239A6">
        <w:rPr>
          <w:rFonts w:asciiTheme="minorEastAsia" w:hAnsiTheme="minorEastAsia" w:cs="宋体"/>
          <w:sz w:val="21"/>
          <w:szCs w:val="21"/>
        </w:rPr>
        <w:t>就</w:t>
      </w:r>
      <w:r w:rsidRPr="007239A6">
        <w:rPr>
          <w:rFonts w:asciiTheme="minorEastAsia" w:hAnsiTheme="minorEastAsia" w:cs="宋体"/>
          <w:sz w:val="21"/>
          <w:szCs w:val="21"/>
        </w:rPr>
        <w:t>是不下雨</w:t>
      </w:r>
      <w:r w:rsidR="00A017A0" w:rsidRPr="007239A6">
        <w:rPr>
          <w:rFonts w:asciiTheme="minorEastAsia" w:hAnsiTheme="minorEastAsia" w:cs="宋体"/>
          <w:sz w:val="21"/>
          <w:szCs w:val="21"/>
        </w:rPr>
        <w:t>，</w:t>
      </w:r>
      <w:r w:rsidRPr="007239A6">
        <w:rPr>
          <w:rFonts w:asciiTheme="minorEastAsia" w:hAnsiTheme="minorEastAsia" w:cs="宋体"/>
          <w:sz w:val="21"/>
          <w:szCs w:val="21"/>
        </w:rPr>
        <w:t>好多天</w:t>
      </w:r>
      <w:r w:rsidR="00333D4E" w:rsidRPr="007239A6">
        <w:rPr>
          <w:rFonts w:asciiTheme="minorEastAsia" w:hAnsiTheme="minorEastAsia" w:cs="宋体"/>
          <w:sz w:val="21"/>
          <w:szCs w:val="21"/>
        </w:rPr>
        <w:t>就是下不下来，就像这个人一样睡</w:t>
      </w:r>
      <w:r w:rsidRPr="007239A6">
        <w:rPr>
          <w:rFonts w:asciiTheme="minorEastAsia" w:hAnsiTheme="minorEastAsia" w:cs="宋体"/>
          <w:sz w:val="21"/>
          <w:szCs w:val="21"/>
        </w:rPr>
        <w:t>不着，说明雨</w:t>
      </w:r>
      <w:r w:rsidR="00A017A0" w:rsidRPr="007239A6">
        <w:rPr>
          <w:rFonts w:asciiTheme="minorEastAsia" w:hAnsiTheme="minorEastAsia" w:cs="宋体"/>
          <w:sz w:val="21"/>
          <w:szCs w:val="21"/>
        </w:rPr>
        <w:t>上面的东西可能拽着它</w:t>
      </w:r>
      <w:r w:rsidR="00333D4E" w:rsidRPr="007239A6">
        <w:rPr>
          <w:rFonts w:asciiTheme="minorEastAsia" w:hAnsiTheme="minorEastAsia" w:cs="宋体"/>
          <w:sz w:val="21"/>
          <w:szCs w:val="21"/>
        </w:rPr>
        <w:t>就下不下来。还有雨要下下</w:t>
      </w:r>
      <w:r w:rsidR="00A017A0" w:rsidRPr="007239A6">
        <w:rPr>
          <w:rFonts w:asciiTheme="minorEastAsia" w:hAnsiTheme="minorEastAsia" w:cs="宋体"/>
          <w:sz w:val="21"/>
          <w:szCs w:val="21"/>
        </w:rPr>
        <w:t>来之后要有地方装水，不然的话这个水就会怎么样？就会流的到处都是。</w:t>
      </w:r>
      <w:r w:rsidR="00333D4E" w:rsidRPr="007239A6">
        <w:rPr>
          <w:rFonts w:asciiTheme="minorEastAsia" w:hAnsiTheme="minorEastAsia" w:cs="宋体"/>
          <w:sz w:val="21"/>
          <w:szCs w:val="21"/>
        </w:rPr>
        <w:t>就像这段时间成都长</w:t>
      </w:r>
      <w:r w:rsidR="00333D4E" w:rsidRPr="007239A6">
        <w:rPr>
          <w:rFonts w:asciiTheme="minorEastAsia" w:hAnsiTheme="minorEastAsia" w:cs="宋体"/>
          <w:sz w:val="21"/>
          <w:szCs w:val="21"/>
        </w:rPr>
        <w:lastRenderedPageBreak/>
        <w:t>期的下暴雨和很多地方下暴雨，雨就到处漫灌，就是</w:t>
      </w:r>
      <w:r w:rsidR="00A017A0" w:rsidRPr="007239A6">
        <w:rPr>
          <w:rFonts w:asciiTheme="minorEastAsia" w:hAnsiTheme="minorEastAsia" w:cs="宋体"/>
          <w:sz w:val="21"/>
          <w:szCs w:val="21"/>
        </w:rPr>
        <w:t>说地上没有空间承载，那么正常的它是应该流到河流，流到湖泊，</w:t>
      </w:r>
      <w:r w:rsidR="00333D4E" w:rsidRPr="007239A6">
        <w:rPr>
          <w:rFonts w:asciiTheme="minorEastAsia" w:hAnsiTheme="minorEastAsia" w:cs="宋体"/>
          <w:sz w:val="21"/>
          <w:szCs w:val="21"/>
        </w:rPr>
        <w:t>最后流到海洋，这种大的容器去装载在里面的。但是如果是突然的这种大量的雨下下来，没有空间去给他承载，就像我们的气</w:t>
      </w:r>
      <w:r w:rsidR="00A017A0" w:rsidRPr="007239A6">
        <w:rPr>
          <w:rFonts w:asciiTheme="minorEastAsia" w:hAnsiTheme="minorEastAsia" w:cs="宋体"/>
          <w:sz w:val="21"/>
          <w:szCs w:val="21"/>
        </w:rPr>
        <w:t>血回来，下面没有空间给它装载，那么它气血就会反流往上继续反流，它</w:t>
      </w:r>
      <w:r w:rsidR="00333D4E" w:rsidRPr="007239A6">
        <w:rPr>
          <w:rFonts w:asciiTheme="minorEastAsia" w:hAnsiTheme="minorEastAsia" w:cs="宋体"/>
          <w:sz w:val="21"/>
          <w:szCs w:val="21"/>
        </w:rPr>
        <w:t>不能回到下面来</w:t>
      </w:r>
      <w:r w:rsidR="00A017A0" w:rsidRPr="007239A6">
        <w:rPr>
          <w:rFonts w:asciiTheme="minorEastAsia" w:hAnsiTheme="minorEastAsia" w:cs="宋体"/>
          <w:sz w:val="21"/>
          <w:szCs w:val="21"/>
        </w:rPr>
        <w:t>，</w:t>
      </w:r>
      <w:r w:rsidR="00333D4E" w:rsidRPr="007239A6">
        <w:rPr>
          <w:rFonts w:asciiTheme="minorEastAsia" w:hAnsiTheme="minorEastAsia" w:cs="宋体"/>
          <w:sz w:val="21"/>
          <w:szCs w:val="21"/>
        </w:rPr>
        <w:t>回不来。说得</w:t>
      </w:r>
      <w:proofErr w:type="gramStart"/>
      <w:r w:rsidR="00333D4E" w:rsidRPr="007239A6">
        <w:rPr>
          <w:rFonts w:asciiTheme="minorEastAsia" w:hAnsiTheme="minorEastAsia" w:cs="宋体"/>
          <w:sz w:val="21"/>
          <w:szCs w:val="21"/>
        </w:rPr>
        <w:t>再专业</w:t>
      </w:r>
      <w:proofErr w:type="gramEnd"/>
      <w:r w:rsidR="00333D4E" w:rsidRPr="007239A6">
        <w:rPr>
          <w:rFonts w:asciiTheme="minorEastAsia" w:hAnsiTheme="minorEastAsia" w:cs="宋体"/>
          <w:sz w:val="21"/>
          <w:szCs w:val="21"/>
        </w:rPr>
        <w:t>一点，用我们中医常常见的一些术语来表述就是什么？我们睡眠要睡得着叫心肾相交，我们心肾这两股气要相交，</w:t>
      </w:r>
      <w:proofErr w:type="gramStart"/>
      <w:r w:rsidR="00333D4E" w:rsidRPr="007239A6">
        <w:rPr>
          <w:rFonts w:asciiTheme="minorEastAsia" w:hAnsiTheme="minorEastAsia" w:cs="宋体"/>
          <w:sz w:val="21"/>
          <w:szCs w:val="21"/>
        </w:rPr>
        <w:t>那么心它代表</w:t>
      </w:r>
      <w:proofErr w:type="gramEnd"/>
      <w:r w:rsidR="00333D4E" w:rsidRPr="007239A6">
        <w:rPr>
          <w:rFonts w:asciiTheme="minorEastAsia" w:hAnsiTheme="minorEastAsia" w:cs="宋体"/>
          <w:sz w:val="21"/>
          <w:szCs w:val="21"/>
        </w:rPr>
        <w:t>一种开气，它是开气的代表，</w:t>
      </w:r>
      <w:proofErr w:type="gramStart"/>
      <w:r w:rsidR="00333D4E" w:rsidRPr="007239A6">
        <w:rPr>
          <w:rFonts w:asciiTheme="minorEastAsia" w:hAnsiTheme="minorEastAsia" w:cs="宋体"/>
          <w:sz w:val="21"/>
          <w:szCs w:val="21"/>
        </w:rPr>
        <w:t>那么肾它是</w:t>
      </w:r>
      <w:proofErr w:type="gramEnd"/>
      <w:r w:rsidR="00333D4E" w:rsidRPr="007239A6">
        <w:rPr>
          <w:rFonts w:asciiTheme="minorEastAsia" w:hAnsiTheme="minorEastAsia" w:cs="宋体"/>
          <w:sz w:val="21"/>
          <w:szCs w:val="21"/>
        </w:rPr>
        <w:t>一种闭气</w:t>
      </w:r>
      <w:r w:rsidR="00A017A0" w:rsidRPr="007239A6">
        <w:rPr>
          <w:rFonts w:asciiTheme="minorEastAsia" w:hAnsiTheme="minorEastAsia" w:cs="宋体"/>
          <w:sz w:val="21"/>
          <w:szCs w:val="21"/>
        </w:rPr>
        <w:t>，肾是</w:t>
      </w:r>
      <w:r w:rsidR="00333D4E" w:rsidRPr="007239A6">
        <w:rPr>
          <w:rFonts w:asciiTheme="minorEastAsia" w:hAnsiTheme="minorEastAsia" w:cs="宋体"/>
          <w:sz w:val="21"/>
          <w:szCs w:val="21"/>
        </w:rPr>
        <w:t>闭气的代表，就心肾要相合，要相交</w:t>
      </w:r>
      <w:r w:rsidR="00A017A0" w:rsidRPr="007239A6">
        <w:rPr>
          <w:rFonts w:asciiTheme="minorEastAsia" w:hAnsiTheme="minorEastAsia" w:cs="宋体"/>
          <w:sz w:val="21"/>
          <w:szCs w:val="21"/>
        </w:rPr>
        <w:t>，</w:t>
      </w:r>
      <w:r w:rsidR="00333D4E" w:rsidRPr="007239A6">
        <w:rPr>
          <w:rFonts w:asciiTheme="minorEastAsia" w:hAnsiTheme="minorEastAsia" w:cs="宋体"/>
          <w:sz w:val="21"/>
          <w:szCs w:val="21"/>
        </w:rPr>
        <w:t>就</w:t>
      </w:r>
      <w:r w:rsidR="00A017A0" w:rsidRPr="007239A6">
        <w:rPr>
          <w:rFonts w:asciiTheme="minorEastAsia" w:hAnsiTheme="minorEastAsia" w:cs="宋体"/>
          <w:sz w:val="21"/>
          <w:szCs w:val="21"/>
        </w:rPr>
        <w:t>是开气和闭气要成一种调和的状态。也就是说一个是阳</w:t>
      </w:r>
      <w:r w:rsidR="00333D4E" w:rsidRPr="007239A6">
        <w:rPr>
          <w:rFonts w:asciiTheme="minorEastAsia" w:hAnsiTheme="minorEastAsia" w:cs="宋体"/>
          <w:sz w:val="21"/>
          <w:szCs w:val="21"/>
        </w:rPr>
        <w:t>一个</w:t>
      </w:r>
      <w:r w:rsidR="00A017A0" w:rsidRPr="007239A6">
        <w:rPr>
          <w:rFonts w:asciiTheme="minorEastAsia" w:hAnsiTheme="minorEastAsia" w:cs="宋体"/>
          <w:sz w:val="21"/>
          <w:szCs w:val="21"/>
        </w:rPr>
        <w:t>是阴，一个开气</w:t>
      </w:r>
      <w:r w:rsidR="00333D4E" w:rsidRPr="007239A6">
        <w:rPr>
          <w:rFonts w:asciiTheme="minorEastAsia" w:hAnsiTheme="minorEastAsia" w:cs="宋体"/>
          <w:sz w:val="21"/>
          <w:szCs w:val="21"/>
        </w:rPr>
        <w:t>一个闭气，这个也</w:t>
      </w:r>
      <w:r w:rsidR="00A017A0" w:rsidRPr="007239A6">
        <w:rPr>
          <w:rFonts w:asciiTheme="minorEastAsia" w:hAnsiTheme="minorEastAsia" w:cs="宋体"/>
          <w:sz w:val="21"/>
          <w:szCs w:val="21"/>
        </w:rPr>
        <w:t>叫</w:t>
      </w:r>
      <w:r w:rsidR="00333D4E" w:rsidRPr="007239A6">
        <w:rPr>
          <w:rFonts w:asciiTheme="minorEastAsia" w:hAnsiTheme="minorEastAsia" w:cs="宋体"/>
          <w:sz w:val="21"/>
          <w:szCs w:val="21"/>
        </w:rPr>
        <w:t>阴阳。所以要怎么样？要阴阳和合，也就是我们心气和肾气这两股气要变成一种很融洽很和谐的状态，这个叫阴阳和合。也</w:t>
      </w:r>
      <w:r w:rsidR="00A017A0" w:rsidRPr="007239A6">
        <w:rPr>
          <w:rFonts w:asciiTheme="minorEastAsia" w:hAnsiTheme="minorEastAsia" w:cs="宋体"/>
          <w:sz w:val="21"/>
          <w:szCs w:val="21"/>
        </w:rPr>
        <w:t>就说我们心气往外开的这股气，它很好的被闭气容纳下来，变得不那么开</w:t>
      </w:r>
      <w:r w:rsidR="00333D4E" w:rsidRPr="007239A6">
        <w:rPr>
          <w:rFonts w:asciiTheme="minorEastAsia" w:hAnsiTheme="minorEastAsia" w:cs="宋体"/>
          <w:sz w:val="21"/>
          <w:szCs w:val="21"/>
        </w:rPr>
        <w:t xml:space="preserve">，这个叫阴阳和合或叫心肾相交。 </w:t>
      </w:r>
    </w:p>
    <w:p w:rsidR="00DA1C9F" w:rsidRPr="007239A6" w:rsidRDefault="00A017A0"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Pr="007239A6">
        <w:rPr>
          <w:rFonts w:asciiTheme="minorEastAsia" w:hAnsiTheme="minorEastAsia" w:cs="宋体"/>
          <w:sz w:val="21"/>
          <w:szCs w:val="21"/>
        </w:rPr>
        <w:t>那么心肾要相交的话，他需要什么？需要通过我们的中焦</w:t>
      </w:r>
      <w:r w:rsidR="00333D4E" w:rsidRPr="007239A6">
        <w:rPr>
          <w:rFonts w:asciiTheme="minorEastAsia" w:hAnsiTheme="minorEastAsia" w:cs="宋体"/>
          <w:sz w:val="21"/>
          <w:szCs w:val="21"/>
        </w:rPr>
        <w:t>进</w:t>
      </w:r>
      <w:r w:rsidRPr="007239A6">
        <w:rPr>
          <w:rFonts w:asciiTheme="minorEastAsia" w:hAnsiTheme="minorEastAsia" w:cs="宋体"/>
          <w:sz w:val="21"/>
          <w:szCs w:val="21"/>
        </w:rPr>
        <w:t>行转换，也就是说</w:t>
      </w:r>
      <w:r w:rsidR="00333D4E" w:rsidRPr="007239A6">
        <w:rPr>
          <w:rFonts w:asciiTheme="minorEastAsia" w:hAnsiTheme="minorEastAsia" w:cs="宋体"/>
          <w:sz w:val="21"/>
          <w:szCs w:val="21"/>
        </w:rPr>
        <w:t>我们的气血往回流往下流，那么肾气打开去接纳它。你要通过什么？中间我们中焦的转换，就是我们中焦它有一个承上启下的作用，心肾要实现</w:t>
      </w:r>
      <w:r w:rsidR="00DC54D7" w:rsidRPr="007239A6">
        <w:rPr>
          <w:rFonts w:asciiTheme="minorEastAsia" w:hAnsiTheme="minorEastAsia" w:cs="宋体"/>
          <w:sz w:val="21"/>
          <w:szCs w:val="21"/>
        </w:rPr>
        <w:t>顺利的相交，就必须要中焦顺利的帮他转换。如果中焦不畅的话，那么它</w:t>
      </w:r>
      <w:r w:rsidR="00333D4E" w:rsidRPr="007239A6">
        <w:rPr>
          <w:rFonts w:asciiTheme="minorEastAsia" w:hAnsiTheme="minorEastAsia" w:cs="宋体"/>
          <w:sz w:val="21"/>
          <w:szCs w:val="21"/>
        </w:rPr>
        <w:t xml:space="preserve">就不能让心肾实现顺利的相交。 </w:t>
      </w:r>
    </w:p>
    <w:p w:rsidR="00DA1C9F" w:rsidRPr="007239A6" w:rsidRDefault="00DC54D7"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Pr="007239A6">
        <w:rPr>
          <w:rFonts w:asciiTheme="minorEastAsia" w:hAnsiTheme="minorEastAsia" w:cs="宋体"/>
          <w:sz w:val="21"/>
          <w:szCs w:val="21"/>
        </w:rPr>
        <w:t>中焦</w:t>
      </w:r>
      <w:r w:rsidR="00333D4E" w:rsidRPr="007239A6">
        <w:rPr>
          <w:rFonts w:asciiTheme="minorEastAsia" w:hAnsiTheme="minorEastAsia" w:cs="宋体"/>
          <w:sz w:val="21"/>
          <w:szCs w:val="21"/>
        </w:rPr>
        <w:t>指什么呢？中焦就是我们的肝胆脾胃。</w:t>
      </w:r>
      <w:r w:rsidRPr="007239A6">
        <w:rPr>
          <w:rFonts w:asciiTheme="minorEastAsia" w:hAnsiTheme="minorEastAsia" w:cs="宋体"/>
          <w:sz w:val="21"/>
          <w:szCs w:val="21"/>
        </w:rPr>
        <w:t>所以大家平常如果听我们的课会或者是看</w:t>
      </w:r>
      <w:r w:rsidR="00333D4E" w:rsidRPr="007239A6">
        <w:rPr>
          <w:rFonts w:asciiTheme="minorEastAsia" w:hAnsiTheme="minorEastAsia" w:cs="宋体"/>
          <w:sz w:val="21"/>
          <w:szCs w:val="21"/>
        </w:rPr>
        <w:t>诊</w:t>
      </w:r>
      <w:r w:rsidRPr="007239A6">
        <w:rPr>
          <w:rFonts w:asciiTheme="minorEastAsia" w:hAnsiTheme="minorEastAsia" w:cs="宋体"/>
          <w:sz w:val="21"/>
          <w:szCs w:val="21"/>
        </w:rPr>
        <w:t>手的话，最容易发现的听到的就是肝脾不调，或者说中焦</w:t>
      </w:r>
      <w:r w:rsidR="00333D4E" w:rsidRPr="007239A6">
        <w:rPr>
          <w:rFonts w:asciiTheme="minorEastAsia" w:hAnsiTheme="minorEastAsia" w:cs="宋体"/>
          <w:sz w:val="21"/>
          <w:szCs w:val="21"/>
        </w:rPr>
        <w:t>出问题</w:t>
      </w:r>
      <w:r w:rsidRPr="007239A6">
        <w:rPr>
          <w:rFonts w:asciiTheme="minorEastAsia" w:hAnsiTheme="minorEastAsia" w:cs="宋体"/>
          <w:sz w:val="21"/>
          <w:szCs w:val="21"/>
        </w:rPr>
        <w:t>了，会很多人都有这个问题，因为最后都推到他中焦上有问题，或者说是</w:t>
      </w:r>
      <w:proofErr w:type="gramStart"/>
      <w:r w:rsidRPr="007239A6">
        <w:rPr>
          <w:rFonts w:asciiTheme="minorEastAsia" w:hAnsiTheme="minorEastAsia" w:cs="宋体"/>
          <w:sz w:val="21"/>
          <w:szCs w:val="21"/>
        </w:rPr>
        <w:t>肝郁</w:t>
      </w:r>
      <w:r w:rsidR="00333D4E" w:rsidRPr="007239A6">
        <w:rPr>
          <w:rFonts w:asciiTheme="minorEastAsia" w:hAnsiTheme="minorEastAsia" w:cs="宋体"/>
          <w:sz w:val="21"/>
          <w:szCs w:val="21"/>
        </w:rPr>
        <w:t>了</w:t>
      </w:r>
      <w:r w:rsidRPr="007239A6">
        <w:rPr>
          <w:rFonts w:asciiTheme="minorEastAsia" w:hAnsiTheme="minorEastAsia" w:cs="宋体"/>
          <w:sz w:val="21"/>
          <w:szCs w:val="21"/>
        </w:rPr>
        <w:t>脾</w:t>
      </w:r>
      <w:r w:rsidR="00333D4E" w:rsidRPr="007239A6">
        <w:rPr>
          <w:rFonts w:asciiTheme="minorEastAsia" w:hAnsiTheme="minorEastAsia" w:cs="宋体"/>
          <w:sz w:val="21"/>
          <w:szCs w:val="21"/>
        </w:rPr>
        <w:t>虚</w:t>
      </w:r>
      <w:proofErr w:type="gramEnd"/>
      <w:r w:rsidR="00333D4E" w:rsidRPr="007239A6">
        <w:rPr>
          <w:rFonts w:asciiTheme="minorEastAsia" w:hAnsiTheme="minorEastAsia" w:cs="宋体"/>
          <w:sz w:val="21"/>
          <w:szCs w:val="21"/>
        </w:rPr>
        <w:t>了，或者是</w:t>
      </w:r>
      <w:proofErr w:type="gramStart"/>
      <w:r w:rsidR="00333D4E" w:rsidRPr="007239A6">
        <w:rPr>
          <w:rFonts w:asciiTheme="minorEastAsia" w:hAnsiTheme="minorEastAsia" w:cs="宋体"/>
          <w:sz w:val="21"/>
          <w:szCs w:val="21"/>
        </w:rPr>
        <w:t>胃哪里</w:t>
      </w:r>
      <w:proofErr w:type="gramEnd"/>
      <w:r w:rsidR="00333D4E" w:rsidRPr="007239A6">
        <w:rPr>
          <w:rFonts w:asciiTheme="minorEastAsia" w:hAnsiTheme="minorEastAsia" w:cs="宋体"/>
          <w:sz w:val="21"/>
          <w:szCs w:val="21"/>
        </w:rPr>
        <w:t>又不顺畅了。也就是说要通过</w:t>
      </w:r>
      <w:r w:rsidRPr="007239A6">
        <w:rPr>
          <w:rFonts w:asciiTheme="minorEastAsia" w:hAnsiTheme="minorEastAsia" w:cs="宋体"/>
          <w:sz w:val="21"/>
          <w:szCs w:val="21"/>
        </w:rPr>
        <w:t>我们的中焦转换，就要通过我们的肝胆脾胃，通过肝胆脾胃的气一调顺，</w:t>
      </w:r>
      <w:r w:rsidR="00333D4E" w:rsidRPr="007239A6">
        <w:rPr>
          <w:rFonts w:asciiTheme="minorEastAsia" w:hAnsiTheme="minorEastAsia" w:cs="宋体"/>
          <w:sz w:val="21"/>
          <w:szCs w:val="21"/>
        </w:rPr>
        <w:t>心气顺利的往下回流，肾气打开</w:t>
      </w:r>
      <w:r w:rsidRPr="007239A6">
        <w:rPr>
          <w:rFonts w:asciiTheme="minorEastAsia" w:hAnsiTheme="minorEastAsia" w:cs="宋体"/>
          <w:sz w:val="21"/>
          <w:szCs w:val="21"/>
        </w:rPr>
        <w:t>，</w:t>
      </w:r>
      <w:proofErr w:type="gramStart"/>
      <w:r w:rsidR="00333D4E" w:rsidRPr="007239A6">
        <w:rPr>
          <w:rFonts w:asciiTheme="minorEastAsia" w:hAnsiTheme="minorEastAsia" w:cs="宋体"/>
          <w:sz w:val="21"/>
          <w:szCs w:val="21"/>
        </w:rPr>
        <w:t>一</w:t>
      </w:r>
      <w:proofErr w:type="gramEnd"/>
      <w:r w:rsidR="00333D4E" w:rsidRPr="007239A6">
        <w:rPr>
          <w:rFonts w:asciiTheme="minorEastAsia" w:hAnsiTheme="minorEastAsia" w:cs="宋体"/>
          <w:sz w:val="21"/>
          <w:szCs w:val="21"/>
        </w:rPr>
        <w:t>结合他们两个时间很顺利的阴阳和合。</w:t>
      </w:r>
      <w:r w:rsidRPr="007239A6">
        <w:rPr>
          <w:rFonts w:asciiTheme="minorEastAsia" w:hAnsiTheme="minorEastAsia" w:cs="宋体"/>
          <w:sz w:val="21"/>
          <w:szCs w:val="21"/>
        </w:rPr>
        <w:t>所以说就牵扯到什么？我们</w:t>
      </w:r>
      <w:r w:rsidR="00333D4E" w:rsidRPr="007239A6">
        <w:rPr>
          <w:rFonts w:asciiTheme="minorEastAsia" w:hAnsiTheme="minorEastAsia" w:cs="宋体"/>
          <w:sz w:val="21"/>
          <w:szCs w:val="21"/>
        </w:rPr>
        <w:t>一个睡眠其实就牵扯到我们的五脏六腑了。你看刚刚说到心、肾对吧？肝、脾，这就是我们五脏里面就已经是涉及到四脏了。那么我们的胃、肝胆、脾胃，其实大肠小肠也算在这里头，所以说我们的</w:t>
      </w:r>
      <w:proofErr w:type="gramStart"/>
      <w:r w:rsidR="00333D4E" w:rsidRPr="007239A6">
        <w:rPr>
          <w:rFonts w:asciiTheme="minorEastAsia" w:hAnsiTheme="minorEastAsia" w:cs="宋体"/>
          <w:sz w:val="21"/>
          <w:szCs w:val="21"/>
        </w:rPr>
        <w:t>腑腑</w:t>
      </w:r>
      <w:proofErr w:type="gramEnd"/>
      <w:r w:rsidR="00333D4E" w:rsidRPr="007239A6">
        <w:rPr>
          <w:rFonts w:asciiTheme="minorEastAsia" w:hAnsiTheme="minorEastAsia" w:cs="宋体"/>
          <w:sz w:val="21"/>
          <w:szCs w:val="21"/>
        </w:rPr>
        <w:t>气也牵扯到了。</w:t>
      </w:r>
      <w:r w:rsidRPr="007239A6">
        <w:rPr>
          <w:rFonts w:asciiTheme="minorEastAsia" w:hAnsiTheme="minorEastAsia" w:cs="宋体"/>
          <w:sz w:val="21"/>
          <w:szCs w:val="21"/>
        </w:rPr>
        <w:t>实际上我们看起来是心肾相交，或者说是</w:t>
      </w:r>
      <w:r w:rsidR="00333D4E" w:rsidRPr="007239A6">
        <w:rPr>
          <w:rFonts w:asciiTheme="minorEastAsia" w:hAnsiTheme="minorEastAsia" w:cs="宋体"/>
          <w:sz w:val="21"/>
          <w:szCs w:val="21"/>
        </w:rPr>
        <w:t>阴阳和合不顺畅，实际上是我们的五脏六腑不调和</w:t>
      </w:r>
      <w:r w:rsidRPr="007239A6">
        <w:rPr>
          <w:rFonts w:asciiTheme="minorEastAsia" w:hAnsiTheme="minorEastAsia" w:cs="宋体"/>
          <w:sz w:val="21"/>
          <w:szCs w:val="21"/>
        </w:rPr>
        <w:t>，</w:t>
      </w:r>
      <w:r w:rsidR="00333D4E" w:rsidRPr="007239A6">
        <w:rPr>
          <w:rFonts w:asciiTheme="minorEastAsia" w:hAnsiTheme="minorEastAsia" w:cs="宋体"/>
          <w:sz w:val="21"/>
          <w:szCs w:val="21"/>
        </w:rPr>
        <w:t>失调了，什么是失调？他们不能很顺利的互相合作，把一件事情完成，可能有了很多的摩擦，矛盾</w:t>
      </w:r>
      <w:r w:rsidRPr="007239A6">
        <w:rPr>
          <w:rFonts w:asciiTheme="minorEastAsia" w:hAnsiTheme="minorEastAsia" w:cs="宋体"/>
          <w:sz w:val="21"/>
          <w:szCs w:val="21"/>
        </w:rPr>
        <w:t>、抵触。这</w:t>
      </w:r>
      <w:r w:rsidR="001F13C8" w:rsidRPr="007239A6">
        <w:rPr>
          <w:rFonts w:asciiTheme="minorEastAsia" w:hAnsiTheme="minorEastAsia" w:cs="宋体"/>
          <w:sz w:val="21"/>
          <w:szCs w:val="21"/>
        </w:rPr>
        <w:t>就是从中医我们的脏器的角度来看，我们的睡眠的根本在哪里，</w:t>
      </w:r>
      <w:r w:rsidRPr="007239A6">
        <w:rPr>
          <w:rFonts w:asciiTheme="minorEastAsia" w:hAnsiTheme="minorEastAsia" w:cs="宋体"/>
          <w:sz w:val="21"/>
          <w:szCs w:val="21"/>
        </w:rPr>
        <w:t>根本</w:t>
      </w:r>
      <w:r w:rsidR="00333D4E" w:rsidRPr="007239A6">
        <w:rPr>
          <w:rFonts w:asciiTheme="minorEastAsia" w:hAnsiTheme="minorEastAsia" w:cs="宋体"/>
          <w:sz w:val="21"/>
          <w:szCs w:val="21"/>
        </w:rPr>
        <w:t xml:space="preserve">在于五脏调和，这是从脏器的角度来看的。 </w:t>
      </w:r>
    </w:p>
    <w:p w:rsidR="00DA1C9F" w:rsidRPr="007239A6" w:rsidRDefault="00DC54D7"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00333D4E" w:rsidRPr="007239A6">
        <w:rPr>
          <w:rFonts w:asciiTheme="minorEastAsia" w:hAnsiTheme="minorEastAsia" w:cs="宋体"/>
          <w:sz w:val="21"/>
          <w:szCs w:val="21"/>
        </w:rPr>
        <w:t>如果从我们刚刚说气血回流角度，我们刚刚说我们的气机，我们中医最爱用气血那个道理来讲，后面的根本原因。要睡觉</w:t>
      </w:r>
      <w:r w:rsidR="001F13C8" w:rsidRPr="007239A6">
        <w:rPr>
          <w:rFonts w:asciiTheme="minorEastAsia" w:hAnsiTheme="minorEastAsia" w:cs="宋体"/>
          <w:sz w:val="21"/>
          <w:szCs w:val="21"/>
        </w:rPr>
        <w:t>就是我们的气血要回流，要把支撑我们上焦</w:t>
      </w:r>
      <w:r w:rsidR="00333D4E" w:rsidRPr="007239A6">
        <w:rPr>
          <w:rFonts w:asciiTheme="minorEastAsia" w:hAnsiTheme="minorEastAsia" w:cs="宋体"/>
          <w:sz w:val="21"/>
          <w:szCs w:val="21"/>
        </w:rPr>
        <w:t>运动的，比如说我们的思考，我们的心肺这些功能，要把它变弱，把这部分气血</w:t>
      </w:r>
      <w:r w:rsidR="001F13C8" w:rsidRPr="007239A6">
        <w:rPr>
          <w:rFonts w:asciiTheme="minorEastAsia" w:hAnsiTheme="minorEastAsia" w:cs="宋体"/>
          <w:sz w:val="21"/>
          <w:szCs w:val="21"/>
        </w:rPr>
        <w:t>要回来，回到下面去休息，所以气血它要回流。那么回流刚刚说它有</w:t>
      </w:r>
      <w:r w:rsidR="00333D4E" w:rsidRPr="007239A6">
        <w:rPr>
          <w:rFonts w:asciiTheme="minorEastAsia" w:hAnsiTheme="minorEastAsia" w:cs="宋体"/>
          <w:sz w:val="21"/>
          <w:szCs w:val="21"/>
        </w:rPr>
        <w:t>东西上面拽</w:t>
      </w:r>
      <w:proofErr w:type="gramStart"/>
      <w:r w:rsidR="00333D4E" w:rsidRPr="007239A6">
        <w:rPr>
          <w:rFonts w:asciiTheme="minorEastAsia" w:hAnsiTheme="minorEastAsia" w:cs="宋体"/>
          <w:sz w:val="21"/>
          <w:szCs w:val="21"/>
        </w:rPr>
        <w:t>着或者</w:t>
      </w:r>
      <w:proofErr w:type="gramEnd"/>
      <w:r w:rsidR="00333D4E" w:rsidRPr="007239A6">
        <w:rPr>
          <w:rFonts w:asciiTheme="minorEastAsia" w:hAnsiTheme="minorEastAsia" w:cs="宋体"/>
          <w:sz w:val="21"/>
          <w:szCs w:val="21"/>
        </w:rPr>
        <w:t>下面没空间，要不中间路不通畅。</w:t>
      </w:r>
      <w:r w:rsidR="001F13C8" w:rsidRPr="007239A6">
        <w:rPr>
          <w:rFonts w:asciiTheme="minorEastAsia" w:hAnsiTheme="minorEastAsia" w:cs="宋体"/>
          <w:sz w:val="21"/>
          <w:szCs w:val="21"/>
        </w:rPr>
        <w:t>所以</w:t>
      </w:r>
      <w:r w:rsidR="00333D4E" w:rsidRPr="007239A6">
        <w:rPr>
          <w:rFonts w:asciiTheme="minorEastAsia" w:hAnsiTheme="minorEastAsia" w:cs="宋体"/>
          <w:sz w:val="21"/>
          <w:szCs w:val="21"/>
        </w:rPr>
        <w:t>我们气血回流最重要的</w:t>
      </w:r>
      <w:r w:rsidR="001F13C8" w:rsidRPr="007239A6">
        <w:rPr>
          <w:rFonts w:asciiTheme="minorEastAsia" w:hAnsiTheme="minorEastAsia" w:cs="宋体"/>
          <w:sz w:val="21"/>
          <w:szCs w:val="21"/>
        </w:rPr>
        <w:t>路，我们说的路是什么？这个路就叫经络，就在我们的身体里面，</w:t>
      </w:r>
      <w:r w:rsidR="00333D4E" w:rsidRPr="007239A6">
        <w:rPr>
          <w:rFonts w:asciiTheme="minorEastAsia" w:hAnsiTheme="minorEastAsia" w:cs="宋体"/>
          <w:sz w:val="21"/>
          <w:szCs w:val="21"/>
        </w:rPr>
        <w:lastRenderedPageBreak/>
        <w:t>中医里面有个特有的概念叫经络，经络是什么？就是我们人体气血运行的通道，它也就是我们人体能量运行的通道，或者说是高速公路，主要都是通过这条路来进行运转的。所以如果说路不通，那么就是我们的经络不通，经络不通的话，那么气血它是不能实现顺利的回流的。就说即使你想回去，下面也有空间，但是中间有阻碍，你过不去。所以失眠如果是从我们气血回流这个角度来看的话</w:t>
      </w:r>
      <w:r w:rsidR="001F13C8" w:rsidRPr="007239A6">
        <w:rPr>
          <w:rFonts w:asciiTheme="minorEastAsia" w:hAnsiTheme="minorEastAsia" w:cs="宋体" w:hint="eastAsia"/>
          <w:sz w:val="21"/>
          <w:szCs w:val="21"/>
        </w:rPr>
        <w:t>，就是</w:t>
      </w:r>
      <w:r w:rsidR="00333D4E" w:rsidRPr="007239A6">
        <w:rPr>
          <w:rFonts w:asciiTheme="minorEastAsia" w:hAnsiTheme="minorEastAsia" w:cs="宋体"/>
          <w:sz w:val="21"/>
          <w:szCs w:val="21"/>
        </w:rPr>
        <w:t>经脉不通畅了。</w:t>
      </w:r>
      <w:r w:rsidR="001F13C8" w:rsidRPr="007239A6">
        <w:rPr>
          <w:rFonts w:asciiTheme="minorEastAsia" w:hAnsiTheme="minorEastAsia" w:cs="宋体"/>
          <w:sz w:val="21"/>
          <w:szCs w:val="21"/>
        </w:rPr>
        <w:t>黄帝内经</w:t>
      </w:r>
      <w:proofErr w:type="gramStart"/>
      <w:r w:rsidR="001F13C8" w:rsidRPr="007239A6">
        <w:rPr>
          <w:rFonts w:asciiTheme="minorEastAsia" w:hAnsiTheme="minorEastAsia" w:cs="宋体"/>
          <w:sz w:val="21"/>
          <w:szCs w:val="21"/>
        </w:rPr>
        <w:t>经</w:t>
      </w:r>
      <w:proofErr w:type="gramEnd"/>
      <w:r w:rsidR="001F13C8" w:rsidRPr="007239A6">
        <w:rPr>
          <w:rFonts w:asciiTheme="minorEastAsia" w:hAnsiTheme="minorEastAsia" w:cs="宋体"/>
          <w:sz w:val="21"/>
          <w:szCs w:val="21"/>
        </w:rPr>
        <w:t>里面说的根本，也就是我们得明</w:t>
      </w:r>
      <w:r w:rsidR="00333D4E" w:rsidRPr="007239A6">
        <w:rPr>
          <w:rFonts w:asciiTheme="minorEastAsia" w:hAnsiTheme="minorEastAsia" w:cs="宋体"/>
          <w:sz w:val="21"/>
          <w:szCs w:val="21"/>
        </w:rPr>
        <w:t>健身的一个理论的基础就在于</w:t>
      </w:r>
      <w:r w:rsidR="001F13C8" w:rsidRPr="007239A6">
        <w:rPr>
          <w:rFonts w:asciiTheme="minorEastAsia" w:hAnsiTheme="minorEastAsia" w:cs="宋体"/>
          <w:sz w:val="21"/>
          <w:szCs w:val="21"/>
        </w:rPr>
        <w:t>经络和我们的五脏六腑</w:t>
      </w:r>
      <w:r w:rsidR="00333D4E" w:rsidRPr="007239A6">
        <w:rPr>
          <w:rFonts w:asciiTheme="minorEastAsia" w:hAnsiTheme="minorEastAsia" w:cs="宋体"/>
          <w:sz w:val="21"/>
          <w:szCs w:val="21"/>
        </w:rPr>
        <w:t>是相联络的，经络相当于是瓜藤</w:t>
      </w:r>
      <w:r w:rsidR="001F13C8" w:rsidRPr="007239A6">
        <w:rPr>
          <w:rFonts w:asciiTheme="minorEastAsia" w:hAnsiTheme="minorEastAsia" w:cs="宋体"/>
          <w:sz w:val="21"/>
          <w:szCs w:val="21"/>
        </w:rPr>
        <w:t>，</w:t>
      </w:r>
      <w:r w:rsidR="00333D4E" w:rsidRPr="007239A6">
        <w:rPr>
          <w:rFonts w:asciiTheme="minorEastAsia" w:hAnsiTheme="minorEastAsia" w:cs="宋体"/>
          <w:sz w:val="21"/>
          <w:szCs w:val="21"/>
        </w:rPr>
        <w:t>我</w:t>
      </w:r>
      <w:r w:rsidR="001F13C8" w:rsidRPr="007239A6">
        <w:rPr>
          <w:rFonts w:asciiTheme="minorEastAsia" w:hAnsiTheme="minorEastAsia" w:cs="宋体"/>
          <w:sz w:val="21"/>
          <w:szCs w:val="21"/>
        </w:rPr>
        <w:t>们平常看见过</w:t>
      </w:r>
      <w:proofErr w:type="gramStart"/>
      <w:r w:rsidR="001F13C8" w:rsidRPr="007239A6">
        <w:rPr>
          <w:rFonts w:asciiTheme="minorEastAsia" w:hAnsiTheme="minorEastAsia" w:cs="宋体"/>
          <w:sz w:val="21"/>
          <w:szCs w:val="21"/>
        </w:rPr>
        <w:t>瓜或者</w:t>
      </w:r>
      <w:proofErr w:type="gramEnd"/>
      <w:r w:rsidR="001F13C8" w:rsidRPr="007239A6">
        <w:rPr>
          <w:rFonts w:asciiTheme="minorEastAsia" w:hAnsiTheme="minorEastAsia" w:cs="宋体"/>
          <w:sz w:val="21"/>
          <w:szCs w:val="21"/>
        </w:rPr>
        <w:t>是如果没看过瓜藤可能看过葡萄的，我们也可以想象藤架就是我们的经络，而上面结的果</w:t>
      </w:r>
      <w:r w:rsidR="00333D4E" w:rsidRPr="007239A6">
        <w:rPr>
          <w:rFonts w:asciiTheme="minorEastAsia" w:hAnsiTheme="minorEastAsia" w:cs="宋体"/>
          <w:sz w:val="21"/>
          <w:szCs w:val="21"/>
        </w:rPr>
        <w:t>，或者说我们看到葡萄，我们可以把它比喻成我们的五脏</w:t>
      </w:r>
      <w:r w:rsidR="00220875" w:rsidRPr="007239A6">
        <w:rPr>
          <w:rFonts w:asciiTheme="minorEastAsia" w:hAnsiTheme="minorEastAsia" w:cs="宋体"/>
          <w:sz w:val="21"/>
          <w:szCs w:val="21"/>
        </w:rPr>
        <w:t>六腑，就说经络和五脏六腑它们是连在一起的，所以我们人体里面，你</w:t>
      </w:r>
      <w:proofErr w:type="gramStart"/>
      <w:r w:rsidR="00220875" w:rsidRPr="007239A6">
        <w:rPr>
          <w:rFonts w:asciiTheme="minorEastAsia" w:hAnsiTheme="minorEastAsia" w:cs="宋体"/>
          <w:sz w:val="21"/>
          <w:szCs w:val="21"/>
        </w:rPr>
        <w:t>看胃它</w:t>
      </w:r>
      <w:proofErr w:type="gramEnd"/>
      <w:r w:rsidR="00220875" w:rsidRPr="007239A6">
        <w:rPr>
          <w:rFonts w:asciiTheme="minorEastAsia" w:hAnsiTheme="minorEastAsia" w:cs="宋体"/>
          <w:sz w:val="21"/>
          <w:szCs w:val="21"/>
        </w:rPr>
        <w:t>有胃经，它</w:t>
      </w:r>
      <w:proofErr w:type="gramStart"/>
      <w:r w:rsidR="00220875" w:rsidRPr="007239A6">
        <w:rPr>
          <w:rFonts w:asciiTheme="minorEastAsia" w:hAnsiTheme="minorEastAsia" w:cs="宋体"/>
          <w:sz w:val="21"/>
          <w:szCs w:val="21"/>
        </w:rPr>
        <w:t>不</w:t>
      </w:r>
      <w:proofErr w:type="gramEnd"/>
      <w:r w:rsidR="00220875" w:rsidRPr="007239A6">
        <w:rPr>
          <w:rFonts w:asciiTheme="minorEastAsia" w:hAnsiTheme="minorEastAsia" w:cs="宋体"/>
          <w:sz w:val="21"/>
          <w:szCs w:val="21"/>
        </w:rPr>
        <w:t>光是一条经络，它其实还包括胃六腑之一这个</w:t>
      </w:r>
      <w:proofErr w:type="gramStart"/>
      <w:r w:rsidR="00220875" w:rsidRPr="007239A6">
        <w:rPr>
          <w:rFonts w:asciiTheme="minorEastAsia" w:hAnsiTheme="minorEastAsia" w:cs="宋体"/>
          <w:sz w:val="21"/>
          <w:szCs w:val="21"/>
        </w:rPr>
        <w:t>腑</w:t>
      </w:r>
      <w:proofErr w:type="gramEnd"/>
      <w:r w:rsidR="00333D4E" w:rsidRPr="007239A6">
        <w:rPr>
          <w:rFonts w:asciiTheme="minorEastAsia" w:hAnsiTheme="minorEastAsia" w:cs="宋体"/>
          <w:sz w:val="21"/>
          <w:szCs w:val="21"/>
        </w:rPr>
        <w:t>，也就是说我们的比如说心有心经，那么心经直接跟我们的心脏连在一起的，所以经脉不通的时候，它也</w:t>
      </w:r>
      <w:r w:rsidR="00220875" w:rsidRPr="007239A6">
        <w:rPr>
          <w:rFonts w:asciiTheme="minorEastAsia" w:hAnsiTheme="minorEastAsia" w:cs="宋体"/>
          <w:sz w:val="21"/>
          <w:szCs w:val="21"/>
        </w:rPr>
        <w:t>会引起我们的五脏六腑不调和，或者说五脏六腑不调和，它也会影响到它伸出去的经络，或者说是它的触须，它</w:t>
      </w:r>
      <w:r w:rsidR="00333D4E" w:rsidRPr="007239A6">
        <w:rPr>
          <w:rFonts w:asciiTheme="minorEastAsia" w:hAnsiTheme="minorEastAsia" w:cs="宋体"/>
          <w:sz w:val="21"/>
          <w:szCs w:val="21"/>
        </w:rPr>
        <w:t xml:space="preserve">出现一些问题，那么最终就导致我们气血回流出问题。 </w:t>
      </w:r>
    </w:p>
    <w:p w:rsidR="00DA1C9F" w:rsidRPr="007239A6" w:rsidRDefault="00220875"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00333D4E" w:rsidRPr="007239A6">
        <w:rPr>
          <w:rFonts w:asciiTheme="minorEastAsia" w:hAnsiTheme="minorEastAsia" w:cs="宋体"/>
          <w:sz w:val="21"/>
          <w:szCs w:val="21"/>
        </w:rPr>
        <w:t>刚刚说上面拽着不让他回去</w:t>
      </w:r>
      <w:r w:rsidRPr="007239A6">
        <w:rPr>
          <w:rFonts w:asciiTheme="minorEastAsia" w:hAnsiTheme="minorEastAsia" w:cs="宋体"/>
          <w:sz w:val="21"/>
          <w:szCs w:val="21"/>
        </w:rPr>
        <w:t>这个解释了，就是因为我们有</w:t>
      </w:r>
      <w:r w:rsidR="00333D4E" w:rsidRPr="007239A6">
        <w:rPr>
          <w:rFonts w:asciiTheme="minorEastAsia" w:hAnsiTheme="minorEastAsia" w:cs="宋体"/>
          <w:sz w:val="21"/>
          <w:szCs w:val="21"/>
        </w:rPr>
        <w:t>心思焦虑，这些思考的东西太多，因为现在人确实是叫什么都不会是四肢发达，头脑简单，不像以前农村这种生活很简单很单纯，整天没什么大的想法，但是现在实际上大家在城市生活每天可能都会面临很多新的诱惑或新的选择，所以可能会出现很多新的压力或者是纠结。</w:t>
      </w:r>
      <w:r w:rsidRPr="007239A6">
        <w:rPr>
          <w:rFonts w:asciiTheme="minorEastAsia" w:hAnsiTheme="minorEastAsia" w:cs="宋体"/>
          <w:sz w:val="21"/>
          <w:szCs w:val="21"/>
        </w:rPr>
        <w:t>所以这个就叫上面是拽着的。</w:t>
      </w:r>
      <w:r w:rsidR="00333D4E" w:rsidRPr="007239A6">
        <w:rPr>
          <w:rFonts w:asciiTheme="minorEastAsia" w:hAnsiTheme="minorEastAsia" w:cs="宋体"/>
          <w:sz w:val="21"/>
          <w:szCs w:val="21"/>
        </w:rPr>
        <w:t>还有刚刚说的一种下面没空间是什么意思呢？说个简单</w:t>
      </w:r>
      <w:r w:rsidRPr="007239A6">
        <w:rPr>
          <w:rFonts w:asciiTheme="minorEastAsia" w:hAnsiTheme="minorEastAsia" w:cs="宋体"/>
          <w:sz w:val="21"/>
          <w:szCs w:val="21"/>
        </w:rPr>
        <w:t>的比喻就像什么呢？就像一个丈夫想要回家，但是妻子不给他开门，</w:t>
      </w:r>
      <w:r w:rsidR="00333D4E" w:rsidRPr="007239A6">
        <w:rPr>
          <w:rFonts w:asciiTheme="minorEastAsia" w:hAnsiTheme="minorEastAsia" w:cs="宋体"/>
          <w:sz w:val="21"/>
          <w:szCs w:val="21"/>
        </w:rPr>
        <w:t>他就回来不了。简单说来就是我们的下焦不通了。我们人体从三焦来看</w:t>
      </w:r>
      <w:r w:rsidRPr="007239A6">
        <w:rPr>
          <w:rFonts w:asciiTheme="minorEastAsia" w:hAnsiTheme="minorEastAsia" w:cs="宋体"/>
          <w:sz w:val="21"/>
          <w:szCs w:val="21"/>
        </w:rPr>
        <w:t>，这个人体上中下三焦气血要回流，</w:t>
      </w:r>
      <w:r w:rsidR="00333D4E" w:rsidRPr="007239A6">
        <w:rPr>
          <w:rFonts w:asciiTheme="minorEastAsia" w:hAnsiTheme="minorEastAsia" w:cs="宋体"/>
          <w:sz w:val="21"/>
          <w:szCs w:val="21"/>
        </w:rPr>
        <w:t>相对来说上焦占气血的占用很大的比</w:t>
      </w:r>
      <w:r w:rsidRPr="007239A6">
        <w:rPr>
          <w:rFonts w:asciiTheme="minorEastAsia" w:hAnsiTheme="minorEastAsia" w:cs="宋体"/>
          <w:sz w:val="21"/>
          <w:szCs w:val="21"/>
        </w:rPr>
        <w:t>例，要变到它的比例变成很少，我们的气血要回流到我们的下焦去</w:t>
      </w:r>
      <w:r w:rsidR="00333D4E" w:rsidRPr="007239A6">
        <w:rPr>
          <w:rFonts w:asciiTheme="minorEastAsia" w:hAnsiTheme="minorEastAsia" w:cs="宋体"/>
          <w:sz w:val="21"/>
          <w:szCs w:val="21"/>
        </w:rPr>
        <w:t>。如果说我们的下焦不通畅，或者说下焦很堵，我们经常听到的就下焦堵了。比如说有子宫肌瘤，囊肿或者是肠子里面长一些结节，或者是男科也有些什么问题，通通都给它归结</w:t>
      </w:r>
      <w:r w:rsidRPr="007239A6">
        <w:rPr>
          <w:rFonts w:asciiTheme="minorEastAsia" w:hAnsiTheme="minorEastAsia" w:cs="宋体"/>
          <w:sz w:val="21"/>
          <w:szCs w:val="21"/>
        </w:rPr>
        <w:t>为下焦淤堵。所以下焦淤堵之后，它的空间它相应的能够腾出来给我们</w:t>
      </w:r>
      <w:r w:rsidR="00333D4E" w:rsidRPr="007239A6">
        <w:rPr>
          <w:rFonts w:asciiTheme="minorEastAsia" w:hAnsiTheme="minorEastAsia" w:cs="宋体"/>
          <w:sz w:val="21"/>
          <w:szCs w:val="21"/>
        </w:rPr>
        <w:t xml:space="preserve">容纳气血的空间就没有了，这就叫下焦没有空间，导致气血也回流不起，回流不去。 </w:t>
      </w:r>
    </w:p>
    <w:p w:rsidR="00DA1C9F" w:rsidRPr="007239A6" w:rsidRDefault="00220875"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00333D4E" w:rsidRPr="007239A6">
        <w:rPr>
          <w:rFonts w:asciiTheme="minorEastAsia" w:hAnsiTheme="minorEastAsia" w:cs="宋体"/>
          <w:sz w:val="21"/>
          <w:szCs w:val="21"/>
        </w:rPr>
        <w:t>既然我们已经知道了道理，那么这个失眠我们应该怎么办呢？这是简单的就是从我们中医背后来理解一下失眠到底是怎么一回事。我们现在就知道了它</w:t>
      </w:r>
      <w:r w:rsidR="00282FD4" w:rsidRPr="007239A6">
        <w:rPr>
          <w:rFonts w:asciiTheme="minorEastAsia" w:hAnsiTheme="minorEastAsia" w:cs="宋体"/>
          <w:sz w:val="21"/>
          <w:szCs w:val="21"/>
        </w:rPr>
        <w:t>是因为我们的五脏六腑不调和，或者是我们的经络不通畅，或者说从三焦的角度来说，可能是我们的</w:t>
      </w:r>
      <w:proofErr w:type="gramStart"/>
      <w:r w:rsidR="00282FD4" w:rsidRPr="007239A6">
        <w:rPr>
          <w:rFonts w:asciiTheme="minorEastAsia" w:hAnsiTheme="minorEastAsia" w:cs="宋体"/>
          <w:sz w:val="21"/>
          <w:szCs w:val="21"/>
        </w:rPr>
        <w:t>上焦气</w:t>
      </w:r>
      <w:r w:rsidR="00333D4E" w:rsidRPr="007239A6">
        <w:rPr>
          <w:rFonts w:asciiTheme="minorEastAsia" w:hAnsiTheme="minorEastAsia" w:cs="宋体"/>
          <w:sz w:val="21"/>
          <w:szCs w:val="21"/>
        </w:rPr>
        <w:t>太开</w:t>
      </w:r>
      <w:proofErr w:type="gramEnd"/>
      <w:r w:rsidR="00333D4E" w:rsidRPr="007239A6">
        <w:rPr>
          <w:rFonts w:asciiTheme="minorEastAsia" w:hAnsiTheme="minorEastAsia" w:cs="宋体"/>
          <w:sz w:val="21"/>
          <w:szCs w:val="21"/>
        </w:rPr>
        <w:t>收不回来，或者是我</w:t>
      </w:r>
      <w:r w:rsidR="00282FD4" w:rsidRPr="007239A6">
        <w:rPr>
          <w:rFonts w:asciiTheme="minorEastAsia" w:hAnsiTheme="minorEastAsia" w:cs="宋体"/>
          <w:sz w:val="21"/>
          <w:szCs w:val="21"/>
        </w:rPr>
        <w:t>们的下焦太淤堵，没有空间去承纳。简单来说就是调和五脏六腑，通顺</w:t>
      </w:r>
      <w:r w:rsidR="00333D4E" w:rsidRPr="007239A6">
        <w:rPr>
          <w:rFonts w:asciiTheme="minorEastAsia" w:hAnsiTheme="minorEastAsia" w:cs="宋体"/>
          <w:sz w:val="21"/>
          <w:szCs w:val="21"/>
        </w:rPr>
        <w:t>人体经脉，这是</w:t>
      </w:r>
      <w:r w:rsidR="00A627FD" w:rsidRPr="007239A6">
        <w:rPr>
          <w:rFonts w:asciiTheme="minorEastAsia" w:hAnsiTheme="minorEastAsia" w:cs="宋体"/>
          <w:sz w:val="21"/>
          <w:szCs w:val="21"/>
        </w:rPr>
        <w:t>非常简单，也是非常直接或者说是非常根本的解决办法。睡着了就像醒着</w:t>
      </w:r>
      <w:r w:rsidR="00333D4E" w:rsidRPr="007239A6">
        <w:rPr>
          <w:rFonts w:asciiTheme="minorEastAsia" w:hAnsiTheme="minorEastAsia" w:cs="宋体"/>
          <w:sz w:val="21"/>
          <w:szCs w:val="21"/>
        </w:rPr>
        <w:t>一样，就睡眠很不深，没有自己那种彻底的得到了休息的感觉，这就是强行抑制了一种表面。如果说是暂时性</w:t>
      </w:r>
      <w:r w:rsidR="00333D4E" w:rsidRPr="007239A6">
        <w:rPr>
          <w:rFonts w:asciiTheme="minorEastAsia" w:hAnsiTheme="minorEastAsia" w:cs="宋体"/>
          <w:sz w:val="21"/>
          <w:szCs w:val="21"/>
        </w:rPr>
        <w:lastRenderedPageBreak/>
        <w:t>的抑制神经的兴奋性，就相当于是什么？气上面拽着不让下来，你强行的给他拽一拽，这种它都是表面</w:t>
      </w:r>
      <w:r w:rsidR="00A627FD" w:rsidRPr="007239A6">
        <w:rPr>
          <w:rFonts w:asciiTheme="minorEastAsia" w:hAnsiTheme="minorEastAsia" w:cs="宋体"/>
          <w:sz w:val="21"/>
          <w:szCs w:val="21"/>
        </w:rPr>
        <w:t>的，都不是根本性的解决办法，就是很多人比如说是安定、安眠药</w:t>
      </w:r>
      <w:r w:rsidR="00333D4E" w:rsidRPr="007239A6">
        <w:rPr>
          <w:rFonts w:asciiTheme="minorEastAsia" w:hAnsiTheme="minorEastAsia" w:cs="宋体"/>
          <w:sz w:val="21"/>
          <w:szCs w:val="21"/>
        </w:rPr>
        <w:t>，很多人都给我反</w:t>
      </w:r>
      <w:r w:rsidR="00A627FD" w:rsidRPr="007239A6">
        <w:rPr>
          <w:rFonts w:asciiTheme="minorEastAsia" w:hAnsiTheme="minorEastAsia" w:cs="宋体"/>
          <w:sz w:val="21"/>
          <w:szCs w:val="21"/>
        </w:rPr>
        <w:t>馈过，吃这个药的时候能睡着，但是睡的质量特别不高，所以真的是要</w:t>
      </w:r>
      <w:r w:rsidR="00333D4E" w:rsidRPr="007239A6">
        <w:rPr>
          <w:rFonts w:asciiTheme="minorEastAsia" w:hAnsiTheme="minorEastAsia" w:cs="宋体"/>
          <w:sz w:val="21"/>
          <w:szCs w:val="21"/>
        </w:rPr>
        <w:t xml:space="preserve">从根子上来解决问题的思维方式。如果从人体的通畅性和调和性顺畅性来说的话，那么只要各方面都顺利了通畅了，这个人体其实不只是没有失眠，应该说是整个身体都不会出现大的问题。因为新陈代谢完全没有阻碍，新鲜的东西可以进来，不管是空气还是我们吃的食物，这些你完全能够运化转化成我们身体需要的能量。 </w:t>
      </w:r>
    </w:p>
    <w:p w:rsidR="00A627FD" w:rsidRPr="007239A6" w:rsidRDefault="00A627FD"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00333D4E" w:rsidRPr="007239A6">
        <w:rPr>
          <w:rFonts w:asciiTheme="minorEastAsia" w:hAnsiTheme="minorEastAsia" w:cs="宋体"/>
          <w:sz w:val="21"/>
          <w:szCs w:val="21"/>
        </w:rPr>
        <w:t>我们身体因为各种代谢产生了垃圾，它也可以顺利的运出</w:t>
      </w:r>
      <w:r w:rsidRPr="007239A6">
        <w:rPr>
          <w:rFonts w:asciiTheme="minorEastAsia" w:hAnsiTheme="minorEastAsia" w:cs="宋体"/>
          <w:sz w:val="21"/>
          <w:szCs w:val="21"/>
        </w:rPr>
        <w:t>去，所以就不会有什么疾病。很多练得明健身的人会有一种反馈，</w:t>
      </w:r>
      <w:r w:rsidR="00333D4E" w:rsidRPr="007239A6">
        <w:rPr>
          <w:rFonts w:asciiTheme="minorEastAsia" w:hAnsiTheme="minorEastAsia" w:cs="宋体"/>
          <w:sz w:val="21"/>
          <w:szCs w:val="21"/>
        </w:rPr>
        <w:t>大家也可以去看我们论坛上很多人写的总结，包括日记月</w:t>
      </w:r>
      <w:r w:rsidRPr="007239A6">
        <w:rPr>
          <w:rFonts w:asciiTheme="minorEastAsia" w:hAnsiTheme="minorEastAsia" w:cs="宋体"/>
          <w:sz w:val="21"/>
          <w:szCs w:val="21"/>
        </w:rPr>
        <w:t>总结这些有很多人在他们的总结里头都提到，健身以后发现睡眠变好了。为什么变好了呢？是因为他通过运动调畅经络，五脏和六腑也得以调和。比如说我们的高开腿，可以活动到下焦把髋关节活开，那么</w:t>
      </w:r>
      <w:r w:rsidR="00333D4E" w:rsidRPr="007239A6">
        <w:rPr>
          <w:rFonts w:asciiTheme="minorEastAsia" w:hAnsiTheme="minorEastAsia" w:cs="宋体"/>
          <w:sz w:val="21"/>
          <w:szCs w:val="21"/>
        </w:rPr>
        <w:t>我们下焦空间得以扩展，或者说通过这个活动关节，那么关</w:t>
      </w:r>
      <w:r w:rsidRPr="007239A6">
        <w:rPr>
          <w:rFonts w:asciiTheme="minorEastAsia" w:hAnsiTheme="minorEastAsia" w:cs="宋体"/>
          <w:sz w:val="21"/>
          <w:szCs w:val="21"/>
        </w:rPr>
        <w:t>节它有很多的从西医和有形的角度来看，我们有很多血管，它要通过这个关卡往下走，</w:t>
      </w:r>
      <w:r w:rsidR="00333D4E" w:rsidRPr="007239A6">
        <w:rPr>
          <w:rFonts w:asciiTheme="minorEastAsia" w:hAnsiTheme="minorEastAsia" w:cs="宋体"/>
          <w:sz w:val="21"/>
          <w:szCs w:val="21"/>
        </w:rPr>
        <w:t>通过活动之后，</w:t>
      </w:r>
      <w:r w:rsidRPr="007239A6">
        <w:rPr>
          <w:rFonts w:asciiTheme="minorEastAsia" w:hAnsiTheme="minorEastAsia" w:cs="宋体"/>
          <w:sz w:val="21"/>
          <w:szCs w:val="21"/>
        </w:rPr>
        <w:t>它这个路就变通畅了。所以</w:t>
      </w:r>
      <w:r w:rsidR="00333D4E" w:rsidRPr="007239A6">
        <w:rPr>
          <w:rFonts w:asciiTheme="minorEastAsia" w:hAnsiTheme="minorEastAsia" w:cs="宋体"/>
          <w:sz w:val="21"/>
          <w:szCs w:val="21"/>
        </w:rPr>
        <w:t>很多人的睡眠就能够在不知不觉当中有好转。</w:t>
      </w:r>
    </w:p>
    <w:p w:rsidR="00A627FD" w:rsidRPr="007239A6" w:rsidRDefault="00A627FD"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00333D4E" w:rsidRPr="007239A6">
        <w:rPr>
          <w:rFonts w:asciiTheme="minorEastAsia" w:hAnsiTheme="minorEastAsia" w:cs="宋体"/>
          <w:sz w:val="21"/>
          <w:szCs w:val="21"/>
        </w:rPr>
        <w:t>今天基本上要讲的就是这样，从我们睡眠者是怎么回事，我们失眠了有哪些表现？我们从哪些角度来看失眠是怎么回事？然后最后说到我们失眠了应该怎</w:t>
      </w:r>
      <w:r w:rsidRPr="007239A6">
        <w:rPr>
          <w:rFonts w:asciiTheme="minorEastAsia" w:hAnsiTheme="minorEastAsia" w:cs="宋体"/>
          <w:sz w:val="21"/>
          <w:szCs w:val="21"/>
        </w:rPr>
        <w:t>么办？或者说最根本的办法应该是什么？所以今天的课就讲到这个地方。</w:t>
      </w:r>
    </w:p>
    <w:p w:rsidR="003E6D2A" w:rsidRPr="007239A6" w:rsidRDefault="003E6D2A" w:rsidP="00B1243D">
      <w:pPr>
        <w:spacing w:before="240" w:after="240" w:line="360" w:lineRule="auto"/>
        <w:ind w:firstLineChars="200" w:firstLine="420"/>
        <w:rPr>
          <w:rFonts w:asciiTheme="minorEastAsia" w:hAnsiTheme="minorEastAsia"/>
          <w:sz w:val="21"/>
          <w:szCs w:val="21"/>
        </w:rPr>
      </w:pPr>
      <w:r w:rsidRPr="007239A6">
        <w:rPr>
          <w:rFonts w:asciiTheme="minorEastAsia" w:hAnsiTheme="minorEastAsia"/>
          <w:sz w:val="21"/>
          <w:szCs w:val="21"/>
        </w:rPr>
        <w:t>玄同医师失眠答疑</w:t>
      </w:r>
    </w:p>
    <w:p w:rsidR="003E6D2A" w:rsidRPr="007239A6" w:rsidRDefault="003E6D2A" w:rsidP="00B1243D">
      <w:pPr>
        <w:spacing w:before="240" w:after="240" w:line="360" w:lineRule="auto"/>
        <w:ind w:firstLineChars="200" w:firstLine="420"/>
        <w:rPr>
          <w:rFonts w:asciiTheme="minorEastAsia" w:hAnsiTheme="minorEastAsia"/>
          <w:sz w:val="21"/>
          <w:szCs w:val="21"/>
        </w:rPr>
      </w:pPr>
      <w:r w:rsidRPr="007239A6">
        <w:rPr>
          <w:rFonts w:asciiTheme="minorEastAsia" w:hAnsiTheme="minorEastAsia"/>
          <w:sz w:val="21"/>
          <w:szCs w:val="21"/>
        </w:rPr>
        <w:t>1.</w:t>
      </w:r>
      <w:r w:rsidRPr="007239A6">
        <w:rPr>
          <w:rFonts w:asciiTheme="minorEastAsia" w:hAnsiTheme="minorEastAsia"/>
          <w:sz w:val="21"/>
          <w:szCs w:val="21"/>
        </w:rPr>
        <w:t>嘻嘻，辽宁：每天三点就醒，再睡就会晚期还不清醒</w:t>
      </w:r>
    </w:p>
    <w:p w:rsidR="003E6D2A" w:rsidRPr="007239A6" w:rsidRDefault="003E6D2A" w:rsidP="00B1243D">
      <w:pPr>
        <w:spacing w:before="240" w:after="240" w:line="360" w:lineRule="auto"/>
        <w:ind w:firstLineChars="200" w:firstLine="420"/>
        <w:rPr>
          <w:rFonts w:asciiTheme="minorEastAsia" w:hAnsiTheme="minorEastAsia"/>
          <w:sz w:val="21"/>
          <w:szCs w:val="21"/>
        </w:rPr>
      </w:pPr>
      <w:r w:rsidRPr="007239A6">
        <w:rPr>
          <w:rFonts w:asciiTheme="minorEastAsia" w:hAnsiTheme="minorEastAsia"/>
          <w:sz w:val="21"/>
          <w:szCs w:val="21"/>
        </w:rPr>
        <w:t>2.</w:t>
      </w:r>
      <w:r w:rsidRPr="007239A6">
        <w:rPr>
          <w:rFonts w:asciiTheme="minorEastAsia" w:hAnsiTheme="minorEastAsia"/>
          <w:sz w:val="21"/>
          <w:szCs w:val="21"/>
        </w:rPr>
        <w:t>灯</w:t>
      </w:r>
      <w:proofErr w:type="gramStart"/>
      <w:r w:rsidRPr="007239A6">
        <w:rPr>
          <w:rFonts w:asciiTheme="minorEastAsia" w:hAnsiTheme="minorEastAsia"/>
          <w:sz w:val="21"/>
          <w:szCs w:val="21"/>
        </w:rPr>
        <w:t>灯</w:t>
      </w:r>
      <w:proofErr w:type="gramEnd"/>
      <w:r w:rsidRPr="007239A6">
        <w:rPr>
          <w:rFonts w:asciiTheme="minorEastAsia" w:hAnsiTheme="minorEastAsia"/>
          <w:sz w:val="21"/>
          <w:szCs w:val="21"/>
        </w:rPr>
        <w:t>，天津：每天一二三四点不定时醒，醒了再</w:t>
      </w:r>
      <w:proofErr w:type="gramStart"/>
      <w:r w:rsidRPr="007239A6">
        <w:rPr>
          <w:rFonts w:asciiTheme="minorEastAsia" w:hAnsiTheme="minorEastAsia"/>
          <w:sz w:val="21"/>
          <w:szCs w:val="21"/>
        </w:rPr>
        <w:t>睡容易</w:t>
      </w:r>
      <w:proofErr w:type="gramEnd"/>
      <w:r w:rsidRPr="007239A6">
        <w:rPr>
          <w:rFonts w:asciiTheme="minorEastAsia" w:hAnsiTheme="minorEastAsia"/>
          <w:sz w:val="21"/>
          <w:szCs w:val="21"/>
        </w:rPr>
        <w:t>乱想。</w:t>
      </w:r>
    </w:p>
    <w:p w:rsidR="003E6D2A" w:rsidRPr="007239A6" w:rsidRDefault="003E6D2A" w:rsidP="00B1243D">
      <w:pPr>
        <w:spacing w:before="240" w:after="240" w:line="360" w:lineRule="auto"/>
        <w:ind w:firstLineChars="200" w:firstLine="420"/>
        <w:rPr>
          <w:rFonts w:asciiTheme="minorEastAsia" w:hAnsiTheme="minorEastAsia"/>
          <w:sz w:val="21"/>
          <w:szCs w:val="21"/>
        </w:rPr>
      </w:pPr>
      <w:r w:rsidRPr="007239A6">
        <w:rPr>
          <w:rFonts w:asciiTheme="minorEastAsia" w:hAnsiTheme="minorEastAsia"/>
          <w:sz w:val="21"/>
          <w:szCs w:val="21"/>
        </w:rPr>
        <w:t>3.</w:t>
      </w:r>
      <w:r w:rsidRPr="007239A6">
        <w:rPr>
          <w:rFonts w:asciiTheme="minorEastAsia" w:hAnsiTheme="minorEastAsia"/>
          <w:sz w:val="21"/>
          <w:szCs w:val="21"/>
        </w:rPr>
        <w:t>坤六二，云南：很难入睡，差不多要两点以后才能入睡，长期吃安眠药。</w:t>
      </w:r>
    </w:p>
    <w:p w:rsidR="003E6D2A" w:rsidRPr="007239A6" w:rsidRDefault="003E6D2A" w:rsidP="00B1243D">
      <w:pPr>
        <w:spacing w:before="240" w:after="240" w:line="360" w:lineRule="auto"/>
        <w:ind w:firstLineChars="200" w:firstLine="420"/>
        <w:rPr>
          <w:rFonts w:asciiTheme="minorEastAsia" w:hAnsiTheme="minorEastAsia"/>
          <w:sz w:val="21"/>
          <w:szCs w:val="21"/>
        </w:rPr>
      </w:pPr>
      <w:r w:rsidRPr="007239A6">
        <w:rPr>
          <w:rFonts w:asciiTheme="minorEastAsia" w:hAnsiTheme="minorEastAsia"/>
          <w:sz w:val="21"/>
          <w:szCs w:val="21"/>
        </w:rPr>
        <w:t>4.</w:t>
      </w:r>
      <w:r w:rsidRPr="007239A6">
        <w:rPr>
          <w:rFonts w:asciiTheme="minorEastAsia" w:hAnsiTheme="minorEastAsia"/>
          <w:sz w:val="21"/>
          <w:szCs w:val="21"/>
        </w:rPr>
        <w:t>零零飞，浙江：有时身体虚弱无力时精力体力都不好时，就异常困倦，嗜睡。精力体力稍微好一点，就入睡困难。</w:t>
      </w:r>
    </w:p>
    <w:p w:rsidR="003E6D2A" w:rsidRPr="007239A6" w:rsidRDefault="003E6D2A" w:rsidP="00B1243D">
      <w:pPr>
        <w:spacing w:before="240" w:after="240" w:line="360" w:lineRule="auto"/>
        <w:ind w:firstLineChars="200" w:firstLine="420"/>
        <w:rPr>
          <w:rFonts w:asciiTheme="minorEastAsia" w:hAnsiTheme="minorEastAsia" w:cs="宋体" w:hint="eastAsia"/>
          <w:sz w:val="21"/>
          <w:szCs w:val="21"/>
        </w:rPr>
      </w:pPr>
      <w:r w:rsidRPr="007239A6">
        <w:rPr>
          <w:rFonts w:asciiTheme="minorEastAsia" w:hAnsiTheme="minorEastAsia"/>
          <w:sz w:val="21"/>
          <w:szCs w:val="21"/>
        </w:rPr>
        <w:t>5.</w:t>
      </w:r>
      <w:r w:rsidRPr="007239A6">
        <w:rPr>
          <w:rFonts w:asciiTheme="minorEastAsia" w:hAnsiTheme="minorEastAsia"/>
          <w:sz w:val="21"/>
          <w:szCs w:val="21"/>
        </w:rPr>
        <w:t>八期鸽子</w:t>
      </w:r>
      <w:r w:rsidRPr="007239A6">
        <w:rPr>
          <w:rFonts w:asciiTheme="minorEastAsia" w:hAnsiTheme="minorEastAsia"/>
          <w:sz w:val="21"/>
          <w:szCs w:val="21"/>
        </w:rPr>
        <w:t>，</w:t>
      </w:r>
      <w:r w:rsidRPr="007239A6">
        <w:rPr>
          <w:rFonts w:asciiTheme="minorEastAsia" w:hAnsiTheme="minorEastAsia"/>
          <w:sz w:val="21"/>
          <w:szCs w:val="21"/>
        </w:rPr>
        <w:t>河南</w:t>
      </w:r>
      <w:r w:rsidRPr="007239A6">
        <w:rPr>
          <w:rFonts w:asciiTheme="minorEastAsia" w:hAnsiTheme="minorEastAsia"/>
          <w:sz w:val="21"/>
          <w:szCs w:val="21"/>
        </w:rPr>
        <w:t>：</w:t>
      </w:r>
      <w:r w:rsidRPr="007239A6">
        <w:rPr>
          <w:rFonts w:asciiTheme="minorEastAsia" w:hAnsiTheme="minorEastAsia"/>
          <w:sz w:val="21"/>
          <w:szCs w:val="21"/>
        </w:rPr>
        <w:t>产前入睡困难</w:t>
      </w:r>
      <w:r w:rsidRPr="007239A6">
        <w:rPr>
          <w:rFonts w:asciiTheme="minorEastAsia" w:hAnsiTheme="minorEastAsia"/>
          <w:sz w:val="21"/>
          <w:szCs w:val="21"/>
        </w:rPr>
        <w:t>，</w:t>
      </w:r>
      <w:r w:rsidRPr="007239A6">
        <w:rPr>
          <w:rFonts w:asciiTheme="minorEastAsia" w:hAnsiTheme="minorEastAsia"/>
          <w:sz w:val="21"/>
          <w:szCs w:val="21"/>
        </w:rPr>
        <w:t>换地方睡不着。产后一直失眠，从健身以后睡眠时好时坏，好的时候躺床上一会就睡着了，但是半夜不停的醒，有时严重时会一个小时</w:t>
      </w:r>
      <w:proofErr w:type="gramStart"/>
      <w:r w:rsidRPr="007239A6">
        <w:rPr>
          <w:rFonts w:asciiTheme="minorEastAsia" w:hAnsiTheme="minorEastAsia"/>
          <w:sz w:val="21"/>
          <w:szCs w:val="21"/>
        </w:rPr>
        <w:t>醒</w:t>
      </w:r>
      <w:proofErr w:type="gramEnd"/>
      <w:r w:rsidRPr="007239A6">
        <w:rPr>
          <w:rFonts w:asciiTheme="minorEastAsia" w:hAnsiTheme="minorEastAsia"/>
          <w:sz w:val="21"/>
          <w:szCs w:val="21"/>
        </w:rPr>
        <w:t>一次，还有大概半夜，</w:t>
      </w:r>
      <w:r w:rsidRPr="007239A6">
        <w:rPr>
          <w:rFonts w:asciiTheme="minorEastAsia" w:hAnsiTheme="minorEastAsia"/>
          <w:sz w:val="21"/>
          <w:szCs w:val="21"/>
        </w:rPr>
        <w:t>1、2、</w:t>
      </w:r>
      <w:r w:rsidRPr="007239A6">
        <w:rPr>
          <w:rFonts w:asciiTheme="minorEastAsia" w:hAnsiTheme="minorEastAsia"/>
          <w:sz w:val="21"/>
          <w:szCs w:val="21"/>
        </w:rPr>
        <w:t>3</w:t>
      </w:r>
      <w:r w:rsidRPr="007239A6">
        <w:rPr>
          <w:rFonts w:asciiTheme="minorEastAsia" w:hAnsiTheme="minorEastAsia"/>
          <w:sz w:val="21"/>
          <w:szCs w:val="21"/>
        </w:rPr>
        <w:t>、4</w:t>
      </w:r>
      <w:r w:rsidRPr="007239A6">
        <w:rPr>
          <w:rFonts w:asciiTheme="minorEastAsia" w:hAnsiTheme="minorEastAsia"/>
          <w:sz w:val="21"/>
          <w:szCs w:val="21"/>
        </w:rPr>
        <w:t>这几个点睡不着。严重失眠时连续</w:t>
      </w:r>
      <w:r w:rsidRPr="007239A6">
        <w:rPr>
          <w:rFonts w:asciiTheme="minorEastAsia" w:hAnsiTheme="minorEastAsia"/>
          <w:sz w:val="21"/>
          <w:szCs w:val="21"/>
        </w:rPr>
        <w:t>8、</w:t>
      </w:r>
      <w:r w:rsidRPr="007239A6">
        <w:rPr>
          <w:rFonts w:asciiTheme="minorEastAsia" w:hAnsiTheme="minorEastAsia"/>
          <w:sz w:val="21"/>
          <w:szCs w:val="21"/>
        </w:rPr>
        <w:t>9天都是</w:t>
      </w:r>
      <w:proofErr w:type="gramStart"/>
      <w:r w:rsidRPr="007239A6">
        <w:rPr>
          <w:rFonts w:asciiTheme="minorEastAsia" w:hAnsiTheme="minorEastAsia"/>
          <w:sz w:val="21"/>
          <w:szCs w:val="21"/>
        </w:rPr>
        <w:t>整夜整夜</w:t>
      </w:r>
      <w:proofErr w:type="gramEnd"/>
      <w:r w:rsidRPr="007239A6">
        <w:rPr>
          <w:rFonts w:asciiTheme="minorEastAsia" w:hAnsiTheme="minorEastAsia"/>
          <w:sz w:val="21"/>
          <w:szCs w:val="21"/>
        </w:rPr>
        <w:t>的睡不着。但是白天也感觉精力够用不知道怎么回事？怎样才能彻底改善睡眠？</w:t>
      </w:r>
    </w:p>
    <w:p w:rsidR="00DA1C9F" w:rsidRPr="007239A6" w:rsidRDefault="00A627FD"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lastRenderedPageBreak/>
        <w:t>玄同：</w:t>
      </w:r>
      <w:r w:rsidR="003E6D2A" w:rsidRPr="007239A6">
        <w:rPr>
          <w:rFonts w:asciiTheme="minorEastAsia" w:hAnsiTheme="minorEastAsia" w:cs="宋体"/>
          <w:sz w:val="21"/>
          <w:szCs w:val="21"/>
        </w:rPr>
        <w:t>我就简单回答一下，灯</w:t>
      </w:r>
      <w:proofErr w:type="gramStart"/>
      <w:r w:rsidR="003E6D2A" w:rsidRPr="007239A6">
        <w:rPr>
          <w:rFonts w:asciiTheme="minorEastAsia" w:hAnsiTheme="minorEastAsia" w:cs="宋体"/>
          <w:sz w:val="21"/>
          <w:szCs w:val="21"/>
        </w:rPr>
        <w:t>灯</w:t>
      </w:r>
      <w:proofErr w:type="gramEnd"/>
      <w:r w:rsidR="003E6D2A" w:rsidRPr="007239A6">
        <w:rPr>
          <w:rFonts w:asciiTheme="minorEastAsia" w:hAnsiTheme="minorEastAsia" w:cs="宋体"/>
          <w:sz w:val="21"/>
          <w:szCs w:val="21"/>
        </w:rPr>
        <w:t>和嘻嘻</w:t>
      </w:r>
      <w:r w:rsidR="00EF1EA2" w:rsidRPr="007239A6">
        <w:rPr>
          <w:rFonts w:asciiTheme="minorEastAsia" w:hAnsiTheme="minorEastAsia" w:cs="宋体"/>
          <w:sz w:val="21"/>
          <w:szCs w:val="21"/>
        </w:rPr>
        <w:t>姐</w:t>
      </w:r>
      <w:r w:rsidR="00333D4E" w:rsidRPr="007239A6">
        <w:rPr>
          <w:rFonts w:asciiTheme="minorEastAsia" w:hAnsiTheme="minorEastAsia" w:cs="宋体"/>
          <w:sz w:val="21"/>
          <w:szCs w:val="21"/>
        </w:rPr>
        <w:t>问的那个问题，他们两个人问的问题虽然是两个</w:t>
      </w:r>
      <w:r w:rsidR="00EF1EA2" w:rsidRPr="007239A6">
        <w:rPr>
          <w:rFonts w:asciiTheme="minorEastAsia" w:hAnsiTheme="minorEastAsia" w:cs="宋体"/>
          <w:sz w:val="21"/>
          <w:szCs w:val="21"/>
        </w:rPr>
        <w:t>，</w:t>
      </w:r>
      <w:r w:rsidR="00333D4E" w:rsidRPr="007239A6">
        <w:rPr>
          <w:rFonts w:asciiTheme="minorEastAsia" w:hAnsiTheme="minorEastAsia" w:cs="宋体"/>
          <w:sz w:val="21"/>
          <w:szCs w:val="21"/>
        </w:rPr>
        <w:t>其实是一个原因，他们两个都是属于在阳气生发的时候，路不</w:t>
      </w:r>
      <w:r w:rsidR="006010A9" w:rsidRPr="007239A6">
        <w:rPr>
          <w:rFonts w:asciiTheme="minorEastAsia" w:hAnsiTheme="minorEastAsia" w:cs="宋体"/>
          <w:sz w:val="21"/>
          <w:szCs w:val="21"/>
        </w:rPr>
        <w:t>是很通畅，那么很容易就把心肾交合</w:t>
      </w:r>
      <w:proofErr w:type="gramStart"/>
      <w:r w:rsidR="006010A9" w:rsidRPr="007239A6">
        <w:rPr>
          <w:rFonts w:asciiTheme="minorEastAsia" w:hAnsiTheme="minorEastAsia" w:cs="宋体"/>
          <w:sz w:val="21"/>
          <w:szCs w:val="21"/>
        </w:rPr>
        <w:t>之气给顶开</w:t>
      </w:r>
      <w:proofErr w:type="gramEnd"/>
      <w:r w:rsidR="006010A9" w:rsidRPr="007239A6">
        <w:rPr>
          <w:rFonts w:asciiTheme="minorEastAsia" w:hAnsiTheme="minorEastAsia" w:cs="宋体"/>
          <w:sz w:val="21"/>
          <w:szCs w:val="21"/>
        </w:rPr>
        <w:t>，一个固定醒</w:t>
      </w:r>
      <w:r w:rsidR="00EF1EA2" w:rsidRPr="007239A6">
        <w:rPr>
          <w:rFonts w:asciiTheme="minorEastAsia" w:hAnsiTheme="minorEastAsia" w:cs="宋体"/>
          <w:sz w:val="21"/>
          <w:szCs w:val="21"/>
        </w:rPr>
        <w:t>就很可能它在这条路上</w:t>
      </w:r>
      <w:r w:rsidR="00333D4E" w:rsidRPr="007239A6">
        <w:rPr>
          <w:rFonts w:asciiTheme="minorEastAsia" w:hAnsiTheme="minorEastAsia" w:cs="宋体"/>
          <w:sz w:val="21"/>
          <w:szCs w:val="21"/>
        </w:rPr>
        <w:t>顶开的那条路不通畅，那个点很可能是固定的</w:t>
      </w:r>
      <w:r w:rsidR="00EF1EA2" w:rsidRPr="007239A6">
        <w:rPr>
          <w:rFonts w:asciiTheme="minorEastAsia" w:hAnsiTheme="minorEastAsia" w:cs="宋体"/>
          <w:sz w:val="21"/>
          <w:szCs w:val="21"/>
        </w:rPr>
        <w:t>。所以每次气血运行生发到了那个位置</w:t>
      </w:r>
      <w:r w:rsidR="006010A9" w:rsidRPr="007239A6">
        <w:rPr>
          <w:rFonts w:asciiTheme="minorEastAsia" w:hAnsiTheme="minorEastAsia" w:cs="宋体"/>
          <w:sz w:val="21"/>
          <w:szCs w:val="21"/>
        </w:rPr>
        <w:t>就不通畅了，就堵起了，这边顶不开他就醒了，是这样子来的。还有像灯</w:t>
      </w:r>
      <w:proofErr w:type="gramStart"/>
      <w:r w:rsidR="006010A9" w:rsidRPr="007239A6">
        <w:rPr>
          <w:rFonts w:asciiTheme="minorEastAsia" w:hAnsiTheme="minorEastAsia" w:cs="宋体"/>
          <w:sz w:val="21"/>
          <w:szCs w:val="21"/>
        </w:rPr>
        <w:t>灯</w:t>
      </w:r>
      <w:proofErr w:type="gramEnd"/>
      <w:r w:rsidR="006010A9" w:rsidRPr="007239A6">
        <w:rPr>
          <w:rFonts w:asciiTheme="minorEastAsia" w:hAnsiTheme="minorEastAsia" w:cs="宋体"/>
          <w:sz w:val="21"/>
          <w:szCs w:val="21"/>
        </w:rPr>
        <w:t>她是</w:t>
      </w:r>
      <w:proofErr w:type="gramStart"/>
      <w:r w:rsidR="006010A9" w:rsidRPr="007239A6">
        <w:rPr>
          <w:rFonts w:asciiTheme="minorEastAsia" w:hAnsiTheme="minorEastAsia" w:cs="宋体"/>
          <w:sz w:val="21"/>
          <w:szCs w:val="21"/>
        </w:rPr>
        <w:t>不</w:t>
      </w:r>
      <w:proofErr w:type="gramEnd"/>
      <w:r w:rsidR="006010A9" w:rsidRPr="007239A6">
        <w:rPr>
          <w:rFonts w:asciiTheme="minorEastAsia" w:hAnsiTheme="minorEastAsia" w:cs="宋体"/>
          <w:sz w:val="21"/>
          <w:szCs w:val="21"/>
        </w:rPr>
        <w:t>定点的哪个时间，这个就是说它可能堵的位置不是那么固定，或者说它是交叉的，所以</w:t>
      </w:r>
      <w:r w:rsidR="00333D4E" w:rsidRPr="007239A6">
        <w:rPr>
          <w:rFonts w:asciiTheme="minorEastAsia" w:hAnsiTheme="minorEastAsia" w:cs="宋体"/>
          <w:sz w:val="21"/>
          <w:szCs w:val="21"/>
        </w:rPr>
        <w:t>它有时候可能</w:t>
      </w:r>
      <w:r w:rsidR="006010A9" w:rsidRPr="007239A6">
        <w:rPr>
          <w:rFonts w:asciiTheme="minorEastAsia" w:hAnsiTheme="minorEastAsia" w:cs="宋体"/>
          <w:sz w:val="21"/>
          <w:szCs w:val="21"/>
        </w:rPr>
        <w:t>气给它顶到这个位置，它就堵起了，有的时候是顶着另外一个位置堵起来。其实总体都是因为那条路不通畅，属于气生发的时候，因为生发的力量还是比较强的，力量往上顶，那个路不通畅，就容易把它顶开，如果</w:t>
      </w:r>
      <w:proofErr w:type="gramStart"/>
      <w:r w:rsidR="006010A9" w:rsidRPr="007239A6">
        <w:rPr>
          <w:rFonts w:asciiTheme="minorEastAsia" w:hAnsiTheme="minorEastAsia" w:cs="宋体"/>
          <w:sz w:val="21"/>
          <w:szCs w:val="21"/>
        </w:rPr>
        <w:t>路本身</w:t>
      </w:r>
      <w:proofErr w:type="gramEnd"/>
      <w:r w:rsidR="006010A9" w:rsidRPr="007239A6">
        <w:rPr>
          <w:rFonts w:asciiTheme="minorEastAsia" w:hAnsiTheme="minorEastAsia" w:cs="宋体"/>
          <w:sz w:val="21"/>
          <w:szCs w:val="21"/>
        </w:rPr>
        <w:t>是通畅的，</w:t>
      </w:r>
      <w:r w:rsidR="00333D4E" w:rsidRPr="007239A6">
        <w:rPr>
          <w:rFonts w:asciiTheme="minorEastAsia" w:hAnsiTheme="minorEastAsia" w:cs="宋体"/>
          <w:sz w:val="21"/>
          <w:szCs w:val="21"/>
        </w:rPr>
        <w:t>不会堵路，它就不存在这个问题</w:t>
      </w:r>
      <w:r w:rsidR="006010A9" w:rsidRPr="007239A6">
        <w:rPr>
          <w:rFonts w:asciiTheme="minorEastAsia" w:hAnsiTheme="minorEastAsia" w:cs="宋体"/>
          <w:sz w:val="21"/>
          <w:szCs w:val="21"/>
        </w:rPr>
        <w:t>。这位</w:t>
      </w:r>
      <w:r w:rsidR="00333D4E" w:rsidRPr="007239A6">
        <w:rPr>
          <w:rFonts w:asciiTheme="minorEastAsia" w:hAnsiTheme="minorEastAsia" w:cs="宋体"/>
          <w:sz w:val="21"/>
          <w:szCs w:val="21"/>
        </w:rPr>
        <w:t>云南</w:t>
      </w:r>
      <w:r w:rsidR="006010A9" w:rsidRPr="007239A6">
        <w:rPr>
          <w:rFonts w:asciiTheme="minorEastAsia" w:hAnsiTheme="minorEastAsia" w:cs="宋体"/>
          <w:sz w:val="21"/>
          <w:szCs w:val="21"/>
        </w:rPr>
        <w:t>朋友确实有点惨，入睡困难，这是</w:t>
      </w:r>
      <w:r w:rsidR="00333D4E" w:rsidRPr="007239A6">
        <w:rPr>
          <w:rFonts w:asciiTheme="minorEastAsia" w:hAnsiTheme="minorEastAsia" w:cs="宋体"/>
          <w:sz w:val="21"/>
          <w:szCs w:val="21"/>
        </w:rPr>
        <w:t>我觉得基本</w:t>
      </w:r>
      <w:r w:rsidR="006010A9" w:rsidRPr="007239A6">
        <w:rPr>
          <w:rFonts w:asciiTheme="minorEastAsia" w:hAnsiTheme="minorEastAsia" w:cs="宋体"/>
          <w:sz w:val="21"/>
          <w:szCs w:val="21"/>
        </w:rPr>
        <w:t>上是临床上碰到最可怜的一种状况，就是人困得要死却怎么都睡不着，她要长期的靠安眠药，确实很困难，她这种极大的可能就是下焦不通畅，从我们刚刚说三焦这个角度来看，</w:t>
      </w:r>
      <w:r w:rsidR="00333D4E" w:rsidRPr="007239A6">
        <w:rPr>
          <w:rFonts w:asciiTheme="minorEastAsia" w:hAnsiTheme="minorEastAsia" w:cs="宋体"/>
          <w:sz w:val="21"/>
          <w:szCs w:val="21"/>
        </w:rPr>
        <w:t>就是下焦不通畅，气血回不来。</w:t>
      </w:r>
      <w:r w:rsidR="006010A9" w:rsidRPr="007239A6">
        <w:rPr>
          <w:rFonts w:asciiTheme="minorEastAsia" w:hAnsiTheme="minorEastAsia" w:cs="宋体"/>
          <w:sz w:val="21"/>
          <w:szCs w:val="21"/>
        </w:rPr>
        <w:t>当然也有可能，我不知道是不</w:t>
      </w:r>
      <w:r w:rsidR="00333D4E" w:rsidRPr="007239A6">
        <w:rPr>
          <w:rFonts w:asciiTheme="minorEastAsia" w:hAnsiTheme="minorEastAsia" w:cs="宋体"/>
          <w:sz w:val="21"/>
          <w:szCs w:val="21"/>
        </w:rPr>
        <w:t>是因为他的生活状况</w:t>
      </w:r>
      <w:r w:rsidR="006010A9" w:rsidRPr="007239A6">
        <w:rPr>
          <w:rFonts w:asciiTheme="minorEastAsia" w:hAnsiTheme="minorEastAsia" w:cs="宋体"/>
          <w:sz w:val="21"/>
          <w:szCs w:val="21"/>
        </w:rPr>
        <w:t>，</w:t>
      </w:r>
      <w:r w:rsidR="00333D4E" w:rsidRPr="007239A6">
        <w:rPr>
          <w:rFonts w:asciiTheme="minorEastAsia" w:hAnsiTheme="minorEastAsia" w:cs="宋体"/>
          <w:sz w:val="21"/>
          <w:szCs w:val="21"/>
        </w:rPr>
        <w:t>我不</w:t>
      </w:r>
      <w:r w:rsidR="006010A9" w:rsidRPr="007239A6">
        <w:rPr>
          <w:rFonts w:asciiTheme="minorEastAsia" w:hAnsiTheme="minorEastAsia" w:cs="宋体"/>
          <w:sz w:val="21"/>
          <w:szCs w:val="21"/>
        </w:rPr>
        <w:t>清楚，会不会是长期的焦虑，跟这个也有很大关系？要么就是长期的焦虑，要么就是非常的下焦</w:t>
      </w:r>
      <w:r w:rsidR="00333D4E" w:rsidRPr="007239A6">
        <w:rPr>
          <w:rFonts w:asciiTheme="minorEastAsia" w:hAnsiTheme="minorEastAsia" w:cs="宋体"/>
          <w:sz w:val="21"/>
          <w:szCs w:val="21"/>
        </w:rPr>
        <w:t xml:space="preserve">不通畅，这两个原因应该是最主要的。所以如果能够结合他自己的身体状况来判断到底是哪一种原因最主要，应该会更准确一点。 </w:t>
      </w:r>
    </w:p>
    <w:p w:rsidR="00DA1C9F" w:rsidRPr="007239A6" w:rsidRDefault="006010A9"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00333D4E" w:rsidRPr="007239A6">
        <w:rPr>
          <w:rFonts w:asciiTheme="minorEastAsia" w:hAnsiTheme="minorEastAsia" w:cs="宋体"/>
          <w:sz w:val="21"/>
          <w:szCs w:val="21"/>
        </w:rPr>
        <w:t>浙江这个朋友是身体差的时候就觉得无力、困倦、精神</w:t>
      </w:r>
      <w:r w:rsidRPr="007239A6">
        <w:rPr>
          <w:rFonts w:asciiTheme="minorEastAsia" w:hAnsiTheme="minorEastAsia" w:cs="宋体"/>
          <w:sz w:val="21"/>
          <w:szCs w:val="21"/>
        </w:rPr>
        <w:t>体力都不行，嗜睡。</w:t>
      </w:r>
      <w:r w:rsidR="00333D4E" w:rsidRPr="007239A6">
        <w:rPr>
          <w:rFonts w:asciiTheme="minorEastAsia" w:hAnsiTheme="minorEastAsia" w:cs="宋体"/>
          <w:sz w:val="21"/>
          <w:szCs w:val="21"/>
        </w:rPr>
        <w:t>这就是一种典型的阳气生发不起来的状态。没有阳气，没有兵可调，</w:t>
      </w:r>
      <w:r w:rsidRPr="007239A6">
        <w:rPr>
          <w:rFonts w:asciiTheme="minorEastAsia" w:hAnsiTheme="minorEastAsia" w:cs="宋体"/>
          <w:sz w:val="21"/>
          <w:szCs w:val="21"/>
        </w:rPr>
        <w:t>身体没有气可用，所以他就是无力困乏，因为无力困乏，身体疲倦，</w:t>
      </w:r>
      <w:r w:rsidR="00333D4E" w:rsidRPr="007239A6">
        <w:rPr>
          <w:rFonts w:asciiTheme="minorEastAsia" w:hAnsiTheme="minorEastAsia" w:cs="宋体"/>
          <w:sz w:val="21"/>
          <w:szCs w:val="21"/>
        </w:rPr>
        <w:t>他说什么就没有新陈代谢，</w:t>
      </w:r>
      <w:r w:rsidRPr="007239A6">
        <w:rPr>
          <w:rFonts w:asciiTheme="minorEastAsia" w:hAnsiTheme="minorEastAsia" w:cs="宋体"/>
          <w:sz w:val="21"/>
          <w:szCs w:val="21"/>
        </w:rPr>
        <w:t>没有及时的补充嘛，所以他的人会非常的困倦，没有很好的休息的话，他会非常的困倦。</w:t>
      </w:r>
      <w:r w:rsidR="00333D4E" w:rsidRPr="007239A6">
        <w:rPr>
          <w:rFonts w:asciiTheme="minorEastAsia" w:hAnsiTheme="minorEastAsia" w:cs="宋体"/>
          <w:sz w:val="21"/>
          <w:szCs w:val="21"/>
        </w:rPr>
        <w:t>然后睡得好一点的时候又变成入睡困难了。这也就说明了他好不容易阳气生发来，他是升上去的路，就是说或者说他的底气不足，或者就是说叫什么呢？往往容易出现在身体底子比较弱的人身上，整个人看起来都是偏虚的偏弱的那种人身上很容易出现这种状态。如果说它往上生发的</w:t>
      </w:r>
      <w:r w:rsidRPr="007239A6">
        <w:rPr>
          <w:rFonts w:asciiTheme="minorEastAsia" w:hAnsiTheme="minorEastAsia" w:cs="宋体"/>
          <w:sz w:val="21"/>
          <w:szCs w:val="21"/>
        </w:rPr>
        <w:t>力量不足，就是他</w:t>
      </w:r>
      <w:r w:rsidR="00333D4E" w:rsidRPr="007239A6">
        <w:rPr>
          <w:rFonts w:asciiTheme="minorEastAsia" w:hAnsiTheme="minorEastAsia" w:cs="宋体"/>
          <w:sz w:val="21"/>
          <w:szCs w:val="21"/>
        </w:rPr>
        <w:t>的比如气弱，这是一种状态。还有一种就是路特别不通畅，生发</w:t>
      </w:r>
      <w:r w:rsidRPr="007239A6">
        <w:rPr>
          <w:rFonts w:asciiTheme="minorEastAsia" w:hAnsiTheme="minorEastAsia" w:cs="宋体"/>
          <w:sz w:val="21"/>
          <w:szCs w:val="21"/>
        </w:rPr>
        <w:t>也很困难，路特别不通畅，往上走很困难，会导致他没有什么精神。他</w:t>
      </w:r>
      <w:r w:rsidR="0004628C" w:rsidRPr="007239A6">
        <w:rPr>
          <w:rFonts w:asciiTheme="minorEastAsia" w:hAnsiTheme="minorEastAsia" w:cs="宋体"/>
          <w:sz w:val="21"/>
          <w:szCs w:val="21"/>
        </w:rPr>
        <w:t>升上去了，好不容易就是那天休息的好一点，升上去了，结果入睡</w:t>
      </w:r>
      <w:r w:rsidR="00333D4E" w:rsidRPr="007239A6">
        <w:rPr>
          <w:rFonts w:asciiTheme="minorEastAsia" w:hAnsiTheme="minorEastAsia" w:cs="宋体"/>
          <w:sz w:val="21"/>
          <w:szCs w:val="21"/>
        </w:rPr>
        <w:t xml:space="preserve">很困难，他上去的气再回来又困难，说明他来回的路都比较堵。 </w:t>
      </w:r>
    </w:p>
    <w:p w:rsidR="00DA1C9F" w:rsidRPr="007239A6" w:rsidRDefault="0004628C"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00333D4E" w:rsidRPr="007239A6">
        <w:rPr>
          <w:rFonts w:asciiTheme="minorEastAsia" w:hAnsiTheme="minorEastAsia" w:cs="宋体"/>
          <w:sz w:val="21"/>
          <w:szCs w:val="21"/>
        </w:rPr>
        <w:t>好，我还是用语音</w:t>
      </w:r>
      <w:r w:rsidRPr="007239A6">
        <w:rPr>
          <w:rFonts w:asciiTheme="minorEastAsia" w:hAnsiTheme="minorEastAsia" w:cs="宋体"/>
          <w:sz w:val="21"/>
          <w:szCs w:val="21"/>
        </w:rPr>
        <w:t>，</w:t>
      </w:r>
      <w:r w:rsidR="00333D4E" w:rsidRPr="007239A6">
        <w:rPr>
          <w:rFonts w:asciiTheme="minorEastAsia" w:hAnsiTheme="minorEastAsia" w:cs="宋体"/>
          <w:sz w:val="21"/>
          <w:szCs w:val="21"/>
        </w:rPr>
        <w:t>用拼音打起来，有时候容易出问题也慢。就说你是</w:t>
      </w:r>
      <w:proofErr w:type="gramStart"/>
      <w:r w:rsidR="00333D4E" w:rsidRPr="007239A6">
        <w:rPr>
          <w:rFonts w:asciiTheme="minorEastAsia" w:hAnsiTheme="minorEastAsia" w:cs="宋体"/>
          <w:sz w:val="21"/>
          <w:szCs w:val="21"/>
        </w:rPr>
        <w:t>不</w:t>
      </w:r>
      <w:proofErr w:type="gramEnd"/>
      <w:r w:rsidR="00333D4E" w:rsidRPr="007239A6">
        <w:rPr>
          <w:rFonts w:asciiTheme="minorEastAsia" w:hAnsiTheme="minorEastAsia" w:cs="宋体"/>
          <w:sz w:val="21"/>
          <w:szCs w:val="21"/>
        </w:rPr>
        <w:t>焦虑，易胖体质，</w:t>
      </w:r>
      <w:r w:rsidRPr="007239A6">
        <w:rPr>
          <w:rFonts w:asciiTheme="minorEastAsia" w:hAnsiTheme="minorEastAsia" w:cs="宋体"/>
          <w:sz w:val="21"/>
          <w:szCs w:val="21"/>
        </w:rPr>
        <w:t>属于</w:t>
      </w:r>
      <w:r w:rsidR="00333D4E" w:rsidRPr="007239A6">
        <w:rPr>
          <w:rFonts w:asciiTheme="minorEastAsia" w:hAnsiTheme="minorEastAsia" w:cs="宋体"/>
          <w:sz w:val="21"/>
          <w:szCs w:val="21"/>
        </w:rPr>
        <w:t>入睡非常困难这种类型。我刚刚问你是不是肚子可以摸得到，虽然肚子不大，但是可以摸到很多结硬块。我不知道你回答的说这个没有是不是指这个</w:t>
      </w:r>
      <w:r w:rsidRPr="007239A6">
        <w:rPr>
          <w:rFonts w:asciiTheme="minorEastAsia" w:hAnsiTheme="minorEastAsia" w:cs="宋体"/>
          <w:sz w:val="21"/>
          <w:szCs w:val="21"/>
        </w:rPr>
        <w:t>？</w:t>
      </w:r>
      <w:r w:rsidR="00333D4E" w:rsidRPr="007239A6">
        <w:rPr>
          <w:rFonts w:asciiTheme="minorEastAsia" w:hAnsiTheme="minorEastAsia" w:cs="宋体"/>
          <w:sz w:val="21"/>
          <w:szCs w:val="21"/>
        </w:rPr>
        <w:t>我不知道你说的没有，是你自己没摸到，还是说没有</w:t>
      </w:r>
      <w:r w:rsidRPr="007239A6">
        <w:rPr>
          <w:rFonts w:asciiTheme="minorEastAsia" w:hAnsiTheme="minorEastAsia" w:cs="宋体"/>
          <w:sz w:val="21"/>
          <w:szCs w:val="21"/>
        </w:rPr>
        <w:t>找专业的人去摸？</w:t>
      </w:r>
      <w:r w:rsidR="00333D4E" w:rsidRPr="007239A6">
        <w:rPr>
          <w:rFonts w:asciiTheme="minorEastAsia" w:hAnsiTheme="minorEastAsia" w:cs="宋体"/>
          <w:sz w:val="21"/>
          <w:szCs w:val="21"/>
        </w:rPr>
        <w:t>因为有的时候我们自己一个是不会摸，比如说你可能站着或者躺着的时候不够放松，或者是肚皮表层那层脂肪</w:t>
      </w:r>
      <w:r w:rsidRPr="007239A6">
        <w:rPr>
          <w:rFonts w:asciiTheme="minorEastAsia" w:hAnsiTheme="minorEastAsia" w:cs="宋体"/>
          <w:sz w:val="21"/>
          <w:szCs w:val="21"/>
        </w:rPr>
        <w:t>不够柔软，绷得比较紧的时候，</w:t>
      </w:r>
      <w:r w:rsidRPr="007239A6">
        <w:rPr>
          <w:rFonts w:asciiTheme="minorEastAsia" w:hAnsiTheme="minorEastAsia" w:cs="宋体"/>
          <w:sz w:val="21"/>
          <w:szCs w:val="21"/>
        </w:rPr>
        <w:lastRenderedPageBreak/>
        <w:t>那么你摸不到，通过这表层摸不到下面。其实我们人好多</w:t>
      </w:r>
      <w:r w:rsidR="00333D4E" w:rsidRPr="007239A6">
        <w:rPr>
          <w:rFonts w:asciiTheme="minorEastAsia" w:hAnsiTheme="minorEastAsia" w:cs="宋体"/>
          <w:sz w:val="21"/>
          <w:szCs w:val="21"/>
        </w:rPr>
        <w:t>时候肚子里面有硬块，它不在表面这层脂肪上，它是在自身脂肪的下面，或者用其他的办法来判断，就是说比如说</w:t>
      </w:r>
      <w:proofErr w:type="gramStart"/>
      <w:r w:rsidR="00333D4E" w:rsidRPr="007239A6">
        <w:rPr>
          <w:rFonts w:asciiTheme="minorEastAsia" w:hAnsiTheme="minorEastAsia" w:cs="宋体"/>
          <w:sz w:val="21"/>
          <w:szCs w:val="21"/>
        </w:rPr>
        <w:t>你容不容易</w:t>
      </w:r>
      <w:proofErr w:type="gramEnd"/>
      <w:r w:rsidR="00333D4E" w:rsidRPr="007239A6">
        <w:rPr>
          <w:rFonts w:asciiTheme="minorEastAsia" w:hAnsiTheme="minorEastAsia" w:cs="宋体"/>
          <w:sz w:val="21"/>
          <w:szCs w:val="21"/>
        </w:rPr>
        <w:t>肚子凉屁股凉，或者说到冬天的时候就很容易</w:t>
      </w:r>
      <w:proofErr w:type="gramStart"/>
      <w:r w:rsidR="00333D4E" w:rsidRPr="007239A6">
        <w:rPr>
          <w:rFonts w:asciiTheme="minorEastAsia" w:hAnsiTheme="minorEastAsia" w:cs="宋体"/>
          <w:sz w:val="21"/>
          <w:szCs w:val="21"/>
        </w:rPr>
        <w:t>腿凉这些</w:t>
      </w:r>
      <w:proofErr w:type="gramEnd"/>
      <w:r w:rsidRPr="007239A6">
        <w:rPr>
          <w:rFonts w:asciiTheme="minorEastAsia" w:hAnsiTheme="minorEastAsia" w:cs="宋体"/>
          <w:sz w:val="21"/>
          <w:szCs w:val="21"/>
        </w:rPr>
        <w:t>。</w:t>
      </w:r>
      <w:r w:rsidR="00333D4E" w:rsidRPr="007239A6">
        <w:rPr>
          <w:rFonts w:asciiTheme="minorEastAsia" w:hAnsiTheme="minorEastAsia" w:cs="宋体"/>
          <w:sz w:val="21"/>
          <w:szCs w:val="21"/>
        </w:rPr>
        <w:t>他</w:t>
      </w:r>
      <w:r w:rsidRPr="007239A6">
        <w:rPr>
          <w:rFonts w:asciiTheme="minorEastAsia" w:hAnsiTheme="minorEastAsia" w:cs="宋体"/>
          <w:sz w:val="21"/>
          <w:szCs w:val="21"/>
        </w:rPr>
        <w:t>都不知道自己以前有硬块。是的，其实我们健身到一定时候，不只是</w:t>
      </w:r>
      <w:r w:rsidR="00333D4E" w:rsidRPr="007239A6">
        <w:rPr>
          <w:rFonts w:asciiTheme="minorEastAsia" w:hAnsiTheme="minorEastAsia" w:cs="宋体"/>
          <w:sz w:val="21"/>
          <w:szCs w:val="21"/>
        </w:rPr>
        <w:t>能摸得到肚子里面的硬块，而且能感觉到</w:t>
      </w:r>
      <w:r w:rsidRPr="007239A6">
        <w:rPr>
          <w:rFonts w:asciiTheme="minorEastAsia" w:hAnsiTheme="minorEastAsia" w:cs="宋体"/>
          <w:sz w:val="21"/>
          <w:szCs w:val="21"/>
        </w:rPr>
        <w:t>。</w:t>
      </w:r>
      <w:r w:rsidR="00333D4E" w:rsidRPr="007239A6">
        <w:rPr>
          <w:rFonts w:asciiTheme="minorEastAsia" w:hAnsiTheme="minorEastAsia" w:cs="宋体"/>
          <w:sz w:val="21"/>
          <w:szCs w:val="21"/>
        </w:rPr>
        <w:t>我自己也是这样，我自己很早以前就摸得到我自己有硬块，但是</w:t>
      </w:r>
      <w:proofErr w:type="gramStart"/>
      <w:r w:rsidR="00333D4E" w:rsidRPr="007239A6">
        <w:rPr>
          <w:rFonts w:asciiTheme="minorEastAsia" w:hAnsiTheme="minorEastAsia" w:cs="宋体"/>
          <w:sz w:val="21"/>
          <w:szCs w:val="21"/>
        </w:rPr>
        <w:t>是</w:t>
      </w:r>
      <w:proofErr w:type="gramEnd"/>
      <w:r w:rsidR="00333D4E" w:rsidRPr="007239A6">
        <w:rPr>
          <w:rFonts w:asciiTheme="minorEastAsia" w:hAnsiTheme="minorEastAsia" w:cs="宋体"/>
          <w:sz w:val="21"/>
          <w:szCs w:val="21"/>
        </w:rPr>
        <w:t>感觉不到的。我现健身健到现在，我能感觉到肚子里面有一层板结的东西，容易肚子凉，这就是了，所以说这个都叫下焦不通，女的下焦不通的话，还可以通过我们的月经来判断，或者是通过一些妇科问题</w:t>
      </w:r>
      <w:r w:rsidRPr="007239A6">
        <w:rPr>
          <w:rFonts w:asciiTheme="minorEastAsia" w:hAnsiTheme="minorEastAsia" w:cs="宋体"/>
          <w:sz w:val="21"/>
          <w:szCs w:val="21"/>
        </w:rPr>
        <w:t>。微蓝</w:t>
      </w:r>
      <w:r w:rsidR="00333D4E" w:rsidRPr="007239A6">
        <w:rPr>
          <w:rFonts w:asciiTheme="minorEastAsia" w:hAnsiTheme="minorEastAsia" w:cs="宋体"/>
          <w:sz w:val="21"/>
          <w:szCs w:val="21"/>
        </w:rPr>
        <w:t xml:space="preserve">，你把第5个问题再重新发一遍。 </w:t>
      </w:r>
    </w:p>
    <w:p w:rsidR="0004628C" w:rsidRPr="007239A6" w:rsidRDefault="0004628C"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003E6D2A" w:rsidRPr="007239A6">
        <w:rPr>
          <w:rFonts w:asciiTheme="minorEastAsia" w:hAnsiTheme="minorEastAsia" w:cs="宋体"/>
          <w:sz w:val="21"/>
          <w:szCs w:val="21"/>
        </w:rPr>
        <w:t>坤六二</w:t>
      </w:r>
      <w:r w:rsidRPr="007239A6">
        <w:rPr>
          <w:rFonts w:asciiTheme="minorEastAsia" w:hAnsiTheme="minorEastAsia" w:cs="宋体"/>
          <w:sz w:val="21"/>
          <w:szCs w:val="21"/>
        </w:rPr>
        <w:t>这个朋友</w:t>
      </w:r>
      <w:r w:rsidR="007239A6" w:rsidRPr="007239A6">
        <w:rPr>
          <w:rFonts w:asciiTheme="minorEastAsia" w:hAnsiTheme="minorEastAsia" w:cs="宋体"/>
          <w:sz w:val="21"/>
          <w:szCs w:val="21"/>
        </w:rPr>
        <w:t>，</w:t>
      </w:r>
      <w:r w:rsidRPr="007239A6">
        <w:rPr>
          <w:rFonts w:asciiTheme="minorEastAsia" w:hAnsiTheme="minorEastAsia" w:cs="宋体"/>
          <w:sz w:val="21"/>
          <w:szCs w:val="21"/>
        </w:rPr>
        <w:t>你说从今天晚上开始青蛙</w:t>
      </w:r>
      <w:proofErr w:type="gramStart"/>
      <w:r w:rsidRPr="007239A6">
        <w:rPr>
          <w:rFonts w:asciiTheme="minorEastAsia" w:hAnsiTheme="minorEastAsia" w:cs="宋体"/>
          <w:sz w:val="21"/>
          <w:szCs w:val="21"/>
        </w:rPr>
        <w:t>趴</w:t>
      </w:r>
      <w:proofErr w:type="gramEnd"/>
      <w:r w:rsidRPr="007239A6">
        <w:rPr>
          <w:rFonts w:asciiTheme="minorEastAsia" w:hAnsiTheme="minorEastAsia" w:cs="宋体"/>
          <w:sz w:val="21"/>
          <w:szCs w:val="21"/>
        </w:rPr>
        <w:t>。其实我觉得如果你没有那种运动过，只是纯粹的就想</w:t>
      </w:r>
      <w:proofErr w:type="gramStart"/>
      <w:r w:rsidRPr="007239A6">
        <w:rPr>
          <w:rFonts w:asciiTheme="minorEastAsia" w:hAnsiTheme="minorEastAsia" w:cs="宋体"/>
          <w:sz w:val="21"/>
          <w:szCs w:val="21"/>
        </w:rPr>
        <w:t>通过趴</w:t>
      </w:r>
      <w:r w:rsidR="00333D4E" w:rsidRPr="007239A6">
        <w:rPr>
          <w:rFonts w:asciiTheme="minorEastAsia" w:hAnsiTheme="minorEastAsia" w:cs="宋体"/>
          <w:sz w:val="21"/>
          <w:szCs w:val="21"/>
        </w:rPr>
        <w:t>来解决</w:t>
      </w:r>
      <w:proofErr w:type="gramEnd"/>
      <w:r w:rsidR="00333D4E" w:rsidRPr="007239A6">
        <w:rPr>
          <w:rFonts w:asciiTheme="minorEastAsia" w:hAnsiTheme="minorEastAsia" w:cs="宋体"/>
          <w:sz w:val="21"/>
          <w:szCs w:val="21"/>
        </w:rPr>
        <w:t>这个问题，我觉得效果不会太好</w:t>
      </w:r>
      <w:r w:rsidRPr="007239A6">
        <w:rPr>
          <w:rFonts w:asciiTheme="minorEastAsia" w:hAnsiTheme="minorEastAsia" w:cs="宋体"/>
          <w:sz w:val="21"/>
          <w:szCs w:val="21"/>
        </w:rPr>
        <w:t>。这个很简单，你光是想把这一块开开，那么这块开开之后，不管是从中医还是西医来看，其实人体它就是个循环系统。你把</w:t>
      </w:r>
      <w:r w:rsidR="00333D4E" w:rsidRPr="007239A6">
        <w:rPr>
          <w:rFonts w:asciiTheme="minorEastAsia" w:hAnsiTheme="minorEastAsia" w:cs="宋体"/>
          <w:sz w:val="21"/>
          <w:szCs w:val="21"/>
        </w:rPr>
        <w:t>肚子这一块开开了，那么他要有地方去流动。</w:t>
      </w:r>
      <w:r w:rsidRPr="007239A6">
        <w:rPr>
          <w:rFonts w:asciiTheme="minorEastAsia" w:hAnsiTheme="minorEastAsia" w:cs="宋体"/>
          <w:sz w:val="21"/>
          <w:szCs w:val="21"/>
        </w:rPr>
        <w:t>我们平时白天的动手动腿，这些是相当于</w:t>
      </w:r>
      <w:r w:rsidR="00333D4E" w:rsidRPr="007239A6">
        <w:rPr>
          <w:rFonts w:asciiTheme="minorEastAsia" w:hAnsiTheme="minorEastAsia" w:cs="宋体"/>
          <w:sz w:val="21"/>
          <w:szCs w:val="21"/>
        </w:rPr>
        <w:t>什么？</w:t>
      </w:r>
      <w:r w:rsidRPr="007239A6">
        <w:rPr>
          <w:rFonts w:asciiTheme="minorEastAsia" w:hAnsiTheme="minorEastAsia" w:cs="宋体"/>
          <w:sz w:val="21"/>
          <w:szCs w:val="21"/>
        </w:rPr>
        <w:t>是把整个通道在拉开。所以如果你只是肚子松开了，其他通道还不能顺着腿往下走，或者顺着腿在升</w:t>
      </w:r>
      <w:r w:rsidR="00333D4E" w:rsidRPr="007239A6">
        <w:rPr>
          <w:rFonts w:asciiTheme="minorEastAsia" w:hAnsiTheme="minorEastAsia" w:cs="宋体"/>
          <w:sz w:val="21"/>
          <w:szCs w:val="21"/>
        </w:rPr>
        <w:t>上来，或者通过我们</w:t>
      </w:r>
      <w:r w:rsidRPr="007239A6">
        <w:rPr>
          <w:rFonts w:asciiTheme="minorEastAsia" w:hAnsiTheme="minorEastAsia" w:cs="宋体"/>
          <w:sz w:val="21"/>
          <w:szCs w:val="21"/>
        </w:rPr>
        <w:t>的肩膀到我们的手上去，或者就通过脖子到头上去，你这个气它还是</w:t>
      </w:r>
      <w:proofErr w:type="gramStart"/>
      <w:r w:rsidRPr="007239A6">
        <w:rPr>
          <w:rFonts w:asciiTheme="minorEastAsia" w:hAnsiTheme="minorEastAsia" w:cs="宋体"/>
          <w:sz w:val="21"/>
          <w:szCs w:val="21"/>
        </w:rPr>
        <w:t>瘀</w:t>
      </w:r>
      <w:proofErr w:type="gramEnd"/>
      <w:r w:rsidRPr="007239A6">
        <w:rPr>
          <w:rFonts w:asciiTheme="minorEastAsia" w:hAnsiTheme="minorEastAsia" w:cs="宋体"/>
          <w:sz w:val="21"/>
          <w:szCs w:val="21"/>
        </w:rPr>
        <w:t>在肚子里的。所以你光是通过青蛙趴</w:t>
      </w:r>
      <w:r w:rsidR="00333D4E" w:rsidRPr="007239A6">
        <w:rPr>
          <w:rFonts w:asciiTheme="minorEastAsia" w:hAnsiTheme="minorEastAsia" w:cs="宋体"/>
          <w:sz w:val="21"/>
          <w:szCs w:val="21"/>
        </w:rPr>
        <w:t>，没有其他的伸胳膊伸腿的这种运动，这个效果不会太好。</w:t>
      </w:r>
      <w:r w:rsidRPr="007239A6">
        <w:rPr>
          <w:rFonts w:asciiTheme="minorEastAsia" w:hAnsiTheme="minorEastAsia" w:cs="宋体"/>
          <w:sz w:val="21"/>
          <w:szCs w:val="21"/>
        </w:rPr>
        <w:t>你在健身，所以你白天通过</w:t>
      </w:r>
      <w:proofErr w:type="gramStart"/>
      <w:r w:rsidRPr="007239A6">
        <w:rPr>
          <w:rFonts w:asciiTheme="minorEastAsia" w:hAnsiTheme="minorEastAsia" w:cs="宋体"/>
          <w:sz w:val="21"/>
          <w:szCs w:val="21"/>
        </w:rPr>
        <w:t>抻</w:t>
      </w:r>
      <w:proofErr w:type="gramEnd"/>
      <w:r w:rsidRPr="007239A6">
        <w:rPr>
          <w:rFonts w:asciiTheme="minorEastAsia" w:hAnsiTheme="minorEastAsia" w:cs="宋体"/>
          <w:sz w:val="21"/>
          <w:szCs w:val="21"/>
        </w:rPr>
        <w:t>拉运动，比如说我们的抬腿举手就是动了胳膊腿之后，你再来通过趴的方式，它的效果会大大的提高。因为这个地方你相当于通道给它勾开了。</w:t>
      </w:r>
    </w:p>
    <w:p w:rsidR="00DA1C9F" w:rsidRPr="007239A6" w:rsidRDefault="0004628C"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Pr="007239A6">
        <w:rPr>
          <w:rFonts w:asciiTheme="minorEastAsia" w:hAnsiTheme="minorEastAsia" w:cs="宋体"/>
          <w:sz w:val="21"/>
          <w:szCs w:val="21"/>
        </w:rPr>
        <w:t>八期</w:t>
      </w:r>
      <w:r w:rsidR="00333D4E" w:rsidRPr="007239A6">
        <w:rPr>
          <w:rFonts w:asciiTheme="minorEastAsia" w:hAnsiTheme="minorEastAsia" w:cs="宋体"/>
          <w:sz w:val="21"/>
          <w:szCs w:val="21"/>
        </w:rPr>
        <w:t>鸽子</w:t>
      </w:r>
      <w:r w:rsidRPr="007239A6">
        <w:rPr>
          <w:rFonts w:asciiTheme="minorEastAsia" w:hAnsiTheme="minorEastAsia" w:cs="宋体"/>
          <w:sz w:val="21"/>
          <w:szCs w:val="21"/>
        </w:rPr>
        <w:t>说她</w:t>
      </w:r>
      <w:r w:rsidR="00333D4E" w:rsidRPr="007239A6">
        <w:rPr>
          <w:rFonts w:asciiTheme="minorEastAsia" w:hAnsiTheme="minorEastAsia" w:cs="宋体"/>
          <w:sz w:val="21"/>
          <w:szCs w:val="21"/>
        </w:rPr>
        <w:t>产前是入睡困难，</w:t>
      </w:r>
      <w:r w:rsidRPr="007239A6">
        <w:rPr>
          <w:rFonts w:asciiTheme="minorEastAsia" w:hAnsiTheme="minorEastAsia" w:cs="宋体"/>
          <w:sz w:val="21"/>
          <w:szCs w:val="21"/>
        </w:rPr>
        <w:t>换个地方都睡不着，</w:t>
      </w:r>
      <w:proofErr w:type="gramStart"/>
      <w:r w:rsidRPr="007239A6">
        <w:rPr>
          <w:rFonts w:asciiTheme="minorEastAsia" w:hAnsiTheme="minorEastAsia" w:cs="宋体"/>
          <w:sz w:val="21"/>
          <w:szCs w:val="21"/>
        </w:rPr>
        <w:t>产后</w:t>
      </w:r>
      <w:r w:rsidR="00333D4E" w:rsidRPr="007239A6">
        <w:rPr>
          <w:rFonts w:asciiTheme="minorEastAsia" w:hAnsiTheme="minorEastAsia" w:cs="宋体"/>
          <w:sz w:val="21"/>
          <w:szCs w:val="21"/>
        </w:rPr>
        <w:t>是</w:t>
      </w:r>
      <w:proofErr w:type="gramEnd"/>
      <w:r w:rsidR="00333D4E" w:rsidRPr="007239A6">
        <w:rPr>
          <w:rFonts w:asciiTheme="minorEastAsia" w:hAnsiTheme="minorEastAsia" w:cs="宋体"/>
          <w:sz w:val="21"/>
          <w:szCs w:val="21"/>
        </w:rPr>
        <w:t>失眠，但是一个晚上醒的次数比较多。我们现在看这个问题，产前入睡困难，换地方不容易睡着，尤其是换地方睡不着，也是很多人都出现了一个问题，实际上是因为他的神思相对是比较弱的，比较神思就是他的神</w:t>
      </w:r>
      <w:r w:rsidR="000F427C" w:rsidRPr="007239A6">
        <w:rPr>
          <w:rFonts w:asciiTheme="minorEastAsia" w:hAnsiTheme="minorEastAsia" w:cs="宋体"/>
          <w:sz w:val="21"/>
          <w:szCs w:val="21"/>
        </w:rPr>
        <w:t>不旺，到了一个地方，他要去重新调整，一个是调整自己的</w:t>
      </w:r>
      <w:proofErr w:type="gramStart"/>
      <w:r w:rsidR="000F427C" w:rsidRPr="007239A6">
        <w:rPr>
          <w:rFonts w:asciiTheme="minorEastAsia" w:hAnsiTheme="minorEastAsia" w:cs="宋体"/>
          <w:sz w:val="21"/>
          <w:szCs w:val="21"/>
        </w:rPr>
        <w:t>气机跟环境</w:t>
      </w:r>
      <w:proofErr w:type="gramEnd"/>
      <w:r w:rsidR="000F427C" w:rsidRPr="007239A6">
        <w:rPr>
          <w:rFonts w:asciiTheme="minorEastAsia" w:hAnsiTheme="minorEastAsia" w:cs="宋体"/>
          <w:sz w:val="21"/>
          <w:szCs w:val="21"/>
        </w:rPr>
        <w:t>的气机相融合，还有一个就是</w:t>
      </w:r>
      <w:proofErr w:type="gramStart"/>
      <w:r w:rsidR="000F427C" w:rsidRPr="007239A6">
        <w:rPr>
          <w:rFonts w:asciiTheme="minorEastAsia" w:hAnsiTheme="minorEastAsia" w:cs="宋体"/>
          <w:sz w:val="21"/>
          <w:szCs w:val="21"/>
        </w:rPr>
        <w:t>神</w:t>
      </w:r>
      <w:r w:rsidR="00333D4E" w:rsidRPr="007239A6">
        <w:rPr>
          <w:rFonts w:asciiTheme="minorEastAsia" w:hAnsiTheme="minorEastAsia" w:cs="宋体"/>
          <w:sz w:val="21"/>
          <w:szCs w:val="21"/>
        </w:rPr>
        <w:t>强</w:t>
      </w:r>
      <w:r w:rsidR="000F427C" w:rsidRPr="007239A6">
        <w:rPr>
          <w:rFonts w:asciiTheme="minorEastAsia" w:hAnsiTheme="minorEastAsia" w:cs="宋体"/>
          <w:sz w:val="21"/>
          <w:szCs w:val="21"/>
        </w:rPr>
        <w:t>大</w:t>
      </w:r>
      <w:proofErr w:type="gramEnd"/>
      <w:r w:rsidR="000F427C" w:rsidRPr="007239A6">
        <w:rPr>
          <w:rFonts w:asciiTheme="minorEastAsia" w:hAnsiTheme="minorEastAsia" w:cs="宋体"/>
          <w:sz w:val="21"/>
          <w:szCs w:val="21"/>
        </w:rPr>
        <w:t>的话，他调动的能力会强一些，如果神弱的话，调动能力就要弱，</w:t>
      </w:r>
      <w:r w:rsidR="00333D4E" w:rsidRPr="007239A6">
        <w:rPr>
          <w:rFonts w:asciiTheme="minorEastAsia" w:hAnsiTheme="minorEastAsia" w:cs="宋体"/>
          <w:sz w:val="21"/>
          <w:szCs w:val="21"/>
        </w:rPr>
        <w:t>如果他本身气血又不旺的话，就很容易出现这种情况。</w:t>
      </w:r>
      <w:r w:rsidR="000F427C" w:rsidRPr="007239A6">
        <w:rPr>
          <w:rFonts w:asciiTheme="minorEastAsia" w:hAnsiTheme="minorEastAsia" w:cs="宋体"/>
          <w:sz w:val="21"/>
          <w:szCs w:val="21"/>
        </w:rPr>
        <w:t>如果之前还入睡困难，刚刚说了入睡困难有几种情况，一样的</w:t>
      </w:r>
      <w:r w:rsidR="00333D4E" w:rsidRPr="007239A6">
        <w:rPr>
          <w:rFonts w:asciiTheme="minorEastAsia" w:hAnsiTheme="minorEastAsia" w:cs="宋体"/>
          <w:sz w:val="21"/>
          <w:szCs w:val="21"/>
        </w:rPr>
        <w:t>回不来，下面</w:t>
      </w:r>
      <w:r w:rsidR="000F427C" w:rsidRPr="007239A6">
        <w:rPr>
          <w:rFonts w:asciiTheme="minorEastAsia" w:hAnsiTheme="minorEastAsia" w:cs="宋体"/>
          <w:sz w:val="21"/>
          <w:szCs w:val="21"/>
        </w:rPr>
        <w:t>没有空间就下焦堵了，或者是上面神思不灵，</w:t>
      </w:r>
      <w:r w:rsidR="00333D4E" w:rsidRPr="007239A6">
        <w:rPr>
          <w:rFonts w:asciiTheme="minorEastAsia" w:hAnsiTheme="minorEastAsia" w:cs="宋体"/>
          <w:sz w:val="21"/>
          <w:szCs w:val="21"/>
        </w:rPr>
        <w:t>太多思考的东西，或者肝脾不调，中间有路挡着，健身以后看起来睡眠有一些改善，时好时坏，好的时候可以睡得很好，不好的时候也是特别容易醒。这个也是</w:t>
      </w:r>
      <w:r w:rsidR="000F427C" w:rsidRPr="007239A6">
        <w:rPr>
          <w:rFonts w:asciiTheme="minorEastAsia" w:hAnsiTheme="minorEastAsia" w:cs="宋体"/>
          <w:sz w:val="21"/>
          <w:szCs w:val="21"/>
        </w:rPr>
        <w:t>要解释一下，健身以后我们整个身体的气机就不止说我们在五脏六腑在</w:t>
      </w:r>
      <w:r w:rsidR="00333D4E" w:rsidRPr="007239A6">
        <w:rPr>
          <w:rFonts w:asciiTheme="minorEastAsia" w:hAnsiTheme="minorEastAsia" w:cs="宋体"/>
          <w:sz w:val="21"/>
          <w:szCs w:val="21"/>
        </w:rPr>
        <w:t>被调动，我们的经脉在通畅，但实际上这个过程它不是一蹴而就，也不是一帆风顺的。也就</w:t>
      </w:r>
      <w:r w:rsidR="000F427C" w:rsidRPr="007239A6">
        <w:rPr>
          <w:rFonts w:asciiTheme="minorEastAsia" w:hAnsiTheme="minorEastAsia" w:cs="宋体"/>
          <w:sz w:val="21"/>
          <w:szCs w:val="21"/>
        </w:rPr>
        <w:t>是说我们整个人体的调整，或者说是这个状况的改善，或者是就像我们</w:t>
      </w:r>
      <w:r w:rsidR="00333D4E" w:rsidRPr="007239A6">
        <w:rPr>
          <w:rFonts w:asciiTheme="minorEastAsia" w:hAnsiTheme="minorEastAsia" w:cs="宋体"/>
          <w:sz w:val="21"/>
          <w:szCs w:val="21"/>
        </w:rPr>
        <w:t>日常生活的任何事情一样，它不是直线</w:t>
      </w:r>
      <w:r w:rsidR="000F427C" w:rsidRPr="007239A6">
        <w:rPr>
          <w:rFonts w:asciiTheme="minorEastAsia" w:hAnsiTheme="minorEastAsia" w:cs="宋体"/>
          <w:sz w:val="21"/>
          <w:szCs w:val="21"/>
        </w:rPr>
        <w:t>式的，所以他不是说</w:t>
      </w:r>
      <w:proofErr w:type="gramStart"/>
      <w:r w:rsidR="000F427C" w:rsidRPr="007239A6">
        <w:rPr>
          <w:rFonts w:asciiTheme="minorEastAsia" w:hAnsiTheme="minorEastAsia" w:cs="宋体"/>
          <w:sz w:val="21"/>
          <w:szCs w:val="21"/>
        </w:rPr>
        <w:t>一</w:t>
      </w:r>
      <w:proofErr w:type="gramEnd"/>
      <w:r w:rsidR="000F427C" w:rsidRPr="007239A6">
        <w:rPr>
          <w:rFonts w:asciiTheme="minorEastAsia" w:hAnsiTheme="minorEastAsia" w:cs="宋体"/>
          <w:sz w:val="21"/>
          <w:szCs w:val="21"/>
        </w:rPr>
        <w:t>健身，所有的一切就完全朝着好的方向发展，</w:t>
      </w:r>
      <w:proofErr w:type="gramStart"/>
      <w:r w:rsidR="000F427C" w:rsidRPr="007239A6">
        <w:rPr>
          <w:rFonts w:asciiTheme="minorEastAsia" w:hAnsiTheme="minorEastAsia" w:cs="宋体"/>
          <w:sz w:val="21"/>
          <w:szCs w:val="21"/>
        </w:rPr>
        <w:t>它气</w:t>
      </w:r>
      <w:r w:rsidR="00333D4E" w:rsidRPr="007239A6">
        <w:rPr>
          <w:rFonts w:asciiTheme="minorEastAsia" w:hAnsiTheme="minorEastAsia" w:cs="宋体"/>
          <w:sz w:val="21"/>
          <w:szCs w:val="21"/>
        </w:rPr>
        <w:t>机会</w:t>
      </w:r>
      <w:proofErr w:type="gramEnd"/>
      <w:r w:rsidR="000F427C" w:rsidRPr="007239A6">
        <w:rPr>
          <w:rFonts w:asciiTheme="minorEastAsia" w:hAnsiTheme="minorEastAsia" w:cs="宋体"/>
          <w:sz w:val="21"/>
          <w:szCs w:val="21"/>
        </w:rPr>
        <w:t>调整。</w:t>
      </w:r>
      <w:r w:rsidR="00333D4E" w:rsidRPr="007239A6">
        <w:rPr>
          <w:rFonts w:asciiTheme="minorEastAsia" w:hAnsiTheme="minorEastAsia" w:cs="宋体"/>
          <w:sz w:val="21"/>
          <w:szCs w:val="21"/>
        </w:rPr>
        <w:t>在调整的时候，他可能有的时候反而会把有些地方堵住，原来可能</w:t>
      </w:r>
      <w:r w:rsidR="00333D4E" w:rsidRPr="007239A6">
        <w:rPr>
          <w:rFonts w:asciiTheme="minorEastAsia" w:hAnsiTheme="minorEastAsia" w:cs="宋体"/>
          <w:sz w:val="21"/>
          <w:szCs w:val="21"/>
        </w:rPr>
        <w:lastRenderedPageBreak/>
        <w:t>还通畅的地方反而会堵住，所以有些人就会发现怎么健身以后觉得胀，觉得自己发胀，肚</w:t>
      </w:r>
      <w:r w:rsidR="000F427C" w:rsidRPr="007239A6">
        <w:rPr>
          <w:rFonts w:asciiTheme="minorEastAsia" w:hAnsiTheme="minorEastAsia" w:cs="宋体"/>
          <w:sz w:val="21"/>
          <w:szCs w:val="21"/>
        </w:rPr>
        <w:t>子</w:t>
      </w:r>
      <w:proofErr w:type="gramStart"/>
      <w:r w:rsidR="000F427C" w:rsidRPr="007239A6">
        <w:rPr>
          <w:rFonts w:asciiTheme="minorEastAsia" w:hAnsiTheme="minorEastAsia" w:cs="宋体"/>
          <w:sz w:val="21"/>
          <w:szCs w:val="21"/>
        </w:rPr>
        <w:t>发胀会胃胀</w:t>
      </w:r>
      <w:proofErr w:type="gramEnd"/>
      <w:r w:rsidR="000F427C" w:rsidRPr="007239A6">
        <w:rPr>
          <w:rFonts w:asciiTheme="minorEastAsia" w:hAnsiTheme="minorEastAsia" w:cs="宋体"/>
          <w:sz w:val="21"/>
          <w:szCs w:val="21"/>
        </w:rPr>
        <w:t>，以前可能还不怎么胀，会偶尔胀。怎么健身到一段时间觉得肚子特别胀，就是因为气机搅动起来之后，</w:t>
      </w:r>
      <w:r w:rsidR="00333D4E" w:rsidRPr="007239A6">
        <w:rPr>
          <w:rFonts w:asciiTheme="minorEastAsia" w:hAnsiTheme="minorEastAsia" w:cs="宋体"/>
          <w:sz w:val="21"/>
          <w:szCs w:val="21"/>
        </w:rPr>
        <w:t>不能及时地散开，就是那条路还没有扩宽，但是气又起来了，所以它就容易堵在那个地方。</w:t>
      </w:r>
      <w:r w:rsidR="000F427C" w:rsidRPr="007239A6">
        <w:rPr>
          <w:rFonts w:asciiTheme="minorEastAsia" w:hAnsiTheme="minorEastAsia" w:cs="宋体"/>
          <w:sz w:val="21"/>
          <w:szCs w:val="21"/>
        </w:rPr>
        <w:t>我们睡眠也有这样的问题，有时候严重失眠八九天，还觉得精力挺好的，够用，不知道怎么回事。这个就更简单了，在健身的过程当</w:t>
      </w:r>
      <w:proofErr w:type="gramStart"/>
      <w:r w:rsidR="000F427C" w:rsidRPr="007239A6">
        <w:rPr>
          <w:rFonts w:asciiTheme="minorEastAsia" w:hAnsiTheme="minorEastAsia" w:cs="宋体"/>
          <w:sz w:val="21"/>
          <w:szCs w:val="21"/>
        </w:rPr>
        <w:t>中气</w:t>
      </w:r>
      <w:r w:rsidR="00333D4E" w:rsidRPr="007239A6">
        <w:rPr>
          <w:rFonts w:asciiTheme="minorEastAsia" w:hAnsiTheme="minorEastAsia" w:cs="宋体"/>
          <w:sz w:val="21"/>
          <w:szCs w:val="21"/>
        </w:rPr>
        <w:t>机</w:t>
      </w:r>
      <w:proofErr w:type="gramEnd"/>
      <w:r w:rsidR="00333D4E" w:rsidRPr="007239A6">
        <w:rPr>
          <w:rFonts w:asciiTheme="minorEastAsia" w:hAnsiTheme="minorEastAsia" w:cs="宋体"/>
          <w:sz w:val="21"/>
          <w:szCs w:val="21"/>
        </w:rPr>
        <w:t>也是一样的，在不停的调整</w:t>
      </w:r>
      <w:r w:rsidR="000F427C" w:rsidRPr="007239A6">
        <w:rPr>
          <w:rFonts w:asciiTheme="minorEastAsia" w:hAnsiTheme="minorEastAsia" w:cs="宋体"/>
          <w:sz w:val="21"/>
          <w:szCs w:val="21"/>
        </w:rPr>
        <w:t>。这个路就是我们经脉这条路，它</w:t>
      </w:r>
      <w:r w:rsidR="00333D4E" w:rsidRPr="007239A6">
        <w:rPr>
          <w:rFonts w:asciiTheme="minorEastAsia" w:hAnsiTheme="minorEastAsia" w:cs="宋体"/>
          <w:sz w:val="21"/>
          <w:szCs w:val="21"/>
        </w:rPr>
        <w:t>也是在努力的往外开。</w:t>
      </w:r>
      <w:r w:rsidR="000F427C" w:rsidRPr="007239A6">
        <w:rPr>
          <w:rFonts w:asciiTheme="minorEastAsia" w:hAnsiTheme="minorEastAsia" w:cs="宋体"/>
          <w:sz w:val="21"/>
          <w:szCs w:val="21"/>
        </w:rPr>
        <w:t>如果你健身做得好，气血养一分，路开一分，</w:t>
      </w:r>
      <w:r w:rsidR="00333D4E" w:rsidRPr="007239A6">
        <w:rPr>
          <w:rFonts w:asciiTheme="minorEastAsia" w:hAnsiTheme="minorEastAsia" w:cs="宋体"/>
          <w:sz w:val="21"/>
          <w:szCs w:val="21"/>
        </w:rPr>
        <w:t>它就可以有一个特别好的良性循环，就是相得益彰的这种。这边</w:t>
      </w:r>
      <w:r w:rsidR="000F427C" w:rsidRPr="007239A6">
        <w:rPr>
          <w:rFonts w:asciiTheme="minorEastAsia" w:hAnsiTheme="minorEastAsia" w:cs="宋体"/>
          <w:sz w:val="21"/>
          <w:szCs w:val="21"/>
        </w:rPr>
        <w:t>增一分，那边也增一分，它</w:t>
      </w:r>
      <w:r w:rsidR="00333D4E" w:rsidRPr="007239A6">
        <w:rPr>
          <w:rFonts w:asciiTheme="minorEastAsia" w:hAnsiTheme="minorEastAsia" w:cs="宋体"/>
          <w:sz w:val="21"/>
          <w:szCs w:val="21"/>
        </w:rPr>
        <w:t xml:space="preserve">就很和谐的在变。 </w:t>
      </w:r>
    </w:p>
    <w:p w:rsidR="001B4A07" w:rsidRPr="007239A6" w:rsidRDefault="001B4A07"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Pr="007239A6">
        <w:rPr>
          <w:rFonts w:asciiTheme="minorEastAsia" w:hAnsiTheme="minorEastAsia" w:cs="宋体"/>
          <w:sz w:val="21"/>
          <w:szCs w:val="21"/>
        </w:rPr>
        <w:t>很多时候由于我们在健身初期</w:t>
      </w:r>
      <w:r w:rsidR="00333D4E" w:rsidRPr="007239A6">
        <w:rPr>
          <w:rFonts w:asciiTheme="minorEastAsia" w:hAnsiTheme="minorEastAsia" w:cs="宋体"/>
          <w:sz w:val="21"/>
          <w:szCs w:val="21"/>
        </w:rPr>
        <w:t>不能很好地掌握度和节奏，所以我们的健身过程或者说效果，它也会是一波三折，或者说是叫螺旋式的这样上升。失眠有一种情况就是不困人特别精神，这个气很足的感觉，他就不需要回去代谢一样的。这个就像有些人</w:t>
      </w:r>
      <w:r w:rsidRPr="007239A6">
        <w:rPr>
          <w:rFonts w:asciiTheme="minorEastAsia" w:hAnsiTheme="minorEastAsia" w:cs="宋体"/>
          <w:sz w:val="21"/>
          <w:szCs w:val="21"/>
        </w:rPr>
        <w:t>，</w:t>
      </w:r>
      <w:r w:rsidR="00333D4E" w:rsidRPr="007239A6">
        <w:rPr>
          <w:rFonts w:asciiTheme="minorEastAsia" w:hAnsiTheme="minorEastAsia" w:cs="宋体"/>
          <w:sz w:val="21"/>
          <w:szCs w:val="21"/>
        </w:rPr>
        <w:t>比如说我们常见的，比如说像李嘉诚，或者说在电视上看得到的一些很活跃的，不管是企业家或者是演员，或者是</w:t>
      </w:r>
      <w:proofErr w:type="gramStart"/>
      <w:r w:rsidR="00333D4E" w:rsidRPr="007239A6">
        <w:rPr>
          <w:rFonts w:asciiTheme="minorEastAsia" w:hAnsiTheme="minorEastAsia" w:cs="宋体"/>
          <w:sz w:val="21"/>
          <w:szCs w:val="21"/>
        </w:rPr>
        <w:t>很</w:t>
      </w:r>
      <w:proofErr w:type="gramEnd"/>
      <w:r w:rsidR="00333D4E" w:rsidRPr="007239A6">
        <w:rPr>
          <w:rFonts w:asciiTheme="minorEastAsia" w:hAnsiTheme="minorEastAsia" w:cs="宋体"/>
          <w:sz w:val="21"/>
          <w:szCs w:val="21"/>
        </w:rPr>
        <w:t>牛逼的各个行业，有些</w:t>
      </w:r>
      <w:proofErr w:type="gramStart"/>
      <w:r w:rsidR="00333D4E" w:rsidRPr="007239A6">
        <w:rPr>
          <w:rFonts w:asciiTheme="minorEastAsia" w:hAnsiTheme="minorEastAsia" w:cs="宋体"/>
          <w:sz w:val="21"/>
          <w:szCs w:val="21"/>
        </w:rPr>
        <w:t>很</w:t>
      </w:r>
      <w:proofErr w:type="gramEnd"/>
      <w:r w:rsidR="00333D4E" w:rsidRPr="007239A6">
        <w:rPr>
          <w:rFonts w:asciiTheme="minorEastAsia" w:hAnsiTheme="minorEastAsia" w:cs="宋体"/>
          <w:sz w:val="21"/>
          <w:szCs w:val="21"/>
        </w:rPr>
        <w:t>牛逼的一些人也是，</w:t>
      </w:r>
      <w:r w:rsidRPr="007239A6">
        <w:rPr>
          <w:rFonts w:asciiTheme="minorEastAsia" w:hAnsiTheme="minorEastAsia" w:cs="宋体"/>
          <w:sz w:val="21"/>
          <w:szCs w:val="21"/>
        </w:rPr>
        <w:t>你看他们其实休息很少，他们的睡眠时间很短，但是他们整天活力满满。</w:t>
      </w:r>
      <w:r w:rsidR="00333D4E" w:rsidRPr="007239A6">
        <w:rPr>
          <w:rFonts w:asciiTheme="minorEastAsia" w:hAnsiTheme="minorEastAsia" w:cs="宋体"/>
          <w:sz w:val="21"/>
          <w:szCs w:val="21"/>
        </w:rPr>
        <w:t>所</w:t>
      </w:r>
      <w:r w:rsidRPr="007239A6">
        <w:rPr>
          <w:rFonts w:asciiTheme="minorEastAsia" w:hAnsiTheme="minorEastAsia" w:cs="宋体"/>
          <w:sz w:val="21"/>
          <w:szCs w:val="21"/>
        </w:rPr>
        <w:t>以</w:t>
      </w:r>
      <w:proofErr w:type="gramStart"/>
      <w:r w:rsidRPr="007239A6">
        <w:rPr>
          <w:rFonts w:asciiTheme="minorEastAsia" w:hAnsiTheme="minorEastAsia" w:cs="宋体"/>
          <w:sz w:val="21"/>
          <w:szCs w:val="21"/>
        </w:rPr>
        <w:t>你严重</w:t>
      </w:r>
      <w:proofErr w:type="gramEnd"/>
      <w:r w:rsidRPr="007239A6">
        <w:rPr>
          <w:rFonts w:asciiTheme="minorEastAsia" w:hAnsiTheme="minorEastAsia" w:cs="宋体"/>
          <w:sz w:val="21"/>
          <w:szCs w:val="21"/>
        </w:rPr>
        <w:t>失眠八九天，然后精神还觉得不错。其实这种也是一种你可能气</w:t>
      </w:r>
      <w:r w:rsidR="00333D4E" w:rsidRPr="007239A6">
        <w:rPr>
          <w:rFonts w:asciiTheme="minorEastAsia" w:hAnsiTheme="minorEastAsia" w:cs="宋体"/>
          <w:sz w:val="21"/>
          <w:szCs w:val="21"/>
        </w:rPr>
        <w:t>机暂时的调达到</w:t>
      </w:r>
      <w:proofErr w:type="gramStart"/>
      <w:r w:rsidR="00333D4E" w:rsidRPr="007239A6">
        <w:rPr>
          <w:rFonts w:asciiTheme="minorEastAsia" w:hAnsiTheme="minorEastAsia" w:cs="宋体"/>
          <w:sz w:val="21"/>
          <w:szCs w:val="21"/>
        </w:rPr>
        <w:t>非常</w:t>
      </w:r>
      <w:proofErr w:type="gramEnd"/>
      <w:r w:rsidR="00333D4E" w:rsidRPr="007239A6">
        <w:rPr>
          <w:rFonts w:asciiTheme="minorEastAsia" w:hAnsiTheme="minorEastAsia" w:cs="宋体"/>
          <w:sz w:val="21"/>
          <w:szCs w:val="21"/>
        </w:rPr>
        <w:t>旺的这样一种状态</w:t>
      </w:r>
      <w:r w:rsidRPr="007239A6">
        <w:rPr>
          <w:rFonts w:asciiTheme="minorEastAsia" w:hAnsiTheme="minorEastAsia" w:cs="宋体"/>
          <w:sz w:val="21"/>
          <w:szCs w:val="21"/>
        </w:rPr>
        <w:t>，这种很壮很旺的状态，但是又不是你完全真实的状态，它还会回落，回落下来你就会觉得困乏。</w:t>
      </w:r>
    </w:p>
    <w:p w:rsidR="00DA1C9F" w:rsidRPr="007239A6" w:rsidRDefault="001B4A07"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00333D4E" w:rsidRPr="007239A6">
        <w:rPr>
          <w:rFonts w:asciiTheme="minorEastAsia" w:hAnsiTheme="minorEastAsia" w:cs="宋体"/>
          <w:sz w:val="21"/>
          <w:szCs w:val="21"/>
        </w:rPr>
        <w:t>怎么样才能彻底改善睡眠？</w:t>
      </w:r>
      <w:r w:rsidR="005332AD" w:rsidRPr="007239A6">
        <w:rPr>
          <w:rFonts w:asciiTheme="minorEastAsia" w:hAnsiTheme="minorEastAsia" w:cs="宋体"/>
          <w:sz w:val="21"/>
          <w:szCs w:val="21"/>
        </w:rPr>
        <w:t>这个就是</w:t>
      </w:r>
      <w:r w:rsidR="00333D4E" w:rsidRPr="007239A6">
        <w:rPr>
          <w:rFonts w:asciiTheme="minorEastAsia" w:hAnsiTheme="minorEastAsia" w:cs="宋体"/>
          <w:sz w:val="21"/>
          <w:szCs w:val="21"/>
        </w:rPr>
        <w:t>刚刚说的</w:t>
      </w:r>
      <w:r w:rsidR="005332AD" w:rsidRPr="007239A6">
        <w:rPr>
          <w:rFonts w:asciiTheme="minorEastAsia" w:hAnsiTheme="minorEastAsia" w:cs="宋体"/>
          <w:sz w:val="21"/>
          <w:szCs w:val="21"/>
        </w:rPr>
        <w:t>，我们是一个循环</w:t>
      </w:r>
      <w:r w:rsidR="00333D4E" w:rsidRPr="007239A6">
        <w:rPr>
          <w:rFonts w:asciiTheme="minorEastAsia" w:hAnsiTheme="minorEastAsia" w:cs="宋体"/>
          <w:sz w:val="21"/>
          <w:szCs w:val="21"/>
        </w:rPr>
        <w:t>或者说是螺旋上升的这么一个状态，你如果说是还是在一直坚持健身的话，那么你去更好的去把握健身的节奏</w:t>
      </w:r>
      <w:r w:rsidR="005332AD" w:rsidRPr="007239A6">
        <w:rPr>
          <w:rFonts w:asciiTheme="minorEastAsia" w:hAnsiTheme="minorEastAsia" w:cs="宋体"/>
          <w:sz w:val="21"/>
          <w:szCs w:val="21"/>
        </w:rPr>
        <w:t>和</w:t>
      </w:r>
      <w:r w:rsidR="00333D4E" w:rsidRPr="007239A6">
        <w:rPr>
          <w:rFonts w:asciiTheme="minorEastAsia" w:hAnsiTheme="minorEastAsia" w:cs="宋体"/>
          <w:sz w:val="21"/>
          <w:szCs w:val="21"/>
        </w:rPr>
        <w:t>量，还有随着你身体打开的程度越来越好，睡眠他就会越来越好。有的时候是这样子的，我们也不需要非要让自己每天都睡个8个小时，要允许自己身体的这种波动，就在你状态特别好的那一段时间，如果说你也不是</w:t>
      </w:r>
      <w:proofErr w:type="gramStart"/>
      <w:r w:rsidR="00333D4E" w:rsidRPr="007239A6">
        <w:rPr>
          <w:rFonts w:asciiTheme="minorEastAsia" w:hAnsiTheme="minorEastAsia" w:cs="宋体"/>
          <w:sz w:val="21"/>
          <w:szCs w:val="21"/>
        </w:rPr>
        <w:t>很困很疲乏</w:t>
      </w:r>
      <w:proofErr w:type="gramEnd"/>
      <w:r w:rsidR="00333D4E" w:rsidRPr="007239A6">
        <w:rPr>
          <w:rFonts w:asciiTheme="minorEastAsia" w:hAnsiTheme="minorEastAsia" w:cs="宋体"/>
          <w:sz w:val="21"/>
          <w:szCs w:val="21"/>
        </w:rPr>
        <w:t>，有精力也睡不着，那就不需要去强迫自己睡，这个时候你可以拿身体和精力来做点别的事情，就也不要</w:t>
      </w:r>
      <w:proofErr w:type="gramStart"/>
      <w:r w:rsidR="00333D4E" w:rsidRPr="007239A6">
        <w:rPr>
          <w:rFonts w:asciiTheme="minorEastAsia" w:hAnsiTheme="minorEastAsia" w:cs="宋体"/>
          <w:sz w:val="21"/>
          <w:szCs w:val="21"/>
        </w:rPr>
        <w:t>去为此</w:t>
      </w:r>
      <w:proofErr w:type="gramEnd"/>
      <w:r w:rsidR="00333D4E" w:rsidRPr="007239A6">
        <w:rPr>
          <w:rFonts w:asciiTheme="minorEastAsia" w:hAnsiTheme="minorEastAsia" w:cs="宋体"/>
          <w:sz w:val="21"/>
          <w:szCs w:val="21"/>
        </w:rPr>
        <w:t>而焦虑。因为人体它这个系统是非常智能的，非常能有灵气，它会自动调节。那么到过一段时间他需要再重新一个大修的时候，也就是说还需要一个很大的休整，这个时候可能你会连续好多天就觉得瞌睡特别多，那么这个时候你就顺应他</w:t>
      </w:r>
      <w:r w:rsidR="005332AD" w:rsidRPr="007239A6">
        <w:rPr>
          <w:rFonts w:asciiTheme="minorEastAsia" w:hAnsiTheme="minorEastAsia" w:cs="宋体"/>
          <w:sz w:val="21"/>
          <w:szCs w:val="21"/>
        </w:rPr>
        <w:t>，</w:t>
      </w:r>
      <w:r w:rsidR="00333D4E" w:rsidRPr="007239A6">
        <w:rPr>
          <w:rFonts w:asciiTheme="minorEastAsia" w:hAnsiTheme="minorEastAsia" w:cs="宋体"/>
          <w:sz w:val="21"/>
          <w:szCs w:val="21"/>
        </w:rPr>
        <w:t>需要再这样去睡的时候就多睡，到最后要彻底改善的话，其实我们的人体很多，我的体会是很多症状容易改善。比如说现在我自己的症状很少，就身体很少有什么不舒服的症状，但是我自己身体里面，比如说我感觉到的一些</w:t>
      </w:r>
      <w:proofErr w:type="gramStart"/>
      <w:r w:rsidR="005332AD" w:rsidRPr="007239A6">
        <w:rPr>
          <w:rFonts w:asciiTheme="minorEastAsia" w:hAnsiTheme="minorEastAsia" w:cs="宋体"/>
          <w:sz w:val="21"/>
          <w:szCs w:val="21"/>
        </w:rPr>
        <w:t>结一些</w:t>
      </w:r>
      <w:proofErr w:type="gramEnd"/>
      <w:r w:rsidR="005332AD" w:rsidRPr="007239A6">
        <w:rPr>
          <w:rFonts w:asciiTheme="minorEastAsia" w:hAnsiTheme="minorEastAsia" w:cs="宋体"/>
          <w:sz w:val="21"/>
          <w:szCs w:val="21"/>
        </w:rPr>
        <w:t>特别紧的地方，这些地方其实是相对难把它打开的。</w:t>
      </w:r>
      <w:r w:rsidR="00333D4E" w:rsidRPr="007239A6">
        <w:rPr>
          <w:rFonts w:asciiTheme="minorEastAsia" w:hAnsiTheme="minorEastAsia" w:cs="宋体"/>
          <w:sz w:val="21"/>
          <w:szCs w:val="21"/>
        </w:rPr>
        <w:t>所以等到我们身体真的能够把这些</w:t>
      </w:r>
      <w:r w:rsidR="005332AD" w:rsidRPr="007239A6">
        <w:rPr>
          <w:rFonts w:asciiTheme="minorEastAsia" w:hAnsiTheme="minorEastAsia" w:cs="宋体"/>
          <w:sz w:val="21"/>
          <w:szCs w:val="21"/>
        </w:rPr>
        <w:t>结啊这些经络能够全部调畅的时候，</w:t>
      </w:r>
      <w:r w:rsidR="00333D4E" w:rsidRPr="007239A6">
        <w:rPr>
          <w:rFonts w:asciiTheme="minorEastAsia" w:hAnsiTheme="minorEastAsia" w:cs="宋体"/>
          <w:sz w:val="21"/>
          <w:szCs w:val="21"/>
        </w:rPr>
        <w:t>那个</w:t>
      </w:r>
      <w:r w:rsidR="005332AD" w:rsidRPr="007239A6">
        <w:rPr>
          <w:rFonts w:asciiTheme="minorEastAsia" w:hAnsiTheme="minorEastAsia" w:cs="宋体"/>
          <w:sz w:val="21"/>
          <w:szCs w:val="21"/>
        </w:rPr>
        <w:t>时候不只是没有就身体没有症状了，其实整个人可能都会焕然一新。你的</w:t>
      </w:r>
      <w:proofErr w:type="gramStart"/>
      <w:r w:rsidR="005332AD" w:rsidRPr="007239A6">
        <w:rPr>
          <w:rFonts w:asciiTheme="minorEastAsia" w:hAnsiTheme="minorEastAsia" w:cs="宋体"/>
          <w:sz w:val="21"/>
          <w:szCs w:val="21"/>
        </w:rPr>
        <w:t>这个症就是</w:t>
      </w:r>
      <w:proofErr w:type="gramEnd"/>
      <w:r w:rsidR="005332AD" w:rsidRPr="007239A6">
        <w:rPr>
          <w:rFonts w:asciiTheme="minorEastAsia" w:hAnsiTheme="minorEastAsia" w:cs="宋体"/>
          <w:sz w:val="21"/>
          <w:szCs w:val="21"/>
        </w:rPr>
        <w:t>想要彻底改善这个症状，我觉得并不难，这样可以去提高你健身的效率，</w:t>
      </w:r>
      <w:r w:rsidR="00333D4E" w:rsidRPr="007239A6">
        <w:rPr>
          <w:rFonts w:asciiTheme="minorEastAsia" w:hAnsiTheme="minorEastAsia" w:cs="宋体"/>
          <w:sz w:val="21"/>
          <w:szCs w:val="21"/>
        </w:rPr>
        <w:t>你解决这个问题的进程也会</w:t>
      </w:r>
      <w:r w:rsidR="00333D4E" w:rsidRPr="007239A6">
        <w:rPr>
          <w:rFonts w:asciiTheme="minorEastAsia" w:hAnsiTheme="minorEastAsia" w:cs="宋体"/>
          <w:sz w:val="21"/>
          <w:szCs w:val="21"/>
        </w:rPr>
        <w:lastRenderedPageBreak/>
        <w:t xml:space="preserve">加快，甚至到了11点才看到一些太阳，或者说太阳才变得比较明亮，你身体也就像这样的状态。 </w:t>
      </w:r>
    </w:p>
    <w:p w:rsidR="00DA1C9F" w:rsidRPr="007239A6" w:rsidRDefault="005332AD"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007239A6" w:rsidRPr="007239A6">
        <w:rPr>
          <w:rFonts w:asciiTheme="minorEastAsia" w:hAnsiTheme="minorEastAsia" w:cs="宋体"/>
          <w:sz w:val="21"/>
          <w:szCs w:val="21"/>
        </w:rPr>
        <w:t>零零飞</w:t>
      </w:r>
      <w:r w:rsidRPr="007239A6">
        <w:rPr>
          <w:rFonts w:asciiTheme="minorEastAsia" w:hAnsiTheme="minorEastAsia" w:cs="宋体"/>
          <w:sz w:val="21"/>
          <w:szCs w:val="21"/>
        </w:rPr>
        <w:t>这个朋友说早上起来四肢无力，到下午晚上就好一点。</w:t>
      </w:r>
      <w:r w:rsidR="00333D4E" w:rsidRPr="007239A6">
        <w:rPr>
          <w:rFonts w:asciiTheme="minorEastAsia" w:hAnsiTheme="minorEastAsia" w:cs="宋体"/>
          <w:sz w:val="21"/>
          <w:szCs w:val="21"/>
        </w:rPr>
        <w:t>还是有很多人有这个问题，也比较典型，这个就是很典型的，我们称之为叫阳气升不起来，生发困难。</w:t>
      </w:r>
      <w:r w:rsidRPr="007239A6">
        <w:rPr>
          <w:rFonts w:asciiTheme="minorEastAsia" w:hAnsiTheme="minorEastAsia" w:cs="宋体"/>
          <w:sz w:val="21"/>
          <w:szCs w:val="21"/>
        </w:rPr>
        <w:t>比如说阳</w:t>
      </w:r>
      <w:r w:rsidR="00333D4E" w:rsidRPr="007239A6">
        <w:rPr>
          <w:rFonts w:asciiTheme="minorEastAsia" w:hAnsiTheme="minorEastAsia" w:cs="宋体"/>
          <w:sz w:val="21"/>
          <w:szCs w:val="21"/>
        </w:rPr>
        <w:t>气，就像我们早上的太阳</w:t>
      </w:r>
      <w:r w:rsidRPr="007239A6">
        <w:rPr>
          <w:rFonts w:asciiTheme="minorEastAsia" w:hAnsiTheme="minorEastAsia" w:cs="宋体"/>
          <w:sz w:val="21"/>
          <w:szCs w:val="21"/>
        </w:rPr>
        <w:t>一样，本来早上像那种天气好的时候日出可能你五六点看日出，看到是太阳喷薄</w:t>
      </w:r>
      <w:r w:rsidR="00333D4E" w:rsidRPr="007239A6">
        <w:rPr>
          <w:rFonts w:asciiTheme="minorEastAsia" w:hAnsiTheme="minorEastAsia" w:cs="宋体"/>
          <w:sz w:val="21"/>
          <w:szCs w:val="21"/>
        </w:rPr>
        <w:t>而出的那种，看到</w:t>
      </w:r>
      <w:r w:rsidRPr="007239A6">
        <w:rPr>
          <w:rFonts w:asciiTheme="minorEastAsia" w:hAnsiTheme="minorEastAsia" w:cs="宋体"/>
          <w:sz w:val="21"/>
          <w:szCs w:val="21"/>
        </w:rPr>
        <w:t>的</w:t>
      </w:r>
      <w:r w:rsidR="00333D4E" w:rsidRPr="007239A6">
        <w:rPr>
          <w:rFonts w:asciiTheme="minorEastAsia" w:hAnsiTheme="minorEastAsia" w:cs="宋体"/>
          <w:sz w:val="21"/>
          <w:szCs w:val="21"/>
        </w:rPr>
        <w:t>是活力四射，人家阳气生发，也就像太阳一样的，状态特别好，人家特别顺。</w:t>
      </w:r>
      <w:r w:rsidRPr="007239A6">
        <w:rPr>
          <w:rFonts w:asciiTheme="minorEastAsia" w:hAnsiTheme="minorEastAsia" w:cs="宋体"/>
          <w:sz w:val="21"/>
          <w:szCs w:val="21"/>
        </w:rPr>
        <w:t>到了某一天的时候，我们有时候比如说去峨眉</w:t>
      </w:r>
      <w:r w:rsidR="00333D4E" w:rsidRPr="007239A6">
        <w:rPr>
          <w:rFonts w:asciiTheme="minorEastAsia" w:hAnsiTheme="minorEastAsia" w:cs="宋体"/>
          <w:sz w:val="21"/>
          <w:szCs w:val="21"/>
        </w:rPr>
        <w:t>看看日出，看不到为什么</w:t>
      </w:r>
      <w:r w:rsidRPr="007239A6">
        <w:rPr>
          <w:rFonts w:asciiTheme="minorEastAsia" w:hAnsiTheme="minorEastAsia" w:cs="宋体"/>
          <w:sz w:val="21"/>
          <w:szCs w:val="21"/>
        </w:rPr>
        <w:t>？乌云密布的，太阳就很难出来，等到可能八九点钟才露了一点太阳出来。再</w:t>
      </w:r>
      <w:r w:rsidR="00333D4E" w:rsidRPr="007239A6">
        <w:rPr>
          <w:rFonts w:asciiTheme="minorEastAsia" w:hAnsiTheme="minorEastAsia" w:cs="宋体"/>
          <w:sz w:val="21"/>
          <w:szCs w:val="21"/>
        </w:rPr>
        <w:t>继续</w:t>
      </w:r>
      <w:r w:rsidRPr="007239A6">
        <w:rPr>
          <w:rFonts w:asciiTheme="minorEastAsia" w:hAnsiTheme="minorEastAsia" w:cs="宋体"/>
          <w:sz w:val="21"/>
          <w:szCs w:val="21"/>
        </w:rPr>
        <w:t>健身，能够去向更多的人学习，去找到一个更好的节奏。还有健身</w:t>
      </w:r>
      <w:r w:rsidR="00333D4E" w:rsidRPr="007239A6">
        <w:rPr>
          <w:rFonts w:asciiTheme="minorEastAsia" w:hAnsiTheme="minorEastAsia" w:cs="宋体"/>
          <w:sz w:val="21"/>
          <w:szCs w:val="21"/>
        </w:rPr>
        <w:t>除了节奏之外，还有</w:t>
      </w:r>
      <w:r w:rsidRPr="007239A6">
        <w:rPr>
          <w:rFonts w:asciiTheme="minorEastAsia" w:hAnsiTheme="minorEastAsia" w:cs="宋体"/>
          <w:sz w:val="21"/>
          <w:szCs w:val="21"/>
        </w:rPr>
        <w:t>一些比如说放松状态，怎么样调到自己就健身的状态，特别适合自己，</w:t>
      </w:r>
      <w:proofErr w:type="gramStart"/>
      <w:r w:rsidR="00C00F99" w:rsidRPr="007239A6">
        <w:rPr>
          <w:rFonts w:asciiTheme="minorEastAsia" w:hAnsiTheme="minorEastAsia" w:cs="宋体"/>
          <w:sz w:val="21"/>
          <w:szCs w:val="21"/>
        </w:rPr>
        <w:t>升</w:t>
      </w:r>
      <w:r w:rsidR="00333D4E" w:rsidRPr="007239A6">
        <w:rPr>
          <w:rFonts w:asciiTheme="minorEastAsia" w:hAnsiTheme="minorEastAsia" w:cs="宋体"/>
          <w:sz w:val="21"/>
          <w:szCs w:val="21"/>
        </w:rPr>
        <w:t>发很</w:t>
      </w:r>
      <w:proofErr w:type="gramEnd"/>
      <w:r w:rsidR="00333D4E" w:rsidRPr="007239A6">
        <w:rPr>
          <w:rFonts w:asciiTheme="minorEastAsia" w:hAnsiTheme="minorEastAsia" w:cs="宋体"/>
          <w:sz w:val="21"/>
          <w:szCs w:val="21"/>
        </w:rPr>
        <w:t>困难，好不容易升起来了，可能磨蹭都</w:t>
      </w:r>
      <w:r w:rsidR="00C00F99" w:rsidRPr="007239A6">
        <w:rPr>
          <w:rFonts w:asciiTheme="minorEastAsia" w:hAnsiTheme="minorEastAsia" w:cs="宋体"/>
          <w:sz w:val="21"/>
          <w:szCs w:val="21"/>
        </w:rPr>
        <w:t>到半上午了，或者是快到中午了，阳气升上来了之后，人就会有精神了，</w:t>
      </w:r>
      <w:r w:rsidR="00333D4E" w:rsidRPr="007239A6">
        <w:rPr>
          <w:rFonts w:asciiTheme="minorEastAsia" w:hAnsiTheme="minorEastAsia" w:cs="宋体"/>
          <w:sz w:val="21"/>
          <w:szCs w:val="21"/>
        </w:rPr>
        <w:t>所以你到下午</w:t>
      </w:r>
      <w:r w:rsidR="00C00F99" w:rsidRPr="007239A6">
        <w:rPr>
          <w:rFonts w:asciiTheme="minorEastAsia" w:hAnsiTheme="minorEastAsia" w:cs="宋体"/>
          <w:sz w:val="21"/>
          <w:szCs w:val="21"/>
        </w:rPr>
        <w:t>或</w:t>
      </w:r>
      <w:r w:rsidR="00333D4E" w:rsidRPr="007239A6">
        <w:rPr>
          <w:rFonts w:asciiTheme="minorEastAsia" w:hAnsiTheme="minorEastAsia" w:cs="宋体"/>
          <w:sz w:val="21"/>
          <w:szCs w:val="21"/>
        </w:rPr>
        <w:t xml:space="preserve">晚上就觉得状态今天还可以，这就是阳气升上来了，够你用，所以你就能感觉到身体很舒服。 </w:t>
      </w:r>
    </w:p>
    <w:p w:rsidR="00C00F99" w:rsidRPr="007239A6" w:rsidRDefault="00C00F99"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00333D4E" w:rsidRPr="007239A6">
        <w:rPr>
          <w:rFonts w:asciiTheme="minorEastAsia" w:hAnsiTheme="minorEastAsia" w:cs="宋体"/>
          <w:sz w:val="21"/>
          <w:szCs w:val="21"/>
        </w:rPr>
        <w:t>这个叫金凤凰文秀</w:t>
      </w:r>
      <w:r w:rsidRPr="007239A6">
        <w:rPr>
          <w:rFonts w:asciiTheme="minorEastAsia" w:hAnsiTheme="minorEastAsia" w:cs="宋体"/>
          <w:sz w:val="21"/>
          <w:szCs w:val="21"/>
        </w:rPr>
        <w:t>，这个朋友的名字我还认了半天，说每个月都会出现一次严重的失眠。</w:t>
      </w:r>
      <w:r w:rsidR="00333D4E" w:rsidRPr="007239A6">
        <w:rPr>
          <w:rFonts w:asciiTheme="minorEastAsia" w:hAnsiTheme="minorEastAsia" w:cs="宋体"/>
          <w:sz w:val="21"/>
          <w:szCs w:val="21"/>
        </w:rPr>
        <w:t>这个就要看你是什么情况下的严重失眠了，你可以自己总结一下它的规律是什么，到底有没</w:t>
      </w:r>
      <w:r w:rsidRPr="007239A6">
        <w:rPr>
          <w:rFonts w:asciiTheme="minorEastAsia" w:hAnsiTheme="minorEastAsia" w:cs="宋体"/>
          <w:sz w:val="21"/>
          <w:szCs w:val="21"/>
        </w:rPr>
        <w:t>有规律，就没有外在的外因引起的。</w:t>
      </w:r>
      <w:r w:rsidR="00333D4E" w:rsidRPr="007239A6">
        <w:rPr>
          <w:rFonts w:asciiTheme="minorEastAsia" w:hAnsiTheme="minorEastAsia" w:cs="宋体"/>
          <w:sz w:val="21"/>
          <w:szCs w:val="21"/>
        </w:rPr>
        <w:t>严重的每个月</w:t>
      </w:r>
      <w:r w:rsidRPr="007239A6">
        <w:rPr>
          <w:rFonts w:asciiTheme="minorEastAsia" w:hAnsiTheme="minorEastAsia" w:cs="宋体"/>
          <w:sz w:val="21"/>
          <w:szCs w:val="21"/>
        </w:rPr>
        <w:t>，</w:t>
      </w:r>
      <w:r w:rsidR="00333D4E" w:rsidRPr="007239A6">
        <w:rPr>
          <w:rFonts w:asciiTheme="minorEastAsia" w:hAnsiTheme="minorEastAsia" w:cs="宋体"/>
          <w:sz w:val="21"/>
          <w:szCs w:val="21"/>
        </w:rPr>
        <w:t>对</w:t>
      </w:r>
      <w:r w:rsidRPr="007239A6">
        <w:rPr>
          <w:rFonts w:asciiTheme="minorEastAsia" w:hAnsiTheme="minorEastAsia" w:cs="宋体"/>
          <w:sz w:val="21"/>
          <w:szCs w:val="21"/>
        </w:rPr>
        <w:t>，刚刚那个事无事医师说有些确实是女性跟我们的月经周期</w:t>
      </w:r>
      <w:r w:rsidR="00333D4E" w:rsidRPr="007239A6">
        <w:rPr>
          <w:rFonts w:asciiTheme="minorEastAsia" w:hAnsiTheme="minorEastAsia" w:cs="宋体"/>
          <w:sz w:val="21"/>
          <w:szCs w:val="21"/>
        </w:rPr>
        <w:t>有关系，我不知道你是不是这个情况。如果你不是跟</w:t>
      </w:r>
      <w:r w:rsidRPr="007239A6">
        <w:rPr>
          <w:rFonts w:asciiTheme="minorEastAsia" w:hAnsiTheme="minorEastAsia" w:cs="宋体"/>
          <w:sz w:val="21"/>
          <w:szCs w:val="21"/>
        </w:rPr>
        <w:t>这个</w:t>
      </w:r>
      <w:r w:rsidR="00333D4E" w:rsidRPr="007239A6">
        <w:rPr>
          <w:rFonts w:asciiTheme="minorEastAsia" w:hAnsiTheme="minorEastAsia" w:cs="宋体"/>
          <w:sz w:val="21"/>
          <w:szCs w:val="21"/>
        </w:rPr>
        <w:t>有关系的话，我也见过还有些就是那种顽固失眠的人，这种人</w:t>
      </w:r>
      <w:r w:rsidRPr="007239A6">
        <w:rPr>
          <w:rFonts w:asciiTheme="minorEastAsia" w:hAnsiTheme="minorEastAsia" w:cs="宋体"/>
          <w:sz w:val="21"/>
          <w:szCs w:val="21"/>
        </w:rPr>
        <w:t>我感觉她的性格上长期特别紧张压抑，或者说她</w:t>
      </w:r>
      <w:r w:rsidR="00333D4E" w:rsidRPr="007239A6">
        <w:rPr>
          <w:rFonts w:asciiTheme="minorEastAsia" w:hAnsiTheme="minorEastAsia" w:cs="宋体"/>
          <w:sz w:val="21"/>
          <w:szCs w:val="21"/>
        </w:rPr>
        <w:t>不紧张，但是比较压抑，或者说是特别的为别人着想，操心的事特别多。很多时候就把自己那根弦绷得比较紧，不知道你是不是属于这种情况</w:t>
      </w:r>
      <w:r w:rsidRPr="007239A6">
        <w:rPr>
          <w:rFonts w:asciiTheme="minorEastAsia" w:hAnsiTheme="minorEastAsia" w:cs="宋体"/>
          <w:sz w:val="21"/>
          <w:szCs w:val="21"/>
        </w:rPr>
        <w:t>。就是说可能很多时候她</w:t>
      </w:r>
      <w:r w:rsidR="00333D4E" w:rsidRPr="007239A6">
        <w:rPr>
          <w:rFonts w:asciiTheme="minorEastAsia" w:hAnsiTheme="minorEastAsia" w:cs="宋体"/>
          <w:sz w:val="21"/>
          <w:szCs w:val="21"/>
        </w:rPr>
        <w:t>在不停地健身，或者是通过其他的一些比如心理暗示，或者是很多年的这方面的心理疏导，自己也在不停的进步，</w:t>
      </w:r>
      <w:r w:rsidRPr="007239A6">
        <w:rPr>
          <w:rFonts w:asciiTheme="minorEastAsia" w:hAnsiTheme="minorEastAsia" w:cs="宋体"/>
          <w:sz w:val="21"/>
          <w:szCs w:val="21"/>
        </w:rPr>
        <w:t>但是她整个人因为根深蒂固的这方面紧张，甚至她</w:t>
      </w:r>
      <w:r w:rsidR="00333D4E" w:rsidRPr="007239A6">
        <w:rPr>
          <w:rFonts w:asciiTheme="minorEastAsia" w:hAnsiTheme="minorEastAsia" w:cs="宋体"/>
          <w:sz w:val="21"/>
          <w:szCs w:val="21"/>
        </w:rPr>
        <w:t>这种紧张已经到了自己都无法自觉无法自查的那种地步的，也容易出现这种情况。</w:t>
      </w:r>
    </w:p>
    <w:p w:rsidR="00DA1C9F" w:rsidRPr="007239A6" w:rsidRDefault="00C00F99" w:rsidP="00B1243D">
      <w:pPr>
        <w:spacing w:before="240" w:after="240" w:line="360" w:lineRule="auto"/>
        <w:ind w:firstLineChars="200" w:firstLine="422"/>
        <w:rPr>
          <w:rFonts w:asciiTheme="minorEastAsia" w:hAnsiTheme="minorEastAsia" w:cs="宋体"/>
          <w:sz w:val="21"/>
          <w:szCs w:val="21"/>
        </w:rPr>
      </w:pPr>
      <w:r w:rsidRPr="007239A6">
        <w:rPr>
          <w:rFonts w:asciiTheme="minorEastAsia" w:hAnsiTheme="minorEastAsia" w:cs="宋体" w:hint="eastAsia"/>
          <w:b/>
          <w:sz w:val="21"/>
          <w:szCs w:val="21"/>
        </w:rPr>
        <w:t>玄同：</w:t>
      </w:r>
      <w:r w:rsidRPr="007239A6">
        <w:rPr>
          <w:rFonts w:asciiTheme="minorEastAsia" w:hAnsiTheme="minorEastAsia" w:cs="宋体"/>
          <w:sz w:val="21"/>
          <w:szCs w:val="21"/>
        </w:rPr>
        <w:t>丹</w:t>
      </w:r>
      <w:proofErr w:type="gramStart"/>
      <w:r w:rsidRPr="007239A6">
        <w:rPr>
          <w:rFonts w:asciiTheme="minorEastAsia" w:hAnsiTheme="minorEastAsia" w:cs="宋体"/>
          <w:sz w:val="21"/>
          <w:szCs w:val="21"/>
        </w:rPr>
        <w:t>丹</w:t>
      </w:r>
      <w:proofErr w:type="gramEnd"/>
      <w:r w:rsidRPr="007239A6">
        <w:rPr>
          <w:rFonts w:asciiTheme="minorEastAsia" w:hAnsiTheme="minorEastAsia" w:cs="宋体"/>
          <w:sz w:val="21"/>
          <w:szCs w:val="21"/>
        </w:rPr>
        <w:t>说她月经前失眠，突然有一天能睡好了，第二天绝对会来大姨妈。这个</w:t>
      </w:r>
      <w:r w:rsidR="00333D4E" w:rsidRPr="007239A6">
        <w:rPr>
          <w:rFonts w:asciiTheme="minorEastAsia" w:hAnsiTheme="minorEastAsia" w:cs="宋体"/>
          <w:sz w:val="21"/>
          <w:szCs w:val="21"/>
        </w:rPr>
        <w:t>就是很典</w:t>
      </w:r>
      <w:r w:rsidRPr="007239A6">
        <w:rPr>
          <w:rFonts w:asciiTheme="minorEastAsia" w:hAnsiTheme="minorEastAsia" w:cs="宋体"/>
          <w:sz w:val="21"/>
          <w:szCs w:val="21"/>
        </w:rPr>
        <w:t>型的下焦不通，月经前气血在下面，下焦聚集，下焦聚集刚刚说了，要睡觉的话要气血回来，她要回到下焦，月经前我们的人体下焦</w:t>
      </w:r>
      <w:r w:rsidR="00333D4E" w:rsidRPr="007239A6">
        <w:rPr>
          <w:rFonts w:asciiTheme="minorEastAsia" w:hAnsiTheme="minorEastAsia" w:cs="宋体"/>
          <w:sz w:val="21"/>
          <w:szCs w:val="21"/>
        </w:rPr>
        <w:t>气血</w:t>
      </w:r>
      <w:r w:rsidRPr="007239A6">
        <w:rPr>
          <w:rFonts w:asciiTheme="minorEastAsia" w:hAnsiTheme="minorEastAsia" w:cs="宋体"/>
          <w:sz w:val="21"/>
          <w:szCs w:val="21"/>
        </w:rPr>
        <w:t>对女性来说，本身就是比较旺，就是我们身体的气血会大量的聚集在这个部位，还有在上焦</w:t>
      </w:r>
      <w:r w:rsidR="00333D4E" w:rsidRPr="007239A6">
        <w:rPr>
          <w:rFonts w:asciiTheme="minorEastAsia" w:hAnsiTheme="minorEastAsia" w:cs="宋体"/>
          <w:sz w:val="21"/>
          <w:szCs w:val="21"/>
        </w:rPr>
        <w:t>气血要回流，相对空间它就不够了，所以你就会失眠，在月经前失眠，那么等到开闸一泄</w:t>
      </w:r>
      <w:proofErr w:type="gramStart"/>
      <w:r w:rsidR="00333D4E" w:rsidRPr="007239A6">
        <w:rPr>
          <w:rFonts w:asciiTheme="minorEastAsia" w:hAnsiTheme="minorEastAsia" w:cs="宋体"/>
          <w:sz w:val="21"/>
          <w:szCs w:val="21"/>
        </w:rPr>
        <w:t>红空间</w:t>
      </w:r>
      <w:proofErr w:type="gramEnd"/>
      <w:r w:rsidR="00333D4E" w:rsidRPr="007239A6">
        <w:rPr>
          <w:rFonts w:asciiTheme="minorEastAsia" w:hAnsiTheme="minorEastAsia" w:cs="宋体"/>
          <w:sz w:val="21"/>
          <w:szCs w:val="21"/>
        </w:rPr>
        <w:t xml:space="preserve">就出来了，睡得好，就是这样的。 </w:t>
      </w:r>
    </w:p>
    <w:p w:rsidR="00B1243D" w:rsidRPr="007239A6" w:rsidRDefault="00B1243D" w:rsidP="00B1243D">
      <w:pPr>
        <w:spacing w:before="240" w:after="240" w:line="360" w:lineRule="auto"/>
        <w:ind w:firstLineChars="200" w:firstLine="420"/>
        <w:rPr>
          <w:rFonts w:asciiTheme="minorEastAsia" w:hAnsiTheme="minorEastAsia" w:cs="宋体"/>
          <w:sz w:val="21"/>
          <w:szCs w:val="21"/>
        </w:rPr>
      </w:pPr>
    </w:p>
    <w:sectPr w:rsidR="00B1243D" w:rsidRPr="007239A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2"/>
  </w:compat>
  <w:rsids>
    <w:rsidRoot w:val="00DA1C9F"/>
    <w:rsid w:val="0004628C"/>
    <w:rsid w:val="000F427C"/>
    <w:rsid w:val="0010038D"/>
    <w:rsid w:val="00167AF2"/>
    <w:rsid w:val="001B4A07"/>
    <w:rsid w:val="001F13C8"/>
    <w:rsid w:val="00220875"/>
    <w:rsid w:val="00282FD4"/>
    <w:rsid w:val="00333D4E"/>
    <w:rsid w:val="003E6D2A"/>
    <w:rsid w:val="005332AD"/>
    <w:rsid w:val="006010A9"/>
    <w:rsid w:val="007239A6"/>
    <w:rsid w:val="0089731F"/>
    <w:rsid w:val="00902293"/>
    <w:rsid w:val="00A017A0"/>
    <w:rsid w:val="00A627FD"/>
    <w:rsid w:val="00B1243D"/>
    <w:rsid w:val="00C00F99"/>
    <w:rsid w:val="00C42020"/>
    <w:rsid w:val="00DA1C9F"/>
    <w:rsid w:val="00DC54D7"/>
    <w:rsid w:val="00DF7905"/>
    <w:rsid w:val="00E72A5B"/>
    <w:rsid w:val="00EF1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3DAD2-E1B0-42BC-8BB3-8552AB6C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qFormat/>
    <w:rsid w:val="00EF7B96"/>
    <w:pPr>
      <w:keepNext/>
      <w:spacing w:before="240" w:after="60"/>
      <w:outlineLvl w:val="0"/>
    </w:pPr>
    <w:rPr>
      <w:rFonts w:eastAsia="Times New Roman"/>
      <w:b/>
      <w:bCs/>
      <w:kern w:val="36"/>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9</Pages>
  <Words>1512</Words>
  <Characters>8619</Characters>
  <Application>Microsoft Office Word</Application>
  <DocSecurity>0</DocSecurity>
  <Lines>71</Lines>
  <Paragraphs>20</Paragraphs>
  <ScaleCrop>false</ScaleCrop>
  <Company/>
  <LinksUpToDate>false</LinksUpToDate>
  <CharactersWithSpaces>10111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p:lastModifiedBy>
  <cp:revision>14</cp:revision>
  <dcterms:created xsi:type="dcterms:W3CDTF">2020-09-07T01:17:00Z</dcterms:created>
  <dcterms:modified xsi:type="dcterms:W3CDTF">2020-09-07T08:53:00Z</dcterms:modified>
</cp:coreProperties>
</file>