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CE" w:rsidRDefault="00EC58CE" w:rsidP="00EC58CE">
      <w:pPr>
        <w:spacing w:after="240"/>
        <w:jc w:val="center"/>
        <w:rPr>
          <w:rFonts w:ascii="宋体" w:eastAsia="宋体" w:hAnsi="宋体" w:cs="宋体"/>
          <w:b/>
          <w:sz w:val="28"/>
          <w:szCs w:val="28"/>
        </w:rPr>
      </w:pPr>
      <w:r w:rsidRPr="00EC58CE">
        <w:rPr>
          <w:rFonts w:ascii="宋体" w:eastAsia="宋体" w:hAnsi="宋体" w:cs="宋体" w:hint="eastAsia"/>
          <w:b/>
          <w:sz w:val="28"/>
          <w:szCs w:val="28"/>
        </w:rPr>
        <w:t>20200903月子病群—小丸子医师讲解产后出汗的原因</w:t>
      </w:r>
    </w:p>
    <w:p w:rsidR="00F96A32" w:rsidRPr="00F96A32" w:rsidRDefault="00F96A32" w:rsidP="00F96A32">
      <w:pPr>
        <w:spacing w:after="240"/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整理:Sandy</w:t>
      </w:r>
    </w:p>
    <w:p w:rsidR="00FA01F7" w:rsidRPr="00EE2769" w:rsidRDefault="006C634B">
      <w:pPr>
        <w:spacing w:after="240"/>
        <w:rPr>
          <w:rFonts w:ascii="宋体" w:eastAsia="宋体" w:hAnsi="宋体" w:cs="宋体"/>
          <w:sz w:val="21"/>
          <w:szCs w:val="21"/>
        </w:rPr>
      </w:pPr>
      <w:r w:rsidRPr="00636B6B">
        <w:rPr>
          <w:rFonts w:ascii="宋体" w:eastAsia="宋体" w:hAnsi="宋体" w:cs="宋体"/>
          <w:b/>
          <w:sz w:val="21"/>
          <w:szCs w:val="21"/>
        </w:rPr>
        <w:t>小乔流水</w:t>
      </w:r>
      <w:r w:rsidRPr="00636B6B">
        <w:rPr>
          <w:rFonts w:ascii="宋体" w:eastAsia="宋体" w:hAnsi="宋体" w:cs="宋体" w:hint="eastAsia"/>
          <w:b/>
          <w:sz w:val="21"/>
          <w:szCs w:val="21"/>
        </w:rPr>
        <w:t>：</w:t>
      </w:r>
      <w:r w:rsidR="00A0391B" w:rsidRPr="00EE2769">
        <w:rPr>
          <w:rFonts w:ascii="宋体" w:eastAsia="宋体" w:hAnsi="宋体" w:cs="宋体"/>
          <w:sz w:val="21"/>
          <w:szCs w:val="21"/>
        </w:rPr>
        <w:t>亲爱的</w:t>
      </w:r>
      <w:r w:rsidR="003C3E36">
        <w:rPr>
          <w:rFonts w:ascii="宋体" w:eastAsia="宋体" w:hAnsi="宋体" w:cs="宋体"/>
          <w:sz w:val="21"/>
          <w:szCs w:val="21"/>
        </w:rPr>
        <w:t>得明</w:t>
      </w:r>
      <w:r w:rsidR="00A0391B" w:rsidRPr="00EE2769">
        <w:rPr>
          <w:rFonts w:ascii="宋体" w:eastAsia="宋体" w:hAnsi="宋体" w:cs="宋体"/>
          <w:sz w:val="21"/>
          <w:szCs w:val="21"/>
        </w:rPr>
        <w:t>小伙伴们，大家晚上好</w:t>
      </w:r>
      <w:r w:rsidR="00A0391B">
        <w:rPr>
          <w:rFonts w:ascii="宋体" w:eastAsia="宋体" w:hAnsi="宋体" w:cs="宋体" w:hint="eastAsia"/>
          <w:sz w:val="21"/>
          <w:szCs w:val="21"/>
        </w:rPr>
        <w:t>！</w:t>
      </w:r>
      <w:r w:rsidR="008C017D">
        <w:rPr>
          <w:rFonts w:ascii="宋体" w:eastAsia="宋体" w:hAnsi="宋体" w:cs="宋体"/>
          <w:sz w:val="21"/>
          <w:szCs w:val="21"/>
        </w:rPr>
        <w:t>又到了</w:t>
      </w:r>
      <w:r w:rsidR="00A0391B" w:rsidRPr="00EE2769">
        <w:rPr>
          <w:rFonts w:ascii="宋体" w:eastAsia="宋体" w:hAnsi="宋体" w:cs="宋体"/>
          <w:sz w:val="21"/>
          <w:szCs w:val="21"/>
        </w:rPr>
        <w:t>周四晚上</w:t>
      </w:r>
      <w:r w:rsidR="008C017D">
        <w:rPr>
          <w:rFonts w:ascii="宋体" w:eastAsia="宋体" w:hAnsi="宋体" w:cs="宋体" w:hint="eastAsia"/>
          <w:sz w:val="21"/>
          <w:szCs w:val="21"/>
        </w:rPr>
        <w:t>的</w:t>
      </w:r>
      <w:r w:rsidR="00A0391B" w:rsidRPr="00EE2769">
        <w:rPr>
          <w:rFonts w:ascii="宋体" w:eastAsia="宋体" w:hAnsi="宋体" w:cs="宋体"/>
          <w:sz w:val="21"/>
          <w:szCs w:val="21"/>
        </w:rPr>
        <w:t>产后风专题讲座，我是今晚的主持，小</w:t>
      </w:r>
      <w:r w:rsidR="00E01090" w:rsidRPr="00E01090">
        <w:rPr>
          <w:rFonts w:ascii="宋体" w:eastAsia="宋体" w:hAnsi="宋体" w:cs="宋体"/>
          <w:sz w:val="21"/>
          <w:szCs w:val="21"/>
        </w:rPr>
        <w:t>乔</w:t>
      </w:r>
      <w:r w:rsidR="00A0391B" w:rsidRPr="00EE2769">
        <w:rPr>
          <w:rFonts w:ascii="宋体" w:eastAsia="宋体" w:hAnsi="宋体" w:cs="宋体"/>
          <w:sz w:val="21"/>
          <w:szCs w:val="21"/>
        </w:rPr>
        <w:t>流水，</w:t>
      </w:r>
      <w:r w:rsidR="00843605" w:rsidRPr="005450EE">
        <w:rPr>
          <w:rFonts w:ascii="宋体" w:eastAsia="宋体" w:hAnsi="宋体" w:cs="宋体"/>
          <w:sz w:val="21"/>
          <w:szCs w:val="21"/>
        </w:rPr>
        <w:t>来自</w:t>
      </w:r>
      <w:r w:rsidR="00843605">
        <w:rPr>
          <w:rFonts w:ascii="宋体" w:eastAsia="宋体" w:hAnsi="宋体" w:cs="宋体" w:hint="eastAsia"/>
          <w:sz w:val="21"/>
          <w:szCs w:val="21"/>
        </w:rPr>
        <w:t>湘赣闽组</w:t>
      </w:r>
      <w:r w:rsidR="006E4799">
        <w:rPr>
          <w:rFonts w:ascii="宋体" w:eastAsia="宋体" w:hAnsi="宋体" w:cs="宋体"/>
          <w:sz w:val="21"/>
          <w:szCs w:val="21"/>
        </w:rPr>
        <w:t>，曾经也是一名严重的产后风患者，现在已经成功逆袭，</w:t>
      </w:r>
      <w:r w:rsidR="00A0391B" w:rsidRPr="00EE2769">
        <w:rPr>
          <w:rFonts w:ascii="宋体" w:eastAsia="宋体" w:hAnsi="宋体" w:cs="宋体"/>
          <w:sz w:val="21"/>
          <w:szCs w:val="21"/>
        </w:rPr>
        <w:t>康复</w:t>
      </w:r>
      <w:r w:rsidR="006E4799">
        <w:rPr>
          <w:rFonts w:ascii="宋体" w:eastAsia="宋体" w:hAnsi="宋体" w:cs="宋体" w:hint="eastAsia"/>
          <w:sz w:val="21"/>
          <w:szCs w:val="21"/>
        </w:rPr>
        <w:t>了</w:t>
      </w:r>
      <w:r w:rsidR="00A0391B" w:rsidRPr="00EE2769">
        <w:rPr>
          <w:rFonts w:ascii="宋体" w:eastAsia="宋体" w:hAnsi="宋体" w:cs="宋体"/>
          <w:sz w:val="21"/>
          <w:szCs w:val="21"/>
        </w:rPr>
        <w:t>。今天讲座的医师是小丸子医师，</w:t>
      </w:r>
      <w:r w:rsidR="006605B0">
        <w:rPr>
          <w:rFonts w:ascii="宋体" w:eastAsia="宋体" w:hAnsi="宋体" w:cs="宋体" w:hint="eastAsia"/>
          <w:sz w:val="21"/>
          <w:szCs w:val="21"/>
        </w:rPr>
        <w:t>她</w:t>
      </w:r>
      <w:r w:rsidR="00A0391B" w:rsidRPr="00EE2769">
        <w:rPr>
          <w:rFonts w:ascii="宋体" w:eastAsia="宋体" w:hAnsi="宋体" w:cs="宋体"/>
          <w:sz w:val="21"/>
          <w:szCs w:val="21"/>
        </w:rPr>
        <w:t>讲的</w:t>
      </w:r>
      <w:r w:rsidR="000F1B52">
        <w:rPr>
          <w:rFonts w:ascii="宋体" w:eastAsia="宋体" w:hAnsi="宋体" w:cs="宋体"/>
          <w:sz w:val="21"/>
          <w:szCs w:val="21"/>
        </w:rPr>
        <w:t>主题是产后出汗。小丸子医师是中医硕士，擅长运用中医传统理论治疗内科常见病，如感冒、发热、咳嗽、腹痛、便秘等</w:t>
      </w:r>
      <w:r w:rsidR="000F1B52">
        <w:rPr>
          <w:rFonts w:ascii="宋体" w:eastAsia="宋体" w:hAnsi="宋体" w:cs="宋体" w:hint="eastAsia"/>
          <w:sz w:val="21"/>
          <w:szCs w:val="21"/>
        </w:rPr>
        <w:t>，</w:t>
      </w:r>
      <w:r w:rsidR="000F1B52">
        <w:rPr>
          <w:rFonts w:ascii="宋体" w:eastAsia="宋体" w:hAnsi="宋体" w:cs="宋体"/>
          <w:sz w:val="21"/>
          <w:szCs w:val="21"/>
        </w:rPr>
        <w:t>能结合多种治疗方式治疗男女虚损性疾病</w:t>
      </w:r>
      <w:r w:rsidR="00E01090">
        <w:rPr>
          <w:rFonts w:ascii="宋体" w:eastAsia="宋体" w:hAnsi="宋体" w:cs="宋体" w:hint="eastAsia"/>
          <w:sz w:val="21"/>
          <w:szCs w:val="21"/>
        </w:rPr>
        <w:t>，</w:t>
      </w:r>
      <w:r w:rsidR="000F1B52">
        <w:rPr>
          <w:rFonts w:ascii="宋体" w:eastAsia="宋体" w:hAnsi="宋体" w:cs="宋体"/>
          <w:sz w:val="21"/>
          <w:szCs w:val="21"/>
        </w:rPr>
        <w:t>痛经、月经病等这些</w:t>
      </w:r>
      <w:r w:rsidR="00E01090">
        <w:rPr>
          <w:rFonts w:ascii="宋体" w:eastAsia="宋体" w:hAnsi="宋体" w:cs="宋体" w:hint="eastAsia"/>
          <w:sz w:val="21"/>
          <w:szCs w:val="21"/>
        </w:rPr>
        <w:t>病的</w:t>
      </w:r>
      <w:r w:rsidR="000F1B52">
        <w:rPr>
          <w:rFonts w:ascii="宋体" w:eastAsia="宋体" w:hAnsi="宋体" w:cs="宋体"/>
          <w:sz w:val="21"/>
          <w:szCs w:val="21"/>
        </w:rPr>
        <w:t>健康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状态调养。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今</w:t>
      </w:r>
      <w:r w:rsidR="00AF35B4">
        <w:rPr>
          <w:rFonts w:ascii="宋体" w:eastAsia="宋体" w:hAnsi="宋体" w:cs="宋体" w:hint="eastAsia"/>
          <w:sz w:val="21"/>
          <w:szCs w:val="21"/>
        </w:rPr>
        <w:t>晚</w:t>
      </w:r>
      <w:r w:rsidRPr="00EE2769">
        <w:rPr>
          <w:rFonts w:ascii="宋体" w:eastAsia="宋体" w:hAnsi="宋体" w:cs="宋体"/>
          <w:sz w:val="21"/>
          <w:szCs w:val="21"/>
        </w:rPr>
        <w:t>讲产后出汗，一提到出汗，我到现在还是心有余悸，为什么？因为我的产后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风症状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最严重的就是出虚汗，当时就是白天喝口热汤出汗，稍微</w:t>
      </w:r>
      <w:r w:rsidR="00A94C49">
        <w:rPr>
          <w:rFonts w:ascii="宋体" w:eastAsia="宋体" w:hAnsi="宋体" w:cs="宋体" w:hint="eastAsia"/>
          <w:sz w:val="21"/>
          <w:szCs w:val="21"/>
        </w:rPr>
        <w:t>动</w:t>
      </w:r>
      <w:r w:rsidR="00CE3435">
        <w:rPr>
          <w:rFonts w:ascii="宋体" w:eastAsia="宋体" w:hAnsi="宋体" w:cs="宋体"/>
          <w:sz w:val="21"/>
          <w:szCs w:val="21"/>
        </w:rPr>
        <w:t>一下也出汗，尤其是晚上睡着了，睡觉</w:t>
      </w:r>
      <w:proofErr w:type="gramStart"/>
      <w:r w:rsidR="00CE3435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CE3435">
        <w:rPr>
          <w:rFonts w:ascii="宋体" w:eastAsia="宋体" w:hAnsi="宋体" w:cs="宋体"/>
          <w:sz w:val="21"/>
          <w:szCs w:val="21"/>
        </w:rPr>
        <w:t>睡着就</w:t>
      </w:r>
      <w:r w:rsidRPr="00EE2769">
        <w:rPr>
          <w:rFonts w:ascii="宋体" w:eastAsia="宋体" w:hAnsi="宋体" w:cs="宋体"/>
          <w:sz w:val="21"/>
          <w:szCs w:val="21"/>
        </w:rPr>
        <w:t>出汗，汗从毛孔里渗出来</w:t>
      </w:r>
      <w:r w:rsidR="00B41A5D">
        <w:rPr>
          <w:rFonts w:ascii="宋体" w:eastAsia="宋体" w:hAnsi="宋体" w:cs="宋体"/>
          <w:sz w:val="21"/>
          <w:szCs w:val="21"/>
        </w:rPr>
        <w:t>那种感觉</w:t>
      </w:r>
      <w:r w:rsidR="00A94C49">
        <w:rPr>
          <w:rFonts w:ascii="宋体" w:eastAsia="宋体" w:hAnsi="宋体" w:cs="宋体"/>
          <w:sz w:val="21"/>
          <w:szCs w:val="21"/>
        </w:rPr>
        <w:t>现在还记忆犹新，每天都是一边睡觉一边挥舞着双手在擦</w:t>
      </w:r>
      <w:r w:rsidRPr="00EE2769">
        <w:rPr>
          <w:rFonts w:ascii="宋体" w:eastAsia="宋体" w:hAnsi="宋体" w:cs="宋体"/>
          <w:sz w:val="21"/>
          <w:szCs w:val="21"/>
        </w:rPr>
        <w:t>汗</w:t>
      </w:r>
      <w:r w:rsidR="00AC315A">
        <w:rPr>
          <w:rFonts w:ascii="宋体" w:eastAsia="宋体" w:hAnsi="宋体" w:cs="宋体" w:hint="eastAsia"/>
          <w:sz w:val="21"/>
          <w:szCs w:val="21"/>
        </w:rPr>
        <w:t>。</w:t>
      </w:r>
      <w:r w:rsidR="000F648F" w:rsidRPr="00EE2769">
        <w:rPr>
          <w:rFonts w:ascii="宋体" w:eastAsia="宋体" w:hAnsi="宋体" w:cs="宋体"/>
          <w:sz w:val="21"/>
          <w:szCs w:val="21"/>
        </w:rPr>
        <w:t>每天</w:t>
      </w:r>
      <w:r w:rsidRPr="00EE2769">
        <w:rPr>
          <w:rFonts w:ascii="宋体" w:eastAsia="宋体" w:hAnsi="宋体" w:cs="宋体"/>
          <w:sz w:val="21"/>
          <w:szCs w:val="21"/>
        </w:rPr>
        <w:t>早晨起床都是头发湿</w:t>
      </w:r>
      <w:r w:rsidR="00623B27">
        <w:rPr>
          <w:rFonts w:ascii="宋体" w:eastAsia="宋体" w:hAnsi="宋体" w:cs="宋体"/>
          <w:sz w:val="21"/>
          <w:szCs w:val="21"/>
        </w:rPr>
        <w:t>透，枕头也是湿透的，所以现在想起来真的还是非常的恐惧。产后出汗</w:t>
      </w:r>
      <w:r w:rsidRPr="00EE2769">
        <w:rPr>
          <w:rFonts w:ascii="宋体" w:eastAsia="宋体" w:hAnsi="宋体" w:cs="宋体"/>
          <w:sz w:val="21"/>
          <w:szCs w:val="21"/>
        </w:rPr>
        <w:t>是产后风</w:t>
      </w:r>
      <w:r w:rsidR="00B7440E">
        <w:rPr>
          <w:rFonts w:ascii="宋体" w:eastAsia="宋体" w:hAnsi="宋体" w:cs="宋体" w:hint="eastAsia"/>
          <w:sz w:val="21"/>
          <w:szCs w:val="21"/>
        </w:rPr>
        <w:t>特别</w:t>
      </w:r>
      <w:r w:rsidR="00A94C49">
        <w:rPr>
          <w:rFonts w:ascii="宋体" w:eastAsia="宋体" w:hAnsi="宋体" w:cs="宋体"/>
          <w:sz w:val="21"/>
          <w:szCs w:val="21"/>
        </w:rPr>
        <w:t>常见的一个症状，也是备受产后姐妹们的关注，那么为什么产后</w:t>
      </w:r>
      <w:r w:rsidRPr="00EE2769">
        <w:rPr>
          <w:rFonts w:ascii="宋体" w:eastAsia="宋体" w:hAnsi="宋体" w:cs="宋体"/>
          <w:sz w:val="21"/>
          <w:szCs w:val="21"/>
        </w:rPr>
        <w:t>出汗会这么严重？</w:t>
      </w:r>
      <w:r w:rsidR="00A94C49">
        <w:rPr>
          <w:rFonts w:ascii="宋体" w:eastAsia="宋体" w:hAnsi="宋体" w:cs="宋体"/>
          <w:sz w:val="21"/>
          <w:szCs w:val="21"/>
        </w:rPr>
        <w:t>我们今天就来听一听</w:t>
      </w:r>
      <w:r w:rsidRPr="00EE2769">
        <w:rPr>
          <w:rFonts w:ascii="宋体" w:eastAsia="宋体" w:hAnsi="宋体" w:cs="宋体"/>
          <w:sz w:val="21"/>
          <w:szCs w:val="21"/>
        </w:rPr>
        <w:t>小丸子医师给大家详细</w:t>
      </w:r>
      <w:r w:rsidR="00A94C49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讲解</w:t>
      </w:r>
      <w:r w:rsidR="00E424AB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下面有请</w:t>
      </w:r>
      <w:r w:rsidR="00A94C49" w:rsidRPr="00EE2769">
        <w:rPr>
          <w:rFonts w:ascii="宋体" w:eastAsia="宋体" w:hAnsi="宋体" w:cs="宋体"/>
          <w:sz w:val="21"/>
          <w:szCs w:val="21"/>
        </w:rPr>
        <w:t>小丸子</w:t>
      </w:r>
      <w:r w:rsidRPr="00EE2769">
        <w:rPr>
          <w:rFonts w:ascii="宋体" w:eastAsia="宋体" w:hAnsi="宋体" w:cs="宋体"/>
          <w:sz w:val="21"/>
          <w:szCs w:val="21"/>
        </w:rPr>
        <w:t>医师闪亮登场</w:t>
      </w:r>
      <w:r w:rsidR="00A94C49">
        <w:rPr>
          <w:rFonts w:ascii="宋体" w:eastAsia="宋体" w:hAnsi="宋体" w:cs="宋体" w:hint="eastAsia"/>
          <w:sz w:val="21"/>
          <w:szCs w:val="21"/>
        </w:rPr>
        <w:t>！</w:t>
      </w:r>
      <w:r w:rsidRPr="00EE2769">
        <w:rPr>
          <w:rFonts w:ascii="宋体" w:eastAsia="宋体" w:hAnsi="宋体" w:cs="宋体"/>
          <w:sz w:val="21"/>
          <w:szCs w:val="21"/>
        </w:rPr>
        <w:t xml:space="preserve"> </w:t>
      </w:r>
    </w:p>
    <w:p w:rsidR="00FA01F7" w:rsidRPr="00EE2769" w:rsidRDefault="008907EE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8907EE">
        <w:rPr>
          <w:rFonts w:ascii="宋体" w:eastAsia="宋体" w:hAnsi="宋体" w:cs="宋体" w:hint="eastAsia"/>
          <w:b/>
          <w:sz w:val="21"/>
          <w:szCs w:val="21"/>
        </w:rPr>
        <w:t>小丸子</w:t>
      </w:r>
      <w:r w:rsidR="008C017D">
        <w:rPr>
          <w:rFonts w:ascii="宋体" w:eastAsia="宋体" w:hAnsi="宋体" w:cs="宋体" w:hint="eastAsia"/>
          <w:b/>
          <w:sz w:val="21"/>
          <w:szCs w:val="21"/>
        </w:rPr>
        <w:t>：</w:t>
      </w:r>
      <w:r w:rsidR="00A0391B" w:rsidRPr="00EE2769">
        <w:rPr>
          <w:rFonts w:ascii="宋体" w:eastAsia="宋体" w:hAnsi="宋体" w:cs="宋体"/>
          <w:sz w:val="21"/>
          <w:szCs w:val="21"/>
        </w:rPr>
        <w:t>大家晚上好</w:t>
      </w:r>
      <w:r w:rsidR="008C017D">
        <w:rPr>
          <w:rFonts w:ascii="宋体" w:eastAsia="宋体" w:hAnsi="宋体" w:cs="宋体" w:hint="eastAsia"/>
          <w:sz w:val="21"/>
          <w:szCs w:val="21"/>
        </w:rPr>
        <w:t>！</w:t>
      </w:r>
      <w:r w:rsidR="00A0391B" w:rsidRPr="00EE2769">
        <w:rPr>
          <w:rFonts w:ascii="宋体" w:eastAsia="宋体" w:hAnsi="宋体" w:cs="宋体"/>
          <w:sz w:val="21"/>
          <w:szCs w:val="21"/>
        </w:rPr>
        <w:t>我是小丸子，今天晚上由我跟大家分享产后出汗这一主题。正如小乔师姐刚才说的，产后出汗这个问题确实困扰了很多姐妹，白天也出汗，动一动就出汗，有的喝碗热汤出汗，一天三顿饭全都出汗，出去走一走也会出汗</w:t>
      </w:r>
      <w:r w:rsidR="00914F05">
        <w:rPr>
          <w:rFonts w:ascii="宋体" w:eastAsia="宋体" w:hAnsi="宋体" w:cs="宋体" w:hint="eastAsia"/>
          <w:sz w:val="21"/>
          <w:szCs w:val="21"/>
        </w:rPr>
        <w:t>，</w:t>
      </w:r>
      <w:r w:rsidR="00320E33">
        <w:rPr>
          <w:rFonts w:ascii="宋体" w:eastAsia="宋体" w:hAnsi="宋体" w:cs="宋体"/>
          <w:sz w:val="21"/>
          <w:szCs w:val="21"/>
        </w:rPr>
        <w:t>回来抱抱孩子，还没抱几下又开始全身大汗，稍微想午休或者晚上睡觉休息一下</w:t>
      </w:r>
      <w:r w:rsidR="00A0391B" w:rsidRPr="00EE2769">
        <w:rPr>
          <w:rFonts w:ascii="宋体" w:eastAsia="宋体" w:hAnsi="宋体" w:cs="宋体"/>
          <w:sz w:val="21"/>
          <w:szCs w:val="21"/>
        </w:rPr>
        <w:t>都是不停</w:t>
      </w:r>
      <w:r w:rsidR="00EE44FC">
        <w:rPr>
          <w:rFonts w:ascii="宋体" w:eastAsia="宋体" w:hAnsi="宋体" w:cs="宋体" w:hint="eastAsia"/>
          <w:sz w:val="21"/>
          <w:szCs w:val="21"/>
        </w:rPr>
        <w:t>地</w:t>
      </w:r>
      <w:r w:rsidR="00A0391B" w:rsidRPr="00EE2769">
        <w:rPr>
          <w:rFonts w:ascii="宋体" w:eastAsia="宋体" w:hAnsi="宋体" w:cs="宋体"/>
          <w:sz w:val="21"/>
          <w:szCs w:val="21"/>
        </w:rPr>
        <w:t>在出汗</w:t>
      </w:r>
      <w:r w:rsidR="00320E33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感觉一天就</w:t>
      </w:r>
      <w:r w:rsidR="00EE44FC">
        <w:rPr>
          <w:rFonts w:ascii="宋体" w:eastAsia="宋体" w:hAnsi="宋体" w:cs="宋体"/>
          <w:sz w:val="21"/>
          <w:szCs w:val="21"/>
        </w:rPr>
        <w:t>是在不停</w:t>
      </w:r>
      <w:r w:rsidR="00320E33">
        <w:rPr>
          <w:rFonts w:ascii="宋体" w:eastAsia="宋体" w:hAnsi="宋体" w:cs="宋体" w:hint="eastAsia"/>
          <w:sz w:val="21"/>
          <w:szCs w:val="21"/>
        </w:rPr>
        <w:t>地</w:t>
      </w:r>
      <w:r w:rsidR="00EE44FC">
        <w:rPr>
          <w:rFonts w:ascii="宋体" w:eastAsia="宋体" w:hAnsi="宋体" w:cs="宋体"/>
          <w:sz w:val="21"/>
          <w:szCs w:val="21"/>
        </w:rPr>
        <w:t>换衣服中，而且汗越出越多，也不知道什么时候是个头，</w:t>
      </w:r>
      <w:r w:rsidR="00A0391B" w:rsidRPr="00EE2769">
        <w:rPr>
          <w:rFonts w:ascii="宋体" w:eastAsia="宋体" w:hAnsi="宋体" w:cs="宋体"/>
          <w:sz w:val="21"/>
          <w:szCs w:val="21"/>
        </w:rPr>
        <w:t>越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出汗越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觉得很疲劳很累，人也没有精神。可能有些姐妹去</w:t>
      </w:r>
      <w:r w:rsidR="00EE44FC">
        <w:rPr>
          <w:rFonts w:ascii="宋体" w:eastAsia="宋体" w:hAnsi="宋体" w:cs="宋体"/>
          <w:sz w:val="21"/>
          <w:szCs w:val="21"/>
        </w:rPr>
        <w:t>医院就诊，也吃过</w:t>
      </w:r>
      <w:proofErr w:type="gramStart"/>
      <w:r w:rsidR="00EE44FC">
        <w:rPr>
          <w:rFonts w:ascii="宋体" w:eastAsia="宋体" w:hAnsi="宋体" w:cs="宋体"/>
          <w:sz w:val="21"/>
          <w:szCs w:val="21"/>
        </w:rPr>
        <w:t>一些止</w:t>
      </w:r>
      <w:proofErr w:type="gramEnd"/>
      <w:r w:rsidR="00EE44FC">
        <w:rPr>
          <w:rFonts w:ascii="宋体" w:eastAsia="宋体" w:hAnsi="宋体" w:cs="宋体"/>
          <w:sz w:val="21"/>
          <w:szCs w:val="21"/>
        </w:rPr>
        <w:t>汗的药，比如有什么龙骨</w:t>
      </w:r>
      <w:r w:rsidR="000A257D">
        <w:rPr>
          <w:rFonts w:ascii="宋体" w:eastAsia="宋体" w:hAnsi="宋体" w:cs="宋体" w:hint="eastAsia"/>
          <w:sz w:val="21"/>
          <w:szCs w:val="21"/>
        </w:rPr>
        <w:t>、</w:t>
      </w:r>
      <w:r w:rsidR="00A0391B" w:rsidRPr="00EE2769">
        <w:rPr>
          <w:rFonts w:ascii="宋体" w:eastAsia="宋体" w:hAnsi="宋体" w:cs="宋体"/>
          <w:sz w:val="21"/>
          <w:szCs w:val="21"/>
        </w:rPr>
        <w:t>牡蛎或者有麻黄根，这些药可以明显</w:t>
      </w:r>
      <w:r w:rsidR="00EE44FC">
        <w:rPr>
          <w:rFonts w:ascii="宋体" w:eastAsia="宋体" w:hAnsi="宋体" w:cs="宋体" w:hint="eastAsia"/>
          <w:sz w:val="21"/>
          <w:szCs w:val="21"/>
        </w:rPr>
        <w:t>地</w:t>
      </w:r>
      <w:r w:rsidR="00A0391B" w:rsidRPr="00EE2769">
        <w:rPr>
          <w:rFonts w:ascii="宋体" w:eastAsia="宋体" w:hAnsi="宋体" w:cs="宋体"/>
          <w:sz w:val="21"/>
          <w:szCs w:val="21"/>
        </w:rPr>
        <w:t>止汗</w:t>
      </w:r>
      <w:r w:rsidR="00DA6CB9">
        <w:rPr>
          <w:rFonts w:ascii="宋体" w:eastAsia="宋体" w:hAnsi="宋体" w:cs="宋体" w:hint="eastAsia"/>
          <w:sz w:val="21"/>
          <w:szCs w:val="21"/>
        </w:rPr>
        <w:t>，</w:t>
      </w:r>
      <w:r w:rsidR="00DA6CB9">
        <w:rPr>
          <w:rFonts w:ascii="宋体" w:eastAsia="宋体" w:hAnsi="宋体" w:cs="宋体"/>
          <w:sz w:val="21"/>
          <w:szCs w:val="21"/>
        </w:rPr>
        <w:t>但实际</w:t>
      </w:r>
      <w:r w:rsidR="00EE44FC">
        <w:rPr>
          <w:rFonts w:ascii="宋体" w:eastAsia="宋体" w:hAnsi="宋体" w:cs="宋体" w:hint="eastAsia"/>
          <w:sz w:val="21"/>
          <w:szCs w:val="21"/>
        </w:rPr>
        <w:t>治疗</w:t>
      </w:r>
      <w:r w:rsidR="00A0391B" w:rsidRPr="00EE2769">
        <w:rPr>
          <w:rFonts w:ascii="宋体" w:eastAsia="宋体" w:hAnsi="宋体" w:cs="宋体"/>
          <w:sz w:val="21"/>
          <w:szCs w:val="21"/>
        </w:rPr>
        <w:t>中我们也发现它</w:t>
      </w:r>
      <w:r w:rsidR="00DA6CB9">
        <w:rPr>
          <w:rFonts w:ascii="宋体" w:eastAsia="宋体" w:hAnsi="宋体" w:cs="宋体" w:hint="eastAsia"/>
          <w:sz w:val="21"/>
          <w:szCs w:val="21"/>
        </w:rPr>
        <w:t>们</w:t>
      </w:r>
      <w:r w:rsidR="00A0391B" w:rsidRPr="00EE2769">
        <w:rPr>
          <w:rFonts w:ascii="宋体" w:eastAsia="宋体" w:hAnsi="宋体" w:cs="宋体"/>
          <w:sz w:val="21"/>
          <w:szCs w:val="21"/>
        </w:rPr>
        <w:t>的疗效确实也很有限，并没有达到大家所期待的</w:t>
      </w:r>
      <w:r w:rsidR="000A257D">
        <w:rPr>
          <w:rFonts w:ascii="宋体" w:eastAsia="宋体" w:hAnsi="宋体" w:cs="宋体" w:hint="eastAsia"/>
          <w:sz w:val="21"/>
          <w:szCs w:val="21"/>
        </w:rPr>
        <w:t>效果</w:t>
      </w:r>
      <w:r w:rsidR="00A0391B" w:rsidRPr="00EE2769">
        <w:rPr>
          <w:rFonts w:ascii="宋体" w:eastAsia="宋体" w:hAnsi="宋体" w:cs="宋体"/>
          <w:sz w:val="21"/>
          <w:szCs w:val="21"/>
        </w:rPr>
        <w:t>。今天我们主要从产后出汗的</w:t>
      </w:r>
      <w:r w:rsidR="000A257D">
        <w:rPr>
          <w:rFonts w:ascii="宋体" w:eastAsia="宋体" w:hAnsi="宋体" w:cs="宋体"/>
          <w:sz w:val="21"/>
          <w:szCs w:val="21"/>
        </w:rPr>
        <w:t>原因以及它的</w:t>
      </w:r>
      <w:r w:rsidR="000911F5">
        <w:rPr>
          <w:rFonts w:ascii="宋体" w:eastAsia="宋体" w:hAnsi="宋体" w:cs="宋体"/>
          <w:sz w:val="21"/>
          <w:szCs w:val="21"/>
        </w:rPr>
        <w:t>治疗处理，再包括</w:t>
      </w:r>
      <w:r w:rsidR="00DA6CB9">
        <w:rPr>
          <w:rFonts w:ascii="宋体" w:eastAsia="宋体" w:hAnsi="宋体" w:cs="宋体"/>
          <w:sz w:val="21"/>
          <w:szCs w:val="21"/>
        </w:rPr>
        <w:t>产后风姐妹们</w:t>
      </w:r>
      <w:r w:rsidR="00B26D9C">
        <w:rPr>
          <w:rFonts w:ascii="宋体" w:eastAsia="宋体" w:hAnsi="宋体" w:cs="宋体" w:hint="eastAsia"/>
          <w:sz w:val="21"/>
          <w:szCs w:val="21"/>
        </w:rPr>
        <w:t>要</w:t>
      </w:r>
      <w:r w:rsidR="00DA6CB9">
        <w:rPr>
          <w:rFonts w:ascii="宋体" w:eastAsia="宋体" w:hAnsi="宋体" w:cs="宋体"/>
          <w:sz w:val="21"/>
          <w:szCs w:val="21"/>
        </w:rPr>
        <w:t>如何正确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面对产后出汗这个问题，一起来分享。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我们首先来了解一下产后出汗的原因。第一个原因，大家都知道产后风一个最主要的因素就是气血大虚</w:t>
      </w:r>
      <w:r w:rsidR="00632550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我们很多姐妹们出汗不止</w:t>
      </w:r>
      <w:r w:rsidR="00C22DC0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大汗淋漓，这其实都是伤了气血，伤了气血就会出虚汗，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我们讲汗为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血之余，这种虚汗就要通过补气血的方式来解决，所以说千万不要用什么龙骨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浮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小麦这些</w:t>
      </w:r>
      <w:proofErr w:type="gramStart"/>
      <w:r w:rsidR="00CD67FB">
        <w:rPr>
          <w:rFonts w:ascii="宋体" w:eastAsia="宋体" w:hAnsi="宋体" w:cs="宋体" w:hint="eastAsia"/>
          <w:sz w:val="21"/>
          <w:szCs w:val="21"/>
        </w:rPr>
        <w:t>药</w:t>
      </w:r>
      <w:r w:rsidR="00CF3205">
        <w:rPr>
          <w:rFonts w:ascii="宋体" w:eastAsia="宋体" w:hAnsi="宋体" w:cs="宋体"/>
          <w:sz w:val="21"/>
          <w:szCs w:val="21"/>
        </w:rPr>
        <w:t>去止汗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，汗也不会因为这些药的应用而减少。尤其是有一些剖腹产的姐妹们，既伤了气血，又伤了身体，虚汗绝对就是气血不足导致的。如果是产后</w:t>
      </w:r>
      <w:r w:rsidR="00C22DC0">
        <w:rPr>
          <w:rFonts w:ascii="宋体" w:eastAsia="宋体" w:hAnsi="宋体" w:cs="宋体"/>
          <w:sz w:val="21"/>
          <w:szCs w:val="21"/>
        </w:rPr>
        <w:t>刚刚</w:t>
      </w:r>
      <w:r w:rsidRPr="00EE2769">
        <w:rPr>
          <w:rFonts w:ascii="宋体" w:eastAsia="宋体" w:hAnsi="宋体" w:cs="宋体"/>
          <w:sz w:val="21"/>
          <w:szCs w:val="21"/>
        </w:rPr>
        <w:t>开始出</w:t>
      </w:r>
      <w:r w:rsidR="00C22DC0">
        <w:rPr>
          <w:rFonts w:ascii="宋体" w:eastAsia="宋体" w:hAnsi="宋体" w:cs="宋体" w:hint="eastAsia"/>
          <w:sz w:val="21"/>
          <w:szCs w:val="21"/>
        </w:rPr>
        <w:t>现</w:t>
      </w:r>
      <w:r w:rsidR="00C22DC0">
        <w:rPr>
          <w:rFonts w:ascii="宋体" w:eastAsia="宋体" w:hAnsi="宋体" w:cs="宋体"/>
          <w:sz w:val="21"/>
          <w:szCs w:val="21"/>
        </w:rPr>
        <w:t>虚汗的，最简单的办法就是喝大米粥加点红糖或者是红糖</w:t>
      </w:r>
      <w:r w:rsidRPr="00EE2769">
        <w:rPr>
          <w:rFonts w:ascii="宋体" w:eastAsia="宋体" w:hAnsi="宋体" w:cs="宋体"/>
          <w:sz w:val="21"/>
          <w:szCs w:val="21"/>
        </w:rPr>
        <w:t>熬水里面加点白醋，都可以起到收敛止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汗以及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 xml:space="preserve">补气血的作用。 </w:t>
      </w:r>
    </w:p>
    <w:p w:rsidR="00FA01F7" w:rsidRPr="00EE2769" w:rsidRDefault="00F17921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还有一些姐妹出汗可能没有那么厉害，但是只要</w:t>
      </w:r>
      <w:r w:rsidR="0077342F">
        <w:rPr>
          <w:rFonts w:ascii="宋体" w:eastAsia="宋体" w:hAnsi="宋体" w:cs="宋体"/>
          <w:sz w:val="21"/>
          <w:szCs w:val="21"/>
        </w:rPr>
        <w:t>稍微一活动就会出汗，或者心里</w:t>
      </w:r>
      <w:proofErr w:type="gramStart"/>
      <w:r w:rsidR="0077342F">
        <w:rPr>
          <w:rFonts w:ascii="宋体" w:eastAsia="宋体" w:hAnsi="宋体" w:cs="宋体"/>
          <w:sz w:val="21"/>
          <w:szCs w:val="21"/>
        </w:rPr>
        <w:t>一</w:t>
      </w:r>
      <w:proofErr w:type="gramEnd"/>
      <w:r w:rsidR="0077342F">
        <w:rPr>
          <w:rFonts w:ascii="宋体" w:eastAsia="宋体" w:hAnsi="宋体" w:cs="宋体"/>
          <w:sz w:val="21"/>
          <w:szCs w:val="21"/>
        </w:rPr>
        <w:t>紧张，</w:t>
      </w:r>
      <w:r w:rsidR="00A0391B" w:rsidRPr="00EE2769">
        <w:rPr>
          <w:rFonts w:ascii="宋体" w:eastAsia="宋体" w:hAnsi="宋体" w:cs="宋体"/>
          <w:sz w:val="21"/>
          <w:szCs w:val="21"/>
        </w:rPr>
        <w:t>汗就出来了，这个是心血不足的表现。也就是我刚才说的汗是血之余</w:t>
      </w:r>
      <w:r w:rsidR="00A85FDE">
        <w:rPr>
          <w:rFonts w:ascii="宋体" w:eastAsia="宋体" w:hAnsi="宋体" w:cs="宋体" w:hint="eastAsia"/>
          <w:sz w:val="21"/>
          <w:szCs w:val="21"/>
        </w:rPr>
        <w:t>、</w:t>
      </w:r>
      <w:r w:rsidR="00A0391B" w:rsidRPr="00EE2769">
        <w:rPr>
          <w:rFonts w:ascii="宋体" w:eastAsia="宋体" w:hAnsi="宋体" w:cs="宋体"/>
          <w:sz w:val="21"/>
          <w:szCs w:val="21"/>
        </w:rPr>
        <w:t>心之液，身体</w:t>
      </w:r>
      <w:r w:rsidR="0077342F">
        <w:rPr>
          <w:rFonts w:ascii="宋体" w:eastAsia="宋体" w:hAnsi="宋体" w:cs="宋体"/>
          <w:sz w:val="21"/>
          <w:szCs w:val="21"/>
        </w:rPr>
        <w:t>虚的人，如果不尽快的去把气血给补上来，</w:t>
      </w:r>
      <w:r w:rsidR="00A0391B" w:rsidRPr="00EE2769">
        <w:rPr>
          <w:rFonts w:ascii="宋体" w:eastAsia="宋体" w:hAnsi="宋体" w:cs="宋体"/>
          <w:sz w:val="21"/>
          <w:szCs w:val="21"/>
        </w:rPr>
        <w:t>汗就会出得更厉害，就不单单是活动出汗，可能一天到晚都会出汗了。还有一种出汗是后半夜出汗的，这种汗大多数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跟肝郁有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很明显的关系，或者说</w:t>
      </w:r>
      <w:r w:rsidR="0077342F">
        <w:rPr>
          <w:rFonts w:ascii="宋体" w:eastAsia="宋体" w:hAnsi="宋体" w:cs="宋体" w:hint="eastAsia"/>
          <w:sz w:val="21"/>
          <w:szCs w:val="21"/>
        </w:rPr>
        <w:t>她</w:t>
      </w:r>
      <w:r w:rsidR="00A0391B" w:rsidRPr="00EE2769">
        <w:rPr>
          <w:rFonts w:ascii="宋体" w:eastAsia="宋体" w:hAnsi="宋体" w:cs="宋体"/>
          <w:sz w:val="21"/>
          <w:szCs w:val="21"/>
        </w:rPr>
        <w:t>是半身出汗或者左半身出汗</w:t>
      </w:r>
      <w:r w:rsidR="0077342F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或者右半身出汗，这个情况下我们就要调肝了，肝调好了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汗才能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止住，单纯的滋阴</w:t>
      </w:r>
      <w:r w:rsidR="0011327B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效果也是不明显的。这是产后出汗的第一个原因，主要是以气血亏虚为主。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第二个原因就是我们所常说的经络不通，其实主要也就是我们肚子里面有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堵</w:t>
      </w:r>
      <w:r w:rsidR="004E2A07">
        <w:rPr>
          <w:rFonts w:ascii="宋体" w:eastAsia="宋体" w:hAnsi="宋体" w:cs="宋体" w:hint="eastAsia"/>
          <w:sz w:val="21"/>
          <w:szCs w:val="21"/>
        </w:rPr>
        <w:t>，</w:t>
      </w:r>
      <w:r w:rsidR="004E2A07">
        <w:rPr>
          <w:rFonts w:ascii="宋体" w:eastAsia="宋体" w:hAnsi="宋体" w:cs="宋体"/>
          <w:sz w:val="21"/>
          <w:szCs w:val="21"/>
        </w:rPr>
        <w:t>不通畅。我给大家讲个病案，</w:t>
      </w:r>
      <w:r w:rsidRPr="00EE2769">
        <w:rPr>
          <w:rFonts w:ascii="宋体" w:eastAsia="宋体" w:hAnsi="宋体" w:cs="宋体"/>
          <w:sz w:val="21"/>
          <w:szCs w:val="21"/>
        </w:rPr>
        <w:t>有一位病人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="004E2A07">
        <w:rPr>
          <w:rFonts w:ascii="宋体" w:eastAsia="宋体" w:hAnsi="宋体" w:cs="宋体"/>
          <w:sz w:val="21"/>
          <w:szCs w:val="21"/>
        </w:rPr>
        <w:t>是在一次引产以后，</w:t>
      </w:r>
      <w:r w:rsidRPr="00EE2769">
        <w:rPr>
          <w:rFonts w:ascii="宋体" w:eastAsia="宋体" w:hAnsi="宋体" w:cs="宋体"/>
          <w:sz w:val="21"/>
          <w:szCs w:val="21"/>
        </w:rPr>
        <w:t>虽说自己觉得恢复</w:t>
      </w:r>
      <w:r w:rsidR="005358E0">
        <w:rPr>
          <w:rFonts w:ascii="宋体" w:eastAsia="宋体" w:hAnsi="宋体" w:cs="宋体" w:hint="eastAsia"/>
          <w:sz w:val="21"/>
          <w:szCs w:val="21"/>
        </w:rPr>
        <w:t>得</w:t>
      </w:r>
      <w:r w:rsidRPr="00EE2769">
        <w:rPr>
          <w:rFonts w:ascii="宋体" w:eastAsia="宋体" w:hAnsi="宋体" w:cs="宋体"/>
          <w:sz w:val="21"/>
          <w:szCs w:val="21"/>
        </w:rPr>
        <w:t>也不错，但是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="005358E0">
        <w:rPr>
          <w:rFonts w:ascii="宋体" w:eastAsia="宋体" w:hAnsi="宋体" w:cs="宋体"/>
          <w:sz w:val="21"/>
          <w:szCs w:val="21"/>
        </w:rPr>
        <w:t>发现</w:t>
      </w:r>
      <w:r w:rsidRPr="00EE2769">
        <w:rPr>
          <w:rFonts w:ascii="宋体" w:eastAsia="宋体" w:hAnsi="宋体" w:cs="宋体"/>
          <w:sz w:val="21"/>
          <w:szCs w:val="21"/>
        </w:rPr>
        <w:t>头面部开始出汗特别多了，早上都不敢吃一点</w:t>
      </w:r>
      <w:r w:rsidR="005358E0">
        <w:rPr>
          <w:rFonts w:ascii="宋体" w:eastAsia="宋体" w:hAnsi="宋体" w:cs="宋体"/>
          <w:sz w:val="21"/>
          <w:szCs w:val="21"/>
        </w:rPr>
        <w:t>有点汤汤水</w:t>
      </w:r>
      <w:proofErr w:type="gramStart"/>
      <w:r w:rsidR="005358E0">
        <w:rPr>
          <w:rFonts w:ascii="宋体" w:eastAsia="宋体" w:hAnsi="宋体" w:cs="宋体"/>
          <w:sz w:val="21"/>
          <w:szCs w:val="21"/>
        </w:rPr>
        <w:t>水</w:t>
      </w:r>
      <w:proofErr w:type="gramEnd"/>
      <w:r w:rsidR="005358E0">
        <w:rPr>
          <w:rFonts w:ascii="宋体" w:eastAsia="宋体" w:hAnsi="宋体" w:cs="宋体"/>
          <w:sz w:val="21"/>
          <w:szCs w:val="21"/>
        </w:rPr>
        <w:t>的早餐，就只敢吃个面包。</w:t>
      </w:r>
      <w:r w:rsidRPr="00EE2769">
        <w:rPr>
          <w:rFonts w:ascii="宋体" w:eastAsia="宋体" w:hAnsi="宋体" w:cs="宋体"/>
          <w:sz w:val="21"/>
          <w:szCs w:val="21"/>
        </w:rPr>
        <w:t>即使是这样，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吃了面</w:t>
      </w:r>
      <w:r w:rsidR="004E2A07">
        <w:rPr>
          <w:rFonts w:ascii="宋体" w:eastAsia="宋体" w:hAnsi="宋体" w:cs="宋体"/>
          <w:sz w:val="21"/>
          <w:szCs w:val="21"/>
        </w:rPr>
        <w:t>包以后也是满脸的大汗，而且汗还主要集中在口唇周围这一圈，</w:t>
      </w:r>
      <w:proofErr w:type="gramStart"/>
      <w:r w:rsidR="004E2A07">
        <w:rPr>
          <w:rFonts w:ascii="宋体" w:eastAsia="宋体" w:hAnsi="宋体" w:cs="宋体"/>
          <w:sz w:val="21"/>
          <w:szCs w:val="21"/>
        </w:rPr>
        <w:t>汗特别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多了</w:t>
      </w:r>
      <w:r w:rsidR="005358E0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这个症状大家听起来好像已经算轻的了，但是在广州这里天气特别热，稍微</w:t>
      </w:r>
      <w:proofErr w:type="gramStart"/>
      <w:r w:rsidR="00073F5E">
        <w:rPr>
          <w:rFonts w:ascii="宋体" w:eastAsia="宋体" w:hAnsi="宋体" w:cs="宋体" w:hint="eastAsia"/>
          <w:sz w:val="21"/>
          <w:szCs w:val="21"/>
        </w:rPr>
        <w:t>一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有点热，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头面的汗，脖子上</w:t>
      </w:r>
      <w:r w:rsidR="006945A7">
        <w:rPr>
          <w:rFonts w:ascii="宋体" w:eastAsia="宋体" w:hAnsi="宋体" w:cs="宋体" w:hint="eastAsia"/>
          <w:sz w:val="21"/>
          <w:szCs w:val="21"/>
        </w:rPr>
        <w:t>的</w:t>
      </w:r>
      <w:r w:rsidR="006945A7">
        <w:rPr>
          <w:rFonts w:ascii="宋体" w:eastAsia="宋体" w:hAnsi="宋体" w:cs="宋体"/>
          <w:sz w:val="21"/>
          <w:szCs w:val="21"/>
        </w:rPr>
        <w:t>汗就跟滴水似的</w:t>
      </w:r>
      <w:r w:rsidRPr="00EE2769">
        <w:rPr>
          <w:rFonts w:ascii="宋体" w:eastAsia="宋体" w:hAnsi="宋体" w:cs="宋体"/>
          <w:sz w:val="21"/>
          <w:szCs w:val="21"/>
        </w:rPr>
        <w:t>下来，有时候稍微忙碌起来，跑几步就</w:t>
      </w:r>
      <w:r w:rsidR="006945A7">
        <w:rPr>
          <w:rFonts w:ascii="宋体" w:eastAsia="宋体" w:hAnsi="宋体" w:cs="宋体" w:hint="eastAsia"/>
          <w:sz w:val="21"/>
          <w:szCs w:val="21"/>
        </w:rPr>
        <w:t>出</w:t>
      </w:r>
      <w:r w:rsidR="006945A7">
        <w:rPr>
          <w:rFonts w:ascii="宋体" w:eastAsia="宋体" w:hAnsi="宋体" w:cs="宋体"/>
          <w:sz w:val="21"/>
          <w:szCs w:val="21"/>
        </w:rPr>
        <w:t>汗，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头感觉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像蒸馒头那</w:t>
      </w:r>
      <w:r w:rsidR="006945A7">
        <w:rPr>
          <w:rFonts w:ascii="宋体" w:eastAsia="宋体" w:hAnsi="宋体" w:cs="宋体"/>
          <w:sz w:val="21"/>
          <w:szCs w:val="21"/>
        </w:rPr>
        <w:lastRenderedPageBreak/>
        <w:t>种蒸笼一样，甚至头上有时候可能</w:t>
      </w:r>
      <w:r w:rsidRPr="00EE2769">
        <w:rPr>
          <w:rFonts w:ascii="宋体" w:eastAsia="宋体" w:hAnsi="宋体" w:cs="宋体"/>
          <w:sz w:val="21"/>
          <w:szCs w:val="21"/>
        </w:rPr>
        <w:t>还</w:t>
      </w:r>
      <w:r w:rsidR="006945A7">
        <w:rPr>
          <w:rFonts w:ascii="宋体" w:eastAsia="宋体" w:hAnsi="宋体" w:cs="宋体" w:hint="eastAsia"/>
          <w:sz w:val="21"/>
          <w:szCs w:val="21"/>
        </w:rPr>
        <w:t>会</w:t>
      </w:r>
      <w:r w:rsidR="006945A7">
        <w:rPr>
          <w:rFonts w:ascii="宋体" w:eastAsia="宋体" w:hAnsi="宋体" w:cs="宋体"/>
          <w:sz w:val="21"/>
          <w:szCs w:val="21"/>
        </w:rPr>
        <w:t>冒出点蒸汽出来，头发总</w:t>
      </w:r>
      <w:r w:rsidRPr="00EE2769">
        <w:rPr>
          <w:rFonts w:ascii="宋体" w:eastAsia="宋体" w:hAnsi="宋体" w:cs="宋体"/>
          <w:sz w:val="21"/>
          <w:szCs w:val="21"/>
        </w:rPr>
        <w:t>感觉湿哒哒的，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怕一出门湿哒哒的头发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一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吹风又可能会引发头痛，所以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也很担心。我们来看看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="004E2A07">
        <w:rPr>
          <w:rFonts w:ascii="宋体" w:eastAsia="宋体" w:hAnsi="宋体" w:cs="宋体"/>
          <w:sz w:val="21"/>
          <w:szCs w:val="21"/>
        </w:rPr>
        <w:t>这种头汗出</w:t>
      </w:r>
      <w:r w:rsidR="006945A7">
        <w:rPr>
          <w:rFonts w:ascii="宋体" w:eastAsia="宋体" w:hAnsi="宋体" w:cs="宋体" w:hint="eastAsia"/>
          <w:sz w:val="21"/>
          <w:szCs w:val="21"/>
        </w:rPr>
        <w:t>得</w:t>
      </w:r>
      <w:r w:rsidR="004E2A07">
        <w:rPr>
          <w:rFonts w:ascii="宋体" w:eastAsia="宋体" w:hAnsi="宋体" w:cs="宋体"/>
          <w:sz w:val="21"/>
          <w:szCs w:val="21"/>
        </w:rPr>
        <w:t>多</w:t>
      </w:r>
      <w:r w:rsidRPr="00EE2769">
        <w:rPr>
          <w:rFonts w:ascii="宋体" w:eastAsia="宋体" w:hAnsi="宋体" w:cs="宋体"/>
          <w:sz w:val="21"/>
          <w:szCs w:val="21"/>
        </w:rPr>
        <w:t>是什么原因</w:t>
      </w:r>
      <w:r w:rsidR="004E2A07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 xml:space="preserve">这里就要介绍一下我们的三焦理论，也可以说是我们的喷泉理论。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中医把</w:t>
      </w:r>
      <w:r w:rsidR="004E2A07">
        <w:rPr>
          <w:rFonts w:ascii="宋体" w:eastAsia="宋体" w:hAnsi="宋体" w:cs="宋体"/>
          <w:sz w:val="21"/>
          <w:szCs w:val="21"/>
        </w:rPr>
        <w:t>人体分为上中下三焦，大家就简单的把它想成是一个三层的小楼，上焦</w:t>
      </w:r>
      <w:r w:rsidRPr="00EE2769">
        <w:rPr>
          <w:rFonts w:ascii="宋体" w:eastAsia="宋体" w:hAnsi="宋体" w:cs="宋体"/>
          <w:sz w:val="21"/>
          <w:szCs w:val="21"/>
        </w:rPr>
        <w:t>指的是心</w:t>
      </w:r>
      <w:r w:rsidR="005E4DB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肺，你就当</w:t>
      </w:r>
      <w:r w:rsidR="004E2A07">
        <w:rPr>
          <w:rFonts w:ascii="宋体" w:eastAsia="宋体" w:hAnsi="宋体" w:cs="宋体" w:hint="eastAsia"/>
          <w:sz w:val="21"/>
          <w:szCs w:val="21"/>
        </w:rPr>
        <w:t>它</w:t>
      </w:r>
      <w:r w:rsidRPr="00EE2769">
        <w:rPr>
          <w:rFonts w:ascii="宋体" w:eastAsia="宋体" w:hAnsi="宋体" w:cs="宋体"/>
          <w:sz w:val="21"/>
          <w:szCs w:val="21"/>
        </w:rPr>
        <w:t>在三楼</w:t>
      </w:r>
      <w:r w:rsidR="004E2A07">
        <w:rPr>
          <w:rFonts w:ascii="宋体" w:eastAsia="宋体" w:hAnsi="宋体" w:cs="宋体" w:hint="eastAsia"/>
          <w:sz w:val="21"/>
          <w:szCs w:val="21"/>
        </w:rPr>
        <w:t>；</w:t>
      </w:r>
      <w:r w:rsidRPr="00EE2769">
        <w:rPr>
          <w:rFonts w:ascii="宋体" w:eastAsia="宋体" w:hAnsi="宋体" w:cs="宋体"/>
          <w:sz w:val="21"/>
          <w:szCs w:val="21"/>
        </w:rPr>
        <w:t>中焦就是脾胃</w:t>
      </w:r>
      <w:r w:rsidR="004469DA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肝胆在二楼</w:t>
      </w:r>
      <w:r w:rsidR="004E2A07">
        <w:rPr>
          <w:rFonts w:ascii="宋体" w:eastAsia="宋体" w:hAnsi="宋体" w:cs="宋体" w:hint="eastAsia"/>
          <w:sz w:val="21"/>
          <w:szCs w:val="21"/>
        </w:rPr>
        <w:t>；</w:t>
      </w:r>
      <w:r w:rsidRPr="00EE2769">
        <w:rPr>
          <w:rFonts w:ascii="宋体" w:eastAsia="宋体" w:hAnsi="宋体" w:cs="宋体"/>
          <w:sz w:val="21"/>
          <w:szCs w:val="21"/>
        </w:rPr>
        <w:t>下面就是肾</w:t>
      </w:r>
      <w:r w:rsidR="005E4DB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膀胱</w:t>
      </w:r>
      <w:r w:rsidR="005E4DB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女子包也就是</w:t>
      </w:r>
      <w:r w:rsidR="004E2A07">
        <w:rPr>
          <w:rFonts w:ascii="宋体" w:eastAsia="宋体" w:hAnsi="宋体" w:cs="宋体"/>
          <w:sz w:val="21"/>
          <w:szCs w:val="21"/>
        </w:rPr>
        <w:t>子宫，这些就在一楼</w:t>
      </w:r>
      <w:r w:rsidR="00D600F2">
        <w:rPr>
          <w:rFonts w:ascii="宋体" w:eastAsia="宋体" w:hAnsi="宋体" w:cs="宋体" w:hint="eastAsia"/>
          <w:sz w:val="21"/>
          <w:szCs w:val="21"/>
        </w:rPr>
        <w:t>，</w:t>
      </w:r>
      <w:r w:rsidR="004E2A07">
        <w:rPr>
          <w:rFonts w:ascii="宋体" w:eastAsia="宋体" w:hAnsi="宋体" w:cs="宋体"/>
          <w:sz w:val="21"/>
          <w:szCs w:val="21"/>
        </w:rPr>
        <w:t>在最下面了。水从一楼往上引</w:t>
      </w:r>
      <w:r w:rsidR="005E4DBD">
        <w:rPr>
          <w:rFonts w:ascii="宋体" w:eastAsia="宋体" w:hAnsi="宋体" w:cs="宋体" w:hint="eastAsia"/>
          <w:sz w:val="21"/>
          <w:szCs w:val="21"/>
        </w:rPr>
        <w:t>，</w:t>
      </w:r>
      <w:r w:rsidR="004E2A07">
        <w:rPr>
          <w:rFonts w:ascii="宋体" w:eastAsia="宋体" w:hAnsi="宋体" w:cs="宋体"/>
          <w:sz w:val="21"/>
          <w:szCs w:val="21"/>
        </w:rPr>
        <w:t>水喷上去了，当一楼的下水管堵住了，三楼二楼的水想下来下不来的时候，</w:t>
      </w:r>
      <w:r w:rsidRPr="00EE2769">
        <w:rPr>
          <w:rFonts w:ascii="宋体" w:eastAsia="宋体" w:hAnsi="宋体" w:cs="宋体"/>
          <w:sz w:val="21"/>
          <w:szCs w:val="21"/>
        </w:rPr>
        <w:t>是不是水就会继续往上喷出去，</w:t>
      </w:r>
      <w:r w:rsidR="004E2A07">
        <w:rPr>
          <w:rFonts w:ascii="宋体" w:eastAsia="宋体" w:hAnsi="宋体" w:cs="宋体" w:hint="eastAsia"/>
          <w:sz w:val="21"/>
          <w:szCs w:val="21"/>
        </w:rPr>
        <w:t>它</w:t>
      </w:r>
      <w:r w:rsidR="004E2A07">
        <w:rPr>
          <w:rFonts w:ascii="宋体" w:eastAsia="宋体" w:hAnsi="宋体" w:cs="宋体"/>
          <w:sz w:val="21"/>
          <w:szCs w:val="21"/>
        </w:rPr>
        <w:t>下不来，</w:t>
      </w:r>
      <w:r w:rsidRPr="00EE2769">
        <w:rPr>
          <w:rFonts w:ascii="宋体" w:eastAsia="宋体" w:hAnsi="宋体" w:cs="宋体"/>
          <w:sz w:val="21"/>
          <w:szCs w:val="21"/>
        </w:rPr>
        <w:t>只能继续往上走，这个时候就表现为一个头汗多了</w:t>
      </w:r>
      <w:r w:rsidR="004E2A07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那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一楼堵了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，就是我们的下焦，也就是说我们小肚子</w:t>
      </w:r>
      <w:proofErr w:type="gramStart"/>
      <w:r w:rsidR="007219C4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4E2A07">
        <w:rPr>
          <w:rFonts w:ascii="宋体" w:eastAsia="宋体" w:hAnsi="宋体" w:cs="宋体"/>
          <w:sz w:val="21"/>
          <w:szCs w:val="21"/>
        </w:rPr>
        <w:t>堵不通畅导致了头</w:t>
      </w:r>
      <w:proofErr w:type="gramStart"/>
      <w:r w:rsidR="004E2A07">
        <w:rPr>
          <w:rFonts w:ascii="宋体" w:eastAsia="宋体" w:hAnsi="宋体" w:cs="宋体"/>
          <w:sz w:val="21"/>
          <w:szCs w:val="21"/>
        </w:rPr>
        <w:t>汗特别</w:t>
      </w:r>
      <w:proofErr w:type="gramEnd"/>
      <w:r w:rsidR="004E2A07">
        <w:rPr>
          <w:rFonts w:ascii="宋体" w:eastAsia="宋体" w:hAnsi="宋体" w:cs="宋体"/>
          <w:sz w:val="21"/>
          <w:szCs w:val="21"/>
        </w:rPr>
        <w:t>明显的一个情况。还有很多朋友</w:t>
      </w:r>
      <w:r w:rsidRPr="00EE2769">
        <w:rPr>
          <w:rFonts w:ascii="宋体" w:eastAsia="宋体" w:hAnsi="宋体" w:cs="宋体"/>
          <w:sz w:val="21"/>
          <w:szCs w:val="21"/>
        </w:rPr>
        <w:t>是背上出汗多，稍微一活动，</w:t>
      </w:r>
      <w:r w:rsidR="004E2A07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 xml:space="preserve">的后背整个衣服都湿了，出汗特别多。 </w:t>
      </w:r>
    </w:p>
    <w:p w:rsidR="0082050B" w:rsidRDefault="004E2A07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这个后背大家想想是什么经络？很明显就是膀胱经了，就是说膀胱经</w:t>
      </w:r>
      <w:proofErr w:type="gramStart"/>
      <w:r>
        <w:rPr>
          <w:rFonts w:ascii="宋体" w:eastAsia="宋体" w:hAnsi="宋体" w:cs="宋体"/>
          <w:sz w:val="21"/>
          <w:szCs w:val="21"/>
        </w:rPr>
        <w:t>瘀</w:t>
      </w:r>
      <w:proofErr w:type="gramEnd"/>
      <w:r>
        <w:rPr>
          <w:rFonts w:ascii="宋体" w:eastAsia="宋体" w:hAnsi="宋体" w:cs="宋体"/>
          <w:sz w:val="21"/>
          <w:szCs w:val="21"/>
        </w:rPr>
        <w:t>堵不通，汗液不能很好的代谢，不能很好地在体内进行循环，</w:t>
      </w:r>
      <w:r w:rsidR="00A0391B" w:rsidRPr="00EE2769">
        <w:rPr>
          <w:rFonts w:ascii="宋体" w:eastAsia="宋体" w:hAnsi="宋体" w:cs="宋体"/>
          <w:sz w:val="21"/>
          <w:szCs w:val="21"/>
        </w:rPr>
        <w:t>就被挤到了膀胱</w:t>
      </w:r>
      <w:r w:rsidR="00E44E2C">
        <w:rPr>
          <w:rFonts w:ascii="宋体" w:eastAsia="宋体" w:hAnsi="宋体" w:cs="宋体"/>
          <w:sz w:val="21"/>
          <w:szCs w:val="21"/>
        </w:rPr>
        <w:t>经上，挤到了后背上，这也是一个非常常见的症状了。简单的来说就是</w:t>
      </w:r>
      <w:r w:rsidR="00EB1DD3">
        <w:rPr>
          <w:rFonts w:ascii="宋体" w:eastAsia="宋体" w:hAnsi="宋体" w:cs="宋体"/>
          <w:sz w:val="21"/>
          <w:szCs w:val="21"/>
        </w:rPr>
        <w:t>哪出汗多，一个就是</w:t>
      </w:r>
      <w:proofErr w:type="gramStart"/>
      <w:r w:rsidR="00EB1DD3">
        <w:rPr>
          <w:rFonts w:ascii="宋体" w:eastAsia="宋体" w:hAnsi="宋体" w:cs="宋体"/>
          <w:sz w:val="21"/>
          <w:szCs w:val="21"/>
        </w:rPr>
        <w:t>水液挤过去</w:t>
      </w:r>
      <w:proofErr w:type="gramEnd"/>
      <w:r w:rsidR="00EB1DD3">
        <w:rPr>
          <w:rFonts w:ascii="宋体" w:eastAsia="宋体" w:hAnsi="宋体" w:cs="宋体"/>
          <w:sz w:val="21"/>
          <w:szCs w:val="21"/>
        </w:rPr>
        <w:t>了，哪里</w:t>
      </w:r>
      <w:proofErr w:type="gramStart"/>
      <w:r w:rsidR="00EB1DD3">
        <w:rPr>
          <w:rFonts w:ascii="宋体" w:eastAsia="宋体" w:hAnsi="宋体" w:cs="宋体"/>
          <w:sz w:val="21"/>
          <w:szCs w:val="21"/>
        </w:rPr>
        <w:t>没汗就是</w:t>
      </w:r>
      <w:proofErr w:type="gramEnd"/>
      <w:r w:rsidR="00EB1DD3">
        <w:rPr>
          <w:rFonts w:ascii="宋体" w:eastAsia="宋体" w:hAnsi="宋体" w:cs="宋体"/>
          <w:sz w:val="21"/>
          <w:szCs w:val="21"/>
        </w:rPr>
        <w:t>水</w:t>
      </w:r>
      <w:r w:rsidR="00A0391B" w:rsidRPr="00EE2769">
        <w:rPr>
          <w:rFonts w:ascii="宋体" w:eastAsia="宋体" w:hAnsi="宋体" w:cs="宋体"/>
          <w:sz w:val="21"/>
          <w:szCs w:val="21"/>
        </w:rPr>
        <w:t>过不去了。按理说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汗</w:t>
      </w:r>
      <w:r w:rsidR="00A0391B" w:rsidRPr="00EE2769">
        <w:rPr>
          <w:rFonts w:ascii="宋体" w:eastAsia="宋体" w:hAnsi="宋体" w:cs="宋体"/>
          <w:sz w:val="21"/>
          <w:szCs w:val="21"/>
        </w:rPr>
        <w:t>应该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均匀</w:t>
      </w:r>
      <w:r w:rsidR="005F4597">
        <w:rPr>
          <w:rFonts w:ascii="宋体" w:eastAsia="宋体" w:hAnsi="宋体" w:cs="宋体" w:hint="eastAsia"/>
          <w:sz w:val="21"/>
          <w:szCs w:val="21"/>
        </w:rPr>
        <w:t>地</w:t>
      </w:r>
      <w:r w:rsidR="00A0391B" w:rsidRPr="00EE2769">
        <w:rPr>
          <w:rFonts w:ascii="宋体" w:eastAsia="宋体" w:hAnsi="宋体" w:cs="宋体"/>
          <w:sz w:val="21"/>
          <w:szCs w:val="21"/>
        </w:rPr>
        <w:t>分布的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就是因为里面有一些不顺畅不通畅，所以导致汗不能均匀的从我们全身</w:t>
      </w:r>
      <w:r>
        <w:rPr>
          <w:rFonts w:ascii="宋体" w:eastAsia="宋体" w:hAnsi="宋体" w:cs="宋体"/>
          <w:sz w:val="21"/>
          <w:szCs w:val="21"/>
        </w:rPr>
        <w:t>排出来。</w:t>
      </w:r>
    </w:p>
    <w:p w:rsidR="00FA01F7" w:rsidRPr="00EE2769" w:rsidRDefault="004E2A07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还有一些</w:t>
      </w:r>
      <w:r w:rsidR="00A0391B" w:rsidRPr="00EE2769">
        <w:rPr>
          <w:rFonts w:ascii="宋体" w:eastAsia="宋体" w:hAnsi="宋体" w:cs="宋体"/>
          <w:sz w:val="21"/>
          <w:szCs w:val="21"/>
        </w:rPr>
        <w:t>姐妹们</w:t>
      </w:r>
      <w:r w:rsidRPr="00EE2769">
        <w:rPr>
          <w:rFonts w:ascii="宋体" w:eastAsia="宋体" w:hAnsi="宋体" w:cs="宋体"/>
          <w:sz w:val="21"/>
          <w:szCs w:val="21"/>
        </w:rPr>
        <w:t>是</w:t>
      </w:r>
      <w:r w:rsidR="00A0391B" w:rsidRPr="00EE2769">
        <w:rPr>
          <w:rFonts w:ascii="宋体" w:eastAsia="宋体" w:hAnsi="宋体" w:cs="宋体"/>
          <w:sz w:val="21"/>
          <w:szCs w:val="21"/>
        </w:rPr>
        <w:t>完全</w:t>
      </w:r>
      <w:proofErr w:type="gramStart"/>
      <w:r>
        <w:rPr>
          <w:rFonts w:ascii="宋体" w:eastAsia="宋体" w:hAnsi="宋体" w:cs="宋体"/>
          <w:sz w:val="21"/>
          <w:szCs w:val="21"/>
        </w:rPr>
        <w:t>不</w:t>
      </w:r>
      <w:proofErr w:type="gramEnd"/>
      <w:r>
        <w:rPr>
          <w:rFonts w:ascii="宋体" w:eastAsia="宋体" w:hAnsi="宋体" w:cs="宋体"/>
          <w:sz w:val="21"/>
          <w:szCs w:val="21"/>
        </w:rPr>
        <w:t>出汗的，</w:t>
      </w:r>
      <w:r w:rsidR="00A0391B" w:rsidRPr="00EE2769">
        <w:rPr>
          <w:rFonts w:ascii="宋体" w:eastAsia="宋体" w:hAnsi="宋体" w:cs="宋体"/>
          <w:sz w:val="21"/>
          <w:szCs w:val="21"/>
        </w:rPr>
        <w:t>这个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出汗其实也是不正常的，这说明</w:t>
      </w:r>
      <w:r>
        <w:rPr>
          <w:rFonts w:ascii="宋体" w:eastAsia="宋体" w:hAnsi="宋体" w:cs="宋体" w:hint="eastAsia"/>
          <w:sz w:val="21"/>
          <w:szCs w:val="21"/>
        </w:rPr>
        <w:t>她</w:t>
      </w:r>
      <w:r w:rsidR="00A0391B" w:rsidRPr="00EE2769">
        <w:rPr>
          <w:rFonts w:ascii="宋体" w:eastAsia="宋体" w:hAnsi="宋体" w:cs="宋体"/>
          <w:sz w:val="21"/>
          <w:szCs w:val="21"/>
        </w:rPr>
        <w:t>的心门是憋住了，水液代谢完全出不来，但是我们总体来说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出汗和出汗相比，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出汗还是要轻一些的。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出汗其实是经络淤堵在上面了，出汗的其实是下面</w:t>
      </w:r>
      <w:r w:rsidR="006B12CE" w:rsidRPr="00EE2769">
        <w:rPr>
          <w:rFonts w:ascii="宋体" w:eastAsia="宋体" w:hAnsi="宋体" w:cs="宋体"/>
          <w:sz w:val="21"/>
          <w:szCs w:val="21"/>
        </w:rPr>
        <w:t>淤堵</w:t>
      </w:r>
      <w:r w:rsidR="00A0391B" w:rsidRPr="00EE2769">
        <w:rPr>
          <w:rFonts w:ascii="宋体" w:eastAsia="宋体" w:hAnsi="宋体" w:cs="宋体"/>
          <w:sz w:val="21"/>
          <w:szCs w:val="21"/>
        </w:rPr>
        <w:t>为主，也就是下焦为主的。</w:t>
      </w:r>
      <w:r w:rsidR="006B12CE">
        <w:rPr>
          <w:rFonts w:ascii="宋体" w:eastAsia="宋体" w:hAnsi="宋体" w:cs="宋体" w:hint="eastAsia"/>
          <w:sz w:val="21"/>
          <w:szCs w:val="21"/>
        </w:rPr>
        <w:t>刚刚</w:t>
      </w:r>
      <w:r w:rsidR="00A0391B" w:rsidRPr="00EE2769">
        <w:rPr>
          <w:rFonts w:ascii="宋体" w:eastAsia="宋体" w:hAnsi="宋体" w:cs="宋体"/>
          <w:sz w:val="21"/>
          <w:szCs w:val="21"/>
        </w:rPr>
        <w:t>主要介绍了</w:t>
      </w:r>
      <w:r w:rsidR="006B12CE">
        <w:rPr>
          <w:rFonts w:ascii="宋体" w:eastAsia="宋体" w:hAnsi="宋体" w:cs="宋体"/>
          <w:sz w:val="21"/>
          <w:szCs w:val="21"/>
        </w:rPr>
        <w:t>出汗的两个原因，一个是气血亏虚，第二个原因就是经络不通了，</w:t>
      </w:r>
      <w:r w:rsidR="00A0391B" w:rsidRPr="00EE2769">
        <w:rPr>
          <w:rFonts w:ascii="宋体" w:eastAsia="宋体" w:hAnsi="宋体" w:cs="宋体"/>
          <w:sz w:val="21"/>
          <w:szCs w:val="21"/>
        </w:rPr>
        <w:t>主要就是</w:t>
      </w:r>
      <w:r w:rsidR="006B12CE">
        <w:rPr>
          <w:rFonts w:ascii="宋体" w:eastAsia="宋体" w:hAnsi="宋体" w:cs="宋体"/>
          <w:sz w:val="21"/>
          <w:szCs w:val="21"/>
        </w:rPr>
        <w:t>下焦不通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接下来我就讲一讲出汗如何去治疗呢？与其说怎么去治疗，不如说我们如何避免</w:t>
      </w:r>
      <w:r w:rsidR="00925F70">
        <w:rPr>
          <w:rFonts w:ascii="宋体" w:eastAsia="宋体" w:hAnsi="宋体" w:cs="宋体" w:hint="eastAsia"/>
          <w:sz w:val="21"/>
          <w:szCs w:val="21"/>
        </w:rPr>
        <w:t>误治</w:t>
      </w:r>
      <w:r w:rsidR="0004054B">
        <w:rPr>
          <w:rFonts w:ascii="宋体" w:eastAsia="宋体" w:hAnsi="宋体" w:cs="宋体" w:hint="eastAsia"/>
          <w:sz w:val="21"/>
          <w:szCs w:val="21"/>
        </w:rPr>
        <w:t>。</w:t>
      </w:r>
      <w:r w:rsidR="007267F3">
        <w:rPr>
          <w:rFonts w:ascii="宋体" w:eastAsia="宋体" w:hAnsi="宋体" w:cs="宋体"/>
          <w:sz w:val="21"/>
          <w:szCs w:val="21"/>
        </w:rPr>
        <w:t>首先大家听了刚才的原因，治疗上肯定是知道了</w:t>
      </w:r>
      <w:r w:rsidRPr="00EE2769">
        <w:rPr>
          <w:rFonts w:ascii="宋体" w:eastAsia="宋体" w:hAnsi="宋体" w:cs="宋体"/>
          <w:sz w:val="21"/>
          <w:szCs w:val="21"/>
        </w:rPr>
        <w:t>不会</w:t>
      </w:r>
      <w:r w:rsidR="0004054B">
        <w:rPr>
          <w:rFonts w:ascii="宋体" w:eastAsia="宋体" w:hAnsi="宋体" w:cs="宋体" w:hint="eastAsia"/>
          <w:sz w:val="21"/>
          <w:szCs w:val="21"/>
        </w:rPr>
        <w:t>按阴虚</w:t>
      </w:r>
      <w:r w:rsidRPr="00EE2769">
        <w:rPr>
          <w:rFonts w:ascii="宋体" w:eastAsia="宋体" w:hAnsi="宋体" w:cs="宋体"/>
          <w:sz w:val="21"/>
          <w:szCs w:val="21"/>
        </w:rPr>
        <w:t>去治，当然也不能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完全的</w:t>
      </w:r>
      <w:r w:rsidR="0004054B">
        <w:rPr>
          <w:rFonts w:ascii="宋体" w:eastAsia="宋体" w:hAnsi="宋体" w:cs="宋体" w:hint="eastAsia"/>
          <w:sz w:val="21"/>
          <w:szCs w:val="21"/>
        </w:rPr>
        <w:t>按</w:t>
      </w:r>
      <w:r w:rsidRPr="00EE2769">
        <w:rPr>
          <w:rFonts w:ascii="宋体" w:eastAsia="宋体" w:hAnsi="宋体" w:cs="宋体"/>
          <w:sz w:val="21"/>
          <w:szCs w:val="21"/>
        </w:rPr>
        <w:t>扶阳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去治，就是给</w:t>
      </w:r>
      <w:r w:rsidR="0004054B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不停</w:t>
      </w:r>
      <w:r w:rsidR="007267F3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烧火，去让它暖，其实这是要慢慢</w:t>
      </w:r>
      <w:r w:rsidR="007267F3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去调养，去补益，把气机调畅了，气血慢慢补上来了，把肚子里的淤结打通，慢慢的这些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汗才能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 xml:space="preserve">收回去。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同时</w:t>
      </w:r>
      <w:r w:rsidR="0017768C">
        <w:rPr>
          <w:rFonts w:ascii="宋体" w:eastAsia="宋体" w:hAnsi="宋体" w:cs="宋体"/>
          <w:sz w:val="21"/>
          <w:szCs w:val="21"/>
        </w:rPr>
        <w:t>产后风这个病</w:t>
      </w:r>
      <w:r w:rsidRPr="00EE2769">
        <w:rPr>
          <w:rFonts w:ascii="宋体" w:eastAsia="宋体" w:hAnsi="宋体" w:cs="宋体"/>
          <w:sz w:val="21"/>
          <w:szCs w:val="21"/>
        </w:rPr>
        <w:t>还</w:t>
      </w:r>
      <w:r w:rsidR="00363AE6">
        <w:rPr>
          <w:rFonts w:ascii="宋体" w:eastAsia="宋体" w:hAnsi="宋体" w:cs="宋体" w:hint="eastAsia"/>
          <w:sz w:val="21"/>
          <w:szCs w:val="21"/>
        </w:rPr>
        <w:t>会</w:t>
      </w:r>
      <w:r w:rsidRPr="00EE2769">
        <w:rPr>
          <w:rFonts w:ascii="宋体" w:eastAsia="宋体" w:hAnsi="宋体" w:cs="宋体"/>
          <w:sz w:val="21"/>
          <w:szCs w:val="21"/>
        </w:rPr>
        <w:t>夹杂着</w:t>
      </w:r>
      <w:r w:rsidR="00363AE6">
        <w:rPr>
          <w:rFonts w:ascii="宋体" w:eastAsia="宋体" w:hAnsi="宋体" w:cs="宋体"/>
          <w:sz w:val="21"/>
          <w:szCs w:val="21"/>
        </w:rPr>
        <w:t>各种各样的</w:t>
      </w:r>
      <w:r w:rsidR="0004054B">
        <w:rPr>
          <w:rFonts w:ascii="宋体" w:eastAsia="宋体" w:hAnsi="宋体" w:cs="宋体"/>
          <w:sz w:val="21"/>
          <w:szCs w:val="21"/>
        </w:rPr>
        <w:t>症状</w:t>
      </w:r>
      <w:r w:rsidR="00C4273A">
        <w:rPr>
          <w:rFonts w:ascii="宋体" w:eastAsia="宋体" w:hAnsi="宋体" w:cs="宋体"/>
          <w:sz w:val="21"/>
          <w:szCs w:val="21"/>
        </w:rPr>
        <w:t>一并袭来，所以我们在治疗上也要分清楚</w:t>
      </w:r>
      <w:r w:rsidRPr="00EE2769">
        <w:rPr>
          <w:rFonts w:ascii="宋体" w:eastAsia="宋体" w:hAnsi="宋体" w:cs="宋体"/>
          <w:sz w:val="21"/>
          <w:szCs w:val="21"/>
        </w:rPr>
        <w:t>轻重缓急综合</w:t>
      </w:r>
      <w:r w:rsidR="0004054B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来解</w:t>
      </w:r>
      <w:r w:rsidR="00C4273A">
        <w:rPr>
          <w:rFonts w:ascii="宋体" w:eastAsia="宋体" w:hAnsi="宋体" w:cs="宋体"/>
          <w:sz w:val="21"/>
          <w:szCs w:val="21"/>
        </w:rPr>
        <w:t>决，</w:t>
      </w:r>
      <w:r w:rsidR="0004054B">
        <w:rPr>
          <w:rFonts w:ascii="宋体" w:eastAsia="宋体" w:hAnsi="宋体" w:cs="宋体"/>
          <w:sz w:val="21"/>
          <w:szCs w:val="21"/>
        </w:rPr>
        <w:t>不能见汗</w:t>
      </w:r>
      <w:proofErr w:type="gramStart"/>
      <w:r w:rsidR="0004054B">
        <w:rPr>
          <w:rFonts w:ascii="宋体" w:eastAsia="宋体" w:hAnsi="宋体" w:cs="宋体"/>
          <w:sz w:val="21"/>
          <w:szCs w:val="21"/>
        </w:rPr>
        <w:t>就去止汗</w:t>
      </w:r>
      <w:proofErr w:type="gramEnd"/>
      <w:r w:rsidR="0004054B">
        <w:rPr>
          <w:rFonts w:ascii="宋体" w:eastAsia="宋体" w:hAnsi="宋体" w:cs="宋体"/>
          <w:sz w:val="21"/>
          <w:szCs w:val="21"/>
        </w:rPr>
        <w:t>，只盯着汗看</w:t>
      </w:r>
      <w:r w:rsidR="00363AE6">
        <w:rPr>
          <w:rFonts w:ascii="宋体" w:eastAsia="宋体" w:hAnsi="宋体" w:cs="宋体" w:hint="eastAsia"/>
          <w:sz w:val="21"/>
          <w:szCs w:val="21"/>
        </w:rPr>
        <w:t>，</w:t>
      </w:r>
      <w:r w:rsidR="00203676">
        <w:rPr>
          <w:rFonts w:ascii="宋体" w:eastAsia="宋体" w:hAnsi="宋体" w:cs="宋体"/>
          <w:sz w:val="21"/>
          <w:szCs w:val="21"/>
        </w:rPr>
        <w:t>不看其他的症状。</w:t>
      </w:r>
      <w:r w:rsidR="0004054B">
        <w:rPr>
          <w:rFonts w:ascii="宋体" w:eastAsia="宋体" w:hAnsi="宋体" w:cs="宋体"/>
          <w:sz w:val="21"/>
          <w:szCs w:val="21"/>
        </w:rPr>
        <w:t>人</w:t>
      </w:r>
      <w:r w:rsidR="00203676">
        <w:rPr>
          <w:rFonts w:ascii="宋体" w:eastAsia="宋体" w:hAnsi="宋体" w:cs="宋体" w:hint="eastAsia"/>
          <w:sz w:val="21"/>
          <w:szCs w:val="21"/>
        </w:rPr>
        <w:t>的</w:t>
      </w:r>
      <w:r w:rsidR="0004054B">
        <w:rPr>
          <w:rFonts w:ascii="宋体" w:eastAsia="宋体" w:hAnsi="宋体" w:cs="宋体"/>
          <w:sz w:val="21"/>
          <w:szCs w:val="21"/>
        </w:rPr>
        <w:t>身体是一个非常灵性的机体，如果你身体弱了，</w:t>
      </w:r>
      <w:r w:rsidRPr="00EE2769">
        <w:rPr>
          <w:rFonts w:ascii="宋体" w:eastAsia="宋体" w:hAnsi="宋体" w:cs="宋体"/>
          <w:sz w:val="21"/>
          <w:szCs w:val="21"/>
        </w:rPr>
        <w:t>风进来就欺负</w:t>
      </w:r>
      <w:r w:rsidR="00E173D4">
        <w:rPr>
          <w:rFonts w:ascii="宋体" w:eastAsia="宋体" w:hAnsi="宋体" w:cs="宋体" w:hint="eastAsia"/>
          <w:sz w:val="21"/>
          <w:szCs w:val="21"/>
        </w:rPr>
        <w:t>你。</w:t>
      </w:r>
      <w:r w:rsidRPr="00EE2769">
        <w:rPr>
          <w:rFonts w:ascii="宋体" w:eastAsia="宋体" w:hAnsi="宋体" w:cs="宋体"/>
          <w:sz w:val="21"/>
          <w:szCs w:val="21"/>
        </w:rPr>
        <w:t>如果你身体强了，自然就把这个风能润化了</w:t>
      </w:r>
      <w:r w:rsidR="00E173D4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温化了，让它消失在你的身体里面，而不会变成寒气去影响你的身体。所以不用强行的去</w:t>
      </w:r>
      <w:r w:rsidR="00D86A9D" w:rsidRPr="00EE2769">
        <w:rPr>
          <w:rFonts w:ascii="宋体" w:eastAsia="宋体" w:hAnsi="宋体" w:cs="宋体"/>
          <w:sz w:val="21"/>
          <w:szCs w:val="21"/>
        </w:rPr>
        <w:t>祛</w:t>
      </w:r>
      <w:r w:rsidRPr="00EE2769">
        <w:rPr>
          <w:rFonts w:ascii="宋体" w:eastAsia="宋体" w:hAnsi="宋体" w:cs="宋体"/>
          <w:sz w:val="21"/>
          <w:szCs w:val="21"/>
        </w:rPr>
        <w:t>汗</w:t>
      </w:r>
      <w:r w:rsidR="00C77559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去</w:t>
      </w:r>
      <w:r w:rsidR="00D86A9D">
        <w:rPr>
          <w:rFonts w:ascii="宋体" w:eastAsia="宋体" w:hAnsi="宋体" w:cs="宋体" w:hint="eastAsia"/>
          <w:sz w:val="21"/>
          <w:szCs w:val="21"/>
        </w:rPr>
        <w:t>驱</w:t>
      </w:r>
      <w:r w:rsidRPr="00EE2769">
        <w:rPr>
          <w:rFonts w:ascii="宋体" w:eastAsia="宋体" w:hAnsi="宋体" w:cs="宋体"/>
          <w:sz w:val="21"/>
          <w:szCs w:val="21"/>
        </w:rPr>
        <w:t>寒，去</w:t>
      </w:r>
      <w:r w:rsidR="0004054B">
        <w:rPr>
          <w:rFonts w:ascii="宋体" w:eastAsia="宋体" w:hAnsi="宋体" w:cs="宋体" w:hint="eastAsia"/>
          <w:sz w:val="21"/>
          <w:szCs w:val="21"/>
        </w:rPr>
        <w:t>攻邪</w:t>
      </w:r>
      <w:r w:rsidR="00C77559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我们补正气就是在</w:t>
      </w:r>
      <w:r w:rsidR="0004054B">
        <w:rPr>
          <w:rFonts w:ascii="宋体" w:eastAsia="宋体" w:hAnsi="宋体" w:cs="宋体" w:hint="eastAsia"/>
          <w:sz w:val="21"/>
          <w:szCs w:val="21"/>
        </w:rPr>
        <w:t>攻</w:t>
      </w:r>
      <w:r w:rsidRPr="00EE2769">
        <w:rPr>
          <w:rFonts w:ascii="宋体" w:eastAsia="宋体" w:hAnsi="宋体" w:cs="宋体"/>
          <w:sz w:val="21"/>
          <w:szCs w:val="21"/>
        </w:rPr>
        <w:t>寒</w:t>
      </w:r>
      <w:r w:rsidR="0004054B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正气足了，寒气自然就退了，这些淤阻不通的</w:t>
      </w:r>
      <w:r w:rsidR="00203676">
        <w:rPr>
          <w:rFonts w:ascii="宋体" w:eastAsia="宋体" w:hAnsi="宋体" w:cs="宋体" w:hint="eastAsia"/>
          <w:sz w:val="21"/>
          <w:szCs w:val="21"/>
        </w:rPr>
        <w:t>地方</w:t>
      </w:r>
      <w:r w:rsidRPr="00EE2769">
        <w:rPr>
          <w:rFonts w:ascii="宋体" w:eastAsia="宋体" w:hAnsi="宋体" w:cs="宋体"/>
          <w:sz w:val="21"/>
          <w:szCs w:val="21"/>
        </w:rPr>
        <w:t>通畅了，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汗自然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 xml:space="preserve">也就收回来了。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第二个方面就是运动了，我们</w:t>
      </w:r>
      <w:r w:rsidR="003C3E36">
        <w:rPr>
          <w:rFonts w:ascii="宋体" w:eastAsia="宋体" w:hAnsi="宋体" w:cs="宋体"/>
          <w:sz w:val="21"/>
          <w:szCs w:val="21"/>
        </w:rPr>
        <w:t>得明</w:t>
      </w:r>
      <w:r w:rsidR="005A0B43">
        <w:rPr>
          <w:rFonts w:ascii="宋体" w:eastAsia="宋体" w:hAnsi="宋体" w:cs="宋体"/>
          <w:sz w:val="21"/>
          <w:szCs w:val="21"/>
        </w:rPr>
        <w:t>健身其实一直推崇的</w:t>
      </w:r>
      <w:r w:rsidR="00353979">
        <w:rPr>
          <w:rFonts w:ascii="宋体" w:eastAsia="宋体" w:hAnsi="宋体" w:cs="宋体" w:hint="eastAsia"/>
          <w:sz w:val="21"/>
          <w:szCs w:val="21"/>
        </w:rPr>
        <w:t>，就是认为</w:t>
      </w:r>
      <w:r w:rsidRPr="00EE2769">
        <w:rPr>
          <w:rFonts w:ascii="宋体" w:eastAsia="宋体" w:hAnsi="宋体" w:cs="宋体"/>
          <w:sz w:val="21"/>
          <w:szCs w:val="21"/>
        </w:rPr>
        <w:t>人体生命的原动力是来源于下焦，下焦</w:t>
      </w:r>
      <w:r w:rsidR="005A0B43">
        <w:rPr>
          <w:rFonts w:ascii="宋体" w:eastAsia="宋体" w:hAnsi="宋体" w:cs="宋体" w:hint="eastAsia"/>
          <w:sz w:val="21"/>
          <w:szCs w:val="21"/>
        </w:rPr>
        <w:t>既是</w:t>
      </w:r>
      <w:r w:rsidRPr="00EE2769">
        <w:rPr>
          <w:rFonts w:ascii="宋体" w:eastAsia="宋体" w:hAnsi="宋体" w:cs="宋体"/>
          <w:sz w:val="21"/>
          <w:szCs w:val="21"/>
        </w:rPr>
        <w:t>能量来源的源泉，也是</w:t>
      </w:r>
      <w:r w:rsidR="00246FE4" w:rsidRPr="00EE2769">
        <w:rPr>
          <w:rFonts w:ascii="宋体" w:eastAsia="宋体" w:hAnsi="宋体" w:cs="宋体"/>
          <w:sz w:val="21"/>
          <w:szCs w:val="21"/>
        </w:rPr>
        <w:t>生命之根</w:t>
      </w:r>
      <w:r w:rsidR="00246FE4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我们刚才也提到出汗的一个重要原因就是下焦淤堵不通。我们都知道人体重要的器官，比如生殖器官、肾脏、大肠、小肠以及人体经脉中非常重要的关元</w:t>
      </w:r>
      <w:r w:rsidR="00B31366" w:rsidRPr="00EE2769">
        <w:rPr>
          <w:rFonts w:ascii="宋体" w:eastAsia="宋体" w:hAnsi="宋体" w:cs="宋体"/>
          <w:sz w:val="21"/>
          <w:szCs w:val="21"/>
        </w:rPr>
        <w:t>穴</w:t>
      </w:r>
      <w:r w:rsidRPr="00EE2769">
        <w:rPr>
          <w:rFonts w:ascii="宋体" w:eastAsia="宋体" w:hAnsi="宋体" w:cs="宋体"/>
          <w:sz w:val="21"/>
          <w:szCs w:val="21"/>
        </w:rPr>
        <w:t>气海穴，它都位于下焦</w:t>
      </w:r>
      <w:r w:rsidR="00246FE4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 xml:space="preserve">下焦经脉的通畅，对我们的健康有着异乎寻常的重要作用。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我们</w:t>
      </w:r>
      <w:r w:rsidR="003C3E36">
        <w:rPr>
          <w:rFonts w:ascii="宋体" w:eastAsia="宋体" w:hAnsi="宋体" w:cs="宋体"/>
          <w:sz w:val="21"/>
          <w:szCs w:val="21"/>
        </w:rPr>
        <w:t>得明</w:t>
      </w:r>
      <w:r w:rsidR="00BF4F7F">
        <w:rPr>
          <w:rFonts w:ascii="宋体" w:eastAsia="宋体" w:hAnsi="宋体" w:cs="宋体"/>
          <w:sz w:val="21"/>
          <w:szCs w:val="21"/>
        </w:rPr>
        <w:t>健身里面最重要的一个动作，就是</w:t>
      </w:r>
      <w:r w:rsidR="00BF4F7F">
        <w:rPr>
          <w:rFonts w:ascii="宋体" w:eastAsia="宋体" w:hAnsi="宋体" w:cs="宋体" w:hint="eastAsia"/>
          <w:sz w:val="21"/>
          <w:szCs w:val="21"/>
        </w:rPr>
        <w:t>“</w:t>
      </w:r>
      <w:r w:rsidR="00BF4F7F">
        <w:rPr>
          <w:rFonts w:ascii="宋体" w:eastAsia="宋体" w:hAnsi="宋体" w:cs="宋体"/>
          <w:sz w:val="21"/>
          <w:szCs w:val="21"/>
        </w:rPr>
        <w:t>跨步走</w:t>
      </w:r>
      <w:r w:rsidR="00BF4F7F">
        <w:rPr>
          <w:rFonts w:ascii="宋体" w:eastAsia="宋体" w:hAnsi="宋体" w:cs="宋体" w:hint="eastAsia"/>
          <w:sz w:val="21"/>
          <w:szCs w:val="21"/>
        </w:rPr>
        <w:t>”</w:t>
      </w:r>
      <w:r w:rsidR="00D6613C">
        <w:rPr>
          <w:rFonts w:ascii="宋体" w:eastAsia="宋体" w:hAnsi="宋体" w:cs="宋体" w:hint="eastAsia"/>
          <w:sz w:val="21"/>
          <w:szCs w:val="21"/>
        </w:rPr>
        <w:t>。</w:t>
      </w:r>
      <w:r w:rsidR="00BF4F7F">
        <w:rPr>
          <w:rFonts w:ascii="宋体" w:eastAsia="宋体" w:hAnsi="宋体" w:cs="宋体" w:hint="eastAsia"/>
          <w:sz w:val="21"/>
          <w:szCs w:val="21"/>
        </w:rPr>
        <w:t>“</w:t>
      </w:r>
      <w:r w:rsidR="00BF4F7F">
        <w:rPr>
          <w:rFonts w:ascii="宋体" w:eastAsia="宋体" w:hAnsi="宋体" w:cs="宋体"/>
          <w:sz w:val="21"/>
          <w:szCs w:val="21"/>
        </w:rPr>
        <w:t>跨步走</w:t>
      </w:r>
      <w:r w:rsidR="00BF4F7F">
        <w:rPr>
          <w:rFonts w:ascii="宋体" w:eastAsia="宋体" w:hAnsi="宋体" w:cs="宋体" w:hint="eastAsia"/>
          <w:sz w:val="21"/>
          <w:szCs w:val="21"/>
        </w:rPr>
        <w:t>”</w:t>
      </w:r>
      <w:r w:rsidR="00D6613C">
        <w:rPr>
          <w:rFonts w:ascii="宋体" w:eastAsia="宋体" w:hAnsi="宋体" w:cs="宋体"/>
          <w:sz w:val="21"/>
          <w:szCs w:val="21"/>
        </w:rPr>
        <w:t>最主要的特点就是腰胯发力</w:t>
      </w:r>
      <w:r w:rsidR="001E4793">
        <w:rPr>
          <w:rFonts w:ascii="宋体" w:eastAsia="宋体" w:hAnsi="宋体" w:cs="宋体"/>
          <w:sz w:val="21"/>
          <w:szCs w:val="21"/>
        </w:rPr>
        <w:t>，腰胯也对应人体的下焦</w:t>
      </w:r>
      <w:r w:rsidRPr="00EE2769">
        <w:rPr>
          <w:rFonts w:ascii="宋体" w:eastAsia="宋体" w:hAnsi="宋体" w:cs="宋体"/>
          <w:sz w:val="21"/>
          <w:szCs w:val="21"/>
        </w:rPr>
        <w:t>部位，充分的活动腰胯部可以让下</w:t>
      </w:r>
      <w:r w:rsidR="001E4793">
        <w:rPr>
          <w:rFonts w:ascii="宋体" w:eastAsia="宋体" w:hAnsi="宋体" w:cs="宋体"/>
          <w:sz w:val="21"/>
          <w:szCs w:val="21"/>
        </w:rPr>
        <w:t>焦部位的器官组织和气血经脉通顺调达，可以激活人体能量之源，这样</w:t>
      </w:r>
      <w:r w:rsidRPr="00EE2769">
        <w:rPr>
          <w:rFonts w:ascii="宋体" w:eastAsia="宋体" w:hAnsi="宋体" w:cs="宋体"/>
          <w:sz w:val="21"/>
          <w:szCs w:val="21"/>
        </w:rPr>
        <w:t>下焦才能盘活。我们现代人普遍是</w:t>
      </w:r>
      <w:r w:rsidR="00246FE4">
        <w:rPr>
          <w:rFonts w:ascii="宋体" w:eastAsia="宋体" w:hAnsi="宋体" w:cs="宋体" w:hint="eastAsia"/>
          <w:sz w:val="21"/>
          <w:szCs w:val="21"/>
        </w:rPr>
        <w:t>坐</w:t>
      </w:r>
      <w:r w:rsidRPr="00EE2769">
        <w:rPr>
          <w:rFonts w:ascii="宋体" w:eastAsia="宋体" w:hAnsi="宋体" w:cs="宋体"/>
          <w:sz w:val="21"/>
          <w:szCs w:val="21"/>
        </w:rPr>
        <w:t>的多，动的少，尤其是</w:t>
      </w:r>
      <w:r w:rsidR="00246FE4">
        <w:rPr>
          <w:rFonts w:ascii="宋体" w:eastAsia="宋体" w:hAnsi="宋体" w:cs="宋体" w:hint="eastAsia"/>
          <w:sz w:val="21"/>
          <w:szCs w:val="21"/>
        </w:rPr>
        <w:t>产后</w:t>
      </w:r>
      <w:r w:rsidRPr="00EE2769">
        <w:rPr>
          <w:rFonts w:ascii="宋体" w:eastAsia="宋体" w:hAnsi="宋体" w:cs="宋体"/>
          <w:sz w:val="21"/>
          <w:szCs w:val="21"/>
        </w:rPr>
        <w:t>的姐妹们，因为身体太虚弱，</w:t>
      </w:r>
      <w:r w:rsidR="00246FE4">
        <w:rPr>
          <w:rFonts w:ascii="宋体" w:eastAsia="宋体" w:hAnsi="宋体" w:cs="宋体" w:hint="eastAsia"/>
          <w:sz w:val="21"/>
          <w:szCs w:val="21"/>
        </w:rPr>
        <w:t>她</w:t>
      </w:r>
      <w:r w:rsidR="00246FE4">
        <w:rPr>
          <w:rFonts w:ascii="宋体" w:eastAsia="宋体" w:hAnsi="宋体" w:cs="宋体"/>
          <w:sz w:val="21"/>
          <w:szCs w:val="21"/>
        </w:rPr>
        <w:t>们有的时候是不愿意</w:t>
      </w:r>
      <w:r w:rsidR="002E202C">
        <w:rPr>
          <w:rFonts w:ascii="宋体" w:eastAsia="宋体" w:hAnsi="宋体" w:cs="宋体"/>
          <w:sz w:val="21"/>
          <w:szCs w:val="21"/>
        </w:rPr>
        <w:t>出门</w:t>
      </w:r>
      <w:r w:rsidR="001E4793">
        <w:rPr>
          <w:rFonts w:ascii="宋体" w:eastAsia="宋体" w:hAnsi="宋体" w:cs="宋体" w:hint="eastAsia"/>
          <w:sz w:val="21"/>
          <w:szCs w:val="21"/>
        </w:rPr>
        <w:t>，</w:t>
      </w:r>
      <w:r w:rsidR="00347A63">
        <w:rPr>
          <w:rFonts w:ascii="宋体" w:eastAsia="宋体" w:hAnsi="宋体" w:cs="宋体"/>
          <w:sz w:val="21"/>
          <w:szCs w:val="21"/>
        </w:rPr>
        <w:t>也不愿意去走动的</w:t>
      </w:r>
      <w:r w:rsidR="00347A63">
        <w:rPr>
          <w:rFonts w:ascii="宋体" w:eastAsia="宋体" w:hAnsi="宋体" w:cs="宋体" w:hint="eastAsia"/>
          <w:sz w:val="21"/>
          <w:szCs w:val="21"/>
        </w:rPr>
        <w:t>。</w:t>
      </w:r>
      <w:r w:rsidR="00246FE4">
        <w:rPr>
          <w:rFonts w:ascii="宋体" w:eastAsia="宋体" w:hAnsi="宋体" w:cs="宋体"/>
          <w:sz w:val="21"/>
          <w:szCs w:val="21"/>
        </w:rPr>
        <w:t>这种久坐</w:t>
      </w:r>
      <w:r w:rsidR="00347A63">
        <w:rPr>
          <w:rFonts w:ascii="宋体" w:eastAsia="宋体" w:hAnsi="宋体" w:cs="宋体" w:hint="eastAsia"/>
          <w:sz w:val="21"/>
          <w:szCs w:val="21"/>
        </w:rPr>
        <w:t>会</w:t>
      </w:r>
      <w:r w:rsidRPr="00EE2769">
        <w:rPr>
          <w:rFonts w:ascii="宋体" w:eastAsia="宋体" w:hAnsi="宋体" w:cs="宋体"/>
          <w:sz w:val="21"/>
          <w:szCs w:val="21"/>
        </w:rPr>
        <w:t>使我们慢慢丧失了走的能力，一旦不走路，身体的所有机能就会逐渐</w:t>
      </w:r>
      <w:r w:rsidR="00347A63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下降，慢</w:t>
      </w:r>
      <w:r w:rsidR="00246FE4">
        <w:rPr>
          <w:rFonts w:ascii="宋体" w:eastAsia="宋体" w:hAnsi="宋体" w:cs="宋体"/>
          <w:sz w:val="21"/>
          <w:szCs w:val="21"/>
        </w:rPr>
        <w:t>慢</w:t>
      </w:r>
      <w:r w:rsidR="00347A63">
        <w:rPr>
          <w:rFonts w:ascii="宋体" w:eastAsia="宋体" w:hAnsi="宋体" w:cs="宋体" w:hint="eastAsia"/>
          <w:sz w:val="21"/>
          <w:szCs w:val="21"/>
        </w:rPr>
        <w:t>地</w:t>
      </w:r>
      <w:r w:rsidR="00347A63">
        <w:rPr>
          <w:rFonts w:ascii="宋体" w:eastAsia="宋体" w:hAnsi="宋体" w:cs="宋体"/>
          <w:sz w:val="21"/>
          <w:szCs w:val="21"/>
        </w:rPr>
        <w:t>也会累积成各种形式的其他</w:t>
      </w:r>
      <w:r w:rsidR="00246FE4">
        <w:rPr>
          <w:rFonts w:ascii="宋体" w:eastAsia="宋体" w:hAnsi="宋体" w:cs="宋体"/>
          <w:sz w:val="21"/>
          <w:szCs w:val="21"/>
        </w:rPr>
        <w:t>疾病。所以我们通过这个跨步走，</w:t>
      </w:r>
      <w:r w:rsidRPr="00EE2769">
        <w:rPr>
          <w:rFonts w:ascii="宋体" w:eastAsia="宋体" w:hAnsi="宋体" w:cs="宋体"/>
          <w:sz w:val="21"/>
          <w:szCs w:val="21"/>
        </w:rPr>
        <w:t xml:space="preserve">就可以激活下焦的能量。 </w:t>
      </w:r>
    </w:p>
    <w:p w:rsidR="00FA01F7" w:rsidRPr="00EE2769" w:rsidRDefault="00246FE4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lastRenderedPageBreak/>
        <w:t>同时我们的腰胯</w:t>
      </w:r>
      <w:r w:rsidR="00A0391B" w:rsidRPr="00EE2769">
        <w:rPr>
          <w:rFonts w:ascii="宋体" w:eastAsia="宋体" w:hAnsi="宋体" w:cs="宋体"/>
          <w:sz w:val="21"/>
          <w:szCs w:val="21"/>
        </w:rPr>
        <w:t>也处在一个非常重要的位置，它向上连接着我们的腹部，向下连接着腿</w:t>
      </w:r>
      <w:r>
        <w:rPr>
          <w:rFonts w:ascii="宋体" w:eastAsia="宋体" w:hAnsi="宋体" w:cs="宋体" w:hint="eastAsia"/>
          <w:sz w:val="21"/>
          <w:szCs w:val="21"/>
        </w:rPr>
        <w:t>。它</w:t>
      </w:r>
      <w:r w:rsidR="00A0391B" w:rsidRPr="00EE2769">
        <w:rPr>
          <w:rFonts w:ascii="宋体" w:eastAsia="宋体" w:hAnsi="宋体" w:cs="宋体"/>
          <w:sz w:val="21"/>
          <w:szCs w:val="21"/>
        </w:rPr>
        <w:t>是我们骨骼中一个比较大的关节</w:t>
      </w:r>
      <w:r w:rsidR="002E202C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把腰、胯盘活了以后，对我们的腹部，还有对我们腿上的</w:t>
      </w:r>
      <w:r w:rsidR="009026D0">
        <w:rPr>
          <w:rFonts w:ascii="宋体" w:eastAsia="宋体" w:hAnsi="宋体" w:cs="宋体" w:hint="eastAsia"/>
          <w:sz w:val="21"/>
          <w:szCs w:val="21"/>
        </w:rPr>
        <w:t>六</w:t>
      </w:r>
      <w:r w:rsidR="00A0391B" w:rsidRPr="00EE2769">
        <w:rPr>
          <w:rFonts w:ascii="宋体" w:eastAsia="宋体" w:hAnsi="宋体" w:cs="宋体"/>
          <w:sz w:val="21"/>
          <w:szCs w:val="21"/>
        </w:rPr>
        <w:t>条经络来说</w:t>
      </w:r>
      <w:r>
        <w:rPr>
          <w:rFonts w:ascii="宋体" w:eastAsia="宋体" w:hAnsi="宋体" w:cs="宋体"/>
          <w:sz w:val="21"/>
          <w:szCs w:val="21"/>
        </w:rPr>
        <w:t>都有很大的帮助。当然了我们还有很多其他的动作，</w:t>
      </w:r>
      <w:proofErr w:type="gramStart"/>
      <w:r>
        <w:rPr>
          <w:rFonts w:ascii="宋体" w:eastAsia="宋体" w:hAnsi="宋体" w:cs="宋体"/>
          <w:sz w:val="21"/>
          <w:szCs w:val="21"/>
        </w:rPr>
        <w:t>比如说</w:t>
      </w:r>
      <w:r w:rsidR="00A0391B" w:rsidRPr="00EE2769">
        <w:rPr>
          <w:rFonts w:ascii="宋体" w:eastAsia="宋体" w:hAnsi="宋体" w:cs="宋体"/>
          <w:sz w:val="21"/>
          <w:szCs w:val="21"/>
        </w:rPr>
        <w:t>三走三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俯</w:t>
      </w:r>
      <w:r w:rsidR="009026D0">
        <w:rPr>
          <w:rFonts w:ascii="宋体" w:eastAsia="宋体" w:hAnsi="宋体" w:cs="宋体" w:hint="eastAsia"/>
          <w:sz w:val="21"/>
          <w:szCs w:val="21"/>
        </w:rPr>
        <w:t>、</w:t>
      </w:r>
      <w:r w:rsidR="00A0391B" w:rsidRPr="00EE2769">
        <w:rPr>
          <w:rFonts w:ascii="宋体" w:eastAsia="宋体" w:hAnsi="宋体" w:cs="宋体"/>
          <w:sz w:val="21"/>
          <w:szCs w:val="21"/>
        </w:rPr>
        <w:t>三</w:t>
      </w:r>
      <w:r>
        <w:rPr>
          <w:rFonts w:ascii="宋体" w:eastAsia="宋体" w:hAnsi="宋体" w:cs="宋体" w:hint="eastAsia"/>
          <w:sz w:val="21"/>
          <w:szCs w:val="21"/>
        </w:rPr>
        <w:t>压</w:t>
      </w:r>
      <w:r w:rsidR="002E202C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把下</w:t>
      </w:r>
      <w:r w:rsidR="002E202C">
        <w:rPr>
          <w:rFonts w:ascii="宋体" w:eastAsia="宋体" w:hAnsi="宋体" w:cs="宋体" w:hint="eastAsia"/>
          <w:sz w:val="21"/>
          <w:szCs w:val="21"/>
        </w:rPr>
        <w:t>焦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打开，人紧张焦虑不稳定的情绪都能得到极大的缓解。 </w:t>
      </w:r>
    </w:p>
    <w:p w:rsidR="0077382F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像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三</w:t>
      </w:r>
      <w:r w:rsidR="00246FE4">
        <w:rPr>
          <w:rFonts w:ascii="宋体" w:eastAsia="宋体" w:hAnsi="宋体" w:cs="宋体" w:hint="eastAsia"/>
          <w:sz w:val="21"/>
          <w:szCs w:val="21"/>
        </w:rPr>
        <w:t>扩</w:t>
      </w:r>
      <w:r w:rsidR="007D201F">
        <w:rPr>
          <w:rFonts w:ascii="宋体" w:eastAsia="宋体" w:hAnsi="宋体" w:cs="宋体"/>
          <w:sz w:val="21"/>
          <w:szCs w:val="21"/>
        </w:rPr>
        <w:t>这种</w:t>
      </w:r>
      <w:proofErr w:type="gramEnd"/>
      <w:r w:rsidR="007D201F">
        <w:rPr>
          <w:rFonts w:ascii="宋体" w:eastAsia="宋体" w:hAnsi="宋体" w:cs="宋体"/>
          <w:sz w:val="21"/>
          <w:szCs w:val="21"/>
        </w:rPr>
        <w:t>回转的锻炼，打开了手</w:t>
      </w:r>
      <w:r w:rsidRPr="00EE2769">
        <w:rPr>
          <w:rFonts w:ascii="宋体" w:eastAsia="宋体" w:hAnsi="宋体" w:cs="宋体"/>
          <w:sz w:val="21"/>
          <w:szCs w:val="21"/>
        </w:rPr>
        <w:t>少阳经脉，让人也不再紧张，因为我们产后风的姐妹们经常是说力不从心</w:t>
      </w:r>
      <w:r w:rsidR="0077382F">
        <w:rPr>
          <w:rFonts w:ascii="宋体" w:eastAsia="宋体" w:hAnsi="宋体" w:cs="宋体" w:hint="eastAsia"/>
          <w:sz w:val="21"/>
          <w:szCs w:val="21"/>
        </w:rPr>
        <w:t>，</w:t>
      </w:r>
      <w:r w:rsidR="00E73453">
        <w:rPr>
          <w:rFonts w:ascii="宋体" w:eastAsia="宋体" w:hAnsi="宋体" w:cs="宋体"/>
          <w:sz w:val="21"/>
          <w:szCs w:val="21"/>
        </w:rPr>
        <w:t>想做事情</w:t>
      </w:r>
      <w:r w:rsidRPr="00EE2769">
        <w:rPr>
          <w:rFonts w:ascii="宋体" w:eastAsia="宋体" w:hAnsi="宋体" w:cs="宋体"/>
          <w:sz w:val="21"/>
          <w:szCs w:val="21"/>
        </w:rPr>
        <w:t>但体力又不支，这种情况脾气也会比较急躁一些，做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三</w:t>
      </w:r>
      <w:r w:rsidR="00246FE4">
        <w:rPr>
          <w:rFonts w:ascii="宋体" w:eastAsia="宋体" w:hAnsi="宋体" w:cs="宋体" w:hint="eastAsia"/>
          <w:sz w:val="21"/>
          <w:szCs w:val="21"/>
        </w:rPr>
        <w:t>扩</w:t>
      </w:r>
      <w:r w:rsidRPr="00EE2769">
        <w:rPr>
          <w:rFonts w:ascii="宋体" w:eastAsia="宋体" w:hAnsi="宋体" w:cs="宋体"/>
          <w:sz w:val="21"/>
          <w:szCs w:val="21"/>
        </w:rPr>
        <w:t>可以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使我们的脾气得到缓和，身体会直接影响到我们的心</w:t>
      </w:r>
      <w:r w:rsidR="0039707E">
        <w:rPr>
          <w:rFonts w:ascii="宋体" w:eastAsia="宋体" w:hAnsi="宋体" w:cs="宋体" w:hint="eastAsia"/>
          <w:sz w:val="21"/>
          <w:szCs w:val="21"/>
        </w:rPr>
        <w:t>理</w:t>
      </w:r>
      <w:r w:rsidR="0077382F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身体好，心态自然也就会好。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最后一点要说的就是产后风姐妹</w:t>
      </w:r>
      <w:r w:rsidR="006A1460">
        <w:rPr>
          <w:rFonts w:ascii="宋体" w:eastAsia="宋体" w:hAnsi="宋体" w:cs="宋体"/>
          <w:sz w:val="21"/>
          <w:szCs w:val="21"/>
        </w:rPr>
        <w:t>每个人都必须要面对的，就是</w:t>
      </w:r>
      <w:r w:rsidR="006A1460">
        <w:rPr>
          <w:rFonts w:ascii="宋体" w:eastAsia="宋体" w:hAnsi="宋体" w:cs="宋体" w:hint="eastAsia"/>
          <w:sz w:val="21"/>
          <w:szCs w:val="21"/>
        </w:rPr>
        <w:t>要</w:t>
      </w:r>
      <w:r w:rsidR="006A1460">
        <w:rPr>
          <w:rFonts w:ascii="宋体" w:eastAsia="宋体" w:hAnsi="宋体" w:cs="宋体"/>
          <w:sz w:val="21"/>
          <w:szCs w:val="21"/>
        </w:rPr>
        <w:t>调整好自己的心态</w:t>
      </w:r>
      <w:r w:rsidR="0077382F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因为得了产后风确实</w:t>
      </w:r>
      <w:r w:rsidR="0077382F">
        <w:rPr>
          <w:rFonts w:ascii="宋体" w:eastAsia="宋体" w:hAnsi="宋体" w:cs="宋体"/>
          <w:sz w:val="21"/>
          <w:szCs w:val="21"/>
        </w:rPr>
        <w:t>很难受，心里也很悲观，感觉无路可走，感觉治来</w:t>
      </w:r>
      <w:proofErr w:type="gramStart"/>
      <w:r w:rsidR="0077382F">
        <w:rPr>
          <w:rFonts w:ascii="宋体" w:eastAsia="宋体" w:hAnsi="宋体" w:cs="宋体"/>
          <w:sz w:val="21"/>
          <w:szCs w:val="21"/>
        </w:rPr>
        <w:t>治</w:t>
      </w:r>
      <w:proofErr w:type="gramEnd"/>
      <w:r w:rsidR="0077382F">
        <w:rPr>
          <w:rFonts w:ascii="宋体" w:eastAsia="宋体" w:hAnsi="宋体" w:cs="宋体"/>
          <w:sz w:val="21"/>
          <w:szCs w:val="21"/>
        </w:rPr>
        <w:t>去好像效果又不是</w:t>
      </w:r>
      <w:r w:rsidRPr="00EE2769">
        <w:rPr>
          <w:rFonts w:ascii="宋体" w:eastAsia="宋体" w:hAnsi="宋体" w:cs="宋体"/>
          <w:sz w:val="21"/>
          <w:szCs w:val="21"/>
        </w:rPr>
        <w:t>特别的一日千里，每天都有一个很大进步，因为它是慢慢在改善中的。有时候也可能经历过</w:t>
      </w:r>
      <w:r w:rsidR="003D32E6">
        <w:rPr>
          <w:rFonts w:ascii="宋体" w:eastAsia="宋体" w:hAnsi="宋体" w:cs="宋体" w:hint="eastAsia"/>
          <w:sz w:val="21"/>
          <w:szCs w:val="21"/>
        </w:rPr>
        <w:t>误治</w:t>
      </w:r>
      <w:r w:rsidRPr="00EE2769">
        <w:rPr>
          <w:rFonts w:ascii="宋体" w:eastAsia="宋体" w:hAnsi="宋体" w:cs="宋体"/>
          <w:sz w:val="21"/>
          <w:szCs w:val="21"/>
        </w:rPr>
        <w:t>，治了几个月，又发现原来被</w:t>
      </w:r>
      <w:r w:rsidR="0077382F">
        <w:rPr>
          <w:rFonts w:ascii="宋体" w:eastAsia="宋体" w:hAnsi="宋体" w:cs="宋体" w:hint="eastAsia"/>
          <w:sz w:val="21"/>
          <w:szCs w:val="21"/>
        </w:rPr>
        <w:t>误治</w:t>
      </w:r>
      <w:r w:rsidRPr="00EE2769">
        <w:rPr>
          <w:rFonts w:ascii="宋体" w:eastAsia="宋体" w:hAnsi="宋体" w:cs="宋体"/>
          <w:sz w:val="21"/>
          <w:szCs w:val="21"/>
        </w:rPr>
        <w:t>了</w:t>
      </w:r>
      <w:r w:rsidR="0077382F">
        <w:rPr>
          <w:rFonts w:ascii="宋体" w:eastAsia="宋体" w:hAnsi="宋体" w:cs="宋体" w:hint="eastAsia"/>
          <w:sz w:val="21"/>
          <w:szCs w:val="21"/>
        </w:rPr>
        <w:t>。</w:t>
      </w:r>
      <w:r w:rsidR="0077382F">
        <w:rPr>
          <w:rFonts w:ascii="宋体" w:eastAsia="宋体" w:hAnsi="宋体" w:cs="宋体"/>
          <w:sz w:val="21"/>
          <w:szCs w:val="21"/>
        </w:rPr>
        <w:t>这个事情</w:t>
      </w:r>
      <w:r w:rsidRPr="00EE2769">
        <w:rPr>
          <w:rFonts w:ascii="宋体" w:eastAsia="宋体" w:hAnsi="宋体" w:cs="宋体"/>
          <w:sz w:val="21"/>
          <w:szCs w:val="21"/>
        </w:rPr>
        <w:t>其实在我们</w:t>
      </w:r>
      <w:r w:rsidR="003D32E6">
        <w:rPr>
          <w:rFonts w:ascii="宋体" w:eastAsia="宋体" w:hAnsi="宋体" w:cs="宋体" w:hint="eastAsia"/>
          <w:sz w:val="21"/>
          <w:szCs w:val="21"/>
        </w:rPr>
        <w:t>产后风</w:t>
      </w:r>
      <w:r w:rsidRPr="00EE2769">
        <w:rPr>
          <w:rFonts w:ascii="宋体" w:eastAsia="宋体" w:hAnsi="宋体" w:cs="宋体"/>
          <w:sz w:val="21"/>
          <w:szCs w:val="21"/>
        </w:rPr>
        <w:t>群里也是经常会听到姐妹们讲到的。我们今天讲产后出汗的问题，就是希望大家能明白这个道理。产后风这个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病其实治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起来也并不难，主要在于平时的调养，心情好，气血就能安定，气血安定了，身体就能慢慢</w:t>
      </w:r>
      <w:r w:rsidR="006A1460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更好起来。如果天天叹气，情绪波动很大，这样既不能</w:t>
      </w:r>
      <w:r w:rsidR="00A71623">
        <w:rPr>
          <w:rFonts w:ascii="宋体" w:eastAsia="宋体" w:hAnsi="宋体" w:cs="宋体"/>
          <w:sz w:val="21"/>
          <w:szCs w:val="21"/>
        </w:rPr>
        <w:t>解决问题，还会更加扰乱你身体的平衡，扰乱你的气机，让你的病情更</w:t>
      </w:r>
      <w:r w:rsidRPr="00EE2769">
        <w:rPr>
          <w:rFonts w:ascii="宋体" w:eastAsia="宋体" w:hAnsi="宋体" w:cs="宋体"/>
          <w:sz w:val="21"/>
          <w:szCs w:val="21"/>
        </w:rPr>
        <w:t xml:space="preserve">加重，对自己来说是非常不好的。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我们</w:t>
      </w:r>
      <w:r w:rsidR="003E34AB">
        <w:rPr>
          <w:rFonts w:ascii="宋体" w:eastAsia="宋体" w:hAnsi="宋体" w:cs="宋体" w:hint="eastAsia"/>
          <w:sz w:val="21"/>
          <w:szCs w:val="21"/>
        </w:rPr>
        <w:t>还</w:t>
      </w:r>
      <w:r w:rsidRPr="00EE2769">
        <w:rPr>
          <w:rFonts w:ascii="宋体" w:eastAsia="宋体" w:hAnsi="宋体" w:cs="宋体"/>
          <w:sz w:val="21"/>
          <w:szCs w:val="21"/>
        </w:rPr>
        <w:t>经常听到姐妹们分享，吃药的时候效果也不错，但是突然间有一次情绪波动，或者出去有一个风吹草动，自己没有护理好自己，回来出汗或者怕</w:t>
      </w:r>
      <w:r w:rsidR="00E5421D">
        <w:rPr>
          <w:rFonts w:ascii="宋体" w:eastAsia="宋体" w:hAnsi="宋体" w:cs="宋体"/>
          <w:sz w:val="21"/>
          <w:szCs w:val="21"/>
        </w:rPr>
        <w:t>风怕凉的症状就更加严重了，导致自己的情绪也不好，</w:t>
      </w:r>
      <w:r w:rsidRPr="00EE2769">
        <w:rPr>
          <w:rFonts w:ascii="宋体" w:eastAsia="宋体" w:hAnsi="宋体" w:cs="宋体"/>
          <w:sz w:val="21"/>
          <w:szCs w:val="21"/>
        </w:rPr>
        <w:t>跟家人沟通起来也情绪不好，脾气也就上来了。这个时候我们一定要自己</w:t>
      </w:r>
      <w:r w:rsidR="00E5421D">
        <w:rPr>
          <w:rFonts w:ascii="宋体" w:eastAsia="宋体" w:hAnsi="宋体" w:cs="宋体"/>
          <w:sz w:val="21"/>
          <w:szCs w:val="21"/>
        </w:rPr>
        <w:t>宽慰自己，就是说没有更好的办法的情况下，我们只能开导自己，或者</w:t>
      </w:r>
      <w:r w:rsidRPr="00EE2769">
        <w:rPr>
          <w:rFonts w:ascii="宋体" w:eastAsia="宋体" w:hAnsi="宋体" w:cs="宋体"/>
          <w:sz w:val="21"/>
          <w:szCs w:val="21"/>
        </w:rPr>
        <w:t>回到我们的月子病群里，跟姐妹们多多了解，多多沟通，讲一讲自己遇到的这些心事</w:t>
      </w:r>
      <w:r w:rsidR="00E5421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不开心的事。像老师也经常说年轻</w:t>
      </w:r>
      <w:r w:rsidR="00E5421D">
        <w:rPr>
          <w:rFonts w:ascii="宋体" w:eastAsia="宋体" w:hAnsi="宋体" w:cs="宋体" w:hint="eastAsia"/>
          <w:sz w:val="21"/>
          <w:szCs w:val="21"/>
        </w:rPr>
        <w:t>时</w:t>
      </w:r>
      <w:r w:rsidRPr="00EE2769">
        <w:rPr>
          <w:rFonts w:ascii="宋体" w:eastAsia="宋体" w:hAnsi="宋体" w:cs="宋体"/>
          <w:sz w:val="21"/>
          <w:szCs w:val="21"/>
        </w:rPr>
        <w:t>身体弱，也是一</w:t>
      </w:r>
      <w:r w:rsidR="00E5421D">
        <w:rPr>
          <w:rFonts w:ascii="宋体" w:eastAsia="宋体" w:hAnsi="宋体" w:cs="宋体" w:hint="eastAsia"/>
          <w:sz w:val="21"/>
          <w:szCs w:val="21"/>
        </w:rPr>
        <w:t>福。</w:t>
      </w:r>
      <w:r w:rsidRPr="00EE2769">
        <w:rPr>
          <w:rFonts w:ascii="宋体" w:eastAsia="宋体" w:hAnsi="宋体" w:cs="宋体"/>
          <w:sz w:val="21"/>
          <w:szCs w:val="21"/>
        </w:rPr>
        <w:t>因为你年轻的时候懂得</w:t>
      </w:r>
      <w:r w:rsidR="00E5421D">
        <w:rPr>
          <w:rFonts w:ascii="宋体" w:eastAsia="宋体" w:hAnsi="宋体" w:cs="宋体" w:hint="eastAsia"/>
          <w:sz w:val="21"/>
          <w:szCs w:val="21"/>
        </w:rPr>
        <w:t>了</w:t>
      </w:r>
      <w:r w:rsidRPr="00EE2769">
        <w:rPr>
          <w:rFonts w:ascii="宋体" w:eastAsia="宋体" w:hAnsi="宋体" w:cs="宋体"/>
          <w:sz w:val="21"/>
          <w:szCs w:val="21"/>
        </w:rPr>
        <w:t>健康的重要性，懂得珍惜自己的身体，早早</w:t>
      </w:r>
      <w:r w:rsidR="00C30D43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 xml:space="preserve">开始给身体做调养，把亏虚的气血都补起来，同时又养成一个爱健身的好习惯，这样对你以后的身体都会有好处。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我们得</w:t>
      </w:r>
      <w:r w:rsidR="00E5421D">
        <w:rPr>
          <w:rFonts w:ascii="宋体" w:eastAsia="宋体" w:hAnsi="宋体" w:cs="宋体" w:hint="eastAsia"/>
          <w:sz w:val="21"/>
          <w:szCs w:val="21"/>
        </w:rPr>
        <w:t>明</w:t>
      </w:r>
      <w:r w:rsidRPr="00EE2769">
        <w:rPr>
          <w:rFonts w:ascii="宋体" w:eastAsia="宋体" w:hAnsi="宋体" w:cs="宋体"/>
          <w:sz w:val="21"/>
          <w:szCs w:val="21"/>
        </w:rPr>
        <w:t>健身也明显</w:t>
      </w:r>
      <w:r w:rsidR="00647E03">
        <w:rPr>
          <w:rFonts w:ascii="宋体" w:eastAsia="宋体" w:hAnsi="宋体" w:cs="宋体" w:hint="eastAsia"/>
          <w:sz w:val="21"/>
          <w:szCs w:val="21"/>
        </w:rPr>
        <w:t>地</w:t>
      </w:r>
      <w:r w:rsidR="00647E03">
        <w:rPr>
          <w:rFonts w:ascii="宋体" w:eastAsia="宋体" w:hAnsi="宋体" w:cs="宋体"/>
          <w:sz w:val="21"/>
          <w:szCs w:val="21"/>
        </w:rPr>
        <w:t>发现我们平时的这些压抑、失落、爱发火</w:t>
      </w:r>
      <w:r w:rsidR="006F19D0">
        <w:rPr>
          <w:rFonts w:ascii="宋体" w:eastAsia="宋体" w:hAnsi="宋体" w:cs="宋体" w:hint="eastAsia"/>
          <w:sz w:val="21"/>
          <w:szCs w:val="21"/>
        </w:rPr>
        <w:t>的</w:t>
      </w:r>
      <w:r w:rsidR="00647E03">
        <w:rPr>
          <w:rFonts w:ascii="宋体" w:eastAsia="宋体" w:hAnsi="宋体" w:cs="宋体"/>
          <w:sz w:val="21"/>
          <w:szCs w:val="21"/>
        </w:rPr>
        <w:t>负面情绪，</w:t>
      </w:r>
      <w:r w:rsidRPr="00EE2769">
        <w:rPr>
          <w:rFonts w:ascii="宋体" w:eastAsia="宋体" w:hAnsi="宋体" w:cs="宋体"/>
          <w:sz w:val="21"/>
          <w:szCs w:val="21"/>
        </w:rPr>
        <w:t>除了跟自己的心理有直接的关系，</w:t>
      </w:r>
      <w:r w:rsidR="006F19D0">
        <w:rPr>
          <w:rFonts w:ascii="宋体" w:eastAsia="宋体" w:hAnsi="宋体" w:cs="宋体" w:hint="eastAsia"/>
          <w:sz w:val="21"/>
          <w:szCs w:val="21"/>
        </w:rPr>
        <w:t>还有</w:t>
      </w:r>
      <w:r w:rsidRPr="00EE2769">
        <w:rPr>
          <w:rFonts w:ascii="宋体" w:eastAsia="宋体" w:hAnsi="宋体" w:cs="宋体"/>
          <w:sz w:val="21"/>
          <w:szCs w:val="21"/>
        </w:rPr>
        <w:t>很大一部分原因也确实是因为身体的不调，进而影响到了心理活动。所以我们在得</w:t>
      </w:r>
      <w:r w:rsidR="00647E03">
        <w:rPr>
          <w:rFonts w:ascii="宋体" w:eastAsia="宋体" w:hAnsi="宋体" w:cs="宋体" w:hint="eastAsia"/>
          <w:sz w:val="21"/>
          <w:szCs w:val="21"/>
        </w:rPr>
        <w:t>明</w:t>
      </w:r>
      <w:r w:rsidRPr="00EE2769">
        <w:rPr>
          <w:rFonts w:ascii="宋体" w:eastAsia="宋体" w:hAnsi="宋体" w:cs="宋体"/>
          <w:sz w:val="21"/>
          <w:szCs w:val="21"/>
        </w:rPr>
        <w:t>健身的过程中，既打开了经脉，开阔了心胸，使这些情绪得到有效的疏解，心情变好，身体也会变好。跨步走</w:t>
      </w:r>
      <w:r w:rsidR="00647E03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三走</w:t>
      </w:r>
      <w:r w:rsidR="00647E03">
        <w:rPr>
          <w:rFonts w:ascii="宋体" w:eastAsia="宋体" w:hAnsi="宋体" w:cs="宋体" w:hint="eastAsia"/>
          <w:sz w:val="21"/>
          <w:szCs w:val="21"/>
        </w:rPr>
        <w:t>、四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举这些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公开的动作，随时随地都可以去练，完全不耽误正常的生活</w:t>
      </w:r>
      <w:r w:rsidR="00BA4CE7">
        <w:rPr>
          <w:rFonts w:ascii="宋体" w:eastAsia="宋体" w:hAnsi="宋体" w:cs="宋体" w:hint="eastAsia"/>
          <w:sz w:val="21"/>
          <w:szCs w:val="21"/>
        </w:rPr>
        <w:t>工作</w:t>
      </w:r>
      <w:r w:rsidRPr="00EE2769">
        <w:rPr>
          <w:rFonts w:ascii="宋体" w:eastAsia="宋体" w:hAnsi="宋体" w:cs="宋体"/>
          <w:sz w:val="21"/>
          <w:szCs w:val="21"/>
        </w:rPr>
        <w:t xml:space="preserve">，效果也是有口皆碑的。 </w:t>
      </w:r>
    </w:p>
    <w:p w:rsidR="00706002" w:rsidRDefault="00597FAD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产后风的姐妹们有时候心口闷了，</w:t>
      </w:r>
      <w:r w:rsidR="00A0391B" w:rsidRPr="00EE2769">
        <w:rPr>
          <w:rFonts w:ascii="宋体" w:eastAsia="宋体" w:hAnsi="宋体" w:cs="宋体"/>
          <w:sz w:val="21"/>
          <w:szCs w:val="21"/>
        </w:rPr>
        <w:t>就可以练练</w:t>
      </w:r>
      <w:r w:rsidR="008606D5">
        <w:rPr>
          <w:rFonts w:ascii="宋体" w:eastAsia="宋体" w:hAnsi="宋体" w:cs="宋体" w:hint="eastAsia"/>
          <w:sz w:val="21"/>
          <w:szCs w:val="21"/>
        </w:rPr>
        <w:t>四</w:t>
      </w:r>
      <w:r w:rsidR="00BA4CE7">
        <w:rPr>
          <w:rFonts w:ascii="宋体" w:eastAsia="宋体" w:hAnsi="宋体" w:cs="宋体" w:hint="eastAsia"/>
          <w:sz w:val="21"/>
          <w:szCs w:val="21"/>
        </w:rPr>
        <w:t>举</w:t>
      </w:r>
      <w:r w:rsidR="00A0391B" w:rsidRPr="00EE2769">
        <w:rPr>
          <w:rFonts w:ascii="宋体" w:eastAsia="宋体" w:hAnsi="宋体" w:cs="宋体"/>
          <w:sz w:val="21"/>
          <w:szCs w:val="21"/>
        </w:rPr>
        <w:t>，可以拉伸你的手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三阳手三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阴的经脉，达到开胸顺气的作用</w:t>
      </w:r>
      <w:r>
        <w:rPr>
          <w:rFonts w:ascii="宋体" w:eastAsia="宋体" w:hAnsi="宋体" w:cs="宋体" w:hint="eastAsia"/>
          <w:sz w:val="21"/>
          <w:szCs w:val="21"/>
        </w:rPr>
        <w:t>；</w:t>
      </w:r>
      <w:r w:rsidR="00A0391B" w:rsidRPr="00EE2769">
        <w:rPr>
          <w:rFonts w:ascii="宋体" w:eastAsia="宋体" w:hAnsi="宋体" w:cs="宋体"/>
          <w:sz w:val="21"/>
          <w:szCs w:val="21"/>
        </w:rPr>
        <w:t>如果觉得小肚子紧，也就是明显的感觉到下焦不通畅，通过我们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的三</w:t>
      </w:r>
      <w:r>
        <w:rPr>
          <w:rFonts w:ascii="宋体" w:eastAsia="宋体" w:hAnsi="宋体" w:cs="宋体" w:hint="eastAsia"/>
          <w:sz w:val="21"/>
          <w:szCs w:val="21"/>
        </w:rPr>
        <w:t>走</w:t>
      </w:r>
      <w:r w:rsidR="00A0391B" w:rsidRPr="00EE2769">
        <w:rPr>
          <w:rFonts w:ascii="宋体" w:eastAsia="宋体" w:hAnsi="宋体" w:cs="宋体"/>
          <w:sz w:val="21"/>
          <w:szCs w:val="21"/>
        </w:rPr>
        <w:t>来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调整足三阳足三阴的经脉，达到开下焦通小腹的作用</w:t>
      </w:r>
      <w:r>
        <w:rPr>
          <w:rFonts w:ascii="宋体" w:eastAsia="宋体" w:hAnsi="宋体" w:cs="宋体" w:hint="eastAsia"/>
          <w:sz w:val="21"/>
          <w:szCs w:val="21"/>
        </w:rPr>
        <w:t>；</w:t>
      </w:r>
      <w:r>
        <w:rPr>
          <w:rFonts w:ascii="宋体" w:eastAsia="宋体" w:hAnsi="宋体" w:cs="宋体"/>
          <w:sz w:val="21"/>
          <w:szCs w:val="21"/>
        </w:rPr>
        <w:t>如果生气了，觉得两胁胀痛不舒服，胸口也是憋的，</w:t>
      </w:r>
      <w:r w:rsidR="00A0391B" w:rsidRPr="00EE2769">
        <w:rPr>
          <w:rFonts w:ascii="宋体" w:eastAsia="宋体" w:hAnsi="宋体" w:cs="宋体"/>
          <w:sz w:val="21"/>
          <w:szCs w:val="21"/>
        </w:rPr>
        <w:t>就可以通过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做三</w:t>
      </w:r>
      <w:r>
        <w:rPr>
          <w:rFonts w:ascii="宋体" w:eastAsia="宋体" w:hAnsi="宋体" w:cs="宋体" w:hint="eastAsia"/>
          <w:sz w:val="21"/>
          <w:szCs w:val="21"/>
        </w:rPr>
        <w:t>扩</w:t>
      </w:r>
      <w:r w:rsidR="00A0391B" w:rsidRPr="00EE2769">
        <w:rPr>
          <w:rFonts w:ascii="宋体" w:eastAsia="宋体" w:hAnsi="宋体" w:cs="宋体"/>
          <w:sz w:val="21"/>
          <w:szCs w:val="21"/>
        </w:rPr>
        <w:t>来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达到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疏解手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少阳，足少阳的经脉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起到一个疏肝解郁的作用</w:t>
      </w:r>
      <w:r>
        <w:rPr>
          <w:rFonts w:ascii="宋体" w:eastAsia="宋体" w:hAnsi="宋体" w:cs="宋体" w:hint="eastAsia"/>
          <w:sz w:val="21"/>
          <w:szCs w:val="21"/>
        </w:rPr>
        <w:t>；</w:t>
      </w:r>
      <w:r w:rsidR="00A0391B" w:rsidRPr="00EE2769">
        <w:rPr>
          <w:rFonts w:ascii="宋体" w:eastAsia="宋体" w:hAnsi="宋体" w:cs="宋体"/>
          <w:sz w:val="21"/>
          <w:szCs w:val="21"/>
        </w:rPr>
        <w:t>还有一部分姐妹可能会出现</w:t>
      </w:r>
      <w:r>
        <w:rPr>
          <w:rFonts w:ascii="宋体" w:eastAsia="宋体" w:hAnsi="宋体" w:cs="宋体"/>
          <w:sz w:val="21"/>
          <w:szCs w:val="21"/>
        </w:rPr>
        <w:t>腰酸疼，</w:t>
      </w:r>
      <w:r w:rsidR="00A0391B" w:rsidRPr="00EE2769">
        <w:rPr>
          <w:rFonts w:ascii="宋体" w:eastAsia="宋体" w:hAnsi="宋体" w:cs="宋体"/>
          <w:sz w:val="21"/>
          <w:szCs w:val="21"/>
        </w:rPr>
        <w:t>就可以练习三</w:t>
      </w:r>
      <w:r>
        <w:rPr>
          <w:rFonts w:ascii="宋体" w:eastAsia="宋体" w:hAnsi="宋体" w:cs="宋体" w:hint="eastAsia"/>
          <w:sz w:val="21"/>
          <w:szCs w:val="21"/>
        </w:rPr>
        <w:t>俯</w:t>
      </w:r>
      <w:r w:rsidR="00A0391B" w:rsidRPr="00EE2769">
        <w:rPr>
          <w:rFonts w:ascii="宋体" w:eastAsia="宋体" w:hAnsi="宋体" w:cs="宋体"/>
          <w:sz w:val="21"/>
          <w:szCs w:val="21"/>
        </w:rPr>
        <w:t>，来调理足少阴足太阳经脉，可以强肾益肾</w:t>
      </w:r>
      <w:r>
        <w:rPr>
          <w:rFonts w:ascii="宋体" w:eastAsia="宋体" w:hAnsi="宋体" w:cs="宋体" w:hint="eastAsia"/>
          <w:sz w:val="21"/>
          <w:szCs w:val="21"/>
        </w:rPr>
        <w:t>；</w:t>
      </w:r>
      <w:r w:rsidR="00A0391B" w:rsidRPr="00EE2769">
        <w:rPr>
          <w:rFonts w:ascii="宋体" w:eastAsia="宋体" w:hAnsi="宋体" w:cs="宋体"/>
          <w:sz w:val="21"/>
          <w:szCs w:val="21"/>
        </w:rPr>
        <w:t>还有整天感觉脑供血不足</w:t>
      </w:r>
      <w:r>
        <w:rPr>
          <w:rFonts w:ascii="宋体" w:eastAsia="宋体" w:hAnsi="宋体" w:cs="宋体" w:hint="eastAsia"/>
          <w:sz w:val="21"/>
          <w:szCs w:val="21"/>
        </w:rPr>
        <w:t>、</w:t>
      </w:r>
      <w:r w:rsidR="00A0391B" w:rsidRPr="00EE2769">
        <w:rPr>
          <w:rFonts w:ascii="宋体" w:eastAsia="宋体" w:hAnsi="宋体" w:cs="宋体"/>
          <w:sz w:val="21"/>
          <w:szCs w:val="21"/>
        </w:rPr>
        <w:t>头晕的姐妹们，你可以通过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拔脖拉</w:t>
      </w:r>
      <w:r>
        <w:rPr>
          <w:rFonts w:ascii="宋体" w:eastAsia="宋体" w:hAnsi="宋体" w:cs="宋体" w:hint="eastAsia"/>
          <w:sz w:val="21"/>
          <w:szCs w:val="21"/>
        </w:rPr>
        <w:t>腹</w:t>
      </w:r>
      <w:r w:rsidR="00A0391B" w:rsidRPr="00EE2769">
        <w:rPr>
          <w:rFonts w:ascii="宋体" w:eastAsia="宋体" w:hAnsi="宋体" w:cs="宋体"/>
          <w:sz w:val="21"/>
          <w:szCs w:val="21"/>
        </w:rPr>
        <w:t>，</w:t>
      </w:r>
      <w:r>
        <w:rPr>
          <w:rFonts w:ascii="宋体" w:eastAsia="宋体" w:hAnsi="宋体" w:cs="宋体" w:hint="eastAsia"/>
          <w:sz w:val="21"/>
          <w:szCs w:val="21"/>
        </w:rPr>
        <w:t>展背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这些项目以调达任督二脉，还有拉</w:t>
      </w:r>
      <w:r>
        <w:rPr>
          <w:rFonts w:ascii="宋体" w:eastAsia="宋体" w:hAnsi="宋体" w:cs="宋体" w:hint="eastAsia"/>
          <w:sz w:val="21"/>
          <w:szCs w:val="21"/>
        </w:rPr>
        <w:t>伸</w:t>
      </w:r>
      <w:r w:rsidR="00A0391B" w:rsidRPr="00EE2769">
        <w:rPr>
          <w:rFonts w:ascii="宋体" w:eastAsia="宋体" w:hAnsi="宋体" w:cs="宋体"/>
          <w:sz w:val="21"/>
          <w:szCs w:val="21"/>
        </w:rPr>
        <w:t>我们的中脉。通过这些简单有效的动作，真真切切</w:t>
      </w:r>
      <w:r w:rsidR="007A5AC0">
        <w:rPr>
          <w:rFonts w:ascii="宋体" w:eastAsia="宋体" w:hAnsi="宋体" w:cs="宋体" w:hint="eastAsia"/>
          <w:sz w:val="21"/>
          <w:szCs w:val="21"/>
        </w:rPr>
        <w:t>地</w:t>
      </w:r>
      <w:r w:rsidR="00A0391B" w:rsidRPr="00EE2769">
        <w:rPr>
          <w:rFonts w:ascii="宋体" w:eastAsia="宋体" w:hAnsi="宋体" w:cs="宋体"/>
          <w:sz w:val="21"/>
          <w:szCs w:val="21"/>
        </w:rPr>
        <w:t>可以让身心同</w:t>
      </w:r>
      <w:r>
        <w:rPr>
          <w:rFonts w:ascii="宋体" w:eastAsia="宋体" w:hAnsi="宋体" w:cs="宋体" w:hint="eastAsia"/>
          <w:sz w:val="21"/>
          <w:szCs w:val="21"/>
        </w:rPr>
        <w:t>健</w:t>
      </w:r>
      <w:r w:rsidR="00A0391B" w:rsidRPr="00EE2769">
        <w:rPr>
          <w:rFonts w:ascii="宋体" w:eastAsia="宋体" w:hAnsi="宋体" w:cs="宋体"/>
          <w:sz w:val="21"/>
          <w:szCs w:val="21"/>
        </w:rPr>
        <w:t>，让大家的身体恢复到以前的状态</w:t>
      </w:r>
      <w:r w:rsidR="002C6D72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有针对性</w:t>
      </w:r>
      <w:r w:rsidR="002C6D72">
        <w:rPr>
          <w:rFonts w:ascii="宋体" w:eastAsia="宋体" w:hAnsi="宋体" w:cs="宋体" w:hint="eastAsia"/>
          <w:sz w:val="21"/>
          <w:szCs w:val="21"/>
        </w:rPr>
        <w:t>地</w:t>
      </w:r>
      <w:r w:rsidR="002C6D72">
        <w:rPr>
          <w:rFonts w:ascii="宋体" w:eastAsia="宋体" w:hAnsi="宋体" w:cs="宋体"/>
          <w:sz w:val="21"/>
          <w:szCs w:val="21"/>
        </w:rPr>
        <w:t>拉伸人体的经脉，</w:t>
      </w:r>
      <w:r w:rsidR="007A5AC0">
        <w:rPr>
          <w:rFonts w:ascii="宋体" w:eastAsia="宋体" w:hAnsi="宋体" w:cs="宋体"/>
          <w:sz w:val="21"/>
          <w:szCs w:val="21"/>
        </w:rPr>
        <w:t>也可以提高我们的免疫力，提高</w:t>
      </w:r>
      <w:r w:rsidR="00A0391B" w:rsidRPr="00EE2769">
        <w:rPr>
          <w:rFonts w:ascii="宋体" w:eastAsia="宋体" w:hAnsi="宋体" w:cs="宋体"/>
          <w:sz w:val="21"/>
          <w:szCs w:val="21"/>
        </w:rPr>
        <w:t>身体素质，达到一个</w:t>
      </w:r>
      <w:r w:rsidR="002C6D72">
        <w:rPr>
          <w:rFonts w:ascii="宋体" w:eastAsia="宋体" w:hAnsi="宋体" w:cs="宋体" w:hint="eastAsia"/>
          <w:sz w:val="21"/>
          <w:szCs w:val="21"/>
        </w:rPr>
        <w:t>祛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病强身的作用。 </w:t>
      </w:r>
    </w:p>
    <w:p w:rsidR="00AB70CE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今天的话题主要就讲到这里了，看看大家有没有什么问题，我们可以再多聊一下。</w:t>
      </w:r>
    </w:p>
    <w:p w:rsidR="002023AB" w:rsidRDefault="002161FD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636B6B">
        <w:rPr>
          <w:rFonts w:ascii="宋体" w:eastAsia="宋体" w:hAnsi="宋体" w:cs="宋体"/>
          <w:b/>
          <w:sz w:val="21"/>
          <w:szCs w:val="21"/>
        </w:rPr>
        <w:t>小乔流水</w:t>
      </w:r>
      <w:r w:rsidRPr="00636B6B">
        <w:rPr>
          <w:rFonts w:ascii="宋体" w:eastAsia="宋体" w:hAnsi="宋体" w:cs="宋体" w:hint="eastAsia"/>
          <w:b/>
          <w:sz w:val="21"/>
          <w:szCs w:val="21"/>
        </w:rPr>
        <w:t>：</w:t>
      </w:r>
      <w:r w:rsidR="00A0391B" w:rsidRPr="00EE2769">
        <w:rPr>
          <w:rFonts w:ascii="宋体" w:eastAsia="宋体" w:hAnsi="宋体" w:cs="宋体"/>
          <w:sz w:val="21"/>
          <w:szCs w:val="21"/>
        </w:rPr>
        <w:t>太棒了，小</w:t>
      </w:r>
      <w:r w:rsidR="002023AB">
        <w:rPr>
          <w:rFonts w:ascii="宋体" w:eastAsia="宋体" w:hAnsi="宋体" w:cs="宋体" w:hint="eastAsia"/>
          <w:sz w:val="21"/>
          <w:szCs w:val="21"/>
        </w:rPr>
        <w:t>丸</w:t>
      </w:r>
      <w:r w:rsidR="002023AB">
        <w:rPr>
          <w:rFonts w:ascii="宋体" w:eastAsia="宋体" w:hAnsi="宋体" w:cs="宋体"/>
          <w:sz w:val="21"/>
          <w:szCs w:val="21"/>
        </w:rPr>
        <w:t>子</w:t>
      </w:r>
      <w:r w:rsidR="00876A3F">
        <w:rPr>
          <w:rFonts w:ascii="宋体" w:eastAsia="宋体" w:hAnsi="宋体" w:cs="宋体" w:hint="eastAsia"/>
          <w:sz w:val="21"/>
          <w:szCs w:val="21"/>
        </w:rPr>
        <w:t>医师</w:t>
      </w:r>
      <w:r w:rsidR="00A0391B" w:rsidRPr="00EE2769">
        <w:rPr>
          <w:rFonts w:ascii="宋体" w:eastAsia="宋体" w:hAnsi="宋体" w:cs="宋体"/>
          <w:sz w:val="21"/>
          <w:szCs w:val="21"/>
        </w:rPr>
        <w:t>讲得非常详细</w:t>
      </w:r>
      <w:r w:rsidR="00876A3F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不仅</w:t>
      </w:r>
      <w:r w:rsidR="00876A3F">
        <w:rPr>
          <w:rFonts w:ascii="宋体" w:eastAsia="宋体" w:hAnsi="宋体" w:cs="宋体" w:hint="eastAsia"/>
          <w:sz w:val="21"/>
          <w:szCs w:val="21"/>
        </w:rPr>
        <w:t>讲了</w:t>
      </w:r>
      <w:r w:rsidR="00A0391B" w:rsidRPr="00EE2769">
        <w:rPr>
          <w:rFonts w:ascii="宋体" w:eastAsia="宋体" w:hAnsi="宋体" w:cs="宋体"/>
          <w:sz w:val="21"/>
          <w:szCs w:val="21"/>
        </w:rPr>
        <w:t>产后出汗的原因</w:t>
      </w:r>
      <w:r w:rsidR="00876A3F">
        <w:rPr>
          <w:rFonts w:ascii="宋体" w:eastAsia="宋体" w:hAnsi="宋体" w:cs="宋体" w:hint="eastAsia"/>
          <w:sz w:val="21"/>
          <w:szCs w:val="21"/>
        </w:rPr>
        <w:t>、</w:t>
      </w:r>
      <w:r w:rsidR="00A0391B" w:rsidRPr="00EE2769">
        <w:rPr>
          <w:rFonts w:ascii="宋体" w:eastAsia="宋体" w:hAnsi="宋体" w:cs="宋体"/>
          <w:sz w:val="21"/>
          <w:szCs w:val="21"/>
        </w:rPr>
        <w:t>治疗以及</w:t>
      </w:r>
      <w:r w:rsidR="00876A3F" w:rsidRPr="00EE2769">
        <w:rPr>
          <w:rFonts w:ascii="宋体" w:eastAsia="宋体" w:hAnsi="宋体" w:cs="宋体"/>
          <w:sz w:val="21"/>
          <w:szCs w:val="21"/>
        </w:rPr>
        <w:t>心态</w:t>
      </w:r>
      <w:r w:rsidR="00A0391B" w:rsidRPr="00EE2769">
        <w:rPr>
          <w:rFonts w:ascii="宋体" w:eastAsia="宋体" w:hAnsi="宋体" w:cs="宋体"/>
          <w:sz w:val="21"/>
          <w:szCs w:val="21"/>
        </w:rPr>
        <w:t>调整，还给了我们锻炼方向的指导</w:t>
      </w:r>
      <w:r w:rsidR="005A6FA8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非常感谢小丸子医师</w:t>
      </w:r>
      <w:r w:rsidR="005A6FA8">
        <w:rPr>
          <w:rFonts w:ascii="宋体" w:eastAsia="宋体" w:hAnsi="宋体" w:cs="宋体" w:hint="eastAsia"/>
          <w:sz w:val="21"/>
          <w:szCs w:val="21"/>
        </w:rPr>
        <w:t>！</w:t>
      </w:r>
      <w:r w:rsidR="00A0391B" w:rsidRPr="00EE2769">
        <w:rPr>
          <w:rFonts w:ascii="宋体" w:eastAsia="宋体" w:hAnsi="宋体" w:cs="宋体"/>
          <w:sz w:val="21"/>
          <w:szCs w:val="21"/>
        </w:rPr>
        <w:t>接下来大家有问题就赶紧提问</w:t>
      </w:r>
      <w:r w:rsidR="00515854">
        <w:rPr>
          <w:rFonts w:ascii="宋体" w:eastAsia="宋体" w:hAnsi="宋体" w:cs="宋体" w:hint="eastAsia"/>
          <w:sz w:val="21"/>
          <w:szCs w:val="21"/>
        </w:rPr>
        <w:t>吧</w:t>
      </w:r>
      <w:r w:rsidR="00A0391B" w:rsidRPr="00EE2769">
        <w:rPr>
          <w:rFonts w:ascii="宋体" w:eastAsia="宋体" w:hAnsi="宋体" w:cs="宋体"/>
          <w:sz w:val="21"/>
          <w:szCs w:val="21"/>
        </w:rPr>
        <w:t>。</w:t>
      </w:r>
    </w:p>
    <w:p w:rsidR="00D95A77" w:rsidRDefault="002161FD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2161FD">
        <w:rPr>
          <w:rFonts w:ascii="宋体" w:eastAsia="宋体" w:hAnsi="宋体" w:cs="宋体"/>
          <w:b/>
          <w:sz w:val="21"/>
          <w:szCs w:val="21"/>
        </w:rPr>
        <w:lastRenderedPageBreak/>
        <w:t>小丸子</w:t>
      </w:r>
      <w:r w:rsidRPr="002161FD">
        <w:rPr>
          <w:rFonts w:ascii="宋体" w:eastAsia="宋体" w:hAnsi="宋体" w:cs="宋体" w:hint="eastAsia"/>
          <w:b/>
          <w:sz w:val="21"/>
          <w:szCs w:val="21"/>
        </w:rPr>
        <w:t>：</w:t>
      </w:r>
      <w:r w:rsidR="00A0391B" w:rsidRPr="00EE2769">
        <w:rPr>
          <w:rFonts w:ascii="宋体" w:eastAsia="宋体" w:hAnsi="宋体" w:cs="宋体"/>
          <w:sz w:val="21"/>
          <w:szCs w:val="21"/>
        </w:rPr>
        <w:t>如果说是屁股里</w:t>
      </w:r>
      <w:r w:rsidR="0023410D">
        <w:rPr>
          <w:rFonts w:ascii="宋体" w:eastAsia="宋体" w:hAnsi="宋体" w:cs="宋体"/>
          <w:sz w:val="21"/>
          <w:szCs w:val="21"/>
        </w:rPr>
        <w:t>面感觉疼，又感觉是有一根筋似的，我们第一反应就是经过屁股上的</w:t>
      </w:r>
      <w:r w:rsidR="00A0391B" w:rsidRPr="00EE2769">
        <w:rPr>
          <w:rFonts w:ascii="宋体" w:eastAsia="宋体" w:hAnsi="宋体" w:cs="宋体"/>
          <w:sz w:val="21"/>
          <w:szCs w:val="21"/>
        </w:rPr>
        <w:t>经</w:t>
      </w:r>
      <w:r w:rsidR="0023410D">
        <w:rPr>
          <w:rFonts w:ascii="宋体" w:eastAsia="宋体" w:hAnsi="宋体" w:cs="宋体" w:hint="eastAsia"/>
          <w:sz w:val="21"/>
          <w:szCs w:val="21"/>
        </w:rPr>
        <w:t>脉</w:t>
      </w:r>
      <w:r w:rsidR="00A0391B" w:rsidRPr="00EE2769">
        <w:rPr>
          <w:rFonts w:ascii="宋体" w:eastAsia="宋体" w:hAnsi="宋体" w:cs="宋体"/>
          <w:sz w:val="21"/>
          <w:szCs w:val="21"/>
        </w:rPr>
        <w:t>有哪一些</w:t>
      </w:r>
      <w:r w:rsidR="00D058E5">
        <w:rPr>
          <w:rFonts w:ascii="宋体" w:eastAsia="宋体" w:hAnsi="宋体" w:cs="宋体" w:hint="eastAsia"/>
          <w:sz w:val="21"/>
          <w:szCs w:val="21"/>
        </w:rPr>
        <w:t>呢</w:t>
      </w:r>
      <w:r w:rsidR="00A0391B" w:rsidRPr="00EE2769">
        <w:rPr>
          <w:rFonts w:ascii="宋体" w:eastAsia="宋体" w:hAnsi="宋体" w:cs="宋体"/>
          <w:sz w:val="21"/>
          <w:szCs w:val="21"/>
        </w:rPr>
        <w:t>？肯定第一个想到的就是膀胱经了</w:t>
      </w:r>
      <w:r w:rsidR="00D95A77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第二个</w:t>
      </w:r>
      <w:r w:rsidR="00D058E5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屁股上还有一些其</w:t>
      </w:r>
      <w:r w:rsidR="00D058E5">
        <w:rPr>
          <w:rFonts w:ascii="宋体" w:eastAsia="宋体" w:hAnsi="宋体" w:cs="宋体" w:hint="eastAsia"/>
          <w:sz w:val="21"/>
          <w:szCs w:val="21"/>
        </w:rPr>
        <w:t>它</w:t>
      </w:r>
      <w:r w:rsidR="00A0391B" w:rsidRPr="00EE2769">
        <w:rPr>
          <w:rFonts w:ascii="宋体" w:eastAsia="宋体" w:hAnsi="宋体" w:cs="宋体"/>
          <w:sz w:val="21"/>
          <w:szCs w:val="21"/>
        </w:rPr>
        <w:t>的，比如说肝经胆经都走这里，这个你就要具体再去观察，看看舌苔，看看</w:t>
      </w:r>
      <w:r w:rsidR="00F84C07" w:rsidRPr="00EE2769">
        <w:rPr>
          <w:rFonts w:ascii="宋体" w:eastAsia="宋体" w:hAnsi="宋体" w:cs="宋体"/>
          <w:sz w:val="21"/>
          <w:szCs w:val="21"/>
        </w:rPr>
        <w:t>最近</w:t>
      </w:r>
      <w:r w:rsidR="00A0391B" w:rsidRPr="00EE2769">
        <w:rPr>
          <w:rFonts w:ascii="宋体" w:eastAsia="宋体" w:hAnsi="宋体" w:cs="宋体"/>
          <w:sz w:val="21"/>
          <w:szCs w:val="21"/>
        </w:rPr>
        <w:t>有没有</w:t>
      </w:r>
      <w:r w:rsidR="00F84C07">
        <w:rPr>
          <w:rFonts w:ascii="宋体" w:eastAsia="宋体" w:hAnsi="宋体" w:cs="宋体"/>
          <w:sz w:val="21"/>
          <w:szCs w:val="21"/>
        </w:rPr>
        <w:t>情绪的问题，</w:t>
      </w:r>
      <w:r w:rsidR="00A0391B" w:rsidRPr="00EE2769">
        <w:rPr>
          <w:rFonts w:ascii="宋体" w:eastAsia="宋体" w:hAnsi="宋体" w:cs="宋体"/>
          <w:sz w:val="21"/>
          <w:szCs w:val="21"/>
        </w:rPr>
        <w:t>可能都会</w:t>
      </w:r>
      <w:r w:rsidR="00F84C07">
        <w:rPr>
          <w:rFonts w:ascii="宋体" w:eastAsia="宋体" w:hAnsi="宋体" w:cs="宋体" w:hint="eastAsia"/>
          <w:sz w:val="21"/>
          <w:szCs w:val="21"/>
        </w:rPr>
        <w:t>有</w:t>
      </w:r>
      <w:r w:rsidR="00A0391B" w:rsidRPr="00EE2769">
        <w:rPr>
          <w:rFonts w:ascii="宋体" w:eastAsia="宋体" w:hAnsi="宋体" w:cs="宋体"/>
          <w:sz w:val="21"/>
          <w:szCs w:val="21"/>
        </w:rPr>
        <w:t>影响。不管是哪一条经络出问题了，我们的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="00D058E5">
        <w:rPr>
          <w:rFonts w:ascii="宋体" w:eastAsia="宋体" w:hAnsi="宋体" w:cs="宋体"/>
          <w:sz w:val="21"/>
          <w:szCs w:val="21"/>
        </w:rPr>
        <w:t>都</w:t>
      </w:r>
      <w:proofErr w:type="gramEnd"/>
      <w:r w:rsidR="00D058E5">
        <w:rPr>
          <w:rFonts w:ascii="宋体" w:eastAsia="宋体" w:hAnsi="宋体" w:cs="宋体"/>
          <w:sz w:val="21"/>
          <w:szCs w:val="21"/>
        </w:rPr>
        <w:t>可以解决的。</w:t>
      </w:r>
      <w:r w:rsidR="00A0391B" w:rsidRPr="00EE2769">
        <w:rPr>
          <w:rFonts w:ascii="宋体" w:eastAsia="宋体" w:hAnsi="宋体" w:cs="宋体"/>
          <w:sz w:val="21"/>
          <w:szCs w:val="21"/>
        </w:rPr>
        <w:t>刚才说的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="00D95A77">
        <w:rPr>
          <w:rFonts w:ascii="宋体" w:eastAsia="宋体" w:hAnsi="宋体" w:cs="宋体"/>
          <w:sz w:val="21"/>
          <w:szCs w:val="21"/>
        </w:rPr>
        <w:t>对</w:t>
      </w:r>
      <w:proofErr w:type="gramEnd"/>
      <w:r w:rsidR="00D95A77">
        <w:rPr>
          <w:rFonts w:ascii="宋体" w:eastAsia="宋体" w:hAnsi="宋体" w:cs="宋体"/>
          <w:sz w:val="21"/>
          <w:szCs w:val="21"/>
        </w:rPr>
        <w:t>足少阴、足</w:t>
      </w:r>
      <w:r w:rsidR="00A0391B" w:rsidRPr="00EE2769">
        <w:rPr>
          <w:rFonts w:ascii="宋体" w:eastAsia="宋体" w:hAnsi="宋体" w:cs="宋体"/>
          <w:sz w:val="21"/>
          <w:szCs w:val="21"/>
        </w:rPr>
        <w:t>太阳经都可以明显</w:t>
      </w:r>
      <w:r w:rsidR="00D95A77">
        <w:rPr>
          <w:rFonts w:ascii="宋体" w:eastAsia="宋体" w:hAnsi="宋体" w:cs="宋体" w:hint="eastAsia"/>
          <w:sz w:val="21"/>
          <w:szCs w:val="21"/>
        </w:rPr>
        <w:t>地</w:t>
      </w:r>
      <w:r w:rsidR="00F84C07">
        <w:rPr>
          <w:rFonts w:ascii="宋体" w:eastAsia="宋体" w:hAnsi="宋体" w:cs="宋体"/>
          <w:sz w:val="21"/>
          <w:szCs w:val="21"/>
        </w:rPr>
        <w:t>起到拉伸</w:t>
      </w:r>
      <w:r w:rsidR="00A0391B" w:rsidRPr="00EE2769">
        <w:rPr>
          <w:rFonts w:ascii="宋体" w:eastAsia="宋体" w:hAnsi="宋体" w:cs="宋体"/>
          <w:sz w:val="21"/>
          <w:szCs w:val="21"/>
        </w:rPr>
        <w:t>作用，同时还可以强肾益肾，你可以试试先做一做</w:t>
      </w:r>
      <w:r w:rsidR="00D95A77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同时也可以喝一些奇</w:t>
      </w:r>
      <w:r w:rsidR="00D95A77">
        <w:rPr>
          <w:rFonts w:ascii="宋体" w:eastAsia="宋体" w:hAnsi="宋体" w:cs="宋体" w:hint="eastAsia"/>
          <w:sz w:val="21"/>
          <w:szCs w:val="21"/>
        </w:rPr>
        <w:t>真</w:t>
      </w:r>
      <w:r w:rsidR="00A0391B" w:rsidRPr="00EE2769">
        <w:rPr>
          <w:rFonts w:ascii="宋体" w:eastAsia="宋体" w:hAnsi="宋体" w:cs="宋体"/>
          <w:sz w:val="21"/>
          <w:szCs w:val="21"/>
        </w:rPr>
        <w:t>粉，它阳气的作用比较足，有明显的通经络的作用，你可以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="00A0391B" w:rsidRPr="00EE2769">
        <w:rPr>
          <w:rFonts w:ascii="宋体" w:eastAsia="宋体" w:hAnsi="宋体" w:cs="宋体"/>
          <w:sz w:val="21"/>
          <w:szCs w:val="21"/>
        </w:rPr>
        <w:t>配合</w:t>
      </w:r>
      <w:r w:rsidR="00D058E5">
        <w:rPr>
          <w:rFonts w:ascii="宋体" w:eastAsia="宋体" w:hAnsi="宋体" w:cs="宋体" w:hint="eastAsia"/>
          <w:sz w:val="21"/>
          <w:szCs w:val="21"/>
        </w:rPr>
        <w:t>喝</w:t>
      </w:r>
      <w:r w:rsidR="00A0391B" w:rsidRPr="00EE2769">
        <w:rPr>
          <w:rFonts w:ascii="宋体" w:eastAsia="宋体" w:hAnsi="宋体" w:cs="宋体"/>
          <w:sz w:val="21"/>
          <w:szCs w:val="21"/>
        </w:rPr>
        <w:t>奇</w:t>
      </w:r>
      <w:proofErr w:type="gramEnd"/>
      <w:r w:rsidR="00D95A77">
        <w:rPr>
          <w:rFonts w:ascii="宋体" w:eastAsia="宋体" w:hAnsi="宋体" w:cs="宋体" w:hint="eastAsia"/>
          <w:sz w:val="21"/>
          <w:szCs w:val="21"/>
        </w:rPr>
        <w:t>真</w:t>
      </w:r>
      <w:r w:rsidR="00F84C07">
        <w:rPr>
          <w:rFonts w:ascii="宋体" w:eastAsia="宋体" w:hAnsi="宋体" w:cs="宋体" w:hint="eastAsia"/>
          <w:sz w:val="21"/>
          <w:szCs w:val="21"/>
        </w:rPr>
        <w:t>，</w:t>
      </w:r>
      <w:r w:rsidR="00F84C07">
        <w:rPr>
          <w:rFonts w:ascii="宋体" w:eastAsia="宋体" w:hAnsi="宋体" w:cs="宋体"/>
          <w:sz w:val="21"/>
          <w:szCs w:val="21"/>
        </w:rPr>
        <w:t>再</w:t>
      </w:r>
      <w:r w:rsidR="00A0391B" w:rsidRPr="00EE2769">
        <w:rPr>
          <w:rFonts w:ascii="宋体" w:eastAsia="宋体" w:hAnsi="宋体" w:cs="宋体"/>
          <w:sz w:val="21"/>
          <w:szCs w:val="21"/>
        </w:rPr>
        <w:t>做一些</w:t>
      </w:r>
      <w:r w:rsidR="00F84C07">
        <w:rPr>
          <w:rFonts w:ascii="宋体" w:eastAsia="宋体" w:hAnsi="宋体" w:cs="宋体" w:hint="eastAsia"/>
          <w:sz w:val="21"/>
          <w:szCs w:val="21"/>
        </w:rPr>
        <w:t>可以动到</w:t>
      </w:r>
      <w:r w:rsidR="00A0391B" w:rsidRPr="00EE2769">
        <w:rPr>
          <w:rFonts w:ascii="宋体" w:eastAsia="宋体" w:hAnsi="宋体" w:cs="宋体"/>
          <w:sz w:val="21"/>
          <w:szCs w:val="21"/>
        </w:rPr>
        <w:t>后</w:t>
      </w:r>
      <w:r w:rsidR="00D95A77">
        <w:rPr>
          <w:rFonts w:ascii="宋体" w:eastAsia="宋体" w:hAnsi="宋体" w:cs="宋体" w:hint="eastAsia"/>
          <w:sz w:val="21"/>
          <w:szCs w:val="21"/>
        </w:rPr>
        <w:t>背</w:t>
      </w:r>
      <w:r w:rsidR="00A0391B" w:rsidRPr="00EE2769">
        <w:rPr>
          <w:rFonts w:ascii="宋体" w:eastAsia="宋体" w:hAnsi="宋体" w:cs="宋体"/>
          <w:sz w:val="21"/>
          <w:szCs w:val="21"/>
        </w:rPr>
        <w:t>的</w:t>
      </w:r>
      <w:r w:rsidR="00F84C07">
        <w:rPr>
          <w:rFonts w:ascii="宋体" w:eastAsia="宋体" w:hAnsi="宋体" w:cs="宋体" w:hint="eastAsia"/>
          <w:sz w:val="21"/>
          <w:szCs w:val="21"/>
        </w:rPr>
        <w:t>动作</w:t>
      </w:r>
      <w:r w:rsidR="00A0391B" w:rsidRPr="00EE2769">
        <w:rPr>
          <w:rFonts w:ascii="宋体" w:eastAsia="宋体" w:hAnsi="宋体" w:cs="宋体"/>
          <w:sz w:val="21"/>
          <w:szCs w:val="21"/>
        </w:rPr>
        <w:t>，比如说高</w:t>
      </w:r>
      <w:r w:rsidR="00D058E5">
        <w:rPr>
          <w:rFonts w:ascii="宋体" w:eastAsia="宋体" w:hAnsi="宋体" w:cs="宋体"/>
          <w:sz w:val="21"/>
          <w:szCs w:val="21"/>
        </w:rPr>
        <w:t>级班的动作，有很多都对膀胱经都有很大的帮助，不知道你有没有加入健身，可以去了解一下，不然就</w:t>
      </w:r>
      <w:r w:rsidR="00A0391B" w:rsidRPr="00EE2769">
        <w:rPr>
          <w:rFonts w:ascii="宋体" w:eastAsia="宋体" w:hAnsi="宋体" w:cs="宋体"/>
          <w:sz w:val="21"/>
          <w:szCs w:val="21"/>
        </w:rPr>
        <w:t>从我们的公开动作先做起</w:t>
      </w:r>
      <w:r w:rsidR="00D95A77">
        <w:rPr>
          <w:rFonts w:ascii="宋体" w:eastAsia="宋体" w:hAnsi="宋体" w:cs="宋体" w:hint="eastAsia"/>
          <w:sz w:val="21"/>
          <w:szCs w:val="21"/>
        </w:rPr>
        <w:t>。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="00705F14">
        <w:rPr>
          <w:rFonts w:ascii="宋体" w:eastAsia="宋体" w:hAnsi="宋体" w:cs="宋体" w:hint="eastAsia"/>
          <w:sz w:val="21"/>
          <w:szCs w:val="21"/>
        </w:rPr>
        <w:t>做</w:t>
      </w:r>
      <w:r w:rsidRPr="00EE2769">
        <w:rPr>
          <w:rFonts w:ascii="宋体" w:eastAsia="宋体" w:hAnsi="宋体" w:cs="宋体"/>
          <w:sz w:val="21"/>
          <w:szCs w:val="21"/>
        </w:rPr>
        <w:t>着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不疼不一定代表没问题，因为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="00702317">
        <w:rPr>
          <w:rFonts w:ascii="宋体" w:eastAsia="宋体" w:hAnsi="宋体" w:cs="宋体"/>
          <w:sz w:val="21"/>
          <w:szCs w:val="21"/>
        </w:rPr>
        <w:t>是</w:t>
      </w:r>
      <w:proofErr w:type="gramEnd"/>
      <w:r w:rsidR="00702317">
        <w:rPr>
          <w:rFonts w:ascii="宋体" w:eastAsia="宋体" w:hAnsi="宋体" w:cs="宋体"/>
          <w:sz w:val="21"/>
          <w:szCs w:val="21"/>
        </w:rPr>
        <w:t>随着我们班级的升级，高级班有高级</w:t>
      </w:r>
      <w:proofErr w:type="gramStart"/>
      <w:r w:rsidR="00702317">
        <w:rPr>
          <w:rFonts w:ascii="宋体" w:eastAsia="宋体" w:hAnsi="宋体" w:cs="宋体"/>
          <w:sz w:val="21"/>
          <w:szCs w:val="21"/>
        </w:rPr>
        <w:t>班</w:t>
      </w:r>
      <w:r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="00702317">
        <w:rPr>
          <w:rFonts w:ascii="宋体" w:eastAsia="宋体" w:hAnsi="宋体" w:cs="宋体"/>
          <w:sz w:val="21"/>
          <w:szCs w:val="21"/>
        </w:rPr>
        <w:t>的</w:t>
      </w:r>
      <w:proofErr w:type="gramEnd"/>
      <w:r w:rsidR="00702317">
        <w:rPr>
          <w:rFonts w:ascii="宋体" w:eastAsia="宋体" w:hAnsi="宋体" w:cs="宋体"/>
          <w:sz w:val="21"/>
          <w:szCs w:val="21"/>
        </w:rPr>
        <w:t>标准，量子班有量子</w:t>
      </w:r>
      <w:proofErr w:type="gramStart"/>
      <w:r w:rsidR="00702317">
        <w:rPr>
          <w:rFonts w:ascii="宋体" w:eastAsia="宋体" w:hAnsi="宋体" w:cs="宋体"/>
          <w:sz w:val="21"/>
          <w:szCs w:val="21"/>
        </w:rPr>
        <w:t>班</w:t>
      </w:r>
      <w:r w:rsidRPr="00EE2769">
        <w:rPr>
          <w:rFonts w:ascii="宋体" w:eastAsia="宋体" w:hAnsi="宋体" w:cs="宋体"/>
          <w:sz w:val="21"/>
          <w:szCs w:val="21"/>
        </w:rPr>
        <w:t>三</w:t>
      </w:r>
      <w:r w:rsidR="00D95A77">
        <w:rPr>
          <w:rFonts w:ascii="宋体" w:eastAsia="宋体" w:hAnsi="宋体" w:cs="宋体" w:hint="eastAsia"/>
          <w:sz w:val="21"/>
          <w:szCs w:val="21"/>
        </w:rPr>
        <w:t>俯</w:t>
      </w:r>
      <w:r w:rsidRPr="00EE2769">
        <w:rPr>
          <w:rFonts w:ascii="宋体" w:eastAsia="宋体" w:hAnsi="宋体" w:cs="宋体"/>
          <w:sz w:val="21"/>
          <w:szCs w:val="21"/>
        </w:rPr>
        <w:t>的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标准</w:t>
      </w:r>
      <w:r w:rsidR="00D95A77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难度会逐渐增大的</w:t>
      </w:r>
      <w:r w:rsidR="00D95A77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所以你自己也要慢慢</w:t>
      </w:r>
      <w:r w:rsidR="00705F14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先去找一找，看看还有什么转换方向，体位会不会能拉伸到。因为一旦能拉伸到</w:t>
      </w:r>
      <w:r w:rsidR="00FE1D23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触碰到这根筋了，拉伸到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这根筋了以后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，既舒服又有一点疼的这种感觉，就是动</w:t>
      </w:r>
      <w:r w:rsidR="00705F14">
        <w:rPr>
          <w:rFonts w:ascii="宋体" w:eastAsia="宋体" w:hAnsi="宋体" w:cs="宋体" w:hint="eastAsia"/>
          <w:sz w:val="21"/>
          <w:szCs w:val="21"/>
        </w:rPr>
        <w:t>到位</w:t>
      </w:r>
      <w:r w:rsidR="00FE1D23">
        <w:rPr>
          <w:rFonts w:ascii="宋体" w:eastAsia="宋体" w:hAnsi="宋体" w:cs="宋体" w:hint="eastAsia"/>
          <w:sz w:val="21"/>
          <w:szCs w:val="21"/>
        </w:rPr>
        <w:t>了</w:t>
      </w:r>
      <w:r w:rsidRPr="00EE2769">
        <w:rPr>
          <w:rFonts w:ascii="宋体" w:eastAsia="宋体" w:hAnsi="宋体" w:cs="宋体"/>
          <w:sz w:val="21"/>
          <w:szCs w:val="21"/>
        </w:rPr>
        <w:t xml:space="preserve">，锻炼的效果就会更好一些。 </w:t>
      </w:r>
    </w:p>
    <w:p w:rsidR="00B40EFD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你到了火箭班肯定会发现有更多的动作让你大开眼界，可以拉伸到你的膀胱经。你会发现其</w:t>
      </w:r>
      <w:r w:rsidR="00FE1D23">
        <w:rPr>
          <w:rFonts w:ascii="宋体" w:eastAsia="宋体" w:hAnsi="宋体" w:cs="宋体"/>
          <w:sz w:val="21"/>
          <w:szCs w:val="21"/>
        </w:rPr>
        <w:t>实我们有很多量子班的动作都已经下放到火箭班了，你再去做的话可能</w:t>
      </w:r>
      <w:r w:rsidRPr="00EE2769">
        <w:rPr>
          <w:rFonts w:ascii="宋体" w:eastAsia="宋体" w:hAnsi="宋体" w:cs="宋体"/>
          <w:sz w:val="21"/>
          <w:szCs w:val="21"/>
        </w:rPr>
        <w:t>感触就会更多了，就更不一样了。对，如果你感觉甩腿还挺舒服的，证明虽然你没动到那条筋，但是</w:t>
      </w:r>
      <w:proofErr w:type="gramStart"/>
      <w:r w:rsidR="00820F2F" w:rsidRPr="00EE2769">
        <w:rPr>
          <w:rFonts w:ascii="宋体" w:eastAsia="宋体" w:hAnsi="宋体" w:cs="宋体"/>
          <w:sz w:val="21"/>
          <w:szCs w:val="21"/>
        </w:rPr>
        <w:t>筋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周围的一些你可能碰到了，所以连带着</w:t>
      </w:r>
      <w:r w:rsidR="00B40EFD">
        <w:rPr>
          <w:rFonts w:ascii="宋体" w:eastAsia="宋体" w:hAnsi="宋体" w:cs="宋体" w:hint="eastAsia"/>
          <w:sz w:val="21"/>
          <w:szCs w:val="21"/>
        </w:rPr>
        <w:t>，</w:t>
      </w:r>
      <w:r w:rsidR="00B40EFD">
        <w:rPr>
          <w:rFonts w:ascii="宋体" w:eastAsia="宋体" w:hAnsi="宋体" w:cs="宋体"/>
          <w:sz w:val="21"/>
          <w:szCs w:val="21"/>
        </w:rPr>
        <w:t>你都会感觉</w:t>
      </w:r>
      <w:r w:rsidRPr="00EE2769">
        <w:rPr>
          <w:rFonts w:ascii="宋体" w:eastAsia="宋体" w:hAnsi="宋体" w:cs="宋体"/>
          <w:sz w:val="21"/>
          <w:szCs w:val="21"/>
        </w:rPr>
        <w:t>舒服一些，可以适当</w:t>
      </w:r>
      <w:r w:rsidR="00B40EFD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增加做的次数，少量多次的来做</w:t>
      </w:r>
      <w:r w:rsidR="00B40EFD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去</w:t>
      </w:r>
      <w:r w:rsidR="00B40EFD">
        <w:rPr>
          <w:rFonts w:ascii="宋体" w:eastAsia="宋体" w:hAnsi="宋体" w:cs="宋体" w:hint="eastAsia"/>
          <w:sz w:val="21"/>
          <w:szCs w:val="21"/>
        </w:rPr>
        <w:t>抻拉</w:t>
      </w:r>
      <w:r w:rsidRPr="00EE2769">
        <w:rPr>
          <w:rFonts w:ascii="宋体" w:eastAsia="宋体" w:hAnsi="宋体" w:cs="宋体"/>
          <w:sz w:val="21"/>
          <w:szCs w:val="21"/>
        </w:rPr>
        <w:t>它。</w:t>
      </w:r>
    </w:p>
    <w:p w:rsidR="00E20482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这个问题确实不好回答，因为</w:t>
      </w:r>
      <w:r w:rsidR="006B105F" w:rsidRPr="00EE2769">
        <w:rPr>
          <w:rFonts w:ascii="宋体" w:eastAsia="宋体" w:hAnsi="宋体" w:cs="宋体"/>
          <w:sz w:val="21"/>
          <w:szCs w:val="21"/>
        </w:rPr>
        <w:t>根据</w:t>
      </w:r>
      <w:r w:rsidRPr="00EE2769">
        <w:rPr>
          <w:rFonts w:ascii="宋体" w:eastAsia="宋体" w:hAnsi="宋体" w:cs="宋体"/>
          <w:sz w:val="21"/>
          <w:szCs w:val="21"/>
        </w:rPr>
        <w:t>刚才我们讲的出汗的两个原因，一个是气血虚，它明确的就是需要汤药去补气血</w:t>
      </w:r>
      <w:r w:rsidR="006B105F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调经</w:t>
      </w:r>
      <w:r w:rsidR="006B105F">
        <w:rPr>
          <w:rFonts w:ascii="宋体" w:eastAsia="宋体" w:hAnsi="宋体" w:cs="宋体" w:hint="eastAsia"/>
          <w:sz w:val="21"/>
          <w:szCs w:val="21"/>
        </w:rPr>
        <w:t>络</w:t>
      </w:r>
      <w:r w:rsidRPr="00EE2769">
        <w:rPr>
          <w:rFonts w:ascii="宋体" w:eastAsia="宋体" w:hAnsi="宋体" w:cs="宋体"/>
          <w:sz w:val="21"/>
          <w:szCs w:val="21"/>
        </w:rPr>
        <w:t>。第二个原因是</w:t>
      </w:r>
      <w:r w:rsidR="006B105F">
        <w:rPr>
          <w:rFonts w:ascii="宋体" w:eastAsia="宋体" w:hAnsi="宋体" w:cs="宋体"/>
          <w:sz w:val="21"/>
          <w:szCs w:val="21"/>
        </w:rPr>
        <w:t>下腹</w:t>
      </w:r>
      <w:r w:rsidR="00B666F1" w:rsidRPr="00EE2769">
        <w:rPr>
          <w:rFonts w:ascii="宋体" w:eastAsia="宋体" w:hAnsi="宋体" w:cs="宋体"/>
          <w:sz w:val="21"/>
          <w:szCs w:val="21"/>
        </w:rPr>
        <w:t>不通</w:t>
      </w:r>
      <w:r w:rsidR="00B666F1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经络不通的问题。这个除了汤药可以帮助通经络，其次就是我们的健身动作了，健身的动作可以直接的去拉伸经络，让下焦不通畅的这些</w:t>
      </w:r>
      <w:r w:rsidR="00426002">
        <w:rPr>
          <w:rFonts w:ascii="宋体" w:eastAsia="宋体" w:hAnsi="宋体" w:cs="宋体" w:hint="eastAsia"/>
          <w:sz w:val="21"/>
          <w:szCs w:val="21"/>
        </w:rPr>
        <w:t>筋结</w:t>
      </w:r>
      <w:r w:rsidRPr="00EE2769">
        <w:rPr>
          <w:rFonts w:ascii="宋体" w:eastAsia="宋体" w:hAnsi="宋体" w:cs="宋体"/>
          <w:sz w:val="21"/>
          <w:szCs w:val="21"/>
        </w:rPr>
        <w:t>慢慢</w:t>
      </w:r>
      <w:r w:rsidR="00426002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抻拉开。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如果这两个方法都不用</w:t>
      </w:r>
      <w:r w:rsidR="00E20482">
        <w:rPr>
          <w:rFonts w:ascii="宋体" w:eastAsia="宋体" w:hAnsi="宋体" w:cs="宋体"/>
          <w:sz w:val="21"/>
          <w:szCs w:val="21"/>
        </w:rPr>
        <w:t>的话，我们其实很难找到更适合</w:t>
      </w:r>
      <w:r w:rsidR="00F554D7">
        <w:rPr>
          <w:rFonts w:ascii="宋体" w:eastAsia="宋体" w:hAnsi="宋体" w:cs="宋体" w:hint="eastAsia"/>
          <w:sz w:val="21"/>
          <w:szCs w:val="21"/>
        </w:rPr>
        <w:t>调理</w:t>
      </w:r>
      <w:r w:rsidR="00E20482">
        <w:rPr>
          <w:rFonts w:ascii="宋体" w:eastAsia="宋体" w:hAnsi="宋体" w:cs="宋体"/>
          <w:sz w:val="21"/>
          <w:szCs w:val="21"/>
        </w:rPr>
        <w:t>出汗的一个解决办法了。目前来说</w:t>
      </w:r>
      <w:r w:rsidRPr="00EE2769">
        <w:rPr>
          <w:rFonts w:ascii="宋体" w:eastAsia="宋体" w:hAnsi="宋体" w:cs="宋体"/>
          <w:sz w:val="21"/>
          <w:szCs w:val="21"/>
        </w:rPr>
        <w:t>西医没有更好的办法去治疗出汗问题</w:t>
      </w:r>
      <w:r w:rsidR="00E20482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我以前也有讲过出汗的一些西医的对</w:t>
      </w:r>
      <w:r w:rsidR="00E20482">
        <w:rPr>
          <w:rFonts w:ascii="宋体" w:eastAsia="宋体" w:hAnsi="宋体" w:cs="宋体" w:hint="eastAsia"/>
          <w:sz w:val="21"/>
          <w:szCs w:val="21"/>
        </w:rPr>
        <w:t>治</w:t>
      </w:r>
      <w:r w:rsidRPr="00EE2769">
        <w:rPr>
          <w:rFonts w:ascii="宋体" w:eastAsia="宋体" w:hAnsi="宋体" w:cs="宋体"/>
          <w:sz w:val="21"/>
          <w:szCs w:val="21"/>
        </w:rPr>
        <w:t>，我也研究了一下，西医认为都是某条神经过于敏感出现的</w:t>
      </w:r>
      <w:r w:rsidR="00E20482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比如</w:t>
      </w:r>
      <w:r w:rsidR="00F554D7">
        <w:rPr>
          <w:rFonts w:ascii="宋体" w:eastAsia="宋体" w:hAnsi="宋体" w:cs="宋体"/>
          <w:sz w:val="21"/>
          <w:szCs w:val="21"/>
        </w:rPr>
        <w:t>说像手心出汗多，他们可能会切除或者说切断这一条相应的交感神经，</w:t>
      </w:r>
      <w:r w:rsidR="00F554D7">
        <w:rPr>
          <w:rFonts w:ascii="宋体" w:eastAsia="宋体" w:hAnsi="宋体" w:cs="宋体" w:hint="eastAsia"/>
          <w:sz w:val="21"/>
          <w:szCs w:val="21"/>
        </w:rPr>
        <w:t>但是</w:t>
      </w:r>
      <w:r w:rsidR="00E20482">
        <w:rPr>
          <w:rFonts w:ascii="宋体" w:eastAsia="宋体" w:hAnsi="宋体" w:cs="宋体"/>
          <w:sz w:val="21"/>
          <w:szCs w:val="21"/>
        </w:rPr>
        <w:t>有病人就发现手心脚心是</w:t>
      </w:r>
      <w:proofErr w:type="gramStart"/>
      <w:r w:rsidR="00E20482">
        <w:rPr>
          <w:rFonts w:ascii="宋体" w:eastAsia="宋体" w:hAnsi="宋体" w:cs="宋体"/>
          <w:sz w:val="21"/>
          <w:szCs w:val="21"/>
        </w:rPr>
        <w:t>不</w:t>
      </w:r>
      <w:proofErr w:type="gramEnd"/>
      <w:r w:rsidR="00E20482">
        <w:rPr>
          <w:rFonts w:ascii="宋体" w:eastAsia="宋体" w:hAnsi="宋体" w:cs="宋体"/>
          <w:sz w:val="21"/>
          <w:szCs w:val="21"/>
        </w:rPr>
        <w:t>出汗了，反而变为后背出汗了。汗</w:t>
      </w:r>
      <w:r w:rsidRPr="00EE2769">
        <w:rPr>
          <w:rFonts w:ascii="宋体" w:eastAsia="宋体" w:hAnsi="宋体" w:cs="宋体"/>
          <w:sz w:val="21"/>
          <w:szCs w:val="21"/>
        </w:rPr>
        <w:t xml:space="preserve">总会找一个出口去排泄出来，所以说通过西医的这种手术的办法去治疗，反倒没有解决问题，可能使问题更糟糕了。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强行止汗的这些药就是我们刚才说的，可能就会给你用特别大量的龙骨</w:t>
      </w:r>
      <w:r w:rsidR="00F32E7C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牡蛎</w:t>
      </w:r>
      <w:r w:rsidR="00F32E7C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可能都会用到60克，包括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浮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小麦，有的人就会用到60克甚至更大的量，还有麻黄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根都是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非常大的量。这些药在使用的过程中可能会有一些效果，其实也很微弱的，一旦你停药</w:t>
      </w:r>
      <w:r w:rsidR="00F32E7C">
        <w:rPr>
          <w:rFonts w:ascii="宋体" w:eastAsia="宋体" w:hAnsi="宋体" w:cs="宋体" w:hint="eastAsia"/>
          <w:sz w:val="21"/>
          <w:szCs w:val="21"/>
        </w:rPr>
        <w:t>，</w:t>
      </w:r>
      <w:r w:rsidR="007310E0">
        <w:rPr>
          <w:rFonts w:ascii="宋体" w:eastAsia="宋体" w:hAnsi="宋体" w:cs="宋体"/>
          <w:sz w:val="21"/>
          <w:szCs w:val="21"/>
        </w:rPr>
        <w:t>汗</w:t>
      </w:r>
      <w:r w:rsidRPr="00EE2769">
        <w:rPr>
          <w:rFonts w:ascii="宋体" w:eastAsia="宋体" w:hAnsi="宋体" w:cs="宋体"/>
          <w:sz w:val="21"/>
          <w:szCs w:val="21"/>
        </w:rPr>
        <w:t>就会反扑，可能还会</w:t>
      </w:r>
      <w:r w:rsidR="00B76F3D">
        <w:rPr>
          <w:rFonts w:ascii="宋体" w:eastAsia="宋体" w:hAnsi="宋体" w:cs="宋体"/>
          <w:sz w:val="21"/>
          <w:szCs w:val="21"/>
        </w:rPr>
        <w:t>更严重。因为人的身体是一个灵性的身体，</w:t>
      </w:r>
      <w:r w:rsidR="00F32E7C">
        <w:rPr>
          <w:rFonts w:ascii="宋体" w:eastAsia="宋体" w:hAnsi="宋体" w:cs="宋体" w:hint="eastAsia"/>
          <w:sz w:val="21"/>
          <w:szCs w:val="21"/>
        </w:rPr>
        <w:t>她</w:t>
      </w:r>
      <w:r w:rsidR="00B76F3D">
        <w:rPr>
          <w:rFonts w:ascii="宋体" w:eastAsia="宋体" w:hAnsi="宋体" w:cs="宋体"/>
          <w:sz w:val="21"/>
          <w:szCs w:val="21"/>
        </w:rPr>
        <w:t>希望自己</w:t>
      </w:r>
      <w:r w:rsidR="007310E0">
        <w:rPr>
          <w:rFonts w:ascii="宋体" w:eastAsia="宋体" w:hAnsi="宋体" w:cs="宋体"/>
          <w:sz w:val="21"/>
          <w:szCs w:val="21"/>
        </w:rPr>
        <w:t>经脉</w:t>
      </w:r>
      <w:r w:rsidRPr="00EE2769">
        <w:rPr>
          <w:rFonts w:ascii="宋体" w:eastAsia="宋体" w:hAnsi="宋体" w:cs="宋体"/>
          <w:sz w:val="21"/>
          <w:szCs w:val="21"/>
        </w:rPr>
        <w:t>舒畅</w:t>
      </w:r>
      <w:r w:rsidR="00B76F3D">
        <w:rPr>
          <w:rFonts w:ascii="宋体" w:eastAsia="宋体" w:hAnsi="宋体" w:cs="宋体"/>
          <w:sz w:val="21"/>
          <w:szCs w:val="21"/>
        </w:rPr>
        <w:t>一些，舒展一些，畅达一些</w:t>
      </w:r>
      <w:r w:rsidR="007310E0">
        <w:rPr>
          <w:rFonts w:ascii="宋体" w:eastAsia="宋体" w:hAnsi="宋体" w:cs="宋体"/>
          <w:sz w:val="21"/>
          <w:szCs w:val="21"/>
        </w:rPr>
        <w:t>。如果你用这些药强制</w:t>
      </w:r>
      <w:proofErr w:type="gramStart"/>
      <w:r w:rsidR="00B76F3D">
        <w:rPr>
          <w:rFonts w:ascii="宋体" w:eastAsia="宋体" w:hAnsi="宋体" w:cs="宋体"/>
          <w:sz w:val="21"/>
          <w:szCs w:val="21"/>
        </w:rPr>
        <w:t>让</w:t>
      </w:r>
      <w:r w:rsidR="00F32E7C">
        <w:rPr>
          <w:rFonts w:ascii="宋体" w:eastAsia="宋体" w:hAnsi="宋体" w:cs="宋体" w:hint="eastAsia"/>
          <w:sz w:val="21"/>
          <w:szCs w:val="21"/>
        </w:rPr>
        <w:t>它</w:t>
      </w:r>
      <w:r w:rsidR="00B76F3D">
        <w:rPr>
          <w:rFonts w:ascii="宋体" w:eastAsia="宋体" w:hAnsi="宋体" w:cs="宋体"/>
          <w:sz w:val="21"/>
          <w:szCs w:val="21"/>
        </w:rPr>
        <w:t>压下去</w:t>
      </w:r>
      <w:proofErr w:type="gramEnd"/>
      <w:r w:rsidR="00B76F3D">
        <w:rPr>
          <w:rFonts w:ascii="宋体" w:eastAsia="宋体" w:hAnsi="宋体" w:cs="宋体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总有一天没有药物的压制下，</w:t>
      </w:r>
      <w:r w:rsidR="00F32E7C">
        <w:rPr>
          <w:rFonts w:ascii="宋体" w:eastAsia="宋体" w:hAnsi="宋体" w:cs="宋体" w:hint="eastAsia"/>
          <w:sz w:val="21"/>
          <w:szCs w:val="21"/>
        </w:rPr>
        <w:t>它</w:t>
      </w:r>
      <w:r w:rsidRPr="00EE2769">
        <w:rPr>
          <w:rFonts w:ascii="宋体" w:eastAsia="宋体" w:hAnsi="宋体" w:cs="宋体"/>
          <w:sz w:val="21"/>
          <w:szCs w:val="21"/>
        </w:rPr>
        <w:t>就会反</w:t>
      </w:r>
      <w:r w:rsidR="00D274E2" w:rsidRPr="00EE2769">
        <w:rPr>
          <w:rFonts w:ascii="宋体" w:eastAsia="宋体" w:hAnsi="宋体" w:cs="宋体"/>
          <w:sz w:val="21"/>
          <w:szCs w:val="21"/>
        </w:rPr>
        <w:t>扑</w:t>
      </w:r>
      <w:r w:rsidR="00B76F3D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 xml:space="preserve">症状就会加重了。 </w:t>
      </w:r>
    </w:p>
    <w:p w:rsidR="00FA01F7" w:rsidRPr="00EE2769" w:rsidRDefault="003C63B2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D0198D">
        <w:rPr>
          <w:rFonts w:ascii="宋体" w:eastAsia="宋体" w:hAnsi="宋体" w:cs="宋体"/>
          <w:sz w:val="21"/>
          <w:szCs w:val="21"/>
        </w:rPr>
        <w:t>针灸</w:t>
      </w:r>
      <w:r w:rsidR="00A0391B" w:rsidRPr="00EE2769">
        <w:rPr>
          <w:rFonts w:ascii="宋体" w:eastAsia="宋体" w:hAnsi="宋体" w:cs="宋体"/>
          <w:sz w:val="21"/>
          <w:szCs w:val="21"/>
        </w:rPr>
        <w:t>主要不是以补气血为主的，它主要还是一个调畅经络</w:t>
      </w:r>
      <w:r w:rsidR="00CF03CE">
        <w:rPr>
          <w:rFonts w:ascii="宋体" w:eastAsia="宋体" w:hAnsi="宋体" w:cs="宋体" w:hint="eastAsia"/>
          <w:sz w:val="21"/>
          <w:szCs w:val="21"/>
        </w:rPr>
        <w:t>、</w:t>
      </w:r>
      <w:r w:rsidR="00CF03CE" w:rsidRPr="00EE2769">
        <w:rPr>
          <w:rFonts w:ascii="宋体" w:eastAsia="宋体" w:hAnsi="宋体" w:cs="宋体"/>
          <w:sz w:val="21"/>
          <w:szCs w:val="21"/>
        </w:rPr>
        <w:t>疏通经络</w:t>
      </w:r>
      <w:r w:rsidR="00CF03CE">
        <w:rPr>
          <w:rFonts w:ascii="宋体" w:eastAsia="宋体" w:hAnsi="宋体" w:cs="宋体"/>
          <w:sz w:val="21"/>
          <w:szCs w:val="21"/>
        </w:rPr>
        <w:t>的作用</w:t>
      </w:r>
      <w:r w:rsidR="00A0391B" w:rsidRPr="00EE2769">
        <w:rPr>
          <w:rFonts w:ascii="宋体" w:eastAsia="宋体" w:hAnsi="宋体" w:cs="宋体"/>
          <w:sz w:val="21"/>
          <w:szCs w:val="21"/>
        </w:rPr>
        <w:t>。比如说一个急症，</w:t>
      </w:r>
      <w:r w:rsidR="00E863B1">
        <w:rPr>
          <w:rFonts w:ascii="宋体" w:eastAsia="宋体" w:hAnsi="宋体" w:cs="宋体"/>
          <w:sz w:val="21"/>
          <w:szCs w:val="21"/>
        </w:rPr>
        <w:t>关节疼痛，在局部扎针</w:t>
      </w:r>
      <w:r w:rsidR="00A0391B" w:rsidRPr="00EE2769">
        <w:rPr>
          <w:rFonts w:ascii="宋体" w:eastAsia="宋体" w:hAnsi="宋体" w:cs="宋体"/>
          <w:sz w:val="21"/>
          <w:szCs w:val="21"/>
        </w:rPr>
        <w:t>可以促进局部的</w:t>
      </w:r>
      <w:r w:rsidR="00E863B1">
        <w:rPr>
          <w:rFonts w:ascii="宋体" w:eastAsia="宋体" w:hAnsi="宋体" w:cs="宋体"/>
          <w:sz w:val="21"/>
          <w:szCs w:val="21"/>
        </w:rPr>
        <w:t>气血流通，可以改善</w:t>
      </w:r>
      <w:r w:rsidR="00A0391B" w:rsidRPr="00EE2769">
        <w:rPr>
          <w:rFonts w:ascii="宋体" w:eastAsia="宋体" w:hAnsi="宋体" w:cs="宋体"/>
          <w:sz w:val="21"/>
          <w:szCs w:val="21"/>
        </w:rPr>
        <w:t>局部的疼痛，缓解症状。但是如果是产后风的姐妹们，因为身体已经处于气血大虚的状态了，你想要通过调畅经络的作用，去让</w:t>
      </w:r>
      <w:r w:rsidR="009B7C73">
        <w:rPr>
          <w:rFonts w:ascii="宋体" w:eastAsia="宋体" w:hAnsi="宋体" w:cs="宋体" w:hint="eastAsia"/>
          <w:sz w:val="21"/>
          <w:szCs w:val="21"/>
        </w:rPr>
        <w:t>她</w:t>
      </w:r>
      <w:r w:rsidR="00A0391B" w:rsidRPr="00EE2769">
        <w:rPr>
          <w:rFonts w:ascii="宋体" w:eastAsia="宋体" w:hAnsi="宋体" w:cs="宋体"/>
          <w:sz w:val="21"/>
          <w:szCs w:val="21"/>
        </w:rPr>
        <w:t>的产后出汗的情况缓解，效果应该会更差，还有可能引发其</w:t>
      </w:r>
      <w:r w:rsidR="002453CF">
        <w:rPr>
          <w:rFonts w:ascii="宋体" w:eastAsia="宋体" w:hAnsi="宋体" w:cs="宋体" w:hint="eastAsia"/>
          <w:sz w:val="21"/>
          <w:szCs w:val="21"/>
        </w:rPr>
        <w:t>它</w:t>
      </w:r>
      <w:r w:rsidR="00A0391B" w:rsidRPr="00EE2769">
        <w:rPr>
          <w:rFonts w:ascii="宋体" w:eastAsia="宋体" w:hAnsi="宋体" w:cs="宋体"/>
          <w:sz w:val="21"/>
          <w:szCs w:val="21"/>
        </w:rPr>
        <w:t>更多的问题，因为气血原本就亏虚，更不可能完全</w:t>
      </w:r>
      <w:r w:rsidR="009B7C73">
        <w:rPr>
          <w:rFonts w:ascii="宋体" w:eastAsia="宋体" w:hAnsi="宋体" w:cs="宋体" w:hint="eastAsia"/>
          <w:sz w:val="21"/>
          <w:szCs w:val="21"/>
        </w:rPr>
        <w:t>集</w:t>
      </w:r>
      <w:r w:rsidR="00A0391B" w:rsidRPr="00EE2769">
        <w:rPr>
          <w:rFonts w:ascii="宋体" w:eastAsia="宋体" w:hAnsi="宋体" w:cs="宋体"/>
          <w:sz w:val="21"/>
          <w:szCs w:val="21"/>
        </w:rPr>
        <w:t>中</w:t>
      </w:r>
      <w:r w:rsidR="002453CF" w:rsidRPr="00EE2769">
        <w:rPr>
          <w:rFonts w:ascii="宋体" w:eastAsia="宋体" w:hAnsi="宋体" w:cs="宋体"/>
          <w:sz w:val="21"/>
          <w:szCs w:val="21"/>
        </w:rPr>
        <w:t>调动</w:t>
      </w:r>
      <w:r w:rsidR="009B7C73">
        <w:rPr>
          <w:rFonts w:ascii="宋体" w:eastAsia="宋体" w:hAnsi="宋体" w:cs="宋体" w:hint="eastAsia"/>
          <w:sz w:val="21"/>
          <w:szCs w:val="21"/>
        </w:rPr>
        <w:t>到</w:t>
      </w:r>
      <w:r w:rsidR="00B54D72">
        <w:rPr>
          <w:rFonts w:ascii="宋体" w:eastAsia="宋体" w:hAnsi="宋体" w:cs="宋体"/>
          <w:sz w:val="21"/>
          <w:szCs w:val="21"/>
        </w:rPr>
        <w:t>的某一个区域去，而且这个出汗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是全身性的水液代谢出了障碍而导致的，它不是一个局部的问题。 </w:t>
      </w:r>
    </w:p>
    <w:p w:rsidR="00BC1AF5" w:rsidRDefault="00483ABB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对，</w:t>
      </w:r>
      <w:r w:rsidR="00A0391B" w:rsidRPr="00EE2769">
        <w:rPr>
          <w:rFonts w:ascii="宋体" w:eastAsia="宋体" w:hAnsi="宋体" w:cs="宋体"/>
          <w:sz w:val="21"/>
          <w:szCs w:val="21"/>
        </w:rPr>
        <w:t>艾条也是，艾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条只是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单纯</w:t>
      </w:r>
      <w:r>
        <w:rPr>
          <w:rFonts w:ascii="宋体" w:eastAsia="宋体" w:hAnsi="宋体" w:cs="宋体" w:hint="eastAsia"/>
          <w:sz w:val="21"/>
          <w:szCs w:val="21"/>
        </w:rPr>
        <w:t>地</w:t>
      </w:r>
      <w:r w:rsidR="00A0391B" w:rsidRPr="00EE2769">
        <w:rPr>
          <w:rFonts w:ascii="宋体" w:eastAsia="宋体" w:hAnsi="宋体" w:cs="宋体"/>
          <w:sz w:val="21"/>
          <w:szCs w:val="21"/>
        </w:rPr>
        <w:t>给你加了一把火</w:t>
      </w:r>
      <w:r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大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千老师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有一个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很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形象的举例，他说这个出汗</w:t>
      </w:r>
      <w:r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我们有一句老话叫做</w:t>
      </w:r>
      <w:r>
        <w:rPr>
          <w:rFonts w:ascii="宋体" w:eastAsia="宋体" w:hAnsi="宋体" w:cs="宋体" w:hint="eastAsia"/>
          <w:sz w:val="21"/>
          <w:szCs w:val="21"/>
        </w:rPr>
        <w:t>“</w:t>
      </w:r>
      <w:r w:rsidR="00A0391B" w:rsidRPr="00EE2769">
        <w:rPr>
          <w:rFonts w:ascii="宋体" w:eastAsia="宋体" w:hAnsi="宋体" w:cs="宋体"/>
          <w:sz w:val="21"/>
          <w:szCs w:val="21"/>
        </w:rPr>
        <w:t>阳加于阴则汗</w:t>
      </w:r>
      <w:r>
        <w:rPr>
          <w:rFonts w:ascii="宋体" w:eastAsia="宋体" w:hAnsi="宋体" w:cs="宋体" w:hint="eastAsia"/>
          <w:sz w:val="21"/>
          <w:szCs w:val="21"/>
        </w:rPr>
        <w:t>”</w:t>
      </w:r>
      <w:r w:rsidR="009A68E6">
        <w:rPr>
          <w:rFonts w:ascii="宋体" w:eastAsia="宋体" w:hAnsi="宋体" w:cs="宋体"/>
          <w:sz w:val="21"/>
          <w:szCs w:val="21"/>
        </w:rPr>
        <w:t>，那意思</w:t>
      </w:r>
      <w:r w:rsidR="00A0391B" w:rsidRPr="00EE2769">
        <w:rPr>
          <w:rFonts w:ascii="宋体" w:eastAsia="宋体" w:hAnsi="宋体" w:cs="宋体"/>
          <w:sz w:val="21"/>
          <w:szCs w:val="21"/>
        </w:rPr>
        <w:t>是</w:t>
      </w:r>
      <w:r w:rsidR="00F8651F">
        <w:rPr>
          <w:rFonts w:ascii="宋体" w:eastAsia="宋体" w:hAnsi="宋体" w:cs="宋体"/>
          <w:sz w:val="21"/>
          <w:szCs w:val="21"/>
        </w:rPr>
        <w:t>说水液得到阳气的温煦，才能以汗的形式从肌</w:t>
      </w:r>
      <w:proofErr w:type="gramStart"/>
      <w:r w:rsidR="00F8651F">
        <w:rPr>
          <w:rFonts w:ascii="宋体" w:eastAsia="宋体" w:hAnsi="宋体" w:cs="宋体"/>
          <w:sz w:val="21"/>
          <w:szCs w:val="21"/>
        </w:rPr>
        <w:t>表发出</w:t>
      </w:r>
      <w:proofErr w:type="gramEnd"/>
      <w:r w:rsidR="00F8651F">
        <w:rPr>
          <w:rFonts w:ascii="宋体" w:eastAsia="宋体" w:hAnsi="宋体" w:cs="宋体"/>
          <w:sz w:val="21"/>
          <w:szCs w:val="21"/>
        </w:rPr>
        <w:t>来。简单理解</w:t>
      </w:r>
      <w:r w:rsidR="00A0391B" w:rsidRPr="00EE2769">
        <w:rPr>
          <w:rFonts w:ascii="宋体" w:eastAsia="宋体" w:hAnsi="宋体" w:cs="宋体"/>
          <w:sz w:val="21"/>
          <w:szCs w:val="21"/>
        </w:rPr>
        <w:t>就像炉子煮水，水才能变成蒸汽，如果我们只是去烧艾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灸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的话，相</w:t>
      </w:r>
      <w:r w:rsidR="00A0391B" w:rsidRPr="00EE2769">
        <w:rPr>
          <w:rFonts w:ascii="宋体" w:eastAsia="宋体" w:hAnsi="宋体" w:cs="宋体"/>
          <w:sz w:val="21"/>
          <w:szCs w:val="21"/>
        </w:rPr>
        <w:lastRenderedPageBreak/>
        <w:t>当于只加了一把火，但是这个水从哪来呢？这个水其实是我们人体的津液，是</w:t>
      </w:r>
      <w:r w:rsidR="00F8651F">
        <w:rPr>
          <w:rFonts w:ascii="宋体" w:eastAsia="宋体" w:hAnsi="宋体" w:cs="宋体"/>
          <w:sz w:val="21"/>
          <w:szCs w:val="21"/>
        </w:rPr>
        <w:t>气血的一部分，你只是去烧火，但是没有水，水干了</w:t>
      </w:r>
      <w:r w:rsidR="00BC1AF5">
        <w:rPr>
          <w:rFonts w:ascii="宋体" w:eastAsia="宋体" w:hAnsi="宋体" w:cs="宋体" w:hint="eastAsia"/>
          <w:sz w:val="21"/>
          <w:szCs w:val="21"/>
        </w:rPr>
        <w:t>。</w:t>
      </w:r>
      <w:r w:rsidR="00CE208A">
        <w:rPr>
          <w:rFonts w:ascii="宋体" w:eastAsia="宋体" w:hAnsi="宋体" w:cs="宋体"/>
          <w:sz w:val="21"/>
          <w:szCs w:val="21"/>
        </w:rPr>
        <w:t>水干了</w:t>
      </w:r>
      <w:r w:rsidR="00A0391B" w:rsidRPr="00EE2769">
        <w:rPr>
          <w:rFonts w:ascii="宋体" w:eastAsia="宋体" w:hAnsi="宋体" w:cs="宋体"/>
          <w:sz w:val="21"/>
          <w:szCs w:val="21"/>
        </w:rPr>
        <w:t>自然是要</w:t>
      </w:r>
      <w:r w:rsidR="00CE208A">
        <w:rPr>
          <w:rFonts w:ascii="宋体" w:eastAsia="宋体" w:hAnsi="宋体" w:cs="宋体" w:hint="eastAsia"/>
          <w:sz w:val="21"/>
          <w:szCs w:val="21"/>
        </w:rPr>
        <w:t>用</w:t>
      </w:r>
      <w:r w:rsidR="00A0391B" w:rsidRPr="00EE2769">
        <w:rPr>
          <w:rFonts w:ascii="宋体" w:eastAsia="宋体" w:hAnsi="宋体" w:cs="宋体"/>
          <w:sz w:val="21"/>
          <w:szCs w:val="21"/>
        </w:rPr>
        <w:t>补气血来补的</w:t>
      </w:r>
      <w:r w:rsidR="00BC1AF5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但是艾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灸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这个方法就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特别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单一，也特别呆板，比较</w:t>
      </w:r>
      <w:r w:rsidR="00BC1AF5">
        <w:rPr>
          <w:rFonts w:ascii="宋体" w:eastAsia="宋体" w:hAnsi="宋体" w:cs="宋体" w:hint="eastAsia"/>
          <w:sz w:val="21"/>
          <w:szCs w:val="21"/>
        </w:rPr>
        <w:t>直接</w:t>
      </w:r>
      <w:r w:rsidR="00A0391B" w:rsidRPr="00EE2769">
        <w:rPr>
          <w:rFonts w:ascii="宋体" w:eastAsia="宋体" w:hAnsi="宋体" w:cs="宋体"/>
          <w:sz w:val="21"/>
          <w:szCs w:val="21"/>
        </w:rPr>
        <w:t>鲁莽</w:t>
      </w:r>
      <w:r w:rsidR="00BC1AF5">
        <w:rPr>
          <w:rFonts w:ascii="宋体" w:eastAsia="宋体" w:hAnsi="宋体" w:cs="宋体" w:hint="eastAsia"/>
          <w:sz w:val="21"/>
          <w:szCs w:val="21"/>
        </w:rPr>
        <w:t>的</w:t>
      </w:r>
      <w:r w:rsidR="00A0391B" w:rsidRPr="00EE2769">
        <w:rPr>
          <w:rFonts w:ascii="宋体" w:eastAsia="宋体" w:hAnsi="宋体" w:cs="宋体"/>
          <w:sz w:val="21"/>
          <w:szCs w:val="21"/>
        </w:rPr>
        <w:t>方式，比较不动脑子的方法。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龙骨牡蛎它不单单是有</w:t>
      </w:r>
      <w:r w:rsidR="00530890">
        <w:rPr>
          <w:rFonts w:ascii="宋体" w:eastAsia="宋体" w:hAnsi="宋体" w:cs="宋体"/>
          <w:sz w:val="21"/>
          <w:szCs w:val="21"/>
        </w:rPr>
        <w:t>补肾的作用，因为它是属于贝壳类，</w:t>
      </w:r>
      <w:r w:rsidR="00530890">
        <w:rPr>
          <w:rFonts w:ascii="宋体" w:eastAsia="宋体" w:hAnsi="宋体" w:cs="宋体" w:hint="eastAsia"/>
          <w:sz w:val="21"/>
          <w:szCs w:val="21"/>
        </w:rPr>
        <w:t>他们</w:t>
      </w:r>
      <w:r w:rsidRPr="00EE2769">
        <w:rPr>
          <w:rFonts w:ascii="宋体" w:eastAsia="宋体" w:hAnsi="宋体" w:cs="宋体"/>
          <w:sz w:val="21"/>
          <w:szCs w:val="21"/>
        </w:rPr>
        <w:t>认为</w:t>
      </w:r>
      <w:r w:rsidR="00530890">
        <w:rPr>
          <w:rFonts w:ascii="宋体" w:eastAsia="宋体" w:hAnsi="宋体" w:cs="宋体" w:hint="eastAsia"/>
          <w:sz w:val="21"/>
          <w:szCs w:val="21"/>
        </w:rPr>
        <w:t>它</w:t>
      </w:r>
      <w:r w:rsidRPr="00EE2769">
        <w:rPr>
          <w:rFonts w:ascii="宋体" w:eastAsia="宋体" w:hAnsi="宋体" w:cs="宋体"/>
          <w:sz w:val="21"/>
          <w:szCs w:val="21"/>
        </w:rPr>
        <w:t>补肾</w:t>
      </w:r>
      <w:r w:rsidR="00530890">
        <w:rPr>
          <w:rFonts w:ascii="宋体" w:eastAsia="宋体" w:hAnsi="宋体" w:cs="宋体" w:hint="eastAsia"/>
          <w:sz w:val="21"/>
          <w:szCs w:val="21"/>
        </w:rPr>
        <w:t>。</w:t>
      </w:r>
      <w:r w:rsidR="00530890">
        <w:rPr>
          <w:rFonts w:ascii="宋体" w:eastAsia="宋体" w:hAnsi="宋体" w:cs="宋体"/>
          <w:sz w:val="21"/>
          <w:szCs w:val="21"/>
        </w:rPr>
        <w:t>其次因为它</w:t>
      </w:r>
      <w:r w:rsidRPr="00EE2769">
        <w:rPr>
          <w:rFonts w:ascii="宋体" w:eastAsia="宋体" w:hAnsi="宋体" w:cs="宋体"/>
          <w:sz w:val="21"/>
          <w:szCs w:val="21"/>
        </w:rPr>
        <w:t>质地比较重，所以中医认为它就有收涩收敛以及</w:t>
      </w:r>
      <w:r w:rsidR="00530890">
        <w:rPr>
          <w:rFonts w:ascii="宋体" w:eastAsia="宋体" w:hAnsi="宋体" w:cs="宋体" w:hint="eastAsia"/>
          <w:sz w:val="21"/>
          <w:szCs w:val="21"/>
        </w:rPr>
        <w:t>对</w:t>
      </w:r>
      <w:r w:rsidR="00C6294C">
        <w:rPr>
          <w:rFonts w:ascii="宋体" w:eastAsia="宋体" w:hAnsi="宋体" w:cs="宋体"/>
          <w:sz w:val="21"/>
          <w:szCs w:val="21"/>
        </w:rPr>
        <w:t>重症</w:t>
      </w:r>
      <w:r w:rsidRPr="00EE2769">
        <w:rPr>
          <w:rFonts w:ascii="宋体" w:eastAsia="宋体" w:hAnsi="宋体" w:cs="宋体"/>
          <w:sz w:val="21"/>
          <w:szCs w:val="21"/>
        </w:rPr>
        <w:t>安神的作用</w:t>
      </w:r>
      <w:r w:rsidR="003C0FF2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它收敛的作用是因为这些贝壳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类其实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是有一些酸性</w:t>
      </w:r>
      <w:r w:rsidR="003C0FF2">
        <w:rPr>
          <w:rFonts w:ascii="宋体" w:eastAsia="宋体" w:hAnsi="宋体" w:cs="宋体" w:hint="eastAsia"/>
          <w:sz w:val="21"/>
          <w:szCs w:val="21"/>
        </w:rPr>
        <w:t>的，</w:t>
      </w:r>
      <w:r w:rsidR="003C0FF2" w:rsidRPr="00EE2769">
        <w:rPr>
          <w:rFonts w:ascii="宋体" w:eastAsia="宋体" w:hAnsi="宋体" w:cs="宋体"/>
          <w:sz w:val="21"/>
          <w:szCs w:val="21"/>
        </w:rPr>
        <w:t>酸性</w:t>
      </w:r>
      <w:r w:rsidR="003C0FF2">
        <w:rPr>
          <w:rFonts w:ascii="宋体" w:eastAsia="宋体" w:hAnsi="宋体" w:cs="宋体"/>
          <w:sz w:val="21"/>
          <w:szCs w:val="21"/>
        </w:rPr>
        <w:t>收敛，所以就认为龙骨牡蛎</w:t>
      </w:r>
      <w:r w:rsidRPr="00EE2769">
        <w:rPr>
          <w:rFonts w:ascii="宋体" w:eastAsia="宋体" w:hAnsi="宋体" w:cs="宋体"/>
          <w:sz w:val="21"/>
          <w:szCs w:val="21"/>
        </w:rPr>
        <w:t>都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具有收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的作用，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具有收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汗的作用，包括收敛心神的作用，</w:t>
      </w:r>
      <w:r w:rsidR="00DE27F4">
        <w:rPr>
          <w:rFonts w:ascii="宋体" w:eastAsia="宋体" w:hAnsi="宋体" w:cs="宋体" w:hint="eastAsia"/>
          <w:sz w:val="21"/>
          <w:szCs w:val="21"/>
        </w:rPr>
        <w:t>梦</w:t>
      </w:r>
      <w:r w:rsidRPr="00EE2769">
        <w:rPr>
          <w:rFonts w:ascii="宋体" w:eastAsia="宋体" w:hAnsi="宋体" w:cs="宋体"/>
          <w:sz w:val="21"/>
          <w:szCs w:val="21"/>
        </w:rPr>
        <w:t xml:space="preserve">多的一些病友们也会愿意去用龙骨牡蛎这些。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我们的膝盖其实是有很多经络通过的，最主要的就是阳明经。阳明经也就是</w:t>
      </w:r>
      <w:r w:rsidR="00381011">
        <w:rPr>
          <w:rFonts w:ascii="宋体" w:eastAsia="宋体" w:hAnsi="宋体" w:cs="宋体"/>
          <w:sz w:val="21"/>
          <w:szCs w:val="21"/>
        </w:rPr>
        <w:t>胃经，</w:t>
      </w:r>
      <w:r w:rsidRPr="00EE2769">
        <w:rPr>
          <w:rFonts w:ascii="宋体" w:eastAsia="宋体" w:hAnsi="宋体" w:cs="宋体"/>
          <w:sz w:val="21"/>
          <w:szCs w:val="21"/>
        </w:rPr>
        <w:t>阳明经是多血多气之</w:t>
      </w:r>
      <w:r w:rsidR="00381011">
        <w:rPr>
          <w:rFonts w:ascii="宋体" w:eastAsia="宋体" w:hAnsi="宋体" w:cs="宋体" w:hint="eastAsia"/>
          <w:sz w:val="21"/>
          <w:szCs w:val="21"/>
        </w:rPr>
        <w:t>经</w:t>
      </w:r>
      <w:r w:rsidRPr="00EE2769">
        <w:rPr>
          <w:rFonts w:ascii="宋体" w:eastAsia="宋体" w:hAnsi="宋体" w:cs="宋体"/>
          <w:sz w:val="21"/>
          <w:szCs w:val="21"/>
        </w:rPr>
        <w:t>，如果</w:t>
      </w:r>
      <w:r w:rsidR="00381011">
        <w:rPr>
          <w:rFonts w:ascii="宋体" w:eastAsia="宋体" w:hAnsi="宋体" w:cs="宋体" w:hint="eastAsia"/>
          <w:sz w:val="21"/>
          <w:szCs w:val="21"/>
        </w:rPr>
        <w:t>它</w:t>
      </w:r>
      <w:r w:rsidRPr="00EE2769">
        <w:rPr>
          <w:rFonts w:ascii="宋体" w:eastAsia="宋体" w:hAnsi="宋体" w:cs="宋体"/>
          <w:sz w:val="21"/>
          <w:szCs w:val="21"/>
        </w:rPr>
        <w:t>的气血亏少，</w:t>
      </w:r>
      <w:r w:rsidR="00381011">
        <w:rPr>
          <w:rFonts w:ascii="宋体" w:eastAsia="宋体" w:hAnsi="宋体" w:cs="宋体" w:hint="eastAsia"/>
          <w:sz w:val="21"/>
          <w:szCs w:val="21"/>
        </w:rPr>
        <w:t>它</w:t>
      </w:r>
      <w:r w:rsidRPr="00EE2769">
        <w:rPr>
          <w:rFonts w:ascii="宋体" w:eastAsia="宋体" w:hAnsi="宋体" w:cs="宋体"/>
          <w:sz w:val="21"/>
          <w:szCs w:val="21"/>
        </w:rPr>
        <w:t>沿途经络循行的这些部位都会出现症状，最常见的这一个就是膝盖了。所以</w:t>
      </w:r>
      <w:r w:rsidR="004C035C">
        <w:rPr>
          <w:rFonts w:ascii="宋体" w:eastAsia="宋体" w:hAnsi="宋体" w:cs="宋体" w:hint="eastAsia"/>
          <w:sz w:val="21"/>
          <w:szCs w:val="21"/>
        </w:rPr>
        <w:t>她</w:t>
      </w:r>
      <w:r w:rsidR="004C035C">
        <w:rPr>
          <w:rFonts w:ascii="宋体" w:eastAsia="宋体" w:hAnsi="宋体" w:cs="宋体"/>
          <w:sz w:val="21"/>
          <w:szCs w:val="21"/>
        </w:rPr>
        <w:t>姐妹肠胃应该是有问题的，阳明</w:t>
      </w:r>
      <w:proofErr w:type="gramStart"/>
      <w:r w:rsidR="004C035C">
        <w:rPr>
          <w:rFonts w:ascii="宋体" w:eastAsia="宋体" w:hAnsi="宋体" w:cs="宋体"/>
          <w:sz w:val="21"/>
          <w:szCs w:val="21"/>
        </w:rPr>
        <w:t>经肯定</w:t>
      </w:r>
      <w:proofErr w:type="gramEnd"/>
      <w:r w:rsidR="004C035C">
        <w:rPr>
          <w:rFonts w:ascii="宋体" w:eastAsia="宋体" w:hAnsi="宋体" w:cs="宋体"/>
          <w:sz w:val="21"/>
          <w:szCs w:val="21"/>
        </w:rPr>
        <w:t>有淤堵不通，阳明经向上</w:t>
      </w:r>
      <w:proofErr w:type="gramStart"/>
      <w:r w:rsidR="004C035C">
        <w:rPr>
          <w:rFonts w:ascii="宋体" w:eastAsia="宋体" w:hAnsi="宋体" w:cs="宋体"/>
          <w:sz w:val="21"/>
          <w:szCs w:val="21"/>
        </w:rPr>
        <w:t>又是走</w:t>
      </w:r>
      <w:proofErr w:type="gramEnd"/>
      <w:r w:rsidR="004C035C">
        <w:rPr>
          <w:rFonts w:ascii="宋体" w:eastAsia="宋体" w:hAnsi="宋体" w:cs="宋体"/>
          <w:sz w:val="21"/>
          <w:szCs w:val="21"/>
        </w:rPr>
        <w:t>小肚子的，</w:t>
      </w:r>
      <w:r w:rsidRPr="00EE2769">
        <w:rPr>
          <w:rFonts w:ascii="宋体" w:eastAsia="宋体" w:hAnsi="宋体" w:cs="宋体"/>
          <w:sz w:val="21"/>
          <w:szCs w:val="21"/>
        </w:rPr>
        <w:t>腹部胸部都走的，可以去摸摸</w:t>
      </w:r>
      <w:r w:rsidR="004C035C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肚子里面应该筋结也是蛮多的了。她不</w:t>
      </w:r>
      <w:r w:rsidR="004C035C">
        <w:rPr>
          <w:rFonts w:ascii="宋体" w:eastAsia="宋体" w:hAnsi="宋体" w:cs="宋体" w:hint="eastAsia"/>
          <w:sz w:val="21"/>
          <w:szCs w:val="21"/>
        </w:rPr>
        <w:t>敢</w:t>
      </w:r>
      <w:r w:rsidRPr="00EE2769">
        <w:rPr>
          <w:rFonts w:ascii="宋体" w:eastAsia="宋体" w:hAnsi="宋体" w:cs="宋体"/>
          <w:sz w:val="21"/>
          <w:szCs w:val="21"/>
        </w:rPr>
        <w:t>动</w:t>
      </w:r>
      <w:r w:rsidR="004C035C">
        <w:rPr>
          <w:rFonts w:ascii="宋体" w:eastAsia="宋体" w:hAnsi="宋体" w:cs="宋体" w:hint="eastAsia"/>
          <w:sz w:val="21"/>
          <w:szCs w:val="21"/>
        </w:rPr>
        <w:t>地话</w:t>
      </w:r>
      <w:r w:rsidRPr="00EE2769">
        <w:rPr>
          <w:rFonts w:ascii="宋体" w:eastAsia="宋体" w:hAnsi="宋体" w:cs="宋体"/>
          <w:sz w:val="21"/>
          <w:szCs w:val="21"/>
        </w:rPr>
        <w:t>，还是要鼓励</w:t>
      </w:r>
      <w:proofErr w:type="gramStart"/>
      <w:r w:rsidR="004C035C">
        <w:rPr>
          <w:rFonts w:ascii="宋体" w:eastAsia="宋体" w:hAnsi="宋体" w:cs="宋体" w:hint="eastAsia"/>
          <w:sz w:val="21"/>
          <w:szCs w:val="21"/>
        </w:rPr>
        <w:t>她</w:t>
      </w:r>
      <w:r w:rsidRPr="00EE2769">
        <w:rPr>
          <w:rFonts w:ascii="宋体" w:eastAsia="宋体" w:hAnsi="宋体" w:cs="宋体"/>
          <w:sz w:val="21"/>
          <w:szCs w:val="21"/>
        </w:rPr>
        <w:t>适当</w:t>
      </w:r>
      <w:proofErr w:type="gramEnd"/>
      <w:r w:rsidR="004B7FB9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去走一走，如果再不走的话，经脉挛缩会</w:t>
      </w:r>
      <w:r w:rsidR="004C035C">
        <w:rPr>
          <w:rFonts w:ascii="宋体" w:eastAsia="宋体" w:hAnsi="宋体" w:cs="宋体" w:hint="eastAsia"/>
          <w:sz w:val="21"/>
          <w:szCs w:val="21"/>
        </w:rPr>
        <w:t>很</w:t>
      </w:r>
      <w:r w:rsidRPr="00EE2769">
        <w:rPr>
          <w:rFonts w:ascii="宋体" w:eastAsia="宋体" w:hAnsi="宋体" w:cs="宋体"/>
          <w:sz w:val="21"/>
          <w:szCs w:val="21"/>
        </w:rPr>
        <w:t>明显，然后气血就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会更衰少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了。而且不动的情况下，你整个人消耗少，自然就不愿意去多摄取</w:t>
      </w:r>
      <w:r w:rsidR="004C035C">
        <w:rPr>
          <w:rFonts w:ascii="宋体" w:eastAsia="宋体" w:hAnsi="宋体" w:cs="宋体" w:hint="eastAsia"/>
          <w:sz w:val="21"/>
          <w:szCs w:val="21"/>
        </w:rPr>
        <w:t>，</w:t>
      </w:r>
      <w:r w:rsidRPr="00EE2769">
        <w:rPr>
          <w:rFonts w:ascii="宋体" w:eastAsia="宋体" w:hAnsi="宋体" w:cs="宋体"/>
          <w:sz w:val="21"/>
          <w:szCs w:val="21"/>
        </w:rPr>
        <w:t>你整个代谢吸收</w:t>
      </w:r>
      <w:r w:rsidR="004C035C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 xml:space="preserve">脾胃功能都会处于一个比较低的一个状态，你的产后风就更难恢复了。 </w:t>
      </w:r>
    </w:p>
    <w:p w:rsidR="00FA01F7" w:rsidRPr="00EE2769" w:rsidRDefault="009054FA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产后风的问题，都不单单是一条经络出了问题，都是多条经络综合发病的。所以治疗起来我们也不单单只是</w:t>
      </w:r>
      <w:r w:rsidR="00A0391B" w:rsidRPr="00EE2769">
        <w:rPr>
          <w:rFonts w:ascii="宋体" w:eastAsia="宋体" w:hAnsi="宋体" w:cs="宋体"/>
          <w:sz w:val="21"/>
          <w:szCs w:val="21"/>
        </w:rPr>
        <w:t>给你补气血，当然是要针对你个人的情况，有</w:t>
      </w:r>
      <w:r w:rsidR="004833D0">
        <w:rPr>
          <w:rFonts w:ascii="宋体" w:eastAsia="宋体" w:hAnsi="宋体" w:cs="宋体"/>
          <w:sz w:val="21"/>
          <w:szCs w:val="21"/>
        </w:rPr>
        <w:t>针对性的去帮你</w:t>
      </w:r>
      <w:r>
        <w:rPr>
          <w:rFonts w:ascii="宋体" w:eastAsia="宋体" w:hAnsi="宋体" w:cs="宋体"/>
          <w:sz w:val="21"/>
          <w:szCs w:val="21"/>
        </w:rPr>
        <w:t>调理，包括这些健身的动作也是</w:t>
      </w:r>
      <w:r w:rsidR="004833D0">
        <w:rPr>
          <w:rFonts w:ascii="宋体" w:eastAsia="宋体" w:hAnsi="宋体" w:cs="宋体" w:hint="eastAsia"/>
          <w:sz w:val="21"/>
          <w:szCs w:val="21"/>
        </w:rPr>
        <w:t>，</w:t>
      </w:r>
      <w:r>
        <w:rPr>
          <w:rFonts w:ascii="宋体" w:eastAsia="宋体" w:hAnsi="宋体" w:cs="宋体"/>
          <w:sz w:val="21"/>
          <w:szCs w:val="21"/>
        </w:rPr>
        <w:t>有针对性的拉伸肝胆</w:t>
      </w:r>
      <w:r w:rsidR="00A0391B" w:rsidRPr="00EE2769">
        <w:rPr>
          <w:rFonts w:ascii="宋体" w:eastAsia="宋体" w:hAnsi="宋体" w:cs="宋体"/>
          <w:sz w:val="21"/>
          <w:szCs w:val="21"/>
        </w:rPr>
        <w:t>经的</w:t>
      </w:r>
      <w:r w:rsidR="004833D0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拉伸脾胃的</w:t>
      </w:r>
      <w:r w:rsidR="004833D0">
        <w:rPr>
          <w:rFonts w:ascii="宋体" w:eastAsia="宋体" w:hAnsi="宋体" w:cs="宋体" w:hint="eastAsia"/>
          <w:sz w:val="21"/>
          <w:szCs w:val="21"/>
        </w:rPr>
        <w:t>，</w:t>
      </w:r>
      <w:proofErr w:type="gramStart"/>
      <w:r w:rsidR="004833D0">
        <w:rPr>
          <w:rFonts w:ascii="宋体" w:eastAsia="宋体" w:hAnsi="宋体" w:cs="宋体" w:hint="eastAsia"/>
          <w:sz w:val="21"/>
          <w:szCs w:val="21"/>
        </w:rPr>
        <w:t>拉伸</w:t>
      </w:r>
      <w:r w:rsidR="00A0391B" w:rsidRPr="00EE2769">
        <w:rPr>
          <w:rFonts w:ascii="宋体" w:eastAsia="宋体" w:hAnsi="宋体" w:cs="宋体"/>
          <w:sz w:val="21"/>
          <w:szCs w:val="21"/>
        </w:rPr>
        <w:t>开通</w:t>
      </w:r>
      <w:proofErr w:type="gramEnd"/>
      <w:r w:rsidR="00A0391B" w:rsidRPr="00EE2769">
        <w:rPr>
          <w:rFonts w:ascii="宋体" w:eastAsia="宋体" w:hAnsi="宋体" w:cs="宋体"/>
          <w:sz w:val="21"/>
          <w:szCs w:val="21"/>
        </w:rPr>
        <w:t>下焦小腹的</w:t>
      </w:r>
      <w:r w:rsidR="004833D0">
        <w:rPr>
          <w:rFonts w:ascii="宋体" w:eastAsia="宋体" w:hAnsi="宋体" w:cs="宋体" w:hint="eastAsia"/>
          <w:sz w:val="21"/>
          <w:szCs w:val="21"/>
        </w:rPr>
        <w:t>，</w:t>
      </w:r>
      <w:r w:rsidR="00A0391B" w:rsidRPr="00EE2769">
        <w:rPr>
          <w:rFonts w:ascii="宋体" w:eastAsia="宋体" w:hAnsi="宋体" w:cs="宋体"/>
          <w:sz w:val="21"/>
          <w:szCs w:val="21"/>
        </w:rPr>
        <w:t>各不相同，可以让</w:t>
      </w:r>
      <w:r w:rsidR="004833D0">
        <w:rPr>
          <w:rFonts w:ascii="宋体" w:eastAsia="宋体" w:hAnsi="宋体" w:cs="宋体" w:hint="eastAsia"/>
          <w:sz w:val="21"/>
          <w:szCs w:val="21"/>
        </w:rPr>
        <w:t>她</w:t>
      </w:r>
      <w:r w:rsidR="00A0391B" w:rsidRPr="00EE2769">
        <w:rPr>
          <w:rFonts w:ascii="宋体" w:eastAsia="宋体" w:hAnsi="宋体" w:cs="宋体"/>
          <w:sz w:val="21"/>
          <w:szCs w:val="21"/>
        </w:rPr>
        <w:t>多了解一下我们</w:t>
      </w:r>
      <w:r w:rsidR="003C3E36">
        <w:rPr>
          <w:rFonts w:ascii="宋体" w:eastAsia="宋体" w:hAnsi="宋体" w:cs="宋体"/>
          <w:sz w:val="21"/>
          <w:szCs w:val="21"/>
        </w:rPr>
        <w:t>得明</w:t>
      </w:r>
      <w:r w:rsidR="00A0391B" w:rsidRPr="00EE2769">
        <w:rPr>
          <w:rFonts w:ascii="宋体" w:eastAsia="宋体" w:hAnsi="宋体" w:cs="宋体"/>
          <w:sz w:val="21"/>
          <w:szCs w:val="21"/>
        </w:rPr>
        <w:t>健身</w:t>
      </w:r>
      <w:r w:rsidR="004833D0">
        <w:rPr>
          <w:rFonts w:ascii="宋体" w:eastAsia="宋体" w:hAnsi="宋体" w:cs="宋体" w:hint="eastAsia"/>
          <w:sz w:val="21"/>
          <w:szCs w:val="21"/>
        </w:rPr>
        <w:t>。</w:t>
      </w:r>
      <w:r w:rsidR="009624E8">
        <w:rPr>
          <w:rFonts w:ascii="宋体" w:eastAsia="宋体" w:hAnsi="宋体" w:cs="宋体"/>
          <w:sz w:val="21"/>
          <w:szCs w:val="21"/>
        </w:rPr>
        <w:t>与其说是膝盖缺油了，不如说是膝盖缺</w:t>
      </w:r>
      <w:r w:rsidR="00A0391B" w:rsidRPr="00EE2769">
        <w:rPr>
          <w:rFonts w:ascii="宋体" w:eastAsia="宋体" w:hAnsi="宋体" w:cs="宋体"/>
          <w:sz w:val="21"/>
          <w:szCs w:val="21"/>
        </w:rPr>
        <w:t>气血了。因为气血亏虚了以后，润滑的作用也确实是降低了，确实是疼痛难忍，不敢动。所以我们补气血以后，然后健脾胃</w:t>
      </w:r>
      <w:r w:rsidR="009624E8">
        <w:rPr>
          <w:rFonts w:ascii="宋体" w:eastAsia="宋体" w:hAnsi="宋体" w:cs="宋体" w:hint="eastAsia"/>
          <w:sz w:val="21"/>
          <w:szCs w:val="21"/>
        </w:rPr>
        <w:t>，她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这个症状都会慢慢缓解的。 </w:t>
      </w:r>
    </w:p>
    <w:p w:rsidR="009E3DA1" w:rsidRDefault="00E874FC">
      <w:pPr>
        <w:spacing w:before="240" w:after="24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</w:rPr>
        <w:t>这个问题</w:t>
      </w:r>
      <w:r w:rsidR="005F5C65">
        <w:rPr>
          <w:rFonts w:ascii="宋体" w:eastAsia="宋体" w:hAnsi="宋体" w:cs="宋体" w:hint="eastAsia"/>
          <w:sz w:val="21"/>
          <w:szCs w:val="21"/>
        </w:rPr>
        <w:t>问</w:t>
      </w:r>
      <w:r w:rsidR="00A0391B" w:rsidRPr="00EE2769">
        <w:rPr>
          <w:rFonts w:ascii="宋体" w:eastAsia="宋体" w:hAnsi="宋体" w:cs="宋体"/>
          <w:sz w:val="21"/>
          <w:szCs w:val="21"/>
        </w:rPr>
        <w:t>产后风就是神经凌乱</w:t>
      </w:r>
      <w:proofErr w:type="gramStart"/>
      <w:r w:rsidR="00CB1C53">
        <w:rPr>
          <w:rFonts w:ascii="宋体" w:eastAsia="宋体" w:hAnsi="宋体" w:cs="宋体" w:hint="eastAsia"/>
          <w:sz w:val="21"/>
          <w:szCs w:val="21"/>
        </w:rPr>
        <w:t>瘀</w:t>
      </w:r>
      <w:proofErr w:type="gramEnd"/>
      <w:r w:rsidR="00CB1C53">
        <w:rPr>
          <w:rFonts w:ascii="宋体" w:eastAsia="宋体" w:hAnsi="宋体" w:cs="宋体" w:hint="eastAsia"/>
          <w:sz w:val="21"/>
          <w:szCs w:val="21"/>
        </w:rPr>
        <w:t>堵</w:t>
      </w:r>
      <w:r>
        <w:rPr>
          <w:rFonts w:ascii="宋体" w:eastAsia="宋体" w:hAnsi="宋体" w:cs="宋体" w:hint="eastAsia"/>
          <w:sz w:val="21"/>
          <w:szCs w:val="21"/>
        </w:rPr>
        <w:t>吗？</w:t>
      </w:r>
      <w:r w:rsidR="00D97DB2">
        <w:rPr>
          <w:rFonts w:ascii="宋体" w:eastAsia="宋体" w:hAnsi="宋体" w:cs="宋体" w:hint="eastAsia"/>
          <w:sz w:val="21"/>
          <w:szCs w:val="21"/>
        </w:rPr>
        <w:t>这</w:t>
      </w:r>
      <w:r w:rsidR="00A0391B" w:rsidRPr="00EE2769">
        <w:rPr>
          <w:rFonts w:ascii="宋体" w:eastAsia="宋体" w:hAnsi="宋体" w:cs="宋体"/>
          <w:sz w:val="21"/>
          <w:szCs w:val="21"/>
        </w:rPr>
        <w:t>就好像把中医和西医的几个概念名词糅合在一起来问了。其实它不是神经，它是我们的经脉，它确实是淤堵，主要是下焦的淤堵，你说凌乱貌似也不会那么严重，但是它就是不通畅，就是相当于</w:t>
      </w:r>
      <w:r w:rsidR="0067419F" w:rsidRPr="00EE2769">
        <w:rPr>
          <w:rFonts w:ascii="宋体" w:eastAsia="宋体" w:hAnsi="宋体" w:cs="宋体"/>
          <w:sz w:val="21"/>
          <w:szCs w:val="21"/>
        </w:rPr>
        <w:t>路</w:t>
      </w:r>
      <w:r w:rsidR="00A0391B" w:rsidRPr="00EE2769">
        <w:rPr>
          <w:rFonts w:ascii="宋体" w:eastAsia="宋体" w:hAnsi="宋体" w:cs="宋体"/>
          <w:sz w:val="21"/>
          <w:szCs w:val="21"/>
        </w:rPr>
        <w:t>被堵住了。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晚上</w:t>
      </w:r>
      <w:r w:rsidR="00EA5364">
        <w:rPr>
          <w:rFonts w:ascii="宋体" w:eastAsia="宋体" w:hAnsi="宋体" w:cs="宋体"/>
          <w:sz w:val="21"/>
          <w:szCs w:val="21"/>
        </w:rPr>
        <w:t>为什么要多穿一件衣服，还是觉得冷是吧？这主要是因为我们白天阳气</w:t>
      </w:r>
      <w:r w:rsidRPr="00EE2769">
        <w:rPr>
          <w:rFonts w:ascii="宋体" w:eastAsia="宋体" w:hAnsi="宋体" w:cs="宋体"/>
          <w:sz w:val="21"/>
          <w:szCs w:val="21"/>
        </w:rPr>
        <w:t>浮于体</w:t>
      </w:r>
      <w:r w:rsidR="00EA5364">
        <w:rPr>
          <w:rFonts w:ascii="宋体" w:eastAsia="宋体" w:hAnsi="宋体" w:cs="宋体"/>
          <w:sz w:val="21"/>
          <w:szCs w:val="21"/>
        </w:rPr>
        <w:t>表，在保护着我们的身体，到了晚上我们的阳气</w:t>
      </w:r>
      <w:r w:rsidRPr="00EE2769">
        <w:rPr>
          <w:rFonts w:ascii="宋体" w:eastAsia="宋体" w:hAnsi="宋体" w:cs="宋体"/>
          <w:sz w:val="21"/>
          <w:szCs w:val="21"/>
        </w:rPr>
        <w:t>就往里收，只有少部分的阳气在体表。所以很多抵抗力差的人，包括一些小</w:t>
      </w:r>
      <w:r w:rsidR="00EA5364">
        <w:rPr>
          <w:rFonts w:ascii="宋体" w:eastAsia="宋体" w:hAnsi="宋体" w:cs="宋体"/>
          <w:sz w:val="21"/>
          <w:szCs w:val="21"/>
        </w:rPr>
        <w:t>朋友，晚上睡觉如果肚子露出来，或者窗户</w:t>
      </w:r>
      <w:r w:rsidR="009E3DA1">
        <w:rPr>
          <w:rFonts w:ascii="宋体" w:eastAsia="宋体" w:hAnsi="宋体" w:cs="宋体"/>
          <w:sz w:val="21"/>
          <w:szCs w:val="21"/>
        </w:rPr>
        <w:t>稍微有一点没关好，</w:t>
      </w:r>
      <w:r w:rsidRPr="00EE2769">
        <w:rPr>
          <w:rFonts w:ascii="宋体" w:eastAsia="宋体" w:hAnsi="宋体" w:cs="宋体"/>
          <w:sz w:val="21"/>
          <w:szCs w:val="21"/>
        </w:rPr>
        <w:t>就会出现感冒，就是这个原因了</w:t>
      </w:r>
      <w:r w:rsidR="00EA5364">
        <w:rPr>
          <w:rFonts w:ascii="宋体" w:eastAsia="宋体" w:hAnsi="宋体" w:cs="宋体" w:hint="eastAsia"/>
          <w:sz w:val="21"/>
          <w:szCs w:val="21"/>
        </w:rPr>
        <w:t>。</w:t>
      </w:r>
      <w:r w:rsidR="00EA5364">
        <w:rPr>
          <w:rFonts w:ascii="宋体" w:eastAsia="宋体" w:hAnsi="宋体" w:cs="宋体"/>
          <w:sz w:val="21"/>
          <w:szCs w:val="21"/>
        </w:rPr>
        <w:t>因为晚上我们的阳气往里收了，在表</w:t>
      </w:r>
      <w:r w:rsidRPr="00EE2769">
        <w:rPr>
          <w:rFonts w:ascii="宋体" w:eastAsia="宋体" w:hAnsi="宋体" w:cs="宋体"/>
          <w:sz w:val="21"/>
          <w:szCs w:val="21"/>
        </w:rPr>
        <w:t>保护我们的</w:t>
      </w:r>
      <w:r w:rsidR="009E3DA1" w:rsidRPr="00EE2769">
        <w:rPr>
          <w:rFonts w:ascii="宋体" w:eastAsia="宋体" w:hAnsi="宋体" w:cs="宋体"/>
          <w:sz w:val="21"/>
          <w:szCs w:val="21"/>
        </w:rPr>
        <w:t>阳气</w:t>
      </w:r>
      <w:r w:rsidRPr="00EE2769">
        <w:rPr>
          <w:rFonts w:ascii="宋体" w:eastAsia="宋体" w:hAnsi="宋体" w:cs="宋体"/>
          <w:sz w:val="21"/>
          <w:szCs w:val="21"/>
        </w:rPr>
        <w:t>相对来说比白天是要少很多的</w:t>
      </w:r>
      <w:r w:rsidR="009476DF">
        <w:rPr>
          <w:rFonts w:ascii="宋体" w:eastAsia="宋体" w:hAnsi="宋体" w:cs="宋体" w:hint="eastAsia"/>
          <w:sz w:val="21"/>
          <w:szCs w:val="21"/>
        </w:rPr>
        <w:t>。</w:t>
      </w:r>
      <w:r w:rsidR="009476DF">
        <w:rPr>
          <w:rFonts w:ascii="宋体" w:eastAsia="宋体" w:hAnsi="宋体" w:cs="宋体"/>
          <w:sz w:val="21"/>
          <w:szCs w:val="21"/>
        </w:rPr>
        <w:t>早上</w:t>
      </w:r>
      <w:r w:rsidRPr="00EE2769">
        <w:rPr>
          <w:rFonts w:ascii="宋体" w:eastAsia="宋体" w:hAnsi="宋体" w:cs="宋体"/>
          <w:sz w:val="21"/>
          <w:szCs w:val="21"/>
        </w:rPr>
        <w:t>是一个阳气生发的状态，我们身体里</w:t>
      </w:r>
      <w:r w:rsidR="00EA5364">
        <w:rPr>
          <w:rFonts w:ascii="宋体" w:eastAsia="宋体" w:hAnsi="宋体" w:cs="宋体"/>
          <w:sz w:val="21"/>
          <w:szCs w:val="21"/>
        </w:rPr>
        <w:t>面也是欣欣向荣，生机勃勃的往外冲的状态，所以你早上好像少穿一点并没有那么的明显，而且</w:t>
      </w:r>
      <w:r w:rsidRPr="00EE2769">
        <w:rPr>
          <w:rFonts w:ascii="宋体" w:eastAsia="宋体" w:hAnsi="宋体" w:cs="宋体"/>
          <w:sz w:val="21"/>
          <w:szCs w:val="21"/>
        </w:rPr>
        <w:t xml:space="preserve">早上正气也相对的强一些。 </w:t>
      </w:r>
    </w:p>
    <w:p w:rsidR="00DC08F3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 w:rsidRPr="00EE2769">
        <w:rPr>
          <w:rFonts w:ascii="宋体" w:eastAsia="宋体" w:hAnsi="宋体" w:cs="宋体"/>
          <w:sz w:val="21"/>
          <w:szCs w:val="21"/>
        </w:rPr>
        <w:t>中药排寒不单单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是中药排寒，我们还要配合</w:t>
      </w:r>
      <w:r w:rsidR="00F1020F">
        <w:rPr>
          <w:rFonts w:ascii="宋体" w:eastAsia="宋体" w:hAnsi="宋体" w:cs="宋体"/>
          <w:sz w:val="21"/>
          <w:szCs w:val="21"/>
        </w:rPr>
        <w:t>得明</w:t>
      </w:r>
      <w:r w:rsidR="00F1020F" w:rsidRPr="00EE2769">
        <w:rPr>
          <w:rFonts w:ascii="宋体" w:eastAsia="宋体" w:hAnsi="宋体" w:cs="宋体"/>
          <w:sz w:val="21"/>
          <w:szCs w:val="21"/>
        </w:rPr>
        <w:t>健身</w:t>
      </w:r>
      <w:r w:rsidRPr="00EE2769">
        <w:rPr>
          <w:rFonts w:ascii="宋体" w:eastAsia="宋体" w:hAnsi="宋体" w:cs="宋体"/>
          <w:sz w:val="21"/>
          <w:szCs w:val="21"/>
        </w:rPr>
        <w:t>，主动</w:t>
      </w:r>
      <w:r w:rsidR="00F1020F">
        <w:rPr>
          <w:rFonts w:ascii="宋体" w:eastAsia="宋体" w:hAnsi="宋体" w:cs="宋体" w:hint="eastAsia"/>
          <w:sz w:val="21"/>
          <w:szCs w:val="21"/>
        </w:rPr>
        <w:t>地</w:t>
      </w:r>
      <w:r w:rsidRPr="00EE2769">
        <w:rPr>
          <w:rFonts w:ascii="宋体" w:eastAsia="宋体" w:hAnsi="宋体" w:cs="宋体"/>
          <w:sz w:val="21"/>
          <w:szCs w:val="21"/>
        </w:rPr>
        <w:t>去抗</w:t>
      </w:r>
      <w:r w:rsidR="00F1020F">
        <w:rPr>
          <w:rFonts w:ascii="宋体" w:eastAsia="宋体" w:hAnsi="宋体" w:cs="宋体"/>
          <w:sz w:val="21"/>
          <w:szCs w:val="21"/>
        </w:rPr>
        <w:t>寒，提高自己的免疫力。</w:t>
      </w:r>
      <w:r w:rsidRPr="00EE2769">
        <w:rPr>
          <w:rFonts w:ascii="宋体" w:eastAsia="宋体" w:hAnsi="宋体" w:cs="宋体"/>
          <w:sz w:val="21"/>
          <w:szCs w:val="21"/>
        </w:rPr>
        <w:t>只有你的经脉通畅了，才能提高免疫力，你的身体素质才会得到提升</w:t>
      </w:r>
      <w:r w:rsidR="009476DF">
        <w:rPr>
          <w:rFonts w:ascii="宋体" w:eastAsia="宋体" w:hAnsi="宋体" w:cs="宋体" w:hint="eastAsia"/>
          <w:sz w:val="21"/>
          <w:szCs w:val="21"/>
        </w:rPr>
        <w:t>。</w:t>
      </w:r>
      <w:r w:rsidRPr="00EE2769">
        <w:rPr>
          <w:rFonts w:ascii="宋体" w:eastAsia="宋体" w:hAnsi="宋体" w:cs="宋体"/>
          <w:sz w:val="21"/>
          <w:szCs w:val="21"/>
        </w:rPr>
        <w:t>你的经络打开了，心胸之气也顺畅了，三焦也通达了，水液代谢也更顺畅了，你这个寒气才不会更容</w:t>
      </w:r>
      <w:r w:rsidR="009476DF">
        <w:rPr>
          <w:rFonts w:ascii="宋体" w:eastAsia="宋体" w:hAnsi="宋体" w:cs="宋体"/>
          <w:sz w:val="21"/>
          <w:szCs w:val="21"/>
        </w:rPr>
        <w:t>易</w:t>
      </w:r>
      <w:r w:rsidR="00DC08F3">
        <w:rPr>
          <w:rFonts w:ascii="宋体" w:eastAsia="宋体" w:hAnsi="宋体" w:cs="宋体"/>
          <w:sz w:val="21"/>
          <w:szCs w:val="21"/>
        </w:rPr>
        <w:t>往身体里钻。同时我刚才也补充说了，人的机体是有灵性的，不会说一阵寒风来了，我们就自己倒了，我们自己的正气会把这股</w:t>
      </w:r>
      <w:r w:rsidRPr="00EE2769">
        <w:rPr>
          <w:rFonts w:ascii="宋体" w:eastAsia="宋体" w:hAnsi="宋体" w:cs="宋体"/>
          <w:sz w:val="21"/>
          <w:szCs w:val="21"/>
        </w:rPr>
        <w:t>寒气给它化除</w:t>
      </w:r>
      <w:r w:rsidR="00DC08F3">
        <w:rPr>
          <w:rFonts w:ascii="宋体" w:eastAsia="宋体" w:hAnsi="宋体" w:cs="宋体" w:hint="eastAsia"/>
          <w:sz w:val="21"/>
          <w:szCs w:val="21"/>
        </w:rPr>
        <w:t>，</w:t>
      </w:r>
      <w:r w:rsidR="00DC08F3">
        <w:rPr>
          <w:rFonts w:ascii="宋体" w:eastAsia="宋体" w:hAnsi="宋体" w:cs="宋体"/>
          <w:sz w:val="21"/>
          <w:szCs w:val="21"/>
        </w:rPr>
        <w:t>给它消除或者暖化，</w:t>
      </w:r>
      <w:r w:rsidRPr="00EE2769">
        <w:rPr>
          <w:rFonts w:ascii="宋体" w:eastAsia="宋体" w:hAnsi="宋体" w:cs="宋体"/>
          <w:sz w:val="21"/>
          <w:szCs w:val="21"/>
        </w:rPr>
        <w:t>让它为我们所用，而不是说被动的挨了一拳</w:t>
      </w:r>
      <w:r w:rsidR="00DC08F3">
        <w:rPr>
          <w:rFonts w:ascii="宋体" w:eastAsia="宋体" w:hAnsi="宋体" w:cs="宋体" w:hint="eastAsia"/>
          <w:sz w:val="21"/>
          <w:szCs w:val="21"/>
        </w:rPr>
        <w:t>。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当然是好现象。你想我们的四</w:t>
      </w:r>
      <w:r w:rsidR="006B560D">
        <w:rPr>
          <w:rFonts w:ascii="宋体" w:eastAsia="宋体" w:hAnsi="宋体" w:cs="宋体" w:hint="eastAsia"/>
          <w:sz w:val="21"/>
          <w:szCs w:val="21"/>
        </w:rPr>
        <w:t>举</w:t>
      </w:r>
      <w:r w:rsidR="006B560D">
        <w:rPr>
          <w:rFonts w:ascii="宋体" w:eastAsia="宋体" w:hAnsi="宋体" w:cs="宋体"/>
          <w:sz w:val="21"/>
          <w:szCs w:val="21"/>
        </w:rPr>
        <w:t>就是拉伸了手</w:t>
      </w:r>
      <w:r w:rsidRPr="00EE2769">
        <w:rPr>
          <w:rFonts w:ascii="宋体" w:eastAsia="宋体" w:hAnsi="宋体" w:cs="宋体"/>
          <w:sz w:val="21"/>
          <w:szCs w:val="21"/>
        </w:rPr>
        <w:t>三阳经</w:t>
      </w:r>
      <w:r w:rsidR="006B560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手三阴的经脉，它就可以拉伸你的胸部的一些</w:t>
      </w:r>
      <w:proofErr w:type="gramStart"/>
      <w:r w:rsidRPr="00EE2769">
        <w:rPr>
          <w:rFonts w:ascii="宋体" w:eastAsia="宋体" w:hAnsi="宋体" w:cs="宋体"/>
          <w:sz w:val="21"/>
          <w:szCs w:val="21"/>
        </w:rPr>
        <w:t>瘀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结不通畅</w:t>
      </w:r>
      <w:r w:rsidR="006B560D">
        <w:rPr>
          <w:rFonts w:ascii="宋体" w:eastAsia="宋体" w:hAnsi="宋体" w:cs="宋体" w:hint="eastAsia"/>
          <w:sz w:val="21"/>
          <w:szCs w:val="21"/>
        </w:rPr>
        <w:t>的地方</w:t>
      </w:r>
      <w:r w:rsidRPr="00EE2769">
        <w:rPr>
          <w:rFonts w:ascii="宋体" w:eastAsia="宋体" w:hAnsi="宋体" w:cs="宋体"/>
          <w:sz w:val="21"/>
          <w:szCs w:val="21"/>
        </w:rPr>
        <w:t xml:space="preserve">，起到一个通畅顺气的作用。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proofErr w:type="gramStart"/>
      <w:r w:rsidRPr="00EE2769">
        <w:rPr>
          <w:rFonts w:ascii="宋体" w:eastAsia="宋体" w:hAnsi="宋体" w:cs="宋体"/>
          <w:sz w:val="21"/>
          <w:szCs w:val="21"/>
        </w:rPr>
        <w:t>三走</w:t>
      </w:r>
      <w:r w:rsidR="006B560D">
        <w:rPr>
          <w:rFonts w:ascii="宋体" w:eastAsia="宋体" w:hAnsi="宋体" w:cs="宋体" w:hint="eastAsia"/>
          <w:sz w:val="21"/>
          <w:szCs w:val="21"/>
        </w:rPr>
        <w:t>也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非常的好，</w:t>
      </w:r>
      <w:r w:rsidR="00CF4D1D">
        <w:rPr>
          <w:rFonts w:ascii="宋体" w:eastAsia="宋体" w:hAnsi="宋体" w:cs="宋体" w:hint="eastAsia"/>
          <w:sz w:val="21"/>
          <w:szCs w:val="21"/>
        </w:rPr>
        <w:t>可以</w:t>
      </w:r>
      <w:proofErr w:type="gramStart"/>
      <w:r w:rsidR="00CF4D1D">
        <w:rPr>
          <w:rFonts w:ascii="宋体" w:eastAsia="宋体" w:hAnsi="宋体" w:cs="宋体" w:hint="eastAsia"/>
          <w:sz w:val="21"/>
          <w:szCs w:val="21"/>
        </w:rPr>
        <w:t>拉抻</w:t>
      </w:r>
      <w:r w:rsidRPr="00EE2769">
        <w:rPr>
          <w:rFonts w:ascii="宋体" w:eastAsia="宋体" w:hAnsi="宋体" w:cs="宋体"/>
          <w:sz w:val="21"/>
          <w:szCs w:val="21"/>
        </w:rPr>
        <w:t>足三</w:t>
      </w:r>
      <w:proofErr w:type="gramEnd"/>
      <w:r w:rsidRPr="00EE2769">
        <w:rPr>
          <w:rFonts w:ascii="宋体" w:eastAsia="宋体" w:hAnsi="宋体" w:cs="宋体"/>
          <w:sz w:val="21"/>
          <w:szCs w:val="21"/>
        </w:rPr>
        <w:t>阳经</w:t>
      </w:r>
      <w:r w:rsidR="00CF4D1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足三阴经脉，包括拉伸了我们的小腹</w:t>
      </w:r>
      <w:r w:rsidR="00CF4D1D">
        <w:rPr>
          <w:rFonts w:ascii="宋体" w:eastAsia="宋体" w:hAnsi="宋体" w:cs="宋体" w:hint="eastAsia"/>
          <w:sz w:val="21"/>
          <w:szCs w:val="21"/>
        </w:rPr>
        <w:t>、</w:t>
      </w:r>
      <w:r w:rsidRPr="00EE2769">
        <w:rPr>
          <w:rFonts w:ascii="宋体" w:eastAsia="宋体" w:hAnsi="宋体" w:cs="宋体"/>
          <w:sz w:val="21"/>
          <w:szCs w:val="21"/>
        </w:rPr>
        <w:t>下焦</w:t>
      </w:r>
      <w:r w:rsidR="00CF4D1D">
        <w:rPr>
          <w:rFonts w:ascii="宋体" w:eastAsia="宋体" w:hAnsi="宋体" w:cs="宋体" w:hint="eastAsia"/>
          <w:sz w:val="21"/>
          <w:szCs w:val="21"/>
        </w:rPr>
        <w:t>。</w:t>
      </w:r>
      <w:r w:rsidR="00CF4D1D">
        <w:rPr>
          <w:rFonts w:ascii="宋体" w:eastAsia="宋体" w:hAnsi="宋体" w:cs="宋体"/>
          <w:sz w:val="21"/>
          <w:szCs w:val="21"/>
        </w:rPr>
        <w:t>跨步走对</w:t>
      </w:r>
      <w:r w:rsidRPr="00EE2769">
        <w:rPr>
          <w:rFonts w:ascii="宋体" w:eastAsia="宋体" w:hAnsi="宋体" w:cs="宋体"/>
          <w:sz w:val="21"/>
          <w:szCs w:val="21"/>
        </w:rPr>
        <w:t>肝胆经都</w:t>
      </w:r>
      <w:r w:rsidR="00CF4D1D">
        <w:rPr>
          <w:rFonts w:ascii="宋体" w:eastAsia="宋体" w:hAnsi="宋体" w:cs="宋体" w:hint="eastAsia"/>
          <w:sz w:val="21"/>
          <w:szCs w:val="21"/>
        </w:rPr>
        <w:t>有</w:t>
      </w:r>
      <w:r w:rsidRPr="00EE2769">
        <w:rPr>
          <w:rFonts w:ascii="宋体" w:eastAsia="宋体" w:hAnsi="宋体" w:cs="宋体"/>
          <w:sz w:val="21"/>
          <w:szCs w:val="21"/>
        </w:rPr>
        <w:t>非常好的作用</w:t>
      </w:r>
      <w:r w:rsidR="00CF4D1D">
        <w:rPr>
          <w:rFonts w:ascii="宋体" w:eastAsia="宋体" w:hAnsi="宋体" w:cs="宋体"/>
          <w:sz w:val="21"/>
          <w:szCs w:val="21"/>
        </w:rPr>
        <w:t>，如果你做这个动作已经开始有感觉了，说明你的身体还是很敏感的，</w:t>
      </w:r>
      <w:r w:rsidRPr="00EE2769">
        <w:rPr>
          <w:rFonts w:ascii="宋体" w:eastAsia="宋体" w:hAnsi="宋体" w:cs="宋体"/>
          <w:sz w:val="21"/>
          <w:szCs w:val="21"/>
        </w:rPr>
        <w:t xml:space="preserve">健身应该是会达到一个非常好的效果的。 </w:t>
      </w:r>
    </w:p>
    <w:p w:rsidR="00FA01F7" w:rsidRPr="00EE2769" w:rsidRDefault="005475C8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636B6B">
        <w:rPr>
          <w:rFonts w:ascii="宋体" w:eastAsia="宋体" w:hAnsi="宋体" w:cs="宋体"/>
          <w:b/>
          <w:sz w:val="21"/>
          <w:szCs w:val="21"/>
        </w:rPr>
        <w:lastRenderedPageBreak/>
        <w:t>小乔流水</w:t>
      </w:r>
      <w:r w:rsidRPr="00636B6B">
        <w:rPr>
          <w:rFonts w:ascii="宋体" w:eastAsia="宋体" w:hAnsi="宋体" w:cs="宋体" w:hint="eastAsia"/>
          <w:b/>
          <w:sz w:val="21"/>
          <w:szCs w:val="21"/>
        </w:rPr>
        <w:t>：</w:t>
      </w:r>
      <w:r w:rsidR="00EA1B63">
        <w:rPr>
          <w:rFonts w:ascii="宋体" w:eastAsia="宋体" w:hAnsi="宋体" w:cs="宋体"/>
          <w:sz w:val="21"/>
          <w:szCs w:val="21"/>
        </w:rPr>
        <w:t>好的，非常感谢小丸子医师的精彩讲座和耐心</w:t>
      </w:r>
      <w:r w:rsidR="00A0391B" w:rsidRPr="00EE2769">
        <w:rPr>
          <w:rFonts w:ascii="宋体" w:eastAsia="宋体" w:hAnsi="宋体" w:cs="宋体"/>
          <w:sz w:val="21"/>
          <w:szCs w:val="21"/>
        </w:rPr>
        <w:t>讲解。小</w:t>
      </w:r>
      <w:r w:rsidR="00EA1B63">
        <w:rPr>
          <w:rFonts w:ascii="宋体" w:eastAsia="宋体" w:hAnsi="宋体" w:cs="宋体" w:hint="eastAsia"/>
          <w:sz w:val="21"/>
          <w:szCs w:val="21"/>
        </w:rPr>
        <w:t>丸</w:t>
      </w:r>
      <w:r w:rsidR="00A0391B" w:rsidRPr="00EE2769">
        <w:rPr>
          <w:rFonts w:ascii="宋体" w:eastAsia="宋体" w:hAnsi="宋体" w:cs="宋体"/>
          <w:sz w:val="21"/>
          <w:szCs w:val="21"/>
        </w:rPr>
        <w:t>子医师不仅从医学角度分析</w:t>
      </w:r>
      <w:r w:rsidR="00EA1B63">
        <w:rPr>
          <w:rFonts w:ascii="宋体" w:eastAsia="宋体" w:hAnsi="宋体" w:cs="宋体" w:hint="eastAsia"/>
          <w:sz w:val="21"/>
          <w:szCs w:val="21"/>
        </w:rPr>
        <w:t>得</w:t>
      </w:r>
      <w:r w:rsidR="007A4A32">
        <w:rPr>
          <w:rFonts w:ascii="宋体" w:eastAsia="宋体" w:hAnsi="宋体" w:cs="宋体" w:hint="eastAsia"/>
          <w:sz w:val="21"/>
          <w:szCs w:val="21"/>
        </w:rPr>
        <w:t>很</w:t>
      </w:r>
      <w:r w:rsidR="00015AEE">
        <w:rPr>
          <w:rFonts w:ascii="宋体" w:eastAsia="宋体" w:hAnsi="宋体" w:cs="宋体"/>
          <w:sz w:val="21"/>
          <w:szCs w:val="21"/>
        </w:rPr>
        <w:t>透彻，还从锻炼方面</w:t>
      </w:r>
      <w:r w:rsidR="00A0391B" w:rsidRPr="00EE2769">
        <w:rPr>
          <w:rFonts w:ascii="宋体" w:eastAsia="宋体" w:hAnsi="宋体" w:cs="宋体"/>
          <w:sz w:val="21"/>
          <w:szCs w:val="21"/>
        </w:rPr>
        <w:t>给了针对性的指导，可谓是集医师和教练为</w:t>
      </w:r>
      <w:r w:rsidR="00015AEE">
        <w:rPr>
          <w:rFonts w:ascii="宋体" w:eastAsia="宋体" w:hAnsi="宋体" w:cs="宋体"/>
          <w:sz w:val="21"/>
          <w:szCs w:val="21"/>
        </w:rPr>
        <w:t>一体的大才女。那么有些小伙伴已经跟着我们的公开动作练起来了，也收到了一定的效果</w:t>
      </w:r>
      <w:r w:rsidR="00015AEE">
        <w:rPr>
          <w:rFonts w:ascii="宋体" w:eastAsia="宋体" w:hAnsi="宋体" w:cs="宋体" w:hint="eastAsia"/>
          <w:sz w:val="21"/>
          <w:szCs w:val="21"/>
        </w:rPr>
        <w:t>。</w:t>
      </w:r>
      <w:r w:rsidR="00A0391B" w:rsidRPr="00EE2769">
        <w:rPr>
          <w:rFonts w:ascii="宋体" w:eastAsia="宋体" w:hAnsi="宋体" w:cs="宋体"/>
          <w:sz w:val="21"/>
          <w:szCs w:val="21"/>
        </w:rPr>
        <w:t>如果</w:t>
      </w:r>
      <w:r w:rsidR="00015AEE">
        <w:rPr>
          <w:rFonts w:ascii="宋体" w:eastAsia="宋体" w:hAnsi="宋体" w:cs="宋体"/>
          <w:sz w:val="21"/>
          <w:szCs w:val="21"/>
        </w:rPr>
        <w:t>你真的想彻底改善你的身体状况的话，就</w:t>
      </w:r>
      <w:r w:rsidR="00A0391B" w:rsidRPr="00EE2769">
        <w:rPr>
          <w:rFonts w:ascii="宋体" w:eastAsia="宋体" w:hAnsi="宋体" w:cs="宋体"/>
          <w:sz w:val="21"/>
          <w:szCs w:val="21"/>
        </w:rPr>
        <w:t>报</w:t>
      </w:r>
      <w:proofErr w:type="gramStart"/>
      <w:r w:rsidR="00A0391B" w:rsidRPr="00EE2769">
        <w:rPr>
          <w:rFonts w:ascii="宋体" w:eastAsia="宋体" w:hAnsi="宋体" w:cs="宋体"/>
          <w:sz w:val="21"/>
          <w:szCs w:val="21"/>
        </w:rPr>
        <w:t>班加入</w:t>
      </w:r>
      <w:proofErr w:type="gramEnd"/>
      <w:r w:rsidR="00015AEE">
        <w:rPr>
          <w:rFonts w:ascii="宋体" w:eastAsia="宋体" w:hAnsi="宋体" w:cs="宋体" w:hint="eastAsia"/>
          <w:sz w:val="21"/>
          <w:szCs w:val="21"/>
        </w:rPr>
        <w:t>得明健身，进行</w:t>
      </w:r>
      <w:r w:rsidR="00015AEE">
        <w:rPr>
          <w:rFonts w:ascii="宋体" w:eastAsia="宋体" w:hAnsi="宋体" w:cs="宋体"/>
          <w:sz w:val="21"/>
          <w:szCs w:val="21"/>
        </w:rPr>
        <w:t>更加系统的锻炼，才能收到更好的效果。我们的公开动作是有限的，基础班的里</w:t>
      </w:r>
      <w:r w:rsidR="00015AEE">
        <w:rPr>
          <w:rFonts w:ascii="宋体" w:eastAsia="宋体" w:hAnsi="宋体" w:cs="宋体" w:hint="eastAsia"/>
          <w:sz w:val="21"/>
          <w:szCs w:val="21"/>
        </w:rPr>
        <w:t>面还</w:t>
      </w:r>
      <w:r w:rsidR="00A0391B" w:rsidRPr="00EE2769">
        <w:rPr>
          <w:rFonts w:ascii="宋体" w:eastAsia="宋体" w:hAnsi="宋体" w:cs="宋体"/>
          <w:sz w:val="21"/>
          <w:szCs w:val="21"/>
        </w:rPr>
        <w:t>有很多动作是非常简单高效的</w:t>
      </w:r>
      <w:r w:rsidR="00015AEE">
        <w:rPr>
          <w:rFonts w:ascii="宋体" w:eastAsia="宋体" w:hAnsi="宋体" w:cs="宋体" w:hint="eastAsia"/>
          <w:sz w:val="21"/>
          <w:szCs w:val="21"/>
        </w:rPr>
        <w:t>，并且</w:t>
      </w:r>
      <w:r w:rsidR="00015AEE">
        <w:rPr>
          <w:rFonts w:ascii="宋体" w:eastAsia="宋体" w:hAnsi="宋体" w:cs="宋体"/>
          <w:sz w:val="21"/>
          <w:szCs w:val="21"/>
        </w:rPr>
        <w:t>有教练耐心</w:t>
      </w:r>
      <w:r w:rsidR="00A0391B" w:rsidRPr="00EE2769">
        <w:rPr>
          <w:rFonts w:ascii="宋体" w:eastAsia="宋体" w:hAnsi="宋体" w:cs="宋体"/>
          <w:sz w:val="21"/>
          <w:szCs w:val="21"/>
        </w:rPr>
        <w:t>详细的</w:t>
      </w:r>
      <w:r w:rsidR="007A4A32">
        <w:rPr>
          <w:rFonts w:ascii="宋体" w:eastAsia="宋体" w:hAnsi="宋体" w:cs="宋体"/>
          <w:sz w:val="21"/>
          <w:szCs w:val="21"/>
        </w:rPr>
        <w:t>讲解，系统的锻炼</w:t>
      </w:r>
      <w:r w:rsidR="00A0391B" w:rsidRPr="00EE2769">
        <w:rPr>
          <w:rFonts w:ascii="宋体" w:eastAsia="宋体" w:hAnsi="宋体" w:cs="宋体"/>
          <w:sz w:val="21"/>
          <w:szCs w:val="21"/>
        </w:rPr>
        <w:t xml:space="preserve">会收到更好的效果。 </w:t>
      </w:r>
    </w:p>
    <w:p w:rsidR="00FA01F7" w:rsidRPr="00EE2769" w:rsidRDefault="00A0391B">
      <w:pPr>
        <w:spacing w:before="240" w:after="240"/>
        <w:rPr>
          <w:rFonts w:ascii="宋体" w:eastAsia="宋体" w:hAnsi="宋体" w:cs="宋体"/>
          <w:sz w:val="21"/>
          <w:szCs w:val="21"/>
        </w:rPr>
      </w:pPr>
      <w:r w:rsidRPr="00EE2769">
        <w:rPr>
          <w:rFonts w:ascii="宋体" w:eastAsia="宋体" w:hAnsi="宋体" w:cs="宋体"/>
          <w:sz w:val="21"/>
          <w:szCs w:val="21"/>
        </w:rPr>
        <w:t>好的，我们今天的产后风专题讲座就到这结束</w:t>
      </w:r>
      <w:r w:rsidR="007A4A32">
        <w:rPr>
          <w:rFonts w:ascii="宋体" w:eastAsia="宋体" w:hAnsi="宋体" w:cs="宋体" w:hint="eastAsia"/>
          <w:sz w:val="21"/>
          <w:szCs w:val="21"/>
        </w:rPr>
        <w:t>。</w:t>
      </w:r>
      <w:r w:rsidR="00356E05">
        <w:rPr>
          <w:rFonts w:ascii="宋体" w:eastAsia="宋体" w:hAnsi="宋体" w:cs="宋体"/>
          <w:sz w:val="21"/>
          <w:szCs w:val="21"/>
        </w:rPr>
        <w:t>专题讲座也要告一段落了，</w:t>
      </w:r>
      <w:r w:rsidRPr="00EE2769">
        <w:rPr>
          <w:rFonts w:ascii="宋体" w:eastAsia="宋体" w:hAnsi="宋体" w:cs="宋体"/>
          <w:sz w:val="21"/>
          <w:szCs w:val="21"/>
        </w:rPr>
        <w:t>我们明天还有免费的公益</w:t>
      </w:r>
      <w:r w:rsidR="00356E05">
        <w:rPr>
          <w:rFonts w:ascii="宋体" w:eastAsia="宋体" w:hAnsi="宋体" w:cs="宋体" w:hint="eastAsia"/>
          <w:sz w:val="21"/>
          <w:szCs w:val="21"/>
        </w:rPr>
        <w:t>手</w:t>
      </w:r>
      <w:r w:rsidRPr="00EE2769">
        <w:rPr>
          <w:rFonts w:ascii="宋体" w:eastAsia="宋体" w:hAnsi="宋体" w:cs="宋体"/>
          <w:sz w:val="21"/>
          <w:szCs w:val="21"/>
        </w:rPr>
        <w:t>诊活动，</w:t>
      </w:r>
      <w:r w:rsidR="00356E05">
        <w:rPr>
          <w:rFonts w:ascii="宋体" w:eastAsia="宋体" w:hAnsi="宋体" w:cs="宋体" w:hint="eastAsia"/>
          <w:sz w:val="21"/>
          <w:szCs w:val="21"/>
        </w:rPr>
        <w:t>争取</w:t>
      </w:r>
      <w:r w:rsidRPr="00EE2769">
        <w:rPr>
          <w:rFonts w:ascii="宋体" w:eastAsia="宋体" w:hAnsi="宋体" w:cs="宋体"/>
          <w:sz w:val="21"/>
          <w:szCs w:val="21"/>
        </w:rPr>
        <w:t>下周再来一次</w:t>
      </w:r>
      <w:r w:rsidR="00356E05">
        <w:rPr>
          <w:rFonts w:ascii="宋体" w:eastAsia="宋体" w:hAnsi="宋体" w:cs="宋体" w:hint="eastAsia"/>
          <w:sz w:val="21"/>
          <w:szCs w:val="21"/>
        </w:rPr>
        <w:t>手</w:t>
      </w:r>
      <w:r w:rsidR="00356E05">
        <w:rPr>
          <w:rFonts w:ascii="宋体" w:eastAsia="宋体" w:hAnsi="宋体" w:cs="宋体"/>
          <w:sz w:val="21"/>
          <w:szCs w:val="21"/>
        </w:rPr>
        <w:t>诊活动，欢迎伙伴们积极</w:t>
      </w:r>
      <w:r w:rsidRPr="00EE2769">
        <w:rPr>
          <w:rFonts w:ascii="宋体" w:eastAsia="宋体" w:hAnsi="宋体" w:cs="宋体"/>
          <w:sz w:val="21"/>
          <w:szCs w:val="21"/>
        </w:rPr>
        <w:t>报名参加。再次感谢小</w:t>
      </w:r>
      <w:r w:rsidR="00356E05">
        <w:rPr>
          <w:rFonts w:ascii="宋体" w:eastAsia="宋体" w:hAnsi="宋体" w:cs="宋体" w:hint="eastAsia"/>
          <w:sz w:val="21"/>
          <w:szCs w:val="21"/>
        </w:rPr>
        <w:t>丸</w:t>
      </w:r>
      <w:r w:rsidRPr="00EE2769">
        <w:rPr>
          <w:rFonts w:ascii="宋体" w:eastAsia="宋体" w:hAnsi="宋体" w:cs="宋体"/>
          <w:sz w:val="21"/>
          <w:szCs w:val="21"/>
        </w:rPr>
        <w:t>子医师以及群里的姐妹们</w:t>
      </w:r>
      <w:r w:rsidR="00356E05">
        <w:rPr>
          <w:rFonts w:ascii="宋体" w:eastAsia="宋体" w:hAnsi="宋体" w:cs="宋体" w:hint="eastAsia"/>
          <w:sz w:val="21"/>
          <w:szCs w:val="21"/>
        </w:rPr>
        <w:t>！</w:t>
      </w:r>
      <w:r w:rsidRPr="00EE2769">
        <w:rPr>
          <w:rFonts w:ascii="宋体" w:eastAsia="宋体" w:hAnsi="宋体" w:cs="宋体"/>
          <w:sz w:val="21"/>
          <w:szCs w:val="21"/>
        </w:rPr>
        <w:t xml:space="preserve"> </w:t>
      </w:r>
    </w:p>
    <w:sectPr w:rsidR="00FA01F7" w:rsidRPr="00EE2769" w:rsidSect="00FA01F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FA01F7"/>
    <w:rsid w:val="00015AEE"/>
    <w:rsid w:val="0004054B"/>
    <w:rsid w:val="0007259E"/>
    <w:rsid w:val="00073F5E"/>
    <w:rsid w:val="000911F5"/>
    <w:rsid w:val="000A257D"/>
    <w:rsid w:val="000E39BB"/>
    <w:rsid w:val="000F1B52"/>
    <w:rsid w:val="000F648F"/>
    <w:rsid w:val="0011327B"/>
    <w:rsid w:val="0014683F"/>
    <w:rsid w:val="00162FCD"/>
    <w:rsid w:val="0017768C"/>
    <w:rsid w:val="001E4793"/>
    <w:rsid w:val="002023AB"/>
    <w:rsid w:val="00203676"/>
    <w:rsid w:val="002161FD"/>
    <w:rsid w:val="0023410D"/>
    <w:rsid w:val="002445AD"/>
    <w:rsid w:val="002453CF"/>
    <w:rsid w:val="00246FE4"/>
    <w:rsid w:val="002C6D72"/>
    <w:rsid w:val="002E202C"/>
    <w:rsid w:val="00302344"/>
    <w:rsid w:val="00320E33"/>
    <w:rsid w:val="00347A63"/>
    <w:rsid w:val="00353979"/>
    <w:rsid w:val="00356E05"/>
    <w:rsid w:val="00363AE6"/>
    <w:rsid w:val="00381011"/>
    <w:rsid w:val="003877AA"/>
    <w:rsid w:val="00391B16"/>
    <w:rsid w:val="0039707E"/>
    <w:rsid w:val="003A4E50"/>
    <w:rsid w:val="003C0FF2"/>
    <w:rsid w:val="003C3E36"/>
    <w:rsid w:val="003C63B2"/>
    <w:rsid w:val="003D32E6"/>
    <w:rsid w:val="003E34AB"/>
    <w:rsid w:val="00426002"/>
    <w:rsid w:val="004469DA"/>
    <w:rsid w:val="00455698"/>
    <w:rsid w:val="004629C4"/>
    <w:rsid w:val="004833D0"/>
    <w:rsid w:val="00483ABB"/>
    <w:rsid w:val="004B7FB9"/>
    <w:rsid w:val="004C035C"/>
    <w:rsid w:val="004E2A07"/>
    <w:rsid w:val="00515854"/>
    <w:rsid w:val="00530890"/>
    <w:rsid w:val="005358E0"/>
    <w:rsid w:val="005475C8"/>
    <w:rsid w:val="005959D0"/>
    <w:rsid w:val="00597FAD"/>
    <w:rsid w:val="005A0B43"/>
    <w:rsid w:val="005A6FA8"/>
    <w:rsid w:val="005E4DBD"/>
    <w:rsid w:val="005F4597"/>
    <w:rsid w:val="005F5C65"/>
    <w:rsid w:val="00621E5D"/>
    <w:rsid w:val="00623B27"/>
    <w:rsid w:val="00632550"/>
    <w:rsid w:val="00642D74"/>
    <w:rsid w:val="00647E03"/>
    <w:rsid w:val="006605B0"/>
    <w:rsid w:val="0067419F"/>
    <w:rsid w:val="006945A7"/>
    <w:rsid w:val="006A1460"/>
    <w:rsid w:val="006B105F"/>
    <w:rsid w:val="006B12CE"/>
    <w:rsid w:val="006B560D"/>
    <w:rsid w:val="006C3CC2"/>
    <w:rsid w:val="006C634B"/>
    <w:rsid w:val="006E4799"/>
    <w:rsid w:val="006F19D0"/>
    <w:rsid w:val="00702317"/>
    <w:rsid w:val="00705F14"/>
    <w:rsid w:val="00706002"/>
    <w:rsid w:val="007219C4"/>
    <w:rsid w:val="007267F3"/>
    <w:rsid w:val="007310E0"/>
    <w:rsid w:val="0077342F"/>
    <w:rsid w:val="0077382F"/>
    <w:rsid w:val="007A4A32"/>
    <w:rsid w:val="007A5AC0"/>
    <w:rsid w:val="007D201F"/>
    <w:rsid w:val="0082050B"/>
    <w:rsid w:val="00820F2F"/>
    <w:rsid w:val="00843605"/>
    <w:rsid w:val="008606D5"/>
    <w:rsid w:val="00876A3F"/>
    <w:rsid w:val="008907EE"/>
    <w:rsid w:val="008C017D"/>
    <w:rsid w:val="008C6613"/>
    <w:rsid w:val="009026D0"/>
    <w:rsid w:val="00904E16"/>
    <w:rsid w:val="009054FA"/>
    <w:rsid w:val="00914F05"/>
    <w:rsid w:val="00925F70"/>
    <w:rsid w:val="00945FF4"/>
    <w:rsid w:val="009476DF"/>
    <w:rsid w:val="00955962"/>
    <w:rsid w:val="009624E8"/>
    <w:rsid w:val="009A68E6"/>
    <w:rsid w:val="009B7C73"/>
    <w:rsid w:val="009E3DA1"/>
    <w:rsid w:val="00A0391B"/>
    <w:rsid w:val="00A47534"/>
    <w:rsid w:val="00A71623"/>
    <w:rsid w:val="00A85FDE"/>
    <w:rsid w:val="00A94C49"/>
    <w:rsid w:val="00AA01C9"/>
    <w:rsid w:val="00AB70CE"/>
    <w:rsid w:val="00AC315A"/>
    <w:rsid w:val="00AF35B4"/>
    <w:rsid w:val="00B108C7"/>
    <w:rsid w:val="00B26D9C"/>
    <w:rsid w:val="00B31366"/>
    <w:rsid w:val="00B40EFD"/>
    <w:rsid w:val="00B41A5D"/>
    <w:rsid w:val="00B52DB1"/>
    <w:rsid w:val="00B54D72"/>
    <w:rsid w:val="00B62D3D"/>
    <w:rsid w:val="00B666F1"/>
    <w:rsid w:val="00B7440E"/>
    <w:rsid w:val="00B76F3D"/>
    <w:rsid w:val="00BA4CE7"/>
    <w:rsid w:val="00BC1AF5"/>
    <w:rsid w:val="00BF0AE0"/>
    <w:rsid w:val="00BF22F2"/>
    <w:rsid w:val="00BF4678"/>
    <w:rsid w:val="00BF4F7F"/>
    <w:rsid w:val="00C22DC0"/>
    <w:rsid w:val="00C25440"/>
    <w:rsid w:val="00C30D43"/>
    <w:rsid w:val="00C4273A"/>
    <w:rsid w:val="00C6294C"/>
    <w:rsid w:val="00C77559"/>
    <w:rsid w:val="00CA485B"/>
    <w:rsid w:val="00CB1C53"/>
    <w:rsid w:val="00CC3B0F"/>
    <w:rsid w:val="00CC5585"/>
    <w:rsid w:val="00CD67FB"/>
    <w:rsid w:val="00CE208A"/>
    <w:rsid w:val="00CE3435"/>
    <w:rsid w:val="00CF03CE"/>
    <w:rsid w:val="00CF3205"/>
    <w:rsid w:val="00CF4D1D"/>
    <w:rsid w:val="00D0198D"/>
    <w:rsid w:val="00D058E5"/>
    <w:rsid w:val="00D274E2"/>
    <w:rsid w:val="00D368A4"/>
    <w:rsid w:val="00D544DC"/>
    <w:rsid w:val="00D600F2"/>
    <w:rsid w:val="00D6613C"/>
    <w:rsid w:val="00D86A9D"/>
    <w:rsid w:val="00D95A77"/>
    <w:rsid w:val="00D97DB2"/>
    <w:rsid w:val="00DA6CB9"/>
    <w:rsid w:val="00DA70C9"/>
    <w:rsid w:val="00DB5B7F"/>
    <w:rsid w:val="00DC08F3"/>
    <w:rsid w:val="00DE27F4"/>
    <w:rsid w:val="00E01090"/>
    <w:rsid w:val="00E1153C"/>
    <w:rsid w:val="00E173D4"/>
    <w:rsid w:val="00E20482"/>
    <w:rsid w:val="00E424AB"/>
    <w:rsid w:val="00E44E2C"/>
    <w:rsid w:val="00E5421D"/>
    <w:rsid w:val="00E73453"/>
    <w:rsid w:val="00E863B1"/>
    <w:rsid w:val="00E874FC"/>
    <w:rsid w:val="00E95D5C"/>
    <w:rsid w:val="00EA1B63"/>
    <w:rsid w:val="00EA5364"/>
    <w:rsid w:val="00EB1DD3"/>
    <w:rsid w:val="00EC58CE"/>
    <w:rsid w:val="00ED4527"/>
    <w:rsid w:val="00EE2769"/>
    <w:rsid w:val="00EE44FC"/>
    <w:rsid w:val="00EF7B86"/>
    <w:rsid w:val="00F1020F"/>
    <w:rsid w:val="00F17921"/>
    <w:rsid w:val="00F32E7C"/>
    <w:rsid w:val="00F554D7"/>
    <w:rsid w:val="00F84C07"/>
    <w:rsid w:val="00F8651F"/>
    <w:rsid w:val="00F96A32"/>
    <w:rsid w:val="00FA01F7"/>
    <w:rsid w:val="00FD7A05"/>
    <w:rsid w:val="00FE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225</cp:revision>
  <dcterms:created xsi:type="dcterms:W3CDTF">2020-09-04T11:25:00Z</dcterms:created>
  <dcterms:modified xsi:type="dcterms:W3CDTF">2020-09-07T07:41:00Z</dcterms:modified>
</cp:coreProperties>
</file>