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CB" w:rsidRPr="001365CB" w:rsidRDefault="001365CB" w:rsidP="001365CB">
      <w:pPr>
        <w:spacing w:after="240"/>
        <w:jc w:val="center"/>
        <w:rPr>
          <w:rFonts w:ascii="宋体" w:eastAsia="宋体" w:hAnsi="宋体" w:cs="宋体" w:hint="eastAsia"/>
          <w:b/>
          <w:sz w:val="28"/>
          <w:szCs w:val="28"/>
        </w:rPr>
      </w:pPr>
      <w:r w:rsidRPr="001365CB">
        <w:rPr>
          <w:rFonts w:ascii="宋体" w:eastAsia="宋体" w:hAnsi="宋体" w:cs="宋体" w:hint="eastAsia"/>
          <w:b/>
          <w:sz w:val="28"/>
          <w:szCs w:val="28"/>
        </w:rPr>
        <w:t>20200825</w:t>
      </w:r>
      <w:proofErr w:type="gramStart"/>
      <w:r w:rsidRPr="001365CB">
        <w:rPr>
          <w:rFonts w:ascii="宋体" w:eastAsia="宋体" w:hAnsi="宋体" w:cs="宋体" w:hint="eastAsia"/>
          <w:b/>
          <w:sz w:val="28"/>
          <w:szCs w:val="28"/>
        </w:rPr>
        <w:t>微信群</w:t>
      </w:r>
      <w:proofErr w:type="gramEnd"/>
      <w:r w:rsidRPr="001365CB">
        <w:rPr>
          <w:rFonts w:ascii="宋体" w:eastAsia="宋体" w:hAnsi="宋体" w:cs="宋体" w:hint="eastAsia"/>
          <w:b/>
          <w:sz w:val="28"/>
          <w:szCs w:val="28"/>
        </w:rPr>
        <w:t>许静、</w:t>
      </w:r>
      <w:proofErr w:type="gramStart"/>
      <w:r w:rsidRPr="001365CB">
        <w:rPr>
          <w:rFonts w:ascii="宋体" w:eastAsia="宋体" w:hAnsi="宋体" w:cs="宋体" w:hint="eastAsia"/>
          <w:b/>
          <w:sz w:val="28"/>
          <w:szCs w:val="28"/>
        </w:rPr>
        <w:t>虚峭谈抑郁</w:t>
      </w:r>
      <w:proofErr w:type="gramEnd"/>
    </w:p>
    <w:p w:rsidR="001365CB" w:rsidRPr="001365CB" w:rsidRDefault="001365CB" w:rsidP="001365CB">
      <w:pPr>
        <w:spacing w:after="240"/>
        <w:jc w:val="righ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整理：星星</w:t>
      </w:r>
    </w:p>
    <w:p w:rsidR="00901116" w:rsidRPr="001365CB" w:rsidRDefault="003B7AA5" w:rsidP="001365CB">
      <w:pPr>
        <w:spacing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 xml:space="preserve">微蓝：各位小伙伴们，大家晚上好。我是今天医师课的主持人微蓝，来自西北组，从2017年到现在加入德明健身已经快三年了，在这三年里我收获了很多，最重要的当然是健康，随之而来的是活力和快乐，紧跟着是自信和勇气。在德明我找到了更好的自己，找到了真正有效的让身体健康的锻炼方式、生活方式和思维方式。 </w:t>
      </w:r>
    </w:p>
    <w:p w:rsidR="001652A4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从三年前暴躁易怒的黄脸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婆变成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了青春美少女，哈哈。德明健身大大改善了我的睡眠</w:t>
      </w:r>
      <w:r w:rsidR="001652A4" w:rsidRPr="001365CB">
        <w:rPr>
          <w:rFonts w:ascii="宋体" w:eastAsia="宋体" w:hAnsi="宋体" w:cs="宋体" w:hint="eastAsia"/>
          <w:sz w:val="21"/>
          <w:szCs w:val="21"/>
        </w:rPr>
        <w:t>，</w:t>
      </w:r>
      <w:r w:rsidR="001652A4" w:rsidRPr="001365CB">
        <w:rPr>
          <w:rFonts w:ascii="宋体" w:eastAsia="宋体" w:hAnsi="宋体" w:cs="宋体"/>
          <w:sz w:val="21"/>
          <w:szCs w:val="21"/>
        </w:rPr>
        <w:t>和心脏早搏说拜拜。我都忘了自己是有过严重失眠</w:t>
      </w:r>
      <w:r w:rsidR="001652A4" w:rsidRPr="001365CB">
        <w:rPr>
          <w:rFonts w:ascii="宋体" w:eastAsia="宋体" w:hAnsi="宋体" w:cs="宋体" w:hint="eastAsia"/>
          <w:sz w:val="21"/>
          <w:szCs w:val="21"/>
        </w:rPr>
        <w:t>、</w:t>
      </w:r>
      <w:r w:rsidRPr="001365CB">
        <w:rPr>
          <w:rFonts w:ascii="宋体" w:eastAsia="宋体" w:hAnsi="宋体" w:cs="宋体"/>
          <w:sz w:val="21"/>
          <w:szCs w:val="21"/>
        </w:rPr>
        <w:t>严重心脏早搏，差一点住院的人了。</w:t>
      </w:r>
    </w:p>
    <w:p w:rsidR="00901116" w:rsidRPr="001365CB" w:rsidRDefault="001652A4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 w:hint="eastAsia"/>
          <w:sz w:val="21"/>
          <w:szCs w:val="21"/>
        </w:rPr>
        <w:t>许静：</w:t>
      </w:r>
      <w:proofErr w:type="gramStart"/>
      <w:r w:rsidR="003B7AA5" w:rsidRPr="001365CB">
        <w:rPr>
          <w:rFonts w:ascii="宋体" w:eastAsia="宋体" w:hAnsi="宋体" w:cs="宋体"/>
          <w:sz w:val="21"/>
          <w:szCs w:val="21"/>
        </w:rPr>
        <w:t>各位微信群</w:t>
      </w:r>
      <w:proofErr w:type="gramEnd"/>
      <w:r w:rsidR="003B7AA5" w:rsidRPr="001365CB">
        <w:rPr>
          <w:rFonts w:ascii="宋体" w:eastAsia="宋体" w:hAnsi="宋体" w:cs="宋体"/>
          <w:sz w:val="21"/>
          <w:szCs w:val="21"/>
        </w:rPr>
        <w:t xml:space="preserve">的来自五湖四海的伙伴们，大家晚上好。很高兴也很荣幸在这样一个牛郎织女相会的美好日子里，和大家相聚。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今天我们一起讨论并不轻松的话题，关于抑郁，昨天我听了咱们</w:t>
      </w:r>
      <w:r w:rsidR="001652A4" w:rsidRPr="001365CB">
        <w:rPr>
          <w:rFonts w:ascii="宋体" w:eastAsia="宋体" w:hAnsi="宋体" w:cs="宋体" w:hint="eastAsia"/>
          <w:sz w:val="21"/>
          <w:szCs w:val="21"/>
        </w:rPr>
        <w:t>得</w:t>
      </w:r>
      <w:r w:rsidRPr="001365CB">
        <w:rPr>
          <w:rFonts w:ascii="宋体" w:eastAsia="宋体" w:hAnsi="宋体" w:cs="宋体"/>
          <w:sz w:val="21"/>
          <w:szCs w:val="21"/>
        </w:rPr>
        <w:t>明的一位叫做一一的资深学员，分享了自己通过坚持不懈的健身，对抗抑郁从而恢复身心健康自我成长的故事，我也深受感动。说起抑郁或者抑郁症这个话题，其实大家并不陌生，从当红的影视明星到近期各大报纸和媒体报道的疫情之后，各个省市都出现的学生跳楼自杀的案件，我们就知道这是一个非常沉重现在也很普遍存在的一个问题，这是一个非常庞大的话题，要真正展开来说，可能三天都说不完，今天我就在这有限的时间里，从我心里临床的角度，分享我的一些经验，然后带着大家认识和了解自己的抑郁情绪，各位伙伴们也可</w:t>
      </w:r>
      <w:r w:rsidR="001652A4" w:rsidRPr="001365CB">
        <w:rPr>
          <w:rFonts w:ascii="宋体" w:eastAsia="宋体" w:hAnsi="宋体" w:cs="宋体"/>
          <w:sz w:val="21"/>
          <w:szCs w:val="21"/>
        </w:rPr>
        <w:t>以带着自己的疑问来思考，然后之后我们可以进行一些交流。如果大家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觉得听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不下去有困倦感，如果你想睡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一会那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 xml:space="preserve">也没关系，因为这个是可以回放的。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下面我就把图片先贴出来，在正式开始之前，我想给大家先放一张图片，让大家先放松一下，以一</w:t>
      </w:r>
      <w:r w:rsidR="001652A4" w:rsidRPr="001365CB">
        <w:rPr>
          <w:rFonts w:ascii="宋体" w:eastAsia="宋体" w:hAnsi="宋体" w:cs="宋体"/>
          <w:sz w:val="21"/>
          <w:szCs w:val="21"/>
        </w:rPr>
        <w:t>种轻松的方式来探讨今天的话题。</w:t>
      </w:r>
      <w:r w:rsidRPr="001365CB">
        <w:rPr>
          <w:rFonts w:ascii="宋体" w:eastAsia="宋体" w:hAnsi="宋体" w:cs="宋体"/>
          <w:sz w:val="21"/>
          <w:szCs w:val="21"/>
        </w:rPr>
        <w:t xml:space="preserve">我下面把图片贴到群里面，大家看图片的同时，首先看看自己第一眼看到了什么，然后把它记到心里，同时大家再花一两分钟的时间可以给自己准备一些甜食放在手边，比如饼干、水果或者一些小的糖果，或者一些带甜味的饮料。友情的提醒一下，今天的分享可能会引起大家身体的一些不适，比如说无力感困倦，希望大家不要对抗，正常的反应接纳就好。 </w:t>
      </w:r>
    </w:p>
    <w:p w:rsidR="00901116" w:rsidRPr="001365CB" w:rsidRDefault="001652A4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好，现在大家可以一边准备甜食，一边来看这张照片，</w:t>
      </w:r>
      <w:r w:rsidR="003B7AA5" w:rsidRPr="001365CB">
        <w:rPr>
          <w:rFonts w:ascii="宋体" w:eastAsia="宋体" w:hAnsi="宋体" w:cs="宋体"/>
          <w:sz w:val="21"/>
          <w:szCs w:val="21"/>
        </w:rPr>
        <w:t>在这张图片中，我相信大家有些人可能第一眼看到的是两张脸孔，有些人可能看到的是一个花瓶，到底是看到花瓶或者是看到脸孔，其实是取决于我们到底是把白色的区域还是灰色的区域当成背景，花瓶和脸孔的图形同时</w:t>
      </w:r>
      <w:r w:rsidR="003B7AA5" w:rsidRPr="001365CB">
        <w:rPr>
          <w:rFonts w:ascii="宋体" w:eastAsia="宋体" w:hAnsi="宋体" w:cs="宋体"/>
          <w:sz w:val="21"/>
          <w:szCs w:val="21"/>
        </w:rPr>
        <w:lastRenderedPageBreak/>
        <w:t>存在于整体的图像中，但却迫使我们每一个看</w:t>
      </w:r>
      <w:r w:rsidRPr="001365CB">
        <w:rPr>
          <w:rFonts w:ascii="宋体" w:eastAsia="宋体" w:hAnsi="宋体" w:cs="宋体" w:hint="eastAsia"/>
          <w:sz w:val="21"/>
          <w:szCs w:val="21"/>
        </w:rPr>
        <w:t>它</w:t>
      </w:r>
      <w:r w:rsidR="003B7AA5" w:rsidRPr="001365CB">
        <w:rPr>
          <w:rFonts w:ascii="宋体" w:eastAsia="宋体" w:hAnsi="宋体" w:cs="宋体"/>
          <w:sz w:val="21"/>
          <w:szCs w:val="21"/>
        </w:rPr>
        <w:t>的人只能做出二</w:t>
      </w:r>
      <w:r w:rsidRPr="001365CB">
        <w:rPr>
          <w:rFonts w:ascii="宋体" w:eastAsia="宋体" w:hAnsi="宋体" w:cs="宋体" w:hint="eastAsia"/>
          <w:sz w:val="21"/>
          <w:szCs w:val="21"/>
        </w:rPr>
        <w:t>选</w:t>
      </w:r>
      <w:proofErr w:type="gramStart"/>
      <w:r w:rsidRPr="001365CB">
        <w:rPr>
          <w:rFonts w:ascii="宋体" w:eastAsia="宋体" w:hAnsi="宋体" w:cs="宋体" w:hint="eastAsia"/>
          <w:sz w:val="21"/>
          <w:szCs w:val="21"/>
        </w:rPr>
        <w:t>一</w:t>
      </w:r>
      <w:proofErr w:type="gramEnd"/>
      <w:r w:rsidR="003B7AA5" w:rsidRPr="001365CB">
        <w:rPr>
          <w:rFonts w:ascii="宋体" w:eastAsia="宋体" w:hAnsi="宋体" w:cs="宋体"/>
          <w:sz w:val="21"/>
          <w:szCs w:val="21"/>
        </w:rPr>
        <w:t xml:space="preserve">的决定。看到花瓶或是看到脸孔，如果交错的看这个图像，其实对我们来说是一件很简单的事。但是如果让你同时看出花瓶和脸孔，那就很困难了。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我在这里其实是想用这个图片告诉大家的是什么呢？我想告诉大家的，</w:t>
      </w:r>
      <w:r w:rsidRPr="00333C23">
        <w:rPr>
          <w:rFonts w:ascii="宋体" w:eastAsia="宋体" w:hAnsi="宋体" w:cs="宋体"/>
          <w:color w:val="FF0000"/>
          <w:sz w:val="21"/>
          <w:szCs w:val="21"/>
        </w:rPr>
        <w:t>其实疾病是我们人的本质，他唯一的目标就是使我们变得完整，当我们重新学习症状的语言，听他说话就能了解我们缺什么，进而转化疾病，迈向疗愈的道路。</w:t>
      </w:r>
      <w:r w:rsidRPr="001365CB">
        <w:rPr>
          <w:rFonts w:ascii="宋体" w:eastAsia="宋体" w:hAnsi="宋体" w:cs="宋体"/>
          <w:sz w:val="21"/>
          <w:szCs w:val="21"/>
        </w:rPr>
        <w:t>就像这张图片一样，如果你把它当成一个整体来看，其实是可以同时看到花瓶和人脸</w:t>
      </w:r>
      <w:r w:rsidR="001652A4" w:rsidRPr="001365CB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>我们对待疾病也是这样，希望大家能建立一个认识疾病和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疗愈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 xml:space="preserve">的思路，学会身心合一的语言。 </w:t>
      </w:r>
    </w:p>
    <w:p w:rsidR="00901116" w:rsidRPr="00333C23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color w:val="FF0000"/>
          <w:sz w:val="21"/>
          <w:szCs w:val="21"/>
        </w:rPr>
      </w:pPr>
      <w:r w:rsidRPr="00333C23">
        <w:rPr>
          <w:rFonts w:ascii="宋体" w:eastAsia="宋体" w:hAnsi="宋体" w:cs="宋体"/>
          <w:color w:val="FF0000"/>
          <w:sz w:val="21"/>
          <w:szCs w:val="21"/>
        </w:rPr>
        <w:t>疾病是人类的一种状况，指明了病人在意识层面，</w:t>
      </w:r>
      <w:r w:rsidR="001E2525" w:rsidRPr="00333C23">
        <w:rPr>
          <w:rFonts w:ascii="宋体" w:eastAsia="宋体" w:hAnsi="宋体" w:cs="宋体"/>
          <w:color w:val="FF0000"/>
          <w:sz w:val="21"/>
          <w:szCs w:val="21"/>
        </w:rPr>
        <w:t>他其实是失去了次序和和谐的。当我们内在的平衡丧失，</w:t>
      </w:r>
      <w:r w:rsidRPr="00333C23">
        <w:rPr>
          <w:rFonts w:ascii="宋体" w:eastAsia="宋体" w:hAnsi="宋体" w:cs="宋体"/>
          <w:color w:val="FF0000"/>
          <w:sz w:val="21"/>
          <w:szCs w:val="21"/>
        </w:rPr>
        <w:t xml:space="preserve">身体就会以症状的形式表现出来，症状的出现会扰乱我们日常的生活，使我们注意我们的症状。所以症状既是信息信号，它是传递我们疾病的工具，他会提醒我们生病了，我们的身体或者是心灵生病了，身心其实是一个统一的过程，他也是一个系统，我们要学习倾听他的语言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proofErr w:type="gramStart"/>
      <w:r w:rsidRPr="001365CB">
        <w:rPr>
          <w:rFonts w:ascii="宋体" w:eastAsia="宋体" w:hAnsi="宋体" w:cs="宋体"/>
          <w:sz w:val="21"/>
          <w:szCs w:val="21"/>
        </w:rPr>
        <w:t>下面今天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我就主要是从抑郁的</w:t>
      </w:r>
      <w:r w:rsidRPr="005A0E3A">
        <w:rPr>
          <w:rFonts w:ascii="宋体" w:eastAsia="宋体" w:hAnsi="宋体" w:cs="宋体"/>
          <w:color w:val="FF0000"/>
          <w:sz w:val="21"/>
          <w:szCs w:val="21"/>
        </w:rPr>
        <w:t>心理机制，生理机制</w:t>
      </w:r>
      <w:r w:rsidRPr="001365CB">
        <w:rPr>
          <w:rFonts w:ascii="宋体" w:eastAsia="宋体" w:hAnsi="宋体" w:cs="宋体"/>
          <w:sz w:val="21"/>
          <w:szCs w:val="21"/>
        </w:rPr>
        <w:t>，还有我们在</w:t>
      </w:r>
      <w:r w:rsidRPr="005A0E3A">
        <w:rPr>
          <w:rFonts w:ascii="宋体" w:eastAsia="宋体" w:hAnsi="宋体" w:cs="宋体"/>
          <w:color w:val="FF0000"/>
          <w:sz w:val="21"/>
          <w:szCs w:val="21"/>
        </w:rPr>
        <w:t>日常生活中如何做来缓解我们的抑郁情绪</w:t>
      </w:r>
      <w:r w:rsidRPr="001365CB">
        <w:rPr>
          <w:rFonts w:ascii="宋体" w:eastAsia="宋体" w:hAnsi="宋体" w:cs="宋体"/>
          <w:sz w:val="21"/>
          <w:szCs w:val="21"/>
        </w:rPr>
        <w:t>？首先抑郁是比任何单一的那种负面情绪的体验更为强烈和持久。什么叫单一的情绪体验？比如说我们说的快乐，我们说的高兴，然后我们说的愉悦，这些可能是比较单一的</w:t>
      </w:r>
      <w:r w:rsidR="001652A4" w:rsidRPr="001365CB">
        <w:rPr>
          <w:rFonts w:ascii="宋体" w:eastAsia="宋体" w:hAnsi="宋体" w:cs="宋体"/>
          <w:sz w:val="21"/>
          <w:szCs w:val="21"/>
        </w:rPr>
        <w:t>情绪体验，而抑郁它却是一个复杂的复合情绪，它主要包含着痛苦，</w:t>
      </w:r>
      <w:r w:rsidRPr="001365CB">
        <w:rPr>
          <w:rFonts w:ascii="宋体" w:eastAsia="宋体" w:hAnsi="宋体" w:cs="宋体"/>
          <w:sz w:val="21"/>
          <w:szCs w:val="21"/>
        </w:rPr>
        <w:t>依照着不同的情况诱发，比如说愤怒、悲伤、忧愁、负罪感和羞愧等各种复合的情绪。抑郁有正常与异常之分，其实我们每个人都体验</w:t>
      </w:r>
      <w:r w:rsidR="001652A4" w:rsidRPr="001365CB">
        <w:rPr>
          <w:rFonts w:ascii="宋体" w:eastAsia="宋体" w:hAnsi="宋体" w:cs="宋体"/>
          <w:sz w:val="21"/>
          <w:szCs w:val="21"/>
        </w:rPr>
        <w:t>过抑郁，轻则比如说我们常说的，我最近很郁闷，我最近特别的烦躁，</w:t>
      </w:r>
      <w:r w:rsidR="001652A4" w:rsidRPr="001365CB">
        <w:rPr>
          <w:rFonts w:ascii="宋体" w:eastAsia="宋体" w:hAnsi="宋体" w:cs="宋体" w:hint="eastAsia"/>
          <w:sz w:val="21"/>
          <w:szCs w:val="21"/>
        </w:rPr>
        <w:t>重的就</w:t>
      </w:r>
      <w:r w:rsidRPr="001365CB">
        <w:rPr>
          <w:rFonts w:ascii="宋体" w:eastAsia="宋体" w:hAnsi="宋体" w:cs="宋体"/>
          <w:sz w:val="21"/>
          <w:szCs w:val="21"/>
        </w:rPr>
        <w:t xml:space="preserve">比较的忧愁和忧郁，但这些其实都可以属于正常的情绪，在严重的情况下，抑郁才会转发为病态情绪。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抑郁它的正常与异常之间的界限虽然难以截然的区分，但一般来说</w:t>
      </w:r>
      <w:r w:rsidR="001A6B9E">
        <w:rPr>
          <w:rFonts w:ascii="宋体" w:eastAsia="宋体" w:hAnsi="宋体" w:cs="宋体" w:hint="eastAsia"/>
          <w:sz w:val="21"/>
          <w:szCs w:val="21"/>
        </w:rPr>
        <w:t>抑郁</w:t>
      </w:r>
      <w:r w:rsidR="001A6B9E">
        <w:rPr>
          <w:rFonts w:ascii="宋体" w:eastAsia="宋体" w:hAnsi="宋体" w:cs="宋体"/>
          <w:sz w:val="21"/>
          <w:szCs w:val="21"/>
        </w:rPr>
        <w:t>体验者</w:t>
      </w:r>
      <w:r w:rsidR="001A6B9E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>他如果对自身的处境和身体的</w:t>
      </w:r>
      <w:r w:rsidR="001652A4" w:rsidRPr="001365CB">
        <w:rPr>
          <w:rFonts w:ascii="宋体" w:eastAsia="宋体" w:hAnsi="宋体" w:cs="宋体"/>
          <w:sz w:val="21"/>
          <w:szCs w:val="21"/>
        </w:rPr>
        <w:t>状况有恰当</w:t>
      </w:r>
      <w:proofErr w:type="gramStart"/>
      <w:r w:rsidR="001652A4" w:rsidRPr="001365CB">
        <w:rPr>
          <w:rFonts w:ascii="宋体" w:eastAsia="宋体" w:hAnsi="宋体" w:cs="宋体"/>
          <w:sz w:val="21"/>
          <w:szCs w:val="21"/>
        </w:rPr>
        <w:t>的</w:t>
      </w:r>
      <w:r w:rsidR="001652A4" w:rsidRPr="00A6646F">
        <w:rPr>
          <w:rFonts w:ascii="宋体" w:eastAsia="宋体" w:hAnsi="宋体" w:cs="宋体"/>
          <w:color w:val="FF0000"/>
          <w:sz w:val="21"/>
          <w:szCs w:val="21"/>
        </w:rPr>
        <w:t>觉知和</w:t>
      </w:r>
      <w:proofErr w:type="gramEnd"/>
      <w:r w:rsidR="001652A4" w:rsidRPr="00A6646F">
        <w:rPr>
          <w:rFonts w:ascii="宋体" w:eastAsia="宋体" w:hAnsi="宋体" w:cs="宋体"/>
          <w:color w:val="FF0000"/>
          <w:sz w:val="21"/>
          <w:szCs w:val="21"/>
        </w:rPr>
        <w:t>认识</w:t>
      </w:r>
      <w:r w:rsidR="001652A4" w:rsidRPr="001365CB">
        <w:rPr>
          <w:rFonts w:ascii="宋体" w:eastAsia="宋体" w:hAnsi="宋体" w:cs="宋体"/>
          <w:sz w:val="21"/>
          <w:szCs w:val="21"/>
        </w:rPr>
        <w:t>，对自己的行为的控制和调节符合社会常规，</w:t>
      </w:r>
      <w:r w:rsidRPr="001365CB">
        <w:rPr>
          <w:rFonts w:ascii="宋体" w:eastAsia="宋体" w:hAnsi="宋体" w:cs="宋体"/>
          <w:sz w:val="21"/>
          <w:szCs w:val="21"/>
        </w:rPr>
        <w:t>并且他有足够的自信和自尊，就属于比较正常的，哪怕是一时的忧心忡忡，只要这个人他的社会功能正常，他可以工作，可以从事一定的体力劳动，他的抑郁的情绪可能就是短期的，它就属于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一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 xml:space="preserve">正常范围内的。但是如果由于过度的压力而情绪低落或绝望失去兴趣，他不能正常的工作，甚至产生自杀的企图等极端的意念和行为，那就可能向异常情绪转化而成为抑郁症。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lastRenderedPageBreak/>
        <w:t xml:space="preserve">抑郁症它其实可以分为神经性抑郁症和精神性抑郁症，神经性抑郁症主要是外源性的，它是由于环境压力引起的应激所导致的。当人对自身它所处的环境不能加以改变和控制时，焦虑就转化为抑郁而成为神经性抑郁症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在这里我可以给大家举一个我临床中的例子，什么是神经抑郁症？我曾经接诊过一个45岁左右的中年女性，</w:t>
      </w:r>
      <w:r w:rsidR="001652A4" w:rsidRPr="001365CB">
        <w:rPr>
          <w:rFonts w:ascii="宋体" w:eastAsia="宋体" w:hAnsi="宋体" w:cs="宋体" w:hint="eastAsia"/>
          <w:sz w:val="21"/>
          <w:szCs w:val="21"/>
        </w:rPr>
        <w:t>她</w:t>
      </w:r>
      <w:r w:rsidRPr="001365CB">
        <w:rPr>
          <w:rFonts w:ascii="宋体" w:eastAsia="宋体" w:hAnsi="宋体" w:cs="宋体"/>
          <w:sz w:val="21"/>
          <w:szCs w:val="21"/>
        </w:rPr>
        <w:t>当时求诊来找我求诊的原因是说，</w:t>
      </w:r>
      <w:r w:rsidR="001652A4" w:rsidRPr="001365CB">
        <w:rPr>
          <w:rFonts w:ascii="宋体" w:eastAsia="宋体" w:hAnsi="宋体" w:cs="宋体" w:hint="eastAsia"/>
          <w:sz w:val="21"/>
          <w:szCs w:val="21"/>
        </w:rPr>
        <w:t>她</w:t>
      </w:r>
      <w:r w:rsidRPr="001365CB">
        <w:rPr>
          <w:rFonts w:ascii="宋体" w:eastAsia="宋体" w:hAnsi="宋体" w:cs="宋体"/>
          <w:sz w:val="21"/>
          <w:szCs w:val="21"/>
        </w:rPr>
        <w:t xml:space="preserve">也被脑科医院检查出来是有中重度的抑郁和焦虑。 </w:t>
      </w:r>
    </w:p>
    <w:p w:rsidR="00901116" w:rsidRPr="001365CB" w:rsidRDefault="00347126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 w:hint="eastAsia"/>
          <w:sz w:val="21"/>
          <w:szCs w:val="21"/>
        </w:rPr>
        <w:t>她</w:t>
      </w:r>
      <w:r w:rsidR="003B7AA5" w:rsidRPr="001365CB">
        <w:rPr>
          <w:rFonts w:ascii="宋体" w:eastAsia="宋体" w:hAnsi="宋体" w:cs="宋体"/>
          <w:sz w:val="21"/>
          <w:szCs w:val="21"/>
        </w:rPr>
        <w:t>的事件的诱发源是</w:t>
      </w:r>
      <w:r w:rsidRPr="001365CB">
        <w:rPr>
          <w:rFonts w:ascii="宋体" w:eastAsia="宋体" w:hAnsi="宋体" w:cs="宋体" w:hint="eastAsia"/>
          <w:sz w:val="21"/>
          <w:szCs w:val="21"/>
        </w:rPr>
        <w:t>她</w:t>
      </w:r>
      <w:r w:rsidRPr="001365CB">
        <w:rPr>
          <w:rFonts w:ascii="宋体" w:eastAsia="宋体" w:hAnsi="宋体" w:cs="宋体"/>
          <w:sz w:val="21"/>
          <w:szCs w:val="21"/>
        </w:rPr>
        <w:t>女儿今年上初二，</w:t>
      </w:r>
      <w:r w:rsidR="003B7AA5" w:rsidRPr="001365CB">
        <w:rPr>
          <w:rFonts w:ascii="宋体" w:eastAsia="宋体" w:hAnsi="宋体" w:cs="宋体"/>
          <w:sz w:val="21"/>
          <w:szCs w:val="21"/>
        </w:rPr>
        <w:t>突然不上学了，辍学在家，</w:t>
      </w:r>
      <w:r w:rsidRPr="001365CB">
        <w:rPr>
          <w:rFonts w:ascii="宋体" w:eastAsia="宋体" w:hAnsi="宋体" w:cs="宋体" w:hint="eastAsia"/>
          <w:sz w:val="21"/>
          <w:szCs w:val="21"/>
        </w:rPr>
        <w:t>她</w:t>
      </w:r>
      <w:r w:rsidR="003B7AA5" w:rsidRPr="001365CB">
        <w:rPr>
          <w:rFonts w:ascii="宋体" w:eastAsia="宋体" w:hAnsi="宋体" w:cs="宋体"/>
          <w:sz w:val="21"/>
          <w:szCs w:val="21"/>
        </w:rPr>
        <w:t>不知道怎么办了，于是</w:t>
      </w:r>
      <w:r w:rsidRPr="001365CB">
        <w:rPr>
          <w:rFonts w:ascii="宋体" w:eastAsia="宋体" w:hAnsi="宋体" w:cs="宋体" w:hint="eastAsia"/>
          <w:sz w:val="21"/>
          <w:szCs w:val="21"/>
        </w:rPr>
        <w:t>她</w:t>
      </w:r>
      <w:r w:rsidR="003B7AA5" w:rsidRPr="001365CB">
        <w:rPr>
          <w:rFonts w:ascii="宋体" w:eastAsia="宋体" w:hAnsi="宋体" w:cs="宋体"/>
          <w:sz w:val="21"/>
          <w:szCs w:val="21"/>
        </w:rPr>
        <w:t>就感到抑郁，但实际上</w:t>
      </w:r>
      <w:r w:rsidRPr="001365CB">
        <w:rPr>
          <w:rFonts w:ascii="宋体" w:eastAsia="宋体" w:hAnsi="宋体" w:cs="宋体" w:hint="eastAsia"/>
          <w:sz w:val="21"/>
          <w:szCs w:val="21"/>
        </w:rPr>
        <w:t>她</w:t>
      </w:r>
      <w:r w:rsidR="003B7AA5" w:rsidRPr="001365CB">
        <w:rPr>
          <w:rFonts w:ascii="宋体" w:eastAsia="宋体" w:hAnsi="宋体" w:cs="宋体"/>
          <w:sz w:val="21"/>
          <w:szCs w:val="21"/>
        </w:rPr>
        <w:t>的症状在一年前就开始有了。当时医生也是让</w:t>
      </w:r>
      <w:r w:rsidRPr="001365CB">
        <w:rPr>
          <w:rFonts w:ascii="宋体" w:eastAsia="宋体" w:hAnsi="宋体" w:cs="宋体" w:hint="eastAsia"/>
          <w:sz w:val="21"/>
          <w:szCs w:val="21"/>
        </w:rPr>
        <w:t>她</w:t>
      </w:r>
      <w:r w:rsidR="003B7AA5" w:rsidRPr="001365CB">
        <w:rPr>
          <w:rFonts w:ascii="宋体" w:eastAsia="宋体" w:hAnsi="宋体" w:cs="宋体"/>
          <w:sz w:val="21"/>
          <w:szCs w:val="21"/>
        </w:rPr>
        <w:t>用药，</w:t>
      </w:r>
      <w:r w:rsidRPr="001365CB">
        <w:rPr>
          <w:rFonts w:ascii="宋体" w:eastAsia="宋体" w:hAnsi="宋体" w:cs="宋体" w:hint="eastAsia"/>
          <w:sz w:val="21"/>
          <w:szCs w:val="21"/>
        </w:rPr>
        <w:t>她</w:t>
      </w:r>
      <w:r w:rsidR="003B7AA5" w:rsidRPr="001365CB">
        <w:rPr>
          <w:rFonts w:ascii="宋体" w:eastAsia="宋体" w:hAnsi="宋体" w:cs="宋体"/>
          <w:sz w:val="21"/>
          <w:szCs w:val="21"/>
        </w:rPr>
        <w:t>自己不肯用药，然后断断续续的，然后也进行过心理咨询。后来找到我的时候，已经是他被医院检查出来中度的抑郁和焦虑，并且要用药的时候已经一年之后了，当时像这像这类病人，因为</w:t>
      </w:r>
      <w:r w:rsidRPr="001365CB">
        <w:rPr>
          <w:rFonts w:ascii="宋体" w:eastAsia="宋体" w:hAnsi="宋体" w:cs="宋体" w:hint="eastAsia"/>
          <w:sz w:val="21"/>
          <w:szCs w:val="21"/>
        </w:rPr>
        <w:t>她</w:t>
      </w:r>
      <w:r w:rsidR="003B7AA5" w:rsidRPr="001365CB">
        <w:rPr>
          <w:rFonts w:ascii="宋体" w:eastAsia="宋体" w:hAnsi="宋体" w:cs="宋体"/>
          <w:sz w:val="21"/>
          <w:szCs w:val="21"/>
        </w:rPr>
        <w:t>的气抑郁和焦虑，主要是由于外源性的就是</w:t>
      </w:r>
      <w:r w:rsidRPr="001365CB">
        <w:rPr>
          <w:rFonts w:ascii="宋体" w:eastAsia="宋体" w:hAnsi="宋体" w:cs="宋体" w:hint="eastAsia"/>
          <w:sz w:val="21"/>
          <w:szCs w:val="21"/>
        </w:rPr>
        <w:t>她</w:t>
      </w:r>
      <w:r w:rsidR="003B7AA5" w:rsidRPr="001365CB">
        <w:rPr>
          <w:rFonts w:ascii="宋体" w:eastAsia="宋体" w:hAnsi="宋体" w:cs="宋体"/>
          <w:sz w:val="21"/>
          <w:szCs w:val="21"/>
        </w:rPr>
        <w:t>的女儿不上学这种环境压力所导致的。这时候</w:t>
      </w:r>
      <w:proofErr w:type="gramStart"/>
      <w:r w:rsidR="003B7AA5" w:rsidRPr="001365CB">
        <w:rPr>
          <w:rFonts w:ascii="宋体" w:eastAsia="宋体" w:hAnsi="宋体" w:cs="宋体"/>
          <w:sz w:val="21"/>
          <w:szCs w:val="21"/>
        </w:rPr>
        <w:t>患者</w:t>
      </w:r>
      <w:r w:rsidRPr="001365CB">
        <w:rPr>
          <w:rFonts w:ascii="宋体" w:eastAsia="宋体" w:hAnsi="宋体" w:cs="宋体" w:hint="eastAsia"/>
          <w:sz w:val="21"/>
          <w:szCs w:val="21"/>
        </w:rPr>
        <w:t>她</w:t>
      </w:r>
      <w:proofErr w:type="gramEnd"/>
      <w:r w:rsidR="003B7AA5" w:rsidRPr="001365CB">
        <w:rPr>
          <w:rFonts w:ascii="宋体" w:eastAsia="宋体" w:hAnsi="宋体" w:cs="宋体"/>
          <w:sz w:val="21"/>
          <w:szCs w:val="21"/>
        </w:rPr>
        <w:t>主要感到的是无助，然后失去自信和自我肯定，</w:t>
      </w:r>
      <w:r w:rsidRPr="001365CB">
        <w:rPr>
          <w:rFonts w:ascii="宋体" w:eastAsia="宋体" w:hAnsi="宋体" w:cs="宋体" w:hint="eastAsia"/>
          <w:sz w:val="21"/>
          <w:szCs w:val="21"/>
        </w:rPr>
        <w:t>她</w:t>
      </w:r>
      <w:r w:rsidR="003B7AA5" w:rsidRPr="001365CB">
        <w:rPr>
          <w:rFonts w:ascii="宋体" w:eastAsia="宋体" w:hAnsi="宋体" w:cs="宋体"/>
          <w:sz w:val="21"/>
          <w:szCs w:val="21"/>
        </w:rPr>
        <w:t>的情绪都比较消沉和沮丧，</w:t>
      </w:r>
      <w:r w:rsidRPr="001365CB">
        <w:rPr>
          <w:rFonts w:ascii="宋体" w:eastAsia="宋体" w:hAnsi="宋体" w:cs="宋体" w:hint="eastAsia"/>
          <w:sz w:val="21"/>
          <w:szCs w:val="21"/>
        </w:rPr>
        <w:t>她</w:t>
      </w:r>
      <w:r w:rsidR="003B7AA5" w:rsidRPr="001365CB">
        <w:rPr>
          <w:rFonts w:ascii="宋体" w:eastAsia="宋体" w:hAnsi="宋体" w:cs="宋体"/>
          <w:sz w:val="21"/>
          <w:szCs w:val="21"/>
        </w:rPr>
        <w:t xml:space="preserve">的认知已经偏离了社会行为。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所以像这种症状，我当时给来访者大概做了</w:t>
      </w:r>
      <w:r w:rsidR="001E2DC6">
        <w:rPr>
          <w:rFonts w:ascii="宋体" w:eastAsia="宋体" w:hAnsi="宋体" w:cs="宋体" w:hint="eastAsia"/>
          <w:sz w:val="21"/>
          <w:szCs w:val="21"/>
        </w:rPr>
        <w:t>六节</w:t>
      </w:r>
      <w:r w:rsidRPr="001365CB">
        <w:rPr>
          <w:rFonts w:ascii="宋体" w:eastAsia="宋体" w:hAnsi="宋体" w:cs="宋体"/>
          <w:sz w:val="21"/>
          <w:szCs w:val="21"/>
        </w:rPr>
        <w:t>的工作，他的抑郁就好了很多。首先我是调节他的认知，因为他还存在一些认知，但并没有到那种很严重的自杀的这种首先给他先调一些认知，然后恢复一些社会功能，它大致做了</w:t>
      </w:r>
      <w:r w:rsidR="001E2DC6">
        <w:rPr>
          <w:rFonts w:ascii="宋体" w:eastAsia="宋体" w:hAnsi="宋体" w:cs="宋体" w:hint="eastAsia"/>
          <w:sz w:val="21"/>
          <w:szCs w:val="21"/>
        </w:rPr>
        <w:t>六节</w:t>
      </w:r>
      <w:r w:rsidRPr="001365CB">
        <w:rPr>
          <w:rFonts w:ascii="宋体" w:eastAsia="宋体" w:hAnsi="宋体" w:cs="宋体"/>
          <w:sz w:val="21"/>
          <w:szCs w:val="21"/>
        </w:rPr>
        <w:t xml:space="preserve">工作以后，本来他是从他女儿出生一直到他女儿，现在他都是一个家庭主妇，然后他没有社会功能，现在六届工作之后他恢复了社会功能，然后纠正了一些偏差。他后来找了一份比较安逸的工作，然后可以自食其力，他的抑郁就慢慢的好了，很多药量也在慢慢的减。 </w:t>
      </w:r>
    </w:p>
    <w:p w:rsidR="00901116" w:rsidRPr="001365CB" w:rsidRDefault="003B7AA5" w:rsidP="00A6646F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还有一类抑郁是精神性的抑郁症，精神性的抑郁症一般是内源性的诱发因素，这个可能跟一些生理的生化有机体，就是我们人体的生理因素引起的异常导致的，它跟遗传也有一些相关</w:t>
      </w:r>
      <w:r w:rsidR="00A6646F">
        <w:rPr>
          <w:rFonts w:ascii="宋体" w:eastAsia="宋体" w:hAnsi="宋体" w:cs="宋体" w:hint="eastAsia"/>
          <w:sz w:val="21"/>
          <w:szCs w:val="21"/>
        </w:rPr>
        <w:t>，</w:t>
      </w:r>
      <w:r w:rsidR="00A6646F">
        <w:rPr>
          <w:rFonts w:ascii="宋体" w:eastAsia="宋体" w:hAnsi="宋体" w:cs="宋体"/>
          <w:sz w:val="21"/>
          <w:szCs w:val="21"/>
        </w:rPr>
        <w:t>区分精神性抑郁</w:t>
      </w:r>
      <w:r w:rsidR="00A6646F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 xml:space="preserve"> 首先有几个基本的因素有以下4点，比如说这个病人他有极端的认知，甚至出现了幻想和幻觉。然后第二他情绪异常的极端，比如说感情的迟钝，低沉、冷漠，还有他的知觉定向已经出问题，比如说他甚至不知道时间空间，感觉整天云里雾里的失</w:t>
      </w:r>
      <w:r w:rsidRPr="00333C23">
        <w:rPr>
          <w:rFonts w:ascii="宋体" w:eastAsia="宋体" w:hAnsi="宋体" w:cs="宋体"/>
          <w:sz w:val="21"/>
          <w:szCs w:val="21"/>
        </w:rPr>
        <w:t>去时</w:t>
      </w:r>
      <w:r w:rsidRPr="001365CB">
        <w:rPr>
          <w:rFonts w:ascii="宋体" w:eastAsia="宋体" w:hAnsi="宋体" w:cs="宋体"/>
          <w:sz w:val="21"/>
          <w:szCs w:val="21"/>
        </w:rPr>
        <w:t>空的感受这种。然后还有他有异常的行为，比如说失去对自己的行为的理解和控制，讲一句严重的话，可能就像行尸走肉一般，还有他可能有人格瓦解的这种倾向，比如说失去责任意识失去道德，失去对朋友对亲人的感情的交流，特别的自责和负罪，悲观失望，比较厌世，这些都是如果发现这些症状，我们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就虑他</w:t>
      </w:r>
      <w:r w:rsidR="00A6646F" w:rsidRPr="001365CB">
        <w:rPr>
          <w:rFonts w:ascii="宋体" w:eastAsia="宋体" w:hAnsi="宋体" w:cs="宋体"/>
          <w:sz w:val="21"/>
          <w:szCs w:val="21"/>
        </w:rPr>
        <w:t>可能</w:t>
      </w:r>
      <w:proofErr w:type="gramEnd"/>
      <w:r w:rsidR="00A6646F" w:rsidRPr="001365CB">
        <w:rPr>
          <w:rFonts w:ascii="宋体" w:eastAsia="宋体" w:hAnsi="宋体" w:cs="宋体"/>
          <w:sz w:val="21"/>
          <w:szCs w:val="21"/>
        </w:rPr>
        <w:t>考</w:t>
      </w:r>
      <w:r w:rsidRPr="001365CB">
        <w:rPr>
          <w:rFonts w:ascii="宋体" w:eastAsia="宋体" w:hAnsi="宋体" w:cs="宋体"/>
          <w:sz w:val="21"/>
          <w:szCs w:val="21"/>
        </w:rPr>
        <w:t>是比较严重的那种精神性的抑郁症，他是比较有一些内发性的</w:t>
      </w:r>
      <w:r w:rsidRPr="001365CB">
        <w:rPr>
          <w:rFonts w:ascii="宋体" w:eastAsia="宋体" w:hAnsi="宋体" w:cs="宋体"/>
          <w:sz w:val="21"/>
          <w:szCs w:val="21"/>
        </w:rPr>
        <w:lastRenderedPageBreak/>
        <w:t>原因引起的。好，这一类型的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抑郁他</w:t>
      </w:r>
      <w:proofErr w:type="gramEnd"/>
      <w:r w:rsidR="004E2D8F" w:rsidRPr="001365CB">
        <w:rPr>
          <w:rFonts w:ascii="宋体" w:eastAsia="宋体" w:hAnsi="宋体" w:cs="宋体"/>
          <w:sz w:val="21"/>
          <w:szCs w:val="21"/>
        </w:rPr>
        <w:t>在思维和知觉的方面都已经发生了异常，</w:t>
      </w:r>
      <w:r w:rsidRPr="001365CB">
        <w:rPr>
          <w:rFonts w:ascii="宋体" w:eastAsia="宋体" w:hAnsi="宋体" w:cs="宋体"/>
          <w:sz w:val="21"/>
          <w:szCs w:val="21"/>
        </w:rPr>
        <w:t xml:space="preserve">并且基本上完全丧失了理性和社会功能。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 xml:space="preserve">刚才跟大家讲了两种抑郁，一个是神经性抑郁和精神性抑郁。实际上我们日常生活中的抑郁大多以神经性抑郁为主，通常我们看到的报告的这种病理自杀自伤特别严重，他可能除了一些情绪情感的因素之外，它也伴有生理结构的变化，可能甚至还有一些比较严重的遗传基因的因素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日常生活中我们怎么来识别自己的抑郁？首先有几下几点，第一就是抑郁最明显的一种感受，它就是一种</w:t>
      </w:r>
      <w:r w:rsidRPr="00A6646F">
        <w:rPr>
          <w:rFonts w:ascii="宋体" w:eastAsia="宋体" w:hAnsi="宋体" w:cs="宋体"/>
          <w:color w:val="FF0000"/>
          <w:sz w:val="21"/>
          <w:szCs w:val="21"/>
        </w:rPr>
        <w:t>丧失感</w:t>
      </w:r>
      <w:r w:rsidRPr="001365CB">
        <w:rPr>
          <w:rFonts w:ascii="宋体" w:eastAsia="宋体" w:hAnsi="宋体" w:cs="宋体"/>
          <w:sz w:val="21"/>
          <w:szCs w:val="21"/>
        </w:rPr>
        <w:t xml:space="preserve">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什么叫</w:t>
      </w:r>
      <w:r w:rsidR="004E2D8F" w:rsidRPr="001365CB">
        <w:rPr>
          <w:rFonts w:ascii="宋体" w:eastAsia="宋体" w:hAnsi="宋体" w:cs="宋体"/>
          <w:sz w:val="21"/>
          <w:szCs w:val="21"/>
        </w:rPr>
        <w:t>丧失</w:t>
      </w:r>
      <w:r w:rsidRPr="001365CB">
        <w:rPr>
          <w:rFonts w:ascii="宋体" w:eastAsia="宋体" w:hAnsi="宋体" w:cs="宋体"/>
          <w:sz w:val="21"/>
          <w:szCs w:val="21"/>
        </w:rPr>
        <w:t>感？就是说它对任何事情失去了动机，他觉得所有的事情都了无生趣，不想活动，并且有沮丧的情绪，还会伴有各种各样的身体症状，比如说最常见的就是疲倦感，睡眠障碍没有胃口，便秘、头痛，比如说心慌、心悸、背痛，对于女性来说他可能会出现经期的紊乱和</w:t>
      </w:r>
      <w:r w:rsidR="004E2D8F" w:rsidRPr="001365CB">
        <w:rPr>
          <w:rFonts w:ascii="宋体" w:eastAsia="宋体" w:hAnsi="宋体" w:cs="宋体"/>
          <w:sz w:val="21"/>
          <w:szCs w:val="21"/>
        </w:rPr>
        <w:t>丧失</w:t>
      </w:r>
      <w:r w:rsidRPr="001365CB">
        <w:rPr>
          <w:rFonts w:ascii="宋体" w:eastAsia="宋体" w:hAnsi="宋体" w:cs="宋体"/>
          <w:sz w:val="21"/>
          <w:szCs w:val="21"/>
        </w:rPr>
        <w:t xml:space="preserve">身体的活动能力。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 xml:space="preserve">如果在临床上你去问一些来诊的病人，比如你问他你最近怎么样，心情如何，有没有发生什么事情，他对你的回答就是还行。还好。我没什么感觉。如果你要是问他，比如说生活上你最近饮食怎么样，你喜欢吃什么？我不知道，无所谓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听起来这些人好像什么都不计较，什么都不在乎，有点像我们日常现在比较流行的一种说法，就是比较</w:t>
      </w:r>
      <w:r w:rsidR="004E2D8F" w:rsidRPr="001365CB">
        <w:rPr>
          <w:rFonts w:ascii="宋体" w:eastAsia="宋体" w:hAnsi="宋体" w:cs="宋体" w:hint="eastAsia"/>
          <w:sz w:val="21"/>
          <w:szCs w:val="21"/>
        </w:rPr>
        <w:t>佛系</w:t>
      </w:r>
      <w:r w:rsidRPr="001365CB">
        <w:rPr>
          <w:rFonts w:ascii="宋体" w:eastAsia="宋体" w:hAnsi="宋体" w:cs="宋体"/>
          <w:sz w:val="21"/>
          <w:szCs w:val="21"/>
        </w:rPr>
        <w:t>的感觉，但实际上它其实是一种丧失感而引起的反应。抑郁的核心情绪，这种丧失感的核心情绪其实是一种是痛苦和忧伤，痛苦是能够长期存在的负面情绪，痛苦和忧伤的根本原因，它是一种</w:t>
      </w:r>
      <w:r w:rsidR="004E2D8F" w:rsidRPr="001365CB">
        <w:rPr>
          <w:rFonts w:ascii="宋体" w:eastAsia="宋体" w:hAnsi="宋体" w:cs="宋体"/>
          <w:sz w:val="21"/>
          <w:szCs w:val="21"/>
        </w:rPr>
        <w:t>丧失</w:t>
      </w:r>
      <w:r w:rsidRPr="001365CB">
        <w:rPr>
          <w:rFonts w:ascii="宋体" w:eastAsia="宋体" w:hAnsi="宋体" w:cs="宋体"/>
          <w:sz w:val="21"/>
          <w:szCs w:val="21"/>
        </w:rPr>
        <w:t xml:space="preserve">，比如任何引起严重丧失感的事件，都可能导致痛苦和忧郁。比如说像地震时当中或者交通事故当中失去亲人，比如日常失去已有的尊严和荣誉感，失去他人和社会的认可，都是构成痛苦和忧郁的可能原因。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在发展心理学的观点，比如说母亲在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孕期她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的情绪比较低落，或者是孩子在0~1</w:t>
      </w:r>
      <w:r w:rsidR="004E2D8F" w:rsidRPr="001365CB">
        <w:rPr>
          <w:rFonts w:ascii="宋体" w:eastAsia="宋体" w:hAnsi="宋体" w:cs="宋体"/>
          <w:sz w:val="21"/>
          <w:szCs w:val="21"/>
        </w:rPr>
        <w:t>岁生命的早期阶段，没有跟教养人建立</w:t>
      </w:r>
      <w:r w:rsidRPr="001365CB">
        <w:rPr>
          <w:rFonts w:ascii="宋体" w:eastAsia="宋体" w:hAnsi="宋体" w:cs="宋体"/>
          <w:sz w:val="21"/>
          <w:szCs w:val="21"/>
        </w:rPr>
        <w:t>安全的依恋关系。早期的他的这种挫折感而产生的过度依赖得不到满足。在以后的生活中，如果遇到类似的这种丧失的事件，他</w:t>
      </w:r>
      <w:r w:rsidR="00A6646F">
        <w:rPr>
          <w:rFonts w:ascii="宋体" w:eastAsia="宋体" w:hAnsi="宋体" w:cs="宋体"/>
          <w:sz w:val="21"/>
          <w:szCs w:val="21"/>
        </w:rPr>
        <w:t>就缺少外部的支持，他就容易陷入抑郁。那不知道大家还记不记得昨天</w:t>
      </w:r>
      <w:r w:rsidRPr="001365CB">
        <w:rPr>
          <w:rFonts w:ascii="宋体" w:eastAsia="宋体" w:hAnsi="宋体" w:cs="宋体"/>
          <w:sz w:val="21"/>
          <w:szCs w:val="21"/>
        </w:rPr>
        <w:t>在</w:t>
      </w:r>
      <w:r w:rsidR="004E2D8F" w:rsidRPr="001365CB">
        <w:rPr>
          <w:rFonts w:ascii="宋体" w:eastAsia="宋体" w:hAnsi="宋体" w:cs="宋体" w:hint="eastAsia"/>
          <w:sz w:val="21"/>
          <w:szCs w:val="21"/>
        </w:rPr>
        <w:t>得</w:t>
      </w:r>
      <w:r w:rsidRPr="001365CB">
        <w:rPr>
          <w:rFonts w:ascii="宋体" w:eastAsia="宋体" w:hAnsi="宋体" w:cs="宋体"/>
          <w:sz w:val="21"/>
          <w:szCs w:val="21"/>
        </w:rPr>
        <w:t>明给咱们分享案例的一一女孩，她早期因为特殊的经历，教养人换的也比较多，</w:t>
      </w:r>
      <w:r w:rsidR="004E2D8F" w:rsidRPr="001365CB">
        <w:rPr>
          <w:rFonts w:ascii="宋体" w:eastAsia="宋体" w:hAnsi="宋体" w:cs="宋体" w:hint="eastAsia"/>
          <w:sz w:val="21"/>
          <w:szCs w:val="21"/>
        </w:rPr>
        <w:t>她</w:t>
      </w:r>
      <w:r w:rsidRPr="001365CB">
        <w:rPr>
          <w:rFonts w:ascii="宋体" w:eastAsia="宋体" w:hAnsi="宋体" w:cs="宋体"/>
          <w:sz w:val="21"/>
          <w:szCs w:val="21"/>
        </w:rPr>
        <w:t>可能早期的生活比较动荡，没有跟一个固定的</w:t>
      </w:r>
      <w:r w:rsidR="004E2D8F" w:rsidRPr="001365CB">
        <w:rPr>
          <w:rFonts w:ascii="宋体" w:eastAsia="宋体" w:hAnsi="宋体" w:cs="宋体" w:hint="eastAsia"/>
          <w:sz w:val="21"/>
          <w:szCs w:val="21"/>
        </w:rPr>
        <w:t>客体</w:t>
      </w:r>
      <w:r w:rsidRPr="001365CB">
        <w:rPr>
          <w:rFonts w:ascii="宋体" w:eastAsia="宋体" w:hAnsi="宋体" w:cs="宋体"/>
          <w:sz w:val="21"/>
          <w:szCs w:val="21"/>
        </w:rPr>
        <w:t>建立非常安全的依恋关系，他在</w:t>
      </w:r>
      <w:r w:rsidR="004E2D8F" w:rsidRPr="001365CB">
        <w:rPr>
          <w:rFonts w:ascii="宋体" w:eastAsia="宋体" w:hAnsi="宋体" w:cs="宋体"/>
          <w:sz w:val="21"/>
          <w:szCs w:val="21"/>
        </w:rPr>
        <w:t>生命的后期，如果遇到一些生活的挫折，他就容易出现抑郁的情绪，</w:t>
      </w:r>
      <w:r w:rsidRPr="001365CB">
        <w:rPr>
          <w:rFonts w:ascii="宋体" w:eastAsia="宋体" w:hAnsi="宋体" w:cs="宋体"/>
          <w:sz w:val="21"/>
          <w:szCs w:val="21"/>
        </w:rPr>
        <w:t xml:space="preserve">甚至严重的会引发抑郁症。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lastRenderedPageBreak/>
        <w:t>另外一个抑郁症或者</w:t>
      </w:r>
      <w:r w:rsidR="004E2D8F" w:rsidRPr="001365CB">
        <w:rPr>
          <w:rFonts w:ascii="宋体" w:eastAsia="宋体" w:hAnsi="宋体" w:cs="宋体"/>
          <w:sz w:val="21"/>
          <w:szCs w:val="21"/>
        </w:rPr>
        <w:t>是抑郁的典型的特征，就是说</w:t>
      </w:r>
      <w:r w:rsidR="004E2D8F" w:rsidRPr="00A6646F">
        <w:rPr>
          <w:rFonts w:ascii="宋体" w:eastAsia="宋体" w:hAnsi="宋体" w:cs="宋体"/>
          <w:color w:val="FF0000"/>
          <w:sz w:val="21"/>
          <w:szCs w:val="21"/>
        </w:rPr>
        <w:t>攻击性的压抑</w:t>
      </w:r>
      <w:r w:rsidR="004E2D8F" w:rsidRPr="001365CB">
        <w:rPr>
          <w:rFonts w:ascii="宋体" w:eastAsia="宋体" w:hAnsi="宋体" w:cs="宋体"/>
          <w:sz w:val="21"/>
          <w:szCs w:val="21"/>
        </w:rPr>
        <w:t>，什么是攻击性的压抑呢？</w:t>
      </w:r>
      <w:r w:rsidRPr="001365CB">
        <w:rPr>
          <w:rFonts w:ascii="宋体" w:eastAsia="宋体" w:hAnsi="宋体" w:cs="宋体"/>
          <w:sz w:val="21"/>
          <w:szCs w:val="21"/>
        </w:rPr>
        <w:t>是这样，攻击性在抑郁中占的比重是非常大的，通常我们讲的攻击性是指敌意，敌意主要还有侵略、</w:t>
      </w:r>
      <w:r w:rsidR="004E2D8F" w:rsidRPr="001365CB">
        <w:rPr>
          <w:rFonts w:ascii="宋体" w:eastAsia="宋体" w:hAnsi="宋体" w:cs="宋体"/>
          <w:sz w:val="21"/>
          <w:szCs w:val="21"/>
        </w:rPr>
        <w:t>愤怒和厌恶这三种情绪。愤怒的情绪通常我们一般发火是把愤怒向外界发泄出来，他本来是产生攻击行为的</w:t>
      </w:r>
      <w:r w:rsidRPr="001365CB">
        <w:rPr>
          <w:rFonts w:ascii="宋体" w:eastAsia="宋体" w:hAnsi="宋体" w:cs="宋体"/>
          <w:sz w:val="21"/>
          <w:szCs w:val="21"/>
        </w:rPr>
        <w:t xml:space="preserve">激活器，但是由于害怕愤怒和攻击行为，就会加重这种丧失感。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 xml:space="preserve">我还拿刚才我说的，比如说地震当中或者交通事故当中失去亲人的事件来举例，一般情况下，当你丧失亲人的时候，你的正常的第一反应是愤怒。如果假如你能表达愤怒，并不压抑愤怒，实际上这个事件对你造成的伤害并没有那么大，但是往往人们在遭遇这种事情的时候，他还没有愤怒，就转化成悲伤，然后他就容易导致抑郁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为什么？他不会愤怒？因为他觉得愤怒是不好的，愤怒是不被外界接受的，愤怒是一种攻击的行为，于是他就压抑了这种愤怒，压着这种愤怒之后，实际上他是对</w:t>
      </w:r>
      <w:r w:rsidR="00A6646F">
        <w:rPr>
          <w:rFonts w:ascii="宋体" w:eastAsia="宋体" w:hAnsi="宋体" w:cs="宋体"/>
          <w:sz w:val="21"/>
          <w:szCs w:val="21"/>
        </w:rPr>
        <w:t>失去亲人的一种否认，他不承认这种丧失感，但实际上她就加重了这种</w:t>
      </w:r>
      <w:r w:rsidRPr="001365CB">
        <w:rPr>
          <w:rFonts w:ascii="宋体" w:eastAsia="宋体" w:hAnsi="宋体" w:cs="宋体"/>
          <w:sz w:val="21"/>
          <w:szCs w:val="21"/>
        </w:rPr>
        <w:t>压抑，最明显的情形就是产生自伤和自杀，这个是最极端的情况。当他这种攻击性找不到出口的时候，压抑在心里面，就会造成身体的疼痛，如果在心理层面就会造成忧郁，当攻击性受阻得不到表达的时候，从而就会转向攻击自身。因为当攻击性没有出路的时候，你不把你内心的那种攻击发出来的时候，你肯定是要压抑</w:t>
      </w:r>
      <w:r w:rsidR="00835300" w:rsidRPr="001365CB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 xml:space="preserve">你压抑的时候，你的身体你的心里就产生各种各样的症状，攻击性我们都认为是一种不好的。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实际上攻击性在心理学或者在精神分析里面，它其实是生命能量和活动的一种特殊形式，</w:t>
      </w:r>
      <w:r w:rsidRPr="00A6646F">
        <w:rPr>
          <w:rFonts w:ascii="宋体" w:eastAsia="宋体" w:hAnsi="宋体" w:cs="宋体"/>
          <w:color w:val="FF0000"/>
          <w:sz w:val="21"/>
          <w:szCs w:val="21"/>
        </w:rPr>
        <w:t>如果我们压抑攻击性，实际上我们也就压抑了我们的生命能量和活动</w:t>
      </w:r>
      <w:r w:rsidRPr="001365CB">
        <w:rPr>
          <w:rFonts w:ascii="宋体" w:eastAsia="宋体" w:hAnsi="宋体" w:cs="宋体"/>
          <w:sz w:val="21"/>
          <w:szCs w:val="21"/>
        </w:rPr>
        <w:t xml:space="preserve">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如果压抑的攻击性最明显或者说最极端的情形就是抑郁</w:t>
      </w:r>
      <w:r w:rsidR="00835300" w:rsidRPr="001365CB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 xml:space="preserve">除了刚才讲的这些，它的主要的核心情绪是一种丧失感，这种丧失感是由痛苦和忧伤引起的，抑郁还包含着愤怒和恐惧的结合。比如说在丧失的情境中，体对受到他人的抛弃而产生愤怒，但是由于害怕失去而压抑愤怒情绪，最终他就会产生自责，这样就导致愤怒内化而产生而转化为恐惧和焦虑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还以刚才的事情举例，比如说这个人在地震中他丧失了亲人，他不能愤怒，他就压抑愤怒而压抑这种丧失，他就变成了自</w:t>
      </w:r>
      <w:r w:rsidR="002B087F" w:rsidRPr="001365CB">
        <w:rPr>
          <w:rFonts w:ascii="宋体" w:eastAsia="宋体" w:hAnsi="宋体" w:cs="宋体" w:hint="eastAsia"/>
          <w:sz w:val="21"/>
          <w:szCs w:val="21"/>
        </w:rPr>
        <w:t>责</w:t>
      </w:r>
      <w:r w:rsidRPr="001365CB">
        <w:rPr>
          <w:rFonts w:ascii="宋体" w:eastAsia="宋体" w:hAnsi="宋体" w:cs="宋体"/>
          <w:sz w:val="21"/>
          <w:szCs w:val="21"/>
        </w:rPr>
        <w:t xml:space="preserve">，他觉得自己无能，他可能甚至觉得还有一种愧疚感，他甚至觉得说为什么我不能保护好我的亲人，如果我保护好了，他可能就能在地震中或者在这个事故中活下来，他就变成了一种自责感。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另外</w:t>
      </w:r>
      <w:r w:rsidR="002B087F" w:rsidRPr="001365CB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>抑郁可能也包含着悔恨和自</w:t>
      </w:r>
      <w:r w:rsidR="00333C23">
        <w:rPr>
          <w:rFonts w:ascii="宋体" w:eastAsia="宋体" w:hAnsi="宋体" w:cs="宋体" w:hint="eastAsia"/>
          <w:sz w:val="21"/>
          <w:szCs w:val="21"/>
        </w:rPr>
        <w:t>责</w:t>
      </w:r>
      <w:r w:rsidRPr="001365CB">
        <w:rPr>
          <w:rFonts w:ascii="宋体" w:eastAsia="宋体" w:hAnsi="宋体" w:cs="宋体"/>
          <w:sz w:val="21"/>
          <w:szCs w:val="21"/>
        </w:rPr>
        <w:t>，在失去亲人的患者中有这样的病例，比如说他的这种丧失感在患者的内心中是对亲人心存歉疚，认为是自己的过失，认为自己是构成对方死亡的原因，于是他就加重了失去亲人的悲痛而陷入抑郁之中。甚至有的人很可能还有一种羞耻感，</w:t>
      </w:r>
      <w:r w:rsidRPr="001365CB">
        <w:rPr>
          <w:rFonts w:ascii="宋体" w:eastAsia="宋体" w:hAnsi="宋体" w:cs="宋体"/>
          <w:sz w:val="21"/>
          <w:szCs w:val="21"/>
        </w:rPr>
        <w:lastRenderedPageBreak/>
        <w:t>就是觉得为什么死的人不是自己，而是自己的亲人。所有的这些负向情绪，比如说忧伤、</w:t>
      </w:r>
      <w:r w:rsidR="002B087F" w:rsidRPr="001365CB">
        <w:rPr>
          <w:rFonts w:ascii="宋体" w:eastAsia="宋体" w:hAnsi="宋体" w:cs="宋体"/>
          <w:sz w:val="21"/>
          <w:szCs w:val="21"/>
        </w:rPr>
        <w:t>痛苦、敌意，愤怒、恐惧、焦虑、悔恨、自责。由于相互影响和加强，每一种情绪又非常的固着，而无法</w:t>
      </w:r>
      <w:r w:rsidRPr="001365CB">
        <w:rPr>
          <w:rFonts w:ascii="宋体" w:eastAsia="宋体" w:hAnsi="宋体" w:cs="宋体"/>
          <w:sz w:val="21"/>
          <w:szCs w:val="21"/>
        </w:rPr>
        <w:t xml:space="preserve">自我挣脱，从而患者陷入对他人对自己的态度产生过度的疑虑，由于不正确的对待和认识这些情绪，它就会发生社会行为的不良，最终集中压抑、郁闷、回避，然后自我疏忽，从而导致抑郁症的发生。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前面讲了那么多伴随的各种情绪，不是每一种情境下都有的，</w:t>
      </w:r>
      <w:r w:rsidR="002B087F" w:rsidRPr="001365CB">
        <w:rPr>
          <w:rFonts w:ascii="宋体" w:eastAsia="宋体" w:hAnsi="宋体" w:cs="宋体"/>
          <w:sz w:val="21"/>
          <w:szCs w:val="21"/>
        </w:rPr>
        <w:t>它是会因为情境而发生变化的。通常刺激性的抑郁可能还有较多的愤怒</w:t>
      </w:r>
      <w:r w:rsidRPr="001365CB">
        <w:rPr>
          <w:rFonts w:ascii="宋体" w:eastAsia="宋体" w:hAnsi="宋体" w:cs="宋体"/>
          <w:sz w:val="21"/>
          <w:szCs w:val="21"/>
        </w:rPr>
        <w:t>情绪，什么叫刺激性抑郁？刚才讲的可能就是他有外部的环境引起的，它可能还有更多的愤怒，反应性抑郁可能还有更多的恐惧感和内疚感，也可能含有较多的比</w:t>
      </w:r>
      <w:r w:rsidR="00333C23">
        <w:rPr>
          <w:rFonts w:ascii="宋体" w:eastAsia="宋体" w:hAnsi="宋体" w:cs="宋体"/>
          <w:sz w:val="21"/>
          <w:szCs w:val="21"/>
        </w:rPr>
        <w:t>如说厌恶和轻蔑这些不同的情绪组合成抑郁的一个基本性质。人们长期经受抑郁</w:t>
      </w:r>
      <w:r w:rsidRPr="001365CB">
        <w:rPr>
          <w:rFonts w:ascii="宋体" w:eastAsia="宋体" w:hAnsi="宋体" w:cs="宋体"/>
          <w:sz w:val="21"/>
          <w:szCs w:val="21"/>
        </w:rPr>
        <w:t>痛苦，在某种程度上如果达到一定的时间和程度，那就</w:t>
      </w:r>
      <w:r w:rsidR="002B087F" w:rsidRPr="001365CB">
        <w:rPr>
          <w:rFonts w:ascii="宋体" w:eastAsia="宋体" w:hAnsi="宋体" w:cs="宋体" w:hint="eastAsia"/>
          <w:sz w:val="21"/>
          <w:szCs w:val="21"/>
        </w:rPr>
        <w:t>向</w:t>
      </w:r>
      <w:r w:rsidRPr="001365CB">
        <w:rPr>
          <w:rFonts w:ascii="宋体" w:eastAsia="宋体" w:hAnsi="宋体" w:cs="宋体"/>
          <w:sz w:val="21"/>
          <w:szCs w:val="21"/>
        </w:rPr>
        <w:t xml:space="preserve">病态转化。 </w:t>
      </w:r>
    </w:p>
    <w:p w:rsidR="00901116" w:rsidRPr="001365CB" w:rsidRDefault="00333C23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前面以上是从主要是从抑郁的心理机制</w:t>
      </w:r>
      <w:r>
        <w:rPr>
          <w:rFonts w:ascii="宋体" w:eastAsia="宋体" w:hAnsi="宋体" w:cs="宋体" w:hint="eastAsia"/>
          <w:sz w:val="21"/>
          <w:szCs w:val="21"/>
        </w:rPr>
        <w:t>、</w:t>
      </w:r>
      <w:r w:rsidR="003B7AA5" w:rsidRPr="001365CB">
        <w:rPr>
          <w:rFonts w:ascii="宋体" w:eastAsia="宋体" w:hAnsi="宋体" w:cs="宋体"/>
          <w:sz w:val="21"/>
          <w:szCs w:val="21"/>
        </w:rPr>
        <w:t xml:space="preserve">从情绪情感的角度来说，下面我就简单的说一下它的生理机制，因为生理机制这一块理论和专业性比较强，也比较枯燥，我就简单的提一下，如果事后大家有兴趣的话，可以跟我沟通，也可以查阅一些资料。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生理性的抑郁主要有下几个方面，生理机制主要有4个方面，1个是基因，基因主要是55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羟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色胺系统基因和多巴胺系统基因和跟抑郁之间的关系。第二个就是脑区的结构和功能的异常。第三个可能是细胞因子的假说。第4个可能是进化方面的一些原因，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这个都是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跟他的生理机制和遗传有关的。通常这种情况容易如果再遇到一些外源性的事件，容易引发就是我们通常意义上说的比较严重的抑郁症，这种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抑郁他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 xml:space="preserve">可能就是天生就带来的一些因素引起的。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以上从抑郁的心理机制和生理机制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大概给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 xml:space="preserve">大家做了一个简单的描述。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如果生活中我们每个人都时常会遭遇抑郁情绪，假如生活中我们</w:t>
      </w:r>
      <w:r w:rsidR="002B087F" w:rsidRPr="001365CB">
        <w:rPr>
          <w:rFonts w:ascii="宋体" w:eastAsia="宋体" w:hAnsi="宋体" w:cs="宋体"/>
          <w:sz w:val="21"/>
          <w:szCs w:val="21"/>
        </w:rPr>
        <w:t>在遇到了我们的抑郁情绪或者甚至抑郁症，我们该怎么做来调节，下面</w:t>
      </w:r>
      <w:r w:rsidRPr="001365CB">
        <w:rPr>
          <w:rFonts w:ascii="宋体" w:eastAsia="宋体" w:hAnsi="宋体" w:cs="宋体"/>
          <w:sz w:val="21"/>
          <w:szCs w:val="21"/>
        </w:rPr>
        <w:t xml:space="preserve">就简单的告诉大家几个方法。 </w:t>
      </w:r>
    </w:p>
    <w:p w:rsidR="00901116" w:rsidRPr="001365CB" w:rsidRDefault="00D516B4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首先也是最主要的一点，就是不要对抗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3B7AA5" w:rsidRPr="001365CB">
        <w:rPr>
          <w:rFonts w:ascii="宋体" w:eastAsia="宋体" w:hAnsi="宋体" w:cs="宋体"/>
          <w:sz w:val="21"/>
          <w:szCs w:val="21"/>
        </w:rPr>
        <w:t>当你有了抑郁的情绪的时候，你可以根据以上我讲的，然后判断自己大致属于内源性</w:t>
      </w:r>
      <w:r>
        <w:rPr>
          <w:rFonts w:ascii="宋体" w:eastAsia="宋体" w:hAnsi="宋体" w:cs="宋体"/>
          <w:sz w:val="21"/>
          <w:szCs w:val="21"/>
        </w:rPr>
        <w:t>的还是外源性的，然后不要对抗，采取一种接纳的态度，然后你可以</w:t>
      </w:r>
      <w:r w:rsidR="003B7AA5" w:rsidRPr="001365CB">
        <w:rPr>
          <w:rFonts w:ascii="宋体" w:eastAsia="宋体" w:hAnsi="宋体" w:cs="宋体"/>
          <w:sz w:val="21"/>
          <w:szCs w:val="21"/>
        </w:rPr>
        <w:t xml:space="preserve">尽量的寻求社会支持和陪伴。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不要对抗的意思就是说你不要认为你自己有了抑郁情绪，就觉得这个太严重了，我会自杀，一想到这么负面的报道，你就很恐惧很焦虑，这样会加重你的抑郁，那就不要对抗接纳自己，</w:t>
      </w:r>
      <w:r w:rsidRPr="001365CB">
        <w:rPr>
          <w:rFonts w:ascii="宋体" w:eastAsia="宋体" w:hAnsi="宋体" w:cs="宋体"/>
          <w:sz w:val="21"/>
          <w:szCs w:val="21"/>
        </w:rPr>
        <w:lastRenderedPageBreak/>
        <w:t xml:space="preserve">这是人很常见的一种情绪。然后采取积极的心态来调整，该睡觉的时候还是睡觉，该吃东西的时候还是吃东西，只要能动的时候尽量去做一些事情。另外就是说可以通过饮食来调节。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刚才我跟大家为什么在课前让大家准备一些甜食，我指的这些甜食是含有甜味的一些小零食，这个可以帮助大家去缓解自己的那种疲劳和困倦感。因为他其实也是如果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抑郁从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 xml:space="preserve">心理上来讲，它也是一种爱的匮乏，甜食在心理象征上来说，它代表一种能量和爱，甜食当然不是我指的那种高脂肪的高糖的这种甜食是一些小零食。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 xml:space="preserve">另外从科学的角度来讲的话，我下面给大家提供几种食物，大家可以注意去调整自己的饮食，有助于我们改善抑郁的食物主要是一些b族的维生素，然后还有一些高蛋白质高质量的食物，比如说奶制品蛋白类的，富含谷氨酸和色氨酸的一些食物。然后平衡我们那种抑郁的感受，大家不要去去吃一些刺激辛辣的食物，尽量还是以这种绿色的蔬菜和优质的蛋白为主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还有一个最重要的一点就是说，如果抑郁的话，你可以选择天气比较好的时候，尤其是早上10:00左右的时候，去像秋天马上秋天到了，你可以去或者春天你可以去晒晒太阳，晒到身体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微微得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出汗，然后要加强运动，当然这个运动我觉得不能以这种无氧运动，不能去做一些无氧运动，就是健身房的那种器械类的运动，因为这个可能会消耗更多的能量，当然咱们得</w:t>
      </w:r>
      <w:r w:rsidR="00D516B4">
        <w:rPr>
          <w:rFonts w:ascii="宋体" w:eastAsia="宋体" w:hAnsi="宋体" w:cs="宋体" w:hint="eastAsia"/>
          <w:sz w:val="21"/>
          <w:szCs w:val="21"/>
        </w:rPr>
        <w:t>明</w:t>
      </w:r>
      <w:r w:rsidRPr="001365CB">
        <w:rPr>
          <w:rFonts w:ascii="宋体" w:eastAsia="宋体" w:hAnsi="宋体" w:cs="宋体"/>
          <w:sz w:val="21"/>
          <w:szCs w:val="21"/>
        </w:rPr>
        <w:t>健身的那种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最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 xml:space="preserve">基础的走路，会最适合大家，可以也跟相关的医生医师联系指导。因为运动能促进我们大脑的多巴胺的分泌，而多巴胺是可以使我们产生这种快乐的一些情绪。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我这边时间已经过的差不多了，我基本上就是利用这么短的时间拉拉杂杂地讲了一堆。最后我还要补充一点，是因为刚才讲到抑郁最主要的是一种丧失感和无力感，但是这里要特别提醒大</w:t>
      </w:r>
      <w:r w:rsidR="00122E8B" w:rsidRPr="001365CB">
        <w:rPr>
          <w:rFonts w:ascii="宋体" w:eastAsia="宋体" w:hAnsi="宋体" w:cs="宋体"/>
          <w:sz w:val="21"/>
          <w:szCs w:val="21"/>
        </w:rPr>
        <w:t>家注意的是有抑郁不光这只是我们常见的一些表现，那有两个人群，两</w:t>
      </w:r>
      <w:r w:rsidR="00D516B4">
        <w:rPr>
          <w:rFonts w:ascii="宋体" w:eastAsia="宋体" w:hAnsi="宋体" w:cs="宋体"/>
          <w:sz w:val="21"/>
          <w:szCs w:val="21"/>
        </w:rPr>
        <w:t>个年龄段的人群，他的抑郁有不同的表现，一个就是</w:t>
      </w:r>
      <w:r w:rsidRPr="001365CB">
        <w:rPr>
          <w:rFonts w:ascii="宋体" w:eastAsia="宋体" w:hAnsi="宋体" w:cs="宋体"/>
          <w:sz w:val="21"/>
          <w:szCs w:val="21"/>
        </w:rPr>
        <w:t>儿童的抑郁通常是以多动为主，就是他的</w:t>
      </w:r>
      <w:r w:rsidR="00D7617C" w:rsidRPr="001365CB">
        <w:rPr>
          <w:rFonts w:ascii="宋体" w:eastAsia="宋体" w:hAnsi="宋体" w:cs="宋体"/>
          <w:sz w:val="21"/>
          <w:szCs w:val="21"/>
        </w:rPr>
        <w:t>情绪比较躁动，通常在我的临床中观察儿童的抑郁，那种无力感丧失感</w:t>
      </w:r>
      <w:r w:rsidRPr="001365CB">
        <w:rPr>
          <w:rFonts w:ascii="宋体" w:eastAsia="宋体" w:hAnsi="宋体" w:cs="宋体"/>
          <w:sz w:val="21"/>
          <w:szCs w:val="21"/>
        </w:rPr>
        <w:t>困倦感的这种孩子比较少，一般来求诊的孩子</w:t>
      </w:r>
      <w:r w:rsidR="00D7617C" w:rsidRPr="001365CB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>他都是以多动注意</w:t>
      </w:r>
      <w:r w:rsidR="00122E8B" w:rsidRPr="001365CB">
        <w:rPr>
          <w:rFonts w:ascii="宋体" w:eastAsia="宋体" w:hAnsi="宋体" w:cs="宋体" w:hint="eastAsia"/>
          <w:sz w:val="21"/>
          <w:szCs w:val="21"/>
        </w:rPr>
        <w:t>力</w:t>
      </w:r>
      <w:r w:rsidRPr="001365CB">
        <w:rPr>
          <w:rFonts w:ascii="宋体" w:eastAsia="宋体" w:hAnsi="宋体" w:cs="宋体"/>
          <w:sz w:val="21"/>
          <w:szCs w:val="21"/>
        </w:rPr>
        <w:t>缺陷的表现为主，比</w:t>
      </w:r>
      <w:r w:rsidR="00D7617C" w:rsidRPr="001365CB">
        <w:rPr>
          <w:rFonts w:ascii="宋体" w:eastAsia="宋体" w:hAnsi="宋体" w:cs="宋体" w:hint="eastAsia"/>
          <w:sz w:val="21"/>
          <w:szCs w:val="21"/>
        </w:rPr>
        <w:t>较</w:t>
      </w:r>
      <w:r w:rsidR="00D7617C" w:rsidRPr="001365CB">
        <w:rPr>
          <w:rFonts w:ascii="宋体" w:eastAsia="宋体" w:hAnsi="宋体" w:cs="宋体"/>
          <w:sz w:val="21"/>
          <w:szCs w:val="21"/>
        </w:rPr>
        <w:t>情绪比较躁动比较多动，他的这种方式是用兴奋的方式来抵抗他</w:t>
      </w:r>
      <w:r w:rsidRPr="001365CB">
        <w:rPr>
          <w:rFonts w:ascii="宋体" w:eastAsia="宋体" w:hAnsi="宋体" w:cs="宋体"/>
          <w:sz w:val="21"/>
          <w:szCs w:val="21"/>
        </w:rPr>
        <w:t xml:space="preserve">内心的空洞和丧失感。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还有另外一种要提醒大家的就是青少年的抑郁，青少年的抑郁通常合并为另外一种极端的情况就是躁狂，这种躁狂有点像儿童期的这</w:t>
      </w:r>
      <w:r w:rsidR="00122E8B" w:rsidRPr="001365CB">
        <w:rPr>
          <w:rFonts w:ascii="宋体" w:eastAsia="宋体" w:hAnsi="宋体" w:cs="宋体"/>
          <w:sz w:val="21"/>
          <w:szCs w:val="21"/>
        </w:rPr>
        <w:t>种多动</w:t>
      </w:r>
      <w:r w:rsidRPr="001365CB">
        <w:rPr>
          <w:rFonts w:ascii="宋体" w:eastAsia="宋体" w:hAnsi="宋体" w:cs="宋体"/>
          <w:sz w:val="21"/>
          <w:szCs w:val="21"/>
        </w:rPr>
        <w:t>和兴奋，它是一种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躁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郁症，我们在临床上叫做双向情感障碍，他一段时间可能在抑郁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成情绪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悲伤低落的这一头，另外一</w:t>
      </w:r>
      <w:r w:rsidR="00D7617C" w:rsidRPr="001365CB">
        <w:rPr>
          <w:rFonts w:ascii="宋体" w:eastAsia="宋体" w:hAnsi="宋体" w:cs="宋体" w:hint="eastAsia"/>
          <w:sz w:val="21"/>
          <w:szCs w:val="21"/>
        </w:rPr>
        <w:t>段</w:t>
      </w:r>
      <w:r w:rsidRPr="001365CB">
        <w:rPr>
          <w:rFonts w:ascii="宋体" w:eastAsia="宋体" w:hAnsi="宋体" w:cs="宋体"/>
          <w:sz w:val="21"/>
          <w:szCs w:val="21"/>
        </w:rPr>
        <w:t>又在躁狂的这一段，所以如果是我们群里的伙伴们是家长朋友的话，可以注意自己身边的小孩或者是亲朋好友。好了，我今天就讲到这</w:t>
      </w:r>
      <w:r w:rsidR="00D516B4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>时间有点把握的不太好，不到之处请大家谅解，欢迎大家跟我讨论任</w:t>
      </w:r>
      <w:r w:rsidRPr="001365CB">
        <w:rPr>
          <w:rFonts w:ascii="宋体" w:eastAsia="宋体" w:hAnsi="宋体" w:cs="宋体"/>
          <w:sz w:val="21"/>
          <w:szCs w:val="21"/>
        </w:rPr>
        <w:lastRenderedPageBreak/>
        <w:t>何</w:t>
      </w:r>
      <w:r w:rsidR="00D7617C" w:rsidRPr="001365CB">
        <w:rPr>
          <w:rFonts w:ascii="宋体" w:eastAsia="宋体" w:hAnsi="宋体" w:cs="宋体"/>
          <w:sz w:val="21"/>
          <w:szCs w:val="21"/>
        </w:rPr>
        <w:t>和抑郁相关的问题，也可以从情绪情感的方面，只要大家对心理相关的</w:t>
      </w:r>
      <w:r w:rsidRPr="001365CB">
        <w:rPr>
          <w:rFonts w:ascii="宋体" w:eastAsia="宋体" w:hAnsi="宋体" w:cs="宋体"/>
          <w:sz w:val="21"/>
          <w:szCs w:val="21"/>
        </w:rPr>
        <w:t xml:space="preserve">有兴趣的话，都可以跟我交流。好，最后谢谢大家。 </w:t>
      </w:r>
    </w:p>
    <w:p w:rsidR="00901116" w:rsidRPr="001365CB" w:rsidRDefault="003356D1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 w:hint="eastAsia"/>
          <w:sz w:val="21"/>
          <w:szCs w:val="21"/>
        </w:rPr>
        <w:t>虚峭：</w:t>
      </w:r>
      <w:r w:rsidR="003B7AA5" w:rsidRPr="001365CB">
        <w:rPr>
          <w:rFonts w:ascii="宋体" w:eastAsia="宋体" w:hAnsi="宋体" w:cs="宋体"/>
          <w:sz w:val="21"/>
          <w:szCs w:val="21"/>
        </w:rPr>
        <w:t>我尽量用简短的语言来讲这些东西。刚刚讲了一个关于抑郁症的定义，就是</w:t>
      </w:r>
      <w:r w:rsidR="003B7AA5" w:rsidRPr="00D516B4">
        <w:rPr>
          <w:rFonts w:ascii="宋体" w:eastAsia="宋体" w:hAnsi="宋体" w:cs="宋体"/>
          <w:color w:val="FF0000"/>
          <w:sz w:val="21"/>
          <w:szCs w:val="21"/>
        </w:rPr>
        <w:t>显著而持久的心境低落，不开心</w:t>
      </w:r>
      <w:r w:rsidR="003B7AA5" w:rsidRPr="001365CB">
        <w:rPr>
          <w:rFonts w:ascii="宋体" w:eastAsia="宋体" w:hAnsi="宋体" w:cs="宋体"/>
          <w:sz w:val="21"/>
          <w:szCs w:val="21"/>
        </w:rPr>
        <w:t>，表现的就多</w:t>
      </w:r>
      <w:r w:rsidRPr="001365CB">
        <w:rPr>
          <w:rFonts w:ascii="宋体" w:eastAsia="宋体" w:hAnsi="宋体" w:cs="宋体" w:hint="eastAsia"/>
          <w:sz w:val="21"/>
          <w:szCs w:val="21"/>
        </w:rPr>
        <w:t>得</w:t>
      </w:r>
      <w:r w:rsidR="003B7AA5" w:rsidRPr="001365CB">
        <w:rPr>
          <w:rFonts w:ascii="宋体" w:eastAsia="宋体" w:hAnsi="宋体" w:cs="宋体"/>
          <w:sz w:val="21"/>
          <w:szCs w:val="21"/>
        </w:rPr>
        <w:t>多了，你看着他就这一副愁眉苦脸的样子，不开心悲痛，然后喜欢把自己关起来，而不喜欢跟别人打交道，甚至自杀，然后还有些很焦虑，有些人看人都怕，看到光都怕，把自己关起来，有的时候到了一个狭窄的环境都受不了，有很多抑郁症的病人睡得不好吃得不好，没有力气还便秘，当然功能也不行了，然后甚至月经闭经了，然后一天到晚烦，脸上就写了一个字，愁，要么写个</w:t>
      </w:r>
      <w:proofErr w:type="gramStart"/>
      <w:r w:rsidR="003B7AA5" w:rsidRPr="001365CB">
        <w:rPr>
          <w:rFonts w:ascii="宋体" w:eastAsia="宋体" w:hAnsi="宋体" w:cs="宋体"/>
          <w:sz w:val="21"/>
          <w:szCs w:val="21"/>
        </w:rPr>
        <w:t>囧</w:t>
      </w:r>
      <w:proofErr w:type="gramEnd"/>
      <w:r w:rsidR="003B7AA5" w:rsidRPr="001365CB">
        <w:rPr>
          <w:rFonts w:ascii="宋体" w:eastAsia="宋体" w:hAnsi="宋体" w:cs="宋体"/>
          <w:sz w:val="21"/>
          <w:szCs w:val="21"/>
        </w:rPr>
        <w:t>字，然后常见的病因西医其实没说清楚，西医就说了个遗传，什么</w:t>
      </w:r>
      <w:proofErr w:type="spellStart"/>
      <w:r w:rsidR="003B7AA5" w:rsidRPr="001365CB">
        <w:rPr>
          <w:rFonts w:ascii="宋体" w:eastAsia="宋体" w:hAnsi="宋体" w:cs="宋体"/>
          <w:sz w:val="21"/>
          <w:szCs w:val="21"/>
        </w:rPr>
        <w:t>HPa</w:t>
      </w:r>
      <w:proofErr w:type="spellEnd"/>
      <w:r w:rsidR="003B7AA5" w:rsidRPr="001365CB">
        <w:rPr>
          <w:rFonts w:ascii="宋体" w:eastAsia="宋体" w:hAnsi="宋体" w:cs="宋体"/>
          <w:sz w:val="21"/>
          <w:szCs w:val="21"/>
        </w:rPr>
        <w:t>轴，也就是下丘脑垂体肾上腺轴，然后再说了什么性激素细胞因子，神经营养因子，其实说实话我看到这一系</w:t>
      </w:r>
      <w:r w:rsidR="00D7617C" w:rsidRPr="001365CB">
        <w:rPr>
          <w:rFonts w:ascii="宋体" w:eastAsia="宋体" w:hAnsi="宋体" w:cs="宋体"/>
          <w:sz w:val="21"/>
          <w:szCs w:val="21"/>
        </w:rPr>
        <w:t>列东西，我都觉得头大，实际上我感觉他就没搞懂，</w:t>
      </w:r>
      <w:r w:rsidR="003B7AA5" w:rsidRPr="001365CB">
        <w:rPr>
          <w:rFonts w:ascii="宋体" w:eastAsia="宋体" w:hAnsi="宋体" w:cs="宋体"/>
          <w:sz w:val="21"/>
          <w:szCs w:val="21"/>
        </w:rPr>
        <w:t xml:space="preserve">我从中医角度一讲，你就觉得我搞懂了。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 xml:space="preserve">抑郁症的表现很简单，心不好是吧？心情不好，不开心。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 xml:space="preserve">第二个就是做啥事都慢，他不想做，开心的人喜欢做事，开心的人坐在那里，一天到晚躺着不愿动，也不愿意见朋友，连吃饭都不愿动，都不愿做。一个抑郁症的人成绩都不太好，个别好的特殊情况，因为他记忆力不好，她学习也困难，跟人家交流的也差，其实它还有一系列的身体症状，这是我做临床医生最关心的，所以你一看那个样子，你就知道他不够阳光，阴暗面都在他身上。 </w:t>
      </w:r>
    </w:p>
    <w:p w:rsidR="00CD1444" w:rsidRDefault="003B7AA5" w:rsidP="00CD1444">
      <w:pPr>
        <w:spacing w:before="240" w:after="240" w:line="360" w:lineRule="auto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检查这个诊断，其实西医对诊断这一块，他已经说得蛮有道理，尚无针对抑郁障碍的特异性检查项目，他也没有办法检查抑郁症的，他叫你填表，</w:t>
      </w:r>
      <w:proofErr w:type="spellStart"/>
      <w:r w:rsidRPr="001365CB">
        <w:rPr>
          <w:rFonts w:ascii="宋体" w:eastAsia="宋体" w:hAnsi="宋体" w:cs="宋体"/>
          <w:sz w:val="21"/>
          <w:szCs w:val="21"/>
        </w:rPr>
        <w:t>abcd</w:t>
      </w:r>
      <w:proofErr w:type="spellEnd"/>
      <w:r w:rsidRPr="001365CB">
        <w:rPr>
          <w:rFonts w:ascii="宋体" w:eastAsia="宋体" w:hAnsi="宋体" w:cs="宋体"/>
          <w:sz w:val="21"/>
          <w:szCs w:val="21"/>
        </w:rPr>
        <w:t>你看你哪个显显下来之后给你打个分，你看你正好属于抑郁症严重这一栏的分数，就是严重抑郁症患者。很有意思，有很多这样的</w:t>
      </w:r>
      <w:r w:rsidR="003356D1" w:rsidRPr="001365CB">
        <w:rPr>
          <w:rFonts w:ascii="宋体" w:eastAsia="宋体" w:hAnsi="宋体" w:cs="宋体"/>
          <w:sz w:val="21"/>
          <w:szCs w:val="21"/>
        </w:rPr>
        <w:t>病人都是这样打分的，包括前列腺炎都要打，最后提一点治疗上，</w:t>
      </w:r>
      <w:r w:rsidRPr="001365CB">
        <w:rPr>
          <w:rFonts w:ascii="宋体" w:eastAsia="宋体" w:hAnsi="宋体" w:cs="宋体"/>
          <w:sz w:val="21"/>
          <w:szCs w:val="21"/>
        </w:rPr>
        <w:t>他治疗也就是主要用药物，还有一个物理治疗，还有</w:t>
      </w:r>
      <w:r w:rsidR="00856401" w:rsidRPr="001365CB">
        <w:rPr>
          <w:rFonts w:ascii="宋体" w:eastAsia="宋体" w:hAnsi="宋体" w:cs="宋体" w:hint="eastAsia"/>
          <w:sz w:val="21"/>
          <w:szCs w:val="21"/>
        </w:rPr>
        <w:t>许静</w:t>
      </w:r>
      <w:r w:rsidRPr="001365CB">
        <w:rPr>
          <w:rFonts w:ascii="宋体" w:eastAsia="宋体" w:hAnsi="宋体" w:cs="宋体"/>
          <w:sz w:val="21"/>
          <w:szCs w:val="21"/>
        </w:rPr>
        <w:t>老师讲的心理治疗。药物治疗</w:t>
      </w:r>
      <w:r w:rsidR="00D516B4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>我们主要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用舌器灵西药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这一块，其实这一块主要精神病院多，我用的少，我一般都用中药治疗，物理治疗一般小</w:t>
      </w:r>
      <w:r w:rsidR="00D516B4">
        <w:rPr>
          <w:rFonts w:ascii="宋体" w:eastAsia="宋体" w:hAnsi="宋体" w:cs="宋体" w:hint="eastAsia"/>
          <w:sz w:val="21"/>
          <w:szCs w:val="21"/>
        </w:rPr>
        <w:t>的</w:t>
      </w:r>
      <w:r w:rsidRPr="001365CB">
        <w:rPr>
          <w:rFonts w:ascii="宋体" w:eastAsia="宋体" w:hAnsi="宋体" w:cs="宋体"/>
          <w:sz w:val="21"/>
          <w:szCs w:val="21"/>
        </w:rPr>
        <w:t>社区医院都没有开展。最后这个病它</w:t>
      </w:r>
      <w:r w:rsidR="00D516B4">
        <w:rPr>
          <w:rFonts w:ascii="宋体" w:eastAsia="宋体" w:hAnsi="宋体" w:cs="宋体" w:hint="eastAsia"/>
          <w:sz w:val="21"/>
          <w:szCs w:val="21"/>
        </w:rPr>
        <w:t>有</w:t>
      </w:r>
      <w:r w:rsidRPr="001365CB">
        <w:rPr>
          <w:rFonts w:ascii="宋体" w:eastAsia="宋体" w:hAnsi="宋体" w:cs="宋体"/>
          <w:sz w:val="21"/>
          <w:szCs w:val="21"/>
        </w:rPr>
        <w:t>一个特点，西医已经非常承认了，哪怕你治了，你过了10年，大</w:t>
      </w:r>
      <w:r w:rsidR="00D516B4">
        <w:rPr>
          <w:rFonts w:ascii="宋体" w:eastAsia="宋体" w:hAnsi="宋体" w:cs="宋体"/>
          <w:sz w:val="21"/>
          <w:szCs w:val="21"/>
        </w:rPr>
        <w:t>概也有百分之七八十的人会复发，多次复发，所以西医就对这个病人</w:t>
      </w:r>
      <w:r w:rsidRPr="001365CB">
        <w:rPr>
          <w:rFonts w:ascii="宋体" w:eastAsia="宋体" w:hAnsi="宋体" w:cs="宋体"/>
          <w:sz w:val="21"/>
          <w:szCs w:val="21"/>
        </w:rPr>
        <w:t>说</w:t>
      </w:r>
      <w:r w:rsidR="00D516B4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>我能做到的</w:t>
      </w:r>
      <w:r w:rsidR="00D516B4">
        <w:rPr>
          <w:rFonts w:ascii="宋体" w:eastAsia="宋体" w:hAnsi="宋体" w:cs="宋体" w:hint="eastAsia"/>
          <w:sz w:val="21"/>
          <w:szCs w:val="21"/>
        </w:rPr>
        <w:t>是</w:t>
      </w:r>
      <w:r w:rsidRPr="001365CB">
        <w:rPr>
          <w:rFonts w:ascii="宋体" w:eastAsia="宋体" w:hAnsi="宋体" w:cs="宋体"/>
          <w:sz w:val="21"/>
          <w:szCs w:val="21"/>
        </w:rPr>
        <w:t>尽量解除和减轻患者的心理负担和压力。 第二个帮助他战胜现有的困难。第</w:t>
      </w:r>
      <w:r w:rsidR="00F10C91" w:rsidRPr="001365CB">
        <w:rPr>
          <w:rFonts w:ascii="宋体" w:eastAsia="宋体" w:hAnsi="宋体" w:cs="宋体" w:hint="eastAsia"/>
          <w:sz w:val="21"/>
          <w:szCs w:val="21"/>
        </w:rPr>
        <w:t>三</w:t>
      </w:r>
      <w:r w:rsidRPr="001365CB">
        <w:rPr>
          <w:rFonts w:ascii="宋体" w:eastAsia="宋体" w:hAnsi="宋体" w:cs="宋体"/>
          <w:sz w:val="21"/>
          <w:szCs w:val="21"/>
        </w:rPr>
        <w:t>个提高他应对各种方面来的压力的能力。第</w:t>
      </w:r>
      <w:r w:rsidR="00F10C91" w:rsidRPr="001365CB">
        <w:rPr>
          <w:rFonts w:ascii="宋体" w:eastAsia="宋体" w:hAnsi="宋体" w:cs="宋体" w:hint="eastAsia"/>
          <w:sz w:val="21"/>
          <w:szCs w:val="21"/>
        </w:rPr>
        <w:t>四</w:t>
      </w:r>
      <w:r w:rsidRPr="001365CB">
        <w:rPr>
          <w:rFonts w:ascii="宋体" w:eastAsia="宋体" w:hAnsi="宋体" w:cs="宋体"/>
          <w:sz w:val="21"/>
          <w:szCs w:val="21"/>
        </w:rPr>
        <w:t>个就给他一个好的环境，心理上解</w:t>
      </w:r>
      <w:r w:rsidR="00F10C91" w:rsidRPr="001365CB">
        <w:rPr>
          <w:rFonts w:ascii="宋体" w:eastAsia="宋体" w:hAnsi="宋体" w:cs="宋体"/>
          <w:sz w:val="21"/>
          <w:szCs w:val="21"/>
        </w:rPr>
        <w:t>决了，外环境也解决了，但是身体上的问题他没有说，我觉得他还是不</w:t>
      </w:r>
      <w:r w:rsidRPr="001365CB">
        <w:rPr>
          <w:rFonts w:ascii="宋体" w:eastAsia="宋体" w:hAnsi="宋体" w:cs="宋体"/>
          <w:sz w:val="21"/>
          <w:szCs w:val="21"/>
        </w:rPr>
        <w:t>全面。</w:t>
      </w:r>
    </w:p>
    <w:p w:rsidR="00901116" w:rsidRPr="001365CB" w:rsidRDefault="003B7AA5" w:rsidP="00CD1444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lastRenderedPageBreak/>
        <w:t>好了，我们中医上老师也讲过了，很多人得了抑郁症，他自己都不知道，其实我们也有抑郁的时候，这句话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很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关键，我们也有抑郁的时候，我一向成绩很好，</w:t>
      </w:r>
      <w:r w:rsidR="00376752" w:rsidRPr="001365CB">
        <w:rPr>
          <w:rFonts w:ascii="宋体" w:eastAsia="宋体" w:hAnsi="宋体" w:cs="宋体" w:hint="eastAsia"/>
          <w:sz w:val="21"/>
          <w:szCs w:val="21"/>
        </w:rPr>
        <w:t>突然</w:t>
      </w:r>
      <w:r w:rsidRPr="001365CB">
        <w:rPr>
          <w:rFonts w:ascii="宋体" w:eastAsia="宋体" w:hAnsi="宋体" w:cs="宋体"/>
          <w:sz w:val="21"/>
          <w:szCs w:val="21"/>
        </w:rPr>
        <w:t xml:space="preserve">考的不好，我肯定不高兴，我肯定会抑郁，我甚至把自己关起来，这个时候你能说我有抑郁症，但我不一定有抑郁病，每个人尤其是女人总有那么几天不高兴不快乐，你能说是抑郁症吗？可能是例假来不下来。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那么中医认为抑郁症的是什么原因？其实中医认为无非一个是外在的，一个是内在的，外在的就是生活的压力，外在的环境，反正就是外边的人，身边的人、事、物对我影响都不好，内在的就很好理解了，有的时候可能胸闷胸堵上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胸肺这边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不舒服了，堵得心烦了，有的时候是脾胃不舒服了，吃个饭的胀肚子了，也没有什么好心情，还有的是便秘了，下面</w:t>
      </w:r>
      <w:r w:rsidR="00376752" w:rsidRPr="001365CB">
        <w:rPr>
          <w:rFonts w:ascii="宋体" w:eastAsia="宋体" w:hAnsi="宋体" w:cs="宋体" w:hint="eastAsia"/>
          <w:sz w:val="21"/>
          <w:szCs w:val="21"/>
        </w:rPr>
        <w:t>拉</w:t>
      </w:r>
      <w:r w:rsidR="00DD6577">
        <w:rPr>
          <w:rFonts w:ascii="宋体" w:eastAsia="宋体" w:hAnsi="宋体" w:cs="宋体"/>
          <w:sz w:val="21"/>
          <w:szCs w:val="21"/>
        </w:rPr>
        <w:t>不出来</w:t>
      </w:r>
      <w:r w:rsidRPr="001365CB">
        <w:rPr>
          <w:rFonts w:ascii="宋体" w:eastAsia="宋体" w:hAnsi="宋体" w:cs="宋体"/>
          <w:sz w:val="21"/>
          <w:szCs w:val="21"/>
        </w:rPr>
        <w:t>，对吧？这一系列的东西有要是有些身体差的上中下三焦一起堵</w:t>
      </w:r>
      <w:r w:rsidR="00CD1444">
        <w:rPr>
          <w:rFonts w:ascii="宋体" w:eastAsia="宋体" w:hAnsi="宋体" w:cs="宋体"/>
          <w:sz w:val="21"/>
          <w:szCs w:val="21"/>
        </w:rPr>
        <w:t>了，</w:t>
      </w:r>
      <w:r w:rsidRPr="001365CB">
        <w:rPr>
          <w:rFonts w:ascii="宋体" w:eastAsia="宋体" w:hAnsi="宋体" w:cs="宋体"/>
          <w:sz w:val="21"/>
          <w:szCs w:val="21"/>
        </w:rPr>
        <w:t xml:space="preserve">一天到晚活的不像人一样，所以不高兴不痛快，喜欢发火，爱生气这些负面的能量，我们不能说这个人就一定有抑郁症，只是说有轻度的倾向，有一些不开心，有一些阴暗面，但是很多人都能马上就调整过来。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解决的办法有很多，中医首先该治病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治病</w:t>
      </w:r>
      <w:proofErr w:type="gramEnd"/>
      <w:r w:rsidR="00CD1444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>是身体的问题，我就治身体</w:t>
      </w:r>
      <w:r w:rsidR="00CD1444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>是心理的问题，找心理医生，当然了我作为一个医生，我也会给他做一些心理上的疏导，该骂骂他几句</w:t>
      </w:r>
      <w:r w:rsidR="00AE4509">
        <w:rPr>
          <w:rFonts w:ascii="宋体" w:eastAsia="宋体" w:hAnsi="宋体" w:cs="宋体" w:hint="eastAsia"/>
          <w:sz w:val="21"/>
          <w:szCs w:val="21"/>
        </w:rPr>
        <w:t>，</w:t>
      </w:r>
      <w:proofErr w:type="gramStart"/>
      <w:r w:rsidR="006D0B33">
        <w:rPr>
          <w:rFonts w:ascii="宋体" w:eastAsia="宋体" w:hAnsi="宋体" w:cs="宋体" w:hint="eastAsia"/>
          <w:sz w:val="21"/>
          <w:szCs w:val="21"/>
        </w:rPr>
        <w:t>该骗要骗</w:t>
      </w:r>
      <w:proofErr w:type="gramEnd"/>
      <w:r w:rsidR="006D0B33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>因为抑郁症的人有一个特点特别明显，</w:t>
      </w:r>
      <w:r w:rsidRPr="00AE4509">
        <w:rPr>
          <w:rFonts w:ascii="宋体" w:eastAsia="宋体" w:hAnsi="宋体" w:cs="宋体"/>
          <w:sz w:val="21"/>
          <w:szCs w:val="21"/>
          <w:highlight w:val="lightGray"/>
        </w:rPr>
        <w:t>他一生都很</w:t>
      </w:r>
      <w:r w:rsidR="006D0B33">
        <w:rPr>
          <w:rFonts w:ascii="宋体" w:eastAsia="宋体" w:hAnsi="宋体" w:cs="宋体" w:hint="eastAsia"/>
          <w:sz w:val="21"/>
          <w:szCs w:val="21"/>
          <w:highlight w:val="lightGray"/>
        </w:rPr>
        <w:t>闭</w:t>
      </w:r>
      <w:r w:rsidRPr="00AE4509">
        <w:rPr>
          <w:rFonts w:ascii="宋体" w:eastAsia="宋体" w:hAnsi="宋体" w:cs="宋体"/>
          <w:sz w:val="21"/>
          <w:szCs w:val="21"/>
          <w:highlight w:val="lightGray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>一个</w:t>
      </w:r>
      <w:r w:rsidR="006D0B33">
        <w:rPr>
          <w:rFonts w:ascii="宋体" w:eastAsia="宋体" w:hAnsi="宋体" w:cs="宋体" w:hint="eastAsia"/>
          <w:sz w:val="21"/>
          <w:szCs w:val="21"/>
        </w:rPr>
        <w:t>闭</w:t>
      </w:r>
      <w:r w:rsidRPr="001365CB">
        <w:rPr>
          <w:rFonts w:ascii="宋体" w:eastAsia="宋体" w:hAnsi="宋体" w:cs="宋体"/>
          <w:sz w:val="21"/>
          <w:szCs w:val="21"/>
        </w:rPr>
        <w:t>一个</w:t>
      </w:r>
      <w:r w:rsidR="006D0B33">
        <w:rPr>
          <w:rFonts w:ascii="宋体" w:eastAsia="宋体" w:hAnsi="宋体" w:cs="宋体" w:hint="eastAsia"/>
          <w:sz w:val="21"/>
          <w:szCs w:val="21"/>
        </w:rPr>
        <w:t>紧</w:t>
      </w:r>
      <w:r w:rsidRPr="001365CB">
        <w:rPr>
          <w:rFonts w:ascii="宋体" w:eastAsia="宋体" w:hAnsi="宋体" w:cs="宋体"/>
          <w:sz w:val="21"/>
          <w:szCs w:val="21"/>
        </w:rPr>
        <w:t>，这两个字在她身上，他不听劝，他把自己像个铁笼这样关起来，你怎么劝都没用。这个时候你要去骗她去吓她，有的时候让她哭一场，他一哭压力释放舒服多了，这个也是治病，不要说我们骗人，我没骗人家钱，也不要想骗那些东西乱七八糟的东西。我骗他是为了治病的时候，吓他也是为了治病的时候，这是好事，所以同样一把刀拿在手上，如果你砍树是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为了做桥那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是好事，如果你只是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砍个树把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树全砍倒，污染环境不保护大自然就是坏</w:t>
      </w:r>
      <w:r w:rsidR="006D0B33">
        <w:rPr>
          <w:rFonts w:ascii="宋体" w:eastAsia="宋体" w:hAnsi="宋体" w:cs="宋体" w:hint="eastAsia"/>
          <w:sz w:val="21"/>
          <w:szCs w:val="21"/>
        </w:rPr>
        <w:t>事</w:t>
      </w:r>
      <w:r w:rsidRPr="001365CB">
        <w:rPr>
          <w:rFonts w:ascii="宋体" w:eastAsia="宋体" w:hAnsi="宋体" w:cs="宋体"/>
          <w:sz w:val="21"/>
          <w:szCs w:val="21"/>
        </w:rPr>
        <w:t xml:space="preserve">，最后还三分钟讲一下怎么解决，解决的办法。 </w:t>
      </w:r>
    </w:p>
    <w:p w:rsidR="00901116" w:rsidRPr="001365CB" w:rsidRDefault="00DA41EF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5A2EC7">
        <w:rPr>
          <w:rFonts w:ascii="宋体" w:eastAsia="宋体" w:hAnsi="宋体" w:cs="宋体"/>
          <w:color w:val="FF0000"/>
          <w:sz w:val="21"/>
          <w:szCs w:val="21"/>
        </w:rPr>
        <w:t>第一个找医生治疗，把这些不调的上中下三焦有堵的问题找医生调通</w:t>
      </w:r>
      <w:r w:rsidRPr="001365CB">
        <w:rPr>
          <w:rFonts w:ascii="宋体" w:eastAsia="宋体" w:hAnsi="宋体" w:cs="宋体"/>
          <w:sz w:val="21"/>
          <w:szCs w:val="21"/>
        </w:rPr>
        <w:t>，找我调</w:t>
      </w:r>
      <w:r w:rsidR="003B7AA5" w:rsidRPr="001365CB">
        <w:rPr>
          <w:rFonts w:ascii="宋体" w:eastAsia="宋体" w:hAnsi="宋体" w:cs="宋体"/>
          <w:sz w:val="21"/>
          <w:szCs w:val="21"/>
        </w:rPr>
        <w:t>可以，找老师调</w:t>
      </w:r>
      <w:r w:rsidRPr="001365CB">
        <w:rPr>
          <w:rFonts w:ascii="宋体" w:eastAsia="宋体" w:hAnsi="宋体" w:cs="宋体" w:hint="eastAsia"/>
          <w:sz w:val="21"/>
          <w:szCs w:val="21"/>
        </w:rPr>
        <w:t>也</w:t>
      </w:r>
      <w:r w:rsidR="003B7AA5" w:rsidRPr="001365CB">
        <w:rPr>
          <w:rFonts w:ascii="宋体" w:eastAsia="宋体" w:hAnsi="宋体" w:cs="宋体"/>
          <w:sz w:val="21"/>
          <w:szCs w:val="21"/>
        </w:rPr>
        <w:t>可以，这是第一个。</w:t>
      </w:r>
      <w:r w:rsidR="003B7AA5" w:rsidRPr="005A2EC7">
        <w:rPr>
          <w:rFonts w:ascii="宋体" w:eastAsia="宋体" w:hAnsi="宋体" w:cs="宋体"/>
          <w:color w:val="FF0000"/>
          <w:sz w:val="21"/>
          <w:szCs w:val="21"/>
        </w:rPr>
        <w:t>第二个重新树立好自己的观念，要改变以前不好的作风，把自己真</w:t>
      </w:r>
      <w:proofErr w:type="gramStart"/>
      <w:r w:rsidR="003B7AA5" w:rsidRPr="005A2EC7">
        <w:rPr>
          <w:rFonts w:ascii="宋体" w:eastAsia="宋体" w:hAnsi="宋体" w:cs="宋体"/>
          <w:color w:val="FF0000"/>
          <w:sz w:val="21"/>
          <w:szCs w:val="21"/>
        </w:rPr>
        <w:t>真正</w:t>
      </w:r>
      <w:proofErr w:type="gramEnd"/>
      <w:r w:rsidR="003B7AA5" w:rsidRPr="005A2EC7">
        <w:rPr>
          <w:rFonts w:ascii="宋体" w:eastAsia="宋体" w:hAnsi="宋体" w:cs="宋体"/>
          <w:color w:val="FF0000"/>
          <w:sz w:val="21"/>
          <w:szCs w:val="21"/>
        </w:rPr>
        <w:t>正开心起来非常重要，你不开心天都救不了你</w:t>
      </w:r>
      <w:r w:rsidR="003B7AA5" w:rsidRPr="001365CB">
        <w:rPr>
          <w:rFonts w:ascii="宋体" w:eastAsia="宋体" w:hAnsi="宋体" w:cs="宋体"/>
          <w:sz w:val="21"/>
          <w:szCs w:val="21"/>
        </w:rPr>
        <w:t>。</w:t>
      </w:r>
      <w:r w:rsidR="003B7AA5" w:rsidRPr="005A2EC7">
        <w:rPr>
          <w:rFonts w:ascii="宋体" w:eastAsia="宋体" w:hAnsi="宋体" w:cs="宋体"/>
          <w:color w:val="FF0000"/>
          <w:sz w:val="21"/>
          <w:szCs w:val="21"/>
        </w:rPr>
        <w:t>第三个，把运动做起来，人只有</w:t>
      </w:r>
      <w:r w:rsidR="00C066C4" w:rsidRPr="005A2EC7">
        <w:rPr>
          <w:rFonts w:ascii="宋体" w:eastAsia="宋体" w:hAnsi="宋体" w:cs="宋体"/>
          <w:color w:val="FF0000"/>
          <w:sz w:val="21"/>
          <w:szCs w:val="21"/>
        </w:rPr>
        <w:t>四肢通畅，心血气血通畅，身体就会好起来。这里面能做的运动有很多</w:t>
      </w:r>
      <w:r w:rsidR="003B7AA5" w:rsidRPr="005A2EC7">
        <w:rPr>
          <w:rFonts w:ascii="宋体" w:eastAsia="宋体" w:hAnsi="宋体" w:cs="宋体"/>
          <w:color w:val="FF0000"/>
          <w:sz w:val="21"/>
          <w:szCs w:val="21"/>
        </w:rPr>
        <w:t>，像</w:t>
      </w:r>
      <w:r w:rsidR="00C066C4" w:rsidRPr="005A2EC7">
        <w:rPr>
          <w:rFonts w:ascii="宋体" w:eastAsia="宋体" w:hAnsi="宋体" w:cs="宋体" w:hint="eastAsia"/>
          <w:color w:val="FF0000"/>
          <w:sz w:val="21"/>
          <w:szCs w:val="21"/>
        </w:rPr>
        <w:t>得</w:t>
      </w:r>
      <w:r w:rsidR="003B7AA5" w:rsidRPr="005A2EC7">
        <w:rPr>
          <w:rFonts w:ascii="宋体" w:eastAsia="宋体" w:hAnsi="宋体" w:cs="宋体"/>
          <w:color w:val="FF0000"/>
          <w:sz w:val="21"/>
          <w:szCs w:val="21"/>
        </w:rPr>
        <w:t>明健身操的</w:t>
      </w:r>
      <w:r w:rsidR="00F87B29" w:rsidRPr="005A2EC7">
        <w:rPr>
          <w:rFonts w:ascii="宋体" w:eastAsia="宋体" w:hAnsi="宋体" w:cs="宋体" w:hint="eastAsia"/>
          <w:color w:val="FF0000"/>
          <w:sz w:val="21"/>
          <w:szCs w:val="21"/>
        </w:rPr>
        <w:t>四举</w:t>
      </w:r>
      <w:r w:rsidR="00F87B29" w:rsidRPr="005A2EC7">
        <w:rPr>
          <w:rFonts w:ascii="宋体" w:eastAsia="宋体" w:hAnsi="宋体" w:cs="宋体"/>
          <w:color w:val="FF0000"/>
          <w:sz w:val="21"/>
          <w:szCs w:val="21"/>
        </w:rPr>
        <w:t>，</w:t>
      </w:r>
      <w:r w:rsidR="00AE4509" w:rsidRPr="005A2EC7">
        <w:rPr>
          <w:rFonts w:ascii="宋体" w:eastAsia="宋体" w:hAnsi="宋体" w:cs="宋体"/>
          <w:color w:val="FF0000"/>
          <w:sz w:val="21"/>
          <w:szCs w:val="21"/>
        </w:rPr>
        <w:t>平时没事</w:t>
      </w:r>
      <w:r w:rsidR="00AE4509" w:rsidRPr="005A2EC7">
        <w:rPr>
          <w:rFonts w:ascii="宋体" w:eastAsia="宋体" w:hAnsi="宋体" w:cs="宋体" w:hint="eastAsia"/>
          <w:color w:val="FF0000"/>
          <w:sz w:val="21"/>
          <w:szCs w:val="21"/>
        </w:rPr>
        <w:t>做</w:t>
      </w:r>
      <w:r w:rsidR="00AE4509" w:rsidRPr="005A2EC7">
        <w:rPr>
          <w:rFonts w:ascii="宋体" w:eastAsia="宋体" w:hAnsi="宋体" w:cs="宋体"/>
          <w:color w:val="FF0000"/>
          <w:sz w:val="21"/>
          <w:szCs w:val="21"/>
        </w:rPr>
        <w:t>做俯卧撑，还有做一个</w:t>
      </w:r>
      <w:r w:rsidR="00AE4509" w:rsidRPr="005A2EC7">
        <w:rPr>
          <w:rFonts w:ascii="宋体" w:eastAsia="宋体" w:hAnsi="宋体" w:cs="宋体" w:hint="eastAsia"/>
          <w:color w:val="FF0000"/>
          <w:sz w:val="21"/>
          <w:szCs w:val="21"/>
        </w:rPr>
        <w:t>侧扩</w:t>
      </w:r>
      <w:r w:rsidR="00AE4509" w:rsidRPr="005A2EC7">
        <w:rPr>
          <w:rFonts w:ascii="宋体" w:eastAsia="宋体" w:hAnsi="宋体" w:cs="宋体"/>
          <w:color w:val="FF0000"/>
          <w:sz w:val="21"/>
          <w:szCs w:val="21"/>
        </w:rPr>
        <w:t>，还有一个</w:t>
      </w:r>
      <w:r w:rsidR="003B7AA5" w:rsidRPr="005A2EC7">
        <w:rPr>
          <w:rFonts w:ascii="宋体" w:eastAsia="宋体" w:hAnsi="宋体" w:cs="宋体"/>
          <w:color w:val="FF0000"/>
          <w:sz w:val="21"/>
          <w:szCs w:val="21"/>
        </w:rPr>
        <w:t>吊杠，你</w:t>
      </w:r>
      <w:proofErr w:type="gramStart"/>
      <w:r w:rsidR="003B7AA5" w:rsidRPr="005A2EC7">
        <w:rPr>
          <w:rFonts w:ascii="宋体" w:eastAsia="宋体" w:hAnsi="宋体" w:cs="宋体"/>
          <w:color w:val="FF0000"/>
          <w:sz w:val="21"/>
          <w:szCs w:val="21"/>
        </w:rPr>
        <w:t>看吊杠</w:t>
      </w:r>
      <w:proofErr w:type="gramEnd"/>
      <w:r w:rsidR="003B7AA5" w:rsidRPr="005A2EC7">
        <w:rPr>
          <w:rFonts w:ascii="宋体" w:eastAsia="宋体" w:hAnsi="宋体" w:cs="宋体"/>
          <w:color w:val="FF0000"/>
          <w:sz w:val="21"/>
          <w:szCs w:val="21"/>
        </w:rPr>
        <w:t>也是扯开胸腔，还有一个非常重要，我今天突然想起来了，叫两面</w:t>
      </w:r>
      <w:r w:rsidR="00AE4509" w:rsidRPr="005A2EC7">
        <w:rPr>
          <w:rFonts w:ascii="宋体" w:eastAsia="宋体" w:hAnsi="宋体" w:cs="宋体" w:hint="eastAsia"/>
          <w:color w:val="FF0000"/>
          <w:sz w:val="21"/>
          <w:szCs w:val="21"/>
        </w:rPr>
        <w:t>撑</w:t>
      </w:r>
      <w:r w:rsidR="003B7AA5" w:rsidRPr="005A2EC7">
        <w:rPr>
          <w:rFonts w:ascii="宋体" w:eastAsia="宋体" w:hAnsi="宋体" w:cs="宋体"/>
          <w:color w:val="FF0000"/>
          <w:sz w:val="21"/>
          <w:szCs w:val="21"/>
        </w:rPr>
        <w:t>，</w:t>
      </w:r>
      <w:r w:rsidR="003B7AA5" w:rsidRPr="001365CB">
        <w:rPr>
          <w:rFonts w:ascii="宋体" w:eastAsia="宋体" w:hAnsi="宋体" w:cs="宋体"/>
          <w:sz w:val="21"/>
          <w:szCs w:val="21"/>
        </w:rPr>
        <w:t xml:space="preserve">我发一个视频给你看看，我怎么感觉这个视频就是为这个课题这节课准备的一样。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lastRenderedPageBreak/>
        <w:t>下面进入答疑环节，有什么问题可以问我。其实这里面还有很多很有意思的事情，有一些人最后一句话，有一</w:t>
      </w:r>
      <w:r w:rsidR="005A2EC7">
        <w:rPr>
          <w:rFonts w:ascii="宋体" w:eastAsia="宋体" w:hAnsi="宋体" w:cs="宋体"/>
          <w:sz w:val="21"/>
          <w:szCs w:val="21"/>
        </w:rPr>
        <w:t>些人很会装逼，非常会微笑，但他的苦只有自己知道，这一种叫做阳光微笑型</w:t>
      </w:r>
      <w:r w:rsidRPr="001365CB">
        <w:rPr>
          <w:rFonts w:ascii="宋体" w:eastAsia="宋体" w:hAnsi="宋体" w:cs="宋体"/>
          <w:sz w:val="21"/>
          <w:szCs w:val="21"/>
        </w:rPr>
        <w:t xml:space="preserve">抑郁，所以你不要被他骗到了。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 xml:space="preserve">我回答第一个问题，给那题目又被刷了一下，你再让我看一下。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身体不好的时候，容易出现各种情绪波动，不开心，对不对？这里面一个非常重要的话题，我要告诉大家，人的身体跟疾病它是相辅相成的。当你身体好的时候，你自然没有那么多烦恼，当你身体不好的时候各种不舒服，好，哪怕一个感冒你都心情很难好起来。而且有时候这种问题还会加重，你越心情不好越烦躁，病情还会加重，所以最怕啥？一个病人跑到医院一看，指标全乱了，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心里吓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 xml:space="preserve">得要死。他当时去的时候还没那么严重，回来之后觉得自己一身都病，第二天就病倒了。所以身体跟疾病的关系它是相辅相成的，当你身体不好的时候会加重你的病情，当你心理不好的时候也会加重你的病情。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所以当一个人比如说在考试，我们刚刚讲了，如果你考得很好，你很多小问题都不觉得是</w:t>
      </w:r>
      <w:r w:rsidR="00DA41EF" w:rsidRPr="001365CB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>如果你考得不好，你的小问题就自然而然会夸大，这就跟一个家一样。如果家里有钱，基本上就没什么大问题，有钱就可以很多问题可以解决，至少不用操心</w:t>
      </w:r>
      <w:r w:rsidR="005A2EC7" w:rsidRPr="001365CB">
        <w:rPr>
          <w:rFonts w:ascii="宋体" w:eastAsia="宋体" w:hAnsi="宋体" w:cs="宋体"/>
          <w:sz w:val="21"/>
          <w:szCs w:val="21"/>
        </w:rPr>
        <w:t>会饿到</w:t>
      </w:r>
      <w:r w:rsidRPr="001365CB">
        <w:rPr>
          <w:rFonts w:ascii="宋体" w:eastAsia="宋体" w:hAnsi="宋体" w:cs="宋体"/>
          <w:sz w:val="21"/>
          <w:szCs w:val="21"/>
        </w:rPr>
        <w:t xml:space="preserve">，心神操这个就少。如果家里又没钱，有好多事要操心，买个粮食要操心，家里老的有病，小的要花钱，补习班，他的身体就很容易垮，他的压力非常大，他来自于家庭、金钱，还有身体疲劳度的压力一起来，所以我们要适当的学会减压，这个非常重要。 </w:t>
      </w:r>
    </w:p>
    <w:p w:rsidR="005A2EC7" w:rsidRDefault="003B7AA5" w:rsidP="005A2EC7">
      <w:pPr>
        <w:spacing w:before="240" w:after="240" w:line="360" w:lineRule="auto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这是我回答第一个问题。当你身体出现问题的时候就会引起心情的波动，如何克服？治病其实说白了简单也简单，复杂也复杂，简单在于找对方法，复杂在于你没认识到这个方法，我跟我的病人一直强调治病就三个方法</w:t>
      </w:r>
      <w:r w:rsidRPr="005A2EC7">
        <w:rPr>
          <w:rFonts w:ascii="宋体" w:eastAsia="宋体" w:hAnsi="宋体" w:cs="宋体"/>
          <w:color w:val="FF0000"/>
          <w:sz w:val="21"/>
          <w:szCs w:val="21"/>
        </w:rPr>
        <w:t>，第一，永远放第一位的是开心</w:t>
      </w:r>
      <w:r w:rsidRPr="001365CB">
        <w:rPr>
          <w:rFonts w:ascii="宋体" w:eastAsia="宋体" w:hAnsi="宋体" w:cs="宋体"/>
          <w:sz w:val="21"/>
          <w:szCs w:val="21"/>
        </w:rPr>
        <w:t>，而不是说身体，而不是说别的。 第二是</w:t>
      </w:r>
      <w:r w:rsidR="005A2EC7">
        <w:rPr>
          <w:rFonts w:ascii="宋体" w:eastAsia="宋体" w:hAnsi="宋体" w:cs="宋体" w:hint="eastAsia"/>
          <w:sz w:val="21"/>
          <w:szCs w:val="21"/>
        </w:rPr>
        <w:t>锻炼</w:t>
      </w:r>
      <w:r w:rsidRPr="001365CB">
        <w:rPr>
          <w:rFonts w:ascii="宋体" w:eastAsia="宋体" w:hAnsi="宋体" w:cs="宋体"/>
          <w:sz w:val="21"/>
          <w:szCs w:val="21"/>
        </w:rPr>
        <w:t>，第三才是药物调理，这是我讲的三个原则，治疗三个方案，三个一起来才能真正起效。</w:t>
      </w:r>
    </w:p>
    <w:p w:rsidR="00901116" w:rsidRPr="001365CB" w:rsidRDefault="003B7AA5" w:rsidP="005A2EC7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这个问题稍微有一点点复杂，这个问题因为要看情况，打哈欠的时候一般是表示这个是</w:t>
      </w:r>
      <w:r w:rsidR="005A2EC7">
        <w:rPr>
          <w:rFonts w:ascii="宋体" w:eastAsia="宋体" w:hAnsi="宋体" w:cs="宋体"/>
          <w:sz w:val="21"/>
          <w:szCs w:val="21"/>
        </w:rPr>
        <w:t>人疲劳，疲劳的时候其实眼睛是最疲劳的，所以打哈欠的时候很多时候</w:t>
      </w:r>
      <w:r w:rsidRPr="001365CB">
        <w:rPr>
          <w:rFonts w:ascii="宋体" w:eastAsia="宋体" w:hAnsi="宋体" w:cs="宋体"/>
          <w:sz w:val="21"/>
          <w:szCs w:val="21"/>
        </w:rPr>
        <w:t xml:space="preserve">会想睡觉，眼睛第一个翻不起来，眼睛在最疲劳的状态的时候稍微有一点点污染，眼睛都受不了，就会很难受。 </w:t>
      </w:r>
      <w:r w:rsidR="00D9750C">
        <w:rPr>
          <w:rFonts w:ascii="宋体" w:eastAsia="宋体" w:hAnsi="宋体" w:cs="宋体"/>
          <w:sz w:val="21"/>
          <w:szCs w:val="21"/>
        </w:rPr>
        <w:t>有的时候你用眼过度，</w:t>
      </w:r>
      <w:r w:rsidRPr="001365CB">
        <w:rPr>
          <w:rFonts w:ascii="宋体" w:eastAsia="宋体" w:hAnsi="宋体" w:cs="宋体"/>
          <w:sz w:val="21"/>
          <w:szCs w:val="21"/>
        </w:rPr>
        <w:t>看手机看多了，能把自己搞得很不舒服。所以一个人打哈欠的时候，也就是该休息的时候就要赶紧去休息了，不要这个时候我再熬，这时候熬的眼睛都眼珠子都红了。你这个时候就算你不拿手去擦眼睛，他流的眼泪在旁边粘着你都觉得不舒服。 但是如果你精神状态好的时候，你就不是说迎风流泪，你都不会觉得手脏了一点，你也不要说拿水冲过来都不</w:t>
      </w:r>
      <w:r w:rsidRPr="001365CB">
        <w:rPr>
          <w:rFonts w:ascii="宋体" w:eastAsia="宋体" w:hAnsi="宋体" w:cs="宋体"/>
          <w:sz w:val="21"/>
          <w:szCs w:val="21"/>
        </w:rPr>
        <w:lastRenderedPageBreak/>
        <w:t>会干嘛。所以一个人生病的时候，你身体的一个状态，它会发生很大的变化，状态不好的时候，很会引起各种不舒服。状态好的时候，就没有那么多问题。 所以你打哈欠流出来的眼泪明显一点，你的眼睛的状态在已经到了一个非常疲劳的状态，这时候稍微有一点点任何的一点点</w:t>
      </w:r>
      <w:proofErr w:type="spellStart"/>
      <w:r w:rsidRPr="001365CB">
        <w:rPr>
          <w:rFonts w:ascii="宋体" w:eastAsia="宋体" w:hAnsi="宋体" w:cs="宋体"/>
          <w:sz w:val="21"/>
          <w:szCs w:val="21"/>
        </w:rPr>
        <w:t>ph</w:t>
      </w:r>
      <w:proofErr w:type="spellEnd"/>
      <w:r w:rsidRPr="001365CB">
        <w:rPr>
          <w:rFonts w:ascii="宋体" w:eastAsia="宋体" w:hAnsi="宋体" w:cs="宋体"/>
          <w:sz w:val="21"/>
          <w:szCs w:val="21"/>
        </w:rPr>
        <w:t>值的变化，引起你眼睛的不舒服，会立马把这眼睛的不舒服传给大佬反馈过来。因为大脑已经处于一个紧绷的状态，他已经在扛不住了，他赶紧告诉你发信息，别动眼睛了，眼睛已经受不了了，他要休息了，你赶紧让他休息，回答简单的问题。 所以从目前这个状况，我只能说描述的状态，我来讲是这样情况。因为还有一种情况是他眼睛本身有问题，你自己观察在眼球，比如说它是不是平时红血丝多，还是里面有一些黑点，还是里面本身就有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有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其他问题，如果有其他问题，这个时候不能用我刚刚方法解释，可能眼睛本身就出了问题。所以从你讲述的话题，我认为这是第一种可能性大一点。你下次你就打哈欠的时候不要查，然后尽量不要每天达去的时候就赶紧去休息。这个时候你手上稍微有一点点酸碱的</w:t>
      </w:r>
      <w:proofErr w:type="spellStart"/>
      <w:r w:rsidRPr="001365CB">
        <w:rPr>
          <w:rFonts w:ascii="宋体" w:eastAsia="宋体" w:hAnsi="宋体" w:cs="宋体"/>
          <w:sz w:val="21"/>
          <w:szCs w:val="21"/>
        </w:rPr>
        <w:t>ph</w:t>
      </w:r>
      <w:proofErr w:type="spellEnd"/>
      <w:r w:rsidRPr="001365CB">
        <w:rPr>
          <w:rFonts w:ascii="宋体" w:eastAsia="宋体" w:hAnsi="宋体" w:cs="宋体"/>
          <w:sz w:val="21"/>
          <w:szCs w:val="21"/>
        </w:rPr>
        <w:t xml:space="preserve">值的变化，它都会引起刺激感。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其实现在的抑郁症我觉得比我们以前得抑郁症的人数太多了，为什么这么讲？现在的抑郁症很可怜，20多岁的不会谈恋爱，也不想谈恋爱，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成天把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自己关在家里，然后喜欢躺着，喜欢用最舒服的姿势，然后出去找工作，又没有满足感，得不到这种满足度。不要说你们就连我们当医生的有些人都</w:t>
      </w:r>
      <w:r w:rsidR="005A2EC7">
        <w:rPr>
          <w:rFonts w:ascii="宋体" w:eastAsia="宋体" w:hAnsi="宋体" w:cs="宋体" w:hint="eastAsia"/>
          <w:sz w:val="21"/>
          <w:szCs w:val="21"/>
        </w:rPr>
        <w:t>抑郁</w:t>
      </w:r>
      <w:r w:rsidRPr="001365CB">
        <w:rPr>
          <w:rFonts w:ascii="宋体" w:eastAsia="宋体" w:hAnsi="宋体" w:cs="宋体"/>
          <w:sz w:val="21"/>
          <w:szCs w:val="21"/>
        </w:rPr>
        <w:t xml:space="preserve">，为什么？你比如说我同样一个中医，我隔壁一个中医或者我前面一个中医，他要是说一天到晚看病，不能把病人解决好，他再辛苦也解决不好病人的病，那么他自己就会产生一个可悲，医生真不行，我自己怎么没办法帮病人解决问题，他没有荣誉感，他没有满足感，他哪一个病人走掉一个，他甚至不想干医生，他后来他自己都会变得抑郁，如果换成革命的医生他不一样拿一个看好了，第二次回过头来回过头告诉我吃你的药真好了，我老公都夸了，我说吃你的药睡觉睡得跟死猪一样的，因为很多人他睡不着，跟心情有很大关系，很焦虑。 </w:t>
      </w:r>
    </w:p>
    <w:p w:rsidR="00901116" w:rsidRPr="001365CB" w:rsidRDefault="003B7AA5" w:rsidP="005A2EC7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第三个问题就是说一定要改变自己的精神面貌，该交朋友要交朋友，该去社会要去社会，除了自己的心里要开心起来之外，第二个，如果确实有身体上的问题，用身体上的调理，如果第三个还要加上的就是身体一定要锻炼，只有阳光女孩、阳光</w:t>
      </w:r>
      <w:r w:rsidR="005A2EC7">
        <w:rPr>
          <w:rFonts w:ascii="宋体" w:eastAsia="宋体" w:hAnsi="宋体" w:cs="宋体" w:hint="eastAsia"/>
          <w:sz w:val="21"/>
          <w:szCs w:val="21"/>
        </w:rPr>
        <w:t>男孩</w:t>
      </w:r>
      <w:r w:rsidRPr="001365CB">
        <w:rPr>
          <w:rFonts w:ascii="宋体" w:eastAsia="宋体" w:hAnsi="宋体" w:cs="宋体"/>
          <w:sz w:val="21"/>
          <w:szCs w:val="21"/>
        </w:rPr>
        <w:t>才让人看得显眼，你要是走</w:t>
      </w:r>
      <w:r w:rsidR="005A2EC7">
        <w:rPr>
          <w:rFonts w:ascii="宋体" w:eastAsia="宋体" w:hAnsi="宋体" w:cs="宋体"/>
          <w:sz w:val="21"/>
          <w:szCs w:val="21"/>
        </w:rPr>
        <w:t>的</w:t>
      </w:r>
      <w:proofErr w:type="gramStart"/>
      <w:r w:rsidR="005A2EC7">
        <w:rPr>
          <w:rFonts w:ascii="宋体" w:eastAsia="宋体" w:hAnsi="宋体" w:cs="宋体"/>
          <w:sz w:val="21"/>
          <w:szCs w:val="21"/>
        </w:rPr>
        <w:t>路都勾这个头</w:t>
      </w:r>
      <w:proofErr w:type="gramEnd"/>
      <w:r w:rsidR="005A2EC7">
        <w:rPr>
          <w:rFonts w:ascii="宋体" w:eastAsia="宋体" w:hAnsi="宋体" w:cs="宋体"/>
          <w:sz w:val="21"/>
          <w:szCs w:val="21"/>
        </w:rPr>
        <w:t>低低沉沉一副愁眉苦脸的样子，再美的女人也欣赏不来</w:t>
      </w:r>
      <w:r w:rsidRPr="001365CB">
        <w:rPr>
          <w:rFonts w:ascii="宋体" w:eastAsia="宋体" w:hAnsi="宋体" w:cs="宋体"/>
          <w:sz w:val="21"/>
          <w:szCs w:val="21"/>
        </w:rPr>
        <w:t xml:space="preserve">。还一个要加强社会交往，多跟身边的朋友玩，多跟忘年交交很多朋友。 最后一个是提高自己的竞争能力，一定要有这种争强斗胜之心，这个非常重要，一个人活着要有目标，要有理想，要有奋斗，不管你为了你爱的人爱一辈子，不管你为了伟大的事业，不管你为了伟大的中医，反正你总要为一个伟大的东西拼搏。 </w:t>
      </w:r>
    </w:p>
    <w:p w:rsidR="00901116" w:rsidRPr="001365CB" w:rsidRDefault="00BE40FF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 w:hint="eastAsia"/>
          <w:sz w:val="21"/>
          <w:szCs w:val="21"/>
        </w:rPr>
        <w:lastRenderedPageBreak/>
        <w:t>主要</w:t>
      </w:r>
      <w:r w:rsidR="003B7AA5" w:rsidRPr="001365CB">
        <w:rPr>
          <w:rFonts w:ascii="宋体" w:eastAsia="宋体" w:hAnsi="宋体" w:cs="宋体"/>
          <w:sz w:val="21"/>
          <w:szCs w:val="21"/>
        </w:rPr>
        <w:t>两个问题，第一是来例假的时候烦躁，第二个是平时口味重，很多人都有临床上常见病例。千万别惹例假期的女人。例假期的女人心情最烦躁，鬼知道它下一刻发生什么，因为来例假对女人来讲是一件不舒服的过程，有很多女人来例假有各种各样的反应，尤其痛起病来，你不知道有多痛，这个时候你要是给他安慰你痛经，我给你一杯热开水会好一点。他看着你都想拿刀砍你，开水能解决，他要你说这话。所以来例假前各种综合症，有些来例假会感冒，有些来例假会胸</w:t>
      </w:r>
      <w:proofErr w:type="gramStart"/>
      <w:r w:rsidR="003B7AA5" w:rsidRPr="001365CB">
        <w:rPr>
          <w:rFonts w:ascii="宋体" w:eastAsia="宋体" w:hAnsi="宋体" w:cs="宋体"/>
          <w:sz w:val="21"/>
          <w:szCs w:val="21"/>
        </w:rPr>
        <w:t>痛或者乳房痛或者</w:t>
      </w:r>
      <w:proofErr w:type="gramEnd"/>
      <w:r w:rsidR="003B7AA5" w:rsidRPr="001365CB">
        <w:rPr>
          <w:rFonts w:ascii="宋体" w:eastAsia="宋体" w:hAnsi="宋体" w:cs="宋体"/>
          <w:sz w:val="21"/>
          <w:szCs w:val="21"/>
        </w:rPr>
        <w:t>便秘，各种症状都会引起心理烦躁，比如说我天天大便很好，突然来例假几天</w:t>
      </w:r>
      <w:proofErr w:type="gramStart"/>
      <w:r w:rsidR="003B7AA5" w:rsidRPr="001365CB">
        <w:rPr>
          <w:rFonts w:ascii="宋体" w:eastAsia="宋体" w:hAnsi="宋体" w:cs="宋体"/>
          <w:sz w:val="21"/>
          <w:szCs w:val="21"/>
        </w:rPr>
        <w:t>不</w:t>
      </w:r>
      <w:proofErr w:type="gramEnd"/>
      <w:r w:rsidR="003B7AA5" w:rsidRPr="001365CB">
        <w:rPr>
          <w:rFonts w:ascii="宋体" w:eastAsia="宋体" w:hAnsi="宋体" w:cs="宋体"/>
          <w:sz w:val="21"/>
          <w:szCs w:val="21"/>
        </w:rPr>
        <w:t>大便，你说我心情很好，本来我天天都可以</w:t>
      </w:r>
      <w:r w:rsidR="00065CD5" w:rsidRPr="001365CB">
        <w:rPr>
          <w:rFonts w:ascii="宋体" w:eastAsia="宋体" w:hAnsi="宋体" w:cs="宋体" w:hint="eastAsia"/>
          <w:sz w:val="21"/>
          <w:szCs w:val="21"/>
        </w:rPr>
        <w:t>花枝</w:t>
      </w:r>
      <w:r w:rsidR="003B7AA5" w:rsidRPr="001365CB">
        <w:rPr>
          <w:rFonts w:ascii="宋体" w:eastAsia="宋体" w:hAnsi="宋体" w:cs="宋体"/>
          <w:sz w:val="21"/>
          <w:szCs w:val="21"/>
        </w:rPr>
        <w:t>招展的跑来跑去，来了</w:t>
      </w:r>
      <w:r w:rsidR="00065CD5" w:rsidRPr="001365CB">
        <w:rPr>
          <w:rFonts w:ascii="宋体" w:eastAsia="宋体" w:hAnsi="宋体" w:cs="宋体" w:hint="eastAsia"/>
          <w:sz w:val="21"/>
          <w:szCs w:val="21"/>
        </w:rPr>
        <w:t>例假</w:t>
      </w:r>
      <w:r w:rsidR="003B7AA5" w:rsidRPr="001365CB">
        <w:rPr>
          <w:rFonts w:ascii="宋体" w:eastAsia="宋体" w:hAnsi="宋体" w:cs="宋体"/>
          <w:sz w:val="21"/>
          <w:szCs w:val="21"/>
        </w:rPr>
        <w:t>痛经，你说我人好心情，我看谁我都拿刀想砍，所以说明一点</w:t>
      </w:r>
      <w:r w:rsidR="00065CD5" w:rsidRPr="001365CB">
        <w:rPr>
          <w:rFonts w:ascii="宋体" w:eastAsia="宋体" w:hAnsi="宋体" w:cs="宋体" w:hint="eastAsia"/>
          <w:sz w:val="21"/>
          <w:szCs w:val="21"/>
        </w:rPr>
        <w:t>，她</w:t>
      </w:r>
      <w:r w:rsidR="003B7AA5" w:rsidRPr="001365CB">
        <w:rPr>
          <w:rFonts w:ascii="宋体" w:eastAsia="宋体" w:hAnsi="宋体" w:cs="宋体"/>
          <w:sz w:val="21"/>
          <w:szCs w:val="21"/>
        </w:rPr>
        <w:t xml:space="preserve">的身体出了问题。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痛经</w:t>
      </w:r>
      <w:r w:rsidR="005A2EC7">
        <w:rPr>
          <w:rFonts w:ascii="宋体" w:eastAsia="宋体" w:hAnsi="宋体" w:cs="宋体"/>
          <w:sz w:val="21"/>
          <w:szCs w:val="21"/>
        </w:rPr>
        <w:t>例假不通</w:t>
      </w:r>
      <w:r w:rsidRPr="001365CB">
        <w:rPr>
          <w:rFonts w:ascii="宋体" w:eastAsia="宋体" w:hAnsi="宋体" w:cs="宋体"/>
          <w:sz w:val="21"/>
          <w:szCs w:val="21"/>
        </w:rPr>
        <w:t>，颜色</w:t>
      </w:r>
      <w:proofErr w:type="gramStart"/>
      <w:r w:rsidR="005A2EC7">
        <w:rPr>
          <w:rFonts w:ascii="宋体" w:eastAsia="宋体" w:hAnsi="宋体" w:cs="宋体" w:hint="eastAsia"/>
          <w:sz w:val="21"/>
          <w:szCs w:val="21"/>
        </w:rPr>
        <w:t>暗</w:t>
      </w:r>
      <w:r w:rsidRPr="001365CB">
        <w:rPr>
          <w:rFonts w:ascii="宋体" w:eastAsia="宋体" w:hAnsi="宋体" w:cs="宋体"/>
          <w:sz w:val="21"/>
          <w:szCs w:val="21"/>
        </w:rPr>
        <w:t>或者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例假量少，</w:t>
      </w:r>
      <w:r w:rsidR="005A2EC7">
        <w:rPr>
          <w:rFonts w:ascii="宋体" w:eastAsia="宋体" w:hAnsi="宋体" w:cs="宋体" w:hint="eastAsia"/>
          <w:sz w:val="21"/>
          <w:szCs w:val="21"/>
        </w:rPr>
        <w:t>堵</w:t>
      </w:r>
      <w:r w:rsidR="005A2EC7">
        <w:rPr>
          <w:rFonts w:ascii="宋体" w:eastAsia="宋体" w:hAnsi="宋体" w:cs="宋体"/>
          <w:sz w:val="21"/>
          <w:szCs w:val="21"/>
        </w:rPr>
        <w:t>得非常难</w:t>
      </w:r>
      <w:r w:rsidRPr="001365CB">
        <w:rPr>
          <w:rFonts w:ascii="宋体" w:eastAsia="宋体" w:hAnsi="宋体" w:cs="宋体"/>
          <w:sz w:val="21"/>
          <w:szCs w:val="21"/>
        </w:rPr>
        <w:t>下来</w:t>
      </w:r>
      <w:r w:rsidR="005A2EC7">
        <w:rPr>
          <w:rFonts w:ascii="宋体" w:eastAsia="宋体" w:hAnsi="宋体" w:cs="宋体" w:hint="eastAsia"/>
          <w:sz w:val="21"/>
          <w:szCs w:val="21"/>
        </w:rPr>
        <w:t>，</w:t>
      </w:r>
      <w:r w:rsidR="005A2EC7">
        <w:rPr>
          <w:rFonts w:ascii="宋体" w:eastAsia="宋体" w:hAnsi="宋体" w:cs="宋体"/>
          <w:sz w:val="21"/>
          <w:szCs w:val="21"/>
        </w:rPr>
        <w:t>乳房胀痛，腰酸，找中医调</w:t>
      </w:r>
      <w:r w:rsidR="005A2EC7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>健身锻炼</w:t>
      </w:r>
      <w:r w:rsidR="005A2EC7">
        <w:rPr>
          <w:rFonts w:ascii="宋体" w:eastAsia="宋体" w:hAnsi="宋体" w:cs="宋体" w:hint="eastAsia"/>
          <w:sz w:val="21"/>
          <w:szCs w:val="21"/>
        </w:rPr>
        <w:t>调</w:t>
      </w:r>
      <w:r w:rsidRPr="001365CB">
        <w:rPr>
          <w:rFonts w:ascii="宋体" w:eastAsia="宋体" w:hAnsi="宋体" w:cs="宋体"/>
          <w:sz w:val="21"/>
          <w:szCs w:val="21"/>
        </w:rPr>
        <w:t xml:space="preserve">，两个都可以来，健身也非常有效，有相关的动作你们可以问教练可以明显缓解痛经中各种的问题。 </w:t>
      </w:r>
    </w:p>
    <w:p w:rsidR="00901116" w:rsidRPr="001365CB" w:rsidRDefault="005A2EC7" w:rsidP="00FC7F4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第二个，关于为什么吃重口味</w:t>
      </w:r>
      <w:r w:rsidR="003B7AA5" w:rsidRPr="001365CB">
        <w:rPr>
          <w:rFonts w:ascii="宋体" w:eastAsia="宋体" w:hAnsi="宋体" w:cs="宋体"/>
          <w:sz w:val="21"/>
          <w:szCs w:val="21"/>
        </w:rPr>
        <w:t>，因为你吃淡口味的你已经吃不下了，为什么吃不下不够刺激？你要说就是把清查淡饭喝的都香，你不行不来杯可乐，你上不了头，你来不了劲，就说明整个身体不够通透了。如果你身体通透，你不会用这种辣椒重口味的盐巴去找这种感觉，这个非常</w:t>
      </w:r>
      <w:r w:rsidR="00AD3F38">
        <w:rPr>
          <w:rFonts w:ascii="宋体" w:eastAsia="宋体" w:hAnsi="宋体" w:cs="宋体"/>
          <w:sz w:val="21"/>
          <w:szCs w:val="21"/>
        </w:rPr>
        <w:t>重要，我只要一问你是</w:t>
      </w:r>
      <w:r w:rsidR="00AD3F38">
        <w:rPr>
          <w:rFonts w:ascii="宋体" w:eastAsia="宋体" w:hAnsi="宋体" w:cs="宋体" w:hint="eastAsia"/>
          <w:sz w:val="21"/>
          <w:szCs w:val="21"/>
        </w:rPr>
        <w:t>什么</w:t>
      </w:r>
      <w:r w:rsidR="00AD3F38">
        <w:rPr>
          <w:rFonts w:ascii="宋体" w:eastAsia="宋体" w:hAnsi="宋体" w:cs="宋体"/>
          <w:sz w:val="21"/>
          <w:szCs w:val="21"/>
        </w:rPr>
        <w:t>情况，我看他憋得很厉害，我说你肯定</w:t>
      </w:r>
      <w:r w:rsidR="003B7AA5" w:rsidRPr="001365CB">
        <w:rPr>
          <w:rFonts w:ascii="宋体" w:eastAsia="宋体" w:hAnsi="宋体" w:cs="宋体"/>
          <w:sz w:val="21"/>
          <w:szCs w:val="21"/>
        </w:rPr>
        <w:t>口味好重，而且还有一些人有口臭，他整个脾胃运化不好，他就要拿一些刺激的东西，它整个胃都不太动了，不拿点刺激的搅动一下它难受的死。 当一个人不吃重口味，但是同时</w:t>
      </w:r>
      <w:proofErr w:type="gramStart"/>
      <w:r w:rsidR="003B7AA5" w:rsidRPr="001365CB">
        <w:rPr>
          <w:rFonts w:ascii="宋体" w:eastAsia="宋体" w:hAnsi="宋体" w:cs="宋体"/>
          <w:sz w:val="21"/>
          <w:szCs w:val="21"/>
        </w:rPr>
        <w:t>又屁噔想</w:t>
      </w:r>
      <w:proofErr w:type="gramEnd"/>
      <w:r w:rsidR="003B7AA5" w:rsidRPr="001365CB">
        <w:rPr>
          <w:rFonts w:ascii="宋体" w:eastAsia="宋体" w:hAnsi="宋体" w:cs="宋体"/>
          <w:sz w:val="21"/>
          <w:szCs w:val="21"/>
        </w:rPr>
        <w:t>肚子咕咕想，整个大便排得很通畅的时候，那人就非常好。当一个人</w:t>
      </w:r>
      <w:proofErr w:type="gramStart"/>
      <w:r w:rsidR="003B7AA5" w:rsidRPr="001365CB">
        <w:rPr>
          <w:rFonts w:ascii="宋体" w:eastAsia="宋体" w:hAnsi="宋体" w:cs="宋体"/>
          <w:sz w:val="21"/>
          <w:szCs w:val="21"/>
        </w:rPr>
        <w:t>天天靠重口味</w:t>
      </w:r>
      <w:proofErr w:type="gramEnd"/>
      <w:r w:rsidR="003B7AA5" w:rsidRPr="001365CB">
        <w:rPr>
          <w:rFonts w:ascii="宋体" w:eastAsia="宋体" w:hAnsi="宋体" w:cs="宋体"/>
          <w:sz w:val="21"/>
          <w:szCs w:val="21"/>
        </w:rPr>
        <w:t>来刺激自己，今天不来点重口味我都吃不下饭，这说明身体有问题。这个问题基本上其实可以不用找医生，你</w:t>
      </w:r>
      <w:proofErr w:type="gramStart"/>
      <w:r w:rsidR="003B7AA5" w:rsidRPr="001365CB">
        <w:rPr>
          <w:rFonts w:ascii="宋体" w:eastAsia="宋体" w:hAnsi="宋体" w:cs="宋体"/>
          <w:sz w:val="21"/>
          <w:szCs w:val="21"/>
        </w:rPr>
        <w:t>三走四</w:t>
      </w:r>
      <w:r w:rsidR="00FC7F4B">
        <w:rPr>
          <w:rFonts w:ascii="宋体" w:eastAsia="宋体" w:hAnsi="宋体" w:cs="宋体" w:hint="eastAsia"/>
          <w:sz w:val="21"/>
          <w:szCs w:val="21"/>
        </w:rPr>
        <w:t>举</w:t>
      </w:r>
      <w:r w:rsidR="003B7AA5" w:rsidRPr="001365CB">
        <w:rPr>
          <w:rFonts w:ascii="宋体" w:eastAsia="宋体" w:hAnsi="宋体" w:cs="宋体"/>
          <w:sz w:val="21"/>
          <w:szCs w:val="21"/>
        </w:rPr>
        <w:t>的话先</w:t>
      </w:r>
      <w:proofErr w:type="gramEnd"/>
      <w:r w:rsidR="003B7AA5" w:rsidRPr="001365CB">
        <w:rPr>
          <w:rFonts w:ascii="宋体" w:eastAsia="宋体" w:hAnsi="宋体" w:cs="宋体"/>
          <w:sz w:val="21"/>
          <w:szCs w:val="21"/>
        </w:rPr>
        <w:t>能走，加起来跨</w:t>
      </w:r>
      <w:r w:rsidR="00FC7F4B">
        <w:rPr>
          <w:rFonts w:ascii="宋体" w:eastAsia="宋体" w:hAnsi="宋体" w:cs="宋体" w:hint="eastAsia"/>
          <w:sz w:val="21"/>
          <w:szCs w:val="21"/>
        </w:rPr>
        <w:t>步</w:t>
      </w:r>
      <w:r w:rsidR="003B7AA5" w:rsidRPr="001365CB">
        <w:rPr>
          <w:rFonts w:ascii="宋体" w:eastAsia="宋体" w:hAnsi="宋体" w:cs="宋体"/>
          <w:sz w:val="21"/>
          <w:szCs w:val="21"/>
        </w:rPr>
        <w:t xml:space="preserve">走多走走这个都就好了。 我记得当时我有个病人也是口味重，到后来出了一个问题，他肚子胀得难受，他说我要来找我看病，我难受。 </w:t>
      </w:r>
      <w:r w:rsidR="00FC7F4B">
        <w:rPr>
          <w:rFonts w:ascii="宋体" w:eastAsia="宋体" w:hAnsi="宋体" w:cs="宋体"/>
          <w:sz w:val="21"/>
          <w:szCs w:val="21"/>
        </w:rPr>
        <w:t>我说你离我这多远，他说半个小时，我说有了</w:t>
      </w:r>
      <w:r w:rsidR="003B7AA5" w:rsidRPr="001365CB">
        <w:rPr>
          <w:rFonts w:ascii="宋体" w:eastAsia="宋体" w:hAnsi="宋体" w:cs="宋体"/>
          <w:sz w:val="21"/>
          <w:szCs w:val="21"/>
        </w:rPr>
        <w:t>半个小时</w:t>
      </w:r>
      <w:r w:rsidR="00FC7F4B">
        <w:rPr>
          <w:rFonts w:ascii="宋体" w:eastAsia="宋体" w:hAnsi="宋体" w:cs="宋体" w:hint="eastAsia"/>
          <w:sz w:val="21"/>
          <w:szCs w:val="21"/>
        </w:rPr>
        <w:t>，</w:t>
      </w:r>
      <w:r w:rsidR="003B7AA5" w:rsidRPr="001365CB">
        <w:rPr>
          <w:rFonts w:ascii="宋体" w:eastAsia="宋体" w:hAnsi="宋体" w:cs="宋体"/>
          <w:sz w:val="21"/>
          <w:szCs w:val="21"/>
        </w:rPr>
        <w:t>你</w:t>
      </w:r>
      <w:proofErr w:type="gramStart"/>
      <w:r w:rsidR="003B7AA5" w:rsidRPr="001365CB">
        <w:rPr>
          <w:rFonts w:ascii="宋体" w:eastAsia="宋体" w:hAnsi="宋体" w:cs="宋体"/>
          <w:sz w:val="21"/>
          <w:szCs w:val="21"/>
        </w:rPr>
        <w:t>不用来找</w:t>
      </w:r>
      <w:proofErr w:type="gramEnd"/>
      <w:r w:rsidR="003B7AA5" w:rsidRPr="001365CB">
        <w:rPr>
          <w:rFonts w:ascii="宋体" w:eastAsia="宋体" w:hAnsi="宋体" w:cs="宋体"/>
          <w:sz w:val="21"/>
          <w:szCs w:val="21"/>
        </w:rPr>
        <w:t>我了，半个小时够了，你再来给我走走半个小时去，走快一点，步子迈大一点，你不要想那么多花招，我教你用</w:t>
      </w:r>
      <w:r w:rsidR="00FC7F4B">
        <w:rPr>
          <w:rFonts w:ascii="宋体" w:eastAsia="宋体" w:hAnsi="宋体" w:cs="宋体" w:hint="eastAsia"/>
          <w:sz w:val="21"/>
          <w:szCs w:val="21"/>
        </w:rPr>
        <w:t>跨步</w:t>
      </w:r>
      <w:r w:rsidR="00FC7F4B">
        <w:rPr>
          <w:rFonts w:ascii="宋体" w:eastAsia="宋体" w:hAnsi="宋体" w:cs="宋体"/>
          <w:sz w:val="21"/>
          <w:szCs w:val="21"/>
        </w:rPr>
        <w:t>走。</w:t>
      </w:r>
      <w:r w:rsidR="003B7AA5" w:rsidRPr="001365CB">
        <w:rPr>
          <w:rFonts w:ascii="宋体" w:eastAsia="宋体" w:hAnsi="宋体" w:cs="宋体"/>
          <w:sz w:val="21"/>
          <w:szCs w:val="21"/>
        </w:rPr>
        <w:t>半个小时不到20分钟告诉我。</w:t>
      </w:r>
      <w:r w:rsidR="00FC7F4B">
        <w:rPr>
          <w:rFonts w:ascii="宋体" w:eastAsia="宋体" w:hAnsi="宋体" w:cs="宋体" w:hint="eastAsia"/>
          <w:sz w:val="21"/>
          <w:szCs w:val="21"/>
        </w:rPr>
        <w:t>他说，</w:t>
      </w:r>
      <w:r w:rsidR="003B7AA5" w:rsidRPr="001365CB">
        <w:rPr>
          <w:rFonts w:ascii="宋体" w:eastAsia="宋体" w:hAnsi="宋体" w:cs="宋体"/>
          <w:sz w:val="21"/>
          <w:szCs w:val="21"/>
        </w:rPr>
        <w:t xml:space="preserve">我不来了我好了。所以找对方法很简单，如果没找对方法，他一直抱着肚子还在痛，可能不知道冲到晚上来个肠梗阻或者来个什么大麻烦，还要开刀，各种问题都有。所以我们现在最缺的包括抑郁症病人，最缺的是自己变成阳光男孩，阳光女孩，你让自己跑起来，跑的过程中会觉得阳光很美，身体很美，整个是通透的。 然后你去找阳气的一面，你就解决问题了。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当然你要锻炼你的恐怖能力</w:t>
      </w:r>
      <w:r w:rsidR="00966EA7">
        <w:rPr>
          <w:rFonts w:ascii="宋体" w:eastAsia="宋体" w:hAnsi="宋体" w:cs="宋体" w:hint="eastAsia"/>
          <w:color w:val="FF0000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>偶尔看一下也可以，但是其实没有必要，因为有的时候它已经定型了，还有的时候千万不要把自己逼入绝境，比如说抑郁症的病人，你天天去纠结，比如说我们这里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一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前面一张画，话里面有一块黑鸽子，一块白</w:t>
      </w:r>
      <w:r w:rsidR="00FC7F4B">
        <w:rPr>
          <w:rFonts w:ascii="宋体" w:eastAsia="宋体" w:hAnsi="宋体" w:cs="宋体" w:hint="eastAsia"/>
          <w:sz w:val="21"/>
          <w:szCs w:val="21"/>
        </w:rPr>
        <w:t>格</w:t>
      </w:r>
      <w:r w:rsidRPr="001365CB">
        <w:rPr>
          <w:rFonts w:ascii="宋体" w:eastAsia="宋体" w:hAnsi="宋体" w:cs="宋体"/>
          <w:sz w:val="21"/>
          <w:szCs w:val="21"/>
        </w:rPr>
        <w:t>子，如果整整齐齐，你会看着很舒</w:t>
      </w:r>
      <w:r w:rsidRPr="001365CB">
        <w:rPr>
          <w:rFonts w:ascii="宋体" w:eastAsia="宋体" w:hAnsi="宋体" w:cs="宋体"/>
          <w:sz w:val="21"/>
          <w:szCs w:val="21"/>
        </w:rPr>
        <w:lastRenderedPageBreak/>
        <w:t>服，对不对？但是如果你画一个大的白框子，</w:t>
      </w:r>
      <w:r w:rsidR="00FC7F4B">
        <w:rPr>
          <w:rFonts w:ascii="宋体" w:eastAsia="宋体" w:hAnsi="宋体" w:cs="宋体"/>
          <w:sz w:val="21"/>
          <w:szCs w:val="21"/>
        </w:rPr>
        <w:t>然后一个圆的黑格子，再来一个五角形的鸽子杂杂乱钱放那里，整个</w:t>
      </w:r>
      <w:r w:rsidRPr="001365CB">
        <w:rPr>
          <w:rFonts w:ascii="宋体" w:eastAsia="宋体" w:hAnsi="宋体" w:cs="宋体"/>
          <w:sz w:val="21"/>
          <w:szCs w:val="21"/>
        </w:rPr>
        <w:t xml:space="preserve">就乱了。那一幅画你越看越不舒服，越看人心情。 </w:t>
      </w:r>
    </w:p>
    <w:p w:rsidR="00901116" w:rsidRPr="001365CB" w:rsidRDefault="00FC7F4B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所以</w:t>
      </w:r>
      <w:r w:rsidR="003B7AA5" w:rsidRPr="001365CB">
        <w:rPr>
          <w:rFonts w:ascii="宋体" w:eastAsia="宋体" w:hAnsi="宋体" w:cs="宋体"/>
          <w:sz w:val="21"/>
          <w:szCs w:val="21"/>
        </w:rPr>
        <w:t>刚刚</w:t>
      </w:r>
      <w:r>
        <w:rPr>
          <w:rFonts w:ascii="宋体" w:eastAsia="宋体" w:hAnsi="宋体" w:cs="宋体" w:hint="eastAsia"/>
          <w:sz w:val="21"/>
          <w:szCs w:val="21"/>
        </w:rPr>
        <w:t>许</w:t>
      </w:r>
      <w:r w:rsidR="003B7AA5" w:rsidRPr="001365CB">
        <w:rPr>
          <w:rFonts w:ascii="宋体" w:eastAsia="宋体" w:hAnsi="宋体" w:cs="宋体"/>
          <w:sz w:val="21"/>
          <w:szCs w:val="21"/>
        </w:rPr>
        <w:t xml:space="preserve">静老师说的很对，一幅画会影响你的心情，一幅画看得你爽心悦目，环境优美，你越看越投入，有一些抽象的画，看了你头都是晕的，这个画你不要去看这个画对你身体有伤害。所以我们有一句话叫7级必凶，好的东西我们都看都看看，所以我经常劝大家多看喜剧片，少看恐怖片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好，最后一个问题，今天确实拖了点</w:t>
      </w:r>
      <w:r w:rsidR="00FC7F4B">
        <w:rPr>
          <w:rFonts w:ascii="宋体" w:eastAsia="宋体" w:hAnsi="宋体" w:cs="宋体" w:hint="eastAsia"/>
          <w:sz w:val="21"/>
          <w:szCs w:val="21"/>
        </w:rPr>
        <w:t>堂</w:t>
      </w:r>
      <w:r w:rsidRPr="001365CB">
        <w:rPr>
          <w:rFonts w:ascii="宋体" w:eastAsia="宋体" w:hAnsi="宋体" w:cs="宋体"/>
          <w:sz w:val="21"/>
          <w:szCs w:val="21"/>
        </w:rPr>
        <w:t xml:space="preserve">，我最后一个问题我拉一下，我刚看了最后问题，真的跟第4个问题好像我真的没看到你说可乐的事，我刚才讲的就可乐的事，有的时候来可乐，最喜欢喝茶。我记得原来我们最喜欢跟年轻人比啥的，我们看一下哪个可乐爽，喝百事可乐，喝可口可乐，看哪个打嗝多。 </w:t>
      </w:r>
    </w:p>
    <w:p w:rsidR="00901116" w:rsidRPr="001365CB" w:rsidRDefault="003B7AA5" w:rsidP="00966EA7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好，一喝</w:t>
      </w:r>
      <w:r w:rsidR="00966EA7">
        <w:rPr>
          <w:rFonts w:ascii="宋体" w:eastAsia="宋体" w:hAnsi="宋体" w:cs="宋体" w:hint="eastAsia"/>
          <w:sz w:val="21"/>
          <w:szCs w:val="21"/>
        </w:rPr>
        <w:t>那</w:t>
      </w:r>
      <w:r w:rsidRPr="001365CB">
        <w:rPr>
          <w:rFonts w:ascii="宋体" w:eastAsia="宋体" w:hAnsi="宋体" w:cs="宋体"/>
          <w:sz w:val="21"/>
          <w:szCs w:val="21"/>
        </w:rPr>
        <w:t>个打嗝打的，我们就在玩这个打嗝，因为为什么？这打嗝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特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爽，尤其是一个</w:t>
      </w:r>
      <w:r w:rsidR="00966EA7">
        <w:rPr>
          <w:rFonts w:ascii="宋体" w:eastAsia="宋体" w:hAnsi="宋体" w:cs="宋体" w:hint="eastAsia"/>
          <w:sz w:val="21"/>
          <w:szCs w:val="21"/>
        </w:rPr>
        <w:t>嗝儿打</w:t>
      </w:r>
      <w:r w:rsidRPr="001365CB">
        <w:rPr>
          <w:rFonts w:ascii="宋体" w:eastAsia="宋体" w:hAnsi="宋体" w:cs="宋体"/>
          <w:sz w:val="21"/>
          <w:szCs w:val="21"/>
        </w:rPr>
        <w:t>的越深，我们最讨厌的打嗝的打不出来，但是如果你能打个5秒钟的</w:t>
      </w:r>
      <w:r w:rsidR="00966EA7">
        <w:rPr>
          <w:rFonts w:ascii="宋体" w:eastAsia="宋体" w:hAnsi="宋体" w:cs="宋体" w:hint="eastAsia"/>
          <w:sz w:val="21"/>
          <w:szCs w:val="21"/>
        </w:rPr>
        <w:t>嗝儿</w:t>
      </w:r>
      <w:r w:rsidRPr="001365CB">
        <w:rPr>
          <w:rFonts w:ascii="宋体" w:eastAsia="宋体" w:hAnsi="宋体" w:cs="宋体"/>
          <w:sz w:val="21"/>
          <w:szCs w:val="21"/>
        </w:rPr>
        <w:t>，感觉到人生太美好了，所以要学会享受。这个时候就说明整个胃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气特别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不好。 我记得前段时间有一个病人，他就是不停地打嗝，他打的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嗝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又短又小，他当时来了之后他朋友介绍来，来的时候我就二话不说，我说你做好我给你扎一针，一针下去我就没管它，然后中间打两个嗝，他说太舒服了，他说打的升格再也没有小格了，为啥？因为他肚子里有股气，如果你要是一股气全打出来，就跟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开洪水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一样的开洒水车一样的喷出来感觉多少？如果只是小水滴滴一滴滴的喷出来，憋的难受不？就这感觉，所以他当完打完两个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嗝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之后，再也没有打嗝了，就好了。 所以可乐在有的时候里面产生的二氧化碳，它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让胃其实变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大了，它在里面它会膨胀，你看可乐你</w:t>
      </w:r>
      <w:r w:rsidR="00966EA7">
        <w:rPr>
          <w:rFonts w:ascii="宋体" w:eastAsia="宋体" w:hAnsi="宋体" w:cs="宋体"/>
          <w:sz w:val="21"/>
          <w:szCs w:val="21"/>
        </w:rPr>
        <w:t>要是拿瓶子盖的有一个强大的压力让气喷出来，它同样可以</w:t>
      </w:r>
      <w:r w:rsidR="00966EA7">
        <w:rPr>
          <w:rFonts w:ascii="宋体" w:eastAsia="宋体" w:hAnsi="宋体" w:cs="宋体" w:hint="eastAsia"/>
          <w:sz w:val="21"/>
          <w:szCs w:val="21"/>
        </w:rPr>
        <w:t>把</w:t>
      </w:r>
      <w:proofErr w:type="gramStart"/>
      <w:r w:rsidR="00966EA7">
        <w:rPr>
          <w:rFonts w:ascii="宋体" w:eastAsia="宋体" w:hAnsi="宋体" w:cs="宋体"/>
          <w:sz w:val="21"/>
          <w:szCs w:val="21"/>
        </w:rPr>
        <w:t>胃给</w:t>
      </w:r>
      <w:r w:rsidR="00966EA7">
        <w:rPr>
          <w:rFonts w:ascii="宋体" w:eastAsia="宋体" w:hAnsi="宋体" w:cs="宋体" w:hint="eastAsia"/>
          <w:sz w:val="21"/>
          <w:szCs w:val="21"/>
        </w:rPr>
        <w:t>鼓</w:t>
      </w:r>
      <w:proofErr w:type="gramEnd"/>
      <w:r w:rsidR="00966EA7">
        <w:rPr>
          <w:rFonts w:ascii="宋体" w:eastAsia="宋体" w:hAnsi="宋体" w:cs="宋体"/>
          <w:sz w:val="21"/>
          <w:szCs w:val="21"/>
        </w:rPr>
        <w:t>大</w:t>
      </w:r>
      <w:r w:rsidR="00966EA7">
        <w:rPr>
          <w:rFonts w:ascii="宋体" w:eastAsia="宋体" w:hAnsi="宋体" w:cs="宋体" w:hint="eastAsia"/>
          <w:sz w:val="21"/>
          <w:szCs w:val="21"/>
        </w:rPr>
        <w:t>，</w:t>
      </w:r>
      <w:r w:rsidR="00966EA7">
        <w:rPr>
          <w:rFonts w:ascii="宋体" w:eastAsia="宋体" w:hAnsi="宋体" w:cs="宋体"/>
          <w:sz w:val="21"/>
          <w:szCs w:val="21"/>
        </w:rPr>
        <w:t>原来</w:t>
      </w:r>
      <w:r w:rsidR="00966EA7">
        <w:rPr>
          <w:rFonts w:ascii="宋体" w:eastAsia="宋体" w:hAnsi="宋体" w:cs="宋体" w:hint="eastAsia"/>
          <w:sz w:val="21"/>
          <w:szCs w:val="21"/>
        </w:rPr>
        <w:t>粘</w:t>
      </w:r>
      <w:r w:rsidR="00966EA7">
        <w:rPr>
          <w:rFonts w:ascii="宋体" w:eastAsia="宋体" w:hAnsi="宋体" w:cs="宋体"/>
          <w:sz w:val="21"/>
          <w:szCs w:val="21"/>
        </w:rPr>
        <w:t>的</w:t>
      </w:r>
      <w:r w:rsidR="00966EA7">
        <w:rPr>
          <w:rFonts w:ascii="宋体" w:eastAsia="宋体" w:hAnsi="宋体" w:cs="宋体" w:hint="eastAsia"/>
          <w:sz w:val="21"/>
          <w:szCs w:val="21"/>
        </w:rPr>
        <w:t>僵滞</w:t>
      </w:r>
      <w:r w:rsidR="00966EA7">
        <w:rPr>
          <w:rFonts w:ascii="宋体" w:eastAsia="宋体" w:hAnsi="宋体" w:cs="宋体"/>
          <w:sz w:val="21"/>
          <w:szCs w:val="21"/>
        </w:rPr>
        <w:t>的紧固的胃，扩大扩大，然后这些气体又趁着喉管一起把</w:t>
      </w:r>
      <w:r w:rsidRPr="001365CB">
        <w:rPr>
          <w:rFonts w:ascii="宋体" w:eastAsia="宋体" w:hAnsi="宋体" w:cs="宋体"/>
          <w:sz w:val="21"/>
          <w:szCs w:val="21"/>
        </w:rPr>
        <w:t>喉管从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胃这样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一通</w:t>
      </w:r>
      <w:r w:rsidR="00966EA7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>整个享受</w:t>
      </w:r>
      <w:r w:rsidR="00966EA7">
        <w:rPr>
          <w:rFonts w:ascii="宋体" w:eastAsia="宋体" w:hAnsi="宋体" w:cs="宋体" w:hint="eastAsia"/>
          <w:sz w:val="21"/>
          <w:szCs w:val="21"/>
        </w:rPr>
        <w:t>啊</w:t>
      </w:r>
      <w:r w:rsidRPr="001365CB">
        <w:rPr>
          <w:rFonts w:ascii="宋体" w:eastAsia="宋体" w:hAnsi="宋体" w:cs="宋体"/>
          <w:sz w:val="21"/>
          <w:szCs w:val="21"/>
        </w:rPr>
        <w:t>。所以有时候会享受的人</w:t>
      </w:r>
      <w:r w:rsidR="00966EA7">
        <w:rPr>
          <w:rFonts w:ascii="宋体" w:eastAsia="宋体" w:hAnsi="宋体" w:cs="宋体" w:hint="eastAsia"/>
          <w:sz w:val="21"/>
          <w:szCs w:val="21"/>
        </w:rPr>
        <w:t>一</w:t>
      </w:r>
      <w:r w:rsidRPr="001365CB">
        <w:rPr>
          <w:rFonts w:ascii="宋体" w:eastAsia="宋体" w:hAnsi="宋体" w:cs="宋体"/>
          <w:sz w:val="21"/>
          <w:szCs w:val="21"/>
        </w:rPr>
        <w:t>打隔</w:t>
      </w:r>
      <w:r w:rsidR="00966EA7">
        <w:rPr>
          <w:rFonts w:ascii="宋体" w:eastAsia="宋体" w:hAnsi="宋体" w:cs="宋体" w:hint="eastAsia"/>
          <w:sz w:val="21"/>
          <w:szCs w:val="21"/>
        </w:rPr>
        <w:t>舒服啊</w:t>
      </w:r>
      <w:r w:rsidRPr="001365CB">
        <w:rPr>
          <w:rFonts w:ascii="宋体" w:eastAsia="宋体" w:hAnsi="宋体" w:cs="宋体"/>
          <w:sz w:val="21"/>
          <w:szCs w:val="21"/>
        </w:rPr>
        <w:t>，尤其是放屁也是一样的道理。有时候你放个又长又</w:t>
      </w:r>
      <w:r w:rsidR="00966EA7">
        <w:rPr>
          <w:rFonts w:ascii="宋体" w:eastAsia="宋体" w:hAnsi="宋体" w:cs="宋体" w:hint="eastAsia"/>
          <w:sz w:val="21"/>
          <w:szCs w:val="21"/>
        </w:rPr>
        <w:t>响</w:t>
      </w:r>
      <w:r w:rsidRPr="001365CB">
        <w:rPr>
          <w:rFonts w:ascii="宋体" w:eastAsia="宋体" w:hAnsi="宋体" w:cs="宋体"/>
          <w:sz w:val="21"/>
          <w:szCs w:val="21"/>
        </w:rPr>
        <w:t>那种屁，真酸爽，感觉特舒服。你要是放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一个屁想放放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不出来，结果放出来就那么一丁点的感觉，感觉</w:t>
      </w:r>
      <w:r w:rsidR="00966EA7">
        <w:rPr>
          <w:rFonts w:ascii="宋体" w:eastAsia="宋体" w:hAnsi="宋体" w:cs="宋体" w:hint="eastAsia"/>
          <w:sz w:val="21"/>
          <w:szCs w:val="21"/>
        </w:rPr>
        <w:t>就差一点儿</w:t>
      </w:r>
      <w:r w:rsidRPr="001365CB">
        <w:rPr>
          <w:rFonts w:ascii="宋体" w:eastAsia="宋体" w:hAnsi="宋体" w:cs="宋体"/>
          <w:sz w:val="21"/>
          <w:szCs w:val="21"/>
        </w:rPr>
        <w:t>，包括打喷嚏</w:t>
      </w:r>
      <w:r w:rsidR="00966EA7">
        <w:rPr>
          <w:rFonts w:ascii="宋体" w:eastAsia="宋体" w:hAnsi="宋体" w:cs="宋体" w:hint="eastAsia"/>
          <w:sz w:val="21"/>
          <w:szCs w:val="21"/>
        </w:rPr>
        <w:t>也</w:t>
      </w:r>
      <w:r w:rsidRPr="001365CB">
        <w:rPr>
          <w:rFonts w:ascii="宋体" w:eastAsia="宋体" w:hAnsi="宋体" w:cs="宋体"/>
          <w:sz w:val="21"/>
          <w:szCs w:val="21"/>
        </w:rPr>
        <w:t>一样的。如果那喷嚏想打不出来，别的人都挤不出眼泪了，如果打一个喷嚏，who然后打出来，就跟我记得我在帮人家治病的时候，一个病人一直想咳痰怎么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咳都咳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不出来，然后突然之间她咳了一口，好大的</w:t>
      </w:r>
      <w:proofErr w:type="gramStart"/>
      <w:r w:rsidR="00FC7F4B">
        <w:rPr>
          <w:rFonts w:ascii="宋体" w:eastAsia="宋体" w:hAnsi="宋体" w:cs="宋体" w:hint="eastAsia"/>
          <w:sz w:val="21"/>
          <w:szCs w:val="21"/>
        </w:rPr>
        <w:t>痰</w:t>
      </w:r>
      <w:r w:rsidR="00FC7F4B">
        <w:rPr>
          <w:rFonts w:ascii="宋体" w:eastAsia="宋体" w:hAnsi="宋体" w:cs="宋体"/>
          <w:sz w:val="21"/>
          <w:szCs w:val="21"/>
        </w:rPr>
        <w:t>出来</w:t>
      </w:r>
      <w:proofErr w:type="gramEnd"/>
      <w:r w:rsidR="00FC7F4B">
        <w:rPr>
          <w:rFonts w:ascii="宋体" w:eastAsia="宋体" w:hAnsi="宋体" w:cs="宋体"/>
          <w:sz w:val="21"/>
          <w:szCs w:val="21"/>
        </w:rPr>
        <w:t>之后，整个</w:t>
      </w:r>
      <w:r w:rsidRPr="001365CB">
        <w:rPr>
          <w:rFonts w:ascii="宋体" w:eastAsia="宋体" w:hAnsi="宋体" w:cs="宋体"/>
          <w:sz w:val="21"/>
          <w:szCs w:val="21"/>
        </w:rPr>
        <w:t>世界</w:t>
      </w:r>
      <w:r w:rsidR="00FC7F4B">
        <w:rPr>
          <w:rFonts w:ascii="宋体" w:eastAsia="宋体" w:hAnsi="宋体" w:cs="宋体" w:hint="eastAsia"/>
          <w:sz w:val="21"/>
          <w:szCs w:val="21"/>
        </w:rPr>
        <w:t>清爽了的</w:t>
      </w:r>
      <w:r w:rsidRPr="001365CB">
        <w:rPr>
          <w:rFonts w:ascii="宋体" w:eastAsia="宋体" w:hAnsi="宋体" w:cs="宋体"/>
          <w:sz w:val="21"/>
          <w:szCs w:val="21"/>
        </w:rPr>
        <w:t xml:space="preserve">感觉。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所以</w:t>
      </w:r>
      <w:r w:rsidRPr="00FC7F4B">
        <w:rPr>
          <w:rFonts w:ascii="宋体" w:eastAsia="宋体" w:hAnsi="宋体" w:cs="宋体"/>
          <w:color w:val="FF0000"/>
          <w:sz w:val="21"/>
          <w:szCs w:val="21"/>
        </w:rPr>
        <w:t>治病其实也就是在找感觉找这种开放开阔的感觉，那么运动也是</w:t>
      </w:r>
      <w:r w:rsidR="00FC7F4B">
        <w:rPr>
          <w:rFonts w:ascii="宋体" w:eastAsia="宋体" w:hAnsi="宋体" w:cs="宋体" w:hint="eastAsia"/>
          <w:color w:val="FF0000"/>
          <w:sz w:val="21"/>
          <w:szCs w:val="21"/>
        </w:rPr>
        <w:t>在</w:t>
      </w:r>
      <w:r w:rsidRPr="00FC7F4B">
        <w:rPr>
          <w:rFonts w:ascii="宋体" w:eastAsia="宋体" w:hAnsi="宋体" w:cs="宋体"/>
          <w:color w:val="FF0000"/>
          <w:sz w:val="21"/>
          <w:szCs w:val="21"/>
        </w:rPr>
        <w:t>找你身体全身通透真的很舒服</w:t>
      </w:r>
      <w:r w:rsidRPr="009C1DC4">
        <w:rPr>
          <w:rFonts w:ascii="宋体" w:eastAsia="宋体" w:hAnsi="宋体" w:cs="宋体"/>
          <w:color w:val="FF0000"/>
          <w:sz w:val="21"/>
          <w:szCs w:val="21"/>
        </w:rPr>
        <w:t>，我现在打老虎的劲都有了，就差，自己没长翅膀飞起来，但是这个时候是最好的</w:t>
      </w:r>
      <w:r w:rsidRPr="009C1DC4">
        <w:rPr>
          <w:rFonts w:ascii="宋体" w:eastAsia="宋体" w:hAnsi="宋体" w:cs="宋体"/>
          <w:color w:val="FF0000"/>
          <w:sz w:val="21"/>
          <w:szCs w:val="21"/>
        </w:rPr>
        <w:lastRenderedPageBreak/>
        <w:t>一个状态，我们精神上保持这种状态，你的身体就是通透的</w:t>
      </w:r>
      <w:r w:rsidRPr="001365CB">
        <w:rPr>
          <w:rFonts w:ascii="宋体" w:eastAsia="宋体" w:hAnsi="宋体" w:cs="宋体"/>
          <w:sz w:val="21"/>
          <w:szCs w:val="21"/>
        </w:rPr>
        <w:t xml:space="preserve">。但是我们现在的状态是什么？一起床起不来，现在眼睛睁不来，手也不愿动，这样的身体你说你怎么高兴得起来？ </w:t>
      </w:r>
    </w:p>
    <w:p w:rsidR="00901116" w:rsidRPr="001365CB" w:rsidRDefault="003B7AA5" w:rsidP="009C1DC4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今天答疑就到这里，还有什么问题，我反正也经常讲课，今天拖</w:t>
      </w:r>
      <w:r w:rsidR="00372740" w:rsidRPr="001365CB">
        <w:rPr>
          <w:rFonts w:ascii="宋体" w:eastAsia="宋体" w:hAnsi="宋体" w:cs="宋体" w:hint="eastAsia"/>
          <w:sz w:val="21"/>
          <w:szCs w:val="21"/>
        </w:rPr>
        <w:t>堂</w:t>
      </w:r>
      <w:r w:rsidRPr="001365CB">
        <w:rPr>
          <w:rFonts w:ascii="宋体" w:eastAsia="宋体" w:hAnsi="宋体" w:cs="宋体"/>
          <w:sz w:val="21"/>
          <w:szCs w:val="21"/>
        </w:rPr>
        <w:t>到9点快9:20，最后说一下，抑郁症这个事情我刚刚也讲了，身体出了问题就会影响心情，</w:t>
      </w:r>
      <w:r w:rsidR="00372740" w:rsidRPr="001365CB">
        <w:rPr>
          <w:rFonts w:ascii="宋体" w:eastAsia="宋体" w:hAnsi="宋体" w:cs="宋体" w:hint="eastAsia"/>
          <w:sz w:val="21"/>
          <w:szCs w:val="21"/>
        </w:rPr>
        <w:t>心情</w:t>
      </w:r>
      <w:r w:rsidR="00372740" w:rsidRPr="001365CB">
        <w:rPr>
          <w:rFonts w:ascii="宋体" w:eastAsia="宋体" w:hAnsi="宋体" w:cs="宋体"/>
          <w:sz w:val="21"/>
          <w:szCs w:val="21"/>
        </w:rPr>
        <w:t>不好也会</w:t>
      </w:r>
      <w:r w:rsidRPr="001365CB">
        <w:rPr>
          <w:rFonts w:ascii="宋体" w:eastAsia="宋体" w:hAnsi="宋体" w:cs="宋体"/>
          <w:sz w:val="21"/>
          <w:szCs w:val="21"/>
        </w:rPr>
        <w:t>影响身体。两个肯定是相互影响，而且是互相恶化，让病人越来越深，但是怎么治好一定要让身体通顺，还要保持气血通顺。当然也有足够的休息，</w:t>
      </w:r>
      <w:r w:rsidR="009C1DC4">
        <w:rPr>
          <w:rFonts w:ascii="宋体" w:eastAsia="宋体" w:hAnsi="宋体" w:cs="宋体"/>
          <w:sz w:val="21"/>
          <w:szCs w:val="21"/>
        </w:rPr>
        <w:t>还有平时工作环境然后比较好，你要天天做做自己不喜欢做的事，如果上班</w:t>
      </w:r>
      <w:r w:rsidR="009C1DC4">
        <w:rPr>
          <w:rFonts w:ascii="宋体" w:eastAsia="宋体" w:hAnsi="宋体" w:cs="宋体" w:hint="eastAsia"/>
          <w:sz w:val="21"/>
          <w:szCs w:val="21"/>
        </w:rPr>
        <w:t>像上坟</w:t>
      </w:r>
      <w:r w:rsidRPr="001365CB">
        <w:rPr>
          <w:rFonts w:ascii="宋体" w:eastAsia="宋体" w:hAnsi="宋体" w:cs="宋体"/>
          <w:sz w:val="21"/>
          <w:szCs w:val="21"/>
        </w:rPr>
        <w:t>，上一天</w:t>
      </w:r>
      <w:r w:rsidR="009C1DC4">
        <w:rPr>
          <w:rFonts w:ascii="宋体" w:eastAsia="宋体" w:hAnsi="宋体" w:cs="宋体" w:hint="eastAsia"/>
          <w:sz w:val="21"/>
          <w:szCs w:val="21"/>
        </w:rPr>
        <w:t>坟</w:t>
      </w:r>
      <w:r w:rsidRPr="001365CB">
        <w:rPr>
          <w:rFonts w:ascii="宋体" w:eastAsia="宋体" w:hAnsi="宋体" w:cs="宋体"/>
          <w:sz w:val="21"/>
          <w:szCs w:val="21"/>
        </w:rPr>
        <w:t>可以，你天天上一年上200多次</w:t>
      </w:r>
      <w:r w:rsidR="009C1DC4">
        <w:rPr>
          <w:rFonts w:ascii="宋体" w:eastAsia="宋体" w:hAnsi="宋体" w:cs="宋体" w:hint="eastAsia"/>
          <w:sz w:val="21"/>
          <w:szCs w:val="21"/>
        </w:rPr>
        <w:t>坟</w:t>
      </w:r>
      <w:r w:rsidRPr="001365CB">
        <w:rPr>
          <w:rFonts w:ascii="宋体" w:eastAsia="宋体" w:hAnsi="宋体" w:cs="宋体"/>
          <w:sz w:val="21"/>
          <w:szCs w:val="21"/>
        </w:rPr>
        <w:t>，你说你能有什么好心情，还真得再上，就自己住进去算了是吧？所以一定要改变自己心态，然后人一定要有自己的理想，要有自己的动力，要有目标，不要说我的事业就是我的目标，我希望还是发展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点兴趣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爱好，为什么有些人熬夜都可以把足球看完，还那么大的积极性，第二天上班一点都不疲</w:t>
      </w:r>
      <w:r w:rsidR="009C1DC4">
        <w:rPr>
          <w:rFonts w:ascii="宋体" w:eastAsia="宋体" w:hAnsi="宋体" w:cs="宋体"/>
          <w:sz w:val="21"/>
          <w:szCs w:val="21"/>
        </w:rPr>
        <w:t>惫，其实他就是有他自己的兴趣爱好，还要有一点满足度，还有比如说</w:t>
      </w:r>
      <w:r w:rsidRPr="001365CB">
        <w:rPr>
          <w:rFonts w:ascii="宋体" w:eastAsia="宋体" w:hAnsi="宋体" w:cs="宋体"/>
          <w:sz w:val="21"/>
          <w:szCs w:val="21"/>
        </w:rPr>
        <w:t>有的人</w:t>
      </w:r>
      <w:proofErr w:type="gramStart"/>
      <w:r w:rsidRPr="001365CB">
        <w:rPr>
          <w:rFonts w:ascii="宋体" w:eastAsia="宋体" w:hAnsi="宋体" w:cs="宋体"/>
          <w:sz w:val="21"/>
          <w:szCs w:val="21"/>
        </w:rPr>
        <w:t>很愿建家庭</w:t>
      </w:r>
      <w:proofErr w:type="gramEnd"/>
      <w:r w:rsidRPr="001365CB">
        <w:rPr>
          <w:rFonts w:ascii="宋体" w:eastAsia="宋体" w:hAnsi="宋体" w:cs="宋体"/>
          <w:sz w:val="21"/>
          <w:szCs w:val="21"/>
        </w:rPr>
        <w:t>，其实对家庭的责任感和荣誉感把家庭经营好，我觉得应该是更多的是一种满足感，比如说我们</w:t>
      </w:r>
      <w:r w:rsidR="005F5E1F" w:rsidRPr="001365CB">
        <w:rPr>
          <w:rFonts w:ascii="宋体" w:eastAsia="宋体" w:hAnsi="宋体" w:cs="宋体" w:hint="eastAsia"/>
          <w:sz w:val="21"/>
          <w:szCs w:val="21"/>
        </w:rPr>
        <w:t>得明</w:t>
      </w:r>
      <w:r w:rsidRPr="001365CB">
        <w:rPr>
          <w:rFonts w:ascii="宋体" w:eastAsia="宋体" w:hAnsi="宋体" w:cs="宋体"/>
          <w:sz w:val="21"/>
          <w:szCs w:val="21"/>
        </w:rPr>
        <w:t xml:space="preserve">大家庭，大家在一起开心，营造一个很好的气氛，其实这本身就是一种荣誉感，如果大家在这里你扯皮，我骂来骂去的，那我觉得我就会退群，因为他不能给我带来好的感受，我为什么要跟你在一起，比如说我跟这个人搁不到一起来，那行我们就换一个人 </w:t>
      </w:r>
      <w:r w:rsidR="00372740" w:rsidRPr="001365CB">
        <w:rPr>
          <w:rFonts w:ascii="宋体" w:eastAsia="宋体" w:hAnsi="宋体" w:cs="宋体"/>
          <w:sz w:val="21"/>
          <w:szCs w:val="21"/>
        </w:rPr>
        <w:t>，我不要非要把自己躲到</w:t>
      </w:r>
      <w:r w:rsidRPr="001365CB">
        <w:rPr>
          <w:rFonts w:ascii="宋体" w:eastAsia="宋体" w:hAnsi="宋体" w:cs="宋体"/>
          <w:sz w:val="21"/>
          <w:szCs w:val="21"/>
        </w:rPr>
        <w:t>毛坑里，对不对？有很多事情完全可以自己脱离出来，千万不要拿这点小肚鸡肠去跟他不行，我不要跟他绑在一</w:t>
      </w:r>
      <w:bookmarkStart w:id="0" w:name="_GoBack"/>
      <w:bookmarkEnd w:id="0"/>
      <w:r w:rsidRPr="001365CB">
        <w:rPr>
          <w:rFonts w:ascii="宋体" w:eastAsia="宋体" w:hAnsi="宋体" w:cs="宋体"/>
          <w:sz w:val="21"/>
          <w:szCs w:val="21"/>
        </w:rPr>
        <w:t xml:space="preserve">起，我要害死她，我要拖死他，其实说句实话也把自己给拖死了。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 xml:space="preserve">好吧，今天答疑就到这里。谢谢各位观众，谭医生跟大家说再见。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这就是过分的执着，最后经常做我昨天下午拍的两面</w:t>
      </w:r>
      <w:r w:rsidR="00372740" w:rsidRPr="001365CB">
        <w:rPr>
          <w:rFonts w:ascii="宋体" w:eastAsia="宋体" w:hAnsi="宋体" w:cs="宋体" w:hint="eastAsia"/>
          <w:sz w:val="21"/>
          <w:szCs w:val="21"/>
        </w:rPr>
        <w:t>撑</w:t>
      </w:r>
      <w:r w:rsidRPr="001365CB">
        <w:rPr>
          <w:rFonts w:ascii="宋体" w:eastAsia="宋体" w:hAnsi="宋体" w:cs="宋体"/>
          <w:sz w:val="21"/>
          <w:szCs w:val="21"/>
        </w:rPr>
        <w:t>，然后再加</w:t>
      </w:r>
      <w:r w:rsidR="002F1D30" w:rsidRPr="001365CB">
        <w:rPr>
          <w:rFonts w:ascii="宋体" w:eastAsia="宋体" w:hAnsi="宋体" w:cs="宋体" w:hint="eastAsia"/>
          <w:sz w:val="21"/>
          <w:szCs w:val="21"/>
        </w:rPr>
        <w:t>得</w:t>
      </w:r>
      <w:r w:rsidRPr="001365CB">
        <w:rPr>
          <w:rFonts w:ascii="宋体" w:eastAsia="宋体" w:hAnsi="宋体" w:cs="宋体"/>
          <w:sz w:val="21"/>
          <w:szCs w:val="21"/>
        </w:rPr>
        <w:t>明的四</w:t>
      </w:r>
      <w:proofErr w:type="gramStart"/>
      <w:r w:rsidR="00372740" w:rsidRPr="001365CB">
        <w:rPr>
          <w:rFonts w:ascii="宋体" w:eastAsia="宋体" w:hAnsi="宋体" w:cs="宋体" w:hint="eastAsia"/>
          <w:sz w:val="21"/>
          <w:szCs w:val="21"/>
        </w:rPr>
        <w:t>举侧阔</w:t>
      </w:r>
      <w:proofErr w:type="gramEnd"/>
      <w:r w:rsidR="00372740" w:rsidRPr="001365CB">
        <w:rPr>
          <w:rFonts w:ascii="宋体" w:eastAsia="宋体" w:hAnsi="宋体" w:cs="宋体"/>
          <w:sz w:val="21"/>
          <w:szCs w:val="21"/>
        </w:rPr>
        <w:t>俯卧撑</w:t>
      </w:r>
      <w:r w:rsidR="00372740" w:rsidRPr="001365CB">
        <w:rPr>
          <w:rFonts w:ascii="宋体" w:eastAsia="宋体" w:hAnsi="宋体" w:cs="宋体" w:hint="eastAsia"/>
          <w:sz w:val="21"/>
          <w:szCs w:val="21"/>
        </w:rPr>
        <w:t>吊杠</w:t>
      </w:r>
      <w:r w:rsidRPr="001365CB">
        <w:rPr>
          <w:rFonts w:ascii="宋体" w:eastAsia="宋体" w:hAnsi="宋体" w:cs="宋体"/>
          <w:sz w:val="21"/>
          <w:szCs w:val="21"/>
        </w:rPr>
        <w:t xml:space="preserve">，这些是对于治疗抑郁症非常好的。 </w:t>
      </w:r>
    </w:p>
    <w:p w:rsidR="00901116" w:rsidRPr="001365CB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65CB">
        <w:rPr>
          <w:rFonts w:ascii="宋体" w:eastAsia="宋体" w:hAnsi="宋体" w:cs="宋体"/>
          <w:sz w:val="21"/>
          <w:szCs w:val="21"/>
        </w:rPr>
        <w:t>好</w:t>
      </w:r>
      <w:r w:rsidR="00372740" w:rsidRPr="001365CB">
        <w:rPr>
          <w:rFonts w:ascii="宋体" w:eastAsia="宋体" w:hAnsi="宋体" w:cs="宋体" w:hint="eastAsia"/>
          <w:sz w:val="21"/>
          <w:szCs w:val="21"/>
        </w:rPr>
        <w:t>的</w:t>
      </w:r>
      <w:r w:rsidRPr="001365CB">
        <w:rPr>
          <w:rFonts w:ascii="宋体" w:eastAsia="宋体" w:hAnsi="宋体" w:cs="宋体"/>
          <w:sz w:val="21"/>
          <w:szCs w:val="21"/>
        </w:rPr>
        <w:t>运动解决方法，</w:t>
      </w:r>
      <w:r w:rsidR="00372740" w:rsidRPr="001365CB">
        <w:rPr>
          <w:rFonts w:ascii="宋体" w:eastAsia="宋体" w:hAnsi="宋体" w:cs="宋体"/>
          <w:sz w:val="21"/>
          <w:szCs w:val="21"/>
        </w:rPr>
        <w:t>具体别问我怎么弄的</w:t>
      </w:r>
      <w:r w:rsidR="00372740" w:rsidRPr="001365CB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>各个组都有教练，他们比我做得好。平举多做，我记得老师以前还教过一个</w:t>
      </w:r>
      <w:proofErr w:type="gramStart"/>
      <w:r w:rsidR="002F1D30" w:rsidRPr="001365CB">
        <w:rPr>
          <w:rFonts w:ascii="宋体" w:eastAsia="宋体" w:hAnsi="宋体" w:cs="宋体" w:hint="eastAsia"/>
          <w:sz w:val="21"/>
          <w:szCs w:val="21"/>
        </w:rPr>
        <w:t>畅</w:t>
      </w:r>
      <w:proofErr w:type="gramEnd"/>
      <w:r w:rsidR="002F1D30" w:rsidRPr="001365CB">
        <w:rPr>
          <w:rFonts w:ascii="宋体" w:eastAsia="宋体" w:hAnsi="宋体" w:cs="宋体" w:hint="eastAsia"/>
          <w:sz w:val="21"/>
          <w:szCs w:val="21"/>
        </w:rPr>
        <w:t>气功</w:t>
      </w:r>
      <w:r w:rsidRPr="001365CB">
        <w:rPr>
          <w:rFonts w:ascii="宋体" w:eastAsia="宋体" w:hAnsi="宋体" w:cs="宋体"/>
          <w:sz w:val="21"/>
          <w:szCs w:val="21"/>
        </w:rPr>
        <w:t>，站着做</w:t>
      </w:r>
      <w:r w:rsidR="002F1D30" w:rsidRPr="001365CB">
        <w:rPr>
          <w:rFonts w:ascii="宋体" w:eastAsia="宋体" w:hAnsi="宋体" w:cs="宋体" w:hint="eastAsia"/>
          <w:sz w:val="21"/>
          <w:szCs w:val="21"/>
        </w:rPr>
        <w:t>仰泳动作，</w:t>
      </w:r>
      <w:r w:rsidRPr="001365CB">
        <w:rPr>
          <w:rFonts w:ascii="宋体" w:eastAsia="宋体" w:hAnsi="宋体" w:cs="宋体"/>
          <w:sz w:val="21"/>
          <w:szCs w:val="21"/>
        </w:rPr>
        <w:t>非常舒服。最后</w:t>
      </w:r>
      <w:r w:rsidR="002F1D30" w:rsidRPr="001365CB">
        <w:rPr>
          <w:rFonts w:ascii="宋体" w:eastAsia="宋体" w:hAnsi="宋体" w:cs="宋体" w:hint="eastAsia"/>
          <w:sz w:val="21"/>
          <w:szCs w:val="21"/>
        </w:rPr>
        <w:t>讲</w:t>
      </w:r>
      <w:r w:rsidRPr="001365CB">
        <w:rPr>
          <w:rFonts w:ascii="宋体" w:eastAsia="宋体" w:hAnsi="宋体" w:cs="宋体"/>
          <w:sz w:val="21"/>
          <w:szCs w:val="21"/>
        </w:rPr>
        <w:t>一下</w:t>
      </w:r>
      <w:r w:rsidR="002F1D30" w:rsidRPr="001365CB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>刚看到他说为什么多放屁，好，至少里面的浊气能排出来，你要不放屁的话里面还没有机会动。好，我最喜欢有那个病人告诉我，我放了一晚上的屁，被</w:t>
      </w:r>
      <w:r w:rsidR="002F1D30" w:rsidRPr="001365CB">
        <w:rPr>
          <w:rFonts w:ascii="宋体" w:eastAsia="宋体" w:hAnsi="宋体" w:cs="宋体"/>
          <w:sz w:val="21"/>
          <w:szCs w:val="21"/>
        </w:rPr>
        <w:t>子都臭了，然后把我老公送到隔壁房间睡去了，这是我记忆最深刻的</w:t>
      </w:r>
      <w:r w:rsidR="002F1D30" w:rsidRPr="001365CB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 xml:space="preserve">多放屁好事。 </w:t>
      </w:r>
    </w:p>
    <w:p w:rsidR="00901116" w:rsidRDefault="003B7AA5" w:rsidP="001365CB">
      <w:pPr>
        <w:spacing w:before="240" w:after="240" w:line="360" w:lineRule="auto"/>
        <w:ind w:firstLineChars="200" w:firstLine="420"/>
        <w:rPr>
          <w:rFonts w:ascii="宋体" w:eastAsia="宋体" w:hAnsi="宋体" w:cs="宋体"/>
        </w:rPr>
      </w:pPr>
      <w:r w:rsidRPr="001365CB">
        <w:rPr>
          <w:rFonts w:ascii="宋体" w:eastAsia="宋体" w:hAnsi="宋体" w:cs="宋体"/>
          <w:sz w:val="21"/>
          <w:szCs w:val="21"/>
        </w:rPr>
        <w:t>你看我尽管每天都要面对那么多病人，但是看的病人都好起来，我一样很高兴，他们来的时候忧愁的</w:t>
      </w:r>
      <w:r w:rsidR="002F1D30" w:rsidRPr="001365CB">
        <w:rPr>
          <w:rFonts w:ascii="宋体" w:eastAsia="宋体" w:hAnsi="宋体" w:cs="宋体" w:hint="eastAsia"/>
          <w:sz w:val="21"/>
          <w:szCs w:val="21"/>
        </w:rPr>
        <w:t>，</w:t>
      </w:r>
      <w:r w:rsidRPr="001365CB">
        <w:rPr>
          <w:rFonts w:ascii="宋体" w:eastAsia="宋体" w:hAnsi="宋体" w:cs="宋体"/>
          <w:sz w:val="21"/>
          <w:szCs w:val="21"/>
        </w:rPr>
        <w:t>我帮他们解决问题，我有成就感，他们的心情也变好，就这么简单，如果大家都积极向上，都开心的在一起，</w:t>
      </w:r>
      <w:r w:rsidR="002F1D30" w:rsidRPr="001365CB">
        <w:rPr>
          <w:rFonts w:ascii="宋体" w:eastAsia="宋体" w:hAnsi="宋体" w:cs="宋体" w:hint="eastAsia"/>
          <w:sz w:val="21"/>
          <w:szCs w:val="21"/>
        </w:rPr>
        <w:t>得明</w:t>
      </w:r>
      <w:r w:rsidRPr="001365CB">
        <w:rPr>
          <w:rFonts w:ascii="宋体" w:eastAsia="宋体" w:hAnsi="宋体" w:cs="宋体"/>
          <w:sz w:val="21"/>
          <w:szCs w:val="21"/>
        </w:rPr>
        <w:t>大家庭就是</w:t>
      </w:r>
      <w:r w:rsidR="00DA7E9B" w:rsidRPr="001365CB">
        <w:rPr>
          <w:rFonts w:ascii="宋体" w:eastAsia="宋体" w:hAnsi="宋体" w:cs="宋体"/>
          <w:sz w:val="21"/>
          <w:szCs w:val="21"/>
        </w:rPr>
        <w:t>个好家庭，你的身体也就会跟着</w:t>
      </w:r>
      <w:r w:rsidR="00DA7E9B">
        <w:rPr>
          <w:rFonts w:ascii="宋体" w:eastAsia="宋体" w:hAnsi="宋体" w:cs="宋体"/>
        </w:rPr>
        <w:t>正能量起来。</w:t>
      </w:r>
      <w:r>
        <w:rPr>
          <w:rFonts w:ascii="宋体" w:eastAsia="宋体" w:hAnsi="宋体" w:cs="宋体"/>
        </w:rPr>
        <w:t xml:space="preserve"> </w:t>
      </w:r>
    </w:p>
    <w:sectPr w:rsidR="0090111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16"/>
    <w:rsid w:val="00065CD5"/>
    <w:rsid w:val="00122E8B"/>
    <w:rsid w:val="001365CB"/>
    <w:rsid w:val="001652A4"/>
    <w:rsid w:val="001A6B9E"/>
    <w:rsid w:val="001E2525"/>
    <w:rsid w:val="001E2DC6"/>
    <w:rsid w:val="002B087F"/>
    <w:rsid w:val="002B7239"/>
    <w:rsid w:val="002C0D55"/>
    <w:rsid w:val="002D7D8C"/>
    <w:rsid w:val="002F1D30"/>
    <w:rsid w:val="00333C23"/>
    <w:rsid w:val="003356D1"/>
    <w:rsid w:val="00347126"/>
    <w:rsid w:val="00372740"/>
    <w:rsid w:val="00376752"/>
    <w:rsid w:val="003B7AA5"/>
    <w:rsid w:val="004E2D8F"/>
    <w:rsid w:val="005A0E3A"/>
    <w:rsid w:val="005A2EC7"/>
    <w:rsid w:val="005F5E1F"/>
    <w:rsid w:val="006D0B33"/>
    <w:rsid w:val="00835300"/>
    <w:rsid w:val="00856401"/>
    <w:rsid w:val="00901116"/>
    <w:rsid w:val="00966EA7"/>
    <w:rsid w:val="009C1DC4"/>
    <w:rsid w:val="00A6646F"/>
    <w:rsid w:val="00AD3F38"/>
    <w:rsid w:val="00AE4509"/>
    <w:rsid w:val="00BE40FF"/>
    <w:rsid w:val="00C066C4"/>
    <w:rsid w:val="00CD1444"/>
    <w:rsid w:val="00D516B4"/>
    <w:rsid w:val="00D7617C"/>
    <w:rsid w:val="00D9750C"/>
    <w:rsid w:val="00DA41EF"/>
    <w:rsid w:val="00DA7E9B"/>
    <w:rsid w:val="00DD6577"/>
    <w:rsid w:val="00F10C91"/>
    <w:rsid w:val="00F87B29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D1D2-0E86-4112-94E9-DA42B4A9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2198</Words>
  <Characters>12529</Characters>
  <Application>Microsoft Office Word</Application>
  <DocSecurity>0</DocSecurity>
  <Lines>104</Lines>
  <Paragraphs>29</Paragraphs>
  <ScaleCrop>false</ScaleCrop>
  <Company/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查晶晶</dc:creator>
  <cp:lastModifiedBy>查晶晶</cp:lastModifiedBy>
  <cp:revision>2</cp:revision>
  <dcterms:created xsi:type="dcterms:W3CDTF">2020-08-28T09:36:00Z</dcterms:created>
  <dcterms:modified xsi:type="dcterms:W3CDTF">2020-08-28T09:36:00Z</dcterms:modified>
</cp:coreProperties>
</file>