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66" w:rsidRDefault="00534566" w:rsidP="00534566">
      <w:pPr>
        <w:spacing w:after="240"/>
        <w:jc w:val="center"/>
        <w:rPr>
          <w:rFonts w:ascii="宋体" w:eastAsia="宋体" w:hAnsi="宋体" w:cs="宋体"/>
          <w:b/>
          <w:sz w:val="28"/>
          <w:szCs w:val="28"/>
        </w:rPr>
      </w:pPr>
      <w:r w:rsidRPr="00534566">
        <w:rPr>
          <w:rFonts w:ascii="宋体" w:eastAsia="宋体" w:hAnsi="宋体" w:cs="宋体" w:hint="eastAsia"/>
          <w:b/>
          <w:sz w:val="28"/>
          <w:szCs w:val="28"/>
        </w:rPr>
        <w:t>20200820月子病群—温小温医师答疑和清音教练给出的锻炼方案</w:t>
      </w:r>
    </w:p>
    <w:p w:rsidR="000E1310" w:rsidRPr="000E1310" w:rsidRDefault="000E1310" w:rsidP="000E1310">
      <w:pPr>
        <w:spacing w:after="24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整理:Sandy</w:t>
      </w:r>
    </w:p>
    <w:p w:rsidR="004735EF" w:rsidRDefault="00783915" w:rsidP="004735EF">
      <w:pPr>
        <w:spacing w:after="240"/>
        <w:rPr>
          <w:rFonts w:ascii="宋体" w:eastAsia="宋体" w:hAnsi="宋体" w:cs="宋体"/>
          <w:sz w:val="21"/>
          <w:szCs w:val="21"/>
        </w:rPr>
      </w:pPr>
      <w:r w:rsidRPr="00636B6B">
        <w:rPr>
          <w:rFonts w:ascii="宋体" w:eastAsia="宋体" w:hAnsi="宋体" w:cs="宋体"/>
          <w:b/>
          <w:sz w:val="21"/>
          <w:szCs w:val="21"/>
        </w:rPr>
        <w:t>小</w:t>
      </w:r>
      <w:r w:rsidR="005C1C6C" w:rsidRPr="00636B6B">
        <w:rPr>
          <w:rFonts w:ascii="宋体" w:eastAsia="宋体" w:hAnsi="宋体" w:cs="宋体"/>
          <w:b/>
          <w:sz w:val="21"/>
          <w:szCs w:val="21"/>
        </w:rPr>
        <w:t>乔</w:t>
      </w:r>
      <w:r w:rsidRPr="00636B6B">
        <w:rPr>
          <w:rFonts w:ascii="宋体" w:eastAsia="宋体" w:hAnsi="宋体" w:cs="宋体"/>
          <w:b/>
          <w:sz w:val="21"/>
          <w:szCs w:val="21"/>
        </w:rPr>
        <w:t>流水</w:t>
      </w:r>
      <w:r w:rsidRPr="00636B6B">
        <w:rPr>
          <w:rFonts w:ascii="宋体" w:eastAsia="宋体" w:hAnsi="宋体" w:cs="宋体" w:hint="eastAsia"/>
          <w:b/>
          <w:sz w:val="21"/>
          <w:szCs w:val="21"/>
        </w:rPr>
        <w:t>：</w:t>
      </w:r>
      <w:r w:rsidR="008C7067" w:rsidRPr="00783915">
        <w:rPr>
          <w:rFonts w:ascii="宋体" w:eastAsia="宋体" w:hAnsi="宋体" w:cs="宋体"/>
          <w:sz w:val="21"/>
          <w:szCs w:val="21"/>
        </w:rPr>
        <w:t>亲爱的姐妹们，大家晚上好</w:t>
      </w:r>
      <w:r w:rsidR="001D27C0">
        <w:rPr>
          <w:rFonts w:ascii="宋体" w:eastAsia="宋体" w:hAnsi="宋体" w:cs="宋体" w:hint="eastAsia"/>
          <w:sz w:val="21"/>
          <w:szCs w:val="21"/>
        </w:rPr>
        <w:t>！</w:t>
      </w:r>
      <w:r w:rsidR="008C7067" w:rsidRPr="00783915">
        <w:rPr>
          <w:rFonts w:ascii="宋体" w:eastAsia="宋体" w:hAnsi="宋体" w:cs="宋体"/>
          <w:sz w:val="21"/>
          <w:szCs w:val="21"/>
        </w:rPr>
        <w:t>又到了周四晚上的</w:t>
      </w:r>
      <w:r w:rsidR="00952412" w:rsidRPr="00783915">
        <w:rPr>
          <w:rFonts w:ascii="宋体" w:eastAsia="宋体" w:hAnsi="宋体" w:cs="宋体"/>
          <w:sz w:val="21"/>
          <w:szCs w:val="21"/>
        </w:rPr>
        <w:t>医师</w:t>
      </w:r>
      <w:r w:rsidR="00952412">
        <w:rPr>
          <w:rFonts w:ascii="宋体" w:eastAsia="宋体" w:hAnsi="宋体" w:cs="宋体" w:hint="eastAsia"/>
          <w:sz w:val="21"/>
          <w:szCs w:val="21"/>
        </w:rPr>
        <w:t>课</w:t>
      </w:r>
      <w:r w:rsidR="008C7067" w:rsidRPr="00783915">
        <w:rPr>
          <w:rFonts w:ascii="宋体" w:eastAsia="宋体" w:hAnsi="宋体" w:cs="宋体"/>
          <w:sz w:val="21"/>
          <w:szCs w:val="21"/>
        </w:rPr>
        <w:t>栏目</w:t>
      </w:r>
      <w:r w:rsidR="00CE4AF0">
        <w:rPr>
          <w:rFonts w:ascii="宋体" w:eastAsia="宋体" w:hAnsi="宋体" w:cs="宋体"/>
          <w:sz w:val="21"/>
          <w:szCs w:val="21"/>
        </w:rPr>
        <w:t>，我是主持人</w:t>
      </w:r>
      <w:r w:rsidR="008C7067" w:rsidRPr="00783915">
        <w:rPr>
          <w:rFonts w:ascii="宋体" w:eastAsia="宋体" w:hAnsi="宋体" w:cs="宋体"/>
          <w:sz w:val="21"/>
          <w:szCs w:val="21"/>
        </w:rPr>
        <w:t>小</w:t>
      </w:r>
      <w:r w:rsidR="005C1C6C">
        <w:rPr>
          <w:rFonts w:ascii="宋体" w:eastAsia="宋体" w:hAnsi="宋体" w:cs="宋体"/>
          <w:sz w:val="21"/>
          <w:szCs w:val="21"/>
        </w:rPr>
        <w:t>乔</w:t>
      </w:r>
      <w:r w:rsidR="008C7067" w:rsidRPr="00783915">
        <w:rPr>
          <w:rFonts w:ascii="宋体" w:eastAsia="宋体" w:hAnsi="宋体" w:cs="宋体"/>
          <w:sz w:val="21"/>
          <w:szCs w:val="21"/>
        </w:rPr>
        <w:t>流水，欢迎大家参与我们</w:t>
      </w:r>
      <w:r w:rsidR="005C1C6C">
        <w:rPr>
          <w:rFonts w:ascii="宋体" w:eastAsia="宋体" w:hAnsi="宋体" w:cs="宋体" w:hint="eastAsia"/>
          <w:sz w:val="21"/>
          <w:szCs w:val="21"/>
        </w:rPr>
        <w:t>的</w:t>
      </w:r>
      <w:r w:rsidR="005C1C6C" w:rsidRPr="00783915">
        <w:rPr>
          <w:rFonts w:ascii="宋体" w:eastAsia="宋体" w:hAnsi="宋体" w:cs="宋体"/>
          <w:sz w:val="21"/>
          <w:szCs w:val="21"/>
        </w:rPr>
        <w:t>医师</w:t>
      </w:r>
      <w:r w:rsidR="005C1C6C">
        <w:rPr>
          <w:rFonts w:ascii="宋体" w:eastAsia="宋体" w:hAnsi="宋体" w:cs="宋体" w:hint="eastAsia"/>
          <w:sz w:val="21"/>
          <w:szCs w:val="21"/>
        </w:rPr>
        <w:t>课</w:t>
      </w:r>
      <w:r w:rsidR="00CE4AF0">
        <w:rPr>
          <w:rFonts w:ascii="宋体" w:eastAsia="宋体" w:hAnsi="宋体" w:cs="宋体"/>
          <w:sz w:val="21"/>
          <w:szCs w:val="21"/>
        </w:rPr>
        <w:t>。今晚分享的医师是温小温医师，主题是产后风的日常养生。</w:t>
      </w:r>
      <w:r w:rsidR="008C7067" w:rsidRPr="00783915">
        <w:rPr>
          <w:rFonts w:ascii="宋体" w:eastAsia="宋体" w:hAnsi="宋体" w:cs="宋体"/>
          <w:sz w:val="21"/>
          <w:szCs w:val="21"/>
        </w:rPr>
        <w:t>今晚的</w:t>
      </w:r>
      <w:r w:rsidR="00CE4AF0" w:rsidRPr="00783915">
        <w:rPr>
          <w:rFonts w:ascii="宋体" w:eastAsia="宋体" w:hAnsi="宋体" w:cs="宋体"/>
          <w:sz w:val="21"/>
          <w:szCs w:val="21"/>
        </w:rPr>
        <w:t>医师</w:t>
      </w:r>
      <w:r w:rsidR="00CE4AF0">
        <w:rPr>
          <w:rFonts w:ascii="宋体" w:eastAsia="宋体" w:hAnsi="宋体" w:cs="宋体" w:hint="eastAsia"/>
          <w:sz w:val="21"/>
          <w:szCs w:val="21"/>
        </w:rPr>
        <w:t>课</w:t>
      </w:r>
      <w:r w:rsidR="00CE4AF0">
        <w:rPr>
          <w:rFonts w:ascii="宋体" w:eastAsia="宋体" w:hAnsi="宋体" w:cs="宋体"/>
          <w:sz w:val="21"/>
          <w:szCs w:val="21"/>
        </w:rPr>
        <w:t>主要分三个环节，第一个环节</w:t>
      </w:r>
      <w:r w:rsidR="008C7067" w:rsidRPr="00783915">
        <w:rPr>
          <w:rFonts w:ascii="宋体" w:eastAsia="宋体" w:hAnsi="宋体" w:cs="宋体"/>
          <w:sz w:val="21"/>
          <w:szCs w:val="21"/>
        </w:rPr>
        <w:t>由</w:t>
      </w:r>
      <w:r w:rsidR="00CE4AF0">
        <w:rPr>
          <w:rFonts w:ascii="宋体" w:eastAsia="宋体" w:hAnsi="宋体" w:cs="宋体"/>
          <w:sz w:val="21"/>
          <w:szCs w:val="21"/>
        </w:rPr>
        <w:t>温小温医师</w:t>
      </w:r>
      <w:r w:rsidR="0010064D">
        <w:rPr>
          <w:rFonts w:ascii="宋体" w:eastAsia="宋体" w:hAnsi="宋体" w:cs="宋体" w:hint="eastAsia"/>
          <w:sz w:val="21"/>
          <w:szCs w:val="21"/>
        </w:rPr>
        <w:t>讲讲</w:t>
      </w:r>
      <w:r w:rsidR="0025631F">
        <w:rPr>
          <w:rFonts w:ascii="宋体" w:eastAsia="宋体" w:hAnsi="宋体" w:cs="宋体"/>
          <w:sz w:val="21"/>
          <w:szCs w:val="21"/>
        </w:rPr>
        <w:t>产后风的日常养生这个话题</w:t>
      </w:r>
      <w:r w:rsidR="00CE57FE">
        <w:rPr>
          <w:rFonts w:ascii="宋体" w:eastAsia="宋体" w:hAnsi="宋体" w:cs="宋体" w:hint="eastAsia"/>
          <w:b/>
          <w:sz w:val="21"/>
          <w:szCs w:val="21"/>
        </w:rPr>
        <w:t>。</w:t>
      </w:r>
      <w:r w:rsidR="0025631F">
        <w:rPr>
          <w:rFonts w:ascii="宋体" w:eastAsia="宋体" w:hAnsi="宋体" w:cs="宋体"/>
          <w:sz w:val="21"/>
          <w:szCs w:val="21"/>
        </w:rPr>
        <w:t>第二个环节</w:t>
      </w:r>
      <w:r w:rsidR="000722CE">
        <w:rPr>
          <w:rFonts w:ascii="宋体" w:eastAsia="宋体" w:hAnsi="宋体" w:cs="宋体" w:hint="eastAsia"/>
          <w:sz w:val="21"/>
          <w:szCs w:val="21"/>
        </w:rPr>
        <w:t>是</w:t>
      </w:r>
      <w:r w:rsidR="0025631F">
        <w:rPr>
          <w:rFonts w:ascii="宋体" w:eastAsia="宋体" w:hAnsi="宋体" w:cs="宋体"/>
          <w:sz w:val="21"/>
          <w:szCs w:val="21"/>
        </w:rPr>
        <w:t>进行</w:t>
      </w:r>
      <w:r w:rsidR="00F83BA9">
        <w:rPr>
          <w:rFonts w:ascii="宋体" w:eastAsia="宋体" w:hAnsi="宋体" w:cs="宋体"/>
          <w:sz w:val="21"/>
          <w:szCs w:val="21"/>
        </w:rPr>
        <w:t>答疑，小伙伴们有问题可以跟医师直接</w:t>
      </w:r>
      <w:r w:rsidR="000722CE">
        <w:rPr>
          <w:rFonts w:ascii="宋体" w:eastAsia="宋体" w:hAnsi="宋体" w:cs="宋体"/>
          <w:sz w:val="21"/>
          <w:szCs w:val="21"/>
        </w:rPr>
        <w:t>沟通交流。第三个环节</w:t>
      </w:r>
      <w:r w:rsidR="008C7067" w:rsidRPr="00783915">
        <w:rPr>
          <w:rFonts w:ascii="宋体" w:eastAsia="宋体" w:hAnsi="宋体" w:cs="宋体"/>
          <w:sz w:val="21"/>
          <w:szCs w:val="21"/>
        </w:rPr>
        <w:t>是我们的</w:t>
      </w:r>
      <w:r w:rsidR="008C7067">
        <w:rPr>
          <w:rFonts w:ascii="宋体" w:eastAsia="宋体" w:hAnsi="宋体" w:cs="宋体" w:hint="eastAsia"/>
          <w:sz w:val="21"/>
          <w:szCs w:val="21"/>
        </w:rPr>
        <w:t>清音</w:t>
      </w:r>
      <w:r w:rsidR="008C7067" w:rsidRPr="00783915">
        <w:rPr>
          <w:rFonts w:ascii="宋体" w:eastAsia="宋体" w:hAnsi="宋体" w:cs="宋体"/>
          <w:sz w:val="21"/>
          <w:szCs w:val="21"/>
        </w:rPr>
        <w:t>教练会给大家制定一些专属的健身方案，希望大家会喜欢。我简单介绍一下</w:t>
      </w:r>
      <w:r w:rsidR="008C7067">
        <w:rPr>
          <w:rFonts w:ascii="宋体" w:eastAsia="宋体" w:hAnsi="宋体" w:cs="宋体"/>
          <w:sz w:val="21"/>
          <w:szCs w:val="21"/>
        </w:rPr>
        <w:t>温小温医师</w:t>
      </w:r>
      <w:r w:rsidR="00EE6B12">
        <w:rPr>
          <w:rFonts w:ascii="宋体" w:eastAsia="宋体" w:hAnsi="宋体" w:cs="宋体"/>
          <w:sz w:val="21"/>
          <w:szCs w:val="21"/>
        </w:rPr>
        <w:t>，她</w:t>
      </w:r>
      <w:r w:rsidR="008C7067" w:rsidRPr="00783915">
        <w:rPr>
          <w:rFonts w:ascii="宋体" w:eastAsia="宋体" w:hAnsi="宋体" w:cs="宋体"/>
          <w:sz w:val="21"/>
          <w:szCs w:val="21"/>
        </w:rPr>
        <w:t>毕业于中北京中医药大学，常年从事中</w:t>
      </w:r>
      <w:r w:rsidR="007B2256">
        <w:rPr>
          <w:rFonts w:ascii="宋体" w:eastAsia="宋体" w:hAnsi="宋体" w:cs="宋体"/>
          <w:sz w:val="21"/>
          <w:szCs w:val="21"/>
        </w:rPr>
        <w:t>医临床工作，擅长中医药治疗内科和妇科常见病和一些疑难病，如慢性</w:t>
      </w:r>
      <w:r w:rsidR="008C7067" w:rsidRPr="00783915">
        <w:rPr>
          <w:rFonts w:ascii="宋体" w:eastAsia="宋体" w:hAnsi="宋体" w:cs="宋体"/>
          <w:sz w:val="21"/>
          <w:szCs w:val="21"/>
        </w:rPr>
        <w:t>咳嗽、哮喘、胃炎、乳腺类疾病、月经不调等以及亚健康人群的综合性调理。欢迎温医师</w:t>
      </w:r>
      <w:r w:rsidR="00F83BA9">
        <w:rPr>
          <w:rFonts w:ascii="宋体" w:eastAsia="宋体" w:hAnsi="宋体" w:cs="宋体" w:hint="eastAsia"/>
          <w:sz w:val="21"/>
          <w:szCs w:val="21"/>
        </w:rPr>
        <w:t>，产</w:t>
      </w:r>
      <w:r w:rsidR="008C7067" w:rsidRPr="00783915">
        <w:rPr>
          <w:rFonts w:ascii="宋体" w:eastAsia="宋体" w:hAnsi="宋体" w:cs="宋体"/>
          <w:sz w:val="21"/>
          <w:szCs w:val="21"/>
        </w:rPr>
        <w:t>后风日常养生这个话题也是备受</w:t>
      </w:r>
      <w:r w:rsidR="00F83BA9">
        <w:rPr>
          <w:rFonts w:ascii="宋体" w:eastAsia="宋体" w:hAnsi="宋体" w:cs="宋体"/>
          <w:sz w:val="21"/>
          <w:szCs w:val="21"/>
        </w:rPr>
        <w:t>产后风姐妹们</w:t>
      </w:r>
      <w:r w:rsidR="008C7067" w:rsidRPr="00783915">
        <w:rPr>
          <w:rFonts w:ascii="宋体" w:eastAsia="宋体" w:hAnsi="宋体" w:cs="宋体"/>
          <w:sz w:val="21"/>
          <w:szCs w:val="21"/>
        </w:rPr>
        <w:t>关注的一个话题</w:t>
      </w:r>
      <w:r w:rsidR="00636B6B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那么今晚</w:t>
      </w:r>
      <w:r w:rsidR="00636B6B">
        <w:rPr>
          <w:rFonts w:ascii="宋体" w:eastAsia="宋体" w:hAnsi="宋体" w:cs="宋体"/>
          <w:sz w:val="21"/>
          <w:szCs w:val="21"/>
        </w:rPr>
        <w:t>温小温</w:t>
      </w:r>
      <w:r w:rsidR="008C7067" w:rsidRPr="00783915">
        <w:rPr>
          <w:rFonts w:ascii="宋体" w:eastAsia="宋体" w:hAnsi="宋体" w:cs="宋体"/>
          <w:sz w:val="21"/>
          <w:szCs w:val="21"/>
        </w:rPr>
        <w:t>医师将会详细给大家讲解一下日常应该注意些什么。好，掌声欢迎我们的温医师闪亮登场</w:t>
      </w:r>
      <w:r w:rsidR="00636B6B">
        <w:rPr>
          <w:rFonts w:ascii="宋体" w:eastAsia="宋体" w:hAnsi="宋体" w:cs="宋体" w:hint="eastAsia"/>
          <w:sz w:val="21"/>
          <w:szCs w:val="21"/>
        </w:rPr>
        <w:t>!</w:t>
      </w:r>
    </w:p>
    <w:p w:rsidR="007B2256" w:rsidRDefault="00636B6B" w:rsidP="00FE6061">
      <w:pPr>
        <w:spacing w:after="240"/>
        <w:rPr>
          <w:rFonts w:ascii="宋体" w:eastAsia="宋体" w:hAnsi="宋体" w:cs="宋体"/>
          <w:sz w:val="21"/>
          <w:szCs w:val="21"/>
        </w:rPr>
      </w:pPr>
      <w:r w:rsidRPr="00636B6B">
        <w:rPr>
          <w:rFonts w:ascii="宋体" w:eastAsia="宋体" w:hAnsi="宋体" w:cs="宋体"/>
          <w:b/>
          <w:sz w:val="21"/>
          <w:szCs w:val="21"/>
        </w:rPr>
        <w:t>温小温</w:t>
      </w:r>
      <w:r>
        <w:rPr>
          <w:rFonts w:ascii="宋体" w:eastAsia="宋体" w:hAnsi="宋体" w:cs="宋体" w:hint="eastAsia"/>
          <w:b/>
          <w:sz w:val="21"/>
          <w:szCs w:val="21"/>
        </w:rPr>
        <w:t>：</w:t>
      </w:r>
      <w:r w:rsidR="008C7067" w:rsidRPr="00783915">
        <w:rPr>
          <w:rFonts w:ascii="宋体" w:eastAsia="宋体" w:hAnsi="宋体" w:cs="宋体"/>
          <w:sz w:val="21"/>
          <w:szCs w:val="21"/>
        </w:rPr>
        <w:t>谢谢小乔，谢谢大家</w:t>
      </w:r>
      <w:r w:rsidR="004735EF">
        <w:rPr>
          <w:rFonts w:ascii="宋体" w:eastAsia="宋体" w:hAnsi="宋体" w:cs="宋体" w:hint="eastAsia"/>
          <w:sz w:val="21"/>
          <w:szCs w:val="21"/>
        </w:rPr>
        <w:t>！</w:t>
      </w:r>
      <w:r w:rsidR="007B2256">
        <w:rPr>
          <w:rFonts w:ascii="宋体" w:eastAsia="宋体" w:hAnsi="宋体" w:cs="宋体"/>
          <w:sz w:val="21"/>
          <w:szCs w:val="21"/>
        </w:rPr>
        <w:t>很高兴今天可以跟姐妹们谈一下产后风日常养生要注意的一些问题。</w:t>
      </w:r>
      <w:r w:rsidR="008C7067" w:rsidRPr="00783915">
        <w:rPr>
          <w:rFonts w:ascii="宋体" w:eastAsia="宋体" w:hAnsi="宋体" w:cs="宋体"/>
          <w:sz w:val="21"/>
          <w:szCs w:val="21"/>
        </w:rPr>
        <w:t>我打算从咱们日常起居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8C7067" w:rsidRPr="00783915">
        <w:rPr>
          <w:rFonts w:ascii="宋体" w:eastAsia="宋体" w:hAnsi="宋体" w:cs="宋体"/>
          <w:sz w:val="21"/>
          <w:szCs w:val="21"/>
        </w:rPr>
        <w:t>衣食住行这几个方面谈一谈需要注意的一些问题，希望对大家有帮助。在介绍具体的一些养生注意事项之前，我们再来温习一下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对于产后风这个病的病机的基本认识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7B2256" w:rsidRDefault="007B2256" w:rsidP="00FE6061">
      <w:pPr>
        <w:spacing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我</w:t>
      </w:r>
      <w:r w:rsidR="008C7067" w:rsidRPr="00783915">
        <w:rPr>
          <w:rFonts w:ascii="宋体" w:eastAsia="宋体" w:hAnsi="宋体" w:cs="宋体"/>
          <w:sz w:val="21"/>
          <w:szCs w:val="21"/>
        </w:rPr>
        <w:t>日常所接触到的这些产后风的病人，大部分都是一个虚实夹杂的情况，特别</w:t>
      </w:r>
      <w:r>
        <w:rPr>
          <w:rFonts w:ascii="宋体" w:eastAsia="宋体" w:hAnsi="宋体" w:cs="宋体"/>
          <w:sz w:val="21"/>
          <w:szCs w:val="21"/>
        </w:rPr>
        <w:t>是城市里面的人，以脑力劳动为主，或者平常锻炼比较少的这些人</w:t>
      </w:r>
      <w:r w:rsidR="008C7067" w:rsidRPr="00783915">
        <w:rPr>
          <w:rFonts w:ascii="宋体" w:eastAsia="宋体" w:hAnsi="宋体" w:cs="宋体"/>
          <w:sz w:val="21"/>
          <w:szCs w:val="21"/>
        </w:rPr>
        <w:t>是虚损为主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虚实夹杂的情况是有的，但</w:t>
      </w:r>
      <w:r>
        <w:rPr>
          <w:rFonts w:ascii="宋体" w:eastAsia="宋体" w:hAnsi="宋体" w:cs="宋体"/>
          <w:sz w:val="21"/>
          <w:szCs w:val="21"/>
        </w:rPr>
        <w:t>是它是以虚为主，因虚致实，所以我们在认识基本病机之后，</w:t>
      </w:r>
      <w:r w:rsidR="008C7067" w:rsidRPr="00783915">
        <w:rPr>
          <w:rFonts w:ascii="宋体" w:eastAsia="宋体" w:hAnsi="宋体" w:cs="宋体"/>
          <w:sz w:val="21"/>
          <w:szCs w:val="21"/>
        </w:rPr>
        <w:t>制定的治疗方案就是要补</w:t>
      </w:r>
      <w:r w:rsidR="00636B6B">
        <w:rPr>
          <w:rFonts w:ascii="宋体" w:eastAsia="宋体" w:hAnsi="宋体" w:cs="宋体" w:hint="eastAsia"/>
          <w:sz w:val="21"/>
          <w:szCs w:val="21"/>
        </w:rPr>
        <w:t>养</w:t>
      </w:r>
      <w:r w:rsidR="0009144E">
        <w:rPr>
          <w:rFonts w:ascii="宋体" w:eastAsia="宋体" w:hAnsi="宋体" w:cs="宋体"/>
          <w:sz w:val="21"/>
          <w:szCs w:val="21"/>
        </w:rPr>
        <w:t>气血，补肝肾为主，那么在这个基础上</w:t>
      </w:r>
      <w:r w:rsidR="008C7067" w:rsidRPr="00783915">
        <w:rPr>
          <w:rFonts w:ascii="宋体" w:eastAsia="宋体" w:hAnsi="宋体" w:cs="宋体"/>
          <w:sz w:val="21"/>
          <w:szCs w:val="21"/>
        </w:rPr>
        <w:t>可以</w:t>
      </w:r>
      <w:r w:rsidR="009E4B5D" w:rsidRPr="00783915">
        <w:rPr>
          <w:rFonts w:ascii="宋体" w:eastAsia="宋体" w:hAnsi="宋体" w:cs="宋体"/>
          <w:sz w:val="21"/>
          <w:szCs w:val="21"/>
        </w:rPr>
        <w:t>适当</w:t>
      </w:r>
      <w:r w:rsidR="008C7067" w:rsidRPr="00783915">
        <w:rPr>
          <w:rFonts w:ascii="宋体" w:eastAsia="宋体" w:hAnsi="宋体" w:cs="宋体"/>
          <w:sz w:val="21"/>
          <w:szCs w:val="21"/>
        </w:rPr>
        <w:t>加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一些调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气血，</w:t>
      </w:r>
      <w:r w:rsidR="00636B6B">
        <w:rPr>
          <w:rFonts w:ascii="宋体" w:eastAsia="宋体" w:hAnsi="宋体" w:cs="宋体" w:hint="eastAsia"/>
          <w:sz w:val="21"/>
          <w:szCs w:val="21"/>
        </w:rPr>
        <w:t>驱</w:t>
      </w:r>
      <w:r w:rsidR="008C7067" w:rsidRPr="00783915">
        <w:rPr>
          <w:rFonts w:ascii="宋体" w:eastAsia="宋体" w:hAnsi="宋体" w:cs="宋体"/>
          <w:sz w:val="21"/>
          <w:szCs w:val="21"/>
        </w:rPr>
        <w:t>寒</w:t>
      </w:r>
      <w:r w:rsidR="00636B6B">
        <w:rPr>
          <w:rFonts w:ascii="宋体" w:eastAsia="宋体" w:hAnsi="宋体" w:cs="宋体" w:hint="eastAsia"/>
          <w:sz w:val="21"/>
          <w:szCs w:val="21"/>
        </w:rPr>
        <w:t>驱</w:t>
      </w:r>
      <w:r w:rsidR="008C7067" w:rsidRPr="00783915">
        <w:rPr>
          <w:rFonts w:ascii="宋体" w:eastAsia="宋体" w:hAnsi="宋体" w:cs="宋体"/>
          <w:sz w:val="21"/>
          <w:szCs w:val="21"/>
        </w:rPr>
        <w:t>风的药物。说到补益气血，要</w:t>
      </w:r>
      <w:r w:rsidR="00636B6B">
        <w:rPr>
          <w:rFonts w:ascii="宋体" w:eastAsia="宋体" w:hAnsi="宋体" w:cs="宋体" w:hint="eastAsia"/>
          <w:sz w:val="21"/>
          <w:szCs w:val="21"/>
        </w:rPr>
        <w:t>培</w:t>
      </w:r>
      <w:r>
        <w:rPr>
          <w:rFonts w:ascii="宋体" w:eastAsia="宋体" w:hAnsi="宋体" w:cs="宋体"/>
          <w:sz w:val="21"/>
          <w:szCs w:val="21"/>
        </w:rPr>
        <w:t>补肾气</w:t>
      </w:r>
      <w:r w:rsidR="008D343B"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我们要认识到它虚损，不是很单纯的</w:t>
      </w:r>
      <w:r w:rsidR="009E4B5D">
        <w:rPr>
          <w:rFonts w:ascii="宋体" w:eastAsia="宋体" w:hAnsi="宋体" w:cs="宋体"/>
          <w:sz w:val="21"/>
          <w:szCs w:val="21"/>
        </w:rPr>
        <w:t>是一个急性的虚损</w:t>
      </w:r>
      <w:r w:rsidR="009E4B5D">
        <w:rPr>
          <w:rFonts w:ascii="宋体" w:eastAsia="宋体" w:hAnsi="宋体" w:cs="宋体" w:hint="eastAsia"/>
          <w:sz w:val="21"/>
          <w:szCs w:val="21"/>
        </w:rPr>
        <w:t>，不</w:t>
      </w:r>
      <w:r w:rsidR="00F92001">
        <w:rPr>
          <w:rFonts w:ascii="宋体" w:eastAsia="宋体" w:hAnsi="宋体" w:cs="宋体"/>
          <w:sz w:val="21"/>
          <w:szCs w:val="21"/>
        </w:rPr>
        <w:t>是很短时间造成的</w:t>
      </w:r>
      <w:r w:rsidR="008D343B">
        <w:rPr>
          <w:rFonts w:ascii="宋体" w:eastAsia="宋体" w:hAnsi="宋体" w:cs="宋体" w:hint="eastAsia"/>
          <w:sz w:val="21"/>
          <w:szCs w:val="21"/>
        </w:rPr>
        <w:t>，</w:t>
      </w:r>
      <w:r w:rsidR="00F92001">
        <w:rPr>
          <w:rFonts w:ascii="宋体" w:eastAsia="宋体" w:hAnsi="宋体" w:cs="宋体"/>
          <w:sz w:val="21"/>
          <w:szCs w:val="21"/>
        </w:rPr>
        <w:t>它是由于本身</w:t>
      </w:r>
      <w:r w:rsidR="00F92001">
        <w:rPr>
          <w:rFonts w:ascii="宋体" w:eastAsia="宋体" w:hAnsi="宋体" w:cs="宋体" w:hint="eastAsia"/>
          <w:sz w:val="21"/>
          <w:szCs w:val="21"/>
        </w:rPr>
        <w:t>体质</w:t>
      </w:r>
      <w:r>
        <w:rPr>
          <w:rFonts w:ascii="宋体" w:eastAsia="宋体" w:hAnsi="宋体" w:cs="宋体"/>
          <w:sz w:val="21"/>
          <w:szCs w:val="21"/>
        </w:rPr>
        <w:t>比较虚弱的</w:t>
      </w:r>
      <w:r w:rsidR="0009144E">
        <w:rPr>
          <w:rFonts w:ascii="宋体" w:eastAsia="宋体" w:hAnsi="宋体" w:cs="宋体" w:hint="eastAsia"/>
          <w:sz w:val="21"/>
          <w:szCs w:val="21"/>
        </w:rPr>
        <w:t>情况下</w:t>
      </w:r>
      <w:r>
        <w:rPr>
          <w:rFonts w:ascii="宋体" w:eastAsia="宋体" w:hAnsi="宋体" w:cs="宋体"/>
          <w:sz w:val="21"/>
          <w:szCs w:val="21"/>
        </w:rPr>
        <w:t>，再加上生产，是一个长期因素和短期因素</w:t>
      </w:r>
      <w:r w:rsidR="00F92001">
        <w:rPr>
          <w:rFonts w:ascii="宋体" w:eastAsia="宋体" w:hAnsi="宋体" w:cs="宋体"/>
          <w:sz w:val="21"/>
          <w:szCs w:val="21"/>
        </w:rPr>
        <w:t>叠加</w:t>
      </w:r>
      <w:r w:rsidR="008C7067" w:rsidRPr="00783915">
        <w:rPr>
          <w:rFonts w:ascii="宋体" w:eastAsia="宋体" w:hAnsi="宋体" w:cs="宋体"/>
          <w:sz w:val="21"/>
          <w:szCs w:val="21"/>
        </w:rPr>
        <w:t>产生的后果</w:t>
      </w:r>
      <w:r w:rsidR="00C0459D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那么有些伙伴</w:t>
      </w:r>
      <w:r w:rsidR="00C0459D">
        <w:rPr>
          <w:rFonts w:ascii="宋体" w:eastAsia="宋体" w:hAnsi="宋体" w:cs="宋体"/>
          <w:sz w:val="21"/>
          <w:szCs w:val="21"/>
        </w:rPr>
        <w:t>造成的</w:t>
      </w:r>
      <w:r>
        <w:rPr>
          <w:rFonts w:ascii="宋体" w:eastAsia="宋体" w:hAnsi="宋体" w:cs="宋体"/>
          <w:sz w:val="21"/>
          <w:szCs w:val="21"/>
        </w:rPr>
        <w:t>后果就会表现得非常严重，比如说长时间的怕风怕冷，甚至</w:t>
      </w:r>
      <w:r w:rsidR="008C7067" w:rsidRPr="00783915">
        <w:rPr>
          <w:rFonts w:ascii="宋体" w:eastAsia="宋体" w:hAnsi="宋体" w:cs="宋体"/>
          <w:sz w:val="21"/>
          <w:szCs w:val="21"/>
        </w:rPr>
        <w:t>在夏天都要穿棉衣棉裤</w:t>
      </w:r>
      <w:r w:rsidR="000D7199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像这种比较严重的内外因叠加造成的这种虚损，它是需要一个长时间培补的过程</w:t>
      </w:r>
      <w:r w:rsidR="000D7199"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养身体</w:t>
      </w:r>
      <w:r w:rsidR="000D7199">
        <w:rPr>
          <w:rFonts w:ascii="宋体" w:eastAsia="宋体" w:hAnsi="宋体" w:cs="宋体"/>
          <w:sz w:val="21"/>
          <w:szCs w:val="21"/>
        </w:rPr>
        <w:t>是一个长时期的过程，不能一口吃成一个胖子</w:t>
      </w:r>
      <w:r w:rsidR="008C7067" w:rsidRPr="00783915">
        <w:rPr>
          <w:rFonts w:ascii="宋体" w:eastAsia="宋体" w:hAnsi="宋体" w:cs="宋体"/>
          <w:sz w:val="21"/>
          <w:szCs w:val="21"/>
        </w:rPr>
        <w:t>，那么首先我们要</w:t>
      </w:r>
      <w:r w:rsidR="000D7199">
        <w:rPr>
          <w:rFonts w:ascii="宋体" w:eastAsia="宋体" w:hAnsi="宋体" w:cs="宋体" w:hint="eastAsia"/>
          <w:sz w:val="21"/>
          <w:szCs w:val="21"/>
        </w:rPr>
        <w:t>在</w:t>
      </w:r>
      <w:r w:rsidR="008C7067" w:rsidRPr="00783915">
        <w:rPr>
          <w:rFonts w:ascii="宋体" w:eastAsia="宋体" w:hAnsi="宋体" w:cs="宋体"/>
          <w:sz w:val="21"/>
          <w:szCs w:val="21"/>
        </w:rPr>
        <w:t>对病因病机</w:t>
      </w:r>
      <w:r w:rsidR="000D7199">
        <w:rPr>
          <w:rFonts w:ascii="宋体" w:eastAsia="宋体" w:hAnsi="宋体" w:cs="宋体" w:hint="eastAsia"/>
          <w:sz w:val="21"/>
          <w:szCs w:val="21"/>
        </w:rPr>
        <w:t>有</w:t>
      </w:r>
      <w:r w:rsidR="000D7199">
        <w:rPr>
          <w:rFonts w:ascii="宋体" w:eastAsia="宋体" w:hAnsi="宋体" w:cs="宋体"/>
          <w:sz w:val="21"/>
          <w:szCs w:val="21"/>
        </w:rPr>
        <w:t>一个正确</w:t>
      </w:r>
      <w:r w:rsidR="008C7067" w:rsidRPr="00783915">
        <w:rPr>
          <w:rFonts w:ascii="宋体" w:eastAsia="宋体" w:hAnsi="宋体" w:cs="宋体"/>
          <w:sz w:val="21"/>
          <w:szCs w:val="21"/>
        </w:rPr>
        <w:t>认识的基础上，把自己的心情捋顺。</w:t>
      </w:r>
    </w:p>
    <w:p w:rsidR="0001159F" w:rsidRPr="00783915" w:rsidRDefault="008C7067" w:rsidP="00FE6061">
      <w:pPr>
        <w:spacing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很多伙伴是</w:t>
      </w:r>
      <w:r w:rsidR="000237B6">
        <w:rPr>
          <w:rFonts w:ascii="宋体" w:eastAsia="宋体" w:hAnsi="宋体" w:cs="宋体"/>
          <w:sz w:val="21"/>
          <w:szCs w:val="21"/>
        </w:rPr>
        <w:t>觉得</w:t>
      </w:r>
      <w:r w:rsidR="000D619E">
        <w:rPr>
          <w:rFonts w:ascii="宋体" w:eastAsia="宋体" w:hAnsi="宋体" w:cs="宋体"/>
          <w:sz w:val="21"/>
          <w:szCs w:val="21"/>
        </w:rPr>
        <w:t>自己之前好像都能正常</w:t>
      </w:r>
      <w:r w:rsidR="00163471">
        <w:rPr>
          <w:rFonts w:ascii="宋体" w:eastAsia="宋体" w:hAnsi="宋体" w:cs="宋体" w:hint="eastAsia"/>
          <w:sz w:val="21"/>
          <w:szCs w:val="21"/>
        </w:rPr>
        <w:t>地</w:t>
      </w:r>
      <w:r w:rsidR="000D619E">
        <w:rPr>
          <w:rFonts w:ascii="宋体" w:eastAsia="宋体" w:hAnsi="宋体" w:cs="宋体"/>
          <w:sz w:val="21"/>
          <w:szCs w:val="21"/>
        </w:rPr>
        <w:t>生活工作，怎么</w:t>
      </w:r>
      <w:r w:rsidRPr="00783915">
        <w:rPr>
          <w:rFonts w:ascii="宋体" w:eastAsia="宋体" w:hAnsi="宋体" w:cs="宋体"/>
          <w:sz w:val="21"/>
          <w:szCs w:val="21"/>
        </w:rPr>
        <w:t>这生完孩子之后一下子搞的风也不能吹，有些小伙伴甚至不能去</w:t>
      </w:r>
      <w:r w:rsidR="000D619E" w:rsidRPr="00783915">
        <w:rPr>
          <w:rFonts w:ascii="宋体" w:eastAsia="宋体" w:hAnsi="宋体" w:cs="宋体"/>
          <w:sz w:val="21"/>
          <w:szCs w:val="21"/>
        </w:rPr>
        <w:t>工作</w:t>
      </w:r>
      <w:r w:rsidRPr="00783915">
        <w:rPr>
          <w:rFonts w:ascii="宋体" w:eastAsia="宋体" w:hAnsi="宋体" w:cs="宋体"/>
          <w:sz w:val="21"/>
          <w:szCs w:val="21"/>
        </w:rPr>
        <w:t>，心情非常着急，那么大家要认识到</w:t>
      </w:r>
      <w:r w:rsidR="000D619E">
        <w:rPr>
          <w:rFonts w:ascii="宋体" w:eastAsia="宋体" w:hAnsi="宋体" w:cs="宋体" w:hint="eastAsia"/>
          <w:sz w:val="21"/>
          <w:szCs w:val="21"/>
        </w:rPr>
        <w:t>这</w:t>
      </w:r>
      <w:r w:rsidRPr="00783915">
        <w:rPr>
          <w:rFonts w:ascii="宋体" w:eastAsia="宋体" w:hAnsi="宋体" w:cs="宋体"/>
          <w:sz w:val="21"/>
          <w:szCs w:val="21"/>
        </w:rPr>
        <w:t>不是一时</w:t>
      </w:r>
      <w:r w:rsidR="00FE6061">
        <w:rPr>
          <w:rFonts w:ascii="宋体" w:eastAsia="宋体" w:hAnsi="宋体" w:cs="宋体" w:hint="eastAsia"/>
          <w:sz w:val="21"/>
          <w:szCs w:val="21"/>
        </w:rPr>
        <w:t>一</w:t>
      </w:r>
      <w:r w:rsidRPr="00783915">
        <w:rPr>
          <w:rFonts w:ascii="宋体" w:eastAsia="宋体" w:hAnsi="宋体" w:cs="宋体"/>
          <w:sz w:val="21"/>
          <w:szCs w:val="21"/>
        </w:rPr>
        <w:t>日之功</w:t>
      </w:r>
      <w:r w:rsidR="00D11D2B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所以首先在心态上要稳下来，要清楚地认识到自己的病情大概是一个什么样的程度。你就要想一想</w:t>
      </w:r>
      <w:r w:rsidR="00FE6061">
        <w:rPr>
          <w:rFonts w:ascii="宋体" w:eastAsia="宋体" w:hAnsi="宋体" w:cs="宋体" w:hint="eastAsia"/>
          <w:sz w:val="21"/>
          <w:szCs w:val="21"/>
        </w:rPr>
        <w:t>，</w:t>
      </w:r>
      <w:r w:rsidR="00D11D2B">
        <w:rPr>
          <w:rFonts w:ascii="宋体" w:eastAsia="宋体" w:hAnsi="宋体" w:cs="宋体"/>
          <w:sz w:val="21"/>
          <w:szCs w:val="21"/>
        </w:rPr>
        <w:t>反思一下之前的生活有哪些不良的习惯，</w:t>
      </w:r>
      <w:r w:rsidRPr="00783915">
        <w:rPr>
          <w:rFonts w:ascii="宋体" w:eastAsia="宋体" w:hAnsi="宋体" w:cs="宋体"/>
          <w:sz w:val="21"/>
          <w:szCs w:val="21"/>
        </w:rPr>
        <w:t>是不是整个身体是由于长时间一些不良的生活习惯造</w:t>
      </w:r>
      <w:r w:rsidR="00FE6061">
        <w:rPr>
          <w:rFonts w:ascii="宋体" w:eastAsia="宋体" w:hAnsi="宋体" w:cs="宋体"/>
          <w:sz w:val="21"/>
          <w:szCs w:val="21"/>
        </w:rPr>
        <w:t>成的</w:t>
      </w:r>
      <w:r w:rsidR="00163471">
        <w:rPr>
          <w:rFonts w:ascii="宋体" w:eastAsia="宋体" w:hAnsi="宋体" w:cs="宋体"/>
          <w:sz w:val="21"/>
          <w:szCs w:val="21"/>
        </w:rPr>
        <w:t>虚损，</w:t>
      </w:r>
      <w:r w:rsidRPr="00783915">
        <w:rPr>
          <w:rFonts w:ascii="宋体" w:eastAsia="宋体" w:hAnsi="宋体" w:cs="宋体"/>
          <w:sz w:val="21"/>
          <w:szCs w:val="21"/>
        </w:rPr>
        <w:t>再</w:t>
      </w:r>
      <w:r w:rsidR="00163471">
        <w:rPr>
          <w:rFonts w:ascii="宋体" w:eastAsia="宋体" w:hAnsi="宋体" w:cs="宋体"/>
          <w:sz w:val="21"/>
          <w:szCs w:val="21"/>
        </w:rPr>
        <w:t>加上生产这样一个因素。如果说你觉得平时</w:t>
      </w:r>
      <w:r w:rsidR="00FE6061">
        <w:rPr>
          <w:rFonts w:ascii="宋体" w:eastAsia="宋体" w:hAnsi="宋体" w:cs="宋体"/>
          <w:sz w:val="21"/>
          <w:szCs w:val="21"/>
        </w:rPr>
        <w:t>身体还可以的，也有一些</w:t>
      </w:r>
      <w:r w:rsidRPr="00783915">
        <w:rPr>
          <w:rFonts w:ascii="宋体" w:eastAsia="宋体" w:hAnsi="宋体" w:cs="宋体"/>
          <w:sz w:val="21"/>
          <w:szCs w:val="21"/>
        </w:rPr>
        <w:t>可能是觉得自己身体很好，生完小孩之后觉得自己也没有什么特别的不舒服，有时候可能贪凉，比如说吹空调或者说是天气冷没注意，这时候会遭受实寒的情况</w:t>
      </w:r>
      <w:r w:rsidR="00163471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有比较多虚实夹杂的这种情况，那么这些属于</w:t>
      </w:r>
      <w:r w:rsidR="00A52145">
        <w:rPr>
          <w:rFonts w:ascii="宋体" w:eastAsia="宋体" w:hAnsi="宋体" w:cs="宋体" w:hint="eastAsia"/>
          <w:sz w:val="21"/>
          <w:szCs w:val="21"/>
        </w:rPr>
        <w:t>病邪</w:t>
      </w:r>
      <w:r w:rsidRPr="00783915">
        <w:rPr>
          <w:rFonts w:ascii="宋体" w:eastAsia="宋体" w:hAnsi="宋体" w:cs="宋体"/>
          <w:sz w:val="21"/>
          <w:szCs w:val="21"/>
        </w:rPr>
        <w:t>程度比较轻的</w:t>
      </w:r>
      <w:r w:rsidR="00FE6061">
        <w:rPr>
          <w:rFonts w:ascii="宋体" w:eastAsia="宋体" w:hAnsi="宋体" w:cs="宋体" w:hint="eastAsia"/>
          <w:sz w:val="21"/>
          <w:szCs w:val="21"/>
        </w:rPr>
        <w:t>。病邪</w:t>
      </w:r>
      <w:r w:rsidR="00163471">
        <w:rPr>
          <w:rFonts w:ascii="宋体" w:eastAsia="宋体" w:hAnsi="宋体" w:cs="宋体"/>
          <w:sz w:val="21"/>
          <w:szCs w:val="21"/>
        </w:rPr>
        <w:t>程度比较轻的这种情况，</w:t>
      </w:r>
      <w:r w:rsidR="00DC0A97">
        <w:rPr>
          <w:rFonts w:ascii="宋体" w:eastAsia="宋体" w:hAnsi="宋体" w:cs="宋体"/>
          <w:sz w:val="21"/>
          <w:szCs w:val="21"/>
        </w:rPr>
        <w:t>短时间的调养加上吃药是可以很快缓解的。对于</w:t>
      </w:r>
      <w:r w:rsidRPr="00783915">
        <w:rPr>
          <w:rFonts w:ascii="宋体" w:eastAsia="宋体" w:hAnsi="宋体" w:cs="宋体"/>
          <w:sz w:val="21"/>
          <w:szCs w:val="21"/>
        </w:rPr>
        <w:t>一些病情比较严重</w:t>
      </w:r>
      <w:r w:rsidR="00DC0A97">
        <w:rPr>
          <w:rFonts w:ascii="宋体" w:eastAsia="宋体" w:hAnsi="宋体" w:cs="宋体" w:hint="eastAsia"/>
          <w:sz w:val="21"/>
          <w:szCs w:val="21"/>
        </w:rPr>
        <w:t>的</w:t>
      </w:r>
      <w:r w:rsidR="00DC0A97" w:rsidRPr="00783915">
        <w:rPr>
          <w:rFonts w:ascii="宋体" w:eastAsia="宋体" w:hAnsi="宋体" w:cs="宋体"/>
          <w:sz w:val="21"/>
          <w:szCs w:val="21"/>
        </w:rPr>
        <w:t>小伙伴</w:t>
      </w:r>
      <w:r w:rsidRPr="00783915">
        <w:rPr>
          <w:rFonts w:ascii="宋体" w:eastAsia="宋体" w:hAnsi="宋体" w:cs="宋体"/>
          <w:sz w:val="21"/>
          <w:szCs w:val="21"/>
        </w:rPr>
        <w:t>，生完小孩有的甚至都四五年了，还是会有一些明显的症状，大量的出汗等等，怕风怕冷。那么这种情况小伙伴</w:t>
      </w:r>
      <w:r w:rsidR="00FE6061">
        <w:rPr>
          <w:rFonts w:ascii="宋体" w:eastAsia="宋体" w:hAnsi="宋体" w:cs="宋体"/>
          <w:sz w:val="21"/>
          <w:szCs w:val="21"/>
        </w:rPr>
        <w:t>就要认识到，你这个病已经是</w:t>
      </w:r>
      <w:r w:rsidR="00FE6061">
        <w:rPr>
          <w:rFonts w:ascii="宋体" w:eastAsia="宋体" w:hAnsi="宋体" w:cs="宋体" w:hint="eastAsia"/>
          <w:sz w:val="21"/>
          <w:szCs w:val="21"/>
        </w:rPr>
        <w:t>经</w:t>
      </w:r>
      <w:r w:rsidR="00163471">
        <w:rPr>
          <w:rFonts w:ascii="宋体" w:eastAsia="宋体" w:hAnsi="宋体" w:cs="宋体" w:hint="eastAsia"/>
          <w:sz w:val="21"/>
          <w:szCs w:val="21"/>
        </w:rPr>
        <w:t>年</w:t>
      </w:r>
      <w:r w:rsidR="00FE6061">
        <w:rPr>
          <w:rFonts w:ascii="宋体" w:eastAsia="宋体" w:hAnsi="宋体" w:cs="宋体" w:hint="eastAsia"/>
          <w:sz w:val="21"/>
          <w:szCs w:val="21"/>
        </w:rPr>
        <w:t>累</w:t>
      </w:r>
      <w:r w:rsidRPr="00783915">
        <w:rPr>
          <w:rFonts w:ascii="宋体" w:eastAsia="宋体" w:hAnsi="宋体" w:cs="宋体"/>
          <w:sz w:val="21"/>
          <w:szCs w:val="21"/>
        </w:rPr>
        <w:t>月形成的，这</w:t>
      </w:r>
      <w:r w:rsidR="00AC4FF2">
        <w:rPr>
          <w:rFonts w:ascii="宋体" w:eastAsia="宋体" w:hAnsi="宋体" w:cs="宋体"/>
          <w:sz w:val="21"/>
          <w:szCs w:val="21"/>
        </w:rPr>
        <w:t>个时候一定要树立起信心，对这个病机有清楚的认识，</w:t>
      </w:r>
      <w:r w:rsidRPr="00783915">
        <w:rPr>
          <w:rFonts w:ascii="宋体" w:eastAsia="宋体" w:hAnsi="宋体" w:cs="宋体"/>
          <w:sz w:val="21"/>
          <w:szCs w:val="21"/>
        </w:rPr>
        <w:t>对自己的生活工作</w:t>
      </w:r>
      <w:r w:rsidR="00163471">
        <w:rPr>
          <w:rFonts w:ascii="宋体" w:eastAsia="宋体" w:hAnsi="宋体" w:cs="宋体" w:hint="eastAsia"/>
          <w:sz w:val="21"/>
          <w:szCs w:val="21"/>
        </w:rPr>
        <w:t>要</w:t>
      </w:r>
      <w:r w:rsidRPr="00783915">
        <w:rPr>
          <w:rFonts w:ascii="宋体" w:eastAsia="宋体" w:hAnsi="宋体" w:cs="宋体"/>
          <w:sz w:val="21"/>
          <w:szCs w:val="21"/>
        </w:rPr>
        <w:t xml:space="preserve">做一个长期的规划。 </w:t>
      </w:r>
    </w:p>
    <w:p w:rsidR="00CE6A8C" w:rsidRDefault="00CE6A8C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在生活方面，我们先来谈一下饮食。我们是提倡食补的，</w:t>
      </w:r>
      <w:r w:rsidR="008C7067" w:rsidRPr="00783915">
        <w:rPr>
          <w:rFonts w:ascii="宋体" w:eastAsia="宋体" w:hAnsi="宋体" w:cs="宋体"/>
          <w:sz w:val="21"/>
          <w:szCs w:val="21"/>
        </w:rPr>
        <w:t>在日常要注意饮食营养新鲜的，尽量以新鲜的食物为主。功在平常</w:t>
      </w:r>
      <w:r w:rsidR="00CC2497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在</w:t>
      </w:r>
      <w:r w:rsidR="00CC2497">
        <w:rPr>
          <w:rFonts w:ascii="宋体" w:eastAsia="宋体" w:hAnsi="宋体" w:cs="宋体"/>
          <w:sz w:val="21"/>
          <w:szCs w:val="21"/>
        </w:rPr>
        <w:t>日常的</w:t>
      </w:r>
      <w:r w:rsidR="00CC2497" w:rsidRPr="00783915">
        <w:rPr>
          <w:rFonts w:ascii="宋体" w:eastAsia="宋体" w:hAnsi="宋体" w:cs="宋体"/>
          <w:sz w:val="21"/>
          <w:szCs w:val="21"/>
        </w:rPr>
        <w:t>一日一餐</w:t>
      </w:r>
      <w:r w:rsidR="008C7067" w:rsidRPr="00783915">
        <w:rPr>
          <w:rFonts w:ascii="宋体" w:eastAsia="宋体" w:hAnsi="宋体" w:cs="宋体"/>
          <w:sz w:val="21"/>
          <w:szCs w:val="21"/>
        </w:rPr>
        <w:t>当中逐步的培补气血。这里有几个主要</w:t>
      </w:r>
      <w:r w:rsidR="00CC2497">
        <w:rPr>
          <w:rFonts w:ascii="宋体" w:eastAsia="宋体" w:hAnsi="宋体" w:cs="宋体"/>
          <w:sz w:val="21"/>
          <w:szCs w:val="21"/>
        </w:rPr>
        <w:t>的建议，首先除了新鲜营养的食物之外，还要注意荤素搭配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2497">
        <w:rPr>
          <w:rFonts w:ascii="宋体" w:eastAsia="宋体" w:hAnsi="宋体" w:cs="宋体"/>
          <w:sz w:val="21"/>
          <w:szCs w:val="21"/>
        </w:rPr>
        <w:t>不要</w:t>
      </w:r>
      <w:r w:rsidR="008C7067" w:rsidRPr="00783915">
        <w:rPr>
          <w:rFonts w:ascii="宋体" w:eastAsia="宋体" w:hAnsi="宋体" w:cs="宋体"/>
          <w:sz w:val="21"/>
          <w:szCs w:val="21"/>
        </w:rPr>
        <w:t>觉得我吃荤的多点，是不是就可以营养多一点，好的快一点。不是这样简单的，要看你肠胃的消化吸收的能力，基本的原则还</w:t>
      </w:r>
      <w:r w:rsidR="008C7067" w:rsidRPr="00783915">
        <w:rPr>
          <w:rFonts w:ascii="宋体" w:eastAsia="宋体" w:hAnsi="宋体" w:cs="宋体"/>
          <w:sz w:val="21"/>
          <w:szCs w:val="21"/>
        </w:rPr>
        <w:lastRenderedPageBreak/>
        <w:t>是荤素搭配，但是以素食为主，同时要忌食生冷油腻的东西</w:t>
      </w:r>
      <w:r w:rsidR="00CC2497">
        <w:rPr>
          <w:rFonts w:ascii="宋体" w:eastAsia="宋体" w:hAnsi="宋体" w:cs="宋体" w:hint="eastAsia"/>
          <w:sz w:val="21"/>
          <w:szCs w:val="21"/>
        </w:rPr>
        <w:t>。</w:t>
      </w:r>
      <w:r w:rsidR="00CC2497">
        <w:rPr>
          <w:rFonts w:ascii="宋体" w:eastAsia="宋体" w:hAnsi="宋体" w:cs="宋体"/>
          <w:sz w:val="21"/>
          <w:szCs w:val="21"/>
        </w:rPr>
        <w:t>可能很多小伙伴自己就有体会了，因为肠胃不好的人，</w:t>
      </w:r>
      <w:r w:rsidR="008C7067" w:rsidRPr="00783915">
        <w:rPr>
          <w:rFonts w:ascii="宋体" w:eastAsia="宋体" w:hAnsi="宋体" w:cs="宋体"/>
          <w:sz w:val="21"/>
          <w:szCs w:val="21"/>
        </w:rPr>
        <w:t>吃了这些生</w:t>
      </w:r>
      <w:r w:rsidRPr="00783915">
        <w:rPr>
          <w:rFonts w:ascii="宋体" w:eastAsia="宋体" w:hAnsi="宋体" w:cs="宋体"/>
          <w:sz w:val="21"/>
          <w:szCs w:val="21"/>
        </w:rPr>
        <w:t>冷</w:t>
      </w:r>
      <w:r w:rsidR="008C7067" w:rsidRPr="00783915">
        <w:rPr>
          <w:rFonts w:ascii="宋体" w:eastAsia="宋体" w:hAnsi="宋体" w:cs="宋体"/>
          <w:sz w:val="21"/>
          <w:szCs w:val="21"/>
        </w:rPr>
        <w:t>油腻的食物就会感觉不舒服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0E1A9B" w:rsidRDefault="00CE6A8C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还有就是</w:t>
      </w:r>
      <w:r w:rsidR="008B4859">
        <w:rPr>
          <w:rFonts w:ascii="宋体" w:eastAsia="宋体" w:hAnsi="宋体" w:cs="宋体"/>
          <w:sz w:val="21"/>
          <w:szCs w:val="21"/>
        </w:rPr>
        <w:t>尽量每一餐</w:t>
      </w:r>
      <w:r w:rsidR="008C7067" w:rsidRPr="00783915">
        <w:rPr>
          <w:rFonts w:ascii="宋体" w:eastAsia="宋体" w:hAnsi="宋体" w:cs="宋体"/>
          <w:sz w:val="21"/>
          <w:szCs w:val="21"/>
        </w:rPr>
        <w:t>七</w:t>
      </w:r>
      <w:r w:rsidR="00DC6D3A">
        <w:rPr>
          <w:rFonts w:ascii="宋体" w:eastAsia="宋体" w:hAnsi="宋体" w:cs="宋体"/>
          <w:sz w:val="21"/>
          <w:szCs w:val="21"/>
        </w:rPr>
        <w:t>八分饱，不要吃得过多，增加肠胃的负担。特别要提醒大家的一点，</w:t>
      </w:r>
      <w:r w:rsidR="008C7067" w:rsidRPr="00783915">
        <w:rPr>
          <w:rFonts w:ascii="宋体" w:eastAsia="宋体" w:hAnsi="宋体" w:cs="宋体"/>
          <w:sz w:val="21"/>
          <w:szCs w:val="21"/>
        </w:rPr>
        <w:t>产后风的小伙伴</w:t>
      </w:r>
      <w:r w:rsidR="008B4859">
        <w:rPr>
          <w:rFonts w:ascii="宋体" w:eastAsia="宋体" w:hAnsi="宋体" w:cs="宋体" w:hint="eastAsia"/>
          <w:sz w:val="21"/>
          <w:szCs w:val="21"/>
        </w:rPr>
        <w:t>，</w:t>
      </w:r>
      <w:r w:rsidR="00DC6D3A">
        <w:rPr>
          <w:rFonts w:ascii="宋体" w:eastAsia="宋体" w:hAnsi="宋体" w:cs="宋体" w:hint="eastAsia"/>
          <w:sz w:val="21"/>
          <w:szCs w:val="21"/>
        </w:rPr>
        <w:t>可能会</w:t>
      </w:r>
      <w:r w:rsidR="008C7067" w:rsidRPr="00783915">
        <w:rPr>
          <w:rFonts w:ascii="宋体" w:eastAsia="宋体" w:hAnsi="宋体" w:cs="宋体"/>
          <w:sz w:val="21"/>
          <w:szCs w:val="21"/>
        </w:rPr>
        <w:t>觉得自己生了个孩子</w:t>
      </w:r>
      <w:r w:rsidR="000E1A9B"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劳苦功高，</w:t>
      </w:r>
      <w:r w:rsidR="008B4859">
        <w:rPr>
          <w:rFonts w:ascii="宋体" w:eastAsia="宋体" w:hAnsi="宋体" w:cs="宋体"/>
          <w:sz w:val="21"/>
          <w:szCs w:val="21"/>
        </w:rPr>
        <w:t>虚大了，这个时候要好好补，什么冬虫夏草、燕窝、人参，</w:t>
      </w:r>
      <w:r w:rsidR="008C7067" w:rsidRPr="00783915">
        <w:rPr>
          <w:rFonts w:ascii="宋体" w:eastAsia="宋体" w:hAnsi="宋体" w:cs="宋体"/>
          <w:sz w:val="21"/>
          <w:szCs w:val="21"/>
        </w:rPr>
        <w:t>阿胶、红枣这些，好像</w:t>
      </w:r>
      <w:r>
        <w:rPr>
          <w:rFonts w:ascii="宋体" w:eastAsia="宋体" w:hAnsi="宋体" w:cs="宋体"/>
          <w:sz w:val="21"/>
          <w:szCs w:val="21"/>
        </w:rPr>
        <w:t>越贵的越高档的补品就要多吃，觉得这些吃了就肯定会对身体好的。这里你首先就是要认清楚这些东西它</w:t>
      </w:r>
      <w:r w:rsidR="008C7067" w:rsidRPr="00783915">
        <w:rPr>
          <w:rFonts w:ascii="宋体" w:eastAsia="宋体" w:hAnsi="宋体" w:cs="宋体"/>
          <w:sz w:val="21"/>
          <w:szCs w:val="21"/>
        </w:rPr>
        <w:t>具体的作用能</w:t>
      </w:r>
      <w:r>
        <w:rPr>
          <w:rFonts w:ascii="宋体" w:eastAsia="宋体" w:hAnsi="宋体" w:cs="宋体"/>
          <w:sz w:val="21"/>
          <w:szCs w:val="21"/>
        </w:rPr>
        <w:t>起多大，</w:t>
      </w:r>
      <w:r w:rsidR="008C7067" w:rsidRPr="00783915">
        <w:rPr>
          <w:rFonts w:ascii="宋体" w:eastAsia="宋体" w:hAnsi="宋体" w:cs="宋体"/>
          <w:sz w:val="21"/>
          <w:szCs w:val="21"/>
        </w:rPr>
        <w:t>它是不是适合你？这些都需要大家先有一个比较清楚的认识。</w:t>
      </w:r>
    </w:p>
    <w:p w:rsidR="0001159F" w:rsidRPr="00783915" w:rsidRDefault="00CE6A8C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气血的培补实际上是一个系统工程，它不是说</w:t>
      </w:r>
      <w:proofErr w:type="gramStart"/>
      <w:r>
        <w:rPr>
          <w:rFonts w:ascii="宋体" w:eastAsia="宋体" w:hAnsi="宋体" w:cs="宋体"/>
          <w:sz w:val="21"/>
          <w:szCs w:val="21"/>
        </w:rPr>
        <w:t>单单吃</w:t>
      </w:r>
      <w:proofErr w:type="gramEnd"/>
      <w:r>
        <w:rPr>
          <w:rFonts w:ascii="宋体" w:eastAsia="宋体" w:hAnsi="宋体" w:cs="宋体"/>
          <w:sz w:val="21"/>
          <w:szCs w:val="21"/>
        </w:rPr>
        <w:t>阿胶补血它就可以补起来的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D43D38">
        <w:rPr>
          <w:rFonts w:ascii="宋体" w:eastAsia="宋体" w:hAnsi="宋体" w:cs="宋体"/>
          <w:sz w:val="21"/>
          <w:szCs w:val="21"/>
        </w:rPr>
        <w:t>首先</w:t>
      </w:r>
      <w:r w:rsidR="008C7067" w:rsidRPr="00783915">
        <w:rPr>
          <w:rFonts w:ascii="宋体" w:eastAsia="宋体" w:hAnsi="宋体" w:cs="宋体"/>
          <w:sz w:val="21"/>
          <w:szCs w:val="21"/>
        </w:rPr>
        <w:t>阿胶吃进去之后，它需要人体有一个接纳吸收的过程，需要你</w:t>
      </w:r>
      <w:r w:rsidR="00D43D38">
        <w:rPr>
          <w:rFonts w:ascii="宋体" w:eastAsia="宋体" w:hAnsi="宋体" w:cs="宋体" w:hint="eastAsia"/>
          <w:sz w:val="21"/>
          <w:szCs w:val="21"/>
        </w:rPr>
        <w:t>有</w:t>
      </w:r>
      <w:r w:rsidR="008C7067" w:rsidRPr="00783915">
        <w:rPr>
          <w:rFonts w:ascii="宋体" w:eastAsia="宋体" w:hAnsi="宋体" w:cs="宋体"/>
          <w:sz w:val="21"/>
          <w:szCs w:val="21"/>
        </w:rPr>
        <w:t>一个强健的脾胃的系统。还有像同类的固</w:t>
      </w:r>
      <w:r w:rsidR="00BE1F4B">
        <w:rPr>
          <w:rFonts w:ascii="宋体" w:eastAsia="宋体" w:hAnsi="宋体" w:cs="宋体" w:hint="eastAsia"/>
          <w:sz w:val="21"/>
          <w:szCs w:val="21"/>
        </w:rPr>
        <w:t>元</w:t>
      </w:r>
      <w:r w:rsidR="008C7067" w:rsidRPr="00783915">
        <w:rPr>
          <w:rFonts w:ascii="宋体" w:eastAsia="宋体" w:hAnsi="宋体" w:cs="宋体"/>
          <w:sz w:val="21"/>
          <w:szCs w:val="21"/>
        </w:rPr>
        <w:t>膏，大家看到超市里</w:t>
      </w:r>
      <w:r w:rsidR="00BE1F4B">
        <w:rPr>
          <w:rFonts w:ascii="宋体" w:eastAsia="宋体" w:hAnsi="宋体" w:cs="宋体" w:hint="eastAsia"/>
          <w:sz w:val="21"/>
          <w:szCs w:val="21"/>
        </w:rPr>
        <w:t>、</w:t>
      </w:r>
      <w:r w:rsidR="008C7067" w:rsidRPr="00783915">
        <w:rPr>
          <w:rFonts w:ascii="宋体" w:eastAsia="宋体" w:hAnsi="宋体" w:cs="宋体"/>
          <w:sz w:val="21"/>
          <w:szCs w:val="21"/>
        </w:rPr>
        <w:t>外面经常有卖的，还有这种成型的产品，它里面有阿胶、红枣</w:t>
      </w:r>
      <w:r w:rsidR="00F566D5">
        <w:rPr>
          <w:rFonts w:ascii="宋体" w:eastAsia="宋体" w:hAnsi="宋体" w:cs="宋体" w:hint="eastAsia"/>
          <w:sz w:val="21"/>
          <w:szCs w:val="21"/>
        </w:rPr>
        <w:t>、</w:t>
      </w:r>
      <w:r w:rsidR="008C7067" w:rsidRPr="00783915">
        <w:rPr>
          <w:rFonts w:ascii="宋体" w:eastAsia="宋体" w:hAnsi="宋体" w:cs="宋体"/>
          <w:sz w:val="21"/>
          <w:szCs w:val="21"/>
        </w:rPr>
        <w:t>核桃，好像还有蜂蜜这些，觉得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很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营养的东西放在一起的</w:t>
      </w:r>
      <w:r w:rsidR="00BE1F4B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但是这些油腻的东西</w:t>
      </w:r>
      <w:r w:rsidR="00F566D5">
        <w:rPr>
          <w:rFonts w:ascii="宋体" w:eastAsia="宋体" w:hAnsi="宋体" w:cs="宋体" w:hint="eastAsia"/>
          <w:sz w:val="21"/>
          <w:szCs w:val="21"/>
        </w:rPr>
        <w:t>，</w:t>
      </w:r>
      <w:r w:rsidR="00BE1F4B">
        <w:rPr>
          <w:rFonts w:ascii="宋体" w:eastAsia="宋体" w:hAnsi="宋体" w:cs="宋体"/>
          <w:sz w:val="21"/>
          <w:szCs w:val="21"/>
        </w:rPr>
        <w:t>就类似于那些糯米做成的食品，</w:t>
      </w:r>
      <w:r w:rsidR="008C7067" w:rsidRPr="00783915">
        <w:rPr>
          <w:rFonts w:ascii="宋体" w:eastAsia="宋体" w:hAnsi="宋体" w:cs="宋体"/>
          <w:sz w:val="21"/>
          <w:szCs w:val="21"/>
        </w:rPr>
        <w:t xml:space="preserve">它对肠胃来讲是一个比较大的负担。 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还有燕窝</w:t>
      </w:r>
      <w:r w:rsidR="00362FEA">
        <w:rPr>
          <w:rFonts w:ascii="宋体" w:eastAsia="宋体" w:hAnsi="宋体" w:cs="宋体" w:hint="eastAsia"/>
          <w:sz w:val="21"/>
          <w:szCs w:val="21"/>
        </w:rPr>
        <w:t>、</w:t>
      </w:r>
      <w:r w:rsidRPr="00783915">
        <w:rPr>
          <w:rFonts w:ascii="宋体" w:eastAsia="宋体" w:hAnsi="宋体" w:cs="宋体"/>
          <w:sz w:val="21"/>
          <w:szCs w:val="21"/>
        </w:rPr>
        <w:t>冬虫夏</w:t>
      </w:r>
      <w:r w:rsidR="00621A04">
        <w:rPr>
          <w:rFonts w:ascii="宋体" w:eastAsia="宋体" w:hAnsi="宋体" w:cs="宋体"/>
          <w:sz w:val="21"/>
          <w:szCs w:val="21"/>
        </w:rPr>
        <w:t>草这些东西并不适合大家长时间</w:t>
      </w:r>
      <w:r w:rsidR="00621A04">
        <w:rPr>
          <w:rFonts w:ascii="宋体" w:eastAsia="宋体" w:hAnsi="宋体" w:cs="宋体" w:hint="eastAsia"/>
          <w:sz w:val="21"/>
          <w:szCs w:val="21"/>
        </w:rPr>
        <w:t>地</w:t>
      </w:r>
      <w:r w:rsidRPr="00783915">
        <w:rPr>
          <w:rFonts w:ascii="宋体" w:eastAsia="宋体" w:hAnsi="宋体" w:cs="宋体"/>
          <w:sz w:val="21"/>
          <w:szCs w:val="21"/>
        </w:rPr>
        <w:t>用</w:t>
      </w:r>
      <w:r w:rsidR="00621A04">
        <w:rPr>
          <w:rFonts w:ascii="宋体" w:eastAsia="宋体" w:hAnsi="宋体" w:cs="宋体" w:hint="eastAsia"/>
          <w:sz w:val="21"/>
          <w:szCs w:val="21"/>
        </w:rPr>
        <w:t>于</w:t>
      </w:r>
      <w:r w:rsidR="00362FEA">
        <w:rPr>
          <w:rFonts w:ascii="宋体" w:eastAsia="宋体" w:hAnsi="宋体" w:cs="宋体" w:hint="eastAsia"/>
          <w:sz w:val="21"/>
          <w:szCs w:val="21"/>
        </w:rPr>
        <w:t>产</w:t>
      </w:r>
      <w:r w:rsidR="003E4073">
        <w:rPr>
          <w:rFonts w:ascii="宋体" w:eastAsia="宋体" w:hAnsi="宋体" w:cs="宋体"/>
          <w:sz w:val="21"/>
          <w:szCs w:val="21"/>
        </w:rPr>
        <w:t>后风的恢复，当然你适当吃一些也可以的，但是这些东西</w:t>
      </w:r>
      <w:r w:rsidRPr="00783915">
        <w:rPr>
          <w:rFonts w:ascii="宋体" w:eastAsia="宋体" w:hAnsi="宋体" w:cs="宋体"/>
          <w:sz w:val="21"/>
          <w:szCs w:val="21"/>
        </w:rPr>
        <w:t>的作用都是相当有限的。我觉得还不如你从日常这些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很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平平常常的食物当中来培养自己的气血。比如像我们</w:t>
      </w:r>
      <w:r w:rsidR="00621A04">
        <w:rPr>
          <w:rFonts w:ascii="宋体" w:eastAsia="宋体" w:hAnsi="宋体" w:cs="宋体" w:hint="eastAsia"/>
          <w:sz w:val="21"/>
          <w:szCs w:val="21"/>
        </w:rPr>
        <w:t>坐月子</w:t>
      </w:r>
      <w:r w:rsidRPr="00783915">
        <w:rPr>
          <w:rFonts w:ascii="宋体" w:eastAsia="宋体" w:hAnsi="宋体" w:cs="宋体"/>
          <w:sz w:val="21"/>
          <w:szCs w:val="21"/>
        </w:rPr>
        <w:t>的都会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煲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一些鸡汤，或者是羊肉汤</w:t>
      </w:r>
      <w:r w:rsidR="00596B1E">
        <w:rPr>
          <w:rFonts w:ascii="宋体" w:eastAsia="宋体" w:hAnsi="宋体" w:cs="宋体"/>
          <w:sz w:val="21"/>
          <w:szCs w:val="21"/>
        </w:rPr>
        <w:t>、鱼汤，</w:t>
      </w:r>
      <w:proofErr w:type="gramStart"/>
      <w:r w:rsidR="00596B1E" w:rsidRPr="00783915">
        <w:rPr>
          <w:rFonts w:ascii="宋体" w:eastAsia="宋体" w:hAnsi="宋体" w:cs="宋体"/>
          <w:sz w:val="21"/>
          <w:szCs w:val="21"/>
        </w:rPr>
        <w:t>煲</w:t>
      </w:r>
      <w:r w:rsidR="00621A04">
        <w:rPr>
          <w:rFonts w:ascii="宋体" w:eastAsia="宋体" w:hAnsi="宋体" w:cs="宋体"/>
          <w:sz w:val="21"/>
          <w:szCs w:val="21"/>
        </w:rPr>
        <w:t>一些</w:t>
      </w:r>
      <w:proofErr w:type="gramEnd"/>
      <w:r w:rsidR="00621A04">
        <w:rPr>
          <w:rFonts w:ascii="宋体" w:eastAsia="宋体" w:hAnsi="宋体" w:cs="宋体"/>
          <w:sz w:val="21"/>
          <w:szCs w:val="21"/>
        </w:rPr>
        <w:t>粥，什么红枣小米粥等等，这些都是比较好的。红枣</w:t>
      </w:r>
      <w:r w:rsidRPr="00783915">
        <w:rPr>
          <w:rFonts w:ascii="宋体" w:eastAsia="宋体" w:hAnsi="宋体" w:cs="宋体"/>
          <w:sz w:val="21"/>
          <w:szCs w:val="21"/>
        </w:rPr>
        <w:t>小米粥，我自己都经常</w:t>
      </w:r>
      <w:r w:rsidR="00C87775">
        <w:rPr>
          <w:rFonts w:ascii="宋体" w:eastAsia="宋体" w:hAnsi="宋体" w:cs="宋体" w:hint="eastAsia"/>
          <w:sz w:val="21"/>
          <w:szCs w:val="21"/>
        </w:rPr>
        <w:t>煲，</w:t>
      </w:r>
      <w:r w:rsidRPr="00783915">
        <w:rPr>
          <w:rFonts w:ascii="宋体" w:eastAsia="宋体" w:hAnsi="宋体" w:cs="宋体"/>
          <w:sz w:val="21"/>
          <w:szCs w:val="21"/>
        </w:rPr>
        <w:t>觉得挺好喝的，如果喜欢甜的，可以稍微再加一点红糖</w:t>
      </w:r>
      <w:r w:rsidR="00C87775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有的</w:t>
      </w:r>
      <w:r w:rsidR="00C87775" w:rsidRPr="00783915">
        <w:rPr>
          <w:rFonts w:ascii="宋体" w:eastAsia="宋体" w:hAnsi="宋体" w:cs="宋体"/>
          <w:sz w:val="21"/>
          <w:szCs w:val="21"/>
        </w:rPr>
        <w:t>如果</w:t>
      </w:r>
      <w:r w:rsidRPr="00783915">
        <w:rPr>
          <w:rFonts w:ascii="宋体" w:eastAsia="宋体" w:hAnsi="宋体" w:cs="宋体"/>
          <w:sz w:val="21"/>
          <w:szCs w:val="21"/>
        </w:rPr>
        <w:t>觉得脾胃有些</w:t>
      </w:r>
      <w:r w:rsidR="00621A04">
        <w:rPr>
          <w:rFonts w:ascii="宋体" w:eastAsia="宋体" w:hAnsi="宋体" w:cs="宋体" w:hint="eastAsia"/>
          <w:sz w:val="21"/>
          <w:szCs w:val="21"/>
        </w:rPr>
        <w:t>饱胀</w:t>
      </w:r>
      <w:r w:rsidRPr="00783915">
        <w:rPr>
          <w:rFonts w:ascii="宋体" w:eastAsia="宋体" w:hAnsi="宋体" w:cs="宋体"/>
          <w:sz w:val="21"/>
          <w:szCs w:val="21"/>
        </w:rPr>
        <w:t xml:space="preserve">，或者有点口气，可以加一点陈皮，或者有一些受寒了都可以自己再加一点生姜，这些东西都是非常好的。 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咱们德明的气血汤</w:t>
      </w:r>
      <w:r w:rsidR="00C87775">
        <w:rPr>
          <w:rFonts w:ascii="宋体" w:eastAsia="宋体" w:hAnsi="宋体" w:cs="宋体" w:hint="eastAsia"/>
          <w:sz w:val="21"/>
          <w:szCs w:val="21"/>
        </w:rPr>
        <w:t>、</w:t>
      </w:r>
      <w:r w:rsidR="00C87775">
        <w:rPr>
          <w:rFonts w:ascii="宋体" w:eastAsia="宋体" w:hAnsi="宋体" w:cs="宋体"/>
          <w:sz w:val="21"/>
          <w:szCs w:val="21"/>
        </w:rPr>
        <w:t>鲫鱼汤等等，老师有介绍过的这些食疗的方子，我都经常会做，不仅味道好，</w:t>
      </w:r>
      <w:r w:rsidRPr="00783915">
        <w:rPr>
          <w:rFonts w:ascii="宋体" w:eastAsia="宋体" w:hAnsi="宋体" w:cs="宋体"/>
          <w:sz w:val="21"/>
          <w:szCs w:val="21"/>
        </w:rPr>
        <w:t>你吃的时候都会觉得好像身体接受起来比较舒服，而且感觉没有那么大的负担。就是说我们吃东西要以炖煮的为主，比如说煮的粥，煲的汤等等这些东西，它是把</w:t>
      </w:r>
      <w:r w:rsidR="00C87775">
        <w:rPr>
          <w:rFonts w:ascii="宋体" w:eastAsia="宋体" w:hAnsi="宋体" w:cs="宋体"/>
          <w:sz w:val="21"/>
          <w:szCs w:val="21"/>
        </w:rPr>
        <w:t>各种食物营养</w:t>
      </w:r>
      <w:r w:rsidRPr="00783915">
        <w:rPr>
          <w:rFonts w:ascii="宋体" w:eastAsia="宋体" w:hAnsi="宋体" w:cs="宋体"/>
          <w:sz w:val="21"/>
          <w:szCs w:val="21"/>
        </w:rPr>
        <w:t>通过水通过火之后，</w:t>
      </w:r>
      <w:proofErr w:type="gramStart"/>
      <w:r w:rsidR="00DA0EEE">
        <w:rPr>
          <w:rFonts w:ascii="宋体" w:eastAsia="宋体" w:hAnsi="宋体" w:cs="宋体" w:hint="eastAsia"/>
          <w:sz w:val="21"/>
          <w:szCs w:val="21"/>
        </w:rPr>
        <w:t>煅煮</w:t>
      </w:r>
      <w:r w:rsidRPr="00783915">
        <w:rPr>
          <w:rFonts w:ascii="宋体" w:eastAsia="宋体" w:hAnsi="宋体" w:cs="宋体"/>
          <w:sz w:val="21"/>
          <w:szCs w:val="21"/>
        </w:rPr>
        <w:t>都</w:t>
      </w:r>
      <w:proofErr w:type="gramEnd"/>
      <w:r w:rsidR="00C87775">
        <w:rPr>
          <w:rFonts w:ascii="宋体" w:eastAsia="宋体" w:hAnsi="宋体" w:cs="宋体" w:hint="eastAsia"/>
          <w:sz w:val="21"/>
          <w:szCs w:val="21"/>
        </w:rPr>
        <w:t>溶解</w:t>
      </w:r>
      <w:r w:rsidRPr="00783915">
        <w:rPr>
          <w:rFonts w:ascii="宋体" w:eastAsia="宋体" w:hAnsi="宋体" w:cs="宋体"/>
          <w:sz w:val="21"/>
          <w:szCs w:val="21"/>
        </w:rPr>
        <w:t>在汤里面</w:t>
      </w:r>
      <w:r w:rsidR="00DA0EEE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它对人</w:t>
      </w:r>
      <w:r w:rsidR="00DA0EEE">
        <w:rPr>
          <w:rFonts w:ascii="宋体" w:eastAsia="宋体" w:hAnsi="宋体" w:cs="宋体" w:hint="eastAsia"/>
          <w:sz w:val="21"/>
          <w:szCs w:val="21"/>
        </w:rPr>
        <w:t>身</w:t>
      </w:r>
      <w:r w:rsidR="00C87775">
        <w:rPr>
          <w:rFonts w:ascii="宋体" w:eastAsia="宋体" w:hAnsi="宋体" w:cs="宋体" w:hint="eastAsia"/>
          <w:sz w:val="21"/>
          <w:szCs w:val="21"/>
        </w:rPr>
        <w:t>体</w:t>
      </w:r>
      <w:r w:rsidRPr="00783915">
        <w:rPr>
          <w:rFonts w:ascii="宋体" w:eastAsia="宋体" w:hAnsi="宋体" w:cs="宋体"/>
          <w:sz w:val="21"/>
          <w:szCs w:val="21"/>
        </w:rPr>
        <w:t xml:space="preserve">会起到一个更加滋补的作用。 </w:t>
      </w:r>
    </w:p>
    <w:p w:rsidR="0001159F" w:rsidRPr="00783915" w:rsidRDefault="00C87775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下面说一下起居方面，还有衣着等方面的注意事项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很重要一条就是避风寒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952729">
        <w:rPr>
          <w:rFonts w:ascii="宋体" w:eastAsia="宋体" w:hAnsi="宋体" w:cs="宋体"/>
          <w:sz w:val="21"/>
          <w:szCs w:val="21"/>
        </w:rPr>
        <w:t>很多小伙伴不用说</w:t>
      </w:r>
      <w:r w:rsidR="008C7067" w:rsidRPr="00783915">
        <w:rPr>
          <w:rFonts w:ascii="宋体" w:eastAsia="宋体" w:hAnsi="宋体" w:cs="宋体"/>
          <w:sz w:val="21"/>
          <w:szCs w:val="21"/>
        </w:rPr>
        <w:t>肯定都是</w:t>
      </w:r>
      <w:r w:rsidR="00952729">
        <w:rPr>
          <w:rFonts w:ascii="宋体" w:eastAsia="宋体" w:hAnsi="宋体" w:cs="宋体" w:hint="eastAsia"/>
          <w:sz w:val="21"/>
          <w:szCs w:val="21"/>
        </w:rPr>
        <w:t>照这个</w:t>
      </w:r>
      <w:r w:rsidR="008C7067" w:rsidRPr="00783915">
        <w:rPr>
          <w:rFonts w:ascii="宋体" w:eastAsia="宋体" w:hAnsi="宋体" w:cs="宋体"/>
          <w:sz w:val="21"/>
          <w:szCs w:val="21"/>
        </w:rPr>
        <w:t>去做的，那一点风都吹不得</w:t>
      </w:r>
      <w:r w:rsidR="00952729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但是就怕有些小伙伴有时候觉得自己好像好一点了，又不注意了，将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好未好的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这个时候是特别要注意的。还有的小伙伴走上另一个极端，因为我都有接触</w:t>
      </w:r>
      <w:r w:rsidR="00952729">
        <w:rPr>
          <w:rFonts w:ascii="宋体" w:eastAsia="宋体" w:hAnsi="宋体" w:cs="宋体"/>
          <w:sz w:val="21"/>
          <w:szCs w:val="21"/>
        </w:rPr>
        <w:t>来健身的小伙伴，觉得身体怕风</w:t>
      </w:r>
      <w:r w:rsidR="00952729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甚至都不能出门，</w:t>
      </w:r>
      <w:r w:rsidR="00952729">
        <w:rPr>
          <w:rFonts w:ascii="宋体" w:eastAsia="宋体" w:hAnsi="宋体" w:cs="宋体"/>
          <w:sz w:val="21"/>
          <w:szCs w:val="21"/>
        </w:rPr>
        <w:t>每天</w:t>
      </w:r>
      <w:r w:rsidR="008C7067" w:rsidRPr="00783915">
        <w:rPr>
          <w:rFonts w:ascii="宋体" w:eastAsia="宋体" w:hAnsi="宋体" w:cs="宋体"/>
          <w:sz w:val="21"/>
          <w:szCs w:val="21"/>
        </w:rPr>
        <w:t>只能就在家里锻炼，像这种情况我都会尽量鼓励</w:t>
      </w:r>
      <w:r w:rsidR="00EA75C5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比如说你选一个没有风的</w:t>
      </w:r>
      <w:r w:rsidR="008D1684">
        <w:rPr>
          <w:rFonts w:ascii="宋体" w:eastAsia="宋体" w:hAnsi="宋体" w:cs="宋体" w:hint="eastAsia"/>
          <w:sz w:val="21"/>
          <w:szCs w:val="21"/>
        </w:rPr>
        <w:t>、</w:t>
      </w:r>
      <w:r w:rsidR="008C7067" w:rsidRPr="00783915">
        <w:rPr>
          <w:rFonts w:ascii="宋体" w:eastAsia="宋体" w:hAnsi="宋体" w:cs="宋体"/>
          <w:sz w:val="21"/>
          <w:szCs w:val="21"/>
        </w:rPr>
        <w:t>有太阳的日子尽量出去走走</w:t>
      </w:r>
      <w:r w:rsidR="00EA75C5">
        <w:rPr>
          <w:rFonts w:ascii="宋体" w:eastAsia="宋体" w:hAnsi="宋体" w:cs="宋体" w:hint="eastAsia"/>
          <w:sz w:val="21"/>
          <w:szCs w:val="21"/>
        </w:rPr>
        <w:t>。</w:t>
      </w:r>
      <w:r w:rsidR="008D1684">
        <w:rPr>
          <w:rFonts w:ascii="宋体" w:eastAsia="宋体" w:hAnsi="宋体" w:cs="宋体"/>
          <w:sz w:val="21"/>
          <w:szCs w:val="21"/>
        </w:rPr>
        <w:t>在衣着方面也特别注意，</w:t>
      </w:r>
      <w:r w:rsidR="00EA75C5">
        <w:rPr>
          <w:rFonts w:ascii="宋体" w:eastAsia="宋体" w:hAnsi="宋体" w:cs="宋体"/>
          <w:sz w:val="21"/>
          <w:szCs w:val="21"/>
        </w:rPr>
        <w:t>基本的原则</w:t>
      </w:r>
      <w:r w:rsidR="008C7067" w:rsidRPr="00783915">
        <w:rPr>
          <w:rFonts w:ascii="宋体" w:eastAsia="宋体" w:hAnsi="宋体" w:cs="宋体"/>
          <w:sz w:val="21"/>
          <w:szCs w:val="21"/>
        </w:rPr>
        <w:t>尽量是比较舒适的，稍显宽大的一些衣服，不要紧绷，尽量选用一些自然纤维的</w:t>
      </w:r>
      <w:r w:rsidR="008D1684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像棉的</w:t>
      </w:r>
      <w:r w:rsidR="008D1684">
        <w:rPr>
          <w:rFonts w:ascii="宋体" w:eastAsia="宋体" w:hAnsi="宋体" w:cs="宋体" w:hint="eastAsia"/>
          <w:sz w:val="21"/>
          <w:szCs w:val="21"/>
        </w:rPr>
        <w:t>、</w:t>
      </w:r>
      <w:r w:rsidR="008C7067" w:rsidRPr="00783915">
        <w:rPr>
          <w:rFonts w:ascii="宋体" w:eastAsia="宋体" w:hAnsi="宋体" w:cs="宋体"/>
          <w:sz w:val="21"/>
          <w:szCs w:val="21"/>
        </w:rPr>
        <w:t xml:space="preserve">真丝的这样的衣服，会更加舒适一些，减少衣物对身体的压迫感。 </w:t>
      </w:r>
    </w:p>
    <w:p w:rsidR="00691A61" w:rsidRDefault="008D1684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说到出门</w:t>
      </w:r>
      <w:r w:rsidR="00C417CE">
        <w:rPr>
          <w:rFonts w:ascii="宋体" w:eastAsia="宋体" w:hAnsi="宋体" w:cs="宋体" w:hint="eastAsia"/>
          <w:sz w:val="21"/>
          <w:szCs w:val="21"/>
        </w:rPr>
        <w:t>啊</w:t>
      </w:r>
      <w:r>
        <w:rPr>
          <w:rFonts w:ascii="宋体" w:eastAsia="宋体" w:hAnsi="宋体" w:cs="宋体"/>
          <w:sz w:val="21"/>
          <w:szCs w:val="21"/>
        </w:rPr>
        <w:t>，很多小伙伴反</w:t>
      </w:r>
      <w:r w:rsidR="00AF7140">
        <w:rPr>
          <w:rFonts w:ascii="宋体" w:eastAsia="宋体" w:hAnsi="宋体" w:cs="宋体" w:hint="eastAsia"/>
          <w:sz w:val="21"/>
          <w:szCs w:val="21"/>
        </w:rPr>
        <w:t>映</w:t>
      </w:r>
      <w:r w:rsidR="008C7067" w:rsidRPr="00783915">
        <w:rPr>
          <w:rFonts w:ascii="宋体" w:eastAsia="宋体" w:hAnsi="宋体" w:cs="宋体"/>
          <w:sz w:val="21"/>
          <w:szCs w:val="21"/>
        </w:rPr>
        <w:t>说</w:t>
      </w:r>
      <w:r w:rsidR="00C417CE">
        <w:rPr>
          <w:rFonts w:ascii="宋体" w:eastAsia="宋体" w:hAnsi="宋体" w:cs="宋体" w:hint="eastAsia"/>
          <w:sz w:val="21"/>
          <w:szCs w:val="21"/>
        </w:rPr>
        <w:t>：“</w:t>
      </w:r>
      <w:r w:rsidR="00C417CE">
        <w:rPr>
          <w:rFonts w:ascii="宋体" w:eastAsia="宋体" w:hAnsi="宋体" w:cs="宋体"/>
          <w:sz w:val="21"/>
          <w:szCs w:val="21"/>
        </w:rPr>
        <w:t>我不能出门，我这走不了，</w:t>
      </w:r>
      <w:r w:rsidR="008C7067" w:rsidRPr="00783915">
        <w:rPr>
          <w:rFonts w:ascii="宋体" w:eastAsia="宋体" w:hAnsi="宋体" w:cs="宋体"/>
          <w:sz w:val="21"/>
          <w:szCs w:val="21"/>
        </w:rPr>
        <w:t>这一</w:t>
      </w:r>
      <w:r w:rsidR="00C417CE">
        <w:rPr>
          <w:rFonts w:ascii="宋体" w:eastAsia="宋体" w:hAnsi="宋体" w:cs="宋体" w:hint="eastAsia"/>
          <w:sz w:val="21"/>
          <w:szCs w:val="21"/>
        </w:rPr>
        <w:t>动，</w:t>
      </w:r>
      <w:r w:rsidR="00C417CE">
        <w:rPr>
          <w:rFonts w:ascii="宋体" w:eastAsia="宋体" w:hAnsi="宋体" w:cs="宋体"/>
          <w:sz w:val="21"/>
          <w:szCs w:val="21"/>
        </w:rPr>
        <w:t>没走几步，</w:t>
      </w:r>
      <w:r w:rsidR="008C7067" w:rsidRPr="00783915">
        <w:rPr>
          <w:rFonts w:ascii="宋体" w:eastAsia="宋体" w:hAnsi="宋体" w:cs="宋体"/>
          <w:sz w:val="21"/>
          <w:szCs w:val="21"/>
        </w:rPr>
        <w:t>满身都是汗，一出了</w:t>
      </w:r>
      <w:r w:rsidR="00696B70">
        <w:rPr>
          <w:rFonts w:ascii="宋体" w:eastAsia="宋体" w:hAnsi="宋体" w:cs="宋体" w:hint="eastAsia"/>
          <w:sz w:val="21"/>
          <w:szCs w:val="21"/>
        </w:rPr>
        <w:t>汗</w:t>
      </w:r>
      <w:r w:rsidR="008C7067" w:rsidRPr="00783915">
        <w:rPr>
          <w:rFonts w:ascii="宋体" w:eastAsia="宋体" w:hAnsi="宋体" w:cs="宋体"/>
          <w:sz w:val="21"/>
          <w:szCs w:val="21"/>
        </w:rPr>
        <w:t>这一吹了风，我觉得就更加不能动了。</w:t>
      </w:r>
      <w:r w:rsidR="00C417CE">
        <w:rPr>
          <w:rFonts w:ascii="宋体" w:eastAsia="宋体" w:hAnsi="宋体" w:cs="宋体" w:hint="eastAsia"/>
          <w:sz w:val="21"/>
          <w:szCs w:val="21"/>
        </w:rPr>
        <w:t>”</w:t>
      </w:r>
      <w:r w:rsidR="008C7067" w:rsidRPr="00783915">
        <w:rPr>
          <w:rFonts w:ascii="宋体" w:eastAsia="宋体" w:hAnsi="宋体" w:cs="宋体"/>
          <w:sz w:val="21"/>
          <w:szCs w:val="21"/>
        </w:rPr>
        <w:t>这个时候大家首先</w:t>
      </w:r>
      <w:r w:rsidR="00696B70">
        <w:rPr>
          <w:rFonts w:ascii="宋体" w:eastAsia="宋体" w:hAnsi="宋体" w:cs="宋体"/>
          <w:sz w:val="21"/>
          <w:szCs w:val="21"/>
        </w:rPr>
        <w:t>要清楚这个时候为什么要让你去活动？由于长久的气血亏虚，</w:t>
      </w:r>
      <w:r w:rsidR="003C326F">
        <w:rPr>
          <w:rFonts w:ascii="宋体" w:eastAsia="宋体" w:hAnsi="宋体" w:cs="宋体"/>
          <w:sz w:val="21"/>
          <w:szCs w:val="21"/>
        </w:rPr>
        <w:t>不运动之后造成的后果就是你这个经脉</w:t>
      </w:r>
      <w:r w:rsidR="008C7067" w:rsidRPr="00783915">
        <w:rPr>
          <w:rFonts w:ascii="宋体" w:eastAsia="宋体" w:hAnsi="宋体" w:cs="宋体"/>
          <w:sz w:val="21"/>
          <w:szCs w:val="21"/>
        </w:rPr>
        <w:t>都是</w:t>
      </w:r>
      <w:r w:rsidR="00696B70">
        <w:rPr>
          <w:rFonts w:ascii="宋体" w:eastAsia="宋体" w:hAnsi="宋体" w:cs="宋体" w:hint="eastAsia"/>
          <w:sz w:val="21"/>
          <w:szCs w:val="21"/>
        </w:rPr>
        <w:t>塌扁</w:t>
      </w:r>
      <w:r w:rsidR="008C7067" w:rsidRPr="00783915">
        <w:rPr>
          <w:rFonts w:ascii="宋体" w:eastAsia="宋体" w:hAnsi="宋体" w:cs="宋体"/>
          <w:sz w:val="21"/>
          <w:szCs w:val="21"/>
        </w:rPr>
        <w:t>的一个状态</w:t>
      </w:r>
      <w:r w:rsidR="00025DA5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比如</w:t>
      </w:r>
      <w:r w:rsidR="00025DA5" w:rsidRPr="00783915">
        <w:rPr>
          <w:rFonts w:ascii="宋体" w:eastAsia="宋体" w:hAnsi="宋体" w:cs="宋体"/>
          <w:sz w:val="21"/>
          <w:szCs w:val="21"/>
        </w:rPr>
        <w:t>这个人</w:t>
      </w:r>
      <w:r w:rsidR="009D17DF">
        <w:rPr>
          <w:rFonts w:ascii="宋体" w:eastAsia="宋体" w:hAnsi="宋体" w:cs="宋体"/>
          <w:sz w:val="21"/>
          <w:szCs w:val="21"/>
        </w:rPr>
        <w:t>卧床久了不怎么活动，</w:t>
      </w:r>
      <w:r w:rsidR="008C7067" w:rsidRPr="00783915">
        <w:rPr>
          <w:rFonts w:ascii="宋体" w:eastAsia="宋体" w:hAnsi="宋体" w:cs="宋体"/>
          <w:sz w:val="21"/>
          <w:szCs w:val="21"/>
        </w:rPr>
        <w:t>肌肉萎缩</w:t>
      </w:r>
      <w:r w:rsidR="009D17DF">
        <w:rPr>
          <w:rFonts w:ascii="宋体" w:eastAsia="宋体" w:hAnsi="宋体" w:cs="宋体" w:hint="eastAsia"/>
          <w:sz w:val="21"/>
          <w:szCs w:val="21"/>
        </w:rPr>
        <w:t>，</w:t>
      </w:r>
      <w:r w:rsidR="009D17DF">
        <w:rPr>
          <w:rFonts w:ascii="宋体" w:eastAsia="宋体" w:hAnsi="宋体" w:cs="宋体"/>
          <w:sz w:val="21"/>
          <w:szCs w:val="21"/>
        </w:rPr>
        <w:t>你想想这里面的血管神经</w:t>
      </w:r>
      <w:r w:rsidR="008C7067" w:rsidRPr="00783915">
        <w:rPr>
          <w:rFonts w:ascii="宋体" w:eastAsia="宋体" w:hAnsi="宋体" w:cs="宋体"/>
          <w:sz w:val="21"/>
          <w:szCs w:val="21"/>
        </w:rPr>
        <w:t>实际上都处于一个机能下降的一个状态，我们从中医角度讲，它整个经脉都</w:t>
      </w:r>
      <w:r w:rsidR="00696B70">
        <w:rPr>
          <w:rFonts w:ascii="宋体" w:eastAsia="宋体" w:hAnsi="宋体" w:cs="宋体" w:hint="eastAsia"/>
          <w:sz w:val="21"/>
          <w:szCs w:val="21"/>
        </w:rPr>
        <w:t>塌扁</w:t>
      </w:r>
      <w:r w:rsidR="00696B70">
        <w:rPr>
          <w:rFonts w:ascii="宋体" w:eastAsia="宋体" w:hAnsi="宋体" w:cs="宋体"/>
          <w:sz w:val="21"/>
          <w:szCs w:val="21"/>
        </w:rPr>
        <w:t>了下来。那么这个时候</w:t>
      </w:r>
      <w:r w:rsidR="008C7067" w:rsidRPr="00783915">
        <w:rPr>
          <w:rFonts w:ascii="宋体" w:eastAsia="宋体" w:hAnsi="宋体" w:cs="宋体"/>
          <w:sz w:val="21"/>
          <w:szCs w:val="21"/>
        </w:rPr>
        <w:t>会造成气血进一步的下降</w:t>
      </w:r>
      <w:r w:rsidR="009D17DF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所以</w:t>
      </w:r>
      <w:r w:rsidR="009D17DF">
        <w:rPr>
          <w:rFonts w:ascii="宋体" w:eastAsia="宋体" w:hAnsi="宋体" w:cs="宋体"/>
          <w:sz w:val="21"/>
          <w:szCs w:val="21"/>
        </w:rPr>
        <w:t>我们</w:t>
      </w:r>
      <w:r w:rsidR="00F52B57">
        <w:rPr>
          <w:rFonts w:ascii="宋体" w:eastAsia="宋体" w:hAnsi="宋体" w:cs="宋体" w:hint="eastAsia"/>
          <w:sz w:val="21"/>
          <w:szCs w:val="21"/>
        </w:rPr>
        <w:t>在</w:t>
      </w:r>
      <w:r w:rsidR="009D17DF">
        <w:rPr>
          <w:rFonts w:ascii="宋体" w:eastAsia="宋体" w:hAnsi="宋体" w:cs="宋体"/>
          <w:sz w:val="21"/>
          <w:szCs w:val="21"/>
        </w:rPr>
        <w:t>通过饮食</w:t>
      </w:r>
      <w:r w:rsidR="00194453">
        <w:rPr>
          <w:rFonts w:ascii="宋体" w:eastAsia="宋体" w:hAnsi="宋体" w:cs="宋体" w:hint="eastAsia"/>
          <w:sz w:val="21"/>
          <w:szCs w:val="21"/>
        </w:rPr>
        <w:t>、</w:t>
      </w:r>
      <w:proofErr w:type="gramStart"/>
      <w:r w:rsidR="009D17DF">
        <w:rPr>
          <w:rFonts w:ascii="宋体" w:eastAsia="宋体" w:hAnsi="宋体" w:cs="宋体"/>
          <w:sz w:val="21"/>
          <w:szCs w:val="21"/>
        </w:rPr>
        <w:t>药物来培补气</w:t>
      </w:r>
      <w:proofErr w:type="gramEnd"/>
      <w:r w:rsidR="009D17DF">
        <w:rPr>
          <w:rFonts w:ascii="宋体" w:eastAsia="宋体" w:hAnsi="宋体" w:cs="宋体"/>
          <w:sz w:val="21"/>
          <w:szCs w:val="21"/>
        </w:rPr>
        <w:t>血的同时，</w:t>
      </w:r>
      <w:r w:rsidR="009D17DF">
        <w:rPr>
          <w:rFonts w:ascii="宋体" w:eastAsia="宋体" w:hAnsi="宋体" w:cs="宋体" w:hint="eastAsia"/>
          <w:sz w:val="21"/>
          <w:szCs w:val="21"/>
        </w:rPr>
        <w:t>再</w:t>
      </w:r>
      <w:r w:rsidR="008C7067" w:rsidRPr="00783915">
        <w:rPr>
          <w:rFonts w:ascii="宋体" w:eastAsia="宋体" w:hAnsi="宋体" w:cs="宋体"/>
          <w:sz w:val="21"/>
          <w:szCs w:val="21"/>
        </w:rPr>
        <w:t>借助</w:t>
      </w:r>
      <w:r w:rsidR="00772347">
        <w:rPr>
          <w:rFonts w:ascii="宋体" w:eastAsia="宋体" w:hAnsi="宋体" w:cs="宋体" w:hint="eastAsia"/>
          <w:sz w:val="21"/>
          <w:szCs w:val="21"/>
        </w:rPr>
        <w:t>运动</w:t>
      </w:r>
      <w:r w:rsidR="008C7067" w:rsidRPr="00783915">
        <w:rPr>
          <w:rFonts w:ascii="宋体" w:eastAsia="宋体" w:hAnsi="宋体" w:cs="宋体"/>
          <w:sz w:val="21"/>
          <w:szCs w:val="21"/>
        </w:rPr>
        <w:t>这个力量去慢慢</w:t>
      </w:r>
      <w:r w:rsidR="009D17DF">
        <w:rPr>
          <w:rFonts w:ascii="宋体" w:eastAsia="宋体" w:hAnsi="宋体" w:cs="宋体" w:hint="eastAsia"/>
          <w:sz w:val="21"/>
          <w:szCs w:val="21"/>
        </w:rPr>
        <w:t>地</w:t>
      </w:r>
      <w:r w:rsidR="008C7067" w:rsidRPr="00783915">
        <w:rPr>
          <w:rFonts w:ascii="宋体" w:eastAsia="宋体" w:hAnsi="宋体" w:cs="宋体"/>
          <w:sz w:val="21"/>
          <w:szCs w:val="21"/>
        </w:rPr>
        <w:t>把</w:t>
      </w:r>
      <w:r w:rsidR="00FE4807">
        <w:rPr>
          <w:rFonts w:ascii="宋体" w:eastAsia="宋体" w:hAnsi="宋体" w:cs="宋体" w:hint="eastAsia"/>
          <w:sz w:val="21"/>
          <w:szCs w:val="21"/>
        </w:rPr>
        <w:t>塌扁</w:t>
      </w:r>
      <w:r w:rsidR="009D17DF">
        <w:rPr>
          <w:rFonts w:ascii="宋体" w:eastAsia="宋体" w:hAnsi="宋体" w:cs="宋体"/>
          <w:sz w:val="21"/>
          <w:szCs w:val="21"/>
        </w:rPr>
        <w:t>的经脉给它疏通，让它充沛起来，而这个过程是一步一步进行的，不可能说</w:t>
      </w:r>
      <w:r w:rsidR="00691A61">
        <w:rPr>
          <w:rFonts w:ascii="宋体" w:eastAsia="宋体" w:hAnsi="宋体" w:cs="宋体" w:hint="eastAsia"/>
          <w:sz w:val="21"/>
          <w:szCs w:val="21"/>
        </w:rPr>
        <w:t>我</w:t>
      </w:r>
      <w:r w:rsidR="00194453">
        <w:rPr>
          <w:rFonts w:ascii="宋体" w:eastAsia="宋体" w:hAnsi="宋体" w:cs="宋体"/>
          <w:sz w:val="21"/>
          <w:szCs w:val="21"/>
        </w:rPr>
        <w:t>哪一天忽然体力精力特别充沛，我就出去</w:t>
      </w:r>
      <w:r w:rsidR="009D17DF">
        <w:rPr>
          <w:rFonts w:ascii="宋体" w:eastAsia="宋体" w:hAnsi="宋体" w:cs="宋体"/>
          <w:sz w:val="21"/>
          <w:szCs w:val="21"/>
        </w:rPr>
        <w:t>可以活动一圈</w:t>
      </w:r>
      <w:r w:rsidR="008C7067" w:rsidRPr="00783915">
        <w:rPr>
          <w:rFonts w:ascii="宋体" w:eastAsia="宋体" w:hAnsi="宋体" w:cs="宋体"/>
          <w:sz w:val="21"/>
          <w:szCs w:val="21"/>
        </w:rPr>
        <w:t>都没问题。</w:t>
      </w:r>
      <w:r w:rsidR="006F2086">
        <w:rPr>
          <w:rFonts w:ascii="宋体" w:eastAsia="宋体" w:hAnsi="宋体" w:cs="宋体" w:hint="eastAsia"/>
          <w:sz w:val="21"/>
          <w:szCs w:val="21"/>
        </w:rPr>
        <w:t>这个</w:t>
      </w:r>
      <w:r w:rsidR="006F2086">
        <w:rPr>
          <w:rFonts w:ascii="宋体" w:eastAsia="宋体" w:hAnsi="宋体" w:cs="宋体"/>
          <w:sz w:val="21"/>
          <w:szCs w:val="21"/>
        </w:rPr>
        <w:t>不是大家想象的样子，</w:t>
      </w:r>
      <w:r w:rsidR="008C7067" w:rsidRPr="00783915">
        <w:rPr>
          <w:rFonts w:ascii="宋体" w:eastAsia="宋体" w:hAnsi="宋体" w:cs="宋体"/>
          <w:sz w:val="21"/>
          <w:szCs w:val="21"/>
        </w:rPr>
        <w:t>实际上是一点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一点</w:t>
      </w:r>
      <w:proofErr w:type="gramEnd"/>
      <w:r w:rsidR="00691A61">
        <w:rPr>
          <w:rFonts w:ascii="宋体" w:eastAsia="宋体" w:hAnsi="宋体" w:cs="宋体" w:hint="eastAsia"/>
          <w:sz w:val="21"/>
          <w:szCs w:val="21"/>
        </w:rPr>
        <w:t>地</w:t>
      </w:r>
      <w:r w:rsidR="008C7067" w:rsidRPr="00783915">
        <w:rPr>
          <w:rFonts w:ascii="宋体" w:eastAsia="宋体" w:hAnsi="宋体" w:cs="宋体"/>
          <w:sz w:val="21"/>
          <w:szCs w:val="21"/>
        </w:rPr>
        <w:t>进步的，就是你今天</w:t>
      </w:r>
      <w:r w:rsidR="00194453">
        <w:rPr>
          <w:rFonts w:ascii="宋体" w:eastAsia="宋体" w:hAnsi="宋体" w:cs="宋体" w:hint="eastAsia"/>
          <w:sz w:val="21"/>
          <w:szCs w:val="21"/>
        </w:rPr>
        <w:t>气血</w:t>
      </w:r>
      <w:r w:rsidR="006F2086">
        <w:rPr>
          <w:rFonts w:ascii="宋体" w:eastAsia="宋体" w:hAnsi="宋体" w:cs="宋体" w:hint="eastAsia"/>
          <w:sz w:val="21"/>
          <w:szCs w:val="21"/>
        </w:rPr>
        <w:t>长养</w:t>
      </w:r>
      <w:r w:rsidR="00772347">
        <w:rPr>
          <w:rFonts w:ascii="宋体" w:eastAsia="宋体" w:hAnsi="宋体" w:cs="宋体"/>
          <w:sz w:val="21"/>
          <w:szCs w:val="21"/>
        </w:rPr>
        <w:t>一点，那么我出去活动活动疏通一点，疏通一点之后又</w:t>
      </w:r>
      <w:r w:rsidR="008C7067" w:rsidRPr="00783915">
        <w:rPr>
          <w:rFonts w:ascii="宋体" w:eastAsia="宋体" w:hAnsi="宋体" w:cs="宋体"/>
          <w:sz w:val="21"/>
          <w:szCs w:val="21"/>
        </w:rPr>
        <w:t>有利于进一步的气血长养</w:t>
      </w:r>
      <w:r w:rsidR="00772347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补养气血和平时的运动，它是两个相辅相成的过程。所</w:t>
      </w:r>
      <w:r w:rsidR="00691A61">
        <w:rPr>
          <w:rFonts w:ascii="宋体" w:eastAsia="宋体" w:hAnsi="宋体" w:cs="宋体"/>
          <w:sz w:val="21"/>
          <w:szCs w:val="21"/>
        </w:rPr>
        <w:t>以</w:t>
      </w:r>
      <w:r w:rsidR="006F2086">
        <w:rPr>
          <w:rFonts w:ascii="宋体" w:eastAsia="宋体" w:hAnsi="宋体" w:cs="宋体"/>
          <w:sz w:val="21"/>
          <w:szCs w:val="21"/>
        </w:rPr>
        <w:t>这时候你出门即使会出很多汗，也要坚持走，坚持锻炼</w:t>
      </w:r>
      <w:r w:rsidR="00691A61">
        <w:rPr>
          <w:rFonts w:ascii="宋体" w:eastAsia="宋体" w:hAnsi="宋体" w:cs="宋体" w:hint="eastAsia"/>
          <w:sz w:val="21"/>
          <w:szCs w:val="21"/>
        </w:rPr>
        <w:t>。</w:t>
      </w:r>
    </w:p>
    <w:p w:rsidR="00F27F2B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lastRenderedPageBreak/>
        <w:t>这几年</w:t>
      </w:r>
      <w:r w:rsidR="00772347">
        <w:rPr>
          <w:rFonts w:ascii="宋体" w:eastAsia="宋体" w:hAnsi="宋体" w:cs="宋体" w:hint="eastAsia"/>
          <w:sz w:val="21"/>
          <w:szCs w:val="21"/>
        </w:rPr>
        <w:t>我</w:t>
      </w:r>
      <w:r w:rsidR="00772347">
        <w:rPr>
          <w:rFonts w:ascii="宋体" w:eastAsia="宋体" w:hAnsi="宋体" w:cs="宋体"/>
          <w:sz w:val="21"/>
          <w:szCs w:val="21"/>
        </w:rPr>
        <w:t>碰到过不少，</w:t>
      </w:r>
      <w:r w:rsidRPr="00783915">
        <w:rPr>
          <w:rFonts w:ascii="宋体" w:eastAsia="宋体" w:hAnsi="宋体" w:cs="宋体"/>
          <w:sz w:val="21"/>
          <w:szCs w:val="21"/>
        </w:rPr>
        <w:t>好几个小伙伴都是</w:t>
      </w:r>
      <w:r w:rsidR="00772347">
        <w:rPr>
          <w:rFonts w:ascii="宋体" w:eastAsia="宋体" w:hAnsi="宋体" w:cs="宋体"/>
          <w:sz w:val="21"/>
          <w:szCs w:val="21"/>
        </w:rPr>
        <w:t>这样，一开始都是觉得出汗或者说走了一圈就说</w:t>
      </w:r>
      <w:r w:rsidR="00510340">
        <w:rPr>
          <w:rFonts w:ascii="宋体" w:eastAsia="宋体" w:hAnsi="宋体" w:cs="宋体"/>
          <w:sz w:val="21"/>
          <w:szCs w:val="21"/>
        </w:rPr>
        <w:t>原来没练</w:t>
      </w:r>
      <w:r w:rsidRPr="00783915">
        <w:rPr>
          <w:rFonts w:ascii="宋体" w:eastAsia="宋体" w:hAnsi="宋体" w:cs="宋体"/>
          <w:sz w:val="21"/>
          <w:szCs w:val="21"/>
        </w:rPr>
        <w:t>你们得</w:t>
      </w:r>
      <w:proofErr w:type="gramStart"/>
      <w:r w:rsidR="00510340">
        <w:rPr>
          <w:rFonts w:ascii="宋体" w:eastAsia="宋体" w:hAnsi="宋体" w:cs="宋体" w:hint="eastAsia"/>
          <w:sz w:val="21"/>
          <w:szCs w:val="21"/>
        </w:rPr>
        <w:t>明</w:t>
      </w:r>
      <w:r w:rsidR="00772347">
        <w:rPr>
          <w:rFonts w:ascii="宋体" w:eastAsia="宋体" w:hAnsi="宋体" w:cs="宋体"/>
          <w:sz w:val="21"/>
          <w:szCs w:val="21"/>
        </w:rPr>
        <w:t>之前</w:t>
      </w:r>
      <w:proofErr w:type="gramEnd"/>
      <w:r w:rsidR="00772347">
        <w:rPr>
          <w:rFonts w:ascii="宋体" w:eastAsia="宋体" w:hAnsi="宋体" w:cs="宋体"/>
          <w:sz w:val="21"/>
          <w:szCs w:val="21"/>
        </w:rPr>
        <w:t>我觉得还可以，怎么练了之后就觉得更加累了，</w:t>
      </w:r>
      <w:r w:rsidR="00772347">
        <w:rPr>
          <w:rFonts w:ascii="宋体" w:eastAsia="宋体" w:hAnsi="宋体" w:cs="宋体" w:hint="eastAsia"/>
          <w:sz w:val="21"/>
          <w:szCs w:val="21"/>
        </w:rPr>
        <w:t>就</w:t>
      </w:r>
      <w:r w:rsidRPr="00783915">
        <w:rPr>
          <w:rFonts w:ascii="宋体" w:eastAsia="宋体" w:hAnsi="宋体" w:cs="宋体"/>
          <w:sz w:val="21"/>
          <w:szCs w:val="21"/>
        </w:rPr>
        <w:t>觉得好像更酸疼了</w:t>
      </w:r>
      <w:r w:rsidR="00772347">
        <w:rPr>
          <w:rFonts w:ascii="宋体" w:eastAsia="宋体" w:hAnsi="宋体" w:cs="宋体"/>
          <w:sz w:val="21"/>
          <w:szCs w:val="21"/>
        </w:rPr>
        <w:t>有些症状</w:t>
      </w:r>
      <w:r w:rsidRPr="00783915">
        <w:rPr>
          <w:rFonts w:ascii="宋体" w:eastAsia="宋体" w:hAnsi="宋体" w:cs="宋体"/>
          <w:sz w:val="21"/>
          <w:szCs w:val="21"/>
        </w:rPr>
        <w:t>加重了。那么我都会跟</w:t>
      </w:r>
      <w:r w:rsidR="00691A61">
        <w:rPr>
          <w:rFonts w:ascii="宋体" w:eastAsia="宋体" w:hAnsi="宋体" w:cs="宋体" w:hint="eastAsia"/>
          <w:sz w:val="21"/>
          <w:szCs w:val="21"/>
        </w:rPr>
        <w:t>她</w:t>
      </w:r>
      <w:r w:rsidRPr="00783915">
        <w:rPr>
          <w:rFonts w:ascii="宋体" w:eastAsia="宋体" w:hAnsi="宋体" w:cs="宋体"/>
          <w:sz w:val="21"/>
          <w:szCs w:val="21"/>
        </w:rPr>
        <w:t>说</w:t>
      </w:r>
      <w:r w:rsidR="00772347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没关系，你可以把运动活动的量降下来之后，再坚持去做，一定不能停</w:t>
      </w:r>
      <w:r w:rsidR="00510340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我就跟</w:t>
      </w:r>
      <w:r w:rsidR="00691A61">
        <w:rPr>
          <w:rFonts w:ascii="宋体" w:eastAsia="宋体" w:hAnsi="宋体" w:cs="宋体" w:hint="eastAsia"/>
          <w:sz w:val="21"/>
          <w:szCs w:val="21"/>
        </w:rPr>
        <w:t>她</w:t>
      </w:r>
      <w:r w:rsidRPr="00783915">
        <w:rPr>
          <w:rFonts w:ascii="宋体" w:eastAsia="宋体" w:hAnsi="宋体" w:cs="宋体"/>
          <w:sz w:val="21"/>
          <w:szCs w:val="21"/>
        </w:rPr>
        <w:t>说，你这个时候身体已经差成这个样子了，</w:t>
      </w:r>
      <w:r w:rsidR="00772347">
        <w:rPr>
          <w:rFonts w:ascii="宋体" w:eastAsia="宋体" w:hAnsi="宋体" w:cs="宋体" w:hint="eastAsia"/>
          <w:sz w:val="21"/>
          <w:szCs w:val="21"/>
        </w:rPr>
        <w:t>可以先</w:t>
      </w:r>
      <w:r w:rsidR="00691A61">
        <w:rPr>
          <w:rFonts w:ascii="宋体" w:eastAsia="宋体" w:hAnsi="宋体" w:cs="宋体" w:hint="eastAsia"/>
          <w:sz w:val="21"/>
          <w:szCs w:val="21"/>
        </w:rPr>
        <w:t>练</w:t>
      </w:r>
      <w:r w:rsidRPr="00783915">
        <w:rPr>
          <w:rFonts w:ascii="宋体" w:eastAsia="宋体" w:hAnsi="宋体" w:cs="宋体"/>
          <w:sz w:val="21"/>
          <w:szCs w:val="21"/>
        </w:rPr>
        <w:t>一些</w:t>
      </w:r>
      <w:r w:rsidR="00691A61">
        <w:rPr>
          <w:rFonts w:ascii="宋体" w:eastAsia="宋体" w:hAnsi="宋体" w:cs="宋体" w:hint="eastAsia"/>
          <w:sz w:val="21"/>
          <w:szCs w:val="21"/>
        </w:rPr>
        <w:t>得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明基础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班</w:t>
      </w:r>
      <w:r w:rsidR="00772347">
        <w:rPr>
          <w:rFonts w:ascii="宋体" w:eastAsia="宋体" w:hAnsi="宋体" w:cs="宋体" w:hint="eastAsia"/>
          <w:sz w:val="21"/>
          <w:szCs w:val="21"/>
        </w:rPr>
        <w:t>的</w:t>
      </w:r>
      <w:r w:rsidR="00691A61">
        <w:rPr>
          <w:rFonts w:ascii="宋体" w:eastAsia="宋体" w:hAnsi="宋体" w:cs="宋体"/>
          <w:sz w:val="21"/>
          <w:szCs w:val="21"/>
        </w:rPr>
        <w:t>基本</w:t>
      </w:r>
      <w:r w:rsidRPr="00783915">
        <w:rPr>
          <w:rFonts w:ascii="宋体" w:eastAsia="宋体" w:hAnsi="宋体" w:cs="宋体"/>
          <w:sz w:val="21"/>
          <w:szCs w:val="21"/>
        </w:rPr>
        <w:t>动作</w:t>
      </w:r>
      <w:r w:rsidR="005B6114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="0068715E">
        <w:rPr>
          <w:rFonts w:ascii="宋体" w:eastAsia="宋体" w:hAnsi="宋体" w:cs="宋体"/>
          <w:sz w:val="21"/>
          <w:szCs w:val="21"/>
        </w:rPr>
        <w:t>三走</w:t>
      </w:r>
      <w:r w:rsidR="00C47B34">
        <w:rPr>
          <w:rFonts w:ascii="宋体" w:eastAsia="宋体" w:hAnsi="宋体" w:cs="宋体"/>
          <w:sz w:val="21"/>
          <w:szCs w:val="21"/>
        </w:rPr>
        <w:t>四举这些</w:t>
      </w:r>
      <w:proofErr w:type="gramEnd"/>
      <w:r w:rsidR="00C47B34">
        <w:rPr>
          <w:rFonts w:ascii="宋体" w:eastAsia="宋体" w:hAnsi="宋体" w:cs="宋体"/>
          <w:sz w:val="21"/>
          <w:szCs w:val="21"/>
        </w:rPr>
        <w:t>动作是绝对百利而无一害的，</w:t>
      </w:r>
      <w:r w:rsidRPr="00783915">
        <w:rPr>
          <w:rFonts w:ascii="宋体" w:eastAsia="宋体" w:hAnsi="宋体" w:cs="宋体"/>
          <w:sz w:val="21"/>
          <w:szCs w:val="21"/>
        </w:rPr>
        <w:t>你就坚持去做。除此之外没有更好的方法了。寄希望于什么特别的某种功法，或者说是特别的药物来使自己的身体一下子变得强壮，那个是不可能的。我今天先讲</w:t>
      </w:r>
      <w:r w:rsidR="00C47B34">
        <w:rPr>
          <w:rFonts w:ascii="宋体" w:eastAsia="宋体" w:hAnsi="宋体" w:cs="宋体" w:hint="eastAsia"/>
          <w:sz w:val="21"/>
          <w:szCs w:val="21"/>
        </w:rPr>
        <w:t>这</w:t>
      </w:r>
      <w:r w:rsidR="00C47B34">
        <w:rPr>
          <w:rFonts w:ascii="宋体" w:eastAsia="宋体" w:hAnsi="宋体" w:cs="宋体"/>
          <w:sz w:val="21"/>
          <w:szCs w:val="21"/>
        </w:rPr>
        <w:t>些，刚才看到小乔说有几个小伙伴有问题，我们可以</w:t>
      </w:r>
      <w:r w:rsidR="00F27F2B">
        <w:rPr>
          <w:rFonts w:ascii="宋体" w:eastAsia="宋体" w:hAnsi="宋体" w:cs="宋体" w:hint="eastAsia"/>
          <w:sz w:val="21"/>
          <w:szCs w:val="21"/>
        </w:rPr>
        <w:t>就</w:t>
      </w:r>
      <w:r w:rsidRPr="00783915">
        <w:rPr>
          <w:rFonts w:ascii="宋体" w:eastAsia="宋体" w:hAnsi="宋体" w:cs="宋体"/>
          <w:sz w:val="21"/>
          <w:szCs w:val="21"/>
        </w:rPr>
        <w:t>具体的问题来探讨一下。</w:t>
      </w:r>
    </w:p>
    <w:p w:rsidR="00F27F2B" w:rsidRDefault="00F27F2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C92C47">
        <w:rPr>
          <w:rFonts w:ascii="宋体" w:eastAsia="宋体" w:hAnsi="宋体" w:cs="宋体" w:hint="eastAsia"/>
          <w:b/>
          <w:sz w:val="21"/>
          <w:szCs w:val="21"/>
        </w:rPr>
        <w:t>小乔流水：</w:t>
      </w:r>
      <w:r w:rsidR="008C7067" w:rsidRPr="00783915">
        <w:rPr>
          <w:rFonts w:ascii="宋体" w:eastAsia="宋体" w:hAnsi="宋体" w:cs="宋体"/>
          <w:sz w:val="21"/>
          <w:szCs w:val="21"/>
        </w:rPr>
        <w:t>对，非常感谢</w:t>
      </w:r>
      <w:r>
        <w:rPr>
          <w:rFonts w:ascii="宋体" w:eastAsia="宋体" w:hAnsi="宋体" w:cs="宋体" w:hint="eastAsia"/>
          <w:sz w:val="21"/>
          <w:szCs w:val="21"/>
        </w:rPr>
        <w:t>温医</w:t>
      </w:r>
      <w:r w:rsidR="008C7067" w:rsidRPr="00783915">
        <w:rPr>
          <w:rFonts w:ascii="宋体" w:eastAsia="宋体" w:hAnsi="宋体" w:cs="宋体"/>
          <w:sz w:val="21"/>
          <w:szCs w:val="21"/>
        </w:rPr>
        <w:t>师</w:t>
      </w:r>
      <w:r w:rsidR="00CB2EDC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讲的非常全，把我们产后风姐妹日常养生都基本上说了，从这个病机以及心态、食疗、衣着以及出门运动各方面都已经讲到了。</w:t>
      </w:r>
      <w:r w:rsidR="005E7464">
        <w:rPr>
          <w:rFonts w:ascii="宋体" w:eastAsia="宋体" w:hAnsi="宋体" w:cs="宋体"/>
          <w:sz w:val="21"/>
          <w:szCs w:val="21"/>
        </w:rPr>
        <w:t>下面我们就进行答疑环节，</w:t>
      </w:r>
      <w:r w:rsidR="008C7067" w:rsidRPr="00783915">
        <w:rPr>
          <w:rFonts w:ascii="宋体" w:eastAsia="宋体" w:hAnsi="宋体" w:cs="宋体"/>
          <w:sz w:val="21"/>
          <w:szCs w:val="21"/>
        </w:rPr>
        <w:t>第一个</w:t>
      </w:r>
      <w:r w:rsidR="005E7464">
        <w:rPr>
          <w:rFonts w:ascii="宋体" w:eastAsia="宋体" w:hAnsi="宋体" w:cs="宋体" w:hint="eastAsia"/>
          <w:sz w:val="21"/>
          <w:szCs w:val="21"/>
        </w:rPr>
        <w:t>问题</w:t>
      </w:r>
      <w:r w:rsidR="008C7067" w:rsidRPr="00783915">
        <w:rPr>
          <w:rFonts w:ascii="宋体" w:eastAsia="宋体" w:hAnsi="宋体" w:cs="宋体"/>
          <w:sz w:val="21"/>
          <w:szCs w:val="21"/>
        </w:rPr>
        <w:t>是怕风怕冷怎么办？</w:t>
      </w:r>
      <w:r w:rsidR="005E7464">
        <w:rPr>
          <w:rFonts w:ascii="宋体" w:eastAsia="宋体" w:hAnsi="宋体" w:cs="宋体"/>
          <w:sz w:val="21"/>
          <w:szCs w:val="21"/>
        </w:rPr>
        <w:t xml:space="preserve"> </w:t>
      </w:r>
    </w:p>
    <w:p w:rsidR="00F67BE7" w:rsidRDefault="00F27F2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C92C47">
        <w:rPr>
          <w:rFonts w:ascii="宋体" w:eastAsia="宋体" w:hAnsi="宋体" w:cs="宋体" w:hint="eastAsia"/>
          <w:b/>
          <w:sz w:val="21"/>
          <w:szCs w:val="21"/>
        </w:rPr>
        <w:t>温小温：</w:t>
      </w:r>
      <w:r w:rsidR="008C7067" w:rsidRPr="00783915">
        <w:rPr>
          <w:rFonts w:ascii="宋体" w:eastAsia="宋体" w:hAnsi="宋体" w:cs="宋体"/>
          <w:sz w:val="21"/>
          <w:szCs w:val="21"/>
        </w:rPr>
        <w:t>怕风怕冷怎么</w:t>
      </w:r>
      <w:r w:rsidR="0065755C">
        <w:rPr>
          <w:rFonts w:ascii="宋体" w:eastAsia="宋体" w:hAnsi="宋体" w:cs="宋体"/>
          <w:sz w:val="21"/>
          <w:szCs w:val="21"/>
        </w:rPr>
        <w:t>办？产后风的小伙伴大部分都是这个问题，要看你这个程度了，如果说你怕风怕冷到不能出门，</w:t>
      </w:r>
      <w:r w:rsidR="008C7067" w:rsidRPr="00783915">
        <w:rPr>
          <w:rFonts w:ascii="宋体" w:eastAsia="宋体" w:hAnsi="宋体" w:cs="宋体"/>
          <w:sz w:val="21"/>
          <w:szCs w:val="21"/>
        </w:rPr>
        <w:t>可以就在室内进行</w:t>
      </w:r>
      <w:proofErr w:type="gramStart"/>
      <w:r w:rsidR="0065755C">
        <w:rPr>
          <w:rFonts w:ascii="宋体" w:eastAsia="宋体" w:hAnsi="宋体" w:cs="宋体" w:hint="eastAsia"/>
          <w:sz w:val="21"/>
          <w:szCs w:val="21"/>
        </w:rPr>
        <w:t>三</w:t>
      </w:r>
      <w:r w:rsidR="008C7067" w:rsidRPr="00783915">
        <w:rPr>
          <w:rFonts w:ascii="宋体" w:eastAsia="宋体" w:hAnsi="宋体" w:cs="宋体"/>
          <w:sz w:val="21"/>
          <w:szCs w:val="21"/>
        </w:rPr>
        <w:t>走</w:t>
      </w:r>
      <w:r w:rsidR="0065755C">
        <w:rPr>
          <w:rFonts w:ascii="宋体" w:eastAsia="宋体" w:hAnsi="宋体" w:cs="宋体" w:hint="eastAsia"/>
          <w:sz w:val="21"/>
          <w:szCs w:val="21"/>
        </w:rPr>
        <w:t>四举</w:t>
      </w:r>
      <w:r w:rsidR="0065755C">
        <w:rPr>
          <w:rFonts w:ascii="宋体" w:eastAsia="宋体" w:hAnsi="宋体" w:cs="宋体"/>
          <w:sz w:val="21"/>
          <w:szCs w:val="21"/>
        </w:rPr>
        <w:t>这些</w:t>
      </w:r>
      <w:proofErr w:type="gramEnd"/>
      <w:r w:rsidR="0065755C">
        <w:rPr>
          <w:rFonts w:ascii="宋体" w:eastAsia="宋体" w:hAnsi="宋体" w:cs="宋体"/>
          <w:sz w:val="21"/>
          <w:szCs w:val="21"/>
        </w:rPr>
        <w:t>基础的</w:t>
      </w:r>
      <w:r w:rsidR="008C7067" w:rsidRPr="00783915">
        <w:rPr>
          <w:rFonts w:ascii="宋体" w:eastAsia="宋体" w:hAnsi="宋体" w:cs="宋体"/>
          <w:sz w:val="21"/>
          <w:szCs w:val="21"/>
        </w:rPr>
        <w:t>锻炼</w:t>
      </w:r>
      <w:r w:rsidR="0065755C">
        <w:rPr>
          <w:rFonts w:ascii="宋体" w:eastAsia="宋体" w:hAnsi="宋体" w:cs="宋体" w:hint="eastAsia"/>
          <w:sz w:val="21"/>
          <w:szCs w:val="21"/>
        </w:rPr>
        <w:t>。</w:t>
      </w:r>
      <w:r w:rsidR="0065755C">
        <w:rPr>
          <w:rFonts w:ascii="宋体" w:eastAsia="宋体" w:hAnsi="宋体" w:cs="宋体"/>
          <w:sz w:val="21"/>
          <w:szCs w:val="21"/>
        </w:rPr>
        <w:t>如果可以出门的话，就量力而行。</w:t>
      </w:r>
      <w:r w:rsidR="009F0E81">
        <w:rPr>
          <w:rFonts w:ascii="宋体" w:eastAsia="宋体" w:hAnsi="宋体" w:cs="宋体" w:hint="eastAsia"/>
          <w:sz w:val="21"/>
          <w:szCs w:val="21"/>
        </w:rPr>
        <w:t>刚开始</w:t>
      </w:r>
      <w:r w:rsidR="008C7067" w:rsidRPr="00783915">
        <w:rPr>
          <w:rFonts w:ascii="宋体" w:eastAsia="宋体" w:hAnsi="宋体" w:cs="宋体"/>
          <w:sz w:val="21"/>
          <w:szCs w:val="21"/>
        </w:rPr>
        <w:t>怕风的话，那么你选一个没有风的，有太阳的比较暖和的这样的天</w:t>
      </w:r>
      <w:r w:rsidR="0065755C">
        <w:rPr>
          <w:rFonts w:ascii="宋体" w:eastAsia="宋体" w:hAnsi="宋体" w:cs="宋体" w:hint="eastAsia"/>
          <w:sz w:val="21"/>
          <w:szCs w:val="21"/>
        </w:rPr>
        <w:t>气</w:t>
      </w:r>
      <w:r w:rsidR="008C7067" w:rsidRPr="00783915">
        <w:rPr>
          <w:rFonts w:ascii="宋体" w:eastAsia="宋体" w:hAnsi="宋体" w:cs="宋体"/>
          <w:sz w:val="21"/>
          <w:szCs w:val="21"/>
        </w:rPr>
        <w:t>出门，一点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一点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的增进</w:t>
      </w:r>
      <w:r w:rsidR="00486E88">
        <w:rPr>
          <w:rFonts w:ascii="宋体" w:eastAsia="宋体" w:hAnsi="宋体" w:cs="宋体" w:hint="eastAsia"/>
          <w:sz w:val="21"/>
          <w:szCs w:val="21"/>
        </w:rPr>
        <w:t>。</w:t>
      </w:r>
    </w:p>
    <w:p w:rsidR="0001159F" w:rsidRPr="00783915" w:rsidRDefault="00486E88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奇真</w:t>
      </w:r>
      <w:r w:rsidR="008C7067" w:rsidRPr="00783915">
        <w:rPr>
          <w:rFonts w:ascii="宋体" w:eastAsia="宋体" w:hAnsi="宋体" w:cs="宋体"/>
          <w:sz w:val="21"/>
          <w:szCs w:val="21"/>
        </w:rPr>
        <w:t>还是以通</w:t>
      </w:r>
      <w:r w:rsidR="0065755C">
        <w:rPr>
          <w:rFonts w:ascii="宋体" w:eastAsia="宋体" w:hAnsi="宋体" w:cs="宋体" w:hint="eastAsia"/>
          <w:sz w:val="21"/>
          <w:szCs w:val="21"/>
        </w:rPr>
        <w:t>调</w:t>
      </w:r>
      <w:r>
        <w:rPr>
          <w:rFonts w:ascii="宋体" w:eastAsia="宋体" w:hAnsi="宋体" w:cs="宋体"/>
          <w:sz w:val="21"/>
          <w:szCs w:val="21"/>
        </w:rPr>
        <w:t>的一些食物为主，并不是</w:t>
      </w:r>
      <w:r>
        <w:rPr>
          <w:rFonts w:ascii="宋体" w:eastAsia="宋体" w:hAnsi="宋体" w:cs="宋体" w:hint="eastAsia"/>
          <w:sz w:val="21"/>
          <w:szCs w:val="21"/>
        </w:rPr>
        <w:t>滋腻</w:t>
      </w:r>
      <w:r w:rsidR="008C7067" w:rsidRPr="00783915">
        <w:rPr>
          <w:rFonts w:ascii="宋体" w:eastAsia="宋体" w:hAnsi="宋体" w:cs="宋体"/>
          <w:sz w:val="21"/>
          <w:szCs w:val="21"/>
        </w:rPr>
        <w:t>的。如果你吃了之后很想呕吐，因为具体不知道你的情况</w:t>
      </w:r>
      <w:r w:rsidR="00A93E14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也不好说</w:t>
      </w:r>
      <w:r w:rsidR="0081612B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我大概分析可能有两种情况，一个是不是最近深圳天气比较潮湿，或者可能脾胃有一些消化不良，湿邪比较重</w:t>
      </w:r>
      <w:r w:rsidR="00A93E14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还有一种情况是不是由于锻炼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之后</w:t>
      </w:r>
      <w:r w:rsidR="00A93E14">
        <w:rPr>
          <w:rFonts w:ascii="宋体" w:eastAsia="宋体" w:hAnsi="宋体" w:cs="宋体" w:hint="eastAsia"/>
          <w:sz w:val="21"/>
          <w:szCs w:val="21"/>
        </w:rPr>
        <w:t>翻病</w:t>
      </w:r>
      <w:r w:rsidR="008C7067" w:rsidRPr="00783915">
        <w:rPr>
          <w:rFonts w:ascii="宋体" w:eastAsia="宋体" w:hAnsi="宋体" w:cs="宋体"/>
          <w:sz w:val="21"/>
          <w:szCs w:val="21"/>
        </w:rPr>
        <w:t>引起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的</w:t>
      </w:r>
      <w:r w:rsidR="00E9673E">
        <w:rPr>
          <w:rFonts w:ascii="宋体" w:eastAsia="宋体" w:hAnsi="宋体" w:cs="宋体" w:hint="eastAsia"/>
          <w:sz w:val="21"/>
          <w:szCs w:val="21"/>
        </w:rPr>
        <w:t>。</w:t>
      </w:r>
    </w:p>
    <w:p w:rsidR="0001159F" w:rsidRPr="00783915" w:rsidRDefault="006D57AF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先说一下第一个小伙伴的问题，</w:t>
      </w:r>
      <w:proofErr w:type="gramStart"/>
      <w:r>
        <w:rPr>
          <w:rFonts w:ascii="宋体" w:eastAsia="宋体" w:hAnsi="宋体" w:cs="宋体"/>
          <w:sz w:val="21"/>
          <w:szCs w:val="21"/>
        </w:rPr>
        <w:t>璐璐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问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在坐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月子的时候，一个脚后跟，</w:t>
      </w:r>
      <w:r w:rsidR="0084628E">
        <w:rPr>
          <w:rFonts w:ascii="宋体" w:eastAsia="宋体" w:hAnsi="宋体" w:cs="宋体"/>
          <w:sz w:val="21"/>
          <w:szCs w:val="21"/>
        </w:rPr>
        <w:t>还有喂奶的时候</w:t>
      </w:r>
      <w:r w:rsidR="008C7067" w:rsidRPr="00783915">
        <w:rPr>
          <w:rFonts w:ascii="宋体" w:eastAsia="宋体" w:hAnsi="宋体" w:cs="宋体"/>
          <w:sz w:val="21"/>
          <w:szCs w:val="21"/>
        </w:rPr>
        <w:t>肩部这个地方受凉了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这个情况就是属于我们之前谈到的一种虚实夹杂的情况，它一方面确实是受了风寒了，但受了风寒可能现在还有症状长时间的不去，那就说明身体还有存在亏虚，属于虚实夹杂的情况。所以</w:t>
      </w:r>
      <w:r>
        <w:rPr>
          <w:rFonts w:ascii="宋体" w:eastAsia="宋体" w:hAnsi="宋体" w:cs="宋体"/>
          <w:sz w:val="21"/>
          <w:szCs w:val="21"/>
        </w:rPr>
        <w:t>在治疗的时候，除了我们刚才谈到</w:t>
      </w:r>
      <w:proofErr w:type="gramStart"/>
      <w:r>
        <w:rPr>
          <w:rFonts w:ascii="宋体" w:eastAsia="宋体" w:hAnsi="宋体" w:cs="宋体"/>
          <w:sz w:val="21"/>
          <w:szCs w:val="21"/>
        </w:rPr>
        <w:t>培</w:t>
      </w:r>
      <w:proofErr w:type="gramEnd"/>
      <w:r>
        <w:rPr>
          <w:rFonts w:ascii="宋体" w:eastAsia="宋体" w:hAnsi="宋体" w:cs="宋体"/>
          <w:sz w:val="21"/>
          <w:szCs w:val="21"/>
        </w:rPr>
        <w:t>补气血在日常生活当中的一些注意事项之外，</w:t>
      </w:r>
      <w:r w:rsidR="0084628E">
        <w:rPr>
          <w:rFonts w:ascii="宋体" w:eastAsia="宋体" w:hAnsi="宋体" w:cs="宋体"/>
          <w:sz w:val="21"/>
          <w:szCs w:val="21"/>
        </w:rPr>
        <w:t>你可以针对这些局部</w:t>
      </w:r>
      <w:r w:rsidR="008C7067" w:rsidRPr="00783915">
        <w:rPr>
          <w:rFonts w:ascii="宋体" w:eastAsia="宋体" w:hAnsi="宋体" w:cs="宋体"/>
          <w:sz w:val="21"/>
          <w:szCs w:val="21"/>
        </w:rPr>
        <w:t>做一个经络的疏通，比如说可以做推拿，按摩，这些都这些可以自己做。</w:t>
      </w:r>
    </w:p>
    <w:p w:rsidR="006D57AF" w:rsidRDefault="0084628E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这个</w:t>
      </w:r>
      <w:r w:rsidR="008C7067" w:rsidRPr="00783915">
        <w:rPr>
          <w:rFonts w:ascii="宋体" w:eastAsia="宋体" w:hAnsi="宋体" w:cs="宋体"/>
          <w:sz w:val="21"/>
          <w:szCs w:val="21"/>
        </w:rPr>
        <w:t>也</w:t>
      </w:r>
      <w:r>
        <w:rPr>
          <w:rFonts w:ascii="宋体" w:eastAsia="宋体" w:hAnsi="宋体" w:cs="宋体" w:hint="eastAsia"/>
          <w:sz w:val="21"/>
          <w:szCs w:val="21"/>
        </w:rPr>
        <w:t>涉及</w:t>
      </w:r>
      <w:r w:rsidR="008C7067" w:rsidRPr="00783915">
        <w:rPr>
          <w:rFonts w:ascii="宋体" w:eastAsia="宋体" w:hAnsi="宋体" w:cs="宋体"/>
          <w:sz w:val="21"/>
          <w:szCs w:val="21"/>
        </w:rPr>
        <w:t>到一个问题，在出现了</w:t>
      </w:r>
      <w:r>
        <w:rPr>
          <w:rFonts w:ascii="宋体" w:eastAsia="宋体" w:hAnsi="宋体" w:cs="宋体"/>
          <w:sz w:val="21"/>
          <w:szCs w:val="21"/>
        </w:rPr>
        <w:t>局部的疼痛、酸、胀等</w:t>
      </w:r>
      <w:r w:rsidR="008C7067" w:rsidRPr="00783915">
        <w:rPr>
          <w:rFonts w:ascii="宋体" w:eastAsia="宋体" w:hAnsi="宋体" w:cs="宋体"/>
          <w:sz w:val="21"/>
          <w:szCs w:val="21"/>
        </w:rPr>
        <w:t>这些</w:t>
      </w:r>
      <w:r>
        <w:rPr>
          <w:rFonts w:ascii="宋体" w:eastAsia="宋体" w:hAnsi="宋体" w:cs="宋体" w:hint="eastAsia"/>
          <w:sz w:val="21"/>
          <w:szCs w:val="21"/>
        </w:rPr>
        <w:t>情况</w:t>
      </w:r>
      <w:r>
        <w:rPr>
          <w:rFonts w:ascii="宋体" w:eastAsia="宋体" w:hAnsi="宋体" w:cs="宋体"/>
          <w:sz w:val="21"/>
          <w:szCs w:val="21"/>
        </w:rPr>
        <w:t>时</w:t>
      </w:r>
      <w:r w:rsidR="008C7067" w:rsidRPr="00783915">
        <w:rPr>
          <w:rFonts w:ascii="宋体" w:eastAsia="宋体" w:hAnsi="宋体" w:cs="宋体"/>
          <w:sz w:val="21"/>
          <w:szCs w:val="21"/>
        </w:rPr>
        <w:t>，有很多小伙伴就去外面找那些做艾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灸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，什么</w:t>
      </w:r>
      <w:r w:rsidR="006D57AF">
        <w:rPr>
          <w:rFonts w:ascii="宋体" w:eastAsia="宋体" w:hAnsi="宋体" w:cs="宋体"/>
          <w:sz w:val="21"/>
          <w:szCs w:val="21"/>
        </w:rPr>
        <w:t>汗蒸、理疗、推拿，各种各样的</w:t>
      </w:r>
      <w:r w:rsidR="00B40CC5">
        <w:rPr>
          <w:rFonts w:ascii="宋体" w:eastAsia="宋体" w:hAnsi="宋体" w:cs="宋体" w:hint="eastAsia"/>
          <w:sz w:val="21"/>
          <w:szCs w:val="21"/>
        </w:rPr>
        <w:t>。</w:t>
      </w:r>
      <w:r w:rsidR="006D57AF">
        <w:rPr>
          <w:rFonts w:ascii="宋体" w:eastAsia="宋体" w:hAnsi="宋体" w:cs="宋体"/>
          <w:sz w:val="21"/>
          <w:szCs w:val="21"/>
        </w:rPr>
        <w:t>我们不是说这些方法完全没有用，</w:t>
      </w:r>
      <w:r w:rsidR="008C7067" w:rsidRPr="00783915">
        <w:rPr>
          <w:rFonts w:ascii="宋体" w:eastAsia="宋体" w:hAnsi="宋体" w:cs="宋体"/>
          <w:sz w:val="21"/>
          <w:szCs w:val="21"/>
        </w:rPr>
        <w:t>它对局部肌表经络的疏通是有一定作用的</w:t>
      </w:r>
      <w:r w:rsidR="00B40CC5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但是我们要认识到，如果说你本身的气血水平处在一个比较低的亏虚的状态，那么你如果做了过多的这些外面的，比如刮痧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8C7067" w:rsidRPr="00783915">
        <w:rPr>
          <w:rFonts w:ascii="宋体" w:eastAsia="宋体" w:hAnsi="宋体" w:cs="宋体"/>
          <w:sz w:val="21"/>
          <w:szCs w:val="21"/>
        </w:rPr>
        <w:t>艾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灸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这些会进一步的耗伤气血，所以这种情况我们是不建议你做的，当然并不是说这些方法没有用</w:t>
      </w:r>
      <w:r w:rsidR="006D57AF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这个</w:t>
      </w:r>
      <w:r w:rsidR="00B40CC5">
        <w:rPr>
          <w:rFonts w:ascii="宋体" w:eastAsia="宋体" w:hAnsi="宋体" w:cs="宋体"/>
          <w:sz w:val="21"/>
          <w:szCs w:val="21"/>
        </w:rPr>
        <w:t>都没有什么绝对的可以或者说是不可以，都需要你运用自己的认识</w:t>
      </w:r>
      <w:r w:rsidR="008C7067" w:rsidRPr="00783915">
        <w:rPr>
          <w:rFonts w:ascii="宋体" w:eastAsia="宋体" w:hAnsi="宋体" w:cs="宋体"/>
          <w:sz w:val="21"/>
          <w:szCs w:val="21"/>
        </w:rPr>
        <w:t>去分析自己的情况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我目前是</w:t>
      </w:r>
      <w:r w:rsidR="00CA0ECF">
        <w:rPr>
          <w:rFonts w:ascii="宋体" w:eastAsia="宋体" w:hAnsi="宋体" w:cs="宋体" w:hint="eastAsia"/>
          <w:sz w:val="21"/>
          <w:szCs w:val="21"/>
        </w:rPr>
        <w:t>气</w:t>
      </w:r>
      <w:r w:rsidR="00CA0ECF">
        <w:rPr>
          <w:rFonts w:ascii="宋体" w:eastAsia="宋体" w:hAnsi="宋体" w:cs="宋体"/>
          <w:sz w:val="21"/>
          <w:szCs w:val="21"/>
        </w:rPr>
        <w:t>血亏虚为主，还是身体还可以，只是</w:t>
      </w:r>
      <w:r w:rsidR="008C7067" w:rsidRPr="00783915">
        <w:rPr>
          <w:rFonts w:ascii="宋体" w:eastAsia="宋体" w:hAnsi="宋体" w:cs="宋体"/>
          <w:sz w:val="21"/>
          <w:szCs w:val="21"/>
        </w:rPr>
        <w:t>局部受了一些风寒，那么这个时候我们</w:t>
      </w:r>
      <w:r w:rsidR="00CA0ECF">
        <w:rPr>
          <w:rFonts w:ascii="宋体" w:eastAsia="宋体" w:hAnsi="宋体" w:cs="宋体"/>
          <w:sz w:val="21"/>
          <w:szCs w:val="21"/>
        </w:rPr>
        <w:t>去外面找人去做一些推拿，艾</w:t>
      </w:r>
      <w:proofErr w:type="gramStart"/>
      <w:r w:rsidR="00CA0ECF">
        <w:rPr>
          <w:rFonts w:ascii="宋体" w:eastAsia="宋体" w:hAnsi="宋体" w:cs="宋体"/>
          <w:sz w:val="21"/>
          <w:szCs w:val="21"/>
        </w:rPr>
        <w:t>灸</w:t>
      </w:r>
      <w:proofErr w:type="gramEnd"/>
      <w:r w:rsidR="00944F4D">
        <w:rPr>
          <w:rFonts w:ascii="宋体" w:eastAsia="宋体" w:hAnsi="宋体" w:cs="宋体"/>
          <w:sz w:val="21"/>
          <w:szCs w:val="21"/>
        </w:rPr>
        <w:t>这些是不是合适，或者说</w:t>
      </w:r>
      <w:r w:rsidR="00CA0ECF">
        <w:rPr>
          <w:rFonts w:ascii="宋体" w:eastAsia="宋体" w:hAnsi="宋体" w:cs="宋体"/>
          <w:sz w:val="21"/>
          <w:szCs w:val="21"/>
        </w:rPr>
        <w:t>做多长时间，</w:t>
      </w:r>
      <w:r w:rsidR="008C7067" w:rsidRPr="00783915">
        <w:rPr>
          <w:rFonts w:ascii="宋体" w:eastAsia="宋体" w:hAnsi="宋体" w:cs="宋体"/>
          <w:sz w:val="21"/>
          <w:szCs w:val="21"/>
        </w:rPr>
        <w:t>都要根据个人的情况来自己掌握。</w:t>
      </w:r>
    </w:p>
    <w:p w:rsidR="0001159F" w:rsidRPr="00783915" w:rsidRDefault="006D57AF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Nancy</w:t>
      </w:r>
      <w:r w:rsidR="00944F4D">
        <w:rPr>
          <w:rFonts w:ascii="宋体" w:eastAsia="宋体" w:hAnsi="宋体" w:cs="宋体"/>
          <w:sz w:val="21"/>
          <w:szCs w:val="21"/>
        </w:rPr>
        <w:t>这个情况比较大</w:t>
      </w:r>
      <w:r w:rsidR="008C7067" w:rsidRPr="00783915">
        <w:rPr>
          <w:rFonts w:ascii="宋体" w:eastAsia="宋体" w:hAnsi="宋体" w:cs="宋体"/>
          <w:sz w:val="21"/>
          <w:szCs w:val="21"/>
        </w:rPr>
        <w:t>可能就是</w:t>
      </w:r>
      <w:r>
        <w:rPr>
          <w:rFonts w:ascii="宋体" w:eastAsia="宋体" w:hAnsi="宋体" w:cs="宋体" w:hint="eastAsia"/>
          <w:sz w:val="21"/>
          <w:szCs w:val="21"/>
        </w:rPr>
        <w:t>翻</w:t>
      </w:r>
      <w:r w:rsidR="008C7067" w:rsidRPr="00783915">
        <w:rPr>
          <w:rFonts w:ascii="宋体" w:eastAsia="宋体" w:hAnsi="宋体" w:cs="宋体"/>
          <w:sz w:val="21"/>
          <w:szCs w:val="21"/>
        </w:rPr>
        <w:t>病，因为你锻炼之后</w:t>
      </w:r>
      <w:r w:rsidR="008A68D2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身体会逐步地放松，心下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胃这个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地方，包括膈肌这地方可</w:t>
      </w:r>
      <w:r w:rsidR="008A68D2">
        <w:rPr>
          <w:rFonts w:ascii="宋体" w:eastAsia="宋体" w:hAnsi="宋体" w:cs="宋体"/>
          <w:sz w:val="21"/>
          <w:szCs w:val="21"/>
        </w:rPr>
        <w:t>能</w:t>
      </w:r>
      <w:r w:rsidR="006E2662" w:rsidRPr="00783915">
        <w:rPr>
          <w:rFonts w:ascii="宋体" w:eastAsia="宋体" w:hAnsi="宋体" w:cs="宋体"/>
          <w:sz w:val="21"/>
          <w:szCs w:val="21"/>
        </w:rPr>
        <w:t>慢慢</w:t>
      </w:r>
      <w:r w:rsidR="008A68D2">
        <w:rPr>
          <w:rFonts w:ascii="宋体" w:eastAsia="宋体" w:hAnsi="宋体" w:cs="宋体"/>
          <w:sz w:val="21"/>
          <w:szCs w:val="21"/>
        </w:rPr>
        <w:t>松动</w:t>
      </w:r>
      <w:r w:rsidR="00944F4D">
        <w:rPr>
          <w:rFonts w:ascii="宋体" w:eastAsia="宋体" w:hAnsi="宋体" w:cs="宋体"/>
          <w:sz w:val="21"/>
          <w:szCs w:val="21"/>
        </w:rPr>
        <w:t>拉开之后</w:t>
      </w:r>
      <w:r w:rsidR="008A68D2">
        <w:rPr>
          <w:rFonts w:ascii="宋体" w:eastAsia="宋体" w:hAnsi="宋体" w:cs="宋体" w:hint="eastAsia"/>
          <w:sz w:val="21"/>
          <w:szCs w:val="21"/>
        </w:rPr>
        <w:t>，</w:t>
      </w:r>
      <w:r w:rsidR="00944F4D">
        <w:rPr>
          <w:rFonts w:ascii="宋体" w:eastAsia="宋体" w:hAnsi="宋体" w:cs="宋体"/>
          <w:sz w:val="21"/>
          <w:szCs w:val="21"/>
        </w:rPr>
        <w:t>一动就会扯到这个地方</w:t>
      </w:r>
      <w:r w:rsidR="008A68D2">
        <w:rPr>
          <w:rFonts w:ascii="宋体" w:eastAsia="宋体" w:hAnsi="宋体" w:cs="宋体" w:hint="eastAsia"/>
          <w:sz w:val="21"/>
          <w:szCs w:val="21"/>
        </w:rPr>
        <w:t>。</w:t>
      </w:r>
      <w:r w:rsidR="00944F4D">
        <w:rPr>
          <w:rFonts w:ascii="宋体" w:eastAsia="宋体" w:hAnsi="宋体" w:cs="宋体"/>
          <w:sz w:val="21"/>
          <w:szCs w:val="21"/>
        </w:rPr>
        <w:t>所以容易出现呕吐，然后气往上走，喉咙就会容易觉得有东西卡住一样，这个是很多小伙伴</w:t>
      </w:r>
      <w:r w:rsidR="008C7067" w:rsidRPr="00783915">
        <w:rPr>
          <w:rFonts w:ascii="宋体" w:eastAsia="宋体" w:hAnsi="宋体" w:cs="宋体"/>
          <w:sz w:val="21"/>
          <w:szCs w:val="21"/>
        </w:rPr>
        <w:t>健身之后</w:t>
      </w:r>
      <w:r w:rsidR="00944F4D">
        <w:rPr>
          <w:rFonts w:ascii="宋体" w:eastAsia="宋体" w:hAnsi="宋体" w:cs="宋体" w:hint="eastAsia"/>
          <w:sz w:val="21"/>
          <w:szCs w:val="21"/>
        </w:rPr>
        <w:t>容易</w:t>
      </w:r>
      <w:r w:rsidR="008C7067" w:rsidRPr="00783915">
        <w:rPr>
          <w:rFonts w:ascii="宋体" w:eastAsia="宋体" w:hAnsi="宋体" w:cs="宋体"/>
          <w:sz w:val="21"/>
          <w:szCs w:val="21"/>
        </w:rPr>
        <w:t xml:space="preserve">发生的问题，所以大家都有共鸣。 </w:t>
      </w:r>
    </w:p>
    <w:p w:rsidR="00584084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宁夏的</w:t>
      </w:r>
      <w:r w:rsidR="00893531" w:rsidRPr="00783915">
        <w:rPr>
          <w:rFonts w:ascii="宋体" w:eastAsia="宋体" w:hAnsi="宋体" w:cs="宋体"/>
          <w:sz w:val="21"/>
          <w:szCs w:val="21"/>
        </w:rPr>
        <w:t>田雪</w:t>
      </w:r>
      <w:r w:rsidRPr="00783915">
        <w:rPr>
          <w:rFonts w:ascii="宋体" w:eastAsia="宋体" w:hAnsi="宋体" w:cs="宋体"/>
          <w:sz w:val="21"/>
          <w:szCs w:val="21"/>
        </w:rPr>
        <w:t>老师谈到</w:t>
      </w:r>
      <w:r w:rsidR="00961259">
        <w:rPr>
          <w:rFonts w:ascii="宋体" w:eastAsia="宋体" w:hAnsi="宋体" w:cs="宋体" w:hint="eastAsia"/>
          <w:sz w:val="21"/>
          <w:szCs w:val="21"/>
        </w:rPr>
        <w:t>她</w:t>
      </w:r>
      <w:r w:rsidRPr="00783915">
        <w:rPr>
          <w:rFonts w:ascii="宋体" w:eastAsia="宋体" w:hAnsi="宋体" w:cs="宋体"/>
          <w:sz w:val="21"/>
          <w:szCs w:val="21"/>
        </w:rPr>
        <w:t>的问题，就是发烧出汗，还有身上很多部位发凉。我看一下</w:t>
      </w:r>
      <w:r w:rsidR="00961259">
        <w:rPr>
          <w:rFonts w:ascii="宋体" w:eastAsia="宋体" w:hAnsi="宋体" w:cs="宋体" w:hint="eastAsia"/>
          <w:sz w:val="21"/>
          <w:szCs w:val="21"/>
        </w:rPr>
        <w:t>她</w:t>
      </w:r>
      <w:r w:rsidRPr="00783915">
        <w:rPr>
          <w:rFonts w:ascii="宋体" w:eastAsia="宋体" w:hAnsi="宋体" w:cs="宋体"/>
          <w:sz w:val="21"/>
          <w:szCs w:val="21"/>
        </w:rPr>
        <w:t>的情况，估计是血虚的问题为主，因为按年龄推算，</w:t>
      </w:r>
      <w:r w:rsidR="00961259">
        <w:rPr>
          <w:rFonts w:ascii="宋体" w:eastAsia="宋体" w:hAnsi="宋体" w:cs="宋体" w:hint="eastAsia"/>
          <w:sz w:val="21"/>
          <w:szCs w:val="21"/>
        </w:rPr>
        <w:t>她</w:t>
      </w:r>
      <w:r w:rsidRPr="00783915">
        <w:rPr>
          <w:rFonts w:ascii="宋体" w:eastAsia="宋体" w:hAnsi="宋体" w:cs="宋体"/>
          <w:sz w:val="21"/>
          <w:szCs w:val="21"/>
        </w:rPr>
        <w:t>大概是40</w:t>
      </w:r>
      <w:r w:rsidR="00961259">
        <w:rPr>
          <w:rFonts w:ascii="宋体" w:eastAsia="宋体" w:hAnsi="宋体" w:cs="宋体"/>
          <w:sz w:val="21"/>
          <w:szCs w:val="21"/>
        </w:rPr>
        <w:t>多岁的时候发病，这个时候</w:t>
      </w:r>
      <w:r w:rsidRPr="00783915">
        <w:rPr>
          <w:rFonts w:ascii="宋体" w:eastAsia="宋体" w:hAnsi="宋体" w:cs="宋体"/>
          <w:sz w:val="21"/>
          <w:szCs w:val="21"/>
        </w:rPr>
        <w:t>是不是在绝经期这段时间</w:t>
      </w:r>
      <w:r w:rsidR="00961259">
        <w:rPr>
          <w:rFonts w:ascii="宋体" w:eastAsia="宋体" w:hAnsi="宋体" w:cs="宋体" w:hint="eastAsia"/>
          <w:sz w:val="21"/>
          <w:szCs w:val="21"/>
        </w:rPr>
        <w:t>，</w:t>
      </w:r>
      <w:r w:rsidR="00961259">
        <w:rPr>
          <w:rFonts w:ascii="宋体" w:eastAsia="宋体" w:hAnsi="宋体" w:cs="宋体"/>
          <w:sz w:val="21"/>
          <w:szCs w:val="21"/>
        </w:rPr>
        <w:t>一个方面是整体的气血亏虚，又以血虚为主，所以</w:t>
      </w:r>
      <w:r w:rsidRPr="00783915">
        <w:rPr>
          <w:rFonts w:ascii="宋体" w:eastAsia="宋体" w:hAnsi="宋体" w:cs="宋体"/>
          <w:sz w:val="21"/>
          <w:szCs w:val="21"/>
        </w:rPr>
        <w:t>这时候会出现很多这样的症状。是不是这中间加上</w:t>
      </w:r>
      <w:r w:rsidR="006C7515">
        <w:rPr>
          <w:rFonts w:ascii="宋体" w:eastAsia="宋体" w:hAnsi="宋体" w:cs="宋体" w:hint="eastAsia"/>
          <w:sz w:val="21"/>
          <w:szCs w:val="21"/>
        </w:rPr>
        <w:t>误治</w:t>
      </w:r>
      <w:r w:rsidRPr="00783915">
        <w:rPr>
          <w:rFonts w:ascii="宋体" w:eastAsia="宋体" w:hAnsi="宋体" w:cs="宋体"/>
          <w:sz w:val="21"/>
          <w:szCs w:val="21"/>
        </w:rPr>
        <w:t>，比如中间经过很多治疗一直都没有缓解</w:t>
      </w:r>
      <w:r w:rsidR="00C956C9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可能这些药物对身体会有进一步的伤害。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lastRenderedPageBreak/>
        <w:t>到40多岁更年期的时候，很多人都会出现潮热，就是一阵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阵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的发热伴随着汗出</w:t>
      </w:r>
      <w:r w:rsidR="00A7490C">
        <w:rPr>
          <w:rFonts w:ascii="宋体" w:eastAsia="宋体" w:hAnsi="宋体" w:cs="宋体" w:hint="eastAsia"/>
          <w:sz w:val="21"/>
          <w:szCs w:val="21"/>
        </w:rPr>
        <w:t>。</w:t>
      </w:r>
      <w:r w:rsidR="00A7490C">
        <w:rPr>
          <w:rFonts w:ascii="宋体" w:eastAsia="宋体" w:hAnsi="宋体" w:cs="宋体"/>
          <w:sz w:val="21"/>
          <w:szCs w:val="21"/>
        </w:rPr>
        <w:t>一方面就是</w:t>
      </w:r>
      <w:r w:rsidRPr="00783915">
        <w:rPr>
          <w:rFonts w:ascii="宋体" w:eastAsia="宋体" w:hAnsi="宋体" w:cs="宋体"/>
          <w:sz w:val="21"/>
          <w:szCs w:val="21"/>
        </w:rPr>
        <w:t>血虚，我们说阴血不足，还有一个方面是因为体内</w:t>
      </w:r>
      <w:r w:rsidR="00584084">
        <w:rPr>
          <w:rFonts w:ascii="宋体" w:eastAsia="宋体" w:hAnsi="宋体" w:cs="宋体"/>
          <w:sz w:val="21"/>
          <w:szCs w:val="21"/>
        </w:rPr>
        <w:t>脏腑之间的</w:t>
      </w:r>
      <w:proofErr w:type="gramStart"/>
      <w:r w:rsidR="00584084">
        <w:rPr>
          <w:rFonts w:ascii="宋体" w:eastAsia="宋体" w:hAnsi="宋体" w:cs="宋体"/>
          <w:sz w:val="21"/>
          <w:szCs w:val="21"/>
        </w:rPr>
        <w:t>瘀滞会</w:t>
      </w:r>
      <w:proofErr w:type="gramEnd"/>
      <w:r w:rsidR="00584084">
        <w:rPr>
          <w:rFonts w:ascii="宋体" w:eastAsia="宋体" w:hAnsi="宋体" w:cs="宋体"/>
          <w:sz w:val="21"/>
          <w:szCs w:val="21"/>
        </w:rPr>
        <w:t>比较重，会导致气血往外走，这个西医也是发现了</w:t>
      </w:r>
      <w:r w:rsidRPr="00783915">
        <w:rPr>
          <w:rFonts w:ascii="宋体" w:eastAsia="宋体" w:hAnsi="宋体" w:cs="宋体"/>
          <w:sz w:val="21"/>
          <w:szCs w:val="21"/>
        </w:rPr>
        <w:t>在到更年期之后体内脏器，特别是</w:t>
      </w:r>
      <w:r w:rsidR="009F71E3">
        <w:rPr>
          <w:rFonts w:ascii="宋体" w:eastAsia="宋体" w:hAnsi="宋体" w:cs="宋体"/>
          <w:sz w:val="21"/>
          <w:szCs w:val="21"/>
        </w:rPr>
        <w:t>下腹子宫等这些器官，它的供血</w:t>
      </w:r>
      <w:r w:rsidR="00584084">
        <w:rPr>
          <w:rFonts w:ascii="宋体" w:eastAsia="宋体" w:hAnsi="宋体" w:cs="宋体"/>
          <w:sz w:val="21"/>
          <w:szCs w:val="21"/>
        </w:rPr>
        <w:t>逐渐</w:t>
      </w:r>
      <w:r w:rsidR="009F71E3">
        <w:rPr>
          <w:rFonts w:ascii="宋体" w:eastAsia="宋体" w:hAnsi="宋体" w:cs="宋体" w:hint="eastAsia"/>
          <w:sz w:val="21"/>
          <w:szCs w:val="21"/>
        </w:rPr>
        <w:t>地</w:t>
      </w:r>
      <w:r w:rsidR="006720F4">
        <w:rPr>
          <w:rFonts w:ascii="宋体" w:eastAsia="宋体" w:hAnsi="宋体" w:cs="宋体"/>
          <w:sz w:val="21"/>
          <w:szCs w:val="21"/>
        </w:rPr>
        <w:t>减少，这时</w:t>
      </w:r>
      <w:r w:rsidR="00584084">
        <w:rPr>
          <w:rFonts w:ascii="宋体" w:eastAsia="宋体" w:hAnsi="宋体" w:cs="宋体"/>
          <w:sz w:val="21"/>
          <w:szCs w:val="21"/>
        </w:rPr>
        <w:t>血液就</w:t>
      </w:r>
      <w:r w:rsidRPr="00783915">
        <w:rPr>
          <w:rFonts w:ascii="宋体" w:eastAsia="宋体" w:hAnsi="宋体" w:cs="宋体"/>
          <w:sz w:val="21"/>
          <w:szCs w:val="21"/>
        </w:rPr>
        <w:t>会容易往上跑。所以这个时候除了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我们说培补气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血之外，道理</w:t>
      </w:r>
      <w:r w:rsidR="000854B9">
        <w:rPr>
          <w:rFonts w:ascii="宋体" w:eastAsia="宋体" w:hAnsi="宋体" w:cs="宋体" w:hint="eastAsia"/>
          <w:sz w:val="21"/>
          <w:szCs w:val="21"/>
        </w:rPr>
        <w:t>是</w:t>
      </w:r>
      <w:r w:rsidRPr="00783915">
        <w:rPr>
          <w:rFonts w:ascii="宋体" w:eastAsia="宋体" w:hAnsi="宋体" w:cs="宋体"/>
          <w:sz w:val="21"/>
          <w:szCs w:val="21"/>
        </w:rPr>
        <w:t>一样的，</w:t>
      </w:r>
      <w:r w:rsidR="000854B9">
        <w:rPr>
          <w:rFonts w:ascii="宋体" w:eastAsia="宋体" w:hAnsi="宋体" w:cs="宋体"/>
          <w:sz w:val="21"/>
          <w:szCs w:val="21"/>
        </w:rPr>
        <w:t>也要进一步的疏通经络，慢慢把在头面</w:t>
      </w:r>
      <w:r w:rsidRPr="00783915">
        <w:rPr>
          <w:rFonts w:ascii="宋体" w:eastAsia="宋体" w:hAnsi="宋体" w:cs="宋体"/>
          <w:sz w:val="21"/>
          <w:szCs w:val="21"/>
        </w:rPr>
        <w:t xml:space="preserve">向上的气血慢慢收回到胸腹。 </w:t>
      </w:r>
    </w:p>
    <w:p w:rsidR="0001159F" w:rsidRPr="00783915" w:rsidRDefault="008A4FBF">
      <w:pPr>
        <w:spacing w:before="240" w:after="240"/>
        <w:rPr>
          <w:rFonts w:ascii="宋体" w:eastAsia="宋体" w:hAnsi="宋体" w:cs="宋体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sz w:val="21"/>
          <w:szCs w:val="21"/>
        </w:rPr>
        <w:t>璐璐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说的情况比较典型，</w:t>
      </w:r>
      <w:r>
        <w:rPr>
          <w:rFonts w:ascii="宋体" w:eastAsia="宋体" w:hAnsi="宋体" w:cs="宋体" w:hint="eastAsia"/>
          <w:sz w:val="21"/>
          <w:szCs w:val="21"/>
        </w:rPr>
        <w:t>她</w:t>
      </w:r>
      <w:r w:rsidR="008C7067" w:rsidRPr="00783915">
        <w:rPr>
          <w:rFonts w:ascii="宋体" w:eastAsia="宋体" w:hAnsi="宋体" w:cs="宋体"/>
          <w:sz w:val="21"/>
          <w:szCs w:val="21"/>
        </w:rPr>
        <w:t>就是怕风怕冷，还有比较多的出汗，因为我不知道</w:t>
      </w:r>
      <w:proofErr w:type="gramStart"/>
      <w:r w:rsidR="00E40228">
        <w:rPr>
          <w:rFonts w:ascii="宋体" w:eastAsia="宋体" w:hAnsi="宋体" w:cs="宋体" w:hint="eastAsia"/>
          <w:sz w:val="21"/>
          <w:szCs w:val="21"/>
        </w:rPr>
        <w:t>璐璐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你这个情况有多严重，平时能出门吗？是不是能上班</w:t>
      </w:r>
      <w:r w:rsidR="00E40228">
        <w:rPr>
          <w:rFonts w:ascii="宋体" w:eastAsia="宋体" w:hAnsi="宋体" w:cs="宋体" w:hint="eastAsia"/>
          <w:sz w:val="21"/>
          <w:szCs w:val="21"/>
        </w:rPr>
        <w:t>？</w:t>
      </w:r>
      <w:r w:rsidR="008C7067" w:rsidRPr="00783915">
        <w:rPr>
          <w:rFonts w:ascii="宋体" w:eastAsia="宋体" w:hAnsi="宋体" w:cs="宋体"/>
          <w:sz w:val="21"/>
          <w:szCs w:val="21"/>
        </w:rPr>
        <w:t>气血虚了之后，</w:t>
      </w:r>
      <w:r w:rsidR="00E40228">
        <w:rPr>
          <w:rFonts w:ascii="宋体" w:eastAsia="宋体" w:hAnsi="宋体" w:cs="宋体" w:hint="eastAsia"/>
          <w:sz w:val="21"/>
          <w:szCs w:val="21"/>
        </w:rPr>
        <w:t>她</w:t>
      </w:r>
      <w:r w:rsidR="00E40228">
        <w:rPr>
          <w:rFonts w:ascii="宋体" w:eastAsia="宋体" w:hAnsi="宋体" w:cs="宋体"/>
          <w:sz w:val="21"/>
          <w:szCs w:val="21"/>
        </w:rPr>
        <w:t>为什么会出汗？</w:t>
      </w:r>
      <w:r w:rsidR="008C7067" w:rsidRPr="00783915">
        <w:rPr>
          <w:rFonts w:ascii="宋体" w:eastAsia="宋体" w:hAnsi="宋体" w:cs="宋体"/>
          <w:sz w:val="21"/>
          <w:szCs w:val="21"/>
        </w:rPr>
        <w:t>因为这个时候</w:t>
      </w:r>
      <w:r w:rsidR="00E40228">
        <w:rPr>
          <w:rFonts w:ascii="宋体" w:eastAsia="宋体" w:hAnsi="宋体" w:cs="宋体" w:hint="eastAsia"/>
          <w:sz w:val="21"/>
          <w:szCs w:val="21"/>
        </w:rPr>
        <w:t>她</w:t>
      </w:r>
      <w:r w:rsidR="00E40228">
        <w:rPr>
          <w:rFonts w:ascii="宋体" w:eastAsia="宋体" w:hAnsi="宋体" w:cs="宋体"/>
          <w:sz w:val="21"/>
          <w:szCs w:val="21"/>
        </w:rPr>
        <w:t>阴阳之间</w:t>
      </w:r>
      <w:r w:rsidR="008C7067" w:rsidRPr="00783915">
        <w:rPr>
          <w:rFonts w:ascii="宋体" w:eastAsia="宋体" w:hAnsi="宋体" w:cs="宋体"/>
          <w:sz w:val="21"/>
          <w:szCs w:val="21"/>
        </w:rPr>
        <w:t>不能和谐，阴阳相逆，气不</w:t>
      </w:r>
      <w:proofErr w:type="gramStart"/>
      <w:r w:rsidR="00E40228">
        <w:rPr>
          <w:rFonts w:ascii="宋体" w:eastAsia="宋体" w:hAnsi="宋体" w:cs="宋体" w:hint="eastAsia"/>
          <w:sz w:val="21"/>
          <w:szCs w:val="21"/>
        </w:rPr>
        <w:t>敛</w:t>
      </w:r>
      <w:proofErr w:type="gramEnd"/>
      <w:r w:rsidR="00E40228">
        <w:rPr>
          <w:rFonts w:ascii="宋体" w:eastAsia="宋体" w:hAnsi="宋体" w:cs="宋体" w:hint="eastAsia"/>
          <w:sz w:val="21"/>
          <w:szCs w:val="21"/>
        </w:rPr>
        <w:t>汗</w:t>
      </w:r>
      <w:r w:rsidR="008C7067" w:rsidRPr="00783915">
        <w:rPr>
          <w:rFonts w:ascii="宋体" w:eastAsia="宋体" w:hAnsi="宋体" w:cs="宋体"/>
          <w:sz w:val="21"/>
          <w:szCs w:val="21"/>
        </w:rPr>
        <w:t>，你稍微活动增加之后，身体内汗液</w:t>
      </w:r>
      <w:proofErr w:type="gramStart"/>
      <w:r w:rsidR="00E40228">
        <w:rPr>
          <w:rFonts w:ascii="宋体" w:eastAsia="宋体" w:hAnsi="宋体" w:cs="宋体" w:hint="eastAsia"/>
          <w:sz w:val="21"/>
          <w:szCs w:val="21"/>
        </w:rPr>
        <w:t>敛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不住，它就容易往外冒。所以很多出汗比较多的人，它实际上是一个气血虚损的表现</w:t>
      </w:r>
      <w:r w:rsidR="00E40228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这个时候你不是说我不动</w:t>
      </w:r>
      <w:r w:rsidR="00E40228">
        <w:rPr>
          <w:rFonts w:ascii="宋体" w:eastAsia="宋体" w:hAnsi="宋体" w:cs="宋体" w:hint="eastAsia"/>
          <w:sz w:val="21"/>
          <w:szCs w:val="21"/>
        </w:rPr>
        <w:t>，</w:t>
      </w:r>
      <w:r w:rsidR="00E40228">
        <w:rPr>
          <w:rFonts w:ascii="宋体" w:eastAsia="宋体" w:hAnsi="宋体" w:cs="宋体"/>
          <w:sz w:val="21"/>
          <w:szCs w:val="21"/>
        </w:rPr>
        <w:t>不活动</w:t>
      </w:r>
      <w:r w:rsidR="008C7067" w:rsidRPr="00783915">
        <w:rPr>
          <w:rFonts w:ascii="宋体" w:eastAsia="宋体" w:hAnsi="宋体" w:cs="宋体"/>
          <w:sz w:val="21"/>
          <w:szCs w:val="21"/>
        </w:rPr>
        <w:t>我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出汗了，这样不是就行了吗？肯定是不行，因为你不活动之后会进一步加重你体内经脉淤堵的状况，所以这时</w:t>
      </w:r>
      <w:r w:rsidR="00AA54C0">
        <w:rPr>
          <w:rFonts w:ascii="宋体" w:eastAsia="宋体" w:hAnsi="宋体" w:cs="宋体"/>
          <w:sz w:val="21"/>
          <w:szCs w:val="21"/>
        </w:rPr>
        <w:t>候还是要按照我们之前的建议，你哪怕这时候不能出门，也要坚持在家</w:t>
      </w:r>
      <w:r w:rsidR="008C7067" w:rsidRPr="00783915">
        <w:rPr>
          <w:rFonts w:ascii="宋体" w:eastAsia="宋体" w:hAnsi="宋体" w:cs="宋体"/>
          <w:sz w:val="21"/>
          <w:szCs w:val="21"/>
        </w:rPr>
        <w:t>进行一些</w:t>
      </w:r>
      <w:proofErr w:type="gramStart"/>
      <w:r w:rsidR="00AA54C0">
        <w:rPr>
          <w:rFonts w:ascii="宋体" w:eastAsia="宋体" w:hAnsi="宋体" w:cs="宋体" w:hint="eastAsia"/>
          <w:sz w:val="21"/>
          <w:szCs w:val="21"/>
        </w:rPr>
        <w:t>三走四举</w:t>
      </w:r>
      <w:r w:rsidR="00AA54C0">
        <w:rPr>
          <w:rFonts w:ascii="宋体" w:eastAsia="宋体" w:hAnsi="宋体" w:cs="宋体"/>
          <w:sz w:val="21"/>
          <w:szCs w:val="21"/>
        </w:rPr>
        <w:t>这</w:t>
      </w:r>
      <w:r w:rsidR="00EB4BE8">
        <w:rPr>
          <w:rFonts w:ascii="宋体" w:eastAsia="宋体" w:hAnsi="宋体" w:cs="宋体" w:hint="eastAsia"/>
          <w:sz w:val="21"/>
          <w:szCs w:val="21"/>
        </w:rPr>
        <w:t>些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 xml:space="preserve">基础的锻炼。 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田雪老师</w:t>
      </w:r>
      <w:r w:rsidR="00E222B5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不知道你最近这些年都吃了些什么药，这个症状目前</w:t>
      </w:r>
      <w:r w:rsidR="00E222B5">
        <w:rPr>
          <w:rFonts w:ascii="宋体" w:eastAsia="宋体" w:hAnsi="宋体" w:cs="宋体" w:hint="eastAsia"/>
          <w:sz w:val="21"/>
          <w:szCs w:val="21"/>
        </w:rPr>
        <w:t>是</w:t>
      </w:r>
      <w:r w:rsidRPr="00783915">
        <w:rPr>
          <w:rFonts w:ascii="宋体" w:eastAsia="宋体" w:hAnsi="宋体" w:cs="宋体"/>
          <w:sz w:val="21"/>
          <w:szCs w:val="21"/>
        </w:rPr>
        <w:t>什么情况呢</w:t>
      </w:r>
      <w:r w:rsidR="002269D6">
        <w:rPr>
          <w:rFonts w:ascii="宋体" w:eastAsia="宋体" w:hAnsi="宋体" w:cs="宋体"/>
          <w:sz w:val="21"/>
          <w:szCs w:val="21"/>
        </w:rPr>
        <w:t>？田雪老师的情况刚才我已经</w:t>
      </w:r>
      <w:proofErr w:type="gramStart"/>
      <w:r w:rsidR="002269D6">
        <w:rPr>
          <w:rFonts w:ascii="宋体" w:eastAsia="宋体" w:hAnsi="宋体" w:cs="宋体"/>
          <w:sz w:val="21"/>
          <w:szCs w:val="21"/>
        </w:rPr>
        <w:t>大概讲</w:t>
      </w:r>
      <w:proofErr w:type="gramEnd"/>
      <w:r w:rsidR="002269D6">
        <w:rPr>
          <w:rFonts w:ascii="宋体" w:eastAsia="宋体" w:hAnsi="宋体" w:cs="宋体"/>
          <w:sz w:val="21"/>
          <w:szCs w:val="21"/>
        </w:rPr>
        <w:t>了，估计是一方面气血亏虚，那么</w:t>
      </w:r>
      <w:r w:rsidRPr="00783915">
        <w:rPr>
          <w:rFonts w:ascii="宋体" w:eastAsia="宋体" w:hAnsi="宋体" w:cs="宋体"/>
          <w:sz w:val="21"/>
          <w:szCs w:val="21"/>
        </w:rPr>
        <w:t>这里有可能有的是阳气虚为主，或者是阴血虚为主，我按照最常见的情况判断，</w:t>
      </w:r>
      <w:r w:rsidR="002269D6">
        <w:rPr>
          <w:rFonts w:ascii="宋体" w:eastAsia="宋体" w:hAnsi="宋体" w:cs="宋体" w:hint="eastAsia"/>
          <w:sz w:val="21"/>
          <w:szCs w:val="21"/>
        </w:rPr>
        <w:t>她</w:t>
      </w:r>
      <w:r w:rsidRPr="00783915">
        <w:rPr>
          <w:rFonts w:ascii="宋体" w:eastAsia="宋体" w:hAnsi="宋体" w:cs="宋体"/>
          <w:sz w:val="21"/>
          <w:szCs w:val="21"/>
        </w:rPr>
        <w:t>可能还是阴血虚</w:t>
      </w:r>
      <w:r w:rsidR="002269D6">
        <w:rPr>
          <w:rFonts w:ascii="宋体" w:eastAsia="宋体" w:hAnsi="宋体" w:cs="宋体"/>
          <w:sz w:val="21"/>
          <w:szCs w:val="21"/>
        </w:rPr>
        <w:t>为主，同时伴有一些大面积的在身体多个部位的经脉</w:t>
      </w:r>
      <w:proofErr w:type="gramStart"/>
      <w:r w:rsidR="002269D6">
        <w:rPr>
          <w:rFonts w:ascii="宋体" w:eastAsia="宋体" w:hAnsi="宋体" w:cs="宋体"/>
          <w:sz w:val="21"/>
          <w:szCs w:val="21"/>
        </w:rPr>
        <w:t>瘀</w:t>
      </w:r>
      <w:proofErr w:type="gramEnd"/>
      <w:r w:rsidR="002269D6">
        <w:rPr>
          <w:rFonts w:ascii="宋体" w:eastAsia="宋体" w:hAnsi="宋体" w:cs="宋体"/>
          <w:sz w:val="21"/>
          <w:szCs w:val="21"/>
        </w:rPr>
        <w:t>堵的情况，所以</w:t>
      </w:r>
      <w:r w:rsidRPr="00783915">
        <w:rPr>
          <w:rFonts w:ascii="宋体" w:eastAsia="宋体" w:hAnsi="宋体" w:cs="宋体"/>
          <w:sz w:val="21"/>
          <w:szCs w:val="21"/>
        </w:rPr>
        <w:t>会出现有时候发热出汗，有时候局部的地方又出现特别的怕冷</w:t>
      </w:r>
      <w:r w:rsidR="002269D6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田雪老师介绍的</w:t>
      </w:r>
      <w:r w:rsidR="002269D6">
        <w:rPr>
          <w:rFonts w:ascii="宋体" w:eastAsia="宋体" w:hAnsi="宋体" w:cs="宋体" w:hint="eastAsia"/>
          <w:sz w:val="21"/>
          <w:szCs w:val="21"/>
        </w:rPr>
        <w:t>她</w:t>
      </w:r>
      <w:r w:rsidRPr="00783915">
        <w:rPr>
          <w:rFonts w:ascii="宋体" w:eastAsia="宋体" w:hAnsi="宋体" w:cs="宋体"/>
          <w:sz w:val="21"/>
          <w:szCs w:val="21"/>
        </w:rPr>
        <w:t>亲戚的情况，完全可以按照我们产后</w:t>
      </w:r>
      <w:r w:rsidR="002269D6">
        <w:rPr>
          <w:rFonts w:ascii="宋体" w:eastAsia="宋体" w:hAnsi="宋体" w:cs="宋体" w:hint="eastAsia"/>
          <w:sz w:val="21"/>
          <w:szCs w:val="21"/>
        </w:rPr>
        <w:t>风</w:t>
      </w:r>
      <w:r w:rsidRPr="00783915">
        <w:rPr>
          <w:rFonts w:ascii="宋体" w:eastAsia="宋体" w:hAnsi="宋体" w:cs="宋体"/>
          <w:sz w:val="21"/>
          <w:szCs w:val="21"/>
        </w:rPr>
        <w:t>的这些养生</w:t>
      </w:r>
      <w:r w:rsidR="004B09B8">
        <w:rPr>
          <w:rFonts w:ascii="宋体" w:eastAsia="宋体" w:hAnsi="宋体" w:cs="宋体" w:hint="eastAsia"/>
          <w:sz w:val="21"/>
          <w:szCs w:val="21"/>
        </w:rPr>
        <w:t>、</w:t>
      </w:r>
      <w:r w:rsidRPr="00783915">
        <w:rPr>
          <w:rFonts w:ascii="宋体" w:eastAsia="宋体" w:hAnsi="宋体" w:cs="宋体"/>
          <w:sz w:val="21"/>
          <w:szCs w:val="21"/>
        </w:rPr>
        <w:t>健身的方法来做，你可以把我们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最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基础的</w:t>
      </w:r>
      <w:proofErr w:type="gramStart"/>
      <w:r w:rsidR="002269D6">
        <w:rPr>
          <w:rFonts w:ascii="宋体" w:eastAsia="宋体" w:hAnsi="宋体" w:cs="宋体" w:hint="eastAsia"/>
          <w:sz w:val="21"/>
          <w:szCs w:val="21"/>
        </w:rPr>
        <w:t>三走四</w:t>
      </w:r>
      <w:proofErr w:type="gramEnd"/>
      <w:r w:rsidR="002269D6">
        <w:rPr>
          <w:rFonts w:ascii="宋体" w:eastAsia="宋体" w:hAnsi="宋体" w:cs="宋体" w:hint="eastAsia"/>
          <w:sz w:val="21"/>
          <w:szCs w:val="21"/>
        </w:rPr>
        <w:t>举</w:t>
      </w:r>
      <w:r w:rsidRPr="00783915">
        <w:rPr>
          <w:rFonts w:ascii="宋体" w:eastAsia="宋体" w:hAnsi="宋体" w:cs="宋体"/>
          <w:sz w:val="21"/>
          <w:szCs w:val="21"/>
        </w:rPr>
        <w:t>，让</w:t>
      </w:r>
      <w:r w:rsidR="002269D6">
        <w:rPr>
          <w:rFonts w:ascii="宋体" w:eastAsia="宋体" w:hAnsi="宋体" w:cs="宋体" w:hint="eastAsia"/>
          <w:sz w:val="21"/>
          <w:szCs w:val="21"/>
        </w:rPr>
        <w:t>她</w:t>
      </w:r>
      <w:r w:rsidR="002269D6">
        <w:rPr>
          <w:rFonts w:ascii="宋体" w:eastAsia="宋体" w:hAnsi="宋体" w:cs="宋体"/>
          <w:sz w:val="21"/>
          <w:szCs w:val="21"/>
        </w:rPr>
        <w:t>开始练起，先</w:t>
      </w:r>
      <w:proofErr w:type="gramStart"/>
      <w:r w:rsidR="002269D6">
        <w:rPr>
          <w:rFonts w:ascii="宋体" w:eastAsia="宋体" w:hAnsi="宋体" w:cs="宋体"/>
          <w:sz w:val="21"/>
          <w:szCs w:val="21"/>
        </w:rPr>
        <w:t>坚持着</w:t>
      </w:r>
      <w:r w:rsidRPr="00783915">
        <w:rPr>
          <w:rFonts w:ascii="宋体" w:eastAsia="宋体" w:hAnsi="宋体" w:cs="宋体"/>
          <w:sz w:val="21"/>
          <w:szCs w:val="21"/>
        </w:rPr>
        <w:t>练一段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时间看看效果。</w:t>
      </w:r>
      <w:r w:rsidR="002269D6">
        <w:rPr>
          <w:rFonts w:ascii="宋体" w:eastAsia="宋体" w:hAnsi="宋体" w:cs="宋体"/>
          <w:sz w:val="21"/>
          <w:szCs w:val="21"/>
        </w:rPr>
        <w:t>因为在用药方面还是要看病人的具体情况来下药的，</w:t>
      </w:r>
      <w:r w:rsidR="002269D6">
        <w:rPr>
          <w:rFonts w:ascii="宋体" w:eastAsia="宋体" w:hAnsi="宋体" w:cs="宋体" w:hint="eastAsia"/>
          <w:sz w:val="21"/>
          <w:szCs w:val="21"/>
        </w:rPr>
        <w:t>这个</w:t>
      </w:r>
      <w:r w:rsidR="002269D6">
        <w:rPr>
          <w:rFonts w:ascii="宋体" w:eastAsia="宋体" w:hAnsi="宋体" w:cs="宋体"/>
          <w:sz w:val="21"/>
          <w:szCs w:val="21"/>
        </w:rPr>
        <w:t>不好</w:t>
      </w:r>
      <w:r w:rsidRPr="00783915">
        <w:rPr>
          <w:rFonts w:ascii="宋体" w:eastAsia="宋体" w:hAnsi="宋体" w:cs="宋体"/>
          <w:sz w:val="21"/>
          <w:szCs w:val="21"/>
        </w:rPr>
        <w:t xml:space="preserve">给什么建议？ </w:t>
      </w:r>
    </w:p>
    <w:p w:rsidR="003F3C64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proofErr w:type="gramStart"/>
      <w:r w:rsidRPr="00783915">
        <w:rPr>
          <w:rFonts w:ascii="宋体" w:eastAsia="宋体" w:hAnsi="宋体" w:cs="宋体"/>
          <w:sz w:val="21"/>
          <w:szCs w:val="21"/>
        </w:rPr>
        <w:t>杰洋说</w:t>
      </w:r>
      <w:r w:rsidR="003A3E89">
        <w:rPr>
          <w:rFonts w:ascii="宋体" w:eastAsia="宋体" w:hAnsi="宋体" w:cs="宋体" w:hint="eastAsia"/>
          <w:sz w:val="21"/>
          <w:szCs w:val="21"/>
        </w:rPr>
        <w:t>她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是受寒引起的，这个受寒是一个外因，很多小伙伴都是受寒之后出现了明显的症状，</w:t>
      </w:r>
      <w:r w:rsidR="004E0636">
        <w:rPr>
          <w:rFonts w:ascii="宋体" w:eastAsia="宋体" w:hAnsi="宋体" w:cs="宋体"/>
          <w:sz w:val="21"/>
          <w:szCs w:val="21"/>
        </w:rPr>
        <w:t>如果是短期的，比如说是</w:t>
      </w:r>
      <w:r w:rsidR="002E5CE3">
        <w:rPr>
          <w:rFonts w:ascii="宋体" w:eastAsia="宋体" w:hAnsi="宋体" w:cs="宋体"/>
          <w:sz w:val="21"/>
          <w:szCs w:val="21"/>
        </w:rPr>
        <w:t>前几天刚刚受过风寒，那么这时</w:t>
      </w:r>
      <w:r w:rsidRPr="00783915">
        <w:rPr>
          <w:rFonts w:ascii="宋体" w:eastAsia="宋体" w:hAnsi="宋体" w:cs="宋体"/>
          <w:sz w:val="21"/>
          <w:szCs w:val="21"/>
        </w:rPr>
        <w:t>可以用一些</w:t>
      </w:r>
      <w:r w:rsidR="002E5CE3" w:rsidRPr="00783915">
        <w:rPr>
          <w:rFonts w:ascii="宋体" w:eastAsia="宋体" w:hAnsi="宋体" w:cs="宋体"/>
          <w:sz w:val="21"/>
          <w:szCs w:val="21"/>
        </w:rPr>
        <w:t>祛</w:t>
      </w:r>
      <w:r w:rsidR="002E5CE3">
        <w:rPr>
          <w:rFonts w:ascii="宋体" w:eastAsia="宋体" w:hAnsi="宋体" w:cs="宋体"/>
          <w:sz w:val="21"/>
          <w:szCs w:val="21"/>
        </w:rPr>
        <w:t>风散寒的中药，或者</w:t>
      </w:r>
      <w:r w:rsidRPr="00783915">
        <w:rPr>
          <w:rFonts w:ascii="宋体" w:eastAsia="宋体" w:hAnsi="宋体" w:cs="宋体"/>
          <w:sz w:val="21"/>
          <w:szCs w:val="21"/>
        </w:rPr>
        <w:t>吃一些姜汤等等这些是可以的</w:t>
      </w:r>
      <w:r w:rsidR="003A3E89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但如果你时间长了之后，</w:t>
      </w:r>
      <w:r w:rsidR="00265388">
        <w:rPr>
          <w:rFonts w:ascii="宋体" w:eastAsia="宋体" w:hAnsi="宋体" w:cs="宋体"/>
          <w:sz w:val="21"/>
          <w:szCs w:val="21"/>
        </w:rPr>
        <w:t>整个身体其实</w:t>
      </w:r>
      <w:r w:rsidRPr="00783915">
        <w:rPr>
          <w:rFonts w:ascii="宋体" w:eastAsia="宋体" w:hAnsi="宋体" w:cs="宋体"/>
          <w:sz w:val="21"/>
          <w:szCs w:val="21"/>
        </w:rPr>
        <w:t>是以一个</w:t>
      </w:r>
      <w:r w:rsidR="003A3E89">
        <w:rPr>
          <w:rFonts w:ascii="宋体" w:eastAsia="宋体" w:hAnsi="宋体" w:cs="宋体" w:hint="eastAsia"/>
          <w:sz w:val="21"/>
          <w:szCs w:val="21"/>
        </w:rPr>
        <w:t>虚损</w:t>
      </w:r>
      <w:r w:rsidRPr="00783915">
        <w:rPr>
          <w:rFonts w:ascii="宋体" w:eastAsia="宋体" w:hAnsi="宋体" w:cs="宋体"/>
          <w:sz w:val="21"/>
          <w:szCs w:val="21"/>
        </w:rPr>
        <w:t>为主的状态，你如果过多的吃这些祛风寒的药就不合适了。</w:t>
      </w:r>
    </w:p>
    <w:p w:rsidR="003A3E89" w:rsidRDefault="003A3E89">
      <w:pPr>
        <w:spacing w:before="240" w:after="240"/>
        <w:rPr>
          <w:rFonts w:ascii="宋体" w:eastAsia="宋体" w:hAnsi="宋体" w:cs="宋体"/>
          <w:sz w:val="21"/>
          <w:szCs w:val="21"/>
        </w:rPr>
      </w:pPr>
      <w:proofErr w:type="gramStart"/>
      <w:r>
        <w:rPr>
          <w:rFonts w:ascii="宋体" w:eastAsia="宋体" w:hAnsi="宋体" w:cs="宋体" w:hint="eastAsia"/>
          <w:sz w:val="21"/>
          <w:szCs w:val="21"/>
        </w:rPr>
        <w:t>璐璐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你都气血亏虚的厉害，你就别拍了，拍半天才有点反应</w:t>
      </w:r>
      <w:r w:rsidR="00B57B1F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多累，进一步耗伤气血了。</w:t>
      </w:r>
    </w:p>
    <w:p w:rsidR="00B954FC" w:rsidRDefault="003A3E89">
      <w:pPr>
        <w:spacing w:before="240" w:after="240"/>
        <w:rPr>
          <w:rFonts w:ascii="宋体" w:eastAsia="宋体" w:hAnsi="宋体" w:cs="宋体"/>
          <w:sz w:val="21"/>
          <w:szCs w:val="21"/>
        </w:rPr>
      </w:pPr>
      <w:proofErr w:type="gramStart"/>
      <w:r w:rsidRPr="00405CA4">
        <w:rPr>
          <w:rFonts w:ascii="宋体" w:eastAsia="宋体" w:hAnsi="宋体" w:cs="宋体" w:hint="eastAsia"/>
          <w:b/>
          <w:sz w:val="21"/>
          <w:szCs w:val="21"/>
        </w:rPr>
        <w:t>璐璐</w:t>
      </w:r>
      <w:proofErr w:type="gramEnd"/>
      <w:r w:rsidRPr="00405CA4">
        <w:rPr>
          <w:rFonts w:ascii="宋体" w:eastAsia="宋体" w:hAnsi="宋体" w:cs="宋体" w:hint="eastAsia"/>
          <w:b/>
          <w:sz w:val="21"/>
          <w:szCs w:val="21"/>
        </w:rPr>
        <w:t>：</w:t>
      </w:r>
      <w:r w:rsidR="008C7067" w:rsidRPr="00783915">
        <w:rPr>
          <w:rFonts w:ascii="宋体" w:eastAsia="宋体" w:hAnsi="宋体" w:cs="宋体"/>
          <w:sz w:val="21"/>
          <w:szCs w:val="21"/>
        </w:rPr>
        <w:t>我本来就是产后风，原来感觉上身</w:t>
      </w:r>
      <w:r w:rsidR="006743F6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就是胳膊不好受。</w:t>
      </w:r>
      <w:r w:rsidR="006743F6">
        <w:rPr>
          <w:rFonts w:ascii="宋体" w:eastAsia="宋体" w:hAnsi="宋体" w:cs="宋体"/>
          <w:sz w:val="21"/>
          <w:szCs w:val="21"/>
        </w:rPr>
        <w:t>最近</w:t>
      </w:r>
      <w:r w:rsidR="008C7067" w:rsidRPr="00783915">
        <w:rPr>
          <w:rFonts w:ascii="宋体" w:eastAsia="宋体" w:hAnsi="宋体" w:cs="宋体"/>
          <w:sz w:val="21"/>
          <w:szCs w:val="21"/>
        </w:rPr>
        <w:t>好像上身没有什么感觉了，感觉到膝盖往下到小腿，有时候皮也不是很疼，</w:t>
      </w:r>
      <w:r w:rsidR="006813D9">
        <w:rPr>
          <w:rFonts w:ascii="宋体" w:eastAsia="宋体" w:hAnsi="宋体" w:cs="宋体" w:hint="eastAsia"/>
          <w:sz w:val="21"/>
          <w:szCs w:val="21"/>
        </w:rPr>
        <w:t>就</w:t>
      </w:r>
      <w:r w:rsidR="008C7067" w:rsidRPr="00783915">
        <w:rPr>
          <w:rFonts w:ascii="宋体" w:eastAsia="宋体" w:hAnsi="宋体" w:cs="宋体"/>
          <w:sz w:val="21"/>
          <w:szCs w:val="21"/>
        </w:rPr>
        <w:t>感觉辣</w:t>
      </w:r>
      <w:r w:rsidR="003B7C1B" w:rsidRPr="00783915">
        <w:rPr>
          <w:rFonts w:ascii="宋体" w:eastAsia="宋体" w:hAnsi="宋体" w:cs="宋体"/>
          <w:sz w:val="21"/>
          <w:szCs w:val="21"/>
        </w:rPr>
        <w:t>辣</w:t>
      </w:r>
      <w:r w:rsidR="008C7067" w:rsidRPr="00783915">
        <w:rPr>
          <w:rFonts w:ascii="宋体" w:eastAsia="宋体" w:hAnsi="宋体" w:cs="宋体"/>
          <w:sz w:val="21"/>
          <w:szCs w:val="21"/>
        </w:rPr>
        <w:t>的，从上身转移到下身了，请老师回答一下，谢谢。</w:t>
      </w:r>
    </w:p>
    <w:p w:rsidR="0001159F" w:rsidRPr="00783915" w:rsidRDefault="00B954FC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405CA4">
        <w:rPr>
          <w:rFonts w:ascii="宋体" w:eastAsia="宋体" w:hAnsi="宋体" w:cs="宋体" w:hint="eastAsia"/>
          <w:b/>
          <w:sz w:val="21"/>
          <w:szCs w:val="21"/>
        </w:rPr>
        <w:t>温小温：</w:t>
      </w:r>
      <w:r w:rsidR="008C7067" w:rsidRPr="00783915">
        <w:rPr>
          <w:rFonts w:ascii="宋体" w:eastAsia="宋体" w:hAnsi="宋体" w:cs="宋体"/>
          <w:sz w:val="21"/>
          <w:szCs w:val="21"/>
        </w:rPr>
        <w:t>还要看这个过程当中你自我感觉怎么样，你的精神体力如果说是感觉会更好一些，或者没什么特别的不舒服，我觉得这个没有问题，应该</w:t>
      </w:r>
      <w:r w:rsidR="003B7C1B">
        <w:rPr>
          <w:rFonts w:ascii="宋体" w:eastAsia="宋体" w:hAnsi="宋体" w:cs="宋体"/>
          <w:sz w:val="21"/>
          <w:szCs w:val="21"/>
        </w:rPr>
        <w:t>是好现象。你说皮肤表层辣</w:t>
      </w:r>
      <w:r w:rsidR="005078CA">
        <w:rPr>
          <w:rFonts w:ascii="宋体" w:eastAsia="宋体" w:hAnsi="宋体" w:cs="宋体"/>
          <w:sz w:val="21"/>
          <w:szCs w:val="21"/>
        </w:rPr>
        <w:t>辣</w:t>
      </w:r>
      <w:r w:rsidR="003B7C1B">
        <w:rPr>
          <w:rFonts w:ascii="宋体" w:eastAsia="宋体" w:hAnsi="宋体" w:cs="宋体"/>
          <w:sz w:val="21"/>
          <w:szCs w:val="21"/>
        </w:rPr>
        <w:t>的</w:t>
      </w:r>
      <w:r w:rsidR="003B7C1B">
        <w:rPr>
          <w:rFonts w:ascii="宋体" w:eastAsia="宋体" w:hAnsi="宋体" w:cs="宋体" w:hint="eastAsia"/>
          <w:sz w:val="21"/>
          <w:szCs w:val="21"/>
        </w:rPr>
        <w:t>，</w:t>
      </w:r>
      <w:r w:rsidR="005078CA">
        <w:rPr>
          <w:rFonts w:ascii="宋体" w:eastAsia="宋体" w:hAnsi="宋体" w:cs="宋体"/>
          <w:sz w:val="21"/>
          <w:szCs w:val="21"/>
        </w:rPr>
        <w:t>要么</w:t>
      </w:r>
      <w:r w:rsidR="008C7067" w:rsidRPr="00783915">
        <w:rPr>
          <w:rFonts w:ascii="宋体" w:eastAsia="宋体" w:hAnsi="宋体" w:cs="宋体"/>
          <w:sz w:val="21"/>
          <w:szCs w:val="21"/>
        </w:rPr>
        <w:t>是不好的情况，</w:t>
      </w:r>
      <w:r w:rsidR="003B7C1B">
        <w:rPr>
          <w:rFonts w:ascii="宋体" w:eastAsia="宋体" w:hAnsi="宋体" w:cs="宋体"/>
          <w:sz w:val="21"/>
          <w:szCs w:val="21"/>
        </w:rPr>
        <w:t>你表层的气血毛窍被呼住了，不太通畅了</w:t>
      </w:r>
      <w:r w:rsidR="008C7067" w:rsidRPr="00783915">
        <w:rPr>
          <w:rFonts w:ascii="宋体" w:eastAsia="宋体" w:hAnsi="宋体" w:cs="宋体"/>
          <w:sz w:val="21"/>
          <w:szCs w:val="21"/>
        </w:rPr>
        <w:t>有这种感觉</w:t>
      </w:r>
      <w:r w:rsidR="003B7C1B">
        <w:rPr>
          <w:rFonts w:ascii="宋体" w:eastAsia="宋体" w:hAnsi="宋体" w:cs="宋体" w:hint="eastAsia"/>
          <w:sz w:val="21"/>
          <w:szCs w:val="21"/>
        </w:rPr>
        <w:t>。</w:t>
      </w:r>
      <w:r w:rsidR="003B7C1B">
        <w:rPr>
          <w:rFonts w:ascii="宋体" w:eastAsia="宋体" w:hAnsi="宋体" w:cs="宋体"/>
          <w:sz w:val="21"/>
          <w:szCs w:val="21"/>
        </w:rPr>
        <w:t>要么就是你原来不通，现在慢慢在疏通，也会有这种感觉</w:t>
      </w:r>
      <w:r w:rsidR="005078CA">
        <w:rPr>
          <w:rFonts w:ascii="宋体" w:eastAsia="宋体" w:hAnsi="宋体" w:cs="宋体" w:hint="eastAsia"/>
          <w:sz w:val="21"/>
          <w:szCs w:val="21"/>
        </w:rPr>
        <w:t>。</w:t>
      </w:r>
      <w:r w:rsidR="003B7C1B">
        <w:rPr>
          <w:rFonts w:ascii="宋体" w:eastAsia="宋体" w:hAnsi="宋体" w:cs="宋体"/>
          <w:sz w:val="21"/>
          <w:szCs w:val="21"/>
        </w:rPr>
        <w:t>这种情况可以做</w:t>
      </w:r>
      <w:r w:rsidR="005078CA">
        <w:rPr>
          <w:rFonts w:ascii="宋体" w:eastAsia="宋体" w:hAnsi="宋体" w:cs="宋体" w:hint="eastAsia"/>
          <w:sz w:val="21"/>
          <w:szCs w:val="21"/>
        </w:rPr>
        <w:t>做</w:t>
      </w:r>
      <w:r w:rsidR="003B7C1B">
        <w:rPr>
          <w:rFonts w:ascii="宋体" w:eastAsia="宋体" w:hAnsi="宋体" w:cs="宋体"/>
          <w:sz w:val="21"/>
          <w:szCs w:val="21"/>
        </w:rPr>
        <w:t>刮痧，或者自己多做些按摩，可以有助于促进皮肤</w:t>
      </w:r>
      <w:r w:rsidR="008C7067" w:rsidRPr="00783915">
        <w:rPr>
          <w:rFonts w:ascii="宋体" w:eastAsia="宋体" w:hAnsi="宋体" w:cs="宋体"/>
          <w:sz w:val="21"/>
          <w:szCs w:val="21"/>
        </w:rPr>
        <w:t>表层的气血循环</w:t>
      </w:r>
      <w:r w:rsidR="005078CA">
        <w:rPr>
          <w:rFonts w:ascii="宋体" w:eastAsia="宋体" w:hAnsi="宋体" w:cs="宋体" w:hint="eastAsia"/>
          <w:sz w:val="21"/>
          <w:szCs w:val="21"/>
        </w:rPr>
        <w:t>。这</w:t>
      </w:r>
      <w:r w:rsidR="008C7067" w:rsidRPr="00783915">
        <w:rPr>
          <w:rFonts w:ascii="宋体" w:eastAsia="宋体" w:hAnsi="宋体" w:cs="宋体"/>
          <w:sz w:val="21"/>
          <w:szCs w:val="21"/>
        </w:rPr>
        <w:t>都是典型的产后风的基础症状</w:t>
      </w:r>
      <w:r w:rsidR="005078CA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如果你只是体表的这些还算是轻的，还要看你时间的长短，如果说是产后风</w:t>
      </w:r>
      <w:r w:rsidR="003B7C1B">
        <w:rPr>
          <w:rFonts w:ascii="宋体" w:eastAsia="宋体" w:hAnsi="宋体" w:cs="宋体" w:hint="eastAsia"/>
          <w:sz w:val="21"/>
          <w:szCs w:val="21"/>
        </w:rPr>
        <w:t>初期</w:t>
      </w:r>
      <w:r w:rsidR="008C7067" w:rsidRPr="00783915">
        <w:rPr>
          <w:rFonts w:ascii="宋体" w:eastAsia="宋体" w:hAnsi="宋体" w:cs="宋体"/>
          <w:sz w:val="21"/>
          <w:szCs w:val="21"/>
        </w:rPr>
        <w:t>，只是有一些</w:t>
      </w:r>
      <w:r w:rsidR="003B7C1B">
        <w:rPr>
          <w:rFonts w:ascii="宋体" w:eastAsia="宋体" w:hAnsi="宋体" w:cs="宋体" w:hint="eastAsia"/>
          <w:sz w:val="21"/>
          <w:szCs w:val="21"/>
        </w:rPr>
        <w:t>肌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表这些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情况还算是轻的</w:t>
      </w:r>
      <w:r w:rsidR="005078CA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我估计主要属于</w:t>
      </w:r>
      <w:r w:rsidR="003B7C1B">
        <w:rPr>
          <w:rFonts w:ascii="宋体" w:eastAsia="宋体" w:hAnsi="宋体" w:cs="宋体" w:hint="eastAsia"/>
          <w:sz w:val="21"/>
          <w:szCs w:val="21"/>
        </w:rPr>
        <w:t>肌</w:t>
      </w:r>
      <w:r w:rsidR="008C7067" w:rsidRPr="00783915">
        <w:rPr>
          <w:rFonts w:ascii="宋体" w:eastAsia="宋体" w:hAnsi="宋体" w:cs="宋体"/>
          <w:sz w:val="21"/>
          <w:szCs w:val="21"/>
        </w:rPr>
        <w:t>表，一个</w:t>
      </w:r>
      <w:r w:rsidR="003B7C1B">
        <w:rPr>
          <w:rFonts w:ascii="宋体" w:eastAsia="宋体" w:hAnsi="宋体" w:cs="宋体"/>
          <w:sz w:val="21"/>
          <w:szCs w:val="21"/>
        </w:rPr>
        <w:t>方面是气血不足，不足以</w:t>
      </w:r>
      <w:proofErr w:type="gramStart"/>
      <w:r w:rsidR="003B7C1B">
        <w:rPr>
          <w:rFonts w:ascii="宋体" w:eastAsia="宋体" w:hAnsi="宋体" w:cs="宋体"/>
          <w:sz w:val="21"/>
          <w:szCs w:val="21"/>
        </w:rPr>
        <w:t>濡</w:t>
      </w:r>
      <w:proofErr w:type="gramEnd"/>
      <w:r w:rsidR="003B7C1B">
        <w:rPr>
          <w:rFonts w:ascii="宋体" w:eastAsia="宋体" w:hAnsi="宋体" w:cs="宋体"/>
          <w:sz w:val="21"/>
          <w:szCs w:val="21"/>
        </w:rPr>
        <w:t>养</w:t>
      </w:r>
      <w:r w:rsidR="005078CA">
        <w:rPr>
          <w:rFonts w:ascii="宋体" w:eastAsia="宋体" w:hAnsi="宋体" w:cs="宋体" w:hint="eastAsia"/>
          <w:sz w:val="21"/>
          <w:szCs w:val="21"/>
        </w:rPr>
        <w:t>，</w:t>
      </w:r>
      <w:r w:rsidR="003B7C1B">
        <w:rPr>
          <w:rFonts w:ascii="宋体" w:eastAsia="宋体" w:hAnsi="宋体" w:cs="宋体"/>
          <w:sz w:val="21"/>
          <w:szCs w:val="21"/>
        </w:rPr>
        <w:t>经脉</w:t>
      </w:r>
      <w:r w:rsidR="005078CA">
        <w:rPr>
          <w:rFonts w:ascii="宋体" w:eastAsia="宋体" w:hAnsi="宋体" w:cs="宋体"/>
          <w:sz w:val="21"/>
          <w:szCs w:val="21"/>
        </w:rPr>
        <w:t>毛</w:t>
      </w:r>
      <w:proofErr w:type="gramStart"/>
      <w:r w:rsidR="005078CA">
        <w:rPr>
          <w:rFonts w:ascii="宋体" w:eastAsia="宋体" w:hAnsi="宋体" w:cs="宋体"/>
          <w:sz w:val="21"/>
          <w:szCs w:val="21"/>
        </w:rPr>
        <w:t>窍</w:t>
      </w:r>
      <w:r w:rsidR="000B2213">
        <w:rPr>
          <w:rFonts w:ascii="宋体" w:eastAsia="宋体" w:hAnsi="宋体" w:cs="宋体"/>
          <w:sz w:val="21"/>
          <w:szCs w:val="21"/>
        </w:rPr>
        <w:t>不是</w:t>
      </w:r>
      <w:proofErr w:type="gramEnd"/>
      <w:r w:rsidR="000B2213">
        <w:rPr>
          <w:rFonts w:ascii="宋体" w:eastAsia="宋体" w:hAnsi="宋体" w:cs="宋体"/>
          <w:sz w:val="21"/>
          <w:szCs w:val="21"/>
        </w:rPr>
        <w:t>很通畅，这个时候你再</w:t>
      </w:r>
      <w:r w:rsidR="008C7067" w:rsidRPr="00783915">
        <w:rPr>
          <w:rFonts w:ascii="宋体" w:eastAsia="宋体" w:hAnsi="宋体" w:cs="宋体"/>
          <w:sz w:val="21"/>
          <w:szCs w:val="21"/>
        </w:rPr>
        <w:t>吹点风受点寒，</w:t>
      </w:r>
      <w:r w:rsidR="005078CA">
        <w:rPr>
          <w:rFonts w:ascii="宋体" w:eastAsia="宋体" w:hAnsi="宋体" w:cs="宋体"/>
          <w:sz w:val="21"/>
          <w:szCs w:val="21"/>
        </w:rPr>
        <w:t>毛</w:t>
      </w:r>
      <w:proofErr w:type="gramStart"/>
      <w:r w:rsidR="005078CA">
        <w:rPr>
          <w:rFonts w:ascii="宋体" w:eastAsia="宋体" w:hAnsi="宋体" w:cs="宋体"/>
          <w:sz w:val="21"/>
          <w:szCs w:val="21"/>
        </w:rPr>
        <w:t>窍</w:t>
      </w:r>
      <w:r w:rsidR="008C7067" w:rsidRPr="00783915">
        <w:rPr>
          <w:rFonts w:ascii="宋体" w:eastAsia="宋体" w:hAnsi="宋体" w:cs="宋体"/>
          <w:sz w:val="21"/>
          <w:szCs w:val="21"/>
        </w:rPr>
        <w:t>正常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 xml:space="preserve">开闭的功能有些失常，可能就会出一些体表的异常感觉。 </w:t>
      </w:r>
    </w:p>
    <w:p w:rsidR="0001159F" w:rsidRPr="00783915" w:rsidRDefault="00405CA4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C92C47">
        <w:rPr>
          <w:rFonts w:ascii="宋体" w:eastAsia="宋体" w:hAnsi="宋体" w:cs="宋体" w:hint="eastAsia"/>
          <w:b/>
          <w:sz w:val="21"/>
          <w:szCs w:val="21"/>
        </w:rPr>
        <w:t>小乔流水：</w:t>
      </w:r>
      <w:r w:rsidR="000B2213">
        <w:rPr>
          <w:rFonts w:ascii="宋体" w:eastAsia="宋体" w:hAnsi="宋体" w:cs="宋体"/>
          <w:sz w:val="21"/>
          <w:szCs w:val="21"/>
        </w:rPr>
        <w:t>非常感谢</w:t>
      </w:r>
      <w:r w:rsidRPr="00405CA4">
        <w:rPr>
          <w:rFonts w:ascii="宋体" w:eastAsia="宋体" w:hAnsi="宋体" w:cs="宋体" w:hint="eastAsia"/>
          <w:sz w:val="21"/>
          <w:szCs w:val="21"/>
        </w:rPr>
        <w:t>温小温</w:t>
      </w:r>
      <w:r w:rsidR="008C7067" w:rsidRPr="00783915">
        <w:rPr>
          <w:rFonts w:ascii="宋体" w:eastAsia="宋体" w:hAnsi="宋体" w:cs="宋体"/>
          <w:sz w:val="21"/>
          <w:szCs w:val="21"/>
        </w:rPr>
        <w:t>医师的耐心详细</w:t>
      </w:r>
      <w:r w:rsidR="00AF722E">
        <w:rPr>
          <w:rFonts w:ascii="宋体" w:eastAsia="宋体" w:hAnsi="宋体" w:cs="宋体" w:hint="eastAsia"/>
          <w:sz w:val="21"/>
          <w:szCs w:val="21"/>
        </w:rPr>
        <w:t>地</w:t>
      </w:r>
      <w:r w:rsidR="008C7067" w:rsidRPr="00783915">
        <w:rPr>
          <w:rFonts w:ascii="宋体" w:eastAsia="宋体" w:hAnsi="宋体" w:cs="宋体"/>
          <w:sz w:val="21"/>
          <w:szCs w:val="21"/>
        </w:rPr>
        <w:t>讲解和解答</w:t>
      </w:r>
      <w:r w:rsidR="000B2213">
        <w:rPr>
          <w:rFonts w:ascii="宋体" w:eastAsia="宋体" w:hAnsi="宋体" w:cs="宋体" w:hint="eastAsia"/>
          <w:sz w:val="21"/>
          <w:szCs w:val="21"/>
        </w:rPr>
        <w:t>。</w:t>
      </w:r>
      <w:r w:rsidR="008C7067" w:rsidRPr="00783915">
        <w:rPr>
          <w:rFonts w:ascii="宋体" w:eastAsia="宋体" w:hAnsi="宋体" w:cs="宋体"/>
          <w:sz w:val="21"/>
          <w:szCs w:val="21"/>
        </w:rPr>
        <w:t>下面就有请</w:t>
      </w:r>
      <w:r w:rsidR="00AF722E">
        <w:rPr>
          <w:rFonts w:ascii="宋体" w:eastAsia="宋体" w:hAnsi="宋体" w:cs="宋体" w:hint="eastAsia"/>
          <w:sz w:val="21"/>
          <w:szCs w:val="21"/>
        </w:rPr>
        <w:t>清</w:t>
      </w:r>
      <w:r w:rsidR="008C7067" w:rsidRPr="00783915">
        <w:rPr>
          <w:rFonts w:ascii="宋体" w:eastAsia="宋体" w:hAnsi="宋体" w:cs="宋体"/>
          <w:sz w:val="21"/>
          <w:szCs w:val="21"/>
        </w:rPr>
        <w:t xml:space="preserve">音教练进行一个健身方案的定制。 </w:t>
      </w:r>
    </w:p>
    <w:p w:rsidR="0001159F" w:rsidRPr="00783915" w:rsidRDefault="00AF722E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C92C47">
        <w:rPr>
          <w:rFonts w:ascii="宋体" w:eastAsia="宋体" w:hAnsi="宋体" w:cs="宋体" w:hint="eastAsia"/>
          <w:b/>
          <w:sz w:val="21"/>
          <w:szCs w:val="21"/>
        </w:rPr>
        <w:t>清音：</w:t>
      </w:r>
      <w:r w:rsidR="008C7067" w:rsidRPr="00783915">
        <w:rPr>
          <w:rFonts w:ascii="宋体" w:eastAsia="宋体" w:hAnsi="宋体" w:cs="宋体"/>
          <w:sz w:val="21"/>
          <w:szCs w:val="21"/>
        </w:rPr>
        <w:t>我刚刚看了一下今天提问的这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三位宝妈同学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，</w:t>
      </w:r>
      <w:r w:rsidR="000B2213">
        <w:rPr>
          <w:rFonts w:ascii="宋体" w:eastAsia="宋体" w:hAnsi="宋体" w:cs="宋体"/>
          <w:sz w:val="21"/>
          <w:szCs w:val="21"/>
        </w:rPr>
        <w:t>很大</w:t>
      </w:r>
      <w:r w:rsidR="008C7067" w:rsidRPr="00783915">
        <w:rPr>
          <w:rFonts w:ascii="宋体" w:eastAsia="宋体" w:hAnsi="宋体" w:cs="宋体"/>
          <w:sz w:val="21"/>
          <w:szCs w:val="21"/>
        </w:rPr>
        <w:t>一个程度上有很多的相似点，共同点就是怕风怕冷，出虚汗</w:t>
      </w:r>
      <w:r w:rsidR="000B2213">
        <w:rPr>
          <w:rFonts w:ascii="宋体" w:eastAsia="宋体" w:hAnsi="宋体" w:cs="宋体" w:hint="eastAsia"/>
          <w:sz w:val="21"/>
          <w:szCs w:val="21"/>
        </w:rPr>
        <w:t>。</w:t>
      </w:r>
      <w:r w:rsidR="00B358C9">
        <w:rPr>
          <w:rFonts w:ascii="宋体" w:eastAsia="宋体" w:hAnsi="宋体" w:cs="宋体"/>
          <w:sz w:val="21"/>
          <w:szCs w:val="21"/>
        </w:rPr>
        <w:t>小乔</w:t>
      </w:r>
      <w:r w:rsidR="00B358C9">
        <w:rPr>
          <w:rFonts w:ascii="宋体" w:eastAsia="宋体" w:hAnsi="宋体" w:cs="宋体" w:hint="eastAsia"/>
          <w:sz w:val="21"/>
          <w:szCs w:val="21"/>
        </w:rPr>
        <w:t>分析</w:t>
      </w:r>
      <w:r w:rsidR="008C7067" w:rsidRPr="00783915">
        <w:rPr>
          <w:rFonts w:ascii="宋体" w:eastAsia="宋体" w:hAnsi="宋体" w:cs="宋体"/>
          <w:sz w:val="21"/>
          <w:szCs w:val="21"/>
        </w:rPr>
        <w:t>得非常好，其实就是虚又</w:t>
      </w:r>
      <w:proofErr w:type="gramStart"/>
      <w:r w:rsidR="000B2213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B358C9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这就是</w:t>
      </w:r>
      <w:r w:rsidR="00F75887">
        <w:rPr>
          <w:rFonts w:ascii="宋体" w:eastAsia="宋体" w:hAnsi="宋体" w:cs="宋体" w:hint="eastAsia"/>
          <w:sz w:val="21"/>
          <w:szCs w:val="21"/>
        </w:rPr>
        <w:t>“</w:t>
      </w:r>
      <w:r>
        <w:rPr>
          <w:rFonts w:ascii="宋体" w:eastAsia="宋体" w:hAnsi="宋体" w:cs="宋体" w:hint="eastAsia"/>
          <w:sz w:val="21"/>
          <w:szCs w:val="21"/>
        </w:rPr>
        <w:t>寒</w:t>
      </w:r>
      <w:r w:rsidR="008C7067" w:rsidRPr="00783915">
        <w:rPr>
          <w:rFonts w:ascii="宋体" w:eastAsia="宋体" w:hAnsi="宋体" w:cs="宋体"/>
          <w:sz w:val="21"/>
          <w:szCs w:val="21"/>
        </w:rPr>
        <w:t>如冰</w:t>
      </w:r>
      <w:r w:rsidR="00F75887">
        <w:rPr>
          <w:rFonts w:ascii="宋体" w:eastAsia="宋体" w:hAnsi="宋体" w:cs="宋体" w:hint="eastAsia"/>
          <w:sz w:val="21"/>
          <w:szCs w:val="21"/>
        </w:rPr>
        <w:t>”</w:t>
      </w:r>
      <w:r w:rsidR="008C7067" w:rsidRPr="00783915">
        <w:rPr>
          <w:rFonts w:ascii="宋体" w:eastAsia="宋体" w:hAnsi="宋体" w:cs="宋体"/>
          <w:sz w:val="21"/>
          <w:szCs w:val="21"/>
        </w:rPr>
        <w:t>的一个状态，归为一大类。另外还有一个就是</w:t>
      </w:r>
      <w:r w:rsidR="00F75887">
        <w:rPr>
          <w:rFonts w:ascii="宋体" w:eastAsia="宋体" w:hAnsi="宋体" w:cs="宋体" w:hint="eastAsia"/>
          <w:sz w:val="21"/>
          <w:szCs w:val="21"/>
        </w:rPr>
        <w:t>“</w:t>
      </w:r>
      <w:r>
        <w:rPr>
          <w:rFonts w:ascii="宋体" w:eastAsia="宋体" w:hAnsi="宋体" w:cs="宋体" w:hint="eastAsia"/>
          <w:sz w:val="21"/>
          <w:szCs w:val="21"/>
        </w:rPr>
        <w:t>郁</w:t>
      </w:r>
      <w:r w:rsidR="008C7067" w:rsidRPr="00783915">
        <w:rPr>
          <w:rFonts w:ascii="宋体" w:eastAsia="宋体" w:hAnsi="宋体" w:cs="宋体"/>
          <w:sz w:val="21"/>
          <w:szCs w:val="21"/>
        </w:rPr>
        <w:t>如铁</w:t>
      </w:r>
      <w:r w:rsidR="00F75887">
        <w:rPr>
          <w:rFonts w:ascii="宋体" w:eastAsia="宋体" w:hAnsi="宋体" w:cs="宋体" w:hint="eastAsia"/>
          <w:sz w:val="21"/>
          <w:szCs w:val="21"/>
        </w:rPr>
        <w:t>”</w:t>
      </w:r>
      <w:r w:rsidR="008C7067" w:rsidRPr="00783915"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郁</w:t>
      </w:r>
      <w:r w:rsidRPr="00783915">
        <w:rPr>
          <w:rFonts w:ascii="宋体" w:eastAsia="宋体" w:hAnsi="宋体" w:cs="宋体"/>
          <w:sz w:val="21"/>
          <w:szCs w:val="21"/>
        </w:rPr>
        <w:t>如铁</w:t>
      </w:r>
      <w:r w:rsidR="008C7067" w:rsidRPr="00783915">
        <w:rPr>
          <w:rFonts w:ascii="宋体" w:eastAsia="宋体" w:hAnsi="宋体" w:cs="宋体"/>
          <w:sz w:val="21"/>
          <w:szCs w:val="21"/>
        </w:rPr>
        <w:t>怎么理解？我们知道</w:t>
      </w:r>
      <w:proofErr w:type="gramStart"/>
      <w:r w:rsidR="008C7067" w:rsidRPr="00783915">
        <w:rPr>
          <w:rFonts w:ascii="宋体" w:eastAsia="宋体" w:hAnsi="宋体" w:cs="宋体"/>
          <w:sz w:val="21"/>
          <w:szCs w:val="21"/>
        </w:rPr>
        <w:t>产后有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抑郁这种症状</w:t>
      </w:r>
      <w:r w:rsidR="00B358C9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lastRenderedPageBreak/>
        <w:t>产后抑郁</w:t>
      </w:r>
      <w:r w:rsidR="00B358C9">
        <w:rPr>
          <w:rFonts w:ascii="宋体" w:eastAsia="宋体" w:hAnsi="宋体" w:cs="宋体"/>
          <w:sz w:val="21"/>
          <w:szCs w:val="21"/>
        </w:rPr>
        <w:t>思想容易</w:t>
      </w:r>
      <w:r w:rsidR="008C7067" w:rsidRPr="00783915">
        <w:rPr>
          <w:rFonts w:ascii="宋体" w:eastAsia="宋体" w:hAnsi="宋体" w:cs="宋体"/>
          <w:sz w:val="21"/>
          <w:szCs w:val="21"/>
        </w:rPr>
        <w:t>钻到死胡同里边，容易钻牛角尖，这种情况导致我们身体里面的</w:t>
      </w:r>
      <w:r w:rsidR="00B358C9">
        <w:rPr>
          <w:rFonts w:ascii="宋体" w:eastAsia="宋体" w:hAnsi="宋体" w:cs="宋体" w:hint="eastAsia"/>
          <w:sz w:val="21"/>
          <w:szCs w:val="21"/>
        </w:rPr>
        <w:t>结</w:t>
      </w:r>
      <w:r w:rsidR="008C7067" w:rsidRPr="00783915">
        <w:rPr>
          <w:rFonts w:ascii="宋体" w:eastAsia="宋体" w:hAnsi="宋体" w:cs="宋体"/>
          <w:sz w:val="21"/>
          <w:szCs w:val="21"/>
        </w:rPr>
        <w:t>越结越多，甚至说</w:t>
      </w:r>
      <w:proofErr w:type="gramStart"/>
      <w:r w:rsidR="00B358C9">
        <w:rPr>
          <w:rFonts w:ascii="宋体" w:eastAsia="宋体" w:hAnsi="宋体" w:cs="宋体" w:hint="eastAsia"/>
          <w:sz w:val="21"/>
          <w:szCs w:val="21"/>
        </w:rPr>
        <w:t>大结生小结</w:t>
      </w:r>
      <w:proofErr w:type="gramEnd"/>
      <w:r w:rsidR="00B358C9">
        <w:rPr>
          <w:rFonts w:ascii="宋体" w:eastAsia="宋体" w:hAnsi="宋体" w:cs="宋体" w:hint="eastAsia"/>
          <w:sz w:val="21"/>
          <w:szCs w:val="21"/>
        </w:rPr>
        <w:t>，越结越多</w:t>
      </w:r>
      <w:r w:rsidR="008C7067" w:rsidRPr="00783915">
        <w:rPr>
          <w:rFonts w:ascii="宋体" w:eastAsia="宋体" w:hAnsi="宋体" w:cs="宋体"/>
          <w:sz w:val="21"/>
          <w:szCs w:val="21"/>
        </w:rPr>
        <w:t xml:space="preserve">。 </w:t>
      </w:r>
    </w:p>
    <w:p w:rsidR="00AF722E" w:rsidRDefault="00BF2501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就像刚刚有个同学说</w:t>
      </w:r>
      <w:r w:rsidR="008C7067" w:rsidRPr="00783915">
        <w:rPr>
          <w:rFonts w:ascii="宋体" w:eastAsia="宋体" w:hAnsi="宋体" w:cs="宋体"/>
          <w:sz w:val="21"/>
          <w:szCs w:val="21"/>
        </w:rPr>
        <w:t>喉咙里</w:t>
      </w:r>
      <w:r>
        <w:rPr>
          <w:rFonts w:ascii="宋体" w:eastAsia="宋体" w:hAnsi="宋体" w:cs="宋体" w:hint="eastAsia"/>
          <w:sz w:val="21"/>
          <w:szCs w:val="21"/>
        </w:rPr>
        <w:t>老是</w:t>
      </w:r>
      <w:r w:rsidR="008C7067" w:rsidRPr="00783915">
        <w:rPr>
          <w:rFonts w:ascii="宋体" w:eastAsia="宋体" w:hAnsi="宋体" w:cs="宋体"/>
          <w:sz w:val="21"/>
          <w:szCs w:val="21"/>
        </w:rPr>
        <w:t>感觉堵的</w: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>其实就是</w:t>
      </w:r>
      <w:r w:rsidR="008C7067" w:rsidRPr="00783915">
        <w:rPr>
          <w:rFonts w:ascii="宋体" w:eastAsia="宋体" w:hAnsi="宋体" w:cs="宋体"/>
          <w:sz w:val="21"/>
          <w:szCs w:val="21"/>
        </w:rPr>
        <w:t>中间这条线是堵的，包括心口有节</w:t>
      </w:r>
      <w:r w:rsidR="00AF722E">
        <w:rPr>
          <w:rFonts w:ascii="宋体" w:eastAsia="宋体" w:hAnsi="宋体" w:cs="宋体" w:hint="eastAsia"/>
          <w:sz w:val="21"/>
          <w:szCs w:val="21"/>
        </w:rPr>
        <w:t>，胃</w:t>
      </w:r>
      <w:r w:rsidR="008C7067" w:rsidRPr="00783915">
        <w:rPr>
          <w:rFonts w:ascii="宋体" w:eastAsia="宋体" w:hAnsi="宋体" w:cs="宋体"/>
          <w:sz w:val="21"/>
          <w:szCs w:val="21"/>
        </w:rPr>
        <w:t>有结，心下有结，甚至小</w:t>
      </w:r>
      <w:r w:rsidR="00AF722E">
        <w:rPr>
          <w:rFonts w:ascii="宋体" w:eastAsia="宋体" w:hAnsi="宋体" w:cs="宋体" w:hint="eastAsia"/>
          <w:sz w:val="21"/>
          <w:szCs w:val="21"/>
        </w:rPr>
        <w:t>腹</w:t>
      </w:r>
      <w:r w:rsidR="008C7067" w:rsidRPr="00783915">
        <w:rPr>
          <w:rFonts w:ascii="宋体" w:eastAsia="宋体" w:hAnsi="宋体" w:cs="宋体"/>
          <w:sz w:val="21"/>
          <w:szCs w:val="21"/>
        </w:rPr>
        <w:t>有</w:t>
      </w:r>
      <w:r w:rsidR="00AF722E">
        <w:rPr>
          <w:rFonts w:ascii="宋体" w:eastAsia="宋体" w:hAnsi="宋体" w:cs="宋体" w:hint="eastAsia"/>
          <w:sz w:val="21"/>
          <w:szCs w:val="21"/>
        </w:rPr>
        <w:t>结</w:t>
      </w:r>
      <w:r w:rsidR="008C7067" w:rsidRPr="00783915">
        <w:rPr>
          <w:rFonts w:ascii="宋体" w:eastAsia="宋体" w:hAnsi="宋体" w:cs="宋体"/>
          <w:sz w:val="21"/>
          <w:szCs w:val="21"/>
        </w:rPr>
        <w:t>，还有小腹两侧都有</w:t>
      </w:r>
      <w:r>
        <w:rPr>
          <w:rFonts w:ascii="宋体" w:eastAsia="宋体" w:hAnsi="宋体" w:cs="宋体" w:hint="eastAsia"/>
          <w:sz w:val="21"/>
          <w:szCs w:val="21"/>
        </w:rPr>
        <w:t>结</w:t>
      </w:r>
      <w:r w:rsidR="00E421C5">
        <w:rPr>
          <w:rFonts w:ascii="宋体" w:eastAsia="宋体" w:hAnsi="宋体" w:cs="宋体" w:hint="eastAsia"/>
          <w:sz w:val="21"/>
          <w:szCs w:val="21"/>
        </w:rPr>
        <w:t>。大家</w:t>
      </w:r>
      <w:r w:rsidR="008C7067" w:rsidRPr="00783915">
        <w:rPr>
          <w:rFonts w:ascii="宋体" w:eastAsia="宋体" w:hAnsi="宋体" w:cs="宋体"/>
          <w:sz w:val="21"/>
          <w:szCs w:val="21"/>
        </w:rPr>
        <w:t>可以去摸一摸自己肚子，哪个地方有冷痛，一按就疼的，肯定那个地方是有结的。</w:t>
      </w:r>
      <w:proofErr w:type="gramStart"/>
      <w:r w:rsidR="00E421C5">
        <w:rPr>
          <w:rFonts w:ascii="宋体" w:eastAsia="宋体" w:hAnsi="宋体" w:cs="宋体" w:hint="eastAsia"/>
          <w:sz w:val="21"/>
          <w:szCs w:val="21"/>
        </w:rPr>
        <w:t>郁</w:t>
      </w:r>
      <w:proofErr w:type="gramEnd"/>
      <w:r w:rsidR="008C7067" w:rsidRPr="00783915">
        <w:rPr>
          <w:rFonts w:ascii="宋体" w:eastAsia="宋体" w:hAnsi="宋体" w:cs="宋体"/>
          <w:sz w:val="21"/>
          <w:szCs w:val="21"/>
        </w:rPr>
        <w:t>如铁就是</w:t>
      </w:r>
      <w:r w:rsidR="00E421C5">
        <w:rPr>
          <w:rFonts w:ascii="宋体" w:eastAsia="宋体" w:hAnsi="宋体" w:cs="宋体" w:hint="eastAsia"/>
          <w:sz w:val="21"/>
          <w:szCs w:val="21"/>
        </w:rPr>
        <w:t>像</w:t>
      </w:r>
      <w:r w:rsidR="00B53356">
        <w:rPr>
          <w:rFonts w:ascii="宋体" w:eastAsia="宋体" w:hAnsi="宋体" w:cs="宋体" w:hint="eastAsia"/>
          <w:sz w:val="21"/>
          <w:szCs w:val="21"/>
        </w:rPr>
        <w:t>一块</w:t>
      </w:r>
      <w:r w:rsidR="00E421C5">
        <w:rPr>
          <w:rFonts w:ascii="宋体" w:eastAsia="宋体" w:hAnsi="宋体" w:cs="宋体"/>
          <w:sz w:val="21"/>
          <w:szCs w:val="21"/>
        </w:rPr>
        <w:t>铁板一样，</w:t>
      </w:r>
      <w:r w:rsidR="008C7067" w:rsidRPr="00783915">
        <w:rPr>
          <w:rFonts w:ascii="宋体" w:eastAsia="宋体" w:hAnsi="宋体" w:cs="宋体"/>
          <w:sz w:val="21"/>
          <w:szCs w:val="21"/>
        </w:rPr>
        <w:t>就牢牢</w:t>
      </w:r>
      <w:r w:rsidR="00E421C5">
        <w:rPr>
          <w:rFonts w:ascii="宋体" w:eastAsia="宋体" w:hAnsi="宋体" w:cs="宋体" w:hint="eastAsia"/>
          <w:sz w:val="21"/>
          <w:szCs w:val="21"/>
        </w:rPr>
        <w:t>地</w:t>
      </w:r>
      <w:r w:rsidR="008C7067" w:rsidRPr="00783915">
        <w:rPr>
          <w:rFonts w:ascii="宋体" w:eastAsia="宋体" w:hAnsi="宋体" w:cs="宋体"/>
          <w:sz w:val="21"/>
          <w:szCs w:val="21"/>
        </w:rPr>
        <w:t>把你的身体里面的能量都</w:t>
      </w:r>
      <w:r w:rsidR="00B53356">
        <w:rPr>
          <w:rFonts w:ascii="宋体" w:eastAsia="宋体" w:hAnsi="宋体" w:cs="宋体" w:hint="eastAsia"/>
          <w:sz w:val="21"/>
          <w:szCs w:val="21"/>
        </w:rPr>
        <w:t>锁</w:t>
      </w:r>
      <w:r w:rsidR="008C7067" w:rsidRPr="00783915">
        <w:rPr>
          <w:rFonts w:ascii="宋体" w:eastAsia="宋体" w:hAnsi="宋体" w:cs="宋体"/>
          <w:sz w:val="21"/>
          <w:szCs w:val="21"/>
        </w:rPr>
        <w:t>住了。</w:t>
      </w:r>
    </w:p>
    <w:p w:rsidR="00B732FE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那么第三大类就是</w:t>
      </w:r>
      <w:r w:rsidR="00F75887">
        <w:rPr>
          <w:rFonts w:ascii="宋体" w:eastAsia="宋体" w:hAnsi="宋体" w:cs="宋体" w:hint="eastAsia"/>
          <w:sz w:val="21"/>
          <w:szCs w:val="21"/>
        </w:rPr>
        <w:t>“</w:t>
      </w:r>
      <w:r w:rsidRPr="00783915">
        <w:rPr>
          <w:rFonts w:ascii="宋体" w:eastAsia="宋体" w:hAnsi="宋体" w:cs="宋体"/>
          <w:sz w:val="21"/>
          <w:szCs w:val="21"/>
        </w:rPr>
        <w:t>虚</w:t>
      </w:r>
      <w:r w:rsidR="00AF722E">
        <w:rPr>
          <w:rFonts w:ascii="宋体" w:eastAsia="宋体" w:hAnsi="宋体" w:cs="宋体" w:hint="eastAsia"/>
          <w:sz w:val="21"/>
          <w:szCs w:val="21"/>
        </w:rPr>
        <w:t>积</w:t>
      </w:r>
      <w:r w:rsidR="00340EF2">
        <w:rPr>
          <w:rFonts w:ascii="宋体" w:eastAsia="宋体" w:hAnsi="宋体" w:cs="宋体" w:hint="eastAsia"/>
          <w:sz w:val="21"/>
          <w:szCs w:val="21"/>
        </w:rPr>
        <w:t>壅</w:t>
      </w:r>
      <w:r w:rsidR="00F75887">
        <w:rPr>
          <w:rFonts w:ascii="宋体" w:eastAsia="宋体" w:hAnsi="宋体" w:cs="宋体" w:hint="eastAsia"/>
          <w:sz w:val="21"/>
          <w:szCs w:val="21"/>
        </w:rPr>
        <w:t>”</w:t>
      </w:r>
      <w:r w:rsidRPr="00783915">
        <w:rPr>
          <w:rFonts w:ascii="宋体" w:eastAsia="宋体" w:hAnsi="宋体" w:cs="宋体"/>
          <w:sz w:val="21"/>
          <w:szCs w:val="21"/>
        </w:rPr>
        <w:t>，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虚就是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虚弱的虚，</w:t>
      </w:r>
      <w:r w:rsidR="00866154">
        <w:rPr>
          <w:rFonts w:ascii="宋体" w:eastAsia="宋体" w:hAnsi="宋体" w:cs="宋体" w:hint="eastAsia"/>
          <w:sz w:val="21"/>
          <w:szCs w:val="21"/>
        </w:rPr>
        <w:t>积</w:t>
      </w:r>
      <w:r w:rsidRPr="00783915">
        <w:rPr>
          <w:rFonts w:ascii="宋体" w:eastAsia="宋体" w:hAnsi="宋体" w:cs="宋体"/>
          <w:sz w:val="21"/>
          <w:szCs w:val="21"/>
        </w:rPr>
        <w:t>就是积攒了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一些负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能量的东西，然后给它堵住了。这个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虚就是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我们刚刚说的怕</w:t>
      </w:r>
      <w:r w:rsidR="00B732FE">
        <w:rPr>
          <w:rFonts w:ascii="宋体" w:eastAsia="宋体" w:hAnsi="宋体" w:cs="宋体" w:hint="eastAsia"/>
          <w:sz w:val="21"/>
          <w:szCs w:val="21"/>
        </w:rPr>
        <w:t>冷、</w:t>
      </w:r>
      <w:r w:rsidRPr="00783915">
        <w:rPr>
          <w:rFonts w:ascii="宋体" w:eastAsia="宋体" w:hAnsi="宋体" w:cs="宋体"/>
          <w:sz w:val="21"/>
          <w:szCs w:val="21"/>
        </w:rPr>
        <w:t>出虚汗</w:t>
      </w:r>
      <w:r w:rsidR="00B732FE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出虚汗</w:t>
      </w:r>
      <w:r w:rsidR="00B732FE">
        <w:rPr>
          <w:rFonts w:ascii="宋体" w:eastAsia="宋体" w:hAnsi="宋体" w:cs="宋体" w:hint="eastAsia"/>
          <w:sz w:val="21"/>
          <w:szCs w:val="21"/>
        </w:rPr>
        <w:t>就是</w:t>
      </w:r>
      <w:r w:rsidRPr="00783915">
        <w:rPr>
          <w:rFonts w:ascii="宋体" w:eastAsia="宋体" w:hAnsi="宋体" w:cs="宋体"/>
          <w:sz w:val="21"/>
          <w:szCs w:val="21"/>
        </w:rPr>
        <w:t>你本身脾胃太弱了，固不住血，我们知道血汗同源，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你</w:t>
      </w:r>
      <w:r w:rsidR="00645B7C">
        <w:rPr>
          <w:rFonts w:ascii="宋体" w:eastAsia="宋体" w:hAnsi="宋体" w:cs="宋体" w:hint="eastAsia"/>
          <w:sz w:val="21"/>
          <w:szCs w:val="21"/>
        </w:rPr>
        <w:t>固</w:t>
      </w:r>
      <w:r w:rsidR="00645B7C">
        <w:rPr>
          <w:rFonts w:ascii="宋体" w:eastAsia="宋体" w:hAnsi="宋体" w:cs="宋体"/>
          <w:sz w:val="21"/>
          <w:szCs w:val="21"/>
        </w:rPr>
        <w:t>不住</w:t>
      </w:r>
      <w:proofErr w:type="gramEnd"/>
      <w:r w:rsidR="00645B7C">
        <w:rPr>
          <w:rFonts w:ascii="宋体" w:eastAsia="宋体" w:hAnsi="宋体" w:cs="宋体"/>
          <w:sz w:val="21"/>
          <w:szCs w:val="21"/>
        </w:rPr>
        <w:t>血，</w:t>
      </w:r>
      <w:r w:rsidR="00B732FE">
        <w:rPr>
          <w:rFonts w:ascii="宋体" w:eastAsia="宋体" w:hAnsi="宋体" w:cs="宋体"/>
          <w:sz w:val="21"/>
          <w:szCs w:val="21"/>
        </w:rPr>
        <w:t>就以汗液的形式</w:t>
      </w:r>
      <w:r w:rsidR="00645B7C">
        <w:rPr>
          <w:rFonts w:ascii="宋体" w:eastAsia="宋体" w:hAnsi="宋体" w:cs="宋体"/>
          <w:sz w:val="21"/>
          <w:szCs w:val="21"/>
        </w:rPr>
        <w:t>散掉了</w:t>
      </w:r>
      <w:r w:rsidR="00B732FE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你</w:t>
      </w:r>
      <w:r w:rsidR="00B732FE">
        <w:rPr>
          <w:rFonts w:ascii="宋体" w:eastAsia="宋体" w:hAnsi="宋体" w:cs="宋体"/>
          <w:sz w:val="21"/>
          <w:szCs w:val="21"/>
        </w:rPr>
        <w:t>就会很虚，因为你应该固守在体内的东西</w:t>
      </w:r>
      <w:r w:rsidRPr="00783915">
        <w:rPr>
          <w:rFonts w:ascii="宋体" w:eastAsia="宋体" w:hAnsi="宋体" w:cs="宋体"/>
          <w:sz w:val="21"/>
          <w:szCs w:val="21"/>
        </w:rPr>
        <w:t>没固守好</w:t>
      </w:r>
      <w:r w:rsidR="00B732FE">
        <w:rPr>
          <w:rFonts w:ascii="宋体" w:eastAsia="宋体" w:hAnsi="宋体" w:cs="宋体" w:hint="eastAsia"/>
          <w:sz w:val="21"/>
          <w:szCs w:val="21"/>
        </w:rPr>
        <w:t>。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那么这三个</w:t>
      </w:r>
      <w:r w:rsidR="00645B7C">
        <w:rPr>
          <w:rFonts w:ascii="宋体" w:eastAsia="宋体" w:hAnsi="宋体" w:cs="宋体" w:hint="eastAsia"/>
          <w:sz w:val="21"/>
          <w:szCs w:val="21"/>
        </w:rPr>
        <w:t>方面</w:t>
      </w:r>
      <w:r w:rsidRPr="00783915">
        <w:rPr>
          <w:rFonts w:ascii="宋体" w:eastAsia="宋体" w:hAnsi="宋体" w:cs="宋体"/>
          <w:sz w:val="21"/>
          <w:szCs w:val="21"/>
        </w:rPr>
        <w:t>我们通过健身怎么</w:t>
      </w:r>
      <w:r w:rsidR="00B732FE" w:rsidRPr="00783915">
        <w:rPr>
          <w:rFonts w:ascii="宋体" w:eastAsia="宋体" w:hAnsi="宋体" w:cs="宋体"/>
          <w:sz w:val="21"/>
          <w:szCs w:val="21"/>
        </w:rPr>
        <w:t>来</w:t>
      </w:r>
      <w:r w:rsidRPr="00783915">
        <w:rPr>
          <w:rFonts w:ascii="宋体" w:eastAsia="宋体" w:hAnsi="宋体" w:cs="宋体"/>
          <w:sz w:val="21"/>
          <w:szCs w:val="21"/>
        </w:rPr>
        <w:t>解决呢？ 我给大家一些建议。</w:t>
      </w:r>
      <w:r w:rsidR="00E731C5">
        <w:rPr>
          <w:rFonts w:ascii="宋体" w:eastAsia="宋体" w:hAnsi="宋体" w:cs="宋体"/>
          <w:sz w:val="21"/>
          <w:szCs w:val="21"/>
        </w:rPr>
        <w:t>针对我们第一块</w:t>
      </w:r>
      <w:r w:rsidR="00F75887">
        <w:rPr>
          <w:rFonts w:ascii="宋体" w:eastAsia="宋体" w:hAnsi="宋体" w:cs="宋体" w:hint="eastAsia"/>
          <w:sz w:val="21"/>
          <w:szCs w:val="21"/>
        </w:rPr>
        <w:t>“</w:t>
      </w:r>
      <w:r w:rsidR="00E731C5">
        <w:rPr>
          <w:rFonts w:ascii="宋体" w:eastAsia="宋体" w:hAnsi="宋体" w:cs="宋体" w:hint="eastAsia"/>
          <w:sz w:val="21"/>
          <w:szCs w:val="21"/>
        </w:rPr>
        <w:t>寒</w:t>
      </w:r>
      <w:r w:rsidRPr="00783915">
        <w:rPr>
          <w:rFonts w:ascii="宋体" w:eastAsia="宋体" w:hAnsi="宋体" w:cs="宋体"/>
          <w:sz w:val="21"/>
          <w:szCs w:val="21"/>
        </w:rPr>
        <w:t>如冰</w:t>
      </w:r>
      <w:r w:rsidR="00F75887">
        <w:rPr>
          <w:rFonts w:ascii="宋体" w:eastAsia="宋体" w:hAnsi="宋体" w:cs="宋体" w:hint="eastAsia"/>
          <w:sz w:val="21"/>
          <w:szCs w:val="21"/>
        </w:rPr>
        <w:t>”</w:t>
      </w:r>
      <w:r w:rsidR="00E731C5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我们必须把阳气调动起来</w:t>
      </w:r>
      <w:r w:rsidR="009B3175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我们最大的阳</w:t>
      </w:r>
      <w:r w:rsidR="009B3175">
        <w:rPr>
          <w:rFonts w:ascii="宋体" w:eastAsia="宋体" w:hAnsi="宋体" w:cs="宋体" w:hint="eastAsia"/>
          <w:sz w:val="21"/>
          <w:szCs w:val="21"/>
        </w:rPr>
        <w:t>经</w:t>
      </w:r>
      <w:r w:rsidRPr="00783915">
        <w:rPr>
          <w:rFonts w:ascii="宋体" w:eastAsia="宋体" w:hAnsi="宋体" w:cs="宋体"/>
          <w:sz w:val="21"/>
          <w:szCs w:val="21"/>
        </w:rPr>
        <w:t>在哪里？在我们后边</w:t>
      </w:r>
      <w:r w:rsidR="009B3175">
        <w:rPr>
          <w:rFonts w:ascii="宋体" w:eastAsia="宋体" w:hAnsi="宋体" w:cs="宋体" w:hint="eastAsia"/>
          <w:sz w:val="21"/>
          <w:szCs w:val="21"/>
        </w:rPr>
        <w:t>地</w:t>
      </w:r>
      <w:r w:rsidRPr="00783915">
        <w:rPr>
          <w:rFonts w:ascii="宋体" w:eastAsia="宋体" w:hAnsi="宋体" w:cs="宋体"/>
          <w:sz w:val="21"/>
          <w:szCs w:val="21"/>
        </w:rPr>
        <w:t>膀胱经</w:t>
      </w:r>
      <w:r w:rsidR="0095540E">
        <w:rPr>
          <w:rFonts w:ascii="宋体" w:eastAsia="宋体" w:hAnsi="宋体" w:cs="宋体" w:hint="eastAsia"/>
          <w:sz w:val="21"/>
          <w:szCs w:val="21"/>
        </w:rPr>
        <w:t>，</w:t>
      </w:r>
      <w:r w:rsidR="00E731C5">
        <w:rPr>
          <w:rFonts w:ascii="宋体" w:eastAsia="宋体" w:hAnsi="宋体" w:cs="宋体"/>
          <w:sz w:val="21"/>
          <w:szCs w:val="21"/>
        </w:rPr>
        <w:t>对</w:t>
      </w:r>
      <w:r w:rsidR="009B3175">
        <w:rPr>
          <w:rFonts w:ascii="宋体" w:eastAsia="宋体" w:hAnsi="宋体" w:cs="宋体" w:hint="eastAsia"/>
          <w:sz w:val="21"/>
          <w:szCs w:val="21"/>
        </w:rPr>
        <w:t>吧，</w:t>
      </w:r>
      <w:r w:rsidR="00E731C5">
        <w:rPr>
          <w:rFonts w:ascii="宋体" w:eastAsia="宋体" w:hAnsi="宋体" w:cs="宋体"/>
          <w:sz w:val="21"/>
          <w:szCs w:val="21"/>
        </w:rPr>
        <w:t>后背</w:t>
      </w:r>
      <w:r w:rsidR="009B3175">
        <w:rPr>
          <w:rFonts w:ascii="宋体" w:eastAsia="宋体" w:hAnsi="宋体" w:cs="宋体" w:hint="eastAsia"/>
          <w:sz w:val="21"/>
          <w:szCs w:val="21"/>
        </w:rPr>
        <w:t>的膀胱经</w:t>
      </w:r>
      <w:r w:rsidR="009B3175">
        <w:rPr>
          <w:rFonts w:ascii="宋体" w:eastAsia="宋体" w:hAnsi="宋体" w:cs="宋体"/>
          <w:sz w:val="21"/>
          <w:szCs w:val="21"/>
        </w:rPr>
        <w:t>像一把大伞一样笼罩着我们的全身，它是我们身体</w:t>
      </w:r>
      <w:r w:rsidRPr="00783915">
        <w:rPr>
          <w:rFonts w:ascii="宋体" w:eastAsia="宋体" w:hAnsi="宋体" w:cs="宋体"/>
          <w:sz w:val="21"/>
          <w:szCs w:val="21"/>
        </w:rPr>
        <w:t>一道非常好的一个屏障</w:t>
      </w:r>
      <w:r w:rsidR="009B3175">
        <w:rPr>
          <w:rFonts w:ascii="宋体" w:eastAsia="宋体" w:hAnsi="宋体" w:cs="宋体" w:hint="eastAsia"/>
          <w:sz w:val="21"/>
          <w:szCs w:val="21"/>
        </w:rPr>
        <w:t>。</w:t>
      </w:r>
      <w:r w:rsidR="009B3175">
        <w:rPr>
          <w:rFonts w:ascii="宋体" w:eastAsia="宋体" w:hAnsi="宋体" w:cs="宋体"/>
          <w:sz w:val="21"/>
          <w:szCs w:val="21"/>
        </w:rPr>
        <w:t>如果我们身体发凉，发寒的话，肯定是这个膀胱</w:t>
      </w:r>
      <w:r w:rsidR="009B3175">
        <w:rPr>
          <w:rFonts w:ascii="宋体" w:eastAsia="宋体" w:hAnsi="宋体" w:cs="宋体" w:hint="eastAsia"/>
          <w:sz w:val="21"/>
          <w:szCs w:val="21"/>
        </w:rPr>
        <w:t>经</w:t>
      </w:r>
      <w:r w:rsidRPr="00783915">
        <w:rPr>
          <w:rFonts w:ascii="宋体" w:eastAsia="宋体" w:hAnsi="宋体" w:cs="宋体"/>
          <w:sz w:val="21"/>
          <w:szCs w:val="21"/>
        </w:rPr>
        <w:t>出问题了。那么我们怎么样锻炼</w:t>
      </w:r>
      <w:r w:rsidR="009B3175">
        <w:rPr>
          <w:rFonts w:ascii="宋体" w:eastAsia="宋体" w:hAnsi="宋体" w:cs="宋体" w:hint="eastAsia"/>
          <w:sz w:val="21"/>
          <w:szCs w:val="21"/>
        </w:rPr>
        <w:t>它</w:t>
      </w:r>
      <w:r w:rsidR="00711653">
        <w:rPr>
          <w:rFonts w:ascii="宋体" w:eastAsia="宋体" w:hAnsi="宋体" w:cs="宋体" w:hint="eastAsia"/>
          <w:sz w:val="21"/>
          <w:szCs w:val="21"/>
        </w:rPr>
        <w:t>呢</w:t>
      </w:r>
      <w:r w:rsidRPr="00783915">
        <w:rPr>
          <w:rFonts w:ascii="宋体" w:eastAsia="宋体" w:hAnsi="宋体" w:cs="宋体"/>
          <w:sz w:val="21"/>
          <w:szCs w:val="21"/>
        </w:rPr>
        <w:t>，我们有一些很简单的动作，</w:t>
      </w:r>
      <w:r w:rsidR="0095540E">
        <w:rPr>
          <w:rFonts w:ascii="宋体" w:eastAsia="宋体" w:hAnsi="宋体" w:cs="宋体" w:hint="eastAsia"/>
          <w:sz w:val="21"/>
          <w:szCs w:val="21"/>
        </w:rPr>
        <w:t>但是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非常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 xml:space="preserve">高效，这是我们的后退走，还有我们的俯身，这两个动作大家一定要经常去做，在我们在操的时候也是有体现的，也是作为重点来讲的。 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第二个</w:t>
      </w:r>
      <w:r w:rsidR="00F75887">
        <w:rPr>
          <w:rFonts w:ascii="宋体" w:eastAsia="宋体" w:hAnsi="宋体" w:cs="宋体" w:hint="eastAsia"/>
          <w:sz w:val="21"/>
          <w:szCs w:val="21"/>
        </w:rPr>
        <w:t>“</w:t>
      </w:r>
      <w:r w:rsidR="0095540E">
        <w:rPr>
          <w:rFonts w:ascii="宋体" w:eastAsia="宋体" w:hAnsi="宋体" w:cs="宋体" w:hint="eastAsia"/>
          <w:sz w:val="21"/>
          <w:szCs w:val="21"/>
        </w:rPr>
        <w:t>郁</w:t>
      </w:r>
      <w:r w:rsidR="00711653">
        <w:rPr>
          <w:rFonts w:ascii="宋体" w:eastAsia="宋体" w:hAnsi="宋体" w:cs="宋体"/>
          <w:sz w:val="21"/>
          <w:szCs w:val="21"/>
        </w:rPr>
        <w:t>如铁</w:t>
      </w:r>
      <w:r w:rsidR="00F75887">
        <w:rPr>
          <w:rFonts w:ascii="宋体" w:eastAsia="宋体" w:hAnsi="宋体" w:cs="宋体" w:hint="eastAsia"/>
          <w:sz w:val="21"/>
          <w:szCs w:val="21"/>
        </w:rPr>
        <w:t>”</w:t>
      </w:r>
      <w:r w:rsidR="00711653">
        <w:rPr>
          <w:rFonts w:ascii="宋体" w:eastAsia="宋体" w:hAnsi="宋体" w:cs="宋体"/>
          <w:sz w:val="21"/>
          <w:szCs w:val="21"/>
        </w:rPr>
        <w:t>，</w:t>
      </w:r>
      <w:r w:rsidR="00116CF2">
        <w:rPr>
          <w:rFonts w:ascii="宋体" w:eastAsia="宋体" w:hAnsi="宋体" w:cs="宋体"/>
          <w:sz w:val="21"/>
          <w:szCs w:val="21"/>
        </w:rPr>
        <w:t>肯定是铁板</w:t>
      </w:r>
      <w:r w:rsidRPr="00783915">
        <w:rPr>
          <w:rFonts w:ascii="宋体" w:eastAsia="宋体" w:hAnsi="宋体" w:cs="宋体"/>
          <w:sz w:val="21"/>
          <w:szCs w:val="21"/>
        </w:rPr>
        <w:t>已经</w:t>
      </w:r>
      <w:proofErr w:type="gramStart"/>
      <w:r w:rsidR="00711653">
        <w:rPr>
          <w:rFonts w:ascii="宋体" w:eastAsia="宋体" w:hAnsi="宋体" w:cs="宋体" w:hint="eastAsia"/>
          <w:sz w:val="21"/>
          <w:szCs w:val="21"/>
        </w:rPr>
        <w:t>梆</w:t>
      </w:r>
      <w:proofErr w:type="gramEnd"/>
      <w:r w:rsidR="00711653">
        <w:rPr>
          <w:rFonts w:ascii="宋体" w:eastAsia="宋体" w:hAnsi="宋体" w:cs="宋体" w:hint="eastAsia"/>
          <w:sz w:val="21"/>
          <w:szCs w:val="21"/>
        </w:rPr>
        <w:t>梆</w:t>
      </w:r>
      <w:r w:rsidR="00116CF2">
        <w:rPr>
          <w:rFonts w:ascii="宋体" w:eastAsia="宋体" w:hAnsi="宋体" w:cs="宋体"/>
          <w:sz w:val="21"/>
          <w:szCs w:val="21"/>
        </w:rPr>
        <w:t>硬，就像有的人摸</w:t>
      </w:r>
      <w:r w:rsidRPr="00783915">
        <w:rPr>
          <w:rFonts w:ascii="宋体" w:eastAsia="宋体" w:hAnsi="宋体" w:cs="宋体"/>
          <w:sz w:val="21"/>
          <w:szCs w:val="21"/>
        </w:rPr>
        <w:t>肚子怎么这么硬，一摸</w:t>
      </w:r>
      <w:proofErr w:type="gramStart"/>
      <w:r w:rsidR="00116CF2">
        <w:rPr>
          <w:rFonts w:ascii="宋体" w:eastAsia="宋体" w:hAnsi="宋体" w:cs="宋体" w:hint="eastAsia"/>
          <w:sz w:val="21"/>
          <w:szCs w:val="21"/>
        </w:rPr>
        <w:t>哪</w:t>
      </w:r>
      <w:r w:rsidRPr="00783915">
        <w:rPr>
          <w:rFonts w:ascii="宋体" w:eastAsia="宋体" w:hAnsi="宋体" w:cs="宋体"/>
          <w:sz w:val="21"/>
          <w:szCs w:val="21"/>
        </w:rPr>
        <w:t>都是结</w:t>
      </w:r>
      <w:proofErr w:type="gramEnd"/>
      <w:r w:rsidR="00116CF2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一</w:t>
      </w:r>
      <w:r w:rsidR="00116CF2">
        <w:rPr>
          <w:rFonts w:ascii="宋体" w:eastAsia="宋体" w:hAnsi="宋体" w:cs="宋体" w:hint="eastAsia"/>
          <w:sz w:val="21"/>
          <w:szCs w:val="21"/>
        </w:rPr>
        <w:t>摸都</w:t>
      </w:r>
      <w:r w:rsidRPr="00783915">
        <w:rPr>
          <w:rFonts w:ascii="宋体" w:eastAsia="宋体" w:hAnsi="宋体" w:cs="宋体"/>
          <w:sz w:val="21"/>
          <w:szCs w:val="21"/>
        </w:rPr>
        <w:t>疼，这</w:t>
      </w:r>
      <w:r w:rsidR="00116CF2">
        <w:rPr>
          <w:rFonts w:ascii="宋体" w:eastAsia="宋体" w:hAnsi="宋体" w:cs="宋体" w:hint="eastAsia"/>
          <w:sz w:val="21"/>
          <w:szCs w:val="21"/>
        </w:rPr>
        <w:t>结</w:t>
      </w:r>
      <w:r w:rsidRPr="00783915">
        <w:rPr>
          <w:rFonts w:ascii="宋体" w:eastAsia="宋体" w:hAnsi="宋体" w:cs="宋体"/>
          <w:sz w:val="21"/>
          <w:szCs w:val="21"/>
        </w:rPr>
        <w:t>就堵得比较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深比较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多。这种情况我们怎么去动它？我们打个比方，如果一张纸被揉皱了，或者是毛巾被揉皱了以后，我们</w:t>
      </w:r>
      <w:r w:rsidR="00B32823">
        <w:rPr>
          <w:rFonts w:ascii="宋体" w:eastAsia="宋体" w:hAnsi="宋体" w:cs="宋体"/>
          <w:sz w:val="21"/>
          <w:szCs w:val="21"/>
        </w:rPr>
        <w:t>如果去捋</w:t>
      </w:r>
      <w:r w:rsidRPr="00783915">
        <w:rPr>
          <w:rFonts w:ascii="宋体" w:eastAsia="宋体" w:hAnsi="宋体" w:cs="宋体"/>
          <w:sz w:val="21"/>
          <w:szCs w:val="21"/>
        </w:rPr>
        <w:t>中间这一块，它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能够捋的通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吗？我们光是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揉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肚子能揉开吗？是不是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揉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不开？那么通过上下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B32823">
        <w:rPr>
          <w:rFonts w:ascii="宋体" w:eastAsia="宋体" w:hAnsi="宋体" w:cs="宋体" w:hint="eastAsia"/>
          <w:sz w:val="21"/>
          <w:szCs w:val="21"/>
        </w:rPr>
        <w:t>扽，</w:t>
      </w:r>
      <w:r w:rsidRPr="00783915">
        <w:rPr>
          <w:rFonts w:ascii="宋体" w:eastAsia="宋体" w:hAnsi="宋体" w:cs="宋体"/>
          <w:sz w:val="21"/>
          <w:szCs w:val="21"/>
        </w:rPr>
        <w:t>毛</w:t>
      </w:r>
      <w:r w:rsidR="006F4076">
        <w:rPr>
          <w:rFonts w:ascii="宋体" w:eastAsia="宋体" w:hAnsi="宋体" w:cs="宋体"/>
          <w:sz w:val="21"/>
          <w:szCs w:val="21"/>
        </w:rPr>
        <w:t>巾</w:t>
      </w:r>
      <w:r w:rsidR="0095540E">
        <w:rPr>
          <w:rFonts w:ascii="宋体" w:eastAsia="宋体" w:hAnsi="宋体" w:cs="宋体"/>
          <w:sz w:val="21"/>
          <w:szCs w:val="21"/>
        </w:rPr>
        <w:t>就</w:t>
      </w:r>
      <w:r w:rsidR="006F4076">
        <w:rPr>
          <w:rFonts w:ascii="宋体" w:eastAsia="宋体" w:hAnsi="宋体" w:cs="宋体" w:hint="eastAsia"/>
          <w:sz w:val="21"/>
          <w:szCs w:val="21"/>
        </w:rPr>
        <w:t>抻</w:t>
      </w:r>
      <w:r w:rsidR="0095540E">
        <w:rPr>
          <w:rFonts w:ascii="宋体" w:eastAsia="宋体" w:hAnsi="宋体" w:cs="宋体"/>
          <w:sz w:val="21"/>
          <w:szCs w:val="21"/>
        </w:rPr>
        <w:t>开了</w:t>
      </w:r>
      <w:r w:rsidR="006F4076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="006F4076">
        <w:rPr>
          <w:rFonts w:ascii="宋体" w:eastAsia="宋体" w:hAnsi="宋体" w:cs="宋体" w:hint="eastAsia"/>
          <w:sz w:val="21"/>
          <w:szCs w:val="21"/>
        </w:rPr>
        <w:t>抻</w:t>
      </w:r>
      <w:r w:rsidR="0095540E">
        <w:rPr>
          <w:rFonts w:ascii="宋体" w:eastAsia="宋体" w:hAnsi="宋体" w:cs="宋体"/>
          <w:sz w:val="21"/>
          <w:szCs w:val="21"/>
        </w:rPr>
        <w:t>通了</w:t>
      </w:r>
      <w:proofErr w:type="gramEnd"/>
      <w:r w:rsidR="006F4076">
        <w:rPr>
          <w:rFonts w:ascii="宋体" w:eastAsia="宋体" w:hAnsi="宋体" w:cs="宋体" w:hint="eastAsia"/>
          <w:sz w:val="21"/>
          <w:szCs w:val="21"/>
        </w:rPr>
        <w:t>。</w:t>
      </w:r>
      <w:r w:rsidR="006F4076">
        <w:rPr>
          <w:rFonts w:ascii="宋体" w:eastAsia="宋体" w:hAnsi="宋体" w:cs="宋体"/>
          <w:sz w:val="21"/>
          <w:szCs w:val="21"/>
        </w:rPr>
        <w:t>用到我们的身体上也是这样</w:t>
      </w:r>
      <w:r w:rsidR="0095540E">
        <w:rPr>
          <w:rFonts w:ascii="宋体" w:eastAsia="宋体" w:hAnsi="宋体" w:cs="宋体"/>
          <w:sz w:val="21"/>
          <w:szCs w:val="21"/>
        </w:rPr>
        <w:t>，我们就去</w:t>
      </w:r>
      <w:r w:rsidR="0095540E">
        <w:rPr>
          <w:rFonts w:ascii="宋体" w:eastAsia="宋体" w:hAnsi="宋体" w:cs="宋体" w:hint="eastAsia"/>
          <w:sz w:val="21"/>
          <w:szCs w:val="21"/>
        </w:rPr>
        <w:t>抻</w:t>
      </w:r>
      <w:r w:rsidRPr="00783915">
        <w:rPr>
          <w:rFonts w:ascii="宋体" w:eastAsia="宋体" w:hAnsi="宋体" w:cs="宋体"/>
          <w:sz w:val="21"/>
          <w:szCs w:val="21"/>
        </w:rPr>
        <w:t>上面和下面。上面怎么</w:t>
      </w:r>
      <w:r w:rsidR="0095540E">
        <w:rPr>
          <w:rFonts w:ascii="宋体" w:eastAsia="宋体" w:hAnsi="宋体" w:cs="宋体" w:hint="eastAsia"/>
          <w:sz w:val="21"/>
          <w:szCs w:val="21"/>
        </w:rPr>
        <w:t>抻</w:t>
      </w:r>
      <w:r w:rsidRPr="00783915">
        <w:rPr>
          <w:rFonts w:ascii="宋体" w:eastAsia="宋体" w:hAnsi="宋体" w:cs="宋体"/>
          <w:sz w:val="21"/>
          <w:szCs w:val="21"/>
        </w:rPr>
        <w:t>，有我们的上举平举</w:t>
      </w:r>
      <w:r w:rsidR="006F4076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下面有我们的</w:t>
      </w:r>
      <w:r w:rsidR="006F4076">
        <w:rPr>
          <w:rFonts w:ascii="宋体" w:eastAsia="宋体" w:hAnsi="宋体" w:cs="宋体" w:hint="eastAsia"/>
          <w:sz w:val="21"/>
          <w:szCs w:val="21"/>
        </w:rPr>
        <w:t>八</w:t>
      </w:r>
      <w:r w:rsidRPr="00783915">
        <w:rPr>
          <w:rFonts w:ascii="宋体" w:eastAsia="宋体" w:hAnsi="宋体" w:cs="宋体"/>
          <w:sz w:val="21"/>
          <w:szCs w:val="21"/>
        </w:rPr>
        <w:t>面抬腿，还有我们的高抬腿，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侧步走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，这些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都是</w:t>
      </w:r>
      <w:r w:rsidR="006F4076">
        <w:rPr>
          <w:rFonts w:ascii="宋体" w:eastAsia="宋体" w:hAnsi="宋体" w:cs="宋体" w:hint="eastAsia"/>
          <w:sz w:val="21"/>
          <w:szCs w:val="21"/>
        </w:rPr>
        <w:t>抻到</w:t>
      </w:r>
      <w:r w:rsidRPr="00783915">
        <w:rPr>
          <w:rFonts w:ascii="宋体" w:eastAsia="宋体" w:hAnsi="宋体" w:cs="宋体"/>
          <w:sz w:val="21"/>
          <w:szCs w:val="21"/>
        </w:rPr>
        <w:t>我们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的下焦的。通过</w:t>
      </w:r>
      <w:r w:rsidR="006F4076">
        <w:rPr>
          <w:rFonts w:ascii="宋体" w:eastAsia="宋体" w:hAnsi="宋体" w:cs="宋体" w:hint="eastAsia"/>
          <w:sz w:val="21"/>
          <w:szCs w:val="21"/>
        </w:rPr>
        <w:t>抻</w:t>
      </w:r>
      <w:r w:rsidRPr="00783915">
        <w:rPr>
          <w:rFonts w:ascii="宋体" w:eastAsia="宋体" w:hAnsi="宋体" w:cs="宋体"/>
          <w:sz w:val="21"/>
          <w:szCs w:val="21"/>
        </w:rPr>
        <w:t>动上下来</w:t>
      </w:r>
      <w:r w:rsidR="006F4076">
        <w:rPr>
          <w:rFonts w:ascii="宋体" w:eastAsia="宋体" w:hAnsi="宋体" w:cs="宋体" w:hint="eastAsia"/>
          <w:sz w:val="21"/>
          <w:szCs w:val="21"/>
        </w:rPr>
        <w:t>抻动</w:t>
      </w:r>
      <w:r w:rsidR="006F4076">
        <w:rPr>
          <w:rFonts w:ascii="宋体" w:eastAsia="宋体" w:hAnsi="宋体" w:cs="宋体"/>
          <w:sz w:val="21"/>
          <w:szCs w:val="21"/>
        </w:rPr>
        <w:t>到中焦，这</w:t>
      </w:r>
      <w:r w:rsidRPr="00783915">
        <w:rPr>
          <w:rFonts w:ascii="宋体" w:eastAsia="宋体" w:hAnsi="宋体" w:cs="宋体"/>
          <w:sz w:val="21"/>
          <w:szCs w:val="21"/>
        </w:rPr>
        <w:t xml:space="preserve">是解决根本的一个锻炼方法。 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最后一条</w:t>
      </w:r>
      <w:r w:rsidR="00F75887">
        <w:rPr>
          <w:rFonts w:ascii="宋体" w:eastAsia="宋体" w:hAnsi="宋体" w:cs="宋体" w:hint="eastAsia"/>
          <w:sz w:val="21"/>
          <w:szCs w:val="21"/>
        </w:rPr>
        <w:t>“</w:t>
      </w:r>
      <w:r w:rsidR="004C1798" w:rsidRPr="00F75887">
        <w:rPr>
          <w:rFonts w:ascii="宋体" w:eastAsia="宋体" w:hAnsi="宋体" w:cs="宋体"/>
          <w:sz w:val="21"/>
          <w:szCs w:val="21"/>
        </w:rPr>
        <w:t>虚</w:t>
      </w:r>
      <w:r w:rsidR="004C1798" w:rsidRPr="00F75887">
        <w:rPr>
          <w:rFonts w:ascii="宋体" w:eastAsia="宋体" w:hAnsi="宋体" w:cs="宋体" w:hint="eastAsia"/>
          <w:sz w:val="21"/>
          <w:szCs w:val="21"/>
        </w:rPr>
        <w:t>积壅</w:t>
      </w:r>
      <w:r w:rsidR="00F75887">
        <w:rPr>
          <w:rFonts w:ascii="宋体" w:eastAsia="宋体" w:hAnsi="宋体" w:cs="宋体" w:hint="eastAsia"/>
          <w:sz w:val="21"/>
          <w:szCs w:val="21"/>
        </w:rPr>
        <w:t>”</w:t>
      </w:r>
      <w:r w:rsidR="00140C5E">
        <w:rPr>
          <w:rFonts w:ascii="宋体" w:eastAsia="宋体" w:hAnsi="宋体" w:cs="宋体"/>
          <w:sz w:val="21"/>
          <w:szCs w:val="21"/>
        </w:rPr>
        <w:t>，刚刚</w:t>
      </w:r>
      <w:r w:rsidRPr="00783915">
        <w:rPr>
          <w:rFonts w:ascii="宋体" w:eastAsia="宋体" w:hAnsi="宋体" w:cs="宋体"/>
          <w:sz w:val="21"/>
          <w:szCs w:val="21"/>
        </w:rPr>
        <w:t>说</w:t>
      </w:r>
      <w:r w:rsidR="00140C5E">
        <w:rPr>
          <w:rFonts w:ascii="宋体" w:eastAsia="宋体" w:hAnsi="宋体" w:cs="宋体" w:hint="eastAsia"/>
          <w:sz w:val="21"/>
          <w:szCs w:val="21"/>
        </w:rPr>
        <w:t>到</w:t>
      </w:r>
      <w:r w:rsidRPr="00783915">
        <w:rPr>
          <w:rFonts w:ascii="宋体" w:eastAsia="宋体" w:hAnsi="宋体" w:cs="宋体"/>
          <w:sz w:val="21"/>
          <w:szCs w:val="21"/>
        </w:rPr>
        <w:t>出虚汗</w:t>
      </w:r>
      <w:r w:rsidR="00140C5E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怕风怕冷</w:t>
      </w:r>
      <w:r w:rsidR="00140C5E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我们之前分析了冷就是因为阳气不足</w:t>
      </w:r>
      <w:r w:rsidR="00140C5E">
        <w:rPr>
          <w:rFonts w:ascii="宋体" w:eastAsia="宋体" w:hAnsi="宋体" w:cs="宋体" w:hint="eastAsia"/>
          <w:sz w:val="21"/>
          <w:szCs w:val="21"/>
        </w:rPr>
        <w:t>。怕</w:t>
      </w:r>
      <w:r w:rsidR="00140C5E">
        <w:rPr>
          <w:rFonts w:ascii="宋体" w:eastAsia="宋体" w:hAnsi="宋体" w:cs="宋体"/>
          <w:sz w:val="21"/>
          <w:szCs w:val="21"/>
        </w:rPr>
        <w:t>风也是因为膀胱经它的阻挡作用下降了，</w:t>
      </w:r>
      <w:r w:rsidR="0000371F">
        <w:rPr>
          <w:rFonts w:ascii="宋体" w:eastAsia="宋体" w:hAnsi="宋体" w:cs="宋体" w:hint="eastAsia"/>
          <w:sz w:val="21"/>
          <w:szCs w:val="21"/>
        </w:rPr>
        <w:t>那么</w:t>
      </w:r>
      <w:proofErr w:type="gramStart"/>
      <w:r w:rsidR="0000371F">
        <w:rPr>
          <w:rFonts w:ascii="宋体" w:eastAsia="宋体" w:hAnsi="宋体" w:cs="宋体" w:hint="eastAsia"/>
          <w:sz w:val="21"/>
          <w:szCs w:val="21"/>
        </w:rPr>
        <w:t>虚</w:t>
      </w:r>
      <w:r w:rsidRPr="00783915">
        <w:rPr>
          <w:rFonts w:ascii="宋体" w:eastAsia="宋体" w:hAnsi="宋体" w:cs="宋体"/>
          <w:sz w:val="21"/>
          <w:szCs w:val="21"/>
        </w:rPr>
        <w:t>怎么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解决</w:t>
      </w:r>
      <w:r w:rsidR="00140C5E">
        <w:rPr>
          <w:rFonts w:ascii="宋体" w:eastAsia="宋体" w:hAnsi="宋体" w:cs="宋体" w:hint="eastAsia"/>
          <w:sz w:val="21"/>
          <w:szCs w:val="21"/>
        </w:rPr>
        <w:t>？</w:t>
      </w:r>
      <w:r w:rsidRPr="00783915">
        <w:rPr>
          <w:rFonts w:ascii="宋体" w:eastAsia="宋体" w:hAnsi="宋体" w:cs="宋体"/>
          <w:sz w:val="21"/>
          <w:szCs w:val="21"/>
        </w:rPr>
        <w:t>我们就要充实它</w:t>
      </w:r>
      <w:r w:rsidR="00140C5E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我们的能量从哪里来？我们的能量中枢，一个是在我们的双肩，一个是在我们的双胯</w:t>
      </w:r>
      <w:r w:rsidR="00F5639D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两</w:t>
      </w:r>
      <w:r w:rsidR="00140C5E">
        <w:rPr>
          <w:rFonts w:ascii="宋体" w:eastAsia="宋体" w:hAnsi="宋体" w:cs="宋体" w:hint="eastAsia"/>
          <w:sz w:val="21"/>
          <w:szCs w:val="21"/>
        </w:rPr>
        <w:t>肩</w:t>
      </w:r>
      <w:r w:rsidRPr="00783915">
        <w:rPr>
          <w:rFonts w:ascii="宋体" w:eastAsia="宋体" w:hAnsi="宋体" w:cs="宋体"/>
          <w:sz w:val="21"/>
          <w:szCs w:val="21"/>
        </w:rPr>
        <w:t>两</w:t>
      </w:r>
      <w:proofErr w:type="gramStart"/>
      <w:r w:rsidR="00140C5E">
        <w:rPr>
          <w:rFonts w:ascii="宋体" w:eastAsia="宋体" w:hAnsi="宋体" w:cs="宋体" w:hint="eastAsia"/>
          <w:sz w:val="21"/>
          <w:szCs w:val="21"/>
        </w:rPr>
        <w:t>胯</w:t>
      </w:r>
      <w:r w:rsidRPr="00783915">
        <w:rPr>
          <w:rFonts w:ascii="宋体" w:eastAsia="宋体" w:hAnsi="宋体" w:cs="宋体"/>
          <w:sz w:val="21"/>
          <w:szCs w:val="21"/>
        </w:rPr>
        <w:t>就是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我们的四</w:t>
      </w:r>
      <w:r w:rsidR="00140C5E">
        <w:rPr>
          <w:rFonts w:ascii="宋体" w:eastAsia="宋体" w:hAnsi="宋体" w:cs="宋体" w:hint="eastAsia"/>
          <w:sz w:val="21"/>
          <w:szCs w:val="21"/>
        </w:rPr>
        <w:t>关</w:t>
      </w:r>
      <w:r w:rsidR="0089696F">
        <w:rPr>
          <w:rFonts w:ascii="宋体" w:eastAsia="宋体" w:hAnsi="宋体" w:cs="宋体" w:hint="eastAsia"/>
          <w:sz w:val="21"/>
          <w:szCs w:val="21"/>
        </w:rPr>
        <w:t>，</w:t>
      </w:r>
      <w:r w:rsidR="00140C5E">
        <w:rPr>
          <w:rFonts w:ascii="宋体" w:eastAsia="宋体" w:hAnsi="宋体" w:cs="宋体" w:hint="eastAsia"/>
          <w:sz w:val="21"/>
          <w:szCs w:val="21"/>
        </w:rPr>
        <w:t>藏</w:t>
      </w:r>
      <w:r w:rsidRPr="00783915">
        <w:rPr>
          <w:rFonts w:ascii="宋体" w:eastAsia="宋体" w:hAnsi="宋体" w:cs="宋体"/>
          <w:sz w:val="21"/>
          <w:szCs w:val="21"/>
        </w:rPr>
        <w:t>能量的地方</w:t>
      </w:r>
      <w:r w:rsidR="0089696F">
        <w:rPr>
          <w:rFonts w:ascii="宋体" w:eastAsia="宋体" w:hAnsi="宋体" w:cs="宋体" w:hint="eastAsia"/>
          <w:sz w:val="21"/>
          <w:szCs w:val="21"/>
        </w:rPr>
        <w:t>，</w:t>
      </w:r>
      <w:r w:rsidR="00140C5E">
        <w:rPr>
          <w:rFonts w:ascii="宋体" w:eastAsia="宋体" w:hAnsi="宋体" w:cs="宋体"/>
          <w:sz w:val="21"/>
          <w:szCs w:val="21"/>
        </w:rPr>
        <w:t>就要通过各种</w:t>
      </w:r>
      <w:r w:rsidRPr="00783915">
        <w:rPr>
          <w:rFonts w:ascii="宋体" w:eastAsia="宋体" w:hAnsi="宋体" w:cs="宋体"/>
          <w:sz w:val="21"/>
          <w:szCs w:val="21"/>
        </w:rPr>
        <w:t>肩部的动作</w:t>
      </w:r>
      <w:r w:rsidR="00F5639D">
        <w:rPr>
          <w:rFonts w:ascii="宋体" w:eastAsia="宋体" w:hAnsi="宋体" w:cs="宋体"/>
          <w:sz w:val="21"/>
          <w:szCs w:val="21"/>
        </w:rPr>
        <w:t>，各种</w:t>
      </w:r>
      <w:proofErr w:type="gramStart"/>
      <w:r w:rsidR="00F5639D">
        <w:rPr>
          <w:rFonts w:ascii="宋体" w:eastAsia="宋体" w:hAnsi="宋体" w:cs="宋体"/>
          <w:sz w:val="21"/>
          <w:szCs w:val="21"/>
        </w:rPr>
        <w:t>动</w:t>
      </w:r>
      <w:r w:rsidR="00140C5E">
        <w:rPr>
          <w:rFonts w:ascii="宋体" w:eastAsia="宋体" w:hAnsi="宋体" w:cs="宋体" w:hint="eastAsia"/>
          <w:sz w:val="21"/>
          <w:szCs w:val="21"/>
        </w:rPr>
        <w:t>胯</w:t>
      </w:r>
      <w:r w:rsidR="00F5639D">
        <w:rPr>
          <w:rFonts w:ascii="宋体" w:eastAsia="宋体" w:hAnsi="宋体" w:cs="宋体"/>
          <w:sz w:val="21"/>
          <w:szCs w:val="21"/>
        </w:rPr>
        <w:t>的动作</w:t>
      </w:r>
      <w:proofErr w:type="gramEnd"/>
      <w:r w:rsidR="00F5639D">
        <w:rPr>
          <w:rFonts w:ascii="宋体" w:eastAsia="宋体" w:hAnsi="宋体" w:cs="宋体"/>
          <w:sz w:val="21"/>
          <w:szCs w:val="21"/>
        </w:rPr>
        <w:t>去把能量激发出来，去充实我们虚损的身体，</w:t>
      </w:r>
      <w:r w:rsidRPr="00783915">
        <w:rPr>
          <w:rFonts w:ascii="宋体" w:eastAsia="宋体" w:hAnsi="宋体" w:cs="宋体"/>
          <w:sz w:val="21"/>
          <w:szCs w:val="21"/>
        </w:rPr>
        <w:t xml:space="preserve">就会得到根本的解决。 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其实这三大块</w:t>
      </w:r>
      <w:r w:rsidR="00A75FD4">
        <w:rPr>
          <w:rFonts w:ascii="宋体" w:eastAsia="宋体" w:hAnsi="宋体" w:cs="宋体"/>
          <w:sz w:val="21"/>
          <w:szCs w:val="21"/>
        </w:rPr>
        <w:t>问题在我们平常带操的视频里面，每一个教练都非常细致的把这些内容</w:t>
      </w:r>
      <w:r w:rsidRPr="00783915">
        <w:rPr>
          <w:rFonts w:ascii="宋体" w:eastAsia="宋体" w:hAnsi="宋体" w:cs="宋体"/>
          <w:sz w:val="21"/>
          <w:szCs w:val="21"/>
        </w:rPr>
        <w:t>揉</w:t>
      </w:r>
      <w:r w:rsidR="005E4CB8">
        <w:rPr>
          <w:rFonts w:ascii="宋体" w:eastAsia="宋体" w:hAnsi="宋体" w:cs="宋体"/>
          <w:sz w:val="21"/>
          <w:szCs w:val="21"/>
        </w:rPr>
        <w:t>到我们的动作里面了，所以为什么建议大家一定要</w:t>
      </w:r>
      <w:proofErr w:type="gramStart"/>
      <w:r w:rsidR="005E4CB8">
        <w:rPr>
          <w:rFonts w:ascii="宋体" w:eastAsia="宋体" w:hAnsi="宋体" w:cs="宋体"/>
          <w:sz w:val="21"/>
          <w:szCs w:val="21"/>
        </w:rPr>
        <w:t>跟操呢</w:t>
      </w:r>
      <w:proofErr w:type="gramEnd"/>
      <w:r w:rsidR="005E4CB8">
        <w:rPr>
          <w:rFonts w:ascii="宋体" w:eastAsia="宋体" w:hAnsi="宋体" w:cs="宋体"/>
          <w:sz w:val="21"/>
          <w:szCs w:val="21"/>
        </w:rPr>
        <w:t>？其实你别看</w:t>
      </w:r>
      <w:r w:rsidRPr="00783915">
        <w:rPr>
          <w:rFonts w:ascii="宋体" w:eastAsia="宋体" w:hAnsi="宋体" w:cs="宋体"/>
          <w:sz w:val="21"/>
          <w:szCs w:val="21"/>
        </w:rPr>
        <w:t>30分钟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40分钟</w:t>
      </w:r>
      <w:r w:rsidR="00F5639D">
        <w:rPr>
          <w:rFonts w:ascii="宋体" w:eastAsia="宋体" w:hAnsi="宋体" w:cs="宋体"/>
          <w:sz w:val="21"/>
          <w:szCs w:val="21"/>
        </w:rPr>
        <w:t>跟操好像</w:t>
      </w:r>
      <w:proofErr w:type="gramEnd"/>
      <w:r w:rsidR="00F5639D">
        <w:rPr>
          <w:rFonts w:ascii="宋体" w:eastAsia="宋体" w:hAnsi="宋体" w:cs="宋体"/>
          <w:sz w:val="21"/>
          <w:szCs w:val="21"/>
        </w:rPr>
        <w:t>时间挺短</w:t>
      </w:r>
      <w:r w:rsidR="0089696F">
        <w:rPr>
          <w:rFonts w:ascii="宋体" w:eastAsia="宋体" w:hAnsi="宋体" w:cs="宋体" w:hint="eastAsia"/>
          <w:sz w:val="21"/>
          <w:szCs w:val="21"/>
        </w:rPr>
        <w:t>，又</w:t>
      </w:r>
      <w:r w:rsidR="00F5639D">
        <w:rPr>
          <w:rFonts w:ascii="宋体" w:eastAsia="宋体" w:hAnsi="宋体" w:cs="宋体"/>
          <w:sz w:val="21"/>
          <w:szCs w:val="21"/>
        </w:rPr>
        <w:t>能起什么作用</w:t>
      </w:r>
      <w:r w:rsidR="0089696F">
        <w:rPr>
          <w:rFonts w:ascii="宋体" w:eastAsia="宋体" w:hAnsi="宋体" w:cs="宋体" w:hint="eastAsia"/>
          <w:sz w:val="21"/>
          <w:szCs w:val="21"/>
        </w:rPr>
        <w:t>？</w:t>
      </w:r>
      <w:r w:rsidR="00F5639D">
        <w:rPr>
          <w:rFonts w:ascii="宋体" w:eastAsia="宋体" w:hAnsi="宋体" w:cs="宋体"/>
          <w:sz w:val="21"/>
          <w:szCs w:val="21"/>
        </w:rPr>
        <w:t>不是这样子的，你每一次的锻炼，就每一次给</w:t>
      </w:r>
      <w:r w:rsidR="00BC2673">
        <w:rPr>
          <w:rFonts w:ascii="宋体" w:eastAsia="宋体" w:hAnsi="宋体" w:cs="宋体"/>
          <w:sz w:val="21"/>
          <w:szCs w:val="21"/>
        </w:rPr>
        <w:t>了</w:t>
      </w:r>
      <w:r w:rsidR="00F5639D">
        <w:rPr>
          <w:rFonts w:ascii="宋体" w:eastAsia="宋体" w:hAnsi="宋体" w:cs="宋体"/>
          <w:sz w:val="21"/>
          <w:szCs w:val="21"/>
        </w:rPr>
        <w:t>你积极的作用，</w:t>
      </w:r>
      <w:r w:rsidRPr="00783915">
        <w:rPr>
          <w:rFonts w:ascii="宋体" w:eastAsia="宋体" w:hAnsi="宋体" w:cs="宋体"/>
          <w:sz w:val="21"/>
          <w:szCs w:val="21"/>
        </w:rPr>
        <w:t>把能量给你导引出来，然后你连续坚持到20天甚至一个月的时候，你发现就大不一样了，这就是日</w:t>
      </w:r>
      <w:r w:rsidR="008C2671">
        <w:rPr>
          <w:rFonts w:ascii="宋体" w:eastAsia="宋体" w:hAnsi="宋体" w:cs="宋体"/>
          <w:sz w:val="21"/>
          <w:szCs w:val="21"/>
        </w:rPr>
        <w:t>积月累的</w:t>
      </w:r>
      <w:r w:rsidRPr="00783915">
        <w:rPr>
          <w:rFonts w:ascii="宋体" w:eastAsia="宋体" w:hAnsi="宋体" w:cs="宋体"/>
          <w:sz w:val="21"/>
          <w:szCs w:val="21"/>
        </w:rPr>
        <w:t xml:space="preserve">一个作用，因为它是真正的经脉健身。 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好，我再来回答一下鸽子的问题，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鸽子</w:t>
      </w:r>
      <w:r w:rsidR="0089696F">
        <w:rPr>
          <w:rFonts w:ascii="宋体" w:eastAsia="宋体" w:hAnsi="宋体" w:cs="宋体" w:hint="eastAsia"/>
          <w:sz w:val="21"/>
          <w:szCs w:val="21"/>
        </w:rPr>
        <w:t>她</w:t>
      </w:r>
      <w:proofErr w:type="gramEnd"/>
      <w:r w:rsidR="0089696F">
        <w:rPr>
          <w:rFonts w:ascii="宋体" w:eastAsia="宋体" w:hAnsi="宋体" w:cs="宋体"/>
          <w:sz w:val="21"/>
          <w:szCs w:val="21"/>
        </w:rPr>
        <w:t>昨天跟我交流的是失眠的问题，</w:t>
      </w:r>
      <w:r w:rsidRPr="00783915">
        <w:rPr>
          <w:rFonts w:ascii="宋体" w:eastAsia="宋体" w:hAnsi="宋体" w:cs="宋体"/>
          <w:sz w:val="21"/>
          <w:szCs w:val="21"/>
        </w:rPr>
        <w:t>我建议</w:t>
      </w:r>
      <w:r w:rsidR="0089696F">
        <w:rPr>
          <w:rFonts w:ascii="宋体" w:eastAsia="宋体" w:hAnsi="宋体" w:cs="宋体" w:hint="eastAsia"/>
          <w:sz w:val="21"/>
          <w:szCs w:val="21"/>
        </w:rPr>
        <w:t>她</w:t>
      </w:r>
      <w:r w:rsidRPr="00783915">
        <w:rPr>
          <w:rFonts w:ascii="宋体" w:eastAsia="宋体" w:hAnsi="宋体" w:cs="宋体"/>
          <w:sz w:val="21"/>
          <w:szCs w:val="21"/>
        </w:rPr>
        <w:t>做的是上</w:t>
      </w:r>
      <w:r w:rsidR="008C2671">
        <w:rPr>
          <w:rFonts w:ascii="宋体" w:eastAsia="宋体" w:hAnsi="宋体" w:cs="宋体" w:hint="eastAsia"/>
          <w:sz w:val="21"/>
          <w:szCs w:val="21"/>
        </w:rPr>
        <w:t>举</w:t>
      </w:r>
      <w:r w:rsidRPr="00783915">
        <w:rPr>
          <w:rFonts w:ascii="宋体" w:eastAsia="宋体" w:hAnsi="宋体" w:cs="宋体"/>
          <w:sz w:val="21"/>
          <w:szCs w:val="21"/>
        </w:rPr>
        <w:t>，然后晚上喝一点红糖水，再加上</w:t>
      </w:r>
      <w:r w:rsidR="008C2671">
        <w:rPr>
          <w:rFonts w:ascii="宋体" w:eastAsia="宋体" w:hAnsi="宋体" w:cs="宋体" w:hint="eastAsia"/>
          <w:sz w:val="21"/>
          <w:szCs w:val="21"/>
        </w:rPr>
        <w:t>一</w:t>
      </w:r>
      <w:r w:rsidRPr="00783915">
        <w:rPr>
          <w:rFonts w:ascii="宋体" w:eastAsia="宋体" w:hAnsi="宋体" w:cs="宋体"/>
          <w:sz w:val="21"/>
          <w:szCs w:val="21"/>
        </w:rPr>
        <w:t>个床上</w:t>
      </w:r>
      <w:r w:rsidR="008C2671">
        <w:rPr>
          <w:rFonts w:ascii="宋体" w:eastAsia="宋体" w:hAnsi="宋体" w:cs="宋体" w:hint="eastAsia"/>
          <w:sz w:val="21"/>
          <w:szCs w:val="21"/>
        </w:rPr>
        <w:t>四</w:t>
      </w:r>
      <w:r w:rsidRPr="00783915">
        <w:rPr>
          <w:rFonts w:ascii="宋体" w:eastAsia="宋体" w:hAnsi="宋体" w:cs="宋体"/>
          <w:sz w:val="21"/>
          <w:szCs w:val="21"/>
        </w:rPr>
        <w:t>件套，对吧？然后说效果还可以，晚上醒了3次。我给大家讲一下</w:t>
      </w:r>
      <w:r w:rsidR="0089696F">
        <w:rPr>
          <w:rFonts w:ascii="宋体" w:eastAsia="宋体" w:hAnsi="宋体" w:cs="宋体" w:hint="eastAsia"/>
          <w:sz w:val="21"/>
          <w:szCs w:val="21"/>
        </w:rPr>
        <w:t>，</w:t>
      </w:r>
      <w:r w:rsidR="0089696F">
        <w:rPr>
          <w:rFonts w:ascii="宋体" w:eastAsia="宋体" w:hAnsi="宋体" w:cs="宋体"/>
          <w:sz w:val="21"/>
          <w:szCs w:val="21"/>
        </w:rPr>
        <w:t>我们在调整</w:t>
      </w:r>
      <w:r w:rsidRPr="00783915">
        <w:rPr>
          <w:rFonts w:ascii="宋体" w:eastAsia="宋体" w:hAnsi="宋体" w:cs="宋体"/>
          <w:sz w:val="21"/>
          <w:szCs w:val="21"/>
        </w:rPr>
        <w:t>状态的时候，因为你之前是属于</w:t>
      </w:r>
      <w:r w:rsidR="0089696F">
        <w:rPr>
          <w:rFonts w:ascii="宋体" w:eastAsia="宋体" w:hAnsi="宋体" w:cs="宋体"/>
          <w:sz w:val="21"/>
          <w:szCs w:val="21"/>
        </w:rPr>
        <w:t>一种病态的平衡，这个病态的平衡</w:t>
      </w:r>
      <w:r w:rsidRPr="00783915">
        <w:rPr>
          <w:rFonts w:ascii="宋体" w:eastAsia="宋体" w:hAnsi="宋体" w:cs="宋体"/>
          <w:sz w:val="21"/>
          <w:szCs w:val="21"/>
        </w:rPr>
        <w:t>要打破</w:t>
      </w:r>
      <w:r w:rsidR="0089696F">
        <w:rPr>
          <w:rFonts w:ascii="宋体" w:eastAsia="宋体" w:hAnsi="宋体" w:cs="宋体" w:hint="eastAsia"/>
          <w:sz w:val="21"/>
          <w:szCs w:val="21"/>
        </w:rPr>
        <w:t>了</w:t>
      </w:r>
      <w:r w:rsidRPr="00783915">
        <w:rPr>
          <w:rFonts w:ascii="宋体" w:eastAsia="宋体" w:hAnsi="宋体" w:cs="宋体"/>
          <w:sz w:val="21"/>
          <w:szCs w:val="21"/>
        </w:rPr>
        <w:t>才能恢复到正常的平衡</w:t>
      </w:r>
      <w:r w:rsidR="0089696F">
        <w:rPr>
          <w:rFonts w:ascii="宋体" w:eastAsia="宋体" w:hAnsi="宋体" w:cs="宋体" w:hint="eastAsia"/>
          <w:sz w:val="21"/>
          <w:szCs w:val="21"/>
        </w:rPr>
        <w:t>。</w:t>
      </w:r>
      <w:r w:rsidR="00C85536">
        <w:rPr>
          <w:rFonts w:ascii="宋体" w:eastAsia="宋体" w:hAnsi="宋体" w:cs="宋体"/>
          <w:sz w:val="21"/>
          <w:szCs w:val="21"/>
        </w:rPr>
        <w:t>所以</w:t>
      </w:r>
      <w:r w:rsidRPr="00783915">
        <w:rPr>
          <w:rFonts w:ascii="宋体" w:eastAsia="宋体" w:hAnsi="宋体" w:cs="宋体"/>
          <w:sz w:val="21"/>
          <w:szCs w:val="21"/>
        </w:rPr>
        <w:t>在这个过程当中你会出现</w:t>
      </w:r>
      <w:r w:rsidR="008C2671">
        <w:rPr>
          <w:rFonts w:ascii="宋体" w:eastAsia="宋体" w:hAnsi="宋体" w:cs="宋体" w:hint="eastAsia"/>
          <w:sz w:val="21"/>
          <w:szCs w:val="21"/>
        </w:rPr>
        <w:t>易</w:t>
      </w:r>
      <w:r w:rsidRPr="00783915">
        <w:rPr>
          <w:rFonts w:ascii="宋体" w:eastAsia="宋体" w:hAnsi="宋体" w:cs="宋体"/>
          <w:sz w:val="21"/>
          <w:szCs w:val="21"/>
        </w:rPr>
        <w:t>醒，或者</w:t>
      </w:r>
      <w:r w:rsidR="00C85536">
        <w:rPr>
          <w:rFonts w:ascii="宋体" w:eastAsia="宋体" w:hAnsi="宋体" w:cs="宋体"/>
          <w:sz w:val="21"/>
          <w:szCs w:val="21"/>
        </w:rPr>
        <w:t>好像有点比之前更严重，表</w:t>
      </w:r>
      <w:r w:rsidR="00C85536">
        <w:rPr>
          <w:rFonts w:ascii="宋体" w:eastAsia="宋体" w:hAnsi="宋体" w:cs="宋体" w:hint="eastAsia"/>
          <w:sz w:val="21"/>
          <w:szCs w:val="21"/>
        </w:rPr>
        <w:t>象</w:t>
      </w:r>
      <w:r w:rsidR="00C85536">
        <w:rPr>
          <w:rFonts w:ascii="宋体" w:eastAsia="宋体" w:hAnsi="宋体" w:cs="宋体"/>
          <w:sz w:val="21"/>
          <w:szCs w:val="21"/>
        </w:rPr>
        <w:t>上来看是这样子，但其实</w:t>
      </w:r>
      <w:r w:rsidRPr="00783915">
        <w:rPr>
          <w:rFonts w:ascii="宋体" w:eastAsia="宋体" w:hAnsi="宋体" w:cs="宋体"/>
          <w:sz w:val="21"/>
          <w:szCs w:val="21"/>
        </w:rPr>
        <w:t>从精神上来说，你觉得这个状态很好，那么这就是给你一个积极的反馈，你做这个是有效的</w:t>
      </w:r>
      <w:r w:rsidR="00C85536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是正确的</w:t>
      </w:r>
      <w:r w:rsidR="00C85536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你要坚持一下</w:t>
      </w:r>
      <w:r w:rsidR="00C85536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坚持7</w:t>
      </w:r>
      <w:r w:rsidR="00C85536">
        <w:rPr>
          <w:rFonts w:ascii="宋体" w:eastAsia="宋体" w:hAnsi="宋体" w:cs="宋体"/>
          <w:sz w:val="21"/>
          <w:szCs w:val="21"/>
        </w:rPr>
        <w:t>天为一个小周期，</w:t>
      </w:r>
      <w:r w:rsidRPr="00783915">
        <w:rPr>
          <w:rFonts w:ascii="宋体" w:eastAsia="宋体" w:hAnsi="宋体" w:cs="宋体"/>
          <w:sz w:val="21"/>
          <w:szCs w:val="21"/>
        </w:rPr>
        <w:t>半个月再为一个周期，三个月又为一个周期，就是这样子，你去坚持一下。然后</w:t>
      </w:r>
      <w:r w:rsidR="005C1044">
        <w:rPr>
          <w:rFonts w:ascii="宋体" w:eastAsia="宋体" w:hAnsi="宋体" w:cs="宋体" w:hint="eastAsia"/>
          <w:sz w:val="21"/>
          <w:szCs w:val="21"/>
        </w:rPr>
        <w:t>身体</w:t>
      </w:r>
      <w:r w:rsidR="0039217F">
        <w:rPr>
          <w:rFonts w:ascii="宋体" w:eastAsia="宋体" w:hAnsi="宋体" w:cs="宋体" w:hint="eastAsia"/>
          <w:sz w:val="21"/>
          <w:szCs w:val="21"/>
        </w:rPr>
        <w:t>会</w:t>
      </w:r>
      <w:r w:rsidRPr="00783915">
        <w:rPr>
          <w:rFonts w:ascii="宋体" w:eastAsia="宋体" w:hAnsi="宋体" w:cs="宋体"/>
          <w:sz w:val="21"/>
          <w:szCs w:val="21"/>
        </w:rPr>
        <w:t>给到你信号的</w:t>
      </w:r>
      <w:r w:rsidR="005C1044">
        <w:rPr>
          <w:rFonts w:ascii="宋体" w:eastAsia="宋体" w:hAnsi="宋体" w:cs="宋体" w:hint="eastAsia"/>
          <w:sz w:val="21"/>
          <w:szCs w:val="21"/>
        </w:rPr>
        <w:t>，</w:t>
      </w:r>
      <w:r w:rsidR="00C85536">
        <w:rPr>
          <w:rFonts w:ascii="宋体" w:eastAsia="宋体" w:hAnsi="宋体" w:cs="宋体"/>
          <w:sz w:val="21"/>
          <w:szCs w:val="21"/>
        </w:rPr>
        <w:t>有效的东西它</w:t>
      </w:r>
      <w:r w:rsidRPr="00783915">
        <w:rPr>
          <w:rFonts w:ascii="宋体" w:eastAsia="宋体" w:hAnsi="宋体" w:cs="宋体"/>
          <w:sz w:val="21"/>
          <w:szCs w:val="21"/>
        </w:rPr>
        <w:t xml:space="preserve">就会正确的吸收到，最后你这个问题就会得到解决。 </w:t>
      </w:r>
    </w:p>
    <w:p w:rsidR="0001159F" w:rsidRPr="00783915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lastRenderedPageBreak/>
        <w:t>我们怎么判定这个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是不是</w:t>
      </w:r>
      <w:r w:rsidR="005C1044">
        <w:rPr>
          <w:rFonts w:ascii="宋体" w:eastAsia="宋体" w:hAnsi="宋体" w:cs="宋体" w:hint="eastAsia"/>
          <w:sz w:val="21"/>
          <w:szCs w:val="21"/>
        </w:rPr>
        <w:t>翻病</w:t>
      </w:r>
      <w:r w:rsidRPr="00783915">
        <w:rPr>
          <w:rFonts w:ascii="宋体" w:eastAsia="宋体" w:hAnsi="宋体" w:cs="宋体"/>
          <w:sz w:val="21"/>
          <w:szCs w:val="21"/>
        </w:rPr>
        <w:t>或者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 xml:space="preserve">是不是生病，有一个很重要的依据，就是看自己的精神状态。 </w:t>
      </w:r>
      <w:r w:rsidR="00DF6E78">
        <w:rPr>
          <w:rFonts w:ascii="宋体" w:eastAsia="宋体" w:hAnsi="宋体" w:cs="宋体"/>
          <w:sz w:val="21"/>
          <w:szCs w:val="21"/>
        </w:rPr>
        <w:t>我给你一个我的案例来参考，比如有段时间我</w:t>
      </w:r>
      <w:r w:rsidRPr="00783915">
        <w:rPr>
          <w:rFonts w:ascii="宋体" w:eastAsia="宋体" w:hAnsi="宋体" w:cs="宋体"/>
          <w:sz w:val="21"/>
          <w:szCs w:val="21"/>
        </w:rPr>
        <w:t>一做动作的时候，发现我跑厕所跑得特别</w:t>
      </w:r>
      <w:r w:rsidR="00DF6E78">
        <w:rPr>
          <w:rFonts w:ascii="宋体" w:eastAsia="宋体" w:hAnsi="宋体" w:cs="宋体" w:hint="eastAsia"/>
          <w:sz w:val="21"/>
          <w:szCs w:val="21"/>
        </w:rPr>
        <w:t>勤</w:t>
      </w:r>
      <w:r w:rsidR="00DF6E78">
        <w:rPr>
          <w:rFonts w:ascii="宋体" w:eastAsia="宋体" w:hAnsi="宋体" w:cs="宋体"/>
          <w:sz w:val="21"/>
          <w:szCs w:val="21"/>
        </w:rPr>
        <w:t>，拉肚子</w:t>
      </w:r>
      <w:r w:rsidRPr="00783915">
        <w:rPr>
          <w:rFonts w:ascii="宋体" w:eastAsia="宋体" w:hAnsi="宋体" w:cs="宋体"/>
          <w:sz w:val="21"/>
          <w:szCs w:val="21"/>
        </w:rPr>
        <w:t>拉</w:t>
      </w:r>
      <w:r w:rsidR="00DF6E78">
        <w:rPr>
          <w:rFonts w:ascii="宋体" w:eastAsia="宋体" w:hAnsi="宋体" w:cs="宋体" w:hint="eastAsia"/>
          <w:sz w:val="21"/>
          <w:szCs w:val="21"/>
        </w:rPr>
        <w:t>得</w:t>
      </w:r>
      <w:r w:rsidRPr="00783915">
        <w:rPr>
          <w:rFonts w:ascii="宋体" w:eastAsia="宋体" w:hAnsi="宋体" w:cs="宋体"/>
          <w:sz w:val="21"/>
          <w:szCs w:val="21"/>
        </w:rPr>
        <w:t>特别痛快，</w:t>
      </w:r>
      <w:r w:rsidR="00BF5CF5">
        <w:rPr>
          <w:rFonts w:ascii="宋体" w:eastAsia="宋体" w:hAnsi="宋体" w:cs="宋体"/>
          <w:sz w:val="21"/>
          <w:szCs w:val="21"/>
        </w:rPr>
        <w:t>也连着</w:t>
      </w:r>
      <w:r w:rsidRPr="00783915">
        <w:rPr>
          <w:rFonts w:ascii="宋体" w:eastAsia="宋体" w:hAnsi="宋体" w:cs="宋体"/>
          <w:sz w:val="21"/>
          <w:szCs w:val="21"/>
        </w:rPr>
        <w:t>拉好几次，但是我不觉得难受。一般生病的拉肚子是什么样的，拉完了就整个虚脱了</w:t>
      </w:r>
      <w:r w:rsidR="00DF6E78">
        <w:rPr>
          <w:rFonts w:ascii="宋体" w:eastAsia="宋体" w:hAnsi="宋体" w:cs="宋体" w:hint="eastAsia"/>
          <w:sz w:val="21"/>
          <w:szCs w:val="21"/>
        </w:rPr>
        <w:t>、</w:t>
      </w:r>
      <w:r w:rsidRPr="00783915">
        <w:rPr>
          <w:rFonts w:ascii="宋体" w:eastAsia="宋体" w:hAnsi="宋体" w:cs="宋体"/>
          <w:sz w:val="21"/>
          <w:szCs w:val="21"/>
        </w:rPr>
        <w:t>没劲了</w:t>
      </w:r>
      <w:r w:rsidR="00DF6E78">
        <w:rPr>
          <w:rFonts w:ascii="宋体" w:eastAsia="宋体" w:hAnsi="宋体" w:cs="宋体" w:hint="eastAsia"/>
          <w:sz w:val="21"/>
          <w:szCs w:val="21"/>
        </w:rPr>
        <w:t>，</w:t>
      </w:r>
      <w:r w:rsidRPr="00783915">
        <w:rPr>
          <w:rFonts w:ascii="宋体" w:eastAsia="宋体" w:hAnsi="宋体" w:cs="宋体"/>
          <w:sz w:val="21"/>
          <w:szCs w:val="21"/>
        </w:rPr>
        <w:t>好像整个人就不行了。但是我不是这样子的，我健身当中的拉肚子就是拉完之后特别精神，好像好多</w:t>
      </w:r>
      <w:r w:rsidR="00DF6E78">
        <w:rPr>
          <w:rFonts w:ascii="宋体" w:eastAsia="宋体" w:hAnsi="宋体" w:cs="宋体" w:hint="eastAsia"/>
          <w:sz w:val="21"/>
          <w:szCs w:val="21"/>
        </w:rPr>
        <w:t>沉积</w:t>
      </w:r>
      <w:r w:rsidR="00640F01">
        <w:rPr>
          <w:rFonts w:ascii="宋体" w:eastAsia="宋体" w:hAnsi="宋体" w:cs="宋体"/>
          <w:sz w:val="21"/>
          <w:szCs w:val="21"/>
        </w:rPr>
        <w:t>的垃圾被清理掉一样，这就是</w:t>
      </w:r>
      <w:r w:rsidRPr="00783915">
        <w:rPr>
          <w:rFonts w:ascii="宋体" w:eastAsia="宋体" w:hAnsi="宋体" w:cs="宋体"/>
          <w:sz w:val="21"/>
          <w:szCs w:val="21"/>
        </w:rPr>
        <w:t>一个</w:t>
      </w:r>
      <w:r w:rsidR="00640F01">
        <w:rPr>
          <w:rFonts w:ascii="宋体" w:eastAsia="宋体" w:hAnsi="宋体" w:cs="宋体" w:hint="eastAsia"/>
          <w:sz w:val="21"/>
          <w:szCs w:val="21"/>
        </w:rPr>
        <w:t>翻病，</w:t>
      </w:r>
      <w:r w:rsidRPr="00783915">
        <w:rPr>
          <w:rFonts w:ascii="宋体" w:eastAsia="宋体" w:hAnsi="宋体" w:cs="宋体"/>
          <w:sz w:val="21"/>
          <w:szCs w:val="21"/>
        </w:rPr>
        <w:t xml:space="preserve">原来清扫不掉的东西，现在有能力把它清扫出去了。 </w:t>
      </w:r>
    </w:p>
    <w:p w:rsidR="005C1044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鸽子</w:t>
      </w:r>
      <w:r w:rsidR="000A0C7E">
        <w:rPr>
          <w:rFonts w:ascii="宋体" w:eastAsia="宋体" w:hAnsi="宋体" w:cs="宋体" w:hint="eastAsia"/>
          <w:sz w:val="21"/>
          <w:szCs w:val="21"/>
        </w:rPr>
        <w:t>，</w:t>
      </w:r>
      <w:r w:rsidR="00EB5853">
        <w:rPr>
          <w:rFonts w:ascii="宋体" w:eastAsia="宋体" w:hAnsi="宋体" w:cs="宋体"/>
          <w:sz w:val="21"/>
          <w:szCs w:val="21"/>
        </w:rPr>
        <w:t>如果你说是比较亢奋的那种，就是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气一直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在往上面引，你就适当的做一下，俯身还有</w:t>
      </w:r>
      <w:r w:rsidR="00EB5853">
        <w:rPr>
          <w:rFonts w:ascii="宋体" w:eastAsia="宋体" w:hAnsi="宋体" w:cs="宋体" w:hint="eastAsia"/>
          <w:sz w:val="21"/>
          <w:szCs w:val="21"/>
        </w:rPr>
        <w:t>蹲起</w:t>
      </w:r>
      <w:r w:rsidRPr="00783915">
        <w:rPr>
          <w:rFonts w:ascii="宋体" w:eastAsia="宋体" w:hAnsi="宋体" w:cs="宋体"/>
          <w:sz w:val="21"/>
          <w:szCs w:val="21"/>
        </w:rPr>
        <w:t>把气往下引一引，你就不会那么亢奋了，</w:t>
      </w:r>
      <w:r w:rsidR="00EB5853">
        <w:rPr>
          <w:rFonts w:ascii="宋体" w:eastAsia="宋体" w:hAnsi="宋体" w:cs="宋体" w:hint="eastAsia"/>
          <w:sz w:val="21"/>
          <w:szCs w:val="21"/>
        </w:rPr>
        <w:t>它</w:t>
      </w:r>
      <w:r w:rsidRPr="00783915">
        <w:rPr>
          <w:rFonts w:ascii="宋体" w:eastAsia="宋体" w:hAnsi="宋体" w:cs="宋体"/>
          <w:sz w:val="21"/>
          <w:szCs w:val="21"/>
        </w:rPr>
        <w:t>就归到脚心这一块了。</w:t>
      </w:r>
    </w:p>
    <w:p w:rsidR="005C1044" w:rsidRDefault="005C1044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922616">
        <w:rPr>
          <w:rFonts w:ascii="宋体" w:eastAsia="宋体" w:hAnsi="宋体" w:cs="宋体" w:hint="eastAsia"/>
          <w:b/>
          <w:sz w:val="21"/>
          <w:szCs w:val="21"/>
        </w:rPr>
        <w:t>小乔流水：</w:t>
      </w:r>
      <w:r w:rsidRPr="00783915">
        <w:rPr>
          <w:rFonts w:ascii="宋体" w:eastAsia="宋体" w:hAnsi="宋体" w:cs="宋体"/>
          <w:sz w:val="21"/>
          <w:szCs w:val="21"/>
        </w:rPr>
        <w:t>非常感谢</w:t>
      </w:r>
      <w:r w:rsidR="00EB5853">
        <w:rPr>
          <w:rFonts w:ascii="宋体" w:eastAsia="宋体" w:hAnsi="宋体" w:cs="宋体" w:hint="eastAsia"/>
          <w:sz w:val="21"/>
          <w:szCs w:val="21"/>
        </w:rPr>
        <w:t>清音</w:t>
      </w:r>
      <w:r w:rsidR="00C84458">
        <w:rPr>
          <w:rFonts w:ascii="宋体" w:eastAsia="宋体" w:hAnsi="宋体" w:cs="宋体"/>
          <w:sz w:val="21"/>
          <w:szCs w:val="21"/>
        </w:rPr>
        <w:t>教练的详细解答和健身的</w:t>
      </w:r>
      <w:r w:rsidRPr="00783915">
        <w:rPr>
          <w:rFonts w:ascii="宋体" w:eastAsia="宋体" w:hAnsi="宋体" w:cs="宋体"/>
          <w:sz w:val="21"/>
          <w:szCs w:val="21"/>
        </w:rPr>
        <w:t>建议。</w:t>
      </w:r>
      <w:r w:rsidR="00962376">
        <w:rPr>
          <w:rFonts w:ascii="宋体" w:eastAsia="宋体" w:hAnsi="宋体" w:cs="宋体"/>
          <w:sz w:val="21"/>
          <w:szCs w:val="21"/>
        </w:rPr>
        <w:t>可能新进来的小伙伴们对</w:t>
      </w:r>
      <w:r>
        <w:rPr>
          <w:rFonts w:ascii="宋体" w:eastAsia="宋体" w:hAnsi="宋体" w:cs="宋体" w:hint="eastAsia"/>
          <w:sz w:val="21"/>
          <w:szCs w:val="21"/>
        </w:rPr>
        <w:t>得明</w:t>
      </w:r>
      <w:r w:rsidR="008C7067" w:rsidRPr="00783915">
        <w:rPr>
          <w:rFonts w:ascii="宋体" w:eastAsia="宋体" w:hAnsi="宋体" w:cs="宋体"/>
          <w:sz w:val="21"/>
          <w:szCs w:val="21"/>
        </w:rPr>
        <w:t>健身</w:t>
      </w:r>
      <w:r w:rsidR="00962376">
        <w:rPr>
          <w:rFonts w:ascii="宋体" w:eastAsia="宋体" w:hAnsi="宋体" w:cs="宋体" w:hint="eastAsia"/>
          <w:sz w:val="21"/>
          <w:szCs w:val="21"/>
        </w:rPr>
        <w:t>还</w:t>
      </w:r>
      <w:r w:rsidR="008C7067" w:rsidRPr="00783915">
        <w:rPr>
          <w:rFonts w:ascii="宋体" w:eastAsia="宋体" w:hAnsi="宋体" w:cs="宋体"/>
          <w:sz w:val="21"/>
          <w:szCs w:val="21"/>
        </w:rPr>
        <w:t>不大了解</w:t>
      </w:r>
      <w:r w:rsidR="00962376">
        <w:rPr>
          <w:rFonts w:ascii="宋体" w:eastAsia="宋体" w:hAnsi="宋体" w:cs="宋体" w:hint="eastAsia"/>
          <w:sz w:val="21"/>
          <w:szCs w:val="21"/>
        </w:rPr>
        <w:t>，我们</w:t>
      </w:r>
      <w:r w:rsidR="00FE1525">
        <w:rPr>
          <w:rFonts w:ascii="宋体" w:eastAsia="宋体" w:hAnsi="宋体" w:cs="宋体" w:hint="eastAsia"/>
          <w:sz w:val="21"/>
          <w:szCs w:val="21"/>
        </w:rPr>
        <w:t>得明</w:t>
      </w:r>
      <w:r w:rsidR="008C7067" w:rsidRPr="00783915">
        <w:rPr>
          <w:rFonts w:ascii="宋体" w:eastAsia="宋体" w:hAnsi="宋体" w:cs="宋体"/>
          <w:sz w:val="21"/>
          <w:szCs w:val="21"/>
        </w:rPr>
        <w:t>健身</w:t>
      </w:r>
      <w:r w:rsidR="00962376">
        <w:rPr>
          <w:rFonts w:ascii="宋体" w:eastAsia="宋体" w:hAnsi="宋体" w:cs="宋体" w:hint="eastAsia"/>
          <w:sz w:val="21"/>
          <w:szCs w:val="21"/>
        </w:rPr>
        <w:t>是</w:t>
      </w:r>
      <w:r w:rsidR="008C7067" w:rsidRPr="00783915">
        <w:rPr>
          <w:rFonts w:ascii="宋体" w:eastAsia="宋体" w:hAnsi="宋体" w:cs="宋体"/>
          <w:sz w:val="21"/>
          <w:szCs w:val="21"/>
        </w:rPr>
        <w:t>经络健身</w:t>
      </w:r>
      <w:r w:rsidR="00962376">
        <w:rPr>
          <w:rFonts w:ascii="宋体" w:eastAsia="宋体" w:hAnsi="宋体" w:cs="宋体" w:hint="eastAsia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通过</w:t>
      </w:r>
      <w:r w:rsidR="00FE1525">
        <w:rPr>
          <w:rFonts w:ascii="宋体" w:eastAsia="宋体" w:hAnsi="宋体" w:cs="宋体" w:hint="eastAsia"/>
          <w:sz w:val="21"/>
          <w:szCs w:val="21"/>
        </w:rPr>
        <w:t>抻拉</w:t>
      </w:r>
      <w:r w:rsidR="008C7067" w:rsidRPr="00783915">
        <w:rPr>
          <w:rFonts w:ascii="宋体" w:eastAsia="宋体" w:hAnsi="宋体" w:cs="宋体"/>
          <w:sz w:val="21"/>
          <w:szCs w:val="21"/>
        </w:rPr>
        <w:t>四肢，</w:t>
      </w:r>
      <w:r w:rsidR="00962376">
        <w:rPr>
          <w:rFonts w:ascii="宋体" w:eastAsia="宋体" w:hAnsi="宋体" w:cs="宋体" w:hint="eastAsia"/>
          <w:sz w:val="21"/>
          <w:szCs w:val="21"/>
        </w:rPr>
        <w:t>用</w:t>
      </w:r>
      <w:r w:rsidR="008C7067" w:rsidRPr="00783915">
        <w:rPr>
          <w:rFonts w:ascii="宋体" w:eastAsia="宋体" w:hAnsi="宋体" w:cs="宋体"/>
          <w:sz w:val="21"/>
          <w:szCs w:val="21"/>
        </w:rPr>
        <w:t>四肢</w:t>
      </w:r>
      <w:r w:rsidR="00962376">
        <w:rPr>
          <w:rFonts w:ascii="宋体" w:eastAsia="宋体" w:hAnsi="宋体" w:cs="宋体" w:hint="eastAsia"/>
          <w:sz w:val="21"/>
          <w:szCs w:val="21"/>
        </w:rPr>
        <w:t>的</w:t>
      </w:r>
      <w:r w:rsidR="008C7067" w:rsidRPr="00783915">
        <w:rPr>
          <w:rFonts w:ascii="宋体" w:eastAsia="宋体" w:hAnsi="宋体" w:cs="宋体"/>
          <w:sz w:val="21"/>
          <w:szCs w:val="21"/>
        </w:rPr>
        <w:t>能量杠杆来撬动我</w:t>
      </w:r>
      <w:r>
        <w:rPr>
          <w:rFonts w:ascii="宋体" w:eastAsia="宋体" w:hAnsi="宋体" w:cs="宋体"/>
          <w:sz w:val="21"/>
          <w:szCs w:val="21"/>
        </w:rPr>
        <w:t>们的五脏六腑，激发五脏六腑的能量，那么这个能量出来了，</w:t>
      </w:r>
      <w:r w:rsidR="005F1319">
        <w:rPr>
          <w:rFonts w:ascii="宋体" w:eastAsia="宋体" w:hAnsi="宋体" w:cs="宋体"/>
          <w:sz w:val="21"/>
          <w:szCs w:val="21"/>
        </w:rPr>
        <w:t>气血</w:t>
      </w:r>
      <w:proofErr w:type="gramStart"/>
      <w:r w:rsidR="005F1319">
        <w:rPr>
          <w:rFonts w:ascii="宋体" w:eastAsia="宋体" w:hAnsi="宋体" w:cs="宋体"/>
          <w:sz w:val="21"/>
          <w:szCs w:val="21"/>
        </w:rPr>
        <w:t>就能涌过去</w:t>
      </w:r>
      <w:proofErr w:type="gramEnd"/>
      <w:r w:rsidR="005F1319">
        <w:rPr>
          <w:rFonts w:ascii="宋体" w:eastAsia="宋体" w:hAnsi="宋体" w:cs="宋体"/>
          <w:sz w:val="21"/>
          <w:szCs w:val="21"/>
        </w:rPr>
        <w:t>，</w:t>
      </w:r>
      <w:r w:rsidR="008C7067" w:rsidRPr="00783915">
        <w:rPr>
          <w:rFonts w:ascii="宋体" w:eastAsia="宋体" w:hAnsi="宋体" w:cs="宋体"/>
          <w:sz w:val="21"/>
          <w:szCs w:val="21"/>
        </w:rPr>
        <w:t>淤堵的地方就能够被气血冲开，这样的话</w:t>
      </w:r>
      <w:r w:rsidR="00CB38A9">
        <w:rPr>
          <w:rFonts w:ascii="宋体" w:eastAsia="宋体" w:hAnsi="宋体" w:cs="宋体"/>
          <w:sz w:val="21"/>
          <w:szCs w:val="21"/>
        </w:rPr>
        <w:t>很多慢性病小毛病就不治而愈了，所以</w:t>
      </w:r>
      <w:r w:rsidR="008C7067" w:rsidRPr="00783915">
        <w:rPr>
          <w:rFonts w:ascii="宋体" w:eastAsia="宋体" w:hAnsi="宋体" w:cs="宋体"/>
          <w:sz w:val="21"/>
          <w:szCs w:val="21"/>
        </w:rPr>
        <w:t>说我们</w:t>
      </w:r>
      <w:r>
        <w:rPr>
          <w:rFonts w:ascii="宋体" w:eastAsia="宋体" w:hAnsi="宋体" w:cs="宋体" w:hint="eastAsia"/>
          <w:sz w:val="21"/>
          <w:szCs w:val="21"/>
        </w:rPr>
        <w:t>得</w:t>
      </w:r>
      <w:r w:rsidR="008C7067" w:rsidRPr="00783915">
        <w:rPr>
          <w:rFonts w:ascii="宋体" w:eastAsia="宋体" w:hAnsi="宋体" w:cs="宋体"/>
          <w:sz w:val="21"/>
          <w:szCs w:val="21"/>
        </w:rPr>
        <w:t>明健身是简单高效</w:t>
      </w:r>
      <w:r w:rsidR="00CB38A9"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5C1044" w:rsidRDefault="008C7067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783915">
        <w:rPr>
          <w:rFonts w:ascii="宋体" w:eastAsia="宋体" w:hAnsi="宋体" w:cs="宋体"/>
          <w:sz w:val="21"/>
          <w:szCs w:val="21"/>
        </w:rPr>
        <w:t>姐妹们，得</w:t>
      </w:r>
      <w:r w:rsidR="0059082D">
        <w:rPr>
          <w:rFonts w:ascii="宋体" w:eastAsia="宋体" w:hAnsi="宋体" w:cs="宋体" w:hint="eastAsia"/>
          <w:sz w:val="21"/>
          <w:szCs w:val="21"/>
        </w:rPr>
        <w:t>明</w:t>
      </w:r>
      <w:r w:rsidRPr="00783915">
        <w:rPr>
          <w:rFonts w:ascii="宋体" w:eastAsia="宋体" w:hAnsi="宋体" w:cs="宋体"/>
          <w:sz w:val="21"/>
          <w:szCs w:val="21"/>
        </w:rPr>
        <w:t>健身快手直播间，每天早晨6:30有教练在带操，希望大家</w:t>
      </w:r>
      <w:proofErr w:type="gramStart"/>
      <w:r w:rsidRPr="00783915">
        <w:rPr>
          <w:rFonts w:ascii="宋体" w:eastAsia="宋体" w:hAnsi="宋体" w:cs="宋体"/>
          <w:sz w:val="21"/>
          <w:szCs w:val="21"/>
        </w:rPr>
        <w:t>跟一下</w:t>
      </w:r>
      <w:proofErr w:type="gramEnd"/>
      <w:r w:rsidRPr="00783915">
        <w:rPr>
          <w:rFonts w:ascii="宋体" w:eastAsia="宋体" w:hAnsi="宋体" w:cs="宋体"/>
          <w:sz w:val="21"/>
          <w:szCs w:val="21"/>
        </w:rPr>
        <w:t>试试看。我们这个群里面10:00也有教练带操，在群课堂里面</w:t>
      </w:r>
      <w:r w:rsidR="002434FA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如果没有赶上的姐妹，可以在群课堂里点开回放，也可以跟</w:t>
      </w:r>
      <w:r w:rsidR="005C1044">
        <w:rPr>
          <w:rFonts w:ascii="宋体" w:eastAsia="宋体" w:hAnsi="宋体" w:cs="宋体" w:hint="eastAsia"/>
          <w:sz w:val="21"/>
          <w:szCs w:val="21"/>
        </w:rPr>
        <w:t>。</w:t>
      </w:r>
      <w:r w:rsidRPr="00783915">
        <w:rPr>
          <w:rFonts w:ascii="宋体" w:eastAsia="宋体" w:hAnsi="宋体" w:cs="宋体"/>
          <w:sz w:val="21"/>
          <w:szCs w:val="21"/>
        </w:rPr>
        <w:t>你每天如果用三个时间段去练一练，去尝试一下，你会收到意外的一些效果。</w:t>
      </w:r>
    </w:p>
    <w:p w:rsidR="0001159F" w:rsidRPr="00783915" w:rsidRDefault="002434FA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我们今天晚上的节目就到这</w:t>
      </w:r>
      <w:r w:rsidR="008C7067" w:rsidRPr="00783915">
        <w:rPr>
          <w:rFonts w:ascii="宋体" w:eastAsia="宋体" w:hAnsi="宋体" w:cs="宋体"/>
          <w:sz w:val="21"/>
          <w:szCs w:val="21"/>
        </w:rPr>
        <w:t>，再次感谢</w:t>
      </w:r>
      <w:r w:rsidR="005C1044" w:rsidRPr="005C1044">
        <w:rPr>
          <w:rFonts w:ascii="宋体" w:eastAsia="宋体" w:hAnsi="宋体" w:cs="宋体" w:hint="eastAsia"/>
          <w:sz w:val="21"/>
          <w:szCs w:val="21"/>
        </w:rPr>
        <w:t>温小温</w:t>
      </w:r>
      <w:r w:rsidR="008C7067" w:rsidRPr="00783915">
        <w:rPr>
          <w:rFonts w:ascii="宋体" w:eastAsia="宋体" w:hAnsi="宋体" w:cs="宋体"/>
          <w:sz w:val="21"/>
          <w:szCs w:val="21"/>
        </w:rPr>
        <w:t>医师和</w:t>
      </w:r>
      <w:r w:rsidR="005C1044">
        <w:rPr>
          <w:rFonts w:ascii="宋体" w:eastAsia="宋体" w:hAnsi="宋体" w:cs="宋体" w:hint="eastAsia"/>
          <w:sz w:val="21"/>
          <w:szCs w:val="21"/>
        </w:rPr>
        <w:t>清音</w:t>
      </w:r>
      <w:r>
        <w:rPr>
          <w:rFonts w:ascii="宋体" w:eastAsia="宋体" w:hAnsi="宋体" w:cs="宋体"/>
          <w:sz w:val="21"/>
          <w:szCs w:val="21"/>
        </w:rPr>
        <w:t>教练</w:t>
      </w:r>
      <w:r w:rsidR="008C7067" w:rsidRPr="00783915">
        <w:rPr>
          <w:rFonts w:ascii="宋体" w:eastAsia="宋体" w:hAnsi="宋体" w:cs="宋体"/>
          <w:sz w:val="21"/>
          <w:szCs w:val="21"/>
        </w:rPr>
        <w:t>两位精彩的分享和答疑，同时也感谢所有参与我们节目的小伙伴们，谢谢大家</w:t>
      </w:r>
      <w:r w:rsidR="005C1044">
        <w:rPr>
          <w:rFonts w:ascii="宋体" w:eastAsia="宋体" w:hAnsi="宋体" w:cs="宋体" w:hint="eastAsia"/>
          <w:sz w:val="21"/>
          <w:szCs w:val="21"/>
        </w:rPr>
        <w:t>！</w:t>
      </w:r>
    </w:p>
    <w:sectPr w:rsidR="0001159F" w:rsidRPr="00783915" w:rsidSect="000115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01159F"/>
    <w:rsid w:val="0000371F"/>
    <w:rsid w:val="00010F95"/>
    <w:rsid w:val="0001159F"/>
    <w:rsid w:val="000237B6"/>
    <w:rsid w:val="00025DA5"/>
    <w:rsid w:val="000722CE"/>
    <w:rsid w:val="000854B9"/>
    <w:rsid w:val="0009144E"/>
    <w:rsid w:val="000A0C7E"/>
    <w:rsid w:val="000B2213"/>
    <w:rsid w:val="000D619E"/>
    <w:rsid w:val="000D7199"/>
    <w:rsid w:val="000E1310"/>
    <w:rsid w:val="000E1A9B"/>
    <w:rsid w:val="0010064D"/>
    <w:rsid w:val="00116CF2"/>
    <w:rsid w:val="00137F96"/>
    <w:rsid w:val="00140C5E"/>
    <w:rsid w:val="00163471"/>
    <w:rsid w:val="00194453"/>
    <w:rsid w:val="001B6EE2"/>
    <w:rsid w:val="001D27C0"/>
    <w:rsid w:val="001D2B39"/>
    <w:rsid w:val="0021034F"/>
    <w:rsid w:val="002269D6"/>
    <w:rsid w:val="00231D27"/>
    <w:rsid w:val="002434FA"/>
    <w:rsid w:val="0025631F"/>
    <w:rsid w:val="00265388"/>
    <w:rsid w:val="00293DDD"/>
    <w:rsid w:val="002A3E8D"/>
    <w:rsid w:val="002E5CE3"/>
    <w:rsid w:val="00333AF7"/>
    <w:rsid w:val="00340EF2"/>
    <w:rsid w:val="00362FEA"/>
    <w:rsid w:val="0039217F"/>
    <w:rsid w:val="003A3E89"/>
    <w:rsid w:val="003B7C1B"/>
    <w:rsid w:val="003C2768"/>
    <w:rsid w:val="003C326F"/>
    <w:rsid w:val="003E4073"/>
    <w:rsid w:val="003F3C64"/>
    <w:rsid w:val="00405CA4"/>
    <w:rsid w:val="004735EF"/>
    <w:rsid w:val="00486E88"/>
    <w:rsid w:val="00487007"/>
    <w:rsid w:val="004B09B8"/>
    <w:rsid w:val="004B2B38"/>
    <w:rsid w:val="004C1798"/>
    <w:rsid w:val="004D2945"/>
    <w:rsid w:val="004E0636"/>
    <w:rsid w:val="004F2BC1"/>
    <w:rsid w:val="005078CA"/>
    <w:rsid w:val="00510340"/>
    <w:rsid w:val="00534566"/>
    <w:rsid w:val="00555D57"/>
    <w:rsid w:val="005733AE"/>
    <w:rsid w:val="00584084"/>
    <w:rsid w:val="0059082D"/>
    <w:rsid w:val="00596B1E"/>
    <w:rsid w:val="005B6114"/>
    <w:rsid w:val="005C1044"/>
    <w:rsid w:val="005C1C6C"/>
    <w:rsid w:val="005C659F"/>
    <w:rsid w:val="005E4CB8"/>
    <w:rsid w:val="005E7464"/>
    <w:rsid w:val="005F1319"/>
    <w:rsid w:val="00621A04"/>
    <w:rsid w:val="00636B6B"/>
    <w:rsid w:val="00640F01"/>
    <w:rsid w:val="0064373D"/>
    <w:rsid w:val="00645B7C"/>
    <w:rsid w:val="0065755C"/>
    <w:rsid w:val="006720F4"/>
    <w:rsid w:val="006743F6"/>
    <w:rsid w:val="006813D9"/>
    <w:rsid w:val="0068715E"/>
    <w:rsid w:val="00691A61"/>
    <w:rsid w:val="00696B70"/>
    <w:rsid w:val="006C7515"/>
    <w:rsid w:val="006D57AF"/>
    <w:rsid w:val="006E2662"/>
    <w:rsid w:val="006F2086"/>
    <w:rsid w:val="006F4076"/>
    <w:rsid w:val="007066B0"/>
    <w:rsid w:val="00711653"/>
    <w:rsid w:val="007205CE"/>
    <w:rsid w:val="00772347"/>
    <w:rsid w:val="00783915"/>
    <w:rsid w:val="007B2256"/>
    <w:rsid w:val="007B600F"/>
    <w:rsid w:val="0081612B"/>
    <w:rsid w:val="0084628E"/>
    <w:rsid w:val="00866154"/>
    <w:rsid w:val="008924FE"/>
    <w:rsid w:val="00893531"/>
    <w:rsid w:val="0089696F"/>
    <w:rsid w:val="008A4FBF"/>
    <w:rsid w:val="008A68D2"/>
    <w:rsid w:val="008B4859"/>
    <w:rsid w:val="008C2671"/>
    <w:rsid w:val="008C7067"/>
    <w:rsid w:val="008D1684"/>
    <w:rsid w:val="008D343B"/>
    <w:rsid w:val="00902672"/>
    <w:rsid w:val="00922616"/>
    <w:rsid w:val="00944F4D"/>
    <w:rsid w:val="00952412"/>
    <w:rsid w:val="00952729"/>
    <w:rsid w:val="0095540E"/>
    <w:rsid w:val="00961259"/>
    <w:rsid w:val="00962376"/>
    <w:rsid w:val="009A712B"/>
    <w:rsid w:val="009B3175"/>
    <w:rsid w:val="009D17DF"/>
    <w:rsid w:val="009E4B5D"/>
    <w:rsid w:val="009F0E81"/>
    <w:rsid w:val="009F45CF"/>
    <w:rsid w:val="009F71E3"/>
    <w:rsid w:val="00A3229A"/>
    <w:rsid w:val="00A52145"/>
    <w:rsid w:val="00A7490C"/>
    <w:rsid w:val="00A75FD4"/>
    <w:rsid w:val="00A769F6"/>
    <w:rsid w:val="00A93E14"/>
    <w:rsid w:val="00AA54C0"/>
    <w:rsid w:val="00AC4FF2"/>
    <w:rsid w:val="00AE65BC"/>
    <w:rsid w:val="00AF7140"/>
    <w:rsid w:val="00AF722E"/>
    <w:rsid w:val="00B32823"/>
    <w:rsid w:val="00B358C9"/>
    <w:rsid w:val="00B40CC5"/>
    <w:rsid w:val="00B53356"/>
    <w:rsid w:val="00B57B1F"/>
    <w:rsid w:val="00B732FE"/>
    <w:rsid w:val="00B954FC"/>
    <w:rsid w:val="00BC2673"/>
    <w:rsid w:val="00BE1F4B"/>
    <w:rsid w:val="00BF2501"/>
    <w:rsid w:val="00BF5CF5"/>
    <w:rsid w:val="00C0459D"/>
    <w:rsid w:val="00C417CE"/>
    <w:rsid w:val="00C47B34"/>
    <w:rsid w:val="00C57665"/>
    <w:rsid w:val="00C60E38"/>
    <w:rsid w:val="00C755DC"/>
    <w:rsid w:val="00C77F3C"/>
    <w:rsid w:val="00C84458"/>
    <w:rsid w:val="00C85536"/>
    <w:rsid w:val="00C87775"/>
    <w:rsid w:val="00C92C47"/>
    <w:rsid w:val="00C956C9"/>
    <w:rsid w:val="00CA0ECF"/>
    <w:rsid w:val="00CA511F"/>
    <w:rsid w:val="00CB2EDC"/>
    <w:rsid w:val="00CB38A9"/>
    <w:rsid w:val="00CC2497"/>
    <w:rsid w:val="00CD1F9C"/>
    <w:rsid w:val="00CD2580"/>
    <w:rsid w:val="00CE08C4"/>
    <w:rsid w:val="00CE4AF0"/>
    <w:rsid w:val="00CE57FE"/>
    <w:rsid w:val="00CE6519"/>
    <w:rsid w:val="00CE6A8C"/>
    <w:rsid w:val="00D11D2B"/>
    <w:rsid w:val="00D17202"/>
    <w:rsid w:val="00D43D38"/>
    <w:rsid w:val="00DA0EEE"/>
    <w:rsid w:val="00DC0A97"/>
    <w:rsid w:val="00DC6D3A"/>
    <w:rsid w:val="00DF6E78"/>
    <w:rsid w:val="00E222B5"/>
    <w:rsid w:val="00E40228"/>
    <w:rsid w:val="00E421C5"/>
    <w:rsid w:val="00E534C3"/>
    <w:rsid w:val="00E731C5"/>
    <w:rsid w:val="00E9673E"/>
    <w:rsid w:val="00EA75C5"/>
    <w:rsid w:val="00EB4BE8"/>
    <w:rsid w:val="00EB5853"/>
    <w:rsid w:val="00EE6B12"/>
    <w:rsid w:val="00F27F2B"/>
    <w:rsid w:val="00F31B0D"/>
    <w:rsid w:val="00F52B57"/>
    <w:rsid w:val="00F5639D"/>
    <w:rsid w:val="00F566D5"/>
    <w:rsid w:val="00F67BE7"/>
    <w:rsid w:val="00F75887"/>
    <w:rsid w:val="00F83BA9"/>
    <w:rsid w:val="00F92001"/>
    <w:rsid w:val="00FA4145"/>
    <w:rsid w:val="00FE1525"/>
    <w:rsid w:val="00FE44DA"/>
    <w:rsid w:val="00FE4807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FE35E-96AC-400E-9151-0A6E68FF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226</cp:revision>
  <dcterms:created xsi:type="dcterms:W3CDTF">2020-08-21T12:03:00Z</dcterms:created>
  <dcterms:modified xsi:type="dcterms:W3CDTF">2020-08-23T12:46:00Z</dcterms:modified>
</cp:coreProperties>
</file>