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28" w:rsidRDefault="003C1928" w:rsidP="003C1928">
      <w:pPr>
        <w:spacing w:after="240"/>
        <w:jc w:val="center"/>
        <w:rPr>
          <w:rFonts w:ascii="宋体" w:eastAsia="宋体" w:hAnsi="宋体" w:cs="宋体"/>
          <w:b/>
          <w:sz w:val="28"/>
          <w:szCs w:val="28"/>
        </w:rPr>
      </w:pPr>
      <w:r w:rsidRPr="003C1928">
        <w:rPr>
          <w:rFonts w:ascii="宋体" w:eastAsia="宋体" w:hAnsi="宋体" w:cs="宋体" w:hint="eastAsia"/>
          <w:b/>
          <w:sz w:val="28"/>
          <w:szCs w:val="28"/>
        </w:rPr>
        <w:t>20200813月子病群—司辰医师讲解产后风的原理及答疑</w:t>
      </w:r>
    </w:p>
    <w:p w:rsidR="003C1928" w:rsidRDefault="003C1928" w:rsidP="003C1928">
      <w:pPr>
        <w:spacing w:after="240"/>
        <w:jc w:val="righ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整理:Sandy</w:t>
      </w:r>
    </w:p>
    <w:p w:rsidR="00931AFB" w:rsidRPr="000F5DAF" w:rsidRDefault="00A972B1" w:rsidP="00523865">
      <w:pPr>
        <w:spacing w:after="240"/>
        <w:jc w:val="both"/>
        <w:rPr>
          <w:rFonts w:ascii="宋体" w:eastAsia="宋体" w:hAnsi="宋体" w:cs="宋体"/>
          <w:sz w:val="21"/>
          <w:szCs w:val="21"/>
        </w:rPr>
      </w:pPr>
      <w:proofErr w:type="gramStart"/>
      <w:r w:rsidRPr="001E5992">
        <w:rPr>
          <w:rFonts w:ascii="宋体" w:eastAsia="宋体" w:hAnsi="宋体" w:cs="宋体" w:hint="eastAsia"/>
          <w:b/>
          <w:sz w:val="21"/>
          <w:szCs w:val="21"/>
        </w:rPr>
        <w:t>曹社艳</w:t>
      </w:r>
      <w:proofErr w:type="gramEnd"/>
      <w:r w:rsidRPr="001E5992">
        <w:rPr>
          <w:rFonts w:ascii="宋体" w:eastAsia="宋体" w:hAnsi="宋体" w:cs="宋体" w:hint="eastAsia"/>
          <w:b/>
          <w:sz w:val="21"/>
          <w:szCs w:val="21"/>
        </w:rPr>
        <w:t>：</w:t>
      </w:r>
      <w:r w:rsidR="00F8621B" w:rsidRPr="000F5DAF">
        <w:rPr>
          <w:rFonts w:ascii="宋体" w:eastAsia="宋体" w:hAnsi="宋体" w:cs="宋体"/>
          <w:sz w:val="21"/>
          <w:szCs w:val="21"/>
        </w:rPr>
        <w:t>夜空中最亮的星星们，亲爱的姐妹们，大家晚上好</w:t>
      </w:r>
      <w:r w:rsidR="00254101">
        <w:rPr>
          <w:rFonts w:ascii="宋体" w:eastAsia="宋体" w:hAnsi="宋体" w:cs="宋体" w:hint="eastAsia"/>
          <w:sz w:val="21"/>
          <w:szCs w:val="21"/>
        </w:rPr>
        <w:t>！</w:t>
      </w:r>
      <w:r w:rsidR="00F8621B" w:rsidRPr="000F5DAF">
        <w:rPr>
          <w:rFonts w:ascii="宋体" w:eastAsia="宋体" w:hAnsi="宋体" w:cs="宋体"/>
          <w:sz w:val="21"/>
          <w:szCs w:val="21"/>
        </w:rPr>
        <w:t>虽然报数人不是很多，依然</w:t>
      </w:r>
      <w:r w:rsidR="00F8621B" w:rsidRPr="008D5A12">
        <w:rPr>
          <w:rFonts w:ascii="宋体" w:eastAsia="宋体" w:hAnsi="宋体" w:cs="宋体"/>
          <w:sz w:val="21"/>
          <w:szCs w:val="21"/>
        </w:rPr>
        <w:t>非常</w:t>
      </w:r>
      <w:r w:rsidR="00254101" w:rsidRPr="008D5A12">
        <w:rPr>
          <w:rFonts w:ascii="宋体" w:eastAsia="宋体" w:hAnsi="宋体" w:cs="宋体"/>
          <w:sz w:val="21"/>
          <w:szCs w:val="21"/>
        </w:rPr>
        <w:t>感谢大家在晚上</w:t>
      </w:r>
      <w:r w:rsidR="00F8621B" w:rsidRPr="008D5A12">
        <w:rPr>
          <w:rFonts w:ascii="宋体" w:eastAsia="宋体" w:hAnsi="宋体" w:cs="宋体"/>
          <w:sz w:val="21"/>
          <w:szCs w:val="21"/>
        </w:rPr>
        <w:t>8点准时守候在产后风QQ群。这里是</w:t>
      </w:r>
      <w:r w:rsidR="00254101" w:rsidRPr="008D5A12">
        <w:rPr>
          <w:rFonts w:ascii="宋体" w:eastAsia="宋体" w:hAnsi="宋体" w:cs="宋体"/>
          <w:sz w:val="21"/>
          <w:szCs w:val="21"/>
        </w:rPr>
        <w:t>得</w:t>
      </w:r>
      <w:r w:rsidR="00F8621B" w:rsidRPr="008D5A12">
        <w:rPr>
          <w:rFonts w:ascii="宋体" w:eastAsia="宋体" w:hAnsi="宋体" w:cs="宋体"/>
          <w:sz w:val="21"/>
          <w:szCs w:val="21"/>
        </w:rPr>
        <w:t>明经脉能量健身医师课，得</w:t>
      </w:r>
      <w:r w:rsidR="00254101" w:rsidRPr="000F5DAF">
        <w:rPr>
          <w:rFonts w:ascii="宋体" w:eastAsia="宋体" w:hAnsi="宋体" w:cs="宋体"/>
          <w:sz w:val="21"/>
          <w:szCs w:val="21"/>
        </w:rPr>
        <w:t>明</w:t>
      </w:r>
      <w:r w:rsidR="00F8621B" w:rsidRPr="000F5DAF">
        <w:rPr>
          <w:rFonts w:ascii="宋体" w:eastAsia="宋体" w:hAnsi="宋体" w:cs="宋体"/>
          <w:sz w:val="21"/>
          <w:szCs w:val="21"/>
        </w:rPr>
        <w:t>健身经脉能量生命学的倡导者，坚持每天得</w:t>
      </w:r>
      <w:r w:rsidR="003E1952" w:rsidRPr="000F5DAF">
        <w:rPr>
          <w:rFonts w:ascii="宋体" w:eastAsia="宋体" w:hAnsi="宋体" w:cs="宋体"/>
          <w:sz w:val="21"/>
          <w:szCs w:val="21"/>
        </w:rPr>
        <w:t>明</w:t>
      </w:r>
      <w:r w:rsidR="003E1952">
        <w:rPr>
          <w:rFonts w:ascii="宋体" w:eastAsia="宋体" w:hAnsi="宋体" w:cs="宋体"/>
          <w:sz w:val="21"/>
          <w:szCs w:val="21"/>
        </w:rPr>
        <w:t>健身能通畅</w:t>
      </w:r>
      <w:r w:rsidR="00F8621B" w:rsidRPr="000F5DAF">
        <w:rPr>
          <w:rFonts w:ascii="宋体" w:eastAsia="宋体" w:hAnsi="宋体" w:cs="宋体"/>
          <w:sz w:val="21"/>
          <w:szCs w:val="21"/>
        </w:rPr>
        <w:t>经脉</w:t>
      </w:r>
      <w:r w:rsidR="003E1952">
        <w:rPr>
          <w:rFonts w:ascii="宋体" w:eastAsia="宋体" w:hAnsi="宋体" w:cs="宋体" w:hint="eastAsia"/>
          <w:sz w:val="21"/>
          <w:szCs w:val="21"/>
        </w:rPr>
        <w:t>，</w:t>
      </w:r>
      <w:r w:rsidR="003E1952">
        <w:rPr>
          <w:rFonts w:ascii="宋体" w:eastAsia="宋体" w:hAnsi="宋体" w:cs="宋体"/>
          <w:sz w:val="21"/>
          <w:szCs w:val="21"/>
        </w:rPr>
        <w:t>调达</w:t>
      </w:r>
      <w:r w:rsidR="00F8621B" w:rsidRPr="000F5DAF">
        <w:rPr>
          <w:rFonts w:ascii="宋体" w:eastAsia="宋体" w:hAnsi="宋体" w:cs="宋体"/>
          <w:sz w:val="21"/>
          <w:szCs w:val="21"/>
        </w:rPr>
        <w:t>五脏六腑，</w:t>
      </w:r>
      <w:r w:rsidR="003E1952">
        <w:rPr>
          <w:rFonts w:ascii="宋体" w:eastAsia="宋体" w:hAnsi="宋体" w:cs="宋体" w:hint="eastAsia"/>
          <w:sz w:val="21"/>
          <w:szCs w:val="21"/>
        </w:rPr>
        <w:t>让你</w:t>
      </w:r>
      <w:r w:rsidR="00F8621B" w:rsidRPr="000F5DAF">
        <w:rPr>
          <w:rFonts w:ascii="宋体" w:eastAsia="宋体" w:hAnsi="宋体" w:cs="宋体"/>
          <w:sz w:val="21"/>
          <w:szCs w:val="21"/>
        </w:rPr>
        <w:t>能量爆棚。我是今晚的主持人</w:t>
      </w:r>
      <w:r>
        <w:rPr>
          <w:rFonts w:ascii="宋体" w:eastAsia="宋体" w:hAnsi="宋体" w:cs="宋体" w:hint="eastAsia"/>
          <w:sz w:val="21"/>
          <w:szCs w:val="21"/>
        </w:rPr>
        <w:t>曹社艳</w:t>
      </w:r>
      <w:r w:rsidR="00F8621B" w:rsidRPr="000F5DAF">
        <w:rPr>
          <w:rFonts w:ascii="宋体" w:eastAsia="宋体" w:hAnsi="宋体" w:cs="宋体"/>
          <w:sz w:val="21"/>
          <w:szCs w:val="21"/>
        </w:rPr>
        <w:t xml:space="preserve">，来自广州组5期学员，非常荣幸再次担任本群课程的主持人。 </w:t>
      </w:r>
    </w:p>
    <w:p w:rsidR="00931AFB" w:rsidRPr="000F5DAF" w:rsidRDefault="00F8621B" w:rsidP="000F5DAF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 w:rsidRPr="000F5DAF">
        <w:rPr>
          <w:rFonts w:ascii="宋体" w:eastAsia="宋体" w:hAnsi="宋体" w:cs="宋体"/>
          <w:sz w:val="21"/>
          <w:szCs w:val="21"/>
        </w:rPr>
        <w:t>在上周咱们飞龙在天医师给我们讲</w:t>
      </w:r>
      <w:r w:rsidR="00DB4FA5">
        <w:rPr>
          <w:rFonts w:ascii="宋体" w:eastAsia="宋体" w:hAnsi="宋体" w:cs="宋体" w:hint="eastAsia"/>
          <w:sz w:val="21"/>
          <w:szCs w:val="21"/>
        </w:rPr>
        <w:t>了</w:t>
      </w:r>
      <w:r w:rsidRPr="000F5DAF">
        <w:rPr>
          <w:rFonts w:ascii="宋体" w:eastAsia="宋体" w:hAnsi="宋体" w:cs="宋体"/>
          <w:sz w:val="21"/>
          <w:szCs w:val="21"/>
        </w:rPr>
        <w:t>如何认识产后风，并从不同的角度，比如说症状、原理以及造成产后风的原因，最后讲到如何解决产后风。那么既然我们已经认识了产后风，揭开</w:t>
      </w:r>
      <w:r w:rsidR="002D139C">
        <w:rPr>
          <w:rFonts w:ascii="宋体" w:eastAsia="宋体" w:hAnsi="宋体" w:cs="宋体" w:hint="eastAsia"/>
          <w:sz w:val="21"/>
          <w:szCs w:val="21"/>
        </w:rPr>
        <w:t>它</w:t>
      </w:r>
      <w:r w:rsidRPr="000F5DAF">
        <w:rPr>
          <w:rFonts w:ascii="宋体" w:eastAsia="宋体" w:hAnsi="宋体" w:cs="宋体"/>
          <w:sz w:val="21"/>
          <w:szCs w:val="21"/>
        </w:rPr>
        <w:t>那一层神秘的面纱后，作为产后风的患者，在日常的生活中又应该注意些什么呢？比如说什么是可以做的，什么是绝对不能做的</w:t>
      </w:r>
      <w:r w:rsidR="002D139C">
        <w:rPr>
          <w:rFonts w:ascii="宋体" w:eastAsia="宋体" w:hAnsi="宋体" w:cs="宋体" w:hint="eastAsia"/>
          <w:sz w:val="21"/>
          <w:szCs w:val="21"/>
        </w:rPr>
        <w:t>。</w:t>
      </w:r>
      <w:r w:rsidRPr="000F5DAF">
        <w:rPr>
          <w:rFonts w:ascii="宋体" w:eastAsia="宋体" w:hAnsi="宋体" w:cs="宋体"/>
          <w:sz w:val="21"/>
          <w:szCs w:val="21"/>
        </w:rPr>
        <w:t>那么今晚就非常荣幸</w:t>
      </w:r>
      <w:r w:rsidR="002D139C">
        <w:rPr>
          <w:rFonts w:ascii="宋体" w:eastAsia="宋体" w:hAnsi="宋体" w:cs="宋体" w:hint="eastAsia"/>
          <w:sz w:val="21"/>
          <w:szCs w:val="21"/>
        </w:rPr>
        <w:t>地</w:t>
      </w:r>
      <w:r w:rsidRPr="000F5DAF">
        <w:rPr>
          <w:rFonts w:ascii="宋体" w:eastAsia="宋体" w:hAnsi="宋体" w:cs="宋体"/>
          <w:sz w:val="21"/>
          <w:szCs w:val="21"/>
        </w:rPr>
        <w:t>邀请到</w:t>
      </w:r>
      <w:proofErr w:type="gramStart"/>
      <w:r w:rsidRPr="000F5DAF">
        <w:rPr>
          <w:rFonts w:ascii="宋体" w:eastAsia="宋体" w:hAnsi="宋体" w:cs="宋体"/>
          <w:sz w:val="21"/>
          <w:szCs w:val="21"/>
        </w:rPr>
        <w:t>正在</w:t>
      </w:r>
      <w:r w:rsidR="002D139C">
        <w:rPr>
          <w:rFonts w:ascii="宋体" w:eastAsia="宋体" w:hAnsi="宋体" w:cs="宋体" w:hint="eastAsia"/>
          <w:sz w:val="21"/>
          <w:szCs w:val="21"/>
        </w:rPr>
        <w:t>得</w:t>
      </w:r>
      <w:r w:rsidRPr="000F5DAF">
        <w:rPr>
          <w:rFonts w:ascii="宋体" w:eastAsia="宋体" w:hAnsi="宋体" w:cs="宋体"/>
          <w:sz w:val="21"/>
          <w:szCs w:val="21"/>
        </w:rPr>
        <w:t>明基地</w:t>
      </w:r>
      <w:proofErr w:type="gramEnd"/>
      <w:r w:rsidRPr="000F5DAF">
        <w:rPr>
          <w:rFonts w:ascii="宋体" w:eastAsia="宋体" w:hAnsi="宋体" w:cs="宋体"/>
          <w:sz w:val="21"/>
          <w:szCs w:val="21"/>
        </w:rPr>
        <w:t>度假放松的</w:t>
      </w:r>
      <w:r w:rsidR="002D139C">
        <w:rPr>
          <w:rFonts w:ascii="宋体" w:eastAsia="宋体" w:hAnsi="宋体" w:cs="宋体" w:hint="eastAsia"/>
          <w:sz w:val="21"/>
          <w:szCs w:val="21"/>
        </w:rPr>
        <w:t>司辰医师，</w:t>
      </w:r>
      <w:r w:rsidRPr="000F5DAF">
        <w:rPr>
          <w:rFonts w:ascii="宋体" w:eastAsia="宋体" w:hAnsi="宋体" w:cs="宋体"/>
          <w:sz w:val="21"/>
          <w:szCs w:val="21"/>
        </w:rPr>
        <w:t>今</w:t>
      </w:r>
      <w:r w:rsidR="002D139C">
        <w:rPr>
          <w:rFonts w:ascii="宋体" w:eastAsia="宋体" w:hAnsi="宋体" w:cs="宋体" w:hint="eastAsia"/>
          <w:sz w:val="21"/>
          <w:szCs w:val="21"/>
        </w:rPr>
        <w:t>晚的</w:t>
      </w:r>
      <w:r w:rsidRPr="000F5DAF">
        <w:rPr>
          <w:rFonts w:ascii="宋体" w:eastAsia="宋体" w:hAnsi="宋体" w:cs="宋体"/>
          <w:sz w:val="21"/>
          <w:szCs w:val="21"/>
        </w:rPr>
        <w:t xml:space="preserve">主题就是产后风的日常养生。 </w:t>
      </w:r>
    </w:p>
    <w:p w:rsidR="00931AFB" w:rsidRPr="000F5DAF" w:rsidRDefault="00F8621B" w:rsidP="000F5DAF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 w:rsidRPr="000F5DAF">
        <w:rPr>
          <w:rFonts w:ascii="宋体" w:eastAsia="宋体" w:hAnsi="宋体" w:cs="宋体"/>
          <w:sz w:val="21"/>
          <w:szCs w:val="21"/>
        </w:rPr>
        <w:t>接下来我隆重介绍</w:t>
      </w:r>
      <w:r w:rsidR="00AE0791">
        <w:rPr>
          <w:rFonts w:ascii="宋体" w:eastAsia="宋体" w:hAnsi="宋体" w:cs="宋体" w:hint="eastAsia"/>
          <w:sz w:val="21"/>
          <w:szCs w:val="21"/>
        </w:rPr>
        <w:t>一下</w:t>
      </w:r>
      <w:r w:rsidRPr="000F5DAF">
        <w:rPr>
          <w:rFonts w:ascii="宋体" w:eastAsia="宋体" w:hAnsi="宋体" w:cs="宋体"/>
          <w:sz w:val="21"/>
          <w:szCs w:val="21"/>
        </w:rPr>
        <w:t>今晚的主讲医师</w:t>
      </w:r>
      <w:r w:rsidR="00AE0791">
        <w:rPr>
          <w:rFonts w:ascii="宋体" w:eastAsia="宋体" w:hAnsi="宋体" w:cs="宋体" w:hint="eastAsia"/>
          <w:sz w:val="21"/>
          <w:szCs w:val="21"/>
        </w:rPr>
        <w:t>：司辰</w:t>
      </w:r>
      <w:r w:rsidRPr="000F5DAF">
        <w:rPr>
          <w:rFonts w:ascii="宋体" w:eastAsia="宋体" w:hAnsi="宋体" w:cs="宋体"/>
          <w:sz w:val="21"/>
          <w:szCs w:val="21"/>
        </w:rPr>
        <w:t>中医师</w:t>
      </w:r>
      <w:r w:rsidR="00AE0791">
        <w:rPr>
          <w:rFonts w:ascii="宋体" w:eastAsia="宋体" w:hAnsi="宋体" w:cs="宋体" w:hint="eastAsia"/>
          <w:sz w:val="21"/>
          <w:szCs w:val="21"/>
        </w:rPr>
        <w:t>，</w:t>
      </w:r>
      <w:r w:rsidRPr="000F5DAF">
        <w:rPr>
          <w:rFonts w:ascii="宋体" w:eastAsia="宋体" w:hAnsi="宋体" w:cs="宋体"/>
          <w:sz w:val="21"/>
          <w:szCs w:val="21"/>
        </w:rPr>
        <w:t>现工作于</w:t>
      </w:r>
      <w:r w:rsidR="00CA085D" w:rsidRPr="00CA085D">
        <w:rPr>
          <w:rFonts w:ascii="宋体" w:eastAsia="宋体" w:hAnsi="宋体" w:cs="宋体" w:hint="eastAsia"/>
          <w:sz w:val="21"/>
          <w:szCs w:val="21"/>
        </w:rPr>
        <w:t>邹平市</w:t>
      </w:r>
      <w:r w:rsidRPr="000F5DAF">
        <w:rPr>
          <w:rFonts w:ascii="宋体" w:eastAsia="宋体" w:hAnsi="宋体" w:cs="宋体"/>
          <w:sz w:val="21"/>
          <w:szCs w:val="21"/>
        </w:rPr>
        <w:t>中医院中医科，自幼喜爱中医</w:t>
      </w:r>
      <w:r w:rsidR="00273280">
        <w:rPr>
          <w:rFonts w:ascii="宋体" w:eastAsia="宋体" w:hAnsi="宋体" w:cs="宋体" w:hint="eastAsia"/>
          <w:sz w:val="21"/>
          <w:szCs w:val="21"/>
        </w:rPr>
        <w:t>，</w:t>
      </w:r>
      <w:r w:rsidRPr="000F5DAF">
        <w:rPr>
          <w:rFonts w:ascii="宋体" w:eastAsia="宋体" w:hAnsi="宋体" w:cs="宋体"/>
          <w:sz w:val="21"/>
          <w:szCs w:val="21"/>
        </w:rPr>
        <w:t>师承大千老师，现主要从事中医内科，擅长鼻炎、</w:t>
      </w:r>
      <w:r w:rsidR="00273280">
        <w:rPr>
          <w:rFonts w:ascii="宋体" w:eastAsia="宋体" w:hAnsi="宋体" w:cs="宋体" w:hint="eastAsia"/>
          <w:sz w:val="21"/>
          <w:szCs w:val="21"/>
        </w:rPr>
        <w:t>咽炎</w:t>
      </w:r>
      <w:r w:rsidRPr="000F5DAF">
        <w:rPr>
          <w:rFonts w:ascii="宋体" w:eastAsia="宋体" w:hAnsi="宋体" w:cs="宋体"/>
          <w:sz w:val="21"/>
          <w:szCs w:val="21"/>
        </w:rPr>
        <w:t>、感冒发烧、老慢支等呼吸系统疾病的对</w:t>
      </w:r>
      <w:r w:rsidR="00273280">
        <w:rPr>
          <w:rFonts w:ascii="宋体" w:eastAsia="宋体" w:hAnsi="宋体" w:cs="宋体" w:hint="eastAsia"/>
          <w:sz w:val="21"/>
          <w:szCs w:val="21"/>
        </w:rPr>
        <w:t>治</w:t>
      </w:r>
      <w:r w:rsidRPr="000F5DAF">
        <w:rPr>
          <w:rFonts w:ascii="宋体" w:eastAsia="宋体" w:hAnsi="宋体" w:cs="宋体"/>
          <w:sz w:val="21"/>
          <w:szCs w:val="21"/>
        </w:rPr>
        <w:t>，还有牙痛、胃痛、腹痛、</w:t>
      </w:r>
      <w:r w:rsidR="00273280">
        <w:rPr>
          <w:rFonts w:ascii="宋体" w:eastAsia="宋体" w:hAnsi="宋体" w:cs="宋体" w:hint="eastAsia"/>
          <w:sz w:val="21"/>
          <w:szCs w:val="21"/>
        </w:rPr>
        <w:t>口</w:t>
      </w:r>
      <w:r w:rsidRPr="000F5DAF">
        <w:rPr>
          <w:rFonts w:ascii="宋体" w:eastAsia="宋体" w:hAnsi="宋体" w:cs="宋体"/>
          <w:sz w:val="21"/>
          <w:szCs w:val="21"/>
        </w:rPr>
        <w:t>腔溃疡、失眠、便秘、拉稀、耳</w:t>
      </w:r>
      <w:r w:rsidR="00053442">
        <w:rPr>
          <w:rFonts w:ascii="宋体" w:eastAsia="宋体" w:hAnsi="宋体" w:cs="宋体" w:hint="eastAsia"/>
          <w:sz w:val="21"/>
          <w:szCs w:val="21"/>
        </w:rPr>
        <w:t>鸣眼花眼干等常见病的治疗，</w:t>
      </w:r>
      <w:r w:rsidR="00273280">
        <w:rPr>
          <w:rFonts w:ascii="宋体" w:eastAsia="宋体" w:hAnsi="宋体" w:cs="宋体"/>
          <w:sz w:val="21"/>
          <w:szCs w:val="21"/>
        </w:rPr>
        <w:t>乳腺类妇科疾病，还有长期慢性病的调养以及亚健康人群的保健调理</w:t>
      </w:r>
      <w:r w:rsidRPr="000F5DAF">
        <w:rPr>
          <w:rFonts w:ascii="宋体" w:eastAsia="宋体" w:hAnsi="宋体" w:cs="宋体"/>
          <w:sz w:val="21"/>
          <w:szCs w:val="21"/>
        </w:rPr>
        <w:t xml:space="preserve">并指导病人健身，疗效更好。 </w:t>
      </w:r>
    </w:p>
    <w:p w:rsidR="00931AFB" w:rsidRPr="000F5DAF" w:rsidRDefault="00F8621B" w:rsidP="000F5DAF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 w:rsidRPr="000F5DAF">
        <w:rPr>
          <w:rFonts w:ascii="宋体" w:eastAsia="宋体" w:hAnsi="宋体" w:cs="宋体"/>
          <w:sz w:val="21"/>
          <w:szCs w:val="21"/>
        </w:rPr>
        <w:t>在课</w:t>
      </w:r>
      <w:r w:rsidR="00AF5F92">
        <w:rPr>
          <w:rFonts w:ascii="宋体" w:eastAsia="宋体" w:hAnsi="宋体" w:cs="宋体"/>
          <w:sz w:val="21"/>
          <w:szCs w:val="21"/>
        </w:rPr>
        <w:t>程开始之前就已经能感受到大家的热情，大家都有非常多的问题想问</w:t>
      </w:r>
      <w:r w:rsidR="00273280">
        <w:rPr>
          <w:rFonts w:ascii="宋体" w:eastAsia="宋体" w:hAnsi="宋体" w:cs="宋体" w:hint="eastAsia"/>
          <w:sz w:val="21"/>
          <w:szCs w:val="21"/>
        </w:rPr>
        <w:t>司辰</w:t>
      </w:r>
      <w:r w:rsidR="00D240FB">
        <w:rPr>
          <w:rFonts w:ascii="宋体" w:eastAsia="宋体" w:hAnsi="宋体" w:cs="宋体"/>
          <w:sz w:val="21"/>
          <w:szCs w:val="21"/>
        </w:rPr>
        <w:t>医师，</w:t>
      </w:r>
      <w:r w:rsidR="00D240FB">
        <w:rPr>
          <w:rFonts w:ascii="宋体" w:eastAsia="宋体" w:hAnsi="宋体" w:cs="宋体" w:hint="eastAsia"/>
          <w:sz w:val="21"/>
          <w:szCs w:val="21"/>
        </w:rPr>
        <w:t>司辰</w:t>
      </w:r>
      <w:r w:rsidRPr="000F5DAF">
        <w:rPr>
          <w:rFonts w:ascii="宋体" w:eastAsia="宋体" w:hAnsi="宋体" w:cs="宋体"/>
          <w:sz w:val="21"/>
          <w:szCs w:val="21"/>
        </w:rPr>
        <w:t>医师也是非常温柔</w:t>
      </w:r>
      <w:r w:rsidR="00D240FB">
        <w:rPr>
          <w:rFonts w:ascii="宋体" w:eastAsia="宋体" w:hAnsi="宋体" w:cs="宋体"/>
          <w:sz w:val="21"/>
          <w:szCs w:val="21"/>
        </w:rPr>
        <w:t>耐心</w:t>
      </w:r>
      <w:r w:rsidR="00D74DF6">
        <w:rPr>
          <w:rFonts w:ascii="宋体" w:eastAsia="宋体" w:hAnsi="宋体" w:cs="宋体" w:hint="eastAsia"/>
          <w:sz w:val="21"/>
          <w:szCs w:val="21"/>
        </w:rPr>
        <w:t>的</w:t>
      </w:r>
      <w:r w:rsidR="00D240FB">
        <w:rPr>
          <w:rFonts w:ascii="宋体" w:eastAsia="宋体" w:hAnsi="宋体" w:cs="宋体"/>
          <w:sz w:val="21"/>
          <w:szCs w:val="21"/>
        </w:rPr>
        <w:t>来解决大家的一些问题。</w:t>
      </w:r>
      <w:r w:rsidRPr="000F5DAF">
        <w:rPr>
          <w:rFonts w:ascii="宋体" w:eastAsia="宋体" w:hAnsi="宋体" w:cs="宋体"/>
          <w:sz w:val="21"/>
          <w:szCs w:val="21"/>
        </w:rPr>
        <w:t>接下来就</w:t>
      </w:r>
      <w:r w:rsidR="00D240FB">
        <w:rPr>
          <w:rFonts w:ascii="宋体" w:eastAsia="宋体" w:hAnsi="宋体" w:cs="宋体" w:hint="eastAsia"/>
          <w:sz w:val="21"/>
          <w:szCs w:val="21"/>
        </w:rPr>
        <w:t>把</w:t>
      </w:r>
      <w:r w:rsidRPr="000F5DAF">
        <w:rPr>
          <w:rFonts w:ascii="宋体" w:eastAsia="宋体" w:hAnsi="宋体" w:cs="宋体"/>
          <w:sz w:val="21"/>
          <w:szCs w:val="21"/>
        </w:rPr>
        <w:t>时间交给</w:t>
      </w:r>
      <w:r w:rsidR="00D74DF6">
        <w:rPr>
          <w:rFonts w:ascii="宋体" w:eastAsia="宋体" w:hAnsi="宋体" w:cs="宋体" w:hint="eastAsia"/>
          <w:sz w:val="21"/>
          <w:szCs w:val="21"/>
        </w:rPr>
        <w:t>司辰</w:t>
      </w:r>
      <w:r w:rsidRPr="000F5DAF">
        <w:rPr>
          <w:rFonts w:ascii="宋体" w:eastAsia="宋体" w:hAnsi="宋体" w:cs="宋体"/>
          <w:sz w:val="21"/>
          <w:szCs w:val="21"/>
        </w:rPr>
        <w:t>医师，请大家用热烈的掌声请出我们温柔可人的</w:t>
      </w:r>
      <w:r w:rsidR="00D240FB">
        <w:rPr>
          <w:rFonts w:ascii="宋体" w:eastAsia="宋体" w:hAnsi="宋体" w:cs="宋体" w:hint="eastAsia"/>
          <w:sz w:val="21"/>
          <w:szCs w:val="21"/>
        </w:rPr>
        <w:t>司辰</w:t>
      </w:r>
      <w:r w:rsidRPr="000F5DAF">
        <w:rPr>
          <w:rFonts w:ascii="宋体" w:eastAsia="宋体" w:hAnsi="宋体" w:cs="宋体"/>
          <w:sz w:val="21"/>
          <w:szCs w:val="21"/>
        </w:rPr>
        <w:t xml:space="preserve">医师，掌声有请。 </w:t>
      </w:r>
    </w:p>
    <w:p w:rsidR="003F6CBB" w:rsidRDefault="00FE5048" w:rsidP="000F5DAF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 w:rsidRPr="001E5992">
        <w:rPr>
          <w:rFonts w:ascii="宋体" w:eastAsia="宋体" w:hAnsi="宋体" w:cs="宋体" w:hint="eastAsia"/>
          <w:b/>
          <w:sz w:val="21"/>
          <w:szCs w:val="21"/>
        </w:rPr>
        <w:t>司辰：</w:t>
      </w:r>
      <w:r w:rsidR="00F8621B" w:rsidRPr="000F5DAF">
        <w:rPr>
          <w:rFonts w:ascii="宋体" w:eastAsia="宋体" w:hAnsi="宋体" w:cs="宋体"/>
          <w:sz w:val="21"/>
          <w:szCs w:val="21"/>
        </w:rPr>
        <w:t>大家好</w:t>
      </w:r>
      <w:r w:rsidR="00350476">
        <w:rPr>
          <w:rFonts w:ascii="宋体" w:eastAsia="宋体" w:hAnsi="宋体" w:cs="宋体" w:hint="eastAsia"/>
          <w:sz w:val="21"/>
          <w:szCs w:val="21"/>
        </w:rPr>
        <w:t>！</w:t>
      </w:r>
      <w:r w:rsidR="00350476">
        <w:rPr>
          <w:rFonts w:ascii="宋体" w:eastAsia="宋体" w:hAnsi="宋体" w:cs="宋体"/>
          <w:sz w:val="21"/>
          <w:szCs w:val="21"/>
        </w:rPr>
        <w:t>我是</w:t>
      </w:r>
      <w:r w:rsidR="00350476">
        <w:rPr>
          <w:rFonts w:ascii="宋体" w:eastAsia="宋体" w:hAnsi="宋体" w:cs="宋体" w:hint="eastAsia"/>
          <w:sz w:val="21"/>
          <w:szCs w:val="21"/>
        </w:rPr>
        <w:t>司辰</w:t>
      </w:r>
      <w:r w:rsidR="00F8621B" w:rsidRPr="000F5DAF">
        <w:rPr>
          <w:rFonts w:ascii="宋体" w:eastAsia="宋体" w:hAnsi="宋体" w:cs="宋体"/>
          <w:sz w:val="21"/>
          <w:szCs w:val="21"/>
        </w:rPr>
        <w:t>，谢谢主持人</w:t>
      </w:r>
      <w:r w:rsidR="00E460A3">
        <w:rPr>
          <w:rFonts w:ascii="宋体" w:eastAsia="宋体" w:hAnsi="宋体" w:cs="宋体" w:hint="eastAsia"/>
          <w:sz w:val="21"/>
          <w:szCs w:val="21"/>
        </w:rPr>
        <w:t>，</w:t>
      </w:r>
      <w:r w:rsidR="00F8621B" w:rsidRPr="000F5DAF">
        <w:rPr>
          <w:rFonts w:ascii="宋体" w:eastAsia="宋体" w:hAnsi="宋体" w:cs="宋体"/>
          <w:sz w:val="21"/>
          <w:szCs w:val="21"/>
        </w:rPr>
        <w:t>谢谢小伙伴过来听我的分</w:t>
      </w:r>
      <w:r w:rsidR="00350476">
        <w:rPr>
          <w:rFonts w:ascii="宋体" w:eastAsia="宋体" w:hAnsi="宋体" w:cs="宋体" w:hint="eastAsia"/>
          <w:sz w:val="21"/>
          <w:szCs w:val="21"/>
        </w:rPr>
        <w:t>享</w:t>
      </w:r>
      <w:r w:rsidR="007B75CD">
        <w:rPr>
          <w:rFonts w:ascii="宋体" w:eastAsia="宋体" w:hAnsi="宋体" w:cs="宋体" w:hint="eastAsia"/>
          <w:sz w:val="21"/>
          <w:szCs w:val="21"/>
        </w:rPr>
        <w:t>，</w:t>
      </w:r>
      <w:r w:rsidR="00F8621B" w:rsidRPr="000F5DAF">
        <w:rPr>
          <w:rFonts w:ascii="宋体" w:eastAsia="宋体" w:hAnsi="宋体" w:cs="宋体"/>
          <w:sz w:val="21"/>
          <w:szCs w:val="21"/>
        </w:rPr>
        <w:t>产后风的</w:t>
      </w:r>
      <w:r w:rsidR="007B75CD">
        <w:rPr>
          <w:rFonts w:ascii="宋体" w:eastAsia="宋体" w:hAnsi="宋体" w:cs="宋体" w:hint="eastAsia"/>
          <w:sz w:val="21"/>
          <w:szCs w:val="21"/>
        </w:rPr>
        <w:t>医师课</w:t>
      </w:r>
      <w:r w:rsidR="00F8621B" w:rsidRPr="000F5DAF">
        <w:rPr>
          <w:rFonts w:ascii="宋体" w:eastAsia="宋体" w:hAnsi="宋体" w:cs="宋体"/>
          <w:sz w:val="21"/>
          <w:szCs w:val="21"/>
        </w:rPr>
        <w:t>。刚才</w:t>
      </w:r>
      <w:r w:rsidR="007B75CD">
        <w:rPr>
          <w:rFonts w:ascii="宋体" w:eastAsia="宋体" w:hAnsi="宋体" w:cs="宋体"/>
          <w:sz w:val="21"/>
          <w:szCs w:val="21"/>
        </w:rPr>
        <w:t>主持人也说了，我现在</w:t>
      </w:r>
      <w:proofErr w:type="gramStart"/>
      <w:r w:rsidR="007B75CD">
        <w:rPr>
          <w:rFonts w:ascii="宋体" w:eastAsia="宋体" w:hAnsi="宋体" w:cs="宋体"/>
          <w:sz w:val="21"/>
          <w:szCs w:val="21"/>
        </w:rPr>
        <w:t>在</w:t>
      </w:r>
      <w:proofErr w:type="gramEnd"/>
      <w:r w:rsidR="007B75CD">
        <w:rPr>
          <w:rFonts w:ascii="宋体" w:eastAsia="宋体" w:hAnsi="宋体" w:cs="宋体"/>
          <w:sz w:val="21"/>
          <w:szCs w:val="21"/>
        </w:rPr>
        <w:t>基地，我是周日从家里出发，</w:t>
      </w:r>
      <w:r w:rsidR="00F8621B" w:rsidRPr="000F5DAF">
        <w:rPr>
          <w:rFonts w:ascii="宋体" w:eastAsia="宋体" w:hAnsi="宋体" w:cs="宋体"/>
          <w:sz w:val="21"/>
          <w:szCs w:val="21"/>
        </w:rPr>
        <w:t>带着我家小孩</w:t>
      </w:r>
      <w:r w:rsidR="007B75CD">
        <w:rPr>
          <w:rFonts w:ascii="宋体" w:eastAsia="宋体" w:hAnsi="宋体" w:cs="宋体" w:hint="eastAsia"/>
          <w:sz w:val="21"/>
          <w:szCs w:val="21"/>
        </w:rPr>
        <w:t>坐</w:t>
      </w:r>
      <w:r w:rsidR="00F8621B" w:rsidRPr="000F5DAF">
        <w:rPr>
          <w:rFonts w:ascii="宋体" w:eastAsia="宋体" w:hAnsi="宋体" w:cs="宋体"/>
          <w:sz w:val="21"/>
          <w:szCs w:val="21"/>
        </w:rPr>
        <w:t>了十几个小时的火车，差不多一天一夜的时间到了这里。本来是周日晚上9点发车，后来是晚了4个小时</w:t>
      </w:r>
      <w:r w:rsidR="00B5485A">
        <w:rPr>
          <w:rFonts w:ascii="宋体" w:eastAsia="宋体" w:hAnsi="宋体" w:cs="宋体"/>
          <w:sz w:val="21"/>
          <w:szCs w:val="21"/>
        </w:rPr>
        <w:t>，然后又坐火车十几个小时到南阳，又坐了一个多小时的车到内乡，</w:t>
      </w:r>
      <w:r w:rsidR="00F8621B" w:rsidRPr="000F5DAF">
        <w:rPr>
          <w:rFonts w:ascii="宋体" w:eastAsia="宋体" w:hAnsi="宋体" w:cs="宋体"/>
          <w:sz w:val="21"/>
          <w:szCs w:val="21"/>
        </w:rPr>
        <w:t>又</w:t>
      </w:r>
      <w:r w:rsidR="00E460A3">
        <w:rPr>
          <w:rFonts w:ascii="宋体" w:eastAsia="宋体" w:hAnsi="宋体" w:cs="宋体" w:hint="eastAsia"/>
          <w:sz w:val="21"/>
          <w:szCs w:val="21"/>
        </w:rPr>
        <w:t>再</w:t>
      </w:r>
      <w:r w:rsidR="00F8621B" w:rsidRPr="000F5DAF">
        <w:rPr>
          <w:rFonts w:ascii="宋体" w:eastAsia="宋体" w:hAnsi="宋体" w:cs="宋体"/>
          <w:sz w:val="21"/>
          <w:szCs w:val="21"/>
        </w:rPr>
        <w:t>坐公交车到</w:t>
      </w:r>
      <w:r w:rsidR="00D33CF6">
        <w:rPr>
          <w:rFonts w:ascii="宋体" w:eastAsia="宋体" w:hAnsi="宋体" w:cs="宋体" w:hint="eastAsia"/>
          <w:sz w:val="21"/>
          <w:szCs w:val="21"/>
        </w:rPr>
        <w:t>夏馆</w:t>
      </w:r>
      <w:r w:rsidR="00F8621B" w:rsidRPr="000F5DAF">
        <w:rPr>
          <w:rFonts w:ascii="宋体" w:eastAsia="宋体" w:hAnsi="宋体" w:cs="宋体"/>
          <w:sz w:val="21"/>
          <w:szCs w:val="21"/>
        </w:rPr>
        <w:t>，又打了一个车到了基地</w:t>
      </w:r>
      <w:r w:rsidR="005C3BCD">
        <w:rPr>
          <w:rFonts w:ascii="宋体" w:eastAsia="宋体" w:hAnsi="宋体" w:cs="宋体" w:hint="eastAsia"/>
          <w:sz w:val="21"/>
          <w:szCs w:val="21"/>
        </w:rPr>
        <w:t>。</w:t>
      </w:r>
      <w:r w:rsidR="00F8621B" w:rsidRPr="000F5DAF">
        <w:rPr>
          <w:rFonts w:ascii="宋体" w:eastAsia="宋体" w:hAnsi="宋体" w:cs="宋体"/>
          <w:sz w:val="21"/>
          <w:szCs w:val="21"/>
        </w:rPr>
        <w:t>我先说几句题外话，大家不要觉得跑题，我有我的用意。虽然这么的波折，但是我觉得这些都很值得，本来安排的是在内</w:t>
      </w:r>
      <w:proofErr w:type="gramStart"/>
      <w:r w:rsidR="00F8621B" w:rsidRPr="000F5DAF">
        <w:rPr>
          <w:rFonts w:ascii="宋体" w:eastAsia="宋体" w:hAnsi="宋体" w:cs="宋体"/>
          <w:sz w:val="21"/>
          <w:szCs w:val="21"/>
        </w:rPr>
        <w:t>乡</w:t>
      </w:r>
      <w:r w:rsidR="004C64DC">
        <w:rPr>
          <w:rFonts w:ascii="宋体" w:eastAsia="宋体" w:hAnsi="宋体" w:cs="宋体"/>
          <w:sz w:val="21"/>
          <w:szCs w:val="21"/>
        </w:rPr>
        <w:t>基地待</w:t>
      </w:r>
      <w:proofErr w:type="gramEnd"/>
      <w:r w:rsidR="004C64DC">
        <w:rPr>
          <w:rFonts w:ascii="宋体" w:eastAsia="宋体" w:hAnsi="宋体" w:cs="宋体"/>
          <w:sz w:val="21"/>
          <w:szCs w:val="21"/>
        </w:rPr>
        <w:t>一周左右</w:t>
      </w:r>
      <w:r w:rsidR="003F6CBB">
        <w:rPr>
          <w:rFonts w:ascii="宋体" w:eastAsia="宋体" w:hAnsi="宋体" w:cs="宋体"/>
          <w:sz w:val="21"/>
          <w:szCs w:val="21"/>
        </w:rPr>
        <w:t>就去西安，西安是一个十三朝</w:t>
      </w:r>
      <w:r w:rsidR="005C3BCD">
        <w:rPr>
          <w:rFonts w:ascii="宋体" w:eastAsia="宋体" w:hAnsi="宋体" w:cs="宋体"/>
          <w:sz w:val="21"/>
          <w:szCs w:val="21"/>
        </w:rPr>
        <w:t>的古都，</w:t>
      </w:r>
      <w:r w:rsidR="004C64DC">
        <w:rPr>
          <w:rFonts w:ascii="宋体" w:eastAsia="宋体" w:hAnsi="宋体" w:cs="宋体"/>
          <w:sz w:val="21"/>
          <w:szCs w:val="21"/>
        </w:rPr>
        <w:t>想带孩子去博物馆兵马俑看一看，</w:t>
      </w:r>
      <w:r w:rsidR="003F6CBB">
        <w:rPr>
          <w:rFonts w:ascii="宋体" w:eastAsia="宋体" w:hAnsi="宋体" w:cs="宋体"/>
          <w:sz w:val="21"/>
          <w:szCs w:val="21"/>
        </w:rPr>
        <w:t>培养一下他历史方面的</w:t>
      </w:r>
      <w:r w:rsidR="00EE532C">
        <w:rPr>
          <w:rFonts w:ascii="宋体" w:eastAsia="宋体" w:hAnsi="宋体" w:cs="宋体" w:hint="eastAsia"/>
          <w:sz w:val="21"/>
          <w:szCs w:val="21"/>
        </w:rPr>
        <w:t>知识</w:t>
      </w:r>
      <w:r w:rsidR="003F6CBB">
        <w:rPr>
          <w:rFonts w:ascii="宋体" w:eastAsia="宋体" w:hAnsi="宋体" w:cs="宋体"/>
          <w:sz w:val="21"/>
          <w:szCs w:val="21"/>
        </w:rPr>
        <w:t>，但是小孩特别喜欢这里，</w:t>
      </w:r>
      <w:r w:rsidR="00F8621B" w:rsidRPr="000F5DAF">
        <w:rPr>
          <w:rFonts w:ascii="宋体" w:eastAsia="宋体" w:hAnsi="宋体" w:cs="宋体"/>
          <w:sz w:val="21"/>
          <w:szCs w:val="21"/>
        </w:rPr>
        <w:t>去西安的行程就取消了</w:t>
      </w:r>
      <w:r w:rsidR="00FE5F9E">
        <w:rPr>
          <w:rFonts w:ascii="宋体" w:eastAsia="宋体" w:hAnsi="宋体" w:cs="宋体" w:hint="eastAsia"/>
          <w:sz w:val="21"/>
          <w:szCs w:val="21"/>
        </w:rPr>
        <w:t>，把所有去西安的票都退了</w:t>
      </w:r>
      <w:r w:rsidR="00F8621B" w:rsidRPr="000F5DAF">
        <w:rPr>
          <w:rFonts w:ascii="宋体" w:eastAsia="宋体" w:hAnsi="宋体" w:cs="宋体"/>
          <w:sz w:val="21"/>
          <w:szCs w:val="21"/>
        </w:rPr>
        <w:t>。</w:t>
      </w:r>
    </w:p>
    <w:p w:rsidR="0032147B" w:rsidRDefault="003F6CBB" w:rsidP="000F5DAF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为什么</w:t>
      </w:r>
      <w:r w:rsidR="00EF3324" w:rsidRPr="000F5DAF">
        <w:rPr>
          <w:rFonts w:ascii="宋体" w:eastAsia="宋体" w:hAnsi="宋体" w:cs="宋体"/>
          <w:sz w:val="21"/>
          <w:szCs w:val="21"/>
        </w:rPr>
        <w:t>咱们德明这么多小伙伴</w:t>
      </w:r>
      <w:r>
        <w:rPr>
          <w:rFonts w:ascii="宋体" w:eastAsia="宋体" w:hAnsi="宋体" w:cs="宋体"/>
          <w:sz w:val="21"/>
          <w:szCs w:val="21"/>
        </w:rPr>
        <w:t>不远</w:t>
      </w:r>
      <w:r w:rsidR="00F8621B" w:rsidRPr="000F5DAF">
        <w:rPr>
          <w:rFonts w:ascii="宋体" w:eastAsia="宋体" w:hAnsi="宋体" w:cs="宋体"/>
          <w:sz w:val="21"/>
          <w:szCs w:val="21"/>
        </w:rPr>
        <w:t>千里万里</w:t>
      </w:r>
      <w:r w:rsidR="003D37CC">
        <w:rPr>
          <w:rFonts w:ascii="宋体" w:eastAsia="宋体" w:hAnsi="宋体" w:cs="宋体" w:hint="eastAsia"/>
          <w:sz w:val="21"/>
          <w:szCs w:val="21"/>
        </w:rPr>
        <w:t>、</w:t>
      </w:r>
      <w:r w:rsidR="00F8621B" w:rsidRPr="000F5DAF">
        <w:rPr>
          <w:rFonts w:ascii="宋体" w:eastAsia="宋体" w:hAnsi="宋体" w:cs="宋体"/>
          <w:sz w:val="21"/>
          <w:szCs w:val="21"/>
        </w:rPr>
        <w:t>山高水长</w:t>
      </w:r>
      <w:r w:rsidR="003D37CC">
        <w:rPr>
          <w:rFonts w:ascii="宋体" w:eastAsia="宋体" w:hAnsi="宋体" w:cs="宋体" w:hint="eastAsia"/>
          <w:sz w:val="21"/>
          <w:szCs w:val="21"/>
        </w:rPr>
        <w:t>地</w:t>
      </w:r>
      <w:r w:rsidR="00EF3324">
        <w:rPr>
          <w:rFonts w:ascii="宋体" w:eastAsia="宋体" w:hAnsi="宋体" w:cs="宋体"/>
          <w:sz w:val="21"/>
          <w:szCs w:val="21"/>
        </w:rPr>
        <w:t>来到基地</w:t>
      </w:r>
      <w:r w:rsidR="00EF3324">
        <w:rPr>
          <w:rFonts w:ascii="宋体" w:eastAsia="宋体" w:hAnsi="宋体" w:cs="宋体" w:hint="eastAsia"/>
          <w:sz w:val="21"/>
          <w:szCs w:val="21"/>
        </w:rPr>
        <w:t>。</w:t>
      </w:r>
      <w:r w:rsidR="00F8621B" w:rsidRPr="000F5DAF">
        <w:rPr>
          <w:rFonts w:ascii="宋体" w:eastAsia="宋体" w:hAnsi="宋体" w:cs="宋体"/>
          <w:sz w:val="21"/>
          <w:szCs w:val="21"/>
        </w:rPr>
        <w:t>大家有没有养过鱼？如果鱼生病的话，很重要的一点是什么？很重要的一点就是</w:t>
      </w:r>
      <w:r w:rsidR="00F318CE">
        <w:rPr>
          <w:rFonts w:ascii="宋体" w:eastAsia="宋体" w:hAnsi="宋体" w:cs="宋体" w:hint="eastAsia"/>
          <w:sz w:val="21"/>
          <w:szCs w:val="21"/>
        </w:rPr>
        <w:t>换</w:t>
      </w:r>
      <w:r w:rsidR="0035276A">
        <w:rPr>
          <w:rFonts w:ascii="宋体" w:eastAsia="宋体" w:hAnsi="宋体" w:cs="宋体"/>
          <w:sz w:val="21"/>
          <w:szCs w:val="21"/>
        </w:rPr>
        <w:t>水</w:t>
      </w:r>
      <w:r w:rsidR="00A32D2C">
        <w:rPr>
          <w:rFonts w:ascii="宋体" w:eastAsia="宋体" w:hAnsi="宋体" w:cs="宋体" w:hint="eastAsia"/>
          <w:sz w:val="21"/>
          <w:szCs w:val="21"/>
        </w:rPr>
        <w:t>，</w:t>
      </w:r>
      <w:r w:rsidR="0035276A">
        <w:rPr>
          <w:rFonts w:ascii="宋体" w:eastAsia="宋体" w:hAnsi="宋体" w:cs="宋体"/>
          <w:sz w:val="21"/>
          <w:szCs w:val="21"/>
        </w:rPr>
        <w:t>把它那个环境给换了，因为它那个环境不利于它生长。其实</w:t>
      </w:r>
      <w:r w:rsidR="00F8621B" w:rsidRPr="000F5DAF">
        <w:rPr>
          <w:rFonts w:ascii="宋体" w:eastAsia="宋体" w:hAnsi="宋体" w:cs="宋体"/>
          <w:sz w:val="21"/>
          <w:szCs w:val="21"/>
        </w:rPr>
        <w:t>人也是</w:t>
      </w:r>
      <w:r w:rsidR="003A2B39">
        <w:rPr>
          <w:rFonts w:ascii="宋体" w:eastAsia="宋体" w:hAnsi="宋体" w:cs="宋体" w:hint="eastAsia"/>
          <w:sz w:val="21"/>
          <w:szCs w:val="21"/>
        </w:rPr>
        <w:t>这样，</w:t>
      </w:r>
      <w:r w:rsidR="00F8621B" w:rsidRPr="000F5DAF">
        <w:rPr>
          <w:rFonts w:ascii="宋体" w:eastAsia="宋体" w:hAnsi="宋体" w:cs="宋体"/>
          <w:sz w:val="21"/>
          <w:szCs w:val="21"/>
        </w:rPr>
        <w:t>我们长期在一个环境中一样的作息，一样的生活习惯，思维习惯，甚至讲话习惯，年</w:t>
      </w:r>
      <w:r w:rsidR="003A2B39">
        <w:rPr>
          <w:rFonts w:ascii="宋体" w:eastAsia="宋体" w:hAnsi="宋体" w:cs="宋体" w:hint="eastAsia"/>
          <w:sz w:val="21"/>
          <w:szCs w:val="21"/>
        </w:rPr>
        <w:t>复</w:t>
      </w:r>
      <w:r w:rsidR="0035276A">
        <w:rPr>
          <w:rFonts w:ascii="宋体" w:eastAsia="宋体" w:hAnsi="宋体" w:cs="宋体"/>
          <w:sz w:val="21"/>
          <w:szCs w:val="21"/>
        </w:rPr>
        <w:t>一年日复一日</w:t>
      </w:r>
      <w:r w:rsidR="003A2B39">
        <w:rPr>
          <w:rFonts w:ascii="宋体" w:eastAsia="宋体" w:hAnsi="宋体" w:cs="宋体"/>
          <w:sz w:val="21"/>
          <w:szCs w:val="21"/>
        </w:rPr>
        <w:t>都重复同样的事情，</w:t>
      </w:r>
      <w:r w:rsidR="00F8621B" w:rsidRPr="000F5DAF">
        <w:rPr>
          <w:rFonts w:ascii="宋体" w:eastAsia="宋体" w:hAnsi="宋体" w:cs="宋体"/>
          <w:sz w:val="21"/>
          <w:szCs w:val="21"/>
        </w:rPr>
        <w:t>可能就会造成我们身体的一些偏性</w:t>
      </w:r>
      <w:r w:rsidR="003A2B39">
        <w:rPr>
          <w:rFonts w:ascii="宋体" w:eastAsia="宋体" w:hAnsi="宋体" w:cs="宋体" w:hint="eastAsia"/>
          <w:sz w:val="21"/>
          <w:szCs w:val="21"/>
        </w:rPr>
        <w:t>。</w:t>
      </w:r>
      <w:r w:rsidR="00F8621B" w:rsidRPr="000F5DAF">
        <w:rPr>
          <w:rFonts w:ascii="宋体" w:eastAsia="宋体" w:hAnsi="宋体" w:cs="宋体"/>
          <w:sz w:val="21"/>
          <w:szCs w:val="21"/>
        </w:rPr>
        <w:t>这些偏性，不管</w:t>
      </w:r>
      <w:r w:rsidR="002B5A36">
        <w:rPr>
          <w:rFonts w:ascii="宋体" w:eastAsia="宋体" w:hAnsi="宋体" w:cs="宋体"/>
          <w:sz w:val="21"/>
          <w:szCs w:val="21"/>
        </w:rPr>
        <w:t>是性格方面</w:t>
      </w:r>
      <w:r w:rsidR="000772B7">
        <w:rPr>
          <w:rFonts w:ascii="宋体" w:eastAsia="宋体" w:hAnsi="宋体" w:cs="宋体" w:hint="eastAsia"/>
          <w:sz w:val="21"/>
          <w:szCs w:val="21"/>
        </w:rPr>
        <w:t>、</w:t>
      </w:r>
      <w:r w:rsidR="002B5A36">
        <w:rPr>
          <w:rFonts w:ascii="宋体" w:eastAsia="宋体" w:hAnsi="宋体" w:cs="宋体"/>
          <w:sz w:val="21"/>
          <w:szCs w:val="21"/>
        </w:rPr>
        <w:t>生活作息方面</w:t>
      </w:r>
      <w:r w:rsidR="000772B7">
        <w:rPr>
          <w:rFonts w:ascii="宋体" w:eastAsia="宋体" w:hAnsi="宋体" w:cs="宋体" w:hint="eastAsia"/>
          <w:sz w:val="21"/>
          <w:szCs w:val="21"/>
        </w:rPr>
        <w:t>、</w:t>
      </w:r>
      <w:r w:rsidR="002B5A36">
        <w:rPr>
          <w:rFonts w:ascii="宋体" w:eastAsia="宋体" w:hAnsi="宋体" w:cs="宋体"/>
          <w:sz w:val="21"/>
          <w:szCs w:val="21"/>
        </w:rPr>
        <w:t>饮食方面</w:t>
      </w:r>
      <w:r w:rsidR="000772B7">
        <w:rPr>
          <w:rFonts w:ascii="宋体" w:eastAsia="宋体" w:hAnsi="宋体" w:cs="宋体" w:hint="eastAsia"/>
          <w:sz w:val="21"/>
          <w:szCs w:val="21"/>
        </w:rPr>
        <w:t>、</w:t>
      </w:r>
      <w:r w:rsidR="002B5A36">
        <w:rPr>
          <w:rFonts w:ascii="宋体" w:eastAsia="宋体" w:hAnsi="宋体" w:cs="宋体"/>
          <w:sz w:val="21"/>
          <w:szCs w:val="21"/>
        </w:rPr>
        <w:t>周围所有影响我们的这些方面</w:t>
      </w:r>
      <w:r w:rsidR="00F8621B" w:rsidRPr="000F5DAF">
        <w:rPr>
          <w:rFonts w:ascii="宋体" w:eastAsia="宋体" w:hAnsi="宋体" w:cs="宋体"/>
          <w:sz w:val="21"/>
          <w:szCs w:val="21"/>
        </w:rPr>
        <w:t>长期一个模式的话，会对我们的</w:t>
      </w:r>
      <w:r w:rsidR="000772B7" w:rsidRPr="000F5DAF">
        <w:rPr>
          <w:rFonts w:ascii="宋体" w:eastAsia="宋体" w:hAnsi="宋体" w:cs="宋体"/>
          <w:sz w:val="21"/>
          <w:szCs w:val="21"/>
        </w:rPr>
        <w:t>身体</w:t>
      </w:r>
      <w:r w:rsidR="00A32D2C">
        <w:rPr>
          <w:rFonts w:ascii="宋体" w:eastAsia="宋体" w:hAnsi="宋体" w:cs="宋体"/>
          <w:sz w:val="21"/>
          <w:szCs w:val="21"/>
        </w:rPr>
        <w:t>健康造成</w:t>
      </w:r>
      <w:r w:rsidR="00F8621B" w:rsidRPr="000F5DAF">
        <w:rPr>
          <w:rFonts w:ascii="宋体" w:eastAsia="宋体" w:hAnsi="宋体" w:cs="宋体"/>
          <w:sz w:val="21"/>
          <w:szCs w:val="21"/>
        </w:rPr>
        <w:t>一定的影响。所以这也是老师为什么搞这个基地，就是给大家提供这么一个场所，</w:t>
      </w:r>
      <w:r w:rsidR="002B5A36">
        <w:rPr>
          <w:rFonts w:ascii="宋体" w:eastAsia="宋体" w:hAnsi="宋体" w:cs="宋体"/>
          <w:sz w:val="21"/>
          <w:szCs w:val="21"/>
        </w:rPr>
        <w:t>让大家</w:t>
      </w:r>
      <w:r w:rsidR="00F8621B" w:rsidRPr="000F5DAF">
        <w:rPr>
          <w:rFonts w:ascii="宋体" w:eastAsia="宋体" w:hAnsi="宋体" w:cs="宋体"/>
          <w:sz w:val="21"/>
          <w:szCs w:val="21"/>
        </w:rPr>
        <w:t>能改变自己以前不良的生活习惯。</w:t>
      </w:r>
      <w:r w:rsidR="002B5A36">
        <w:rPr>
          <w:rFonts w:ascii="宋体" w:eastAsia="宋体" w:hAnsi="宋体" w:cs="宋体"/>
          <w:sz w:val="21"/>
          <w:szCs w:val="21"/>
        </w:rPr>
        <w:t>然后</w:t>
      </w:r>
      <w:r w:rsidR="00F8621B" w:rsidRPr="000F5DAF">
        <w:rPr>
          <w:rFonts w:ascii="宋体" w:eastAsia="宋体" w:hAnsi="宋体" w:cs="宋体"/>
          <w:sz w:val="21"/>
          <w:szCs w:val="21"/>
        </w:rPr>
        <w:t>得</w:t>
      </w:r>
      <w:r w:rsidR="002B5A36">
        <w:rPr>
          <w:rFonts w:ascii="宋体" w:eastAsia="宋体" w:hAnsi="宋体" w:cs="宋体" w:hint="eastAsia"/>
          <w:sz w:val="21"/>
          <w:szCs w:val="21"/>
        </w:rPr>
        <w:t>明</w:t>
      </w:r>
      <w:r w:rsidR="002B5A36">
        <w:rPr>
          <w:rFonts w:ascii="宋体" w:eastAsia="宋体" w:hAnsi="宋体" w:cs="宋体"/>
          <w:sz w:val="21"/>
          <w:szCs w:val="21"/>
        </w:rPr>
        <w:t>的小伙伴一起，</w:t>
      </w:r>
      <w:r w:rsidR="00F8621B" w:rsidRPr="000F5DAF">
        <w:rPr>
          <w:rFonts w:ascii="宋体" w:eastAsia="宋体" w:hAnsi="宋体" w:cs="宋体"/>
          <w:sz w:val="21"/>
          <w:szCs w:val="21"/>
        </w:rPr>
        <w:t>还可以交流健身</w:t>
      </w:r>
      <w:r w:rsidR="002B5A36">
        <w:rPr>
          <w:rFonts w:ascii="宋体" w:eastAsia="宋体" w:hAnsi="宋体" w:cs="宋体" w:hint="eastAsia"/>
          <w:sz w:val="21"/>
          <w:szCs w:val="21"/>
        </w:rPr>
        <w:t>。</w:t>
      </w:r>
      <w:r w:rsidR="00F8621B" w:rsidRPr="000F5DAF">
        <w:rPr>
          <w:rFonts w:ascii="宋体" w:eastAsia="宋体" w:hAnsi="宋体" w:cs="宋体"/>
          <w:sz w:val="21"/>
          <w:szCs w:val="21"/>
        </w:rPr>
        <w:t>到目前为止</w:t>
      </w:r>
      <w:r w:rsidR="002B5A36">
        <w:rPr>
          <w:rFonts w:ascii="宋体" w:eastAsia="宋体" w:hAnsi="宋体" w:cs="宋体" w:hint="eastAsia"/>
          <w:sz w:val="21"/>
          <w:szCs w:val="21"/>
        </w:rPr>
        <w:t>，</w:t>
      </w:r>
      <w:r w:rsidR="00F8621B" w:rsidRPr="000F5DAF">
        <w:rPr>
          <w:rFonts w:ascii="宋体" w:eastAsia="宋体" w:hAnsi="宋体" w:cs="宋体"/>
          <w:sz w:val="21"/>
          <w:szCs w:val="21"/>
        </w:rPr>
        <w:t>我的变化</w:t>
      </w:r>
      <w:r w:rsidR="00A32D2C">
        <w:rPr>
          <w:rFonts w:ascii="宋体" w:eastAsia="宋体" w:hAnsi="宋体" w:cs="宋体" w:hint="eastAsia"/>
          <w:sz w:val="21"/>
          <w:szCs w:val="21"/>
        </w:rPr>
        <w:t>和</w:t>
      </w:r>
      <w:r w:rsidR="00F8621B" w:rsidRPr="000F5DAF">
        <w:rPr>
          <w:rFonts w:ascii="宋体" w:eastAsia="宋体" w:hAnsi="宋体" w:cs="宋体"/>
          <w:sz w:val="21"/>
          <w:szCs w:val="21"/>
        </w:rPr>
        <w:t>进步都是非常大的。</w:t>
      </w:r>
    </w:p>
    <w:p w:rsidR="00931AFB" w:rsidRPr="000F5DAF" w:rsidRDefault="0032147B" w:rsidP="000F5DAF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人真的</w:t>
      </w:r>
      <w:r w:rsidR="00F8621B" w:rsidRPr="000F5DAF">
        <w:rPr>
          <w:rFonts w:ascii="宋体" w:eastAsia="宋体" w:hAnsi="宋体" w:cs="宋体"/>
          <w:sz w:val="21"/>
          <w:szCs w:val="21"/>
        </w:rPr>
        <w:t>要不停地做出一些改变，不停</w:t>
      </w:r>
      <w:r>
        <w:rPr>
          <w:rFonts w:ascii="宋体" w:eastAsia="宋体" w:hAnsi="宋体" w:cs="宋体" w:hint="eastAsia"/>
          <w:sz w:val="21"/>
          <w:szCs w:val="21"/>
        </w:rPr>
        <w:t>地</w:t>
      </w:r>
      <w:r>
        <w:rPr>
          <w:rFonts w:ascii="宋体" w:eastAsia="宋体" w:hAnsi="宋体" w:cs="宋体"/>
          <w:sz w:val="21"/>
          <w:szCs w:val="21"/>
        </w:rPr>
        <w:t>要做出调整，把不利于自己的因素一一</w:t>
      </w:r>
      <w:r w:rsidR="00F8621B" w:rsidRPr="000F5DAF">
        <w:rPr>
          <w:rFonts w:ascii="宋体" w:eastAsia="宋体" w:hAnsi="宋体" w:cs="宋体"/>
          <w:sz w:val="21"/>
          <w:szCs w:val="21"/>
        </w:rPr>
        <w:t>改善，努力改善</w:t>
      </w:r>
      <w:r w:rsidR="002B5A36">
        <w:rPr>
          <w:rFonts w:ascii="宋体" w:eastAsia="宋体" w:hAnsi="宋体" w:cs="宋体" w:hint="eastAsia"/>
          <w:sz w:val="21"/>
          <w:szCs w:val="21"/>
        </w:rPr>
        <w:t>。</w:t>
      </w:r>
      <w:r w:rsidR="002B5A36">
        <w:rPr>
          <w:rFonts w:ascii="宋体" w:eastAsia="宋体" w:hAnsi="宋体" w:cs="宋体"/>
          <w:sz w:val="21"/>
          <w:szCs w:val="21"/>
        </w:rPr>
        <w:t>可能对于大多数人来说，换个工作</w:t>
      </w:r>
      <w:r>
        <w:rPr>
          <w:rFonts w:ascii="宋体" w:eastAsia="宋体" w:hAnsi="宋体" w:cs="宋体" w:hint="eastAsia"/>
          <w:sz w:val="21"/>
          <w:szCs w:val="21"/>
        </w:rPr>
        <w:t>，</w:t>
      </w:r>
      <w:r w:rsidR="002B5A36">
        <w:rPr>
          <w:rFonts w:ascii="宋体" w:eastAsia="宋体" w:hAnsi="宋体" w:cs="宋体"/>
          <w:sz w:val="21"/>
          <w:szCs w:val="21"/>
        </w:rPr>
        <w:t>换个环境，换个家庭</w:t>
      </w:r>
      <w:r w:rsidR="0068333A">
        <w:rPr>
          <w:rFonts w:ascii="宋体" w:eastAsia="宋体" w:hAnsi="宋体" w:cs="宋体"/>
          <w:sz w:val="21"/>
          <w:szCs w:val="21"/>
        </w:rPr>
        <w:t>是不现实的，但是我们可以争取</w:t>
      </w:r>
      <w:proofErr w:type="gramStart"/>
      <w:r w:rsidR="0068333A">
        <w:rPr>
          <w:rFonts w:ascii="宋体" w:eastAsia="宋体" w:hAnsi="宋体" w:cs="宋体"/>
          <w:sz w:val="21"/>
          <w:szCs w:val="21"/>
        </w:rPr>
        <w:t>一</w:t>
      </w:r>
      <w:proofErr w:type="gramEnd"/>
      <w:r w:rsidR="0068333A">
        <w:rPr>
          <w:rFonts w:ascii="宋体" w:eastAsia="宋体" w:hAnsi="宋体" w:cs="宋体"/>
          <w:sz w:val="21"/>
          <w:szCs w:val="21"/>
        </w:rPr>
        <w:t>小段的时间，哪怕几天的时间，</w:t>
      </w:r>
      <w:r w:rsidR="00F8621B" w:rsidRPr="000F5DAF">
        <w:rPr>
          <w:rFonts w:ascii="宋体" w:eastAsia="宋体" w:hAnsi="宋体" w:cs="宋体"/>
          <w:sz w:val="21"/>
          <w:szCs w:val="21"/>
        </w:rPr>
        <w:t>让自己尽量处于一个比较好的环境，我觉得这些东西对于我们身体的影响，心理的影响，包括以后工作，平时我们</w:t>
      </w:r>
      <w:r w:rsidR="0068333A">
        <w:rPr>
          <w:rFonts w:ascii="宋体" w:eastAsia="宋体" w:hAnsi="宋体" w:cs="宋体" w:hint="eastAsia"/>
          <w:sz w:val="21"/>
          <w:szCs w:val="21"/>
        </w:rPr>
        <w:t>心态</w:t>
      </w:r>
      <w:r w:rsidR="00F8621B" w:rsidRPr="000F5DAF">
        <w:rPr>
          <w:rFonts w:ascii="宋体" w:eastAsia="宋体" w:hAnsi="宋体" w:cs="宋体"/>
          <w:sz w:val="21"/>
          <w:szCs w:val="21"/>
        </w:rPr>
        <w:t xml:space="preserve">的影响都是非常巨大的。 </w:t>
      </w:r>
    </w:p>
    <w:p w:rsidR="00931AFB" w:rsidRPr="000F5DAF" w:rsidRDefault="00F8621B" w:rsidP="000F5DAF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 w:rsidRPr="000F5DAF">
        <w:rPr>
          <w:rFonts w:ascii="宋体" w:eastAsia="宋体" w:hAnsi="宋体" w:cs="宋体"/>
          <w:sz w:val="21"/>
          <w:szCs w:val="21"/>
        </w:rPr>
        <w:lastRenderedPageBreak/>
        <w:t>课前</w:t>
      </w:r>
      <w:r w:rsidR="0068333A">
        <w:rPr>
          <w:rFonts w:ascii="宋体" w:eastAsia="宋体" w:hAnsi="宋体" w:cs="宋体"/>
          <w:sz w:val="21"/>
          <w:szCs w:val="21"/>
        </w:rPr>
        <w:t>主持人和我联系怎么讲课，其实</w:t>
      </w:r>
      <w:r w:rsidRPr="000F5DAF">
        <w:rPr>
          <w:rFonts w:ascii="宋体" w:eastAsia="宋体" w:hAnsi="宋体" w:cs="宋体"/>
          <w:sz w:val="21"/>
          <w:szCs w:val="21"/>
        </w:rPr>
        <w:t>我没有准备，因为这个</w:t>
      </w:r>
      <w:r w:rsidR="00081784">
        <w:rPr>
          <w:rFonts w:ascii="宋体" w:eastAsia="宋体" w:hAnsi="宋体" w:cs="宋体" w:hint="eastAsia"/>
          <w:sz w:val="21"/>
          <w:szCs w:val="21"/>
        </w:rPr>
        <w:t>医师</w:t>
      </w:r>
      <w:proofErr w:type="gramStart"/>
      <w:r w:rsidRPr="000F5DAF">
        <w:rPr>
          <w:rFonts w:ascii="宋体" w:eastAsia="宋体" w:hAnsi="宋体" w:cs="宋体"/>
          <w:sz w:val="21"/>
          <w:szCs w:val="21"/>
        </w:rPr>
        <w:t>课临时</w:t>
      </w:r>
      <w:proofErr w:type="gramEnd"/>
      <w:r w:rsidRPr="000F5DAF">
        <w:rPr>
          <w:rFonts w:ascii="宋体" w:eastAsia="宋体" w:hAnsi="宋体" w:cs="宋体"/>
          <w:sz w:val="21"/>
          <w:szCs w:val="21"/>
        </w:rPr>
        <w:t>调了</w:t>
      </w:r>
      <w:r w:rsidR="00BA003E">
        <w:rPr>
          <w:rFonts w:ascii="宋体" w:eastAsia="宋体" w:hAnsi="宋体" w:cs="宋体" w:hint="eastAsia"/>
          <w:sz w:val="21"/>
          <w:szCs w:val="21"/>
        </w:rPr>
        <w:t>课</w:t>
      </w:r>
      <w:r w:rsidRPr="000F5DAF">
        <w:rPr>
          <w:rFonts w:ascii="宋体" w:eastAsia="宋体" w:hAnsi="宋体" w:cs="宋体"/>
          <w:sz w:val="21"/>
          <w:szCs w:val="21"/>
        </w:rPr>
        <w:t>，今天下午</w:t>
      </w:r>
      <w:r w:rsidR="00BA003E">
        <w:rPr>
          <w:rFonts w:ascii="宋体" w:eastAsia="宋体" w:hAnsi="宋体" w:cs="宋体" w:hint="eastAsia"/>
          <w:sz w:val="21"/>
          <w:szCs w:val="21"/>
        </w:rPr>
        <w:t>温小温医师</w:t>
      </w:r>
      <w:r w:rsidRPr="000F5DAF">
        <w:rPr>
          <w:rFonts w:ascii="宋体" w:eastAsia="宋体" w:hAnsi="宋体" w:cs="宋体"/>
          <w:sz w:val="21"/>
          <w:szCs w:val="21"/>
        </w:rPr>
        <w:t>才和我换的，我</w:t>
      </w:r>
      <w:r w:rsidR="0027483B">
        <w:rPr>
          <w:rFonts w:ascii="宋体" w:eastAsia="宋体" w:hAnsi="宋体" w:cs="宋体" w:hint="eastAsia"/>
          <w:sz w:val="21"/>
          <w:szCs w:val="21"/>
        </w:rPr>
        <w:t>就</w:t>
      </w:r>
      <w:r w:rsidR="0027483B">
        <w:rPr>
          <w:rFonts w:ascii="宋体" w:eastAsia="宋体" w:hAnsi="宋体" w:cs="宋体"/>
          <w:sz w:val="21"/>
          <w:szCs w:val="21"/>
        </w:rPr>
        <w:t>想</w:t>
      </w:r>
      <w:r w:rsidR="00D31103">
        <w:rPr>
          <w:rFonts w:ascii="宋体" w:eastAsia="宋体" w:hAnsi="宋体" w:cs="宋体" w:hint="eastAsia"/>
          <w:sz w:val="21"/>
          <w:szCs w:val="21"/>
        </w:rPr>
        <w:t>在</w:t>
      </w:r>
      <w:r w:rsidR="00D31103">
        <w:rPr>
          <w:rFonts w:ascii="宋体" w:eastAsia="宋体" w:hAnsi="宋体" w:cs="宋体"/>
          <w:sz w:val="21"/>
          <w:szCs w:val="21"/>
        </w:rPr>
        <w:t>比较轻松愉快的情况下和大家聊一聊，大概对</w:t>
      </w:r>
      <w:proofErr w:type="gramStart"/>
      <w:r w:rsidR="00D31103">
        <w:rPr>
          <w:rFonts w:ascii="宋体" w:eastAsia="宋体" w:hAnsi="宋体" w:cs="宋体"/>
          <w:sz w:val="21"/>
          <w:szCs w:val="21"/>
        </w:rPr>
        <w:t>这个病</w:t>
      </w:r>
      <w:r w:rsidR="0027483B">
        <w:rPr>
          <w:rFonts w:ascii="宋体" w:eastAsia="宋体" w:hAnsi="宋体" w:cs="宋体"/>
          <w:sz w:val="21"/>
          <w:szCs w:val="21"/>
        </w:rPr>
        <w:t>讲个</w:t>
      </w:r>
      <w:proofErr w:type="gramEnd"/>
      <w:r w:rsidR="0027483B">
        <w:rPr>
          <w:rFonts w:ascii="宋体" w:eastAsia="宋体" w:hAnsi="宋体" w:cs="宋体"/>
          <w:sz w:val="21"/>
          <w:szCs w:val="21"/>
        </w:rPr>
        <w:t>一二十分钟，大家有什么问题我给大家解答一下。今天晚上就是这</w:t>
      </w:r>
      <w:r w:rsidRPr="000F5DAF">
        <w:rPr>
          <w:rFonts w:ascii="宋体" w:eastAsia="宋体" w:hAnsi="宋体" w:cs="宋体"/>
          <w:sz w:val="21"/>
          <w:szCs w:val="21"/>
        </w:rPr>
        <w:t>样一个流程。我们主持人最近也比较忙，工作也比较辛苦，也轻松一下，也是对曹</w:t>
      </w:r>
      <w:r w:rsidR="0027483B">
        <w:rPr>
          <w:rFonts w:ascii="宋体" w:eastAsia="宋体" w:hAnsi="宋体" w:cs="宋体" w:hint="eastAsia"/>
          <w:sz w:val="21"/>
          <w:szCs w:val="21"/>
        </w:rPr>
        <w:t>社艳</w:t>
      </w:r>
      <w:r w:rsidRPr="000F5DAF">
        <w:rPr>
          <w:rFonts w:ascii="宋体" w:eastAsia="宋体" w:hAnsi="宋体" w:cs="宋体"/>
          <w:sz w:val="21"/>
          <w:szCs w:val="21"/>
        </w:rPr>
        <w:t>说一声，还有</w:t>
      </w:r>
      <w:r w:rsidR="0027483B">
        <w:rPr>
          <w:rFonts w:ascii="宋体" w:eastAsia="宋体" w:hAnsi="宋体" w:cs="宋体" w:hint="eastAsia"/>
          <w:sz w:val="21"/>
          <w:szCs w:val="21"/>
        </w:rPr>
        <w:t>better师姐</w:t>
      </w:r>
      <w:r w:rsidRPr="000F5DAF">
        <w:rPr>
          <w:rFonts w:ascii="宋体" w:eastAsia="宋体" w:hAnsi="宋体" w:cs="宋体"/>
          <w:sz w:val="21"/>
          <w:szCs w:val="21"/>
        </w:rPr>
        <w:t>，你们真的很辛苦</w:t>
      </w:r>
      <w:r w:rsidR="0027483B">
        <w:rPr>
          <w:rFonts w:ascii="宋体" w:eastAsia="宋体" w:hAnsi="宋体" w:cs="宋体" w:hint="eastAsia"/>
          <w:sz w:val="21"/>
          <w:szCs w:val="21"/>
        </w:rPr>
        <w:t>，</w:t>
      </w:r>
      <w:r w:rsidRPr="000F5DAF">
        <w:rPr>
          <w:rFonts w:ascii="宋体" w:eastAsia="宋体" w:hAnsi="宋体" w:cs="宋体"/>
          <w:sz w:val="21"/>
          <w:szCs w:val="21"/>
        </w:rPr>
        <w:t xml:space="preserve">谢谢你们。 </w:t>
      </w:r>
    </w:p>
    <w:p w:rsidR="00931AFB" w:rsidRPr="000F5DAF" w:rsidRDefault="00F8621B" w:rsidP="000F5DAF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 w:rsidRPr="000F5DAF">
        <w:rPr>
          <w:rFonts w:ascii="宋体" w:eastAsia="宋体" w:hAnsi="宋体" w:cs="宋体"/>
          <w:sz w:val="21"/>
          <w:szCs w:val="21"/>
        </w:rPr>
        <w:t>我之前定的</w:t>
      </w:r>
      <w:r w:rsidR="00214700">
        <w:rPr>
          <w:rFonts w:ascii="宋体" w:eastAsia="宋体" w:hAnsi="宋体" w:cs="宋体"/>
          <w:sz w:val="21"/>
          <w:szCs w:val="21"/>
        </w:rPr>
        <w:t>那个题目是产后风</w:t>
      </w:r>
      <w:r w:rsidRPr="000F5DAF">
        <w:rPr>
          <w:rFonts w:ascii="宋体" w:eastAsia="宋体" w:hAnsi="宋体" w:cs="宋体"/>
          <w:sz w:val="21"/>
          <w:szCs w:val="21"/>
        </w:rPr>
        <w:t>怕风怕冷</w:t>
      </w:r>
      <w:r w:rsidR="00214700">
        <w:rPr>
          <w:rFonts w:ascii="宋体" w:eastAsia="宋体" w:hAnsi="宋体" w:cs="宋体" w:hint="eastAsia"/>
          <w:sz w:val="21"/>
          <w:szCs w:val="21"/>
        </w:rPr>
        <w:t>，</w:t>
      </w:r>
      <w:r w:rsidRPr="000F5DAF">
        <w:rPr>
          <w:rFonts w:ascii="宋体" w:eastAsia="宋体" w:hAnsi="宋体" w:cs="宋体"/>
          <w:sz w:val="21"/>
          <w:szCs w:val="21"/>
        </w:rPr>
        <w:t>就是讲关于怕风怕冷</w:t>
      </w:r>
      <w:r w:rsidR="007541C1">
        <w:rPr>
          <w:rFonts w:ascii="宋体" w:eastAsia="宋体" w:hAnsi="宋体" w:cs="宋体" w:hint="eastAsia"/>
          <w:sz w:val="21"/>
          <w:szCs w:val="21"/>
        </w:rPr>
        <w:t>。</w:t>
      </w:r>
      <w:r w:rsidR="00214700">
        <w:rPr>
          <w:rFonts w:ascii="宋体" w:eastAsia="宋体" w:hAnsi="宋体" w:cs="宋体" w:hint="eastAsia"/>
          <w:sz w:val="21"/>
          <w:szCs w:val="21"/>
        </w:rPr>
        <w:t>产</w:t>
      </w:r>
      <w:r w:rsidR="007541C1">
        <w:rPr>
          <w:rFonts w:ascii="宋体" w:eastAsia="宋体" w:hAnsi="宋体" w:cs="宋体"/>
          <w:sz w:val="21"/>
          <w:szCs w:val="21"/>
        </w:rPr>
        <w:t>后风很明显的一个特点就是怕风怕冷，</w:t>
      </w:r>
      <w:r w:rsidR="00214700">
        <w:rPr>
          <w:rFonts w:ascii="宋体" w:eastAsia="宋体" w:hAnsi="宋体" w:cs="宋体"/>
          <w:sz w:val="21"/>
          <w:szCs w:val="21"/>
        </w:rPr>
        <w:t>因为怕风怕冷</w:t>
      </w:r>
      <w:r w:rsidR="007541C1">
        <w:rPr>
          <w:rFonts w:ascii="宋体" w:eastAsia="宋体" w:hAnsi="宋体" w:cs="宋体"/>
          <w:sz w:val="21"/>
          <w:szCs w:val="21"/>
        </w:rPr>
        <w:t>是大多数产后风姐妹的一个症状，所以就把这个病名</w:t>
      </w:r>
      <w:r w:rsidRPr="000F5DAF">
        <w:rPr>
          <w:rFonts w:ascii="宋体" w:eastAsia="宋体" w:hAnsi="宋体" w:cs="宋体"/>
          <w:sz w:val="21"/>
          <w:szCs w:val="21"/>
        </w:rPr>
        <w:t>定了一个</w:t>
      </w:r>
      <w:r w:rsidR="007541C1">
        <w:rPr>
          <w:rFonts w:ascii="宋体" w:eastAsia="宋体" w:hAnsi="宋体" w:cs="宋体" w:hint="eastAsia"/>
          <w:sz w:val="21"/>
          <w:szCs w:val="21"/>
        </w:rPr>
        <w:t>“</w:t>
      </w:r>
      <w:r w:rsidRPr="000F5DAF">
        <w:rPr>
          <w:rFonts w:ascii="宋体" w:eastAsia="宋体" w:hAnsi="宋体" w:cs="宋体"/>
          <w:sz w:val="21"/>
          <w:szCs w:val="21"/>
        </w:rPr>
        <w:t>产后风</w:t>
      </w:r>
      <w:r w:rsidR="007541C1">
        <w:rPr>
          <w:rFonts w:ascii="宋体" w:eastAsia="宋体" w:hAnsi="宋体" w:cs="宋体" w:hint="eastAsia"/>
          <w:sz w:val="21"/>
          <w:szCs w:val="21"/>
        </w:rPr>
        <w:t>”</w:t>
      </w:r>
      <w:r w:rsidR="00214700">
        <w:rPr>
          <w:rFonts w:ascii="宋体" w:eastAsia="宋体" w:hAnsi="宋体" w:cs="宋体" w:hint="eastAsia"/>
          <w:sz w:val="21"/>
          <w:szCs w:val="21"/>
        </w:rPr>
        <w:t>。</w:t>
      </w:r>
      <w:r w:rsidRPr="000F5DAF">
        <w:rPr>
          <w:rFonts w:ascii="宋体" w:eastAsia="宋体" w:hAnsi="宋体" w:cs="宋体"/>
          <w:sz w:val="21"/>
          <w:szCs w:val="21"/>
        </w:rPr>
        <w:t>造成怕风怕冷的原理，总的来说就是自己生产完之后整体的能量不足了，然后</w:t>
      </w:r>
      <w:r w:rsidR="00214700">
        <w:rPr>
          <w:rFonts w:ascii="宋体" w:eastAsia="宋体" w:hAnsi="宋体" w:cs="宋体" w:hint="eastAsia"/>
          <w:sz w:val="21"/>
          <w:szCs w:val="21"/>
        </w:rPr>
        <w:t>她</w:t>
      </w:r>
      <w:r w:rsidRPr="000F5DAF">
        <w:rPr>
          <w:rFonts w:ascii="宋体" w:eastAsia="宋体" w:hAnsi="宋体" w:cs="宋体"/>
          <w:sz w:val="21"/>
          <w:szCs w:val="21"/>
        </w:rPr>
        <w:t>不能耐受风，也</w:t>
      </w:r>
      <w:proofErr w:type="gramStart"/>
      <w:r w:rsidRPr="000F5DAF">
        <w:rPr>
          <w:rFonts w:ascii="宋体" w:eastAsia="宋体" w:hAnsi="宋体" w:cs="宋体"/>
          <w:sz w:val="21"/>
          <w:szCs w:val="21"/>
        </w:rPr>
        <w:t>不</w:t>
      </w:r>
      <w:proofErr w:type="gramEnd"/>
      <w:r w:rsidRPr="000F5DAF">
        <w:rPr>
          <w:rFonts w:ascii="宋体" w:eastAsia="宋体" w:hAnsi="宋体" w:cs="宋体"/>
          <w:sz w:val="21"/>
          <w:szCs w:val="21"/>
        </w:rPr>
        <w:t>能耐受冷</w:t>
      </w:r>
      <w:r w:rsidR="00214700">
        <w:rPr>
          <w:rFonts w:ascii="宋体" w:eastAsia="宋体" w:hAnsi="宋体" w:cs="宋体" w:hint="eastAsia"/>
          <w:sz w:val="21"/>
          <w:szCs w:val="21"/>
        </w:rPr>
        <w:t>，</w:t>
      </w:r>
      <w:r w:rsidR="00F0573F">
        <w:rPr>
          <w:rFonts w:ascii="宋体" w:eastAsia="宋体" w:hAnsi="宋体" w:cs="宋体"/>
          <w:sz w:val="21"/>
          <w:szCs w:val="21"/>
        </w:rPr>
        <w:t>外界有风</w:t>
      </w:r>
      <w:r w:rsidRPr="000F5DAF">
        <w:rPr>
          <w:rFonts w:ascii="宋体" w:eastAsia="宋体" w:hAnsi="宋体" w:cs="宋体"/>
          <w:sz w:val="21"/>
          <w:szCs w:val="21"/>
        </w:rPr>
        <w:t>耐受不了，</w:t>
      </w:r>
      <w:r w:rsidR="00214700">
        <w:rPr>
          <w:rFonts w:ascii="宋体" w:eastAsia="宋体" w:hAnsi="宋体" w:cs="宋体" w:hint="eastAsia"/>
          <w:sz w:val="21"/>
          <w:szCs w:val="21"/>
        </w:rPr>
        <w:t>她</w:t>
      </w:r>
      <w:r w:rsidRPr="000F5DAF">
        <w:rPr>
          <w:rFonts w:ascii="宋体" w:eastAsia="宋体" w:hAnsi="宋体" w:cs="宋体"/>
          <w:sz w:val="21"/>
          <w:szCs w:val="21"/>
        </w:rPr>
        <w:t>觉得不舒服</w:t>
      </w:r>
      <w:r w:rsidR="0068149E">
        <w:rPr>
          <w:rFonts w:ascii="宋体" w:eastAsia="宋体" w:hAnsi="宋体" w:cs="宋体" w:hint="eastAsia"/>
          <w:sz w:val="21"/>
          <w:szCs w:val="21"/>
        </w:rPr>
        <w:t>；</w:t>
      </w:r>
      <w:r w:rsidR="00A71AE6">
        <w:rPr>
          <w:rFonts w:ascii="宋体" w:eastAsia="宋体" w:hAnsi="宋体" w:cs="宋体"/>
          <w:sz w:val="21"/>
          <w:szCs w:val="21"/>
        </w:rPr>
        <w:t>天气</w:t>
      </w:r>
      <w:r w:rsidRPr="000F5DAF">
        <w:rPr>
          <w:rFonts w:ascii="宋体" w:eastAsia="宋体" w:hAnsi="宋体" w:cs="宋体"/>
          <w:sz w:val="21"/>
          <w:szCs w:val="21"/>
        </w:rPr>
        <w:t>变冷了，</w:t>
      </w:r>
      <w:r w:rsidR="00214700">
        <w:rPr>
          <w:rFonts w:ascii="宋体" w:eastAsia="宋体" w:hAnsi="宋体" w:cs="宋体" w:hint="eastAsia"/>
          <w:sz w:val="21"/>
          <w:szCs w:val="21"/>
        </w:rPr>
        <w:t>她</w:t>
      </w:r>
      <w:r w:rsidRPr="000F5DAF">
        <w:rPr>
          <w:rFonts w:ascii="宋体" w:eastAsia="宋体" w:hAnsi="宋体" w:cs="宋体"/>
          <w:sz w:val="21"/>
          <w:szCs w:val="21"/>
        </w:rPr>
        <w:t>也不舒服。</w:t>
      </w:r>
      <w:r w:rsidR="0068149E">
        <w:rPr>
          <w:rFonts w:ascii="宋体" w:eastAsia="宋体" w:hAnsi="宋体" w:cs="宋体"/>
          <w:sz w:val="21"/>
          <w:szCs w:val="21"/>
        </w:rPr>
        <w:t>除了产后姐妹人群，其实很多</w:t>
      </w:r>
      <w:r w:rsidR="00F0573F">
        <w:rPr>
          <w:rFonts w:ascii="宋体" w:eastAsia="宋体" w:hAnsi="宋体" w:cs="宋体"/>
          <w:sz w:val="21"/>
          <w:szCs w:val="21"/>
        </w:rPr>
        <w:t>体质弱的</w:t>
      </w:r>
      <w:r w:rsidR="0068149E">
        <w:rPr>
          <w:rFonts w:ascii="宋体" w:eastAsia="宋体" w:hAnsi="宋体" w:cs="宋体"/>
          <w:sz w:val="21"/>
          <w:szCs w:val="21"/>
        </w:rPr>
        <w:t>老年人，</w:t>
      </w:r>
      <w:r w:rsidRPr="000F5DAF">
        <w:rPr>
          <w:rFonts w:ascii="宋体" w:eastAsia="宋体" w:hAnsi="宋体" w:cs="宋体"/>
          <w:sz w:val="21"/>
          <w:szCs w:val="21"/>
        </w:rPr>
        <w:t>还有手术之后</w:t>
      </w:r>
      <w:r w:rsidR="0068149E" w:rsidRPr="000F5DAF">
        <w:rPr>
          <w:rFonts w:ascii="宋体" w:eastAsia="宋体" w:hAnsi="宋体" w:cs="宋体"/>
          <w:sz w:val="21"/>
          <w:szCs w:val="21"/>
        </w:rPr>
        <w:t>整体来说</w:t>
      </w:r>
      <w:r w:rsidRPr="000F5DAF">
        <w:rPr>
          <w:rFonts w:ascii="宋体" w:eastAsia="宋体" w:hAnsi="宋体" w:cs="宋体"/>
          <w:sz w:val="21"/>
          <w:szCs w:val="21"/>
        </w:rPr>
        <w:t>虚损的</w:t>
      </w:r>
      <w:r w:rsidR="00214700">
        <w:rPr>
          <w:rFonts w:ascii="宋体" w:eastAsia="宋体" w:hAnsi="宋体" w:cs="宋体" w:hint="eastAsia"/>
          <w:sz w:val="21"/>
          <w:szCs w:val="21"/>
        </w:rPr>
        <w:t>，</w:t>
      </w:r>
      <w:r w:rsidRPr="000F5DAF">
        <w:rPr>
          <w:rFonts w:ascii="宋体" w:eastAsia="宋体" w:hAnsi="宋体" w:cs="宋体"/>
          <w:sz w:val="21"/>
          <w:szCs w:val="21"/>
        </w:rPr>
        <w:t>还有那种特别小的婴儿，</w:t>
      </w:r>
      <w:r w:rsidR="006808D8">
        <w:rPr>
          <w:rFonts w:ascii="宋体" w:eastAsia="宋体" w:hAnsi="宋体" w:cs="宋体" w:hint="eastAsia"/>
          <w:sz w:val="21"/>
          <w:szCs w:val="21"/>
        </w:rPr>
        <w:t>也是怕</w:t>
      </w:r>
      <w:r w:rsidRPr="000F5DAF">
        <w:rPr>
          <w:rFonts w:ascii="宋体" w:eastAsia="宋体" w:hAnsi="宋体" w:cs="宋体"/>
          <w:sz w:val="21"/>
          <w:szCs w:val="21"/>
        </w:rPr>
        <w:t>风怕冷</w:t>
      </w:r>
      <w:r w:rsidR="006808D8">
        <w:rPr>
          <w:rFonts w:ascii="宋体" w:eastAsia="宋体" w:hAnsi="宋体" w:cs="宋体" w:hint="eastAsia"/>
          <w:sz w:val="21"/>
          <w:szCs w:val="21"/>
        </w:rPr>
        <w:t>。</w:t>
      </w:r>
      <w:r w:rsidR="006808D8">
        <w:rPr>
          <w:rFonts w:ascii="宋体" w:eastAsia="宋体" w:hAnsi="宋体" w:cs="宋体"/>
          <w:sz w:val="21"/>
          <w:szCs w:val="21"/>
        </w:rPr>
        <w:t>尤其小婴儿，大家</w:t>
      </w:r>
      <w:r w:rsidRPr="000F5DAF">
        <w:rPr>
          <w:rFonts w:ascii="宋体" w:eastAsia="宋体" w:hAnsi="宋体" w:cs="宋体"/>
          <w:sz w:val="21"/>
          <w:szCs w:val="21"/>
        </w:rPr>
        <w:t>出去都裹得严严实实的</w:t>
      </w:r>
      <w:r w:rsidR="00214700">
        <w:rPr>
          <w:rFonts w:ascii="宋体" w:eastAsia="宋体" w:hAnsi="宋体" w:cs="宋体" w:hint="eastAsia"/>
          <w:sz w:val="21"/>
          <w:szCs w:val="21"/>
        </w:rPr>
        <w:t>。</w:t>
      </w:r>
      <w:r w:rsidRPr="000F5DAF">
        <w:rPr>
          <w:rFonts w:ascii="宋体" w:eastAsia="宋体" w:hAnsi="宋体" w:cs="宋体"/>
          <w:sz w:val="21"/>
          <w:szCs w:val="21"/>
        </w:rPr>
        <w:t>老年人也是</w:t>
      </w:r>
      <w:r w:rsidR="00214700">
        <w:rPr>
          <w:rFonts w:ascii="宋体" w:eastAsia="宋体" w:hAnsi="宋体" w:cs="宋体" w:hint="eastAsia"/>
          <w:sz w:val="21"/>
          <w:szCs w:val="21"/>
        </w:rPr>
        <w:t>，</w:t>
      </w:r>
      <w:r w:rsidRPr="000F5DAF">
        <w:rPr>
          <w:rFonts w:ascii="宋体" w:eastAsia="宋体" w:hAnsi="宋体" w:cs="宋体"/>
          <w:sz w:val="21"/>
          <w:szCs w:val="21"/>
        </w:rPr>
        <w:t>他也是</w:t>
      </w:r>
      <w:proofErr w:type="gramStart"/>
      <w:r w:rsidRPr="000F5DAF">
        <w:rPr>
          <w:rFonts w:ascii="宋体" w:eastAsia="宋体" w:hAnsi="宋体" w:cs="宋体"/>
          <w:sz w:val="21"/>
          <w:szCs w:val="21"/>
        </w:rPr>
        <w:t>出门穿</w:t>
      </w:r>
      <w:proofErr w:type="gramEnd"/>
      <w:r w:rsidRPr="000F5DAF">
        <w:rPr>
          <w:rFonts w:ascii="宋体" w:eastAsia="宋体" w:hAnsi="宋体" w:cs="宋体"/>
          <w:sz w:val="21"/>
          <w:szCs w:val="21"/>
        </w:rPr>
        <w:t>的比较多一点，夏天的时候也是不敢吹风扇，</w:t>
      </w:r>
      <w:r w:rsidR="00EB7A7D">
        <w:rPr>
          <w:rFonts w:ascii="宋体" w:eastAsia="宋体" w:hAnsi="宋体" w:cs="宋体"/>
          <w:sz w:val="21"/>
          <w:szCs w:val="21"/>
        </w:rPr>
        <w:t>不敢吹空调，</w:t>
      </w:r>
      <w:r w:rsidRPr="000F5DAF">
        <w:rPr>
          <w:rFonts w:ascii="宋体" w:eastAsia="宋体" w:hAnsi="宋体" w:cs="宋体"/>
          <w:sz w:val="21"/>
          <w:szCs w:val="21"/>
        </w:rPr>
        <w:t>穿的比</w:t>
      </w:r>
      <w:r w:rsidR="00EB7A7D">
        <w:rPr>
          <w:rFonts w:ascii="宋体" w:eastAsia="宋体" w:hAnsi="宋体" w:cs="宋体"/>
          <w:sz w:val="21"/>
          <w:szCs w:val="21"/>
        </w:rPr>
        <w:t>较多一点。其实产后风</w:t>
      </w:r>
      <w:r w:rsidR="00214700">
        <w:rPr>
          <w:rFonts w:ascii="宋体" w:eastAsia="宋体" w:hAnsi="宋体" w:cs="宋体"/>
          <w:sz w:val="21"/>
          <w:szCs w:val="21"/>
        </w:rPr>
        <w:t>也是这样子，就是总体的能量变弱了，</w:t>
      </w:r>
      <w:r w:rsidRPr="000F5DAF">
        <w:rPr>
          <w:rFonts w:ascii="宋体" w:eastAsia="宋体" w:hAnsi="宋体" w:cs="宋体"/>
          <w:sz w:val="21"/>
          <w:szCs w:val="21"/>
        </w:rPr>
        <w:t>导致身体不能抵抗外界风冷寒，所以他要</w:t>
      </w:r>
      <w:r w:rsidR="00214700">
        <w:rPr>
          <w:rFonts w:ascii="宋体" w:eastAsia="宋体" w:hAnsi="宋体" w:cs="宋体" w:hint="eastAsia"/>
          <w:sz w:val="21"/>
          <w:szCs w:val="21"/>
        </w:rPr>
        <w:t>穿</w:t>
      </w:r>
      <w:r w:rsidRPr="000F5DAF">
        <w:rPr>
          <w:rFonts w:ascii="宋体" w:eastAsia="宋体" w:hAnsi="宋体" w:cs="宋体"/>
          <w:sz w:val="21"/>
          <w:szCs w:val="21"/>
        </w:rPr>
        <w:t>好多</w:t>
      </w:r>
      <w:r w:rsidR="00DA12AE">
        <w:rPr>
          <w:rFonts w:ascii="宋体" w:eastAsia="宋体" w:hAnsi="宋体" w:cs="宋体" w:hint="eastAsia"/>
          <w:sz w:val="21"/>
          <w:szCs w:val="21"/>
        </w:rPr>
        <w:t>。</w:t>
      </w:r>
      <w:r w:rsidR="000A664D">
        <w:rPr>
          <w:rFonts w:ascii="宋体" w:eastAsia="宋体" w:hAnsi="宋体" w:cs="宋体"/>
          <w:sz w:val="21"/>
          <w:szCs w:val="21"/>
        </w:rPr>
        <w:t>然后再往前推，为什么能量会不足了呢？</w:t>
      </w:r>
      <w:r w:rsidR="00B942D7">
        <w:rPr>
          <w:rFonts w:ascii="宋体" w:eastAsia="宋体" w:hAnsi="宋体" w:cs="宋体"/>
          <w:sz w:val="21"/>
          <w:szCs w:val="21"/>
        </w:rPr>
        <w:t>直接导致的一个原因，</w:t>
      </w:r>
      <w:r w:rsidRPr="000F5DAF">
        <w:rPr>
          <w:rFonts w:ascii="宋体" w:eastAsia="宋体" w:hAnsi="宋体" w:cs="宋体"/>
          <w:sz w:val="21"/>
          <w:szCs w:val="21"/>
        </w:rPr>
        <w:t>就是因为生了一个孩子</w:t>
      </w:r>
      <w:r w:rsidR="00214700">
        <w:rPr>
          <w:rFonts w:ascii="宋体" w:eastAsia="宋体" w:hAnsi="宋体" w:cs="宋体" w:hint="eastAsia"/>
          <w:sz w:val="21"/>
          <w:szCs w:val="21"/>
        </w:rPr>
        <w:t>，</w:t>
      </w:r>
      <w:r w:rsidRPr="000F5DAF">
        <w:rPr>
          <w:rFonts w:ascii="宋体" w:eastAsia="宋体" w:hAnsi="宋体" w:cs="宋体"/>
          <w:sz w:val="21"/>
          <w:szCs w:val="21"/>
        </w:rPr>
        <w:t>孕育了一个小孩，</w:t>
      </w:r>
      <w:r w:rsidR="00830F35">
        <w:rPr>
          <w:rFonts w:ascii="宋体" w:eastAsia="宋体" w:hAnsi="宋体" w:cs="宋体"/>
          <w:sz w:val="21"/>
          <w:szCs w:val="21"/>
        </w:rPr>
        <w:t>整个生产的过程</w:t>
      </w:r>
      <w:r w:rsidRPr="000F5DAF">
        <w:rPr>
          <w:rFonts w:ascii="宋体" w:eastAsia="宋体" w:hAnsi="宋体" w:cs="宋体"/>
          <w:sz w:val="21"/>
          <w:szCs w:val="21"/>
        </w:rPr>
        <w:t>是比较消耗</w:t>
      </w:r>
      <w:r w:rsidR="00830F35">
        <w:rPr>
          <w:rFonts w:ascii="宋体" w:eastAsia="宋体" w:hAnsi="宋体" w:cs="宋体" w:hint="eastAsia"/>
          <w:sz w:val="21"/>
          <w:szCs w:val="21"/>
        </w:rPr>
        <w:t>的</w:t>
      </w:r>
      <w:r w:rsidR="000A664D">
        <w:rPr>
          <w:rFonts w:ascii="宋体" w:eastAsia="宋体" w:hAnsi="宋体" w:cs="宋体" w:hint="eastAsia"/>
          <w:sz w:val="21"/>
          <w:szCs w:val="21"/>
        </w:rPr>
        <w:t>。</w:t>
      </w:r>
      <w:r w:rsidR="000A664D">
        <w:rPr>
          <w:rFonts w:ascii="宋体" w:eastAsia="宋体" w:hAnsi="宋体" w:cs="宋体"/>
          <w:sz w:val="21"/>
          <w:szCs w:val="21"/>
        </w:rPr>
        <w:t>再加上生</w:t>
      </w:r>
      <w:r w:rsidRPr="000F5DAF">
        <w:rPr>
          <w:rFonts w:ascii="宋体" w:eastAsia="宋体" w:hAnsi="宋体" w:cs="宋体"/>
          <w:sz w:val="21"/>
          <w:szCs w:val="21"/>
        </w:rPr>
        <w:t>完孩子之后，对小孩的喂养、换尿布、洗澡，这些琐碎的事情也比较消耗，</w:t>
      </w:r>
      <w:r w:rsidR="00830F35">
        <w:rPr>
          <w:rFonts w:ascii="宋体" w:eastAsia="宋体" w:hAnsi="宋体" w:cs="宋体"/>
          <w:sz w:val="21"/>
          <w:szCs w:val="21"/>
        </w:rPr>
        <w:t>小孩子夜里醒的</w:t>
      </w:r>
      <w:r w:rsidRPr="000F5DAF">
        <w:rPr>
          <w:rFonts w:ascii="宋体" w:eastAsia="宋体" w:hAnsi="宋体" w:cs="宋体"/>
          <w:sz w:val="21"/>
          <w:szCs w:val="21"/>
        </w:rPr>
        <w:t>次数比较多，产妇</w:t>
      </w:r>
      <w:r w:rsidR="00830F35">
        <w:rPr>
          <w:rFonts w:ascii="宋体" w:eastAsia="宋体" w:hAnsi="宋体" w:cs="宋体"/>
          <w:sz w:val="21"/>
          <w:szCs w:val="21"/>
        </w:rPr>
        <w:t>睡眠也会不好，自己得不到休息又劳累</w:t>
      </w:r>
      <w:r w:rsidR="00704463">
        <w:rPr>
          <w:rFonts w:ascii="宋体" w:eastAsia="宋体" w:hAnsi="宋体" w:cs="宋体"/>
          <w:sz w:val="21"/>
          <w:szCs w:val="21"/>
        </w:rPr>
        <w:t>造成整个气血亏，</w:t>
      </w:r>
      <w:r w:rsidR="00830F35">
        <w:rPr>
          <w:rFonts w:ascii="宋体" w:eastAsia="宋体" w:hAnsi="宋体" w:cs="宋体"/>
          <w:sz w:val="21"/>
          <w:szCs w:val="21"/>
        </w:rPr>
        <w:t>又不能及时的补养上来。同时还有各种各样</w:t>
      </w:r>
      <w:r w:rsidRPr="000F5DAF">
        <w:rPr>
          <w:rFonts w:ascii="宋体" w:eastAsia="宋体" w:hAnsi="宋体" w:cs="宋体"/>
          <w:sz w:val="21"/>
          <w:szCs w:val="21"/>
        </w:rPr>
        <w:t>其</w:t>
      </w:r>
      <w:r w:rsidR="00704463">
        <w:rPr>
          <w:rFonts w:ascii="宋体" w:eastAsia="宋体" w:hAnsi="宋体" w:cs="宋体" w:hint="eastAsia"/>
          <w:sz w:val="21"/>
          <w:szCs w:val="21"/>
        </w:rPr>
        <w:t>它</w:t>
      </w:r>
      <w:r w:rsidR="00830F35">
        <w:rPr>
          <w:rFonts w:ascii="宋体" w:eastAsia="宋体" w:hAnsi="宋体" w:cs="宋体"/>
          <w:sz w:val="21"/>
          <w:szCs w:val="21"/>
        </w:rPr>
        <w:t>方面的</w:t>
      </w:r>
      <w:r w:rsidRPr="000F5DAF">
        <w:rPr>
          <w:rFonts w:ascii="宋体" w:eastAsia="宋体" w:hAnsi="宋体" w:cs="宋体"/>
          <w:sz w:val="21"/>
          <w:szCs w:val="21"/>
        </w:rPr>
        <w:t>消耗，家里多了个小孩，可能又多了个看孩子的，比如说婆婆之类的，可能之前都没有接触过，突然增加的这些人际关</w:t>
      </w:r>
      <w:r w:rsidR="00830F35">
        <w:rPr>
          <w:rFonts w:ascii="宋体" w:eastAsia="宋体" w:hAnsi="宋体" w:cs="宋体"/>
          <w:sz w:val="21"/>
          <w:szCs w:val="21"/>
        </w:rPr>
        <w:t>系，它也会有消耗，包括和老公的关系，家里多了一个小成员，</w:t>
      </w:r>
      <w:r w:rsidRPr="000F5DAF">
        <w:rPr>
          <w:rFonts w:ascii="宋体" w:eastAsia="宋体" w:hAnsi="宋体" w:cs="宋体"/>
          <w:sz w:val="21"/>
          <w:szCs w:val="21"/>
        </w:rPr>
        <w:t xml:space="preserve">多了看孩子的双方父母，这些可能都会有消耗。 </w:t>
      </w:r>
    </w:p>
    <w:p w:rsidR="00931AFB" w:rsidRPr="000F5DAF" w:rsidRDefault="00F8621B" w:rsidP="000F5DAF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 w:rsidRPr="000F5DAF">
        <w:rPr>
          <w:rFonts w:ascii="宋体" w:eastAsia="宋体" w:hAnsi="宋体" w:cs="宋体"/>
          <w:sz w:val="21"/>
          <w:szCs w:val="21"/>
        </w:rPr>
        <w:t>但是为什么有的人生完孩子身体还挺好，有的人生完孩子身体很差，然后就表现出症状。其实还有一个方面的原因，就是有些人本身</w:t>
      </w:r>
      <w:r w:rsidR="003E18F8" w:rsidRPr="000F5DAF">
        <w:rPr>
          <w:rFonts w:ascii="宋体" w:eastAsia="宋体" w:hAnsi="宋体" w:cs="宋体"/>
          <w:sz w:val="21"/>
          <w:szCs w:val="21"/>
        </w:rPr>
        <w:t>身体</w:t>
      </w:r>
      <w:r w:rsidRPr="000F5DAF">
        <w:rPr>
          <w:rFonts w:ascii="宋体" w:eastAsia="宋体" w:hAnsi="宋体" w:cs="宋体"/>
          <w:sz w:val="21"/>
          <w:szCs w:val="21"/>
        </w:rPr>
        <w:t>体质就不好，生孩子之前身体一直就长期处于亚健康的状态</w:t>
      </w:r>
      <w:r w:rsidR="003E18F8">
        <w:rPr>
          <w:rFonts w:ascii="宋体" w:eastAsia="宋体" w:hAnsi="宋体" w:cs="宋体" w:hint="eastAsia"/>
          <w:sz w:val="21"/>
          <w:szCs w:val="21"/>
        </w:rPr>
        <w:t>。</w:t>
      </w:r>
      <w:r w:rsidRPr="000F5DAF">
        <w:rPr>
          <w:rFonts w:ascii="宋体" w:eastAsia="宋体" w:hAnsi="宋体" w:cs="宋体"/>
          <w:sz w:val="21"/>
          <w:szCs w:val="21"/>
        </w:rPr>
        <w:t>一部分就是来自先天的，</w:t>
      </w:r>
      <w:r w:rsidR="004C6019">
        <w:rPr>
          <w:rFonts w:ascii="宋体" w:eastAsia="宋体" w:hAnsi="宋体" w:cs="宋体" w:hint="eastAsia"/>
          <w:sz w:val="21"/>
          <w:szCs w:val="21"/>
        </w:rPr>
        <w:t>她</w:t>
      </w:r>
      <w:r w:rsidRPr="000F5DAF">
        <w:rPr>
          <w:rFonts w:ascii="宋体" w:eastAsia="宋体" w:hAnsi="宋体" w:cs="宋体"/>
          <w:sz w:val="21"/>
          <w:szCs w:val="21"/>
        </w:rPr>
        <w:t>从小体质就不好</w:t>
      </w:r>
      <w:r w:rsidR="003E18F8">
        <w:rPr>
          <w:rFonts w:ascii="宋体" w:eastAsia="宋体" w:hAnsi="宋体" w:cs="宋体" w:hint="eastAsia"/>
          <w:sz w:val="21"/>
          <w:szCs w:val="21"/>
        </w:rPr>
        <w:t>，</w:t>
      </w:r>
      <w:r w:rsidRPr="000F5DAF">
        <w:rPr>
          <w:rFonts w:ascii="宋体" w:eastAsia="宋体" w:hAnsi="宋体" w:cs="宋体"/>
          <w:sz w:val="21"/>
          <w:szCs w:val="21"/>
        </w:rPr>
        <w:t>在</w:t>
      </w:r>
      <w:r w:rsidR="008908DB">
        <w:rPr>
          <w:rFonts w:ascii="宋体" w:eastAsia="宋体" w:hAnsi="宋体" w:cs="宋体"/>
          <w:sz w:val="21"/>
          <w:szCs w:val="21"/>
        </w:rPr>
        <w:t>母亲胎里的时候，先天接受的父精母血，</w:t>
      </w:r>
      <w:r w:rsidRPr="000F5DAF">
        <w:rPr>
          <w:rFonts w:ascii="宋体" w:eastAsia="宋体" w:hAnsi="宋体" w:cs="宋体"/>
          <w:sz w:val="21"/>
          <w:szCs w:val="21"/>
        </w:rPr>
        <w:t>先天比较弱一点，</w:t>
      </w:r>
      <w:r w:rsidR="004C6019">
        <w:rPr>
          <w:rFonts w:ascii="宋体" w:eastAsia="宋体" w:hAnsi="宋体" w:cs="宋体" w:hint="eastAsia"/>
          <w:sz w:val="21"/>
          <w:szCs w:val="21"/>
        </w:rPr>
        <w:t>她</w:t>
      </w:r>
      <w:r w:rsidRPr="000F5DAF">
        <w:rPr>
          <w:rFonts w:ascii="宋体" w:eastAsia="宋体" w:hAnsi="宋体" w:cs="宋体"/>
          <w:sz w:val="21"/>
          <w:szCs w:val="21"/>
        </w:rPr>
        <w:t>出生之后整个体质偏弱，从小就弱</w:t>
      </w:r>
      <w:proofErr w:type="gramStart"/>
      <w:r w:rsidRPr="000F5DAF">
        <w:rPr>
          <w:rFonts w:ascii="宋体" w:eastAsia="宋体" w:hAnsi="宋体" w:cs="宋体"/>
          <w:sz w:val="21"/>
          <w:szCs w:val="21"/>
        </w:rPr>
        <w:t>弱</w:t>
      </w:r>
      <w:proofErr w:type="gramEnd"/>
      <w:r w:rsidR="008908DB">
        <w:rPr>
          <w:rFonts w:ascii="宋体" w:eastAsia="宋体" w:hAnsi="宋体" w:cs="宋体" w:hint="eastAsia"/>
          <w:sz w:val="21"/>
          <w:szCs w:val="21"/>
        </w:rPr>
        <w:t>的。</w:t>
      </w:r>
      <w:r w:rsidR="008908DB">
        <w:rPr>
          <w:rFonts w:ascii="宋体" w:eastAsia="宋体" w:hAnsi="宋体" w:cs="宋体"/>
          <w:sz w:val="21"/>
          <w:szCs w:val="21"/>
        </w:rPr>
        <w:t>然后还有可能长期的学习，现在</w:t>
      </w:r>
      <w:r w:rsidRPr="000F5DAF">
        <w:rPr>
          <w:rFonts w:ascii="宋体" w:eastAsia="宋体" w:hAnsi="宋体" w:cs="宋体"/>
          <w:sz w:val="21"/>
          <w:szCs w:val="21"/>
        </w:rPr>
        <w:t>人学习压力也挺大的。现在小学的作业都很多的，我们家小孩还好，晚上做完作业还可以有点</w:t>
      </w:r>
      <w:r w:rsidR="008908DB">
        <w:rPr>
          <w:rFonts w:ascii="宋体" w:eastAsia="宋体" w:hAnsi="宋体" w:cs="宋体" w:hint="eastAsia"/>
          <w:sz w:val="21"/>
          <w:szCs w:val="21"/>
        </w:rPr>
        <w:t>玩</w:t>
      </w:r>
      <w:r w:rsidR="003C57A2">
        <w:rPr>
          <w:rFonts w:ascii="宋体" w:eastAsia="宋体" w:hAnsi="宋体" w:cs="宋体"/>
          <w:sz w:val="21"/>
          <w:szCs w:val="21"/>
        </w:rPr>
        <w:t>的时间。</w:t>
      </w:r>
      <w:r w:rsidRPr="000F5DAF">
        <w:rPr>
          <w:rFonts w:ascii="宋体" w:eastAsia="宋体" w:hAnsi="宋体" w:cs="宋体"/>
          <w:sz w:val="21"/>
          <w:szCs w:val="21"/>
        </w:rPr>
        <w:t>很多小孩</w:t>
      </w:r>
      <w:r w:rsidR="003C57A2">
        <w:rPr>
          <w:rFonts w:ascii="宋体" w:eastAsia="宋体" w:hAnsi="宋体" w:cs="宋体" w:hint="eastAsia"/>
          <w:sz w:val="21"/>
          <w:szCs w:val="21"/>
        </w:rPr>
        <w:t>，</w:t>
      </w:r>
      <w:r w:rsidRPr="000F5DAF">
        <w:rPr>
          <w:rFonts w:ascii="宋体" w:eastAsia="宋体" w:hAnsi="宋体" w:cs="宋体"/>
          <w:sz w:val="21"/>
          <w:szCs w:val="21"/>
        </w:rPr>
        <w:t>老师布置</w:t>
      </w:r>
      <w:r w:rsidR="003C57A2">
        <w:rPr>
          <w:rFonts w:ascii="宋体" w:eastAsia="宋体" w:hAnsi="宋体" w:cs="宋体" w:hint="eastAsia"/>
          <w:sz w:val="21"/>
          <w:szCs w:val="21"/>
        </w:rPr>
        <w:t>的</w:t>
      </w:r>
      <w:r w:rsidR="00736157">
        <w:rPr>
          <w:rFonts w:ascii="宋体" w:eastAsia="宋体" w:hAnsi="宋体" w:cs="宋体"/>
          <w:sz w:val="21"/>
          <w:szCs w:val="21"/>
        </w:rPr>
        <w:t>作业做完还要做好几张卷子</w:t>
      </w:r>
      <w:r w:rsidRPr="000F5DAF">
        <w:rPr>
          <w:rFonts w:ascii="宋体" w:eastAsia="宋体" w:hAnsi="宋体" w:cs="宋体"/>
          <w:sz w:val="21"/>
          <w:szCs w:val="21"/>
        </w:rPr>
        <w:t>，睡得很晚，而且是长期的</w:t>
      </w:r>
      <w:r w:rsidR="008908DB">
        <w:rPr>
          <w:rFonts w:ascii="宋体" w:eastAsia="宋体" w:hAnsi="宋体" w:cs="宋体" w:hint="eastAsia"/>
          <w:sz w:val="21"/>
          <w:szCs w:val="21"/>
        </w:rPr>
        <w:t>。</w:t>
      </w:r>
      <w:r w:rsidRPr="000F5DAF">
        <w:rPr>
          <w:rFonts w:ascii="宋体" w:eastAsia="宋体" w:hAnsi="宋体" w:cs="宋体"/>
          <w:sz w:val="21"/>
          <w:szCs w:val="21"/>
        </w:rPr>
        <w:t>小学初中高中这几年连贯的高压力的学习状态。还有大学</w:t>
      </w:r>
      <w:r w:rsidR="003C57A2">
        <w:rPr>
          <w:rFonts w:ascii="宋体" w:eastAsia="宋体" w:hAnsi="宋体" w:cs="宋体" w:hint="eastAsia"/>
          <w:sz w:val="21"/>
          <w:szCs w:val="21"/>
        </w:rPr>
        <w:t>生</w:t>
      </w:r>
      <w:r w:rsidR="008908DB">
        <w:rPr>
          <w:rFonts w:ascii="宋体" w:eastAsia="宋体" w:hAnsi="宋体" w:cs="宋体" w:hint="eastAsia"/>
          <w:sz w:val="21"/>
          <w:szCs w:val="21"/>
        </w:rPr>
        <w:t>，</w:t>
      </w:r>
      <w:r w:rsidRPr="000F5DAF">
        <w:rPr>
          <w:rFonts w:ascii="宋体" w:eastAsia="宋体" w:hAnsi="宋体" w:cs="宋体"/>
          <w:sz w:val="21"/>
          <w:szCs w:val="21"/>
        </w:rPr>
        <w:t>有的专业性要求比较强的，医学的、会计的、土木的，还有学法律的，</w:t>
      </w:r>
      <w:r w:rsidR="004C6019">
        <w:rPr>
          <w:rFonts w:ascii="宋体" w:eastAsia="宋体" w:hAnsi="宋体" w:cs="宋体" w:hint="eastAsia"/>
          <w:sz w:val="21"/>
          <w:szCs w:val="21"/>
        </w:rPr>
        <w:t>她</w:t>
      </w:r>
      <w:r w:rsidRPr="000F5DAF">
        <w:rPr>
          <w:rFonts w:ascii="宋体" w:eastAsia="宋体" w:hAnsi="宋体" w:cs="宋体"/>
          <w:sz w:val="21"/>
          <w:szCs w:val="21"/>
        </w:rPr>
        <w:t>们整个大学学习压力不亚于高中</w:t>
      </w:r>
      <w:r w:rsidR="00736157">
        <w:rPr>
          <w:rFonts w:ascii="宋体" w:eastAsia="宋体" w:hAnsi="宋体" w:cs="宋体" w:hint="eastAsia"/>
          <w:sz w:val="21"/>
          <w:szCs w:val="21"/>
        </w:rPr>
        <w:t>时的</w:t>
      </w:r>
      <w:r w:rsidR="00736157">
        <w:rPr>
          <w:rFonts w:ascii="宋体" w:eastAsia="宋体" w:hAnsi="宋体" w:cs="宋体"/>
          <w:sz w:val="21"/>
          <w:szCs w:val="21"/>
        </w:rPr>
        <w:t>压力，长期的这种处于脑力消耗的</w:t>
      </w:r>
      <w:r w:rsidRPr="000F5DAF">
        <w:rPr>
          <w:rFonts w:ascii="宋体" w:eastAsia="宋体" w:hAnsi="宋体" w:cs="宋体"/>
          <w:sz w:val="21"/>
          <w:szCs w:val="21"/>
        </w:rPr>
        <w:t>情况下，</w:t>
      </w:r>
      <w:r w:rsidR="00F0185E">
        <w:rPr>
          <w:rFonts w:ascii="宋体" w:eastAsia="宋体" w:hAnsi="宋体" w:cs="宋体"/>
          <w:sz w:val="21"/>
          <w:szCs w:val="21"/>
        </w:rPr>
        <w:t>很多人的身体底子</w:t>
      </w:r>
      <w:r w:rsidR="00247941">
        <w:rPr>
          <w:rFonts w:ascii="宋体" w:eastAsia="宋体" w:hAnsi="宋体" w:cs="宋体" w:hint="eastAsia"/>
          <w:sz w:val="21"/>
          <w:szCs w:val="21"/>
        </w:rPr>
        <w:t>就会</w:t>
      </w:r>
      <w:r w:rsidR="00F0185E">
        <w:rPr>
          <w:rFonts w:ascii="宋体" w:eastAsia="宋体" w:hAnsi="宋体" w:cs="宋体"/>
          <w:sz w:val="21"/>
          <w:szCs w:val="21"/>
        </w:rPr>
        <w:t>很差，</w:t>
      </w:r>
      <w:r w:rsidRPr="000F5DAF">
        <w:rPr>
          <w:rFonts w:ascii="宋体" w:eastAsia="宋体" w:hAnsi="宋体" w:cs="宋体"/>
          <w:sz w:val="21"/>
          <w:szCs w:val="21"/>
        </w:rPr>
        <w:t>很多人其实身体被掏得差不多了，但是</w:t>
      </w:r>
      <w:r w:rsidR="004C6019">
        <w:rPr>
          <w:rFonts w:ascii="宋体" w:eastAsia="宋体" w:hAnsi="宋体" w:cs="宋体" w:hint="eastAsia"/>
          <w:sz w:val="21"/>
          <w:szCs w:val="21"/>
        </w:rPr>
        <w:t>她们</w:t>
      </w:r>
      <w:r w:rsidRPr="000F5DAF">
        <w:rPr>
          <w:rFonts w:ascii="宋体" w:eastAsia="宋体" w:hAnsi="宋体" w:cs="宋体"/>
          <w:sz w:val="21"/>
          <w:szCs w:val="21"/>
        </w:rPr>
        <w:t>不觉得自己身体出现了问题</w:t>
      </w:r>
      <w:r w:rsidR="00F0185E">
        <w:rPr>
          <w:rFonts w:ascii="宋体" w:eastAsia="宋体" w:hAnsi="宋体" w:cs="宋体" w:hint="eastAsia"/>
          <w:sz w:val="21"/>
          <w:szCs w:val="21"/>
        </w:rPr>
        <w:t>。</w:t>
      </w:r>
      <w:r w:rsidR="00736157">
        <w:rPr>
          <w:rFonts w:ascii="宋体" w:eastAsia="宋体" w:hAnsi="宋体" w:cs="宋体" w:hint="eastAsia"/>
          <w:sz w:val="21"/>
          <w:szCs w:val="21"/>
        </w:rPr>
        <w:t>还有</w:t>
      </w:r>
      <w:r w:rsidRPr="000F5DAF">
        <w:rPr>
          <w:rFonts w:ascii="宋体" w:eastAsia="宋体" w:hAnsi="宋体" w:cs="宋体"/>
          <w:sz w:val="21"/>
          <w:szCs w:val="21"/>
        </w:rPr>
        <w:t>工作之后刚入职前几年</w:t>
      </w:r>
      <w:r w:rsidR="00247941">
        <w:rPr>
          <w:rFonts w:ascii="宋体" w:eastAsia="宋体" w:hAnsi="宋体" w:cs="宋体" w:hint="eastAsia"/>
          <w:sz w:val="21"/>
          <w:szCs w:val="21"/>
        </w:rPr>
        <w:t>，</w:t>
      </w:r>
      <w:r w:rsidR="00247941">
        <w:rPr>
          <w:rFonts w:ascii="宋体" w:eastAsia="宋体" w:hAnsi="宋体" w:cs="宋体"/>
          <w:sz w:val="21"/>
          <w:szCs w:val="21"/>
        </w:rPr>
        <w:t>大多数的人都这个阶段</w:t>
      </w:r>
      <w:r w:rsidRPr="000F5DAF">
        <w:rPr>
          <w:rFonts w:ascii="宋体" w:eastAsia="宋体" w:hAnsi="宋体" w:cs="宋体"/>
          <w:sz w:val="21"/>
          <w:szCs w:val="21"/>
        </w:rPr>
        <w:t>结婚有孩子，要应付各种关系，同事也好，然后自己</w:t>
      </w:r>
      <w:r w:rsidR="00841818">
        <w:rPr>
          <w:rFonts w:ascii="宋体" w:eastAsia="宋体" w:hAnsi="宋体" w:cs="宋体" w:hint="eastAsia"/>
          <w:sz w:val="21"/>
          <w:szCs w:val="21"/>
        </w:rPr>
        <w:t>资历</w:t>
      </w:r>
      <w:r w:rsidR="00247941">
        <w:rPr>
          <w:rFonts w:ascii="宋体" w:eastAsia="宋体" w:hAnsi="宋体" w:cs="宋体"/>
          <w:sz w:val="21"/>
          <w:szCs w:val="21"/>
        </w:rPr>
        <w:t>又浅，也是需要几年的沉淀</w:t>
      </w:r>
      <w:r w:rsidRPr="000F5DAF">
        <w:rPr>
          <w:rFonts w:ascii="宋体" w:eastAsia="宋体" w:hAnsi="宋体" w:cs="宋体"/>
          <w:sz w:val="21"/>
          <w:szCs w:val="21"/>
        </w:rPr>
        <w:t>才能慢慢</w:t>
      </w:r>
      <w:r w:rsidR="00247941">
        <w:rPr>
          <w:rFonts w:ascii="宋体" w:eastAsia="宋体" w:hAnsi="宋体" w:cs="宋体" w:hint="eastAsia"/>
          <w:sz w:val="21"/>
          <w:szCs w:val="21"/>
        </w:rPr>
        <w:t>地</w:t>
      </w:r>
      <w:r w:rsidRPr="000F5DAF">
        <w:rPr>
          <w:rFonts w:ascii="宋体" w:eastAsia="宋体" w:hAnsi="宋体" w:cs="宋体"/>
          <w:sz w:val="21"/>
          <w:szCs w:val="21"/>
        </w:rPr>
        <w:t xml:space="preserve">稳定，这个阶段的消耗也是比较多。 </w:t>
      </w:r>
    </w:p>
    <w:p w:rsidR="00931AFB" w:rsidRPr="000F5DAF" w:rsidRDefault="00F8621B" w:rsidP="000F5DAF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 w:rsidRPr="000F5DAF">
        <w:rPr>
          <w:rFonts w:ascii="宋体" w:eastAsia="宋体" w:hAnsi="宋体" w:cs="宋体"/>
          <w:sz w:val="21"/>
          <w:szCs w:val="21"/>
        </w:rPr>
        <w:t>先天的和后天的</w:t>
      </w:r>
      <w:r w:rsidR="00B34E54">
        <w:rPr>
          <w:rFonts w:ascii="宋体" w:eastAsia="宋体" w:hAnsi="宋体" w:cs="宋体"/>
          <w:sz w:val="21"/>
          <w:szCs w:val="21"/>
        </w:rPr>
        <w:t>这些生活中的因素，当然也包括自己个人工作环境，还有心态</w:t>
      </w:r>
      <w:r w:rsidRPr="000F5DAF">
        <w:rPr>
          <w:rFonts w:ascii="宋体" w:eastAsia="宋体" w:hAnsi="宋体" w:cs="宋体"/>
          <w:sz w:val="21"/>
          <w:szCs w:val="21"/>
        </w:rPr>
        <w:t>方方面面的</w:t>
      </w:r>
      <w:r w:rsidR="00841818">
        <w:rPr>
          <w:rFonts w:ascii="宋体" w:eastAsia="宋体" w:hAnsi="宋体" w:cs="宋体" w:hint="eastAsia"/>
          <w:sz w:val="21"/>
          <w:szCs w:val="21"/>
        </w:rPr>
        <w:t>。</w:t>
      </w:r>
      <w:r w:rsidRPr="000F5DAF">
        <w:rPr>
          <w:rFonts w:ascii="宋体" w:eastAsia="宋体" w:hAnsi="宋体" w:cs="宋体"/>
          <w:sz w:val="21"/>
          <w:szCs w:val="21"/>
        </w:rPr>
        <w:t>现在产妇得产后抑</w:t>
      </w:r>
      <w:r w:rsidR="00B34E54">
        <w:rPr>
          <w:rFonts w:ascii="宋体" w:eastAsia="宋体" w:hAnsi="宋体" w:cs="宋体"/>
          <w:sz w:val="21"/>
          <w:szCs w:val="21"/>
        </w:rPr>
        <w:t>郁的几率也比较多，应该是百分之五六十以上的都有产后抑郁，有的轻一点，有的</w:t>
      </w:r>
      <w:r w:rsidRPr="000F5DAF">
        <w:rPr>
          <w:rFonts w:ascii="宋体" w:eastAsia="宋体" w:hAnsi="宋体" w:cs="宋体"/>
          <w:sz w:val="21"/>
          <w:szCs w:val="21"/>
        </w:rPr>
        <w:t>重一点</w:t>
      </w:r>
      <w:r w:rsidR="00341985">
        <w:rPr>
          <w:rFonts w:ascii="宋体" w:eastAsia="宋体" w:hAnsi="宋体" w:cs="宋体" w:hint="eastAsia"/>
          <w:sz w:val="21"/>
          <w:szCs w:val="21"/>
        </w:rPr>
        <w:t>。</w:t>
      </w:r>
      <w:r w:rsidRPr="000F5DAF">
        <w:rPr>
          <w:rFonts w:ascii="宋体" w:eastAsia="宋体" w:hAnsi="宋体" w:cs="宋体"/>
          <w:sz w:val="21"/>
          <w:szCs w:val="21"/>
        </w:rPr>
        <w:t>产后抑郁严重的都能抱着小孩跳楼那种</w:t>
      </w:r>
      <w:r w:rsidR="00B34E54">
        <w:rPr>
          <w:rFonts w:ascii="宋体" w:eastAsia="宋体" w:hAnsi="宋体" w:cs="宋体" w:hint="eastAsia"/>
          <w:sz w:val="21"/>
          <w:szCs w:val="21"/>
        </w:rPr>
        <w:t>，</w:t>
      </w:r>
      <w:r w:rsidRPr="000F5DAF">
        <w:rPr>
          <w:rFonts w:ascii="宋体" w:eastAsia="宋体" w:hAnsi="宋体" w:cs="宋体"/>
          <w:sz w:val="21"/>
          <w:szCs w:val="21"/>
        </w:rPr>
        <w:t>特别极端，特别让人心痛的</w:t>
      </w:r>
      <w:r w:rsidR="00341985">
        <w:rPr>
          <w:rFonts w:ascii="宋体" w:eastAsia="宋体" w:hAnsi="宋体" w:cs="宋体" w:hint="eastAsia"/>
          <w:sz w:val="21"/>
          <w:szCs w:val="21"/>
        </w:rPr>
        <w:t>。</w:t>
      </w:r>
      <w:r w:rsidRPr="000F5DAF">
        <w:rPr>
          <w:rFonts w:ascii="宋体" w:eastAsia="宋体" w:hAnsi="宋体" w:cs="宋体"/>
          <w:sz w:val="21"/>
          <w:szCs w:val="21"/>
        </w:rPr>
        <w:t xml:space="preserve">这是产后怕风怕冷的其中一个原因。 </w:t>
      </w:r>
    </w:p>
    <w:p w:rsidR="00931AFB" w:rsidRPr="000F5DAF" w:rsidRDefault="00F8621B" w:rsidP="000F5DAF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 w:rsidRPr="000F5DAF">
        <w:rPr>
          <w:rFonts w:ascii="宋体" w:eastAsia="宋体" w:hAnsi="宋体" w:cs="宋体"/>
          <w:sz w:val="21"/>
          <w:szCs w:val="21"/>
        </w:rPr>
        <w:t>还有一个原因，就是身体淤堵</w:t>
      </w:r>
      <w:r w:rsidR="00341985">
        <w:rPr>
          <w:rFonts w:ascii="宋体" w:eastAsia="宋体" w:hAnsi="宋体" w:cs="宋体" w:hint="eastAsia"/>
          <w:sz w:val="21"/>
          <w:szCs w:val="21"/>
        </w:rPr>
        <w:t>。</w:t>
      </w:r>
      <w:r w:rsidRPr="000F5DAF">
        <w:rPr>
          <w:rFonts w:ascii="宋体" w:eastAsia="宋体" w:hAnsi="宋体" w:cs="宋体"/>
          <w:sz w:val="21"/>
          <w:szCs w:val="21"/>
        </w:rPr>
        <w:t>身体淤堵和整体的能量不足</w:t>
      </w:r>
      <w:r w:rsidR="00341985">
        <w:rPr>
          <w:rFonts w:ascii="宋体" w:eastAsia="宋体" w:hAnsi="宋体" w:cs="宋体" w:hint="eastAsia"/>
          <w:sz w:val="21"/>
          <w:szCs w:val="21"/>
        </w:rPr>
        <w:t>、</w:t>
      </w:r>
      <w:r w:rsidRPr="000F5DAF">
        <w:rPr>
          <w:rFonts w:ascii="宋体" w:eastAsia="宋体" w:hAnsi="宋体" w:cs="宋体"/>
          <w:sz w:val="21"/>
          <w:szCs w:val="21"/>
        </w:rPr>
        <w:t>气血亏</w:t>
      </w:r>
      <w:r w:rsidR="00341985">
        <w:rPr>
          <w:rFonts w:ascii="宋体" w:eastAsia="宋体" w:hAnsi="宋体" w:cs="宋体" w:hint="eastAsia"/>
          <w:sz w:val="21"/>
          <w:szCs w:val="21"/>
        </w:rPr>
        <w:t>，</w:t>
      </w:r>
      <w:r w:rsidRPr="000F5DAF">
        <w:rPr>
          <w:rFonts w:ascii="宋体" w:eastAsia="宋体" w:hAnsi="宋体" w:cs="宋体"/>
          <w:sz w:val="21"/>
          <w:szCs w:val="21"/>
        </w:rPr>
        <w:t>它是相互影响的</w:t>
      </w:r>
      <w:r w:rsidR="00074F80">
        <w:rPr>
          <w:rFonts w:ascii="宋体" w:eastAsia="宋体" w:hAnsi="宋体" w:cs="宋体" w:hint="eastAsia"/>
          <w:sz w:val="21"/>
          <w:szCs w:val="21"/>
        </w:rPr>
        <w:t>。</w:t>
      </w:r>
      <w:r w:rsidR="00074F80">
        <w:rPr>
          <w:rFonts w:ascii="宋体" w:eastAsia="宋体" w:hAnsi="宋体" w:cs="宋体"/>
          <w:sz w:val="21"/>
          <w:szCs w:val="21"/>
        </w:rPr>
        <w:t>整体能量不足的时候，经脉也得不到</w:t>
      </w:r>
      <w:proofErr w:type="gramStart"/>
      <w:r w:rsidR="00074F80">
        <w:rPr>
          <w:rFonts w:ascii="宋体" w:eastAsia="宋体" w:hAnsi="宋体" w:cs="宋体"/>
          <w:sz w:val="21"/>
          <w:szCs w:val="21"/>
        </w:rPr>
        <w:t>濡</w:t>
      </w:r>
      <w:proofErr w:type="gramEnd"/>
      <w:r w:rsidR="00074F80">
        <w:rPr>
          <w:rFonts w:ascii="宋体" w:eastAsia="宋体" w:hAnsi="宋体" w:cs="宋体"/>
          <w:sz w:val="21"/>
          <w:szCs w:val="21"/>
        </w:rPr>
        <w:t>养，</w:t>
      </w:r>
      <w:r w:rsidR="00341985">
        <w:rPr>
          <w:rFonts w:ascii="宋体" w:eastAsia="宋体" w:hAnsi="宋体" w:cs="宋体" w:hint="eastAsia"/>
          <w:sz w:val="21"/>
          <w:szCs w:val="21"/>
        </w:rPr>
        <w:t>她</w:t>
      </w:r>
      <w:r w:rsidRPr="000F5DAF">
        <w:rPr>
          <w:rFonts w:ascii="宋体" w:eastAsia="宋体" w:hAnsi="宋体" w:cs="宋体"/>
          <w:sz w:val="21"/>
          <w:szCs w:val="21"/>
        </w:rPr>
        <w:t>相对来说就更容易</w:t>
      </w:r>
      <w:r w:rsidR="00341985">
        <w:rPr>
          <w:rFonts w:ascii="宋体" w:eastAsia="宋体" w:hAnsi="宋体" w:cs="宋体" w:hint="eastAsia"/>
          <w:sz w:val="21"/>
          <w:szCs w:val="21"/>
        </w:rPr>
        <w:t>堵</w:t>
      </w:r>
      <w:r w:rsidR="00074F80">
        <w:rPr>
          <w:rFonts w:ascii="宋体" w:eastAsia="宋体" w:hAnsi="宋体" w:cs="宋体" w:hint="eastAsia"/>
          <w:sz w:val="21"/>
          <w:szCs w:val="21"/>
        </w:rPr>
        <w:t>。</w:t>
      </w:r>
      <w:r w:rsidRPr="000F5DAF">
        <w:rPr>
          <w:rFonts w:ascii="宋体" w:eastAsia="宋体" w:hAnsi="宋体" w:cs="宋体"/>
          <w:sz w:val="21"/>
          <w:szCs w:val="21"/>
        </w:rPr>
        <w:t>经脉堵了之后，人体整体的能量出不来，能量出不来身体就偏弱，又加重了虚</w:t>
      </w:r>
      <w:r w:rsidR="00074F80">
        <w:rPr>
          <w:rFonts w:ascii="宋体" w:eastAsia="宋体" w:hAnsi="宋体" w:cs="宋体" w:hint="eastAsia"/>
          <w:sz w:val="21"/>
          <w:szCs w:val="21"/>
        </w:rPr>
        <w:t>。</w:t>
      </w:r>
      <w:r w:rsidRPr="000F5DAF">
        <w:rPr>
          <w:rFonts w:ascii="宋体" w:eastAsia="宋体" w:hAnsi="宋体" w:cs="宋体"/>
          <w:sz w:val="21"/>
          <w:szCs w:val="21"/>
        </w:rPr>
        <w:t>尤其是现代人生活</w:t>
      </w:r>
      <w:r w:rsidR="00074F80">
        <w:rPr>
          <w:rFonts w:ascii="宋体" w:eastAsia="宋体" w:hAnsi="宋体" w:cs="宋体"/>
          <w:sz w:val="21"/>
          <w:szCs w:val="21"/>
        </w:rPr>
        <w:t>首先就是活动少，尤其是</w:t>
      </w:r>
      <w:proofErr w:type="gramStart"/>
      <w:r w:rsidR="00074F80">
        <w:rPr>
          <w:rFonts w:ascii="宋体" w:eastAsia="宋体" w:hAnsi="宋体" w:cs="宋体"/>
          <w:sz w:val="21"/>
          <w:szCs w:val="21"/>
        </w:rPr>
        <w:t>走</w:t>
      </w:r>
      <w:r w:rsidR="000A43B0">
        <w:rPr>
          <w:rFonts w:ascii="宋体" w:eastAsia="宋体" w:hAnsi="宋体" w:cs="宋体"/>
          <w:sz w:val="21"/>
          <w:szCs w:val="21"/>
        </w:rPr>
        <w:t>特别</w:t>
      </w:r>
      <w:proofErr w:type="gramEnd"/>
      <w:r w:rsidR="000A43B0">
        <w:rPr>
          <w:rFonts w:ascii="宋体" w:eastAsia="宋体" w:hAnsi="宋体" w:cs="宋体"/>
          <w:sz w:val="21"/>
          <w:szCs w:val="21"/>
        </w:rPr>
        <w:t>少，出门就是公交车或者</w:t>
      </w:r>
      <w:r w:rsidRPr="000F5DAF">
        <w:rPr>
          <w:rFonts w:ascii="宋体" w:eastAsia="宋体" w:hAnsi="宋体" w:cs="宋体"/>
          <w:sz w:val="21"/>
          <w:szCs w:val="21"/>
        </w:rPr>
        <w:t>私家车</w:t>
      </w:r>
      <w:r w:rsidR="00074F80">
        <w:rPr>
          <w:rFonts w:ascii="宋体" w:eastAsia="宋体" w:hAnsi="宋体" w:cs="宋体" w:hint="eastAsia"/>
          <w:sz w:val="21"/>
          <w:szCs w:val="21"/>
        </w:rPr>
        <w:t>。</w:t>
      </w:r>
      <w:r w:rsidRPr="000F5DAF">
        <w:rPr>
          <w:rFonts w:ascii="宋体" w:eastAsia="宋体" w:hAnsi="宋体" w:cs="宋体"/>
          <w:sz w:val="21"/>
          <w:szCs w:val="21"/>
        </w:rPr>
        <w:t>然后</w:t>
      </w:r>
      <w:r w:rsidR="00074F80">
        <w:rPr>
          <w:rFonts w:ascii="宋体" w:eastAsia="宋体" w:hAnsi="宋体" w:cs="宋体"/>
          <w:sz w:val="21"/>
          <w:szCs w:val="21"/>
        </w:rPr>
        <w:t>楼房</w:t>
      </w:r>
      <w:r w:rsidR="000A43B0">
        <w:rPr>
          <w:rFonts w:ascii="宋体" w:eastAsia="宋体" w:hAnsi="宋体" w:cs="宋体"/>
          <w:sz w:val="21"/>
          <w:szCs w:val="21"/>
        </w:rPr>
        <w:t>一般都有电梯，几乎走的都很少</w:t>
      </w:r>
      <w:r w:rsidRPr="000F5DAF">
        <w:rPr>
          <w:rFonts w:ascii="宋体" w:eastAsia="宋体" w:hAnsi="宋体" w:cs="宋体"/>
          <w:sz w:val="21"/>
          <w:szCs w:val="21"/>
        </w:rPr>
        <w:t>，</w:t>
      </w:r>
      <w:proofErr w:type="gramStart"/>
      <w:r w:rsidR="00074F80">
        <w:rPr>
          <w:rFonts w:ascii="宋体" w:eastAsia="宋体" w:hAnsi="宋体" w:cs="宋体" w:hint="eastAsia"/>
          <w:sz w:val="21"/>
          <w:szCs w:val="21"/>
        </w:rPr>
        <w:t>胯</w:t>
      </w:r>
      <w:r w:rsidRPr="000F5DAF">
        <w:rPr>
          <w:rFonts w:ascii="宋体" w:eastAsia="宋体" w:hAnsi="宋体" w:cs="宋体"/>
          <w:sz w:val="21"/>
          <w:szCs w:val="21"/>
        </w:rPr>
        <w:t>活动</w:t>
      </w:r>
      <w:proofErr w:type="gramEnd"/>
      <w:r w:rsidRPr="000F5DAF">
        <w:rPr>
          <w:rFonts w:ascii="宋体" w:eastAsia="宋体" w:hAnsi="宋体" w:cs="宋体"/>
          <w:sz w:val="21"/>
          <w:szCs w:val="21"/>
        </w:rPr>
        <w:t>的几率</w:t>
      </w:r>
      <w:r w:rsidR="00074F80">
        <w:rPr>
          <w:rFonts w:ascii="宋体" w:eastAsia="宋体" w:hAnsi="宋体" w:cs="宋体" w:hint="eastAsia"/>
          <w:sz w:val="21"/>
          <w:szCs w:val="21"/>
        </w:rPr>
        <w:t>小</w:t>
      </w:r>
      <w:r w:rsidR="00074F80">
        <w:rPr>
          <w:rFonts w:ascii="宋体" w:eastAsia="宋体" w:hAnsi="宋体" w:cs="宋体"/>
          <w:sz w:val="21"/>
          <w:szCs w:val="21"/>
        </w:rPr>
        <w:t>就导致下焦不通。大家都知道下焦是人体能量的源泉，人体能量</w:t>
      </w:r>
      <w:r w:rsidRPr="000F5DAF">
        <w:rPr>
          <w:rFonts w:ascii="宋体" w:eastAsia="宋体" w:hAnsi="宋体" w:cs="宋体"/>
          <w:sz w:val="21"/>
          <w:szCs w:val="21"/>
        </w:rPr>
        <w:t>就储存在这里，整个的</w:t>
      </w:r>
      <w:proofErr w:type="gramStart"/>
      <w:r w:rsidR="00074F80">
        <w:rPr>
          <w:rFonts w:ascii="宋体" w:eastAsia="宋体" w:hAnsi="宋体" w:cs="宋体" w:hint="eastAsia"/>
          <w:sz w:val="21"/>
          <w:szCs w:val="21"/>
        </w:rPr>
        <w:t>胯</w:t>
      </w:r>
      <w:r w:rsidR="00074F80">
        <w:rPr>
          <w:rFonts w:ascii="宋体" w:eastAsia="宋体" w:hAnsi="宋体" w:cs="宋体"/>
          <w:sz w:val="21"/>
          <w:szCs w:val="21"/>
        </w:rPr>
        <w:t>都是</w:t>
      </w:r>
      <w:proofErr w:type="gramEnd"/>
      <w:r w:rsidR="00074F80">
        <w:rPr>
          <w:rFonts w:ascii="宋体" w:eastAsia="宋体" w:hAnsi="宋体" w:cs="宋体"/>
          <w:sz w:val="21"/>
          <w:szCs w:val="21"/>
        </w:rPr>
        <w:t>死死的，</w:t>
      </w:r>
      <w:r w:rsidR="000A43B0">
        <w:rPr>
          <w:rFonts w:ascii="宋体" w:eastAsia="宋体" w:hAnsi="宋体" w:cs="宋体"/>
          <w:sz w:val="21"/>
          <w:szCs w:val="21"/>
        </w:rPr>
        <w:t>整体能量</w:t>
      </w:r>
      <w:r w:rsidRPr="000F5DAF">
        <w:rPr>
          <w:rFonts w:ascii="宋体" w:eastAsia="宋体" w:hAnsi="宋体" w:cs="宋体"/>
          <w:sz w:val="21"/>
          <w:szCs w:val="21"/>
        </w:rPr>
        <w:t xml:space="preserve">是出不来的。 </w:t>
      </w:r>
    </w:p>
    <w:p w:rsidR="00DB2EEC" w:rsidRDefault="00F8621B" w:rsidP="000F5DAF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 w:rsidRPr="000F5DAF">
        <w:rPr>
          <w:rFonts w:ascii="宋体" w:eastAsia="宋体" w:hAnsi="宋体" w:cs="宋体"/>
          <w:sz w:val="21"/>
          <w:szCs w:val="21"/>
        </w:rPr>
        <w:lastRenderedPageBreak/>
        <w:t>我找了</w:t>
      </w:r>
      <w:proofErr w:type="gramStart"/>
      <w:r w:rsidR="00074F80" w:rsidRPr="000F5DAF">
        <w:rPr>
          <w:rFonts w:ascii="宋体" w:eastAsia="宋体" w:hAnsi="宋体" w:cs="宋体"/>
          <w:sz w:val="21"/>
          <w:szCs w:val="21"/>
        </w:rPr>
        <w:t>一</w:t>
      </w:r>
      <w:proofErr w:type="gramEnd"/>
      <w:r w:rsidR="00074F80" w:rsidRPr="000F5DAF">
        <w:rPr>
          <w:rFonts w:ascii="宋体" w:eastAsia="宋体" w:hAnsi="宋体" w:cs="宋体"/>
          <w:sz w:val="21"/>
          <w:szCs w:val="21"/>
        </w:rPr>
        <w:t>张小邱同学画的</w:t>
      </w:r>
      <w:r w:rsidRPr="000F5DAF">
        <w:rPr>
          <w:rFonts w:ascii="宋体" w:eastAsia="宋体" w:hAnsi="宋体" w:cs="宋体"/>
          <w:sz w:val="21"/>
          <w:szCs w:val="21"/>
        </w:rPr>
        <w:t>图，</w:t>
      </w:r>
      <w:r w:rsidR="00450C73">
        <w:rPr>
          <w:rFonts w:ascii="宋体" w:eastAsia="宋体" w:hAnsi="宋体" w:cs="宋体"/>
          <w:sz w:val="21"/>
          <w:szCs w:val="21"/>
        </w:rPr>
        <w:t>大体标了一下人体的能量，能量的源泉就</w:t>
      </w:r>
      <w:r w:rsidRPr="000F5DAF">
        <w:rPr>
          <w:rFonts w:ascii="宋体" w:eastAsia="宋体" w:hAnsi="宋体" w:cs="宋体"/>
          <w:sz w:val="21"/>
          <w:szCs w:val="21"/>
        </w:rPr>
        <w:t>在下焦这个位置，大部分人</w:t>
      </w:r>
      <w:r w:rsidR="00450C73">
        <w:rPr>
          <w:rFonts w:ascii="宋体" w:eastAsia="宋体" w:hAnsi="宋体" w:cs="宋体"/>
          <w:sz w:val="21"/>
          <w:szCs w:val="21"/>
        </w:rPr>
        <w:t>不太走</w:t>
      </w:r>
      <w:r w:rsidRPr="000F5DAF">
        <w:rPr>
          <w:rFonts w:ascii="宋体" w:eastAsia="宋体" w:hAnsi="宋体" w:cs="宋体"/>
          <w:sz w:val="21"/>
          <w:szCs w:val="21"/>
        </w:rPr>
        <w:t>就导致能量出不来。然后身体淤堵也是来自很多方面，也是有先天的，很多人</w:t>
      </w:r>
      <w:r w:rsidR="006A2DB4">
        <w:rPr>
          <w:rFonts w:ascii="宋体" w:eastAsia="宋体" w:hAnsi="宋体" w:cs="宋体" w:hint="eastAsia"/>
          <w:sz w:val="21"/>
          <w:szCs w:val="21"/>
        </w:rPr>
        <w:t>她</w:t>
      </w:r>
      <w:r w:rsidRPr="000F5DAF">
        <w:rPr>
          <w:rFonts w:ascii="宋体" w:eastAsia="宋体" w:hAnsi="宋体" w:cs="宋体"/>
          <w:sz w:val="21"/>
          <w:szCs w:val="21"/>
        </w:rPr>
        <w:t>先天就淤堵。大家看很多小孩的脸部有很</w:t>
      </w:r>
      <w:r w:rsidR="006A2DB4">
        <w:rPr>
          <w:rFonts w:ascii="宋体" w:eastAsia="宋体" w:hAnsi="宋体" w:cs="宋体"/>
          <w:sz w:val="21"/>
          <w:szCs w:val="21"/>
        </w:rPr>
        <w:t>多地方都会发青，你看两侧的太阳穴，眼角那个地方有的小孩</w:t>
      </w:r>
      <w:r w:rsidR="006A2DB4">
        <w:rPr>
          <w:rFonts w:ascii="宋体" w:eastAsia="宋体" w:hAnsi="宋体" w:cs="宋体" w:hint="eastAsia"/>
          <w:sz w:val="21"/>
          <w:szCs w:val="21"/>
        </w:rPr>
        <w:t>就</w:t>
      </w:r>
      <w:r w:rsidRPr="000F5DAF">
        <w:rPr>
          <w:rFonts w:ascii="宋体" w:eastAsia="宋体" w:hAnsi="宋体" w:cs="宋体"/>
          <w:sz w:val="21"/>
          <w:szCs w:val="21"/>
        </w:rPr>
        <w:t>发青</w:t>
      </w:r>
      <w:r w:rsidR="00521CF6">
        <w:rPr>
          <w:rFonts w:ascii="宋体" w:eastAsia="宋体" w:hAnsi="宋体" w:cs="宋体" w:hint="eastAsia"/>
          <w:sz w:val="21"/>
          <w:szCs w:val="21"/>
        </w:rPr>
        <w:t>。</w:t>
      </w:r>
      <w:r w:rsidRPr="000F5DAF">
        <w:rPr>
          <w:rFonts w:ascii="宋体" w:eastAsia="宋体" w:hAnsi="宋体" w:cs="宋体"/>
          <w:sz w:val="21"/>
          <w:szCs w:val="21"/>
        </w:rPr>
        <w:t>有</w:t>
      </w:r>
      <w:r w:rsidR="006A2DB4">
        <w:rPr>
          <w:rFonts w:ascii="宋体" w:eastAsia="宋体" w:hAnsi="宋体" w:cs="宋体" w:hint="eastAsia"/>
          <w:sz w:val="21"/>
          <w:szCs w:val="21"/>
        </w:rPr>
        <w:t>的</w:t>
      </w:r>
      <w:r w:rsidRPr="000F5DAF">
        <w:rPr>
          <w:rFonts w:ascii="宋体" w:eastAsia="宋体" w:hAnsi="宋体" w:cs="宋体"/>
          <w:sz w:val="21"/>
          <w:szCs w:val="21"/>
        </w:rPr>
        <w:t>小孩</w:t>
      </w:r>
      <w:proofErr w:type="gramStart"/>
      <w:r w:rsidRPr="000F5DAF">
        <w:rPr>
          <w:rFonts w:ascii="宋体" w:eastAsia="宋体" w:hAnsi="宋体" w:cs="宋体"/>
          <w:sz w:val="21"/>
          <w:szCs w:val="21"/>
        </w:rPr>
        <w:t>山</w:t>
      </w:r>
      <w:r w:rsidR="00074F80">
        <w:rPr>
          <w:rFonts w:ascii="宋体" w:eastAsia="宋体" w:hAnsi="宋体" w:cs="宋体" w:hint="eastAsia"/>
          <w:sz w:val="21"/>
          <w:szCs w:val="21"/>
        </w:rPr>
        <w:t>根</w:t>
      </w:r>
      <w:r w:rsidRPr="000F5DAF">
        <w:rPr>
          <w:rFonts w:ascii="宋体" w:eastAsia="宋体" w:hAnsi="宋体" w:cs="宋体"/>
          <w:sz w:val="21"/>
          <w:szCs w:val="21"/>
        </w:rPr>
        <w:t>那</w:t>
      </w:r>
      <w:proofErr w:type="gramEnd"/>
      <w:r w:rsidRPr="000F5DAF">
        <w:rPr>
          <w:rFonts w:ascii="宋体" w:eastAsia="宋体" w:hAnsi="宋体" w:cs="宋体"/>
          <w:sz w:val="21"/>
          <w:szCs w:val="21"/>
        </w:rPr>
        <w:t>发青，那个地方代表中脉</w:t>
      </w:r>
      <w:r w:rsidR="00074F80">
        <w:rPr>
          <w:rFonts w:ascii="宋体" w:eastAsia="宋体" w:hAnsi="宋体" w:cs="宋体" w:hint="eastAsia"/>
          <w:sz w:val="21"/>
          <w:szCs w:val="21"/>
        </w:rPr>
        <w:t>。</w:t>
      </w:r>
      <w:r w:rsidR="006A2DB4">
        <w:rPr>
          <w:rFonts w:ascii="宋体" w:eastAsia="宋体" w:hAnsi="宋体" w:cs="宋体"/>
          <w:sz w:val="21"/>
          <w:szCs w:val="21"/>
        </w:rPr>
        <w:t>还有</w:t>
      </w:r>
      <w:r w:rsidR="006A2DB4">
        <w:rPr>
          <w:rFonts w:ascii="宋体" w:eastAsia="宋体" w:hAnsi="宋体" w:cs="宋体" w:hint="eastAsia"/>
          <w:sz w:val="21"/>
          <w:szCs w:val="21"/>
        </w:rPr>
        <w:t>的</w:t>
      </w:r>
      <w:r w:rsidR="00074F80">
        <w:rPr>
          <w:rFonts w:ascii="宋体" w:eastAsia="宋体" w:hAnsi="宋体" w:cs="宋体"/>
          <w:sz w:val="21"/>
          <w:szCs w:val="21"/>
        </w:rPr>
        <w:t>小孩</w:t>
      </w:r>
      <w:r w:rsidR="006A2DB4">
        <w:rPr>
          <w:rFonts w:ascii="宋体" w:eastAsia="宋体" w:hAnsi="宋体" w:cs="宋体"/>
          <w:sz w:val="21"/>
          <w:szCs w:val="21"/>
        </w:rPr>
        <w:t>眼下</w:t>
      </w:r>
      <w:r w:rsidR="003D461D">
        <w:rPr>
          <w:rFonts w:ascii="宋体" w:eastAsia="宋体" w:hAnsi="宋体" w:cs="宋体" w:hint="eastAsia"/>
          <w:sz w:val="21"/>
          <w:szCs w:val="21"/>
        </w:rPr>
        <w:t>面</w:t>
      </w:r>
      <w:r w:rsidRPr="000F5DAF">
        <w:rPr>
          <w:rFonts w:ascii="宋体" w:eastAsia="宋体" w:hAnsi="宋体" w:cs="宋体"/>
          <w:sz w:val="21"/>
          <w:szCs w:val="21"/>
        </w:rPr>
        <w:t>发</w:t>
      </w:r>
      <w:r w:rsidR="006A2DB4" w:rsidRPr="000F5DAF">
        <w:rPr>
          <w:rFonts w:ascii="宋体" w:eastAsia="宋体" w:hAnsi="宋体" w:cs="宋体"/>
          <w:sz w:val="21"/>
          <w:szCs w:val="21"/>
        </w:rPr>
        <w:t>青</w:t>
      </w:r>
      <w:r w:rsidR="006A2DB4">
        <w:rPr>
          <w:rFonts w:ascii="宋体" w:eastAsia="宋体" w:hAnsi="宋体" w:cs="宋体" w:hint="eastAsia"/>
          <w:sz w:val="21"/>
          <w:szCs w:val="21"/>
        </w:rPr>
        <w:t>，</w:t>
      </w:r>
      <w:r w:rsidRPr="000F5DAF">
        <w:rPr>
          <w:rFonts w:ascii="宋体" w:eastAsia="宋体" w:hAnsi="宋体" w:cs="宋体"/>
          <w:sz w:val="21"/>
          <w:szCs w:val="21"/>
        </w:rPr>
        <w:t>眼下就代表肠胃</w:t>
      </w:r>
      <w:r w:rsidR="006A2DB4">
        <w:rPr>
          <w:rFonts w:ascii="宋体" w:eastAsia="宋体" w:hAnsi="宋体" w:cs="宋体" w:hint="eastAsia"/>
          <w:sz w:val="21"/>
          <w:szCs w:val="21"/>
        </w:rPr>
        <w:t>，</w:t>
      </w:r>
      <w:r w:rsidRPr="000F5DAF">
        <w:rPr>
          <w:rFonts w:ascii="宋体" w:eastAsia="宋体" w:hAnsi="宋体" w:cs="宋体"/>
          <w:sz w:val="21"/>
          <w:szCs w:val="21"/>
        </w:rPr>
        <w:t>那个地方有淤堵</w:t>
      </w:r>
      <w:r w:rsidR="006A2DB4">
        <w:rPr>
          <w:rFonts w:ascii="宋体" w:eastAsia="宋体" w:hAnsi="宋体" w:cs="宋体" w:hint="eastAsia"/>
          <w:sz w:val="21"/>
          <w:szCs w:val="21"/>
        </w:rPr>
        <w:t>。</w:t>
      </w:r>
      <w:r w:rsidR="006A2DB4">
        <w:rPr>
          <w:rFonts w:ascii="宋体" w:eastAsia="宋体" w:hAnsi="宋体" w:cs="宋体"/>
          <w:sz w:val="21"/>
          <w:szCs w:val="21"/>
        </w:rPr>
        <w:t>现在的小孩淤堵的特别多，</w:t>
      </w:r>
      <w:r w:rsidRPr="000F5DAF">
        <w:rPr>
          <w:rFonts w:ascii="宋体" w:eastAsia="宋体" w:hAnsi="宋体" w:cs="宋体"/>
          <w:sz w:val="21"/>
          <w:szCs w:val="21"/>
        </w:rPr>
        <w:t>每次去孩子学校接孩子的时候</w:t>
      </w:r>
      <w:r w:rsidR="00623FE6">
        <w:rPr>
          <w:rFonts w:ascii="宋体" w:eastAsia="宋体" w:hAnsi="宋体" w:cs="宋体" w:hint="eastAsia"/>
          <w:sz w:val="21"/>
          <w:szCs w:val="21"/>
        </w:rPr>
        <w:t>，</w:t>
      </w:r>
      <w:r w:rsidRPr="000F5DAF">
        <w:rPr>
          <w:rFonts w:ascii="宋体" w:eastAsia="宋体" w:hAnsi="宋体" w:cs="宋体"/>
          <w:sz w:val="21"/>
          <w:szCs w:val="21"/>
        </w:rPr>
        <w:t>就观察出来</w:t>
      </w:r>
      <w:r w:rsidR="00623FE6">
        <w:rPr>
          <w:rFonts w:ascii="宋体" w:eastAsia="宋体" w:hAnsi="宋体" w:cs="宋体" w:hint="eastAsia"/>
          <w:sz w:val="21"/>
          <w:szCs w:val="21"/>
        </w:rPr>
        <w:t>的</w:t>
      </w:r>
      <w:r w:rsidRPr="000F5DAF">
        <w:rPr>
          <w:rFonts w:ascii="宋体" w:eastAsia="宋体" w:hAnsi="宋体" w:cs="宋体"/>
          <w:sz w:val="21"/>
          <w:szCs w:val="21"/>
        </w:rPr>
        <w:t>小孩</w:t>
      </w:r>
      <w:r w:rsidR="00032AEA">
        <w:rPr>
          <w:rFonts w:ascii="宋体" w:eastAsia="宋体" w:hAnsi="宋体" w:cs="宋体" w:hint="eastAsia"/>
          <w:sz w:val="21"/>
          <w:szCs w:val="21"/>
        </w:rPr>
        <w:t>，</w:t>
      </w:r>
      <w:r w:rsidRPr="000F5DAF">
        <w:rPr>
          <w:rFonts w:ascii="宋体" w:eastAsia="宋体" w:hAnsi="宋体" w:cs="宋体"/>
          <w:sz w:val="21"/>
          <w:szCs w:val="21"/>
        </w:rPr>
        <w:t>一个</w:t>
      </w:r>
      <w:r w:rsidR="00032AEA">
        <w:rPr>
          <w:rFonts w:ascii="宋体" w:eastAsia="宋体" w:hAnsi="宋体" w:cs="宋体" w:hint="eastAsia"/>
          <w:sz w:val="21"/>
          <w:szCs w:val="21"/>
        </w:rPr>
        <w:t>个</w:t>
      </w:r>
      <w:r w:rsidRPr="000F5DAF">
        <w:rPr>
          <w:rFonts w:ascii="宋体" w:eastAsia="宋体" w:hAnsi="宋体" w:cs="宋体"/>
          <w:sz w:val="21"/>
          <w:szCs w:val="21"/>
        </w:rPr>
        <w:t>看着非常</w:t>
      </w:r>
      <w:r w:rsidR="00032AEA">
        <w:rPr>
          <w:rFonts w:ascii="宋体" w:eastAsia="宋体" w:hAnsi="宋体" w:cs="宋体"/>
          <w:sz w:val="21"/>
          <w:szCs w:val="21"/>
        </w:rPr>
        <w:t>可爱，但是你仔细看的话，很多小孩</w:t>
      </w:r>
      <w:r w:rsidR="00881D84">
        <w:rPr>
          <w:rFonts w:ascii="宋体" w:eastAsia="宋体" w:hAnsi="宋体" w:cs="宋体" w:hint="eastAsia"/>
          <w:sz w:val="21"/>
          <w:szCs w:val="21"/>
        </w:rPr>
        <w:t>在</w:t>
      </w:r>
      <w:r w:rsidR="00032AEA">
        <w:rPr>
          <w:rFonts w:ascii="宋体" w:eastAsia="宋体" w:hAnsi="宋体" w:cs="宋体"/>
          <w:sz w:val="21"/>
          <w:szCs w:val="21"/>
        </w:rPr>
        <w:t>我说的这几个地方都是发青的，就觉得</w:t>
      </w:r>
      <w:r w:rsidRPr="000F5DAF">
        <w:rPr>
          <w:rFonts w:ascii="宋体" w:eastAsia="宋体" w:hAnsi="宋体" w:cs="宋体"/>
          <w:sz w:val="21"/>
          <w:szCs w:val="21"/>
        </w:rPr>
        <w:t>特别</w:t>
      </w:r>
      <w:r w:rsidR="00881D84">
        <w:rPr>
          <w:rFonts w:ascii="宋体" w:eastAsia="宋体" w:hAnsi="宋体" w:cs="宋体" w:hint="eastAsia"/>
          <w:sz w:val="21"/>
          <w:szCs w:val="21"/>
        </w:rPr>
        <w:t>地</w:t>
      </w:r>
      <w:r w:rsidRPr="000F5DAF">
        <w:rPr>
          <w:rFonts w:ascii="宋体" w:eastAsia="宋体" w:hAnsi="宋体" w:cs="宋体"/>
          <w:sz w:val="21"/>
          <w:szCs w:val="21"/>
        </w:rPr>
        <w:t>心疼。</w:t>
      </w:r>
    </w:p>
    <w:p w:rsidR="00931AFB" w:rsidRPr="000F5DAF" w:rsidRDefault="00DB2EEC" w:rsidP="000F5DAF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这个</w:t>
      </w:r>
      <w:r w:rsidRPr="000F5DAF">
        <w:rPr>
          <w:rFonts w:ascii="宋体" w:eastAsia="宋体" w:hAnsi="宋体" w:cs="宋体"/>
          <w:sz w:val="21"/>
          <w:szCs w:val="21"/>
        </w:rPr>
        <w:t>淤堵</w:t>
      </w:r>
      <w:r w:rsidR="00F8621B" w:rsidRPr="000F5DAF">
        <w:rPr>
          <w:rFonts w:ascii="宋体" w:eastAsia="宋体" w:hAnsi="宋体" w:cs="宋体"/>
          <w:sz w:val="21"/>
          <w:szCs w:val="21"/>
        </w:rPr>
        <w:t>有的是先天带的，</w:t>
      </w:r>
      <w:r w:rsidR="00623FE6">
        <w:rPr>
          <w:rFonts w:ascii="宋体" w:eastAsia="宋体" w:hAnsi="宋体" w:cs="宋体"/>
          <w:sz w:val="21"/>
          <w:szCs w:val="21"/>
        </w:rPr>
        <w:t>一部分是后天造成的，</w:t>
      </w:r>
      <w:r w:rsidR="003D1DFB">
        <w:rPr>
          <w:rFonts w:ascii="宋体" w:eastAsia="宋体" w:hAnsi="宋体" w:cs="宋体"/>
          <w:sz w:val="21"/>
          <w:szCs w:val="21"/>
        </w:rPr>
        <w:t>不运动</w:t>
      </w:r>
      <w:r w:rsidR="00F8621B" w:rsidRPr="000F5DAF">
        <w:rPr>
          <w:rFonts w:ascii="宋体" w:eastAsia="宋体" w:hAnsi="宋体" w:cs="宋体"/>
          <w:sz w:val="21"/>
          <w:szCs w:val="21"/>
        </w:rPr>
        <w:t>再加上各种压力比较大，思虑比较多，</w:t>
      </w:r>
      <w:r w:rsidR="003D1DFB">
        <w:rPr>
          <w:rFonts w:ascii="宋体" w:eastAsia="宋体" w:hAnsi="宋体" w:cs="宋体" w:hint="eastAsia"/>
          <w:sz w:val="21"/>
          <w:szCs w:val="21"/>
        </w:rPr>
        <w:t>尤其</w:t>
      </w:r>
      <w:r w:rsidR="00F8621B" w:rsidRPr="000F5DAF">
        <w:rPr>
          <w:rFonts w:ascii="宋体" w:eastAsia="宋体" w:hAnsi="宋体" w:cs="宋体"/>
          <w:sz w:val="21"/>
          <w:szCs w:val="21"/>
        </w:rPr>
        <w:t>学生时期每天坐的时间太久，</w:t>
      </w:r>
      <w:r w:rsidR="00623FE6">
        <w:rPr>
          <w:rFonts w:ascii="宋体" w:eastAsia="宋体" w:hAnsi="宋体" w:cs="宋体"/>
          <w:sz w:val="21"/>
          <w:szCs w:val="21"/>
        </w:rPr>
        <w:t>上班的时候也是</w:t>
      </w:r>
      <w:r w:rsidR="00F8621B" w:rsidRPr="000F5DAF">
        <w:rPr>
          <w:rFonts w:ascii="宋体" w:eastAsia="宋体" w:hAnsi="宋体" w:cs="宋体"/>
          <w:sz w:val="21"/>
          <w:szCs w:val="21"/>
        </w:rPr>
        <w:t>坐着，</w:t>
      </w:r>
      <w:r w:rsidR="00623FE6">
        <w:rPr>
          <w:rFonts w:ascii="宋体" w:eastAsia="宋体" w:hAnsi="宋体" w:cs="宋体" w:hint="eastAsia"/>
          <w:sz w:val="21"/>
          <w:szCs w:val="21"/>
        </w:rPr>
        <w:t>坐</w:t>
      </w:r>
      <w:r w:rsidR="00F8621B" w:rsidRPr="000F5DAF">
        <w:rPr>
          <w:rFonts w:ascii="宋体" w:eastAsia="宋体" w:hAnsi="宋体" w:cs="宋体"/>
          <w:sz w:val="21"/>
          <w:szCs w:val="21"/>
        </w:rPr>
        <w:t>的时间太久，所以</w:t>
      </w:r>
      <w:r w:rsidR="009E5616">
        <w:rPr>
          <w:rFonts w:ascii="宋体" w:eastAsia="宋体" w:hAnsi="宋体" w:cs="宋体" w:hint="eastAsia"/>
          <w:sz w:val="21"/>
          <w:szCs w:val="21"/>
        </w:rPr>
        <w:t>后来</w:t>
      </w:r>
      <w:r w:rsidR="00F8621B" w:rsidRPr="000F5DAF">
        <w:rPr>
          <w:rFonts w:ascii="宋体" w:eastAsia="宋体" w:hAnsi="宋体" w:cs="宋体"/>
          <w:sz w:val="21"/>
          <w:szCs w:val="21"/>
        </w:rPr>
        <w:t>咱们</w:t>
      </w:r>
      <w:r w:rsidR="00623FE6">
        <w:rPr>
          <w:rFonts w:ascii="宋体" w:eastAsia="宋体" w:hAnsi="宋体" w:cs="宋体" w:hint="eastAsia"/>
          <w:sz w:val="21"/>
          <w:szCs w:val="21"/>
        </w:rPr>
        <w:t>得明</w:t>
      </w:r>
      <w:r w:rsidR="00F8621B" w:rsidRPr="000F5DAF">
        <w:rPr>
          <w:rFonts w:ascii="宋体" w:eastAsia="宋体" w:hAnsi="宋体" w:cs="宋体"/>
          <w:sz w:val="21"/>
          <w:szCs w:val="21"/>
        </w:rPr>
        <w:t>也搞了一个活动</w:t>
      </w:r>
      <w:r w:rsidR="00DC711D">
        <w:rPr>
          <w:rFonts w:ascii="宋体" w:eastAsia="宋体" w:hAnsi="宋体" w:cs="宋体" w:hint="eastAsia"/>
          <w:sz w:val="21"/>
          <w:szCs w:val="21"/>
        </w:rPr>
        <w:t>：</w:t>
      </w:r>
      <w:r w:rsidR="00F8621B" w:rsidRPr="000F5DAF">
        <w:rPr>
          <w:rFonts w:ascii="宋体" w:eastAsia="宋体" w:hAnsi="宋体" w:cs="宋体"/>
          <w:sz w:val="21"/>
          <w:szCs w:val="21"/>
        </w:rPr>
        <w:t>站立式办公</w:t>
      </w:r>
      <w:r w:rsidR="00623FE6">
        <w:rPr>
          <w:rFonts w:ascii="宋体" w:eastAsia="宋体" w:hAnsi="宋体" w:cs="宋体" w:hint="eastAsia"/>
          <w:sz w:val="21"/>
          <w:szCs w:val="21"/>
        </w:rPr>
        <w:t>。</w:t>
      </w:r>
      <w:r w:rsidR="00F8621B" w:rsidRPr="000F5DAF">
        <w:rPr>
          <w:rFonts w:ascii="宋体" w:eastAsia="宋体" w:hAnsi="宋体" w:cs="宋体"/>
          <w:sz w:val="21"/>
          <w:szCs w:val="21"/>
        </w:rPr>
        <w:t xml:space="preserve"> </w:t>
      </w:r>
    </w:p>
    <w:p w:rsidR="00931AFB" w:rsidRPr="000F5DAF" w:rsidRDefault="00F8621B" w:rsidP="000F5DAF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 w:rsidRPr="000F5DAF">
        <w:rPr>
          <w:rFonts w:ascii="宋体" w:eastAsia="宋体" w:hAnsi="宋体" w:cs="宋体"/>
          <w:sz w:val="21"/>
          <w:szCs w:val="21"/>
        </w:rPr>
        <w:t>站立式办公</w:t>
      </w:r>
      <w:r w:rsidR="00A96B2B">
        <w:rPr>
          <w:rFonts w:ascii="宋体" w:eastAsia="宋体" w:hAnsi="宋体" w:cs="宋体" w:hint="eastAsia"/>
          <w:sz w:val="21"/>
          <w:szCs w:val="21"/>
        </w:rPr>
        <w:t>，</w:t>
      </w:r>
      <w:r w:rsidRPr="000F5DAF">
        <w:rPr>
          <w:rFonts w:ascii="宋体" w:eastAsia="宋体" w:hAnsi="宋体" w:cs="宋体"/>
          <w:sz w:val="21"/>
          <w:szCs w:val="21"/>
        </w:rPr>
        <w:t>大家看起来其实</w:t>
      </w:r>
      <w:r w:rsidR="00A96B2B">
        <w:rPr>
          <w:rFonts w:ascii="宋体" w:eastAsia="宋体" w:hAnsi="宋体" w:cs="宋体" w:hint="eastAsia"/>
          <w:sz w:val="21"/>
          <w:szCs w:val="21"/>
        </w:rPr>
        <w:t>是</w:t>
      </w:r>
      <w:r w:rsidRPr="000F5DAF">
        <w:rPr>
          <w:rFonts w:ascii="宋体" w:eastAsia="宋体" w:hAnsi="宋体" w:cs="宋体"/>
          <w:sz w:val="21"/>
          <w:szCs w:val="21"/>
        </w:rPr>
        <w:t>很简单的一个动作，但是确实是为了解决大家非常重要的一个问题，而且是想直接从根本上帮大家解决能量不足，经脉不通的问题。其实我也有和很多搞健身的</w:t>
      </w:r>
      <w:r w:rsidR="00DC06EC">
        <w:rPr>
          <w:rFonts w:ascii="宋体" w:eastAsia="宋体" w:hAnsi="宋体" w:cs="宋体" w:hint="eastAsia"/>
          <w:sz w:val="21"/>
          <w:szCs w:val="21"/>
        </w:rPr>
        <w:t>、</w:t>
      </w:r>
      <w:r w:rsidRPr="000F5DAF">
        <w:rPr>
          <w:rFonts w:ascii="宋体" w:eastAsia="宋体" w:hAnsi="宋体" w:cs="宋体"/>
          <w:sz w:val="21"/>
          <w:szCs w:val="21"/>
        </w:rPr>
        <w:t>搞太极的瑜伽的有过交流，他们很少从一开始就告诉你</w:t>
      </w:r>
      <w:proofErr w:type="gramStart"/>
      <w:r w:rsidRPr="000F5DAF">
        <w:rPr>
          <w:rFonts w:ascii="宋体" w:eastAsia="宋体" w:hAnsi="宋体" w:cs="宋体"/>
          <w:sz w:val="21"/>
          <w:szCs w:val="21"/>
        </w:rPr>
        <w:t>最</w:t>
      </w:r>
      <w:proofErr w:type="gramEnd"/>
      <w:r w:rsidRPr="000F5DAF">
        <w:rPr>
          <w:rFonts w:ascii="宋体" w:eastAsia="宋体" w:hAnsi="宋体" w:cs="宋体"/>
          <w:sz w:val="21"/>
          <w:szCs w:val="21"/>
        </w:rPr>
        <w:t>核心的东西，他们很多</w:t>
      </w:r>
      <w:r w:rsidR="007A0F12">
        <w:rPr>
          <w:rFonts w:ascii="宋体" w:eastAsia="宋体" w:hAnsi="宋体" w:cs="宋体"/>
          <w:sz w:val="21"/>
          <w:szCs w:val="21"/>
        </w:rPr>
        <w:t>都是初级班</w:t>
      </w:r>
      <w:r w:rsidR="007A0F12">
        <w:rPr>
          <w:rFonts w:ascii="宋体" w:eastAsia="宋体" w:hAnsi="宋体" w:cs="宋体" w:hint="eastAsia"/>
          <w:sz w:val="21"/>
          <w:szCs w:val="21"/>
        </w:rPr>
        <w:t>、</w:t>
      </w:r>
      <w:r w:rsidR="007A0F12">
        <w:rPr>
          <w:rFonts w:ascii="宋体" w:eastAsia="宋体" w:hAnsi="宋体" w:cs="宋体"/>
          <w:sz w:val="21"/>
          <w:szCs w:val="21"/>
        </w:rPr>
        <w:t>前几个班都告诉你很多外围的东西让你练，</w:t>
      </w:r>
      <w:r w:rsidRPr="000F5DAF">
        <w:rPr>
          <w:rFonts w:ascii="宋体" w:eastAsia="宋体" w:hAnsi="宋体" w:cs="宋体"/>
          <w:sz w:val="21"/>
          <w:szCs w:val="21"/>
        </w:rPr>
        <w:t>到最后可能会告诉你根本的</w:t>
      </w:r>
      <w:r w:rsidR="007A0F12">
        <w:rPr>
          <w:rFonts w:ascii="宋体" w:eastAsia="宋体" w:hAnsi="宋体" w:cs="宋体" w:hint="eastAsia"/>
          <w:sz w:val="21"/>
          <w:szCs w:val="21"/>
        </w:rPr>
        <w:t>。</w:t>
      </w:r>
      <w:r w:rsidRPr="000F5DAF">
        <w:rPr>
          <w:rFonts w:ascii="宋体" w:eastAsia="宋体" w:hAnsi="宋体" w:cs="宋体"/>
          <w:sz w:val="21"/>
          <w:szCs w:val="21"/>
        </w:rPr>
        <w:t>但是咱们德明健身</w:t>
      </w:r>
      <w:r w:rsidR="007A0F12">
        <w:rPr>
          <w:rFonts w:ascii="宋体" w:eastAsia="宋体" w:hAnsi="宋体" w:cs="宋体" w:hint="eastAsia"/>
          <w:sz w:val="21"/>
          <w:szCs w:val="21"/>
        </w:rPr>
        <w:t>的</w:t>
      </w:r>
      <w:r w:rsidRPr="000F5DAF">
        <w:rPr>
          <w:rFonts w:ascii="宋体" w:eastAsia="宋体" w:hAnsi="宋体" w:cs="宋体"/>
          <w:sz w:val="21"/>
          <w:szCs w:val="21"/>
        </w:rPr>
        <w:t>跨步走，以前</w:t>
      </w:r>
      <w:r w:rsidR="007A0F12">
        <w:rPr>
          <w:rFonts w:ascii="宋体" w:eastAsia="宋体" w:hAnsi="宋体" w:cs="宋体" w:hint="eastAsia"/>
          <w:sz w:val="21"/>
          <w:szCs w:val="21"/>
        </w:rPr>
        <w:t>的</w:t>
      </w:r>
      <w:r w:rsidRPr="000F5DAF">
        <w:rPr>
          <w:rFonts w:ascii="宋体" w:eastAsia="宋体" w:hAnsi="宋体" w:cs="宋体"/>
          <w:sz w:val="21"/>
          <w:szCs w:val="21"/>
        </w:rPr>
        <w:t>仙人走，用</w:t>
      </w:r>
      <w:r w:rsidR="007A0F12">
        <w:rPr>
          <w:rFonts w:ascii="宋体" w:eastAsia="宋体" w:hAnsi="宋体" w:cs="宋体" w:hint="eastAsia"/>
          <w:sz w:val="21"/>
          <w:szCs w:val="21"/>
        </w:rPr>
        <w:t>胯</w:t>
      </w:r>
      <w:r w:rsidR="007A0F12">
        <w:rPr>
          <w:rFonts w:ascii="宋体" w:eastAsia="宋体" w:hAnsi="宋体" w:cs="宋体"/>
          <w:sz w:val="21"/>
          <w:szCs w:val="21"/>
        </w:rPr>
        <w:t>发力带动腿带动脚</w:t>
      </w:r>
      <w:r w:rsidR="007A0F12">
        <w:rPr>
          <w:rFonts w:ascii="宋体" w:eastAsia="宋体" w:hAnsi="宋体" w:cs="宋体" w:hint="eastAsia"/>
          <w:sz w:val="21"/>
          <w:szCs w:val="21"/>
        </w:rPr>
        <w:t>这</w:t>
      </w:r>
      <w:r w:rsidRPr="000F5DAF">
        <w:rPr>
          <w:rFonts w:ascii="宋体" w:eastAsia="宋体" w:hAnsi="宋体" w:cs="宋体"/>
          <w:sz w:val="21"/>
          <w:szCs w:val="21"/>
        </w:rPr>
        <w:t>种走法是直指核心</w:t>
      </w:r>
      <w:r w:rsidR="007A0F12">
        <w:rPr>
          <w:rFonts w:ascii="宋体" w:eastAsia="宋体" w:hAnsi="宋体" w:cs="宋体" w:hint="eastAsia"/>
          <w:sz w:val="21"/>
          <w:szCs w:val="21"/>
        </w:rPr>
        <w:t>的</w:t>
      </w:r>
      <w:r w:rsidRPr="000F5DAF">
        <w:rPr>
          <w:rFonts w:ascii="宋体" w:eastAsia="宋体" w:hAnsi="宋体" w:cs="宋体"/>
          <w:sz w:val="21"/>
          <w:szCs w:val="21"/>
        </w:rPr>
        <w:t>，把人体最重要的能量释放出来，首先让</w:t>
      </w:r>
      <w:proofErr w:type="gramStart"/>
      <w:r w:rsidRPr="000F5DAF">
        <w:rPr>
          <w:rFonts w:ascii="宋体" w:eastAsia="宋体" w:hAnsi="宋体" w:cs="宋体"/>
          <w:sz w:val="21"/>
          <w:szCs w:val="21"/>
        </w:rPr>
        <w:t>胯这个</w:t>
      </w:r>
      <w:proofErr w:type="gramEnd"/>
      <w:r w:rsidRPr="000F5DAF">
        <w:rPr>
          <w:rFonts w:ascii="宋体" w:eastAsia="宋体" w:hAnsi="宋体" w:cs="宋体"/>
          <w:sz w:val="21"/>
          <w:szCs w:val="21"/>
        </w:rPr>
        <w:t>地方</w:t>
      </w:r>
      <w:r w:rsidR="007A0F12">
        <w:rPr>
          <w:rFonts w:ascii="宋体" w:eastAsia="宋体" w:hAnsi="宋体" w:cs="宋体" w:hint="eastAsia"/>
          <w:sz w:val="21"/>
          <w:szCs w:val="21"/>
        </w:rPr>
        <w:t>经</w:t>
      </w:r>
      <w:r w:rsidRPr="000F5DAF">
        <w:rPr>
          <w:rFonts w:ascii="宋体" w:eastAsia="宋体" w:hAnsi="宋体" w:cs="宋体"/>
          <w:sz w:val="21"/>
          <w:szCs w:val="21"/>
        </w:rPr>
        <w:t>脉松了</w:t>
      </w:r>
      <w:r w:rsidR="007A0F12">
        <w:rPr>
          <w:rFonts w:ascii="宋体" w:eastAsia="宋体" w:hAnsi="宋体" w:cs="宋体" w:hint="eastAsia"/>
          <w:sz w:val="21"/>
          <w:szCs w:val="21"/>
        </w:rPr>
        <w:t>，</w:t>
      </w:r>
      <w:r w:rsidRPr="000F5DAF">
        <w:rPr>
          <w:rFonts w:ascii="宋体" w:eastAsia="宋体" w:hAnsi="宋体" w:cs="宋体"/>
          <w:sz w:val="21"/>
          <w:szCs w:val="21"/>
        </w:rPr>
        <w:t xml:space="preserve">能量释放出来，这才是人健康的根本。 </w:t>
      </w:r>
    </w:p>
    <w:p w:rsidR="00931AFB" w:rsidRPr="000F5DAF" w:rsidRDefault="00AE2886" w:rsidP="000F5DAF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当然除了用健身的方法，其实也可以</w:t>
      </w:r>
      <w:r w:rsidR="00F8621B" w:rsidRPr="000F5DAF">
        <w:rPr>
          <w:rFonts w:ascii="宋体" w:eastAsia="宋体" w:hAnsi="宋体" w:cs="宋体"/>
          <w:sz w:val="21"/>
          <w:szCs w:val="21"/>
        </w:rPr>
        <w:t>用中药</w:t>
      </w:r>
      <w:r w:rsidR="00E85BF7">
        <w:rPr>
          <w:rFonts w:ascii="宋体" w:eastAsia="宋体" w:hAnsi="宋体" w:cs="宋体"/>
          <w:sz w:val="21"/>
          <w:szCs w:val="21"/>
        </w:rPr>
        <w:t>把下焦这个地方打开，当然</w:t>
      </w:r>
      <w:r w:rsidR="008622A5">
        <w:rPr>
          <w:rFonts w:ascii="宋体" w:eastAsia="宋体" w:hAnsi="宋体" w:cs="宋体" w:hint="eastAsia"/>
          <w:sz w:val="21"/>
          <w:szCs w:val="21"/>
        </w:rPr>
        <w:t>要</w:t>
      </w:r>
      <w:r w:rsidR="00E85BF7">
        <w:rPr>
          <w:rFonts w:ascii="宋体" w:eastAsia="宋体" w:hAnsi="宋体" w:cs="宋体"/>
          <w:sz w:val="21"/>
          <w:szCs w:val="21"/>
        </w:rPr>
        <w:t>同时</w:t>
      </w:r>
      <w:r w:rsidR="00F8621B" w:rsidRPr="000F5DAF">
        <w:rPr>
          <w:rFonts w:ascii="宋体" w:eastAsia="宋体" w:hAnsi="宋体" w:cs="宋体"/>
          <w:sz w:val="21"/>
          <w:szCs w:val="21"/>
        </w:rPr>
        <w:t>根据你</w:t>
      </w:r>
      <w:r w:rsidR="008622A5">
        <w:rPr>
          <w:rFonts w:ascii="宋体" w:eastAsia="宋体" w:hAnsi="宋体" w:cs="宋体"/>
          <w:sz w:val="21"/>
          <w:szCs w:val="21"/>
        </w:rPr>
        <w:t>身体其他地方</w:t>
      </w:r>
      <w:r w:rsidR="00F8621B" w:rsidRPr="000F5DAF">
        <w:rPr>
          <w:rFonts w:ascii="宋体" w:eastAsia="宋体" w:hAnsi="宋体" w:cs="宋体"/>
          <w:sz w:val="21"/>
          <w:szCs w:val="21"/>
        </w:rPr>
        <w:t>具体的症状</w:t>
      </w:r>
      <w:r w:rsidR="008622A5">
        <w:rPr>
          <w:rFonts w:ascii="宋体" w:eastAsia="宋体" w:hAnsi="宋体" w:cs="宋体"/>
          <w:sz w:val="21"/>
          <w:szCs w:val="21"/>
        </w:rPr>
        <w:t>，一起调理，综合来调理</w:t>
      </w:r>
      <w:r w:rsidR="00F8621B" w:rsidRPr="000F5DAF">
        <w:rPr>
          <w:rFonts w:ascii="宋体" w:eastAsia="宋体" w:hAnsi="宋体" w:cs="宋体"/>
          <w:sz w:val="21"/>
          <w:szCs w:val="21"/>
        </w:rPr>
        <w:t xml:space="preserve">。 </w:t>
      </w:r>
    </w:p>
    <w:p w:rsidR="003E6523" w:rsidRDefault="00F8621B" w:rsidP="000F5DAF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 w:rsidRPr="000F5DAF">
        <w:rPr>
          <w:rFonts w:ascii="宋体" w:eastAsia="宋体" w:hAnsi="宋体" w:cs="宋体"/>
          <w:sz w:val="21"/>
          <w:szCs w:val="21"/>
        </w:rPr>
        <w:t>所以说怕风怕冷的问题，它就是两个原因，一个是能量不足，就是气血亏了</w:t>
      </w:r>
      <w:r w:rsidR="00B90B55">
        <w:rPr>
          <w:rFonts w:ascii="宋体" w:eastAsia="宋体" w:hAnsi="宋体" w:cs="宋体" w:hint="eastAsia"/>
          <w:sz w:val="21"/>
          <w:szCs w:val="21"/>
        </w:rPr>
        <w:t>。</w:t>
      </w:r>
      <w:r w:rsidRPr="000F5DAF">
        <w:rPr>
          <w:rFonts w:ascii="宋体" w:eastAsia="宋体" w:hAnsi="宋体" w:cs="宋体"/>
          <w:sz w:val="21"/>
          <w:szCs w:val="21"/>
        </w:rPr>
        <w:t>第二个是经脉不通，尤其是</w:t>
      </w:r>
      <w:proofErr w:type="gramStart"/>
      <w:r w:rsidR="00B90B55">
        <w:rPr>
          <w:rFonts w:ascii="宋体" w:eastAsia="宋体" w:hAnsi="宋体" w:cs="宋体" w:hint="eastAsia"/>
          <w:sz w:val="21"/>
          <w:szCs w:val="21"/>
        </w:rPr>
        <w:t>胯</w:t>
      </w:r>
      <w:r w:rsidR="00B90B55">
        <w:rPr>
          <w:rFonts w:ascii="宋体" w:eastAsia="宋体" w:hAnsi="宋体" w:cs="宋体"/>
          <w:sz w:val="21"/>
          <w:szCs w:val="21"/>
        </w:rPr>
        <w:t>特别死</w:t>
      </w:r>
      <w:proofErr w:type="gramEnd"/>
      <w:r w:rsidR="00B90B55">
        <w:rPr>
          <w:rFonts w:ascii="宋体" w:eastAsia="宋体" w:hAnsi="宋体" w:cs="宋体"/>
          <w:sz w:val="21"/>
          <w:szCs w:val="21"/>
        </w:rPr>
        <w:t>，</w:t>
      </w:r>
      <w:r w:rsidRPr="000F5DAF">
        <w:rPr>
          <w:rFonts w:ascii="宋体" w:eastAsia="宋体" w:hAnsi="宋体" w:cs="宋体"/>
          <w:sz w:val="21"/>
          <w:szCs w:val="21"/>
        </w:rPr>
        <w:t>能量调动不出来</w:t>
      </w:r>
      <w:r w:rsidR="00A553EF">
        <w:rPr>
          <w:rFonts w:ascii="宋体" w:eastAsia="宋体" w:hAnsi="宋体" w:cs="宋体" w:hint="eastAsia"/>
          <w:sz w:val="21"/>
          <w:szCs w:val="21"/>
        </w:rPr>
        <w:t>。</w:t>
      </w:r>
      <w:r w:rsidRPr="000F5DAF">
        <w:rPr>
          <w:rFonts w:ascii="宋体" w:eastAsia="宋体" w:hAnsi="宋体" w:cs="宋体"/>
          <w:sz w:val="21"/>
          <w:szCs w:val="21"/>
        </w:rPr>
        <w:t>人的身体是非常智能的，</w:t>
      </w:r>
      <w:proofErr w:type="gramStart"/>
      <w:r w:rsidRPr="000F5DAF">
        <w:rPr>
          <w:rFonts w:ascii="宋体" w:eastAsia="宋体" w:hAnsi="宋体" w:cs="宋体"/>
          <w:sz w:val="21"/>
          <w:szCs w:val="21"/>
        </w:rPr>
        <w:t>你总体</w:t>
      </w:r>
      <w:proofErr w:type="gramEnd"/>
      <w:r w:rsidR="0082017E">
        <w:rPr>
          <w:rFonts w:ascii="宋体" w:eastAsia="宋体" w:hAnsi="宋体" w:cs="宋体"/>
          <w:sz w:val="21"/>
          <w:szCs w:val="21"/>
        </w:rPr>
        <w:t>能量不足的时候，</w:t>
      </w:r>
      <w:r w:rsidRPr="000F5DAF">
        <w:rPr>
          <w:rFonts w:ascii="宋体" w:eastAsia="宋体" w:hAnsi="宋体" w:cs="宋体"/>
          <w:sz w:val="21"/>
          <w:szCs w:val="21"/>
        </w:rPr>
        <w:t>是优先会供应身体重要的脏器的</w:t>
      </w:r>
      <w:r w:rsidR="0082017E">
        <w:rPr>
          <w:rFonts w:ascii="宋体" w:eastAsia="宋体" w:hAnsi="宋体" w:cs="宋体" w:hint="eastAsia"/>
          <w:sz w:val="21"/>
          <w:szCs w:val="21"/>
        </w:rPr>
        <w:t>，</w:t>
      </w:r>
      <w:r w:rsidRPr="000F5DAF">
        <w:rPr>
          <w:rFonts w:ascii="宋体" w:eastAsia="宋体" w:hAnsi="宋体" w:cs="宋体"/>
          <w:sz w:val="21"/>
          <w:szCs w:val="21"/>
        </w:rPr>
        <w:t>比如我们的大脑</w:t>
      </w:r>
      <w:r w:rsidR="00A553EF">
        <w:rPr>
          <w:rFonts w:ascii="宋体" w:eastAsia="宋体" w:hAnsi="宋体" w:cs="宋体" w:hint="eastAsia"/>
          <w:sz w:val="21"/>
          <w:szCs w:val="21"/>
        </w:rPr>
        <w:t>、</w:t>
      </w:r>
      <w:r w:rsidRPr="000F5DAF">
        <w:rPr>
          <w:rFonts w:ascii="宋体" w:eastAsia="宋体" w:hAnsi="宋体" w:cs="宋体"/>
          <w:sz w:val="21"/>
          <w:szCs w:val="21"/>
        </w:rPr>
        <w:t>心脏、肾脏，还有其</w:t>
      </w:r>
      <w:r w:rsidR="0082017E">
        <w:rPr>
          <w:rFonts w:ascii="宋体" w:eastAsia="宋体" w:hAnsi="宋体" w:cs="宋体" w:hint="eastAsia"/>
          <w:sz w:val="21"/>
          <w:szCs w:val="21"/>
        </w:rPr>
        <w:t>它</w:t>
      </w:r>
      <w:r w:rsidRPr="000F5DAF">
        <w:rPr>
          <w:rFonts w:ascii="宋体" w:eastAsia="宋体" w:hAnsi="宋体" w:cs="宋体"/>
          <w:sz w:val="21"/>
          <w:szCs w:val="21"/>
        </w:rPr>
        <w:t>的五脏六腑</w:t>
      </w:r>
      <w:r w:rsidR="0082017E">
        <w:rPr>
          <w:rFonts w:ascii="宋体" w:eastAsia="宋体" w:hAnsi="宋体" w:cs="宋体" w:hint="eastAsia"/>
          <w:sz w:val="21"/>
          <w:szCs w:val="21"/>
        </w:rPr>
        <w:t>。就是</w:t>
      </w:r>
      <w:r w:rsidRPr="000F5DAF">
        <w:rPr>
          <w:rFonts w:ascii="宋体" w:eastAsia="宋体" w:hAnsi="宋体" w:cs="宋体"/>
          <w:sz w:val="21"/>
          <w:szCs w:val="21"/>
        </w:rPr>
        <w:t>先供里面的这些东西，</w:t>
      </w:r>
      <w:r w:rsidR="0082017E">
        <w:rPr>
          <w:rFonts w:ascii="宋体" w:eastAsia="宋体" w:hAnsi="宋体" w:cs="宋体"/>
          <w:sz w:val="21"/>
          <w:szCs w:val="21"/>
        </w:rPr>
        <w:t>身体体表的</w:t>
      </w:r>
      <w:r w:rsidRPr="000F5DAF">
        <w:rPr>
          <w:rFonts w:ascii="宋体" w:eastAsia="宋体" w:hAnsi="宋体" w:cs="宋体"/>
          <w:sz w:val="21"/>
          <w:szCs w:val="21"/>
        </w:rPr>
        <w:t>能量</w:t>
      </w:r>
      <w:r w:rsidR="0082017E">
        <w:rPr>
          <w:rFonts w:ascii="宋体" w:eastAsia="宋体" w:hAnsi="宋体" w:cs="宋体" w:hint="eastAsia"/>
          <w:sz w:val="21"/>
          <w:szCs w:val="21"/>
        </w:rPr>
        <w:t>就会</w:t>
      </w:r>
      <w:r w:rsidRPr="000F5DAF">
        <w:rPr>
          <w:rFonts w:ascii="宋体" w:eastAsia="宋体" w:hAnsi="宋体" w:cs="宋体"/>
          <w:sz w:val="21"/>
          <w:szCs w:val="21"/>
        </w:rPr>
        <w:t>相对不足</w:t>
      </w:r>
      <w:r w:rsidR="0082017E">
        <w:rPr>
          <w:rFonts w:ascii="宋体" w:eastAsia="宋体" w:hAnsi="宋体" w:cs="宋体" w:hint="eastAsia"/>
          <w:sz w:val="21"/>
          <w:szCs w:val="21"/>
        </w:rPr>
        <w:t>。</w:t>
      </w:r>
      <w:r w:rsidRPr="000F5DAF">
        <w:rPr>
          <w:rFonts w:ascii="宋体" w:eastAsia="宋体" w:hAnsi="宋体" w:cs="宋体"/>
          <w:sz w:val="21"/>
          <w:szCs w:val="21"/>
        </w:rPr>
        <w:t>天气变凉一点，</w:t>
      </w:r>
      <w:r w:rsidR="0082017E">
        <w:rPr>
          <w:rFonts w:ascii="宋体" w:eastAsia="宋体" w:hAnsi="宋体" w:cs="宋体"/>
          <w:sz w:val="21"/>
          <w:szCs w:val="21"/>
        </w:rPr>
        <w:t>外界</w:t>
      </w:r>
      <w:r w:rsidRPr="000F5DAF">
        <w:rPr>
          <w:rFonts w:ascii="宋体" w:eastAsia="宋体" w:hAnsi="宋体" w:cs="宋体"/>
          <w:sz w:val="21"/>
          <w:szCs w:val="21"/>
        </w:rPr>
        <w:t>有</w:t>
      </w:r>
      <w:r w:rsidR="00DB313D" w:rsidRPr="000F5DAF">
        <w:rPr>
          <w:rFonts w:ascii="宋体" w:eastAsia="宋体" w:hAnsi="宋体" w:cs="宋体"/>
          <w:sz w:val="21"/>
          <w:szCs w:val="21"/>
        </w:rPr>
        <w:t>一点</w:t>
      </w:r>
      <w:r w:rsidRPr="000F5DAF">
        <w:rPr>
          <w:rFonts w:ascii="宋体" w:eastAsia="宋体" w:hAnsi="宋体" w:cs="宋体"/>
          <w:sz w:val="21"/>
          <w:szCs w:val="21"/>
        </w:rPr>
        <w:t>风，</w:t>
      </w:r>
      <w:r w:rsidR="0082017E">
        <w:rPr>
          <w:rFonts w:ascii="宋体" w:eastAsia="宋体" w:hAnsi="宋体" w:cs="宋体" w:hint="eastAsia"/>
          <w:sz w:val="21"/>
          <w:szCs w:val="21"/>
        </w:rPr>
        <w:t>她</w:t>
      </w:r>
      <w:r w:rsidRPr="000F5DAF">
        <w:rPr>
          <w:rFonts w:ascii="宋体" w:eastAsia="宋体" w:hAnsi="宋体" w:cs="宋体"/>
          <w:sz w:val="21"/>
          <w:szCs w:val="21"/>
        </w:rPr>
        <w:t>就会不舒服，就会表现出来怕风怕冷。</w:t>
      </w:r>
      <w:r w:rsidR="007E6366">
        <w:rPr>
          <w:rFonts w:ascii="宋体" w:eastAsia="宋体" w:hAnsi="宋体" w:cs="宋体" w:hint="eastAsia"/>
          <w:sz w:val="21"/>
          <w:szCs w:val="21"/>
        </w:rPr>
        <w:t>根据</w:t>
      </w:r>
      <w:r w:rsidRPr="000F5DAF">
        <w:rPr>
          <w:rFonts w:ascii="宋体" w:eastAsia="宋体" w:hAnsi="宋体" w:cs="宋体"/>
          <w:sz w:val="21"/>
          <w:szCs w:val="21"/>
        </w:rPr>
        <w:t>这个原理原因</w:t>
      </w:r>
      <w:r w:rsidR="007E6366">
        <w:rPr>
          <w:rFonts w:ascii="宋体" w:eastAsia="宋体" w:hAnsi="宋体" w:cs="宋体" w:hint="eastAsia"/>
          <w:sz w:val="21"/>
          <w:szCs w:val="21"/>
        </w:rPr>
        <w:t>，</w:t>
      </w:r>
      <w:r w:rsidRPr="000F5DAF">
        <w:rPr>
          <w:rFonts w:ascii="宋体" w:eastAsia="宋体" w:hAnsi="宋体" w:cs="宋体"/>
          <w:sz w:val="21"/>
          <w:szCs w:val="21"/>
        </w:rPr>
        <w:t>对治的方法其</w:t>
      </w:r>
      <w:r w:rsidR="007E6366">
        <w:rPr>
          <w:rFonts w:ascii="宋体" w:eastAsia="宋体" w:hAnsi="宋体" w:cs="宋体"/>
          <w:sz w:val="21"/>
          <w:szCs w:val="21"/>
        </w:rPr>
        <w:t>实也顺便讲了，一个是解决能量不足的问题，然后就解决淤堵的问题，</w:t>
      </w:r>
      <w:r w:rsidRPr="000F5DAF">
        <w:rPr>
          <w:rFonts w:ascii="宋体" w:eastAsia="宋体" w:hAnsi="宋体" w:cs="宋体"/>
          <w:sz w:val="21"/>
          <w:szCs w:val="21"/>
        </w:rPr>
        <w:t>经脉不通的问题</w:t>
      </w:r>
      <w:r w:rsidR="003E6523">
        <w:rPr>
          <w:rFonts w:ascii="宋体" w:eastAsia="宋体" w:hAnsi="宋体" w:cs="宋体" w:hint="eastAsia"/>
          <w:sz w:val="21"/>
          <w:szCs w:val="21"/>
        </w:rPr>
        <w:t>。</w:t>
      </w:r>
    </w:p>
    <w:p w:rsidR="007F74CE" w:rsidRDefault="00F8621B" w:rsidP="000F5DAF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 w:rsidRPr="000F5DAF">
        <w:rPr>
          <w:rFonts w:ascii="宋体" w:eastAsia="宋体" w:hAnsi="宋体" w:cs="宋体"/>
          <w:sz w:val="21"/>
          <w:szCs w:val="21"/>
        </w:rPr>
        <w:t>还是从各个方面来综合来进行。</w:t>
      </w:r>
      <w:r w:rsidR="003E6523">
        <w:rPr>
          <w:rFonts w:ascii="宋体" w:eastAsia="宋体" w:hAnsi="宋体" w:cs="宋体"/>
          <w:sz w:val="21"/>
          <w:szCs w:val="21"/>
        </w:rPr>
        <w:t>如果</w:t>
      </w:r>
      <w:r w:rsidR="003E6523">
        <w:rPr>
          <w:rFonts w:ascii="宋体" w:eastAsia="宋体" w:hAnsi="宋体" w:cs="宋体" w:hint="eastAsia"/>
          <w:sz w:val="21"/>
          <w:szCs w:val="21"/>
        </w:rPr>
        <w:t>有</w:t>
      </w:r>
      <w:r w:rsidR="003E6523">
        <w:rPr>
          <w:rFonts w:ascii="宋体" w:eastAsia="宋体" w:hAnsi="宋体" w:cs="宋体"/>
          <w:sz w:val="21"/>
          <w:szCs w:val="21"/>
        </w:rPr>
        <w:t>常年不运动习惯</w:t>
      </w:r>
      <w:r w:rsidR="003E6523">
        <w:rPr>
          <w:rFonts w:ascii="宋体" w:eastAsia="宋体" w:hAnsi="宋体" w:cs="宋体" w:hint="eastAsia"/>
          <w:sz w:val="21"/>
          <w:szCs w:val="21"/>
        </w:rPr>
        <w:t>的</w:t>
      </w:r>
      <w:r w:rsidR="003E6523">
        <w:rPr>
          <w:rFonts w:ascii="宋体" w:eastAsia="宋体" w:hAnsi="宋体" w:cs="宋体"/>
          <w:sz w:val="21"/>
          <w:szCs w:val="21"/>
        </w:rPr>
        <w:t>，</w:t>
      </w:r>
      <w:r w:rsidRPr="000F5DAF">
        <w:rPr>
          <w:rFonts w:ascii="宋体" w:eastAsia="宋体" w:hAnsi="宋体" w:cs="宋体"/>
          <w:sz w:val="21"/>
          <w:szCs w:val="21"/>
        </w:rPr>
        <w:t>一定要走出来，一定要到户外运动</w:t>
      </w:r>
      <w:r w:rsidR="00610C86">
        <w:rPr>
          <w:rFonts w:ascii="宋体" w:eastAsia="宋体" w:hAnsi="宋体" w:cs="宋体" w:hint="eastAsia"/>
          <w:sz w:val="21"/>
          <w:szCs w:val="21"/>
        </w:rPr>
        <w:t>，多</w:t>
      </w:r>
      <w:r w:rsidRPr="000F5DAF">
        <w:rPr>
          <w:rFonts w:ascii="宋体" w:eastAsia="宋体" w:hAnsi="宋体" w:cs="宋体"/>
          <w:sz w:val="21"/>
          <w:szCs w:val="21"/>
        </w:rPr>
        <w:t>走</w:t>
      </w:r>
      <w:r w:rsidR="00610C86">
        <w:rPr>
          <w:rFonts w:ascii="宋体" w:eastAsia="宋体" w:hAnsi="宋体" w:cs="宋体" w:hint="eastAsia"/>
          <w:sz w:val="21"/>
          <w:szCs w:val="21"/>
        </w:rPr>
        <w:t>，</w:t>
      </w:r>
      <w:r w:rsidRPr="000F5DAF">
        <w:rPr>
          <w:rFonts w:ascii="宋体" w:eastAsia="宋体" w:hAnsi="宋体" w:cs="宋体"/>
          <w:sz w:val="21"/>
          <w:szCs w:val="21"/>
        </w:rPr>
        <w:t>多活</w:t>
      </w:r>
      <w:r w:rsidR="00610C86">
        <w:rPr>
          <w:rFonts w:ascii="宋体" w:eastAsia="宋体" w:hAnsi="宋体" w:cs="宋体" w:hint="eastAsia"/>
          <w:sz w:val="21"/>
          <w:szCs w:val="21"/>
        </w:rPr>
        <w:t>胯</w:t>
      </w:r>
      <w:r w:rsidRPr="000F5DAF">
        <w:rPr>
          <w:rFonts w:ascii="宋体" w:eastAsia="宋体" w:hAnsi="宋体" w:cs="宋体"/>
          <w:sz w:val="21"/>
          <w:szCs w:val="21"/>
        </w:rPr>
        <w:t>，同时自己的心态也要调整好。可能大家得了这个病，都觉得比较焦虑，甚至失望，可能看了好多也看不好。这个大家</w:t>
      </w:r>
      <w:r w:rsidR="00991D56">
        <w:rPr>
          <w:rFonts w:ascii="宋体" w:eastAsia="宋体" w:hAnsi="宋体" w:cs="宋体"/>
          <w:sz w:val="21"/>
          <w:szCs w:val="21"/>
        </w:rPr>
        <w:t>放心，这个病是可以好的，至少</w:t>
      </w:r>
      <w:r w:rsidR="000F396F">
        <w:rPr>
          <w:rFonts w:ascii="宋体" w:eastAsia="宋体" w:hAnsi="宋体" w:cs="宋体"/>
          <w:sz w:val="21"/>
          <w:szCs w:val="21"/>
        </w:rPr>
        <w:t>在德明</w:t>
      </w:r>
      <w:r w:rsidRPr="000F5DAF">
        <w:rPr>
          <w:rFonts w:ascii="宋体" w:eastAsia="宋体" w:hAnsi="宋体" w:cs="宋体"/>
          <w:sz w:val="21"/>
          <w:szCs w:val="21"/>
        </w:rPr>
        <w:t>这个地方很多姐妹都恢复了</w:t>
      </w:r>
      <w:r w:rsidR="000F396F">
        <w:rPr>
          <w:rFonts w:ascii="宋体" w:eastAsia="宋体" w:hAnsi="宋体" w:cs="宋体" w:hint="eastAsia"/>
          <w:sz w:val="21"/>
          <w:szCs w:val="21"/>
        </w:rPr>
        <w:t>。</w:t>
      </w:r>
      <w:r w:rsidRPr="000F5DAF">
        <w:rPr>
          <w:rFonts w:ascii="宋体" w:eastAsia="宋体" w:hAnsi="宋体" w:cs="宋体"/>
          <w:sz w:val="21"/>
          <w:szCs w:val="21"/>
        </w:rPr>
        <w:t>然后同时可以配合汤药，这个也是比较好的</w:t>
      </w:r>
      <w:r w:rsidR="000F396F">
        <w:rPr>
          <w:rFonts w:ascii="宋体" w:eastAsia="宋体" w:hAnsi="宋体" w:cs="宋体" w:hint="eastAsia"/>
          <w:sz w:val="21"/>
          <w:szCs w:val="21"/>
        </w:rPr>
        <w:t>，就是</w:t>
      </w:r>
      <w:r w:rsidR="000F396F">
        <w:rPr>
          <w:rFonts w:ascii="宋体" w:eastAsia="宋体" w:hAnsi="宋体" w:cs="宋体"/>
          <w:sz w:val="21"/>
          <w:szCs w:val="21"/>
        </w:rPr>
        <w:t>综合来调整。</w:t>
      </w:r>
      <w:r w:rsidRPr="000F5DAF">
        <w:rPr>
          <w:rFonts w:ascii="宋体" w:eastAsia="宋体" w:hAnsi="宋体" w:cs="宋体"/>
          <w:sz w:val="21"/>
          <w:szCs w:val="21"/>
        </w:rPr>
        <w:t>关于产后风怕风怕冷，我就大概说这么多。大家有什么问题</w:t>
      </w:r>
      <w:r w:rsidR="000F396F">
        <w:rPr>
          <w:rFonts w:ascii="宋体" w:eastAsia="宋体" w:hAnsi="宋体" w:cs="宋体" w:hint="eastAsia"/>
          <w:sz w:val="21"/>
          <w:szCs w:val="21"/>
        </w:rPr>
        <w:t>，</w:t>
      </w:r>
      <w:r w:rsidRPr="000F5DAF">
        <w:rPr>
          <w:rFonts w:ascii="宋体" w:eastAsia="宋体" w:hAnsi="宋体" w:cs="宋体"/>
          <w:sz w:val="21"/>
          <w:szCs w:val="21"/>
        </w:rPr>
        <w:t>我给大家解答，我就想看看大家最感兴趣的是什么。如果我讲很多，大家可能不需要</w:t>
      </w:r>
      <w:r w:rsidR="000F396F">
        <w:rPr>
          <w:rFonts w:ascii="宋体" w:eastAsia="宋体" w:hAnsi="宋体" w:cs="宋体" w:hint="eastAsia"/>
          <w:sz w:val="21"/>
          <w:szCs w:val="21"/>
        </w:rPr>
        <w:t>。</w:t>
      </w:r>
      <w:r w:rsidRPr="000F5DAF">
        <w:rPr>
          <w:rFonts w:ascii="宋体" w:eastAsia="宋体" w:hAnsi="宋体" w:cs="宋体"/>
          <w:sz w:val="21"/>
          <w:szCs w:val="21"/>
        </w:rPr>
        <w:t>大家就直接提问，我来给大家答疑</w:t>
      </w:r>
      <w:r w:rsidR="000F396F">
        <w:rPr>
          <w:rFonts w:ascii="宋体" w:eastAsia="宋体" w:hAnsi="宋体" w:cs="宋体" w:hint="eastAsia"/>
          <w:sz w:val="21"/>
          <w:szCs w:val="21"/>
        </w:rPr>
        <w:t>。</w:t>
      </w:r>
      <w:r w:rsidR="007F74CE">
        <w:rPr>
          <w:rFonts w:ascii="宋体" w:eastAsia="宋体" w:hAnsi="宋体" w:cs="宋体"/>
          <w:sz w:val="21"/>
          <w:szCs w:val="21"/>
        </w:rPr>
        <w:t>大家先打</w:t>
      </w:r>
      <w:r w:rsidRPr="000F5DAF">
        <w:rPr>
          <w:rFonts w:ascii="宋体" w:eastAsia="宋体" w:hAnsi="宋体" w:cs="宋体"/>
          <w:sz w:val="21"/>
          <w:szCs w:val="21"/>
        </w:rPr>
        <w:t>问题，我就</w:t>
      </w:r>
      <w:r w:rsidR="000F396F">
        <w:rPr>
          <w:rFonts w:ascii="宋体" w:eastAsia="宋体" w:hAnsi="宋体" w:cs="宋体" w:hint="eastAsia"/>
          <w:sz w:val="21"/>
          <w:szCs w:val="21"/>
        </w:rPr>
        <w:t>再</w:t>
      </w:r>
      <w:r w:rsidRPr="000F5DAF">
        <w:rPr>
          <w:rFonts w:ascii="宋体" w:eastAsia="宋体" w:hAnsi="宋体" w:cs="宋体"/>
          <w:sz w:val="21"/>
          <w:szCs w:val="21"/>
        </w:rPr>
        <w:t>闲聊几句</w:t>
      </w:r>
      <w:r w:rsidR="007F74CE">
        <w:rPr>
          <w:rFonts w:ascii="宋体" w:eastAsia="宋体" w:hAnsi="宋体" w:cs="宋体" w:hint="eastAsia"/>
          <w:sz w:val="21"/>
          <w:szCs w:val="21"/>
        </w:rPr>
        <w:t>。</w:t>
      </w:r>
    </w:p>
    <w:p w:rsidR="00931AFB" w:rsidRPr="000F5DAF" w:rsidRDefault="00F8621B" w:rsidP="000F5DAF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 w:rsidRPr="000F5DAF">
        <w:rPr>
          <w:rFonts w:ascii="宋体" w:eastAsia="宋体" w:hAnsi="宋体" w:cs="宋体"/>
          <w:sz w:val="21"/>
          <w:szCs w:val="21"/>
        </w:rPr>
        <w:t>产后风这个</w:t>
      </w:r>
      <w:proofErr w:type="gramStart"/>
      <w:r w:rsidRPr="000F5DAF">
        <w:rPr>
          <w:rFonts w:ascii="宋体" w:eastAsia="宋体" w:hAnsi="宋体" w:cs="宋体"/>
          <w:sz w:val="21"/>
          <w:szCs w:val="21"/>
        </w:rPr>
        <w:t>病其实不光就是</w:t>
      </w:r>
      <w:proofErr w:type="gramEnd"/>
      <w:r w:rsidRPr="000F5DAF">
        <w:rPr>
          <w:rFonts w:ascii="宋体" w:eastAsia="宋体" w:hAnsi="宋体" w:cs="宋体"/>
          <w:sz w:val="21"/>
          <w:szCs w:val="21"/>
        </w:rPr>
        <w:t>与生产有关系，是与出生以来先天的</w:t>
      </w:r>
      <w:r w:rsidR="00800839">
        <w:rPr>
          <w:rFonts w:ascii="宋体" w:eastAsia="宋体" w:hAnsi="宋体" w:cs="宋体" w:hint="eastAsia"/>
          <w:sz w:val="21"/>
          <w:szCs w:val="21"/>
        </w:rPr>
        <w:t>、</w:t>
      </w:r>
      <w:r w:rsidRPr="000F5DAF">
        <w:rPr>
          <w:rFonts w:ascii="宋体" w:eastAsia="宋体" w:hAnsi="宋体" w:cs="宋体"/>
          <w:sz w:val="21"/>
          <w:szCs w:val="21"/>
        </w:rPr>
        <w:t>后天的这么多年的生活习惯，思维方式</w:t>
      </w:r>
      <w:r w:rsidR="00800839">
        <w:rPr>
          <w:rFonts w:ascii="宋体" w:eastAsia="宋体" w:hAnsi="宋体" w:cs="宋体" w:hint="eastAsia"/>
          <w:sz w:val="21"/>
          <w:szCs w:val="21"/>
        </w:rPr>
        <w:t>、</w:t>
      </w:r>
      <w:r w:rsidRPr="000F5DAF">
        <w:rPr>
          <w:rFonts w:ascii="宋体" w:eastAsia="宋体" w:hAnsi="宋体" w:cs="宋体"/>
          <w:sz w:val="21"/>
          <w:szCs w:val="21"/>
        </w:rPr>
        <w:t>作息</w:t>
      </w:r>
      <w:r w:rsidR="00800839">
        <w:rPr>
          <w:rFonts w:ascii="宋体" w:eastAsia="宋体" w:hAnsi="宋体" w:cs="宋体" w:hint="eastAsia"/>
          <w:sz w:val="21"/>
          <w:szCs w:val="21"/>
        </w:rPr>
        <w:t>、</w:t>
      </w:r>
      <w:r w:rsidRPr="000F5DAF">
        <w:rPr>
          <w:rFonts w:ascii="宋体" w:eastAsia="宋体" w:hAnsi="宋体" w:cs="宋体"/>
          <w:sz w:val="21"/>
          <w:szCs w:val="21"/>
        </w:rPr>
        <w:t>还有很多方面都有</w:t>
      </w:r>
      <w:r w:rsidR="00A5331E">
        <w:rPr>
          <w:rFonts w:ascii="宋体" w:eastAsia="宋体" w:hAnsi="宋体" w:cs="宋体"/>
          <w:sz w:val="21"/>
          <w:szCs w:val="21"/>
        </w:rPr>
        <w:t>关系。很多时候我们要调理这个病，真的是要综合的把自己之前的惯性</w:t>
      </w:r>
      <w:r w:rsidR="00800839">
        <w:rPr>
          <w:rFonts w:ascii="宋体" w:eastAsia="宋体" w:hAnsi="宋体" w:cs="宋体" w:hint="eastAsia"/>
          <w:sz w:val="21"/>
          <w:szCs w:val="21"/>
        </w:rPr>
        <w:t>都要</w:t>
      </w:r>
      <w:r w:rsidR="00800839">
        <w:rPr>
          <w:rFonts w:ascii="宋体" w:eastAsia="宋体" w:hAnsi="宋体" w:cs="宋体"/>
          <w:sz w:val="21"/>
          <w:szCs w:val="21"/>
        </w:rPr>
        <w:t>改变一下的。当然这个过程</w:t>
      </w:r>
      <w:r w:rsidRPr="000F5DAF">
        <w:rPr>
          <w:rFonts w:ascii="宋体" w:eastAsia="宋体" w:hAnsi="宋体" w:cs="宋体"/>
          <w:sz w:val="21"/>
          <w:szCs w:val="21"/>
        </w:rPr>
        <w:t>是比较困难的，改变习惯是困难的</w:t>
      </w:r>
      <w:r w:rsidR="00800839">
        <w:rPr>
          <w:rFonts w:ascii="宋体" w:eastAsia="宋体" w:hAnsi="宋体" w:cs="宋体" w:hint="eastAsia"/>
          <w:sz w:val="21"/>
          <w:szCs w:val="21"/>
        </w:rPr>
        <w:t>。</w:t>
      </w:r>
      <w:r w:rsidRPr="000F5DAF">
        <w:rPr>
          <w:rFonts w:ascii="宋体" w:eastAsia="宋体" w:hAnsi="宋体" w:cs="宋体"/>
          <w:sz w:val="21"/>
          <w:szCs w:val="21"/>
        </w:rPr>
        <w:t>你只有这样努力</w:t>
      </w:r>
      <w:r w:rsidR="00800839">
        <w:rPr>
          <w:rFonts w:ascii="宋体" w:eastAsia="宋体" w:hAnsi="宋体" w:cs="宋体" w:hint="eastAsia"/>
          <w:sz w:val="21"/>
          <w:szCs w:val="21"/>
        </w:rPr>
        <w:t>，</w:t>
      </w:r>
      <w:r w:rsidRPr="000F5DAF">
        <w:rPr>
          <w:rFonts w:ascii="宋体" w:eastAsia="宋体" w:hAnsi="宋体" w:cs="宋体"/>
          <w:sz w:val="21"/>
          <w:szCs w:val="21"/>
        </w:rPr>
        <w:t xml:space="preserve">这样过来，你这个病才能好。 </w:t>
      </w:r>
    </w:p>
    <w:p w:rsidR="00931AFB" w:rsidRPr="000F5DAF" w:rsidRDefault="00800839" w:rsidP="000F5DAF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“</w:t>
      </w:r>
      <w:r w:rsidR="00F8621B" w:rsidRPr="000F5DAF">
        <w:rPr>
          <w:rFonts w:ascii="宋体" w:eastAsia="宋体" w:hAnsi="宋体" w:cs="宋体"/>
          <w:sz w:val="21"/>
          <w:szCs w:val="21"/>
        </w:rPr>
        <w:t>曹</w:t>
      </w:r>
      <w:r>
        <w:rPr>
          <w:rFonts w:ascii="宋体" w:eastAsia="宋体" w:hAnsi="宋体" w:cs="宋体" w:hint="eastAsia"/>
          <w:sz w:val="21"/>
          <w:szCs w:val="21"/>
        </w:rPr>
        <w:t>社艳</w:t>
      </w:r>
      <w:r w:rsidR="00F8621B" w:rsidRPr="000F5DAF">
        <w:rPr>
          <w:rFonts w:ascii="宋体" w:eastAsia="宋体" w:hAnsi="宋体" w:cs="宋体"/>
          <w:sz w:val="21"/>
          <w:szCs w:val="21"/>
        </w:rPr>
        <w:t>师姐</w:t>
      </w:r>
      <w:r w:rsidR="000B19EA">
        <w:rPr>
          <w:rFonts w:ascii="宋体" w:eastAsia="宋体" w:hAnsi="宋体" w:cs="宋体" w:hint="eastAsia"/>
          <w:sz w:val="21"/>
          <w:szCs w:val="21"/>
        </w:rPr>
        <w:t>问</w:t>
      </w:r>
      <w:r w:rsidR="00F8621B" w:rsidRPr="000F5DAF">
        <w:rPr>
          <w:rFonts w:ascii="宋体" w:eastAsia="宋体" w:hAnsi="宋体" w:cs="宋体"/>
          <w:sz w:val="21"/>
          <w:szCs w:val="21"/>
        </w:rPr>
        <w:t>日常生活中要注意什么？</w:t>
      </w:r>
      <w:r>
        <w:rPr>
          <w:rFonts w:ascii="宋体" w:eastAsia="宋体" w:hAnsi="宋体" w:cs="宋体" w:hint="eastAsia"/>
          <w:sz w:val="21"/>
          <w:szCs w:val="21"/>
        </w:rPr>
        <w:t>”</w:t>
      </w:r>
      <w:r w:rsidR="00F8621B" w:rsidRPr="000F5DAF">
        <w:rPr>
          <w:rFonts w:ascii="宋体" w:eastAsia="宋体" w:hAnsi="宋体" w:cs="宋体"/>
          <w:sz w:val="21"/>
          <w:szCs w:val="21"/>
        </w:rPr>
        <w:t>日常生活中要注意什么？首先心态要好，把自己的心态调整过来，</w:t>
      </w:r>
      <w:r w:rsidR="000B19EA">
        <w:rPr>
          <w:rFonts w:ascii="宋体" w:eastAsia="宋体" w:hAnsi="宋体" w:cs="宋体" w:hint="eastAsia"/>
          <w:sz w:val="21"/>
          <w:szCs w:val="21"/>
        </w:rPr>
        <w:t>思伤脾</w:t>
      </w:r>
      <w:r w:rsidR="000B19EA">
        <w:rPr>
          <w:rFonts w:ascii="宋体" w:eastAsia="宋体" w:hAnsi="宋体" w:cs="宋体"/>
          <w:sz w:val="21"/>
          <w:szCs w:val="21"/>
        </w:rPr>
        <w:t>忧伤心，就是各种</w:t>
      </w:r>
      <w:r w:rsidR="00C0212F">
        <w:rPr>
          <w:rFonts w:ascii="宋体" w:eastAsia="宋体" w:hAnsi="宋体" w:cs="宋体"/>
          <w:sz w:val="21"/>
          <w:szCs w:val="21"/>
        </w:rPr>
        <w:t>负能量的情绪都会对我们五脏六腑有伤害</w:t>
      </w:r>
      <w:r w:rsidR="00C0212F">
        <w:rPr>
          <w:rFonts w:ascii="宋体" w:eastAsia="宋体" w:hAnsi="宋体" w:cs="宋体" w:hint="eastAsia"/>
          <w:sz w:val="21"/>
          <w:szCs w:val="21"/>
        </w:rPr>
        <w:t>。</w:t>
      </w:r>
      <w:r w:rsidR="00F8621B" w:rsidRPr="000F5DAF">
        <w:rPr>
          <w:rFonts w:ascii="宋体" w:eastAsia="宋体" w:hAnsi="宋体" w:cs="宋体"/>
          <w:sz w:val="21"/>
          <w:szCs w:val="21"/>
        </w:rPr>
        <w:t>所以情绪要调整过来，不要悲伤，不要失望，也不要绝望。这个</w:t>
      </w:r>
      <w:proofErr w:type="gramStart"/>
      <w:r w:rsidR="00F8621B" w:rsidRPr="000F5DAF">
        <w:rPr>
          <w:rFonts w:ascii="宋体" w:eastAsia="宋体" w:hAnsi="宋体" w:cs="宋体"/>
          <w:sz w:val="21"/>
          <w:szCs w:val="21"/>
        </w:rPr>
        <w:t>病其实</w:t>
      </w:r>
      <w:proofErr w:type="gramEnd"/>
      <w:r w:rsidR="00F8621B" w:rsidRPr="000F5DAF">
        <w:rPr>
          <w:rFonts w:ascii="宋体" w:eastAsia="宋体" w:hAnsi="宋体" w:cs="宋体"/>
          <w:sz w:val="21"/>
          <w:szCs w:val="21"/>
        </w:rPr>
        <w:t>很多人都能好，你也能好，把情绪调整过来，你</w:t>
      </w:r>
      <w:r w:rsidR="000B19EA" w:rsidRPr="000F5DAF">
        <w:rPr>
          <w:rFonts w:ascii="宋体" w:eastAsia="宋体" w:hAnsi="宋体" w:cs="宋体"/>
          <w:sz w:val="21"/>
          <w:szCs w:val="21"/>
        </w:rPr>
        <w:t>越</w:t>
      </w:r>
      <w:r w:rsidR="00F8621B" w:rsidRPr="000F5DAF">
        <w:rPr>
          <w:rFonts w:ascii="宋体" w:eastAsia="宋体" w:hAnsi="宋体" w:cs="宋体"/>
          <w:sz w:val="21"/>
          <w:szCs w:val="21"/>
        </w:rPr>
        <w:t>积极越乐观越阳光，这个病好的越快。</w:t>
      </w:r>
      <w:r w:rsidR="000B19EA">
        <w:rPr>
          <w:rFonts w:ascii="宋体" w:eastAsia="宋体" w:hAnsi="宋体" w:cs="宋体" w:hint="eastAsia"/>
          <w:sz w:val="21"/>
          <w:szCs w:val="21"/>
        </w:rPr>
        <w:t>我</w:t>
      </w:r>
      <w:r w:rsidR="00F8621B" w:rsidRPr="000F5DAF">
        <w:rPr>
          <w:rFonts w:ascii="宋体" w:eastAsia="宋体" w:hAnsi="宋体" w:cs="宋体"/>
          <w:sz w:val="21"/>
          <w:szCs w:val="21"/>
        </w:rPr>
        <w:t>在基地</w:t>
      </w:r>
      <w:r w:rsidR="000B19EA">
        <w:rPr>
          <w:rFonts w:ascii="宋体" w:eastAsia="宋体" w:hAnsi="宋体" w:cs="宋体"/>
          <w:sz w:val="21"/>
          <w:szCs w:val="21"/>
        </w:rPr>
        <w:t>看到子非鱼，</w:t>
      </w:r>
      <w:r w:rsidR="000B19EA">
        <w:rPr>
          <w:rFonts w:ascii="宋体" w:eastAsia="宋体" w:hAnsi="宋体" w:cs="宋体" w:hint="eastAsia"/>
          <w:sz w:val="21"/>
          <w:szCs w:val="21"/>
        </w:rPr>
        <w:t>她</w:t>
      </w:r>
      <w:r w:rsidR="00F8621B" w:rsidRPr="000F5DAF">
        <w:rPr>
          <w:rFonts w:ascii="宋体" w:eastAsia="宋体" w:hAnsi="宋体" w:cs="宋体"/>
          <w:sz w:val="21"/>
          <w:szCs w:val="21"/>
        </w:rPr>
        <w:t>其实穿了好多层衣服，但是</w:t>
      </w:r>
      <w:r w:rsidR="000B19EA">
        <w:rPr>
          <w:rFonts w:ascii="宋体" w:eastAsia="宋体" w:hAnsi="宋体" w:cs="宋体" w:hint="eastAsia"/>
          <w:sz w:val="21"/>
          <w:szCs w:val="21"/>
        </w:rPr>
        <w:t>她</w:t>
      </w:r>
      <w:r w:rsidR="00C0212F">
        <w:rPr>
          <w:rFonts w:ascii="宋体" w:eastAsia="宋体" w:hAnsi="宋体" w:cs="宋体"/>
          <w:sz w:val="21"/>
          <w:szCs w:val="21"/>
        </w:rPr>
        <w:t>一直很乐观，一直都和大家玩的很开心，健身</w:t>
      </w:r>
      <w:r w:rsidR="000B19EA">
        <w:rPr>
          <w:rFonts w:ascii="宋体" w:eastAsia="宋体" w:hAnsi="宋体" w:cs="宋体"/>
          <w:sz w:val="21"/>
          <w:szCs w:val="21"/>
        </w:rPr>
        <w:t>都</w:t>
      </w:r>
      <w:r w:rsidR="00F8621B" w:rsidRPr="000F5DAF">
        <w:rPr>
          <w:rFonts w:ascii="宋体" w:eastAsia="宋体" w:hAnsi="宋体" w:cs="宋体"/>
          <w:sz w:val="21"/>
          <w:szCs w:val="21"/>
        </w:rPr>
        <w:t>很认真，</w:t>
      </w:r>
      <w:r w:rsidR="000B19EA">
        <w:rPr>
          <w:rFonts w:ascii="宋体" w:eastAsia="宋体" w:hAnsi="宋体" w:cs="宋体" w:hint="eastAsia"/>
          <w:sz w:val="21"/>
          <w:szCs w:val="21"/>
        </w:rPr>
        <w:t>她</w:t>
      </w:r>
      <w:r w:rsidR="00C0212F">
        <w:rPr>
          <w:rFonts w:ascii="宋体" w:eastAsia="宋体" w:hAnsi="宋体" w:cs="宋体" w:hint="eastAsia"/>
          <w:sz w:val="21"/>
          <w:szCs w:val="21"/>
        </w:rPr>
        <w:t>的</w:t>
      </w:r>
      <w:r w:rsidR="00F8621B" w:rsidRPr="000F5DAF">
        <w:rPr>
          <w:rFonts w:ascii="宋体" w:eastAsia="宋体" w:hAnsi="宋体" w:cs="宋体"/>
          <w:sz w:val="21"/>
          <w:szCs w:val="21"/>
        </w:rPr>
        <w:t>进步</w:t>
      </w:r>
      <w:r w:rsidR="006A2073">
        <w:rPr>
          <w:rFonts w:ascii="宋体" w:eastAsia="宋体" w:hAnsi="宋体" w:cs="宋体"/>
          <w:sz w:val="21"/>
          <w:szCs w:val="21"/>
        </w:rPr>
        <w:t>其实就是</w:t>
      </w:r>
      <w:r w:rsidR="006A2073">
        <w:rPr>
          <w:rFonts w:ascii="宋体" w:eastAsia="宋体" w:hAnsi="宋体" w:cs="宋体"/>
          <w:sz w:val="21"/>
          <w:szCs w:val="21"/>
        </w:rPr>
        <w:lastRenderedPageBreak/>
        <w:t>非常快的</w:t>
      </w:r>
      <w:r w:rsidR="00C0212F">
        <w:rPr>
          <w:rFonts w:ascii="宋体" w:eastAsia="宋体" w:hAnsi="宋体" w:cs="宋体" w:hint="eastAsia"/>
          <w:sz w:val="21"/>
          <w:szCs w:val="21"/>
        </w:rPr>
        <w:t>。</w:t>
      </w:r>
      <w:r w:rsidR="006A2073">
        <w:rPr>
          <w:rFonts w:ascii="宋体" w:eastAsia="宋体" w:hAnsi="宋体" w:cs="宋体"/>
          <w:sz w:val="21"/>
          <w:szCs w:val="21"/>
        </w:rPr>
        <w:t>大家真的要</w:t>
      </w:r>
      <w:r w:rsidR="00F8621B" w:rsidRPr="000F5DAF">
        <w:rPr>
          <w:rFonts w:ascii="宋体" w:eastAsia="宋体" w:hAnsi="宋体" w:cs="宋体"/>
          <w:sz w:val="21"/>
          <w:szCs w:val="21"/>
        </w:rPr>
        <w:t>想</w:t>
      </w:r>
      <w:proofErr w:type="gramStart"/>
      <w:r w:rsidR="000B19EA" w:rsidRPr="000F5DAF">
        <w:rPr>
          <w:rFonts w:ascii="宋体" w:eastAsia="宋体" w:hAnsi="宋体" w:cs="宋体"/>
          <w:sz w:val="21"/>
          <w:szCs w:val="21"/>
        </w:rPr>
        <w:t>病</w:t>
      </w:r>
      <w:r w:rsidR="00F8621B" w:rsidRPr="000F5DAF">
        <w:rPr>
          <w:rFonts w:ascii="宋体" w:eastAsia="宋体" w:hAnsi="宋体" w:cs="宋体"/>
          <w:sz w:val="21"/>
          <w:szCs w:val="21"/>
        </w:rPr>
        <w:t>快速</w:t>
      </w:r>
      <w:proofErr w:type="gramEnd"/>
      <w:r w:rsidR="000B19EA">
        <w:rPr>
          <w:rFonts w:ascii="宋体" w:eastAsia="宋体" w:hAnsi="宋体" w:cs="宋体" w:hint="eastAsia"/>
          <w:sz w:val="21"/>
          <w:szCs w:val="21"/>
        </w:rPr>
        <w:t>地</w:t>
      </w:r>
      <w:r w:rsidR="00F8621B" w:rsidRPr="000F5DAF">
        <w:rPr>
          <w:rFonts w:ascii="宋体" w:eastAsia="宋体" w:hAnsi="宋体" w:cs="宋体"/>
          <w:sz w:val="21"/>
          <w:szCs w:val="21"/>
        </w:rPr>
        <w:t>好起来的话，心态一定要调整过来，不要把自己当病人，当你忘了自己是一个</w:t>
      </w:r>
      <w:r w:rsidR="000B19EA">
        <w:rPr>
          <w:rFonts w:ascii="宋体" w:eastAsia="宋体" w:hAnsi="宋体" w:cs="宋体" w:hint="eastAsia"/>
          <w:sz w:val="21"/>
          <w:szCs w:val="21"/>
        </w:rPr>
        <w:t>产后</w:t>
      </w:r>
      <w:proofErr w:type="gramStart"/>
      <w:r w:rsidR="00F8621B" w:rsidRPr="000F5DAF">
        <w:rPr>
          <w:rFonts w:ascii="宋体" w:eastAsia="宋体" w:hAnsi="宋体" w:cs="宋体"/>
          <w:sz w:val="21"/>
          <w:szCs w:val="21"/>
        </w:rPr>
        <w:t>风</w:t>
      </w:r>
      <w:r w:rsidR="000B19EA">
        <w:rPr>
          <w:rFonts w:ascii="宋体" w:eastAsia="宋体" w:hAnsi="宋体" w:cs="宋体"/>
          <w:sz w:val="21"/>
          <w:szCs w:val="21"/>
        </w:rPr>
        <w:t>病人</w:t>
      </w:r>
      <w:proofErr w:type="gramEnd"/>
      <w:r w:rsidR="000B19EA">
        <w:rPr>
          <w:rFonts w:ascii="宋体" w:eastAsia="宋体" w:hAnsi="宋体" w:cs="宋体"/>
          <w:sz w:val="21"/>
          <w:szCs w:val="21"/>
        </w:rPr>
        <w:t>的时候，</w:t>
      </w:r>
      <w:r w:rsidR="00F8621B" w:rsidRPr="000F5DAF">
        <w:rPr>
          <w:rFonts w:ascii="宋体" w:eastAsia="宋体" w:hAnsi="宋体" w:cs="宋体"/>
          <w:sz w:val="21"/>
          <w:szCs w:val="21"/>
        </w:rPr>
        <w:t xml:space="preserve">不知不觉中可能自己的病就好了。 </w:t>
      </w:r>
    </w:p>
    <w:p w:rsidR="00931AFB" w:rsidRPr="000F5DAF" w:rsidRDefault="00741C2E" w:rsidP="000F5DAF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然后同时要注意穿衣</w:t>
      </w:r>
      <w:r>
        <w:rPr>
          <w:rFonts w:ascii="宋体" w:eastAsia="宋体" w:hAnsi="宋体" w:cs="宋体" w:hint="eastAsia"/>
          <w:sz w:val="21"/>
          <w:szCs w:val="21"/>
        </w:rPr>
        <w:t>、</w:t>
      </w:r>
      <w:r w:rsidR="00F8621B" w:rsidRPr="000F5DAF">
        <w:rPr>
          <w:rFonts w:ascii="宋体" w:eastAsia="宋体" w:hAnsi="宋体" w:cs="宋体"/>
          <w:sz w:val="21"/>
          <w:szCs w:val="21"/>
        </w:rPr>
        <w:t>饮食</w:t>
      </w:r>
      <w:r>
        <w:rPr>
          <w:rFonts w:ascii="宋体" w:eastAsia="宋体" w:hAnsi="宋体" w:cs="宋体" w:hint="eastAsia"/>
          <w:sz w:val="21"/>
          <w:szCs w:val="21"/>
        </w:rPr>
        <w:t>，</w:t>
      </w:r>
      <w:r w:rsidR="00C0212F">
        <w:rPr>
          <w:rFonts w:ascii="宋体" w:eastAsia="宋体" w:hAnsi="宋体" w:cs="宋体" w:hint="eastAsia"/>
          <w:sz w:val="21"/>
          <w:szCs w:val="21"/>
        </w:rPr>
        <w:t>这</w:t>
      </w:r>
      <w:r w:rsidR="00F8621B" w:rsidRPr="000F5DAF">
        <w:rPr>
          <w:rFonts w:ascii="宋体" w:eastAsia="宋体" w:hAnsi="宋体" w:cs="宋体"/>
          <w:sz w:val="21"/>
          <w:szCs w:val="21"/>
        </w:rPr>
        <w:t>还是要做的</w:t>
      </w:r>
      <w:r>
        <w:rPr>
          <w:rFonts w:ascii="宋体" w:eastAsia="宋体" w:hAnsi="宋体" w:cs="宋体" w:hint="eastAsia"/>
          <w:sz w:val="21"/>
          <w:szCs w:val="21"/>
        </w:rPr>
        <w:t>。</w:t>
      </w:r>
      <w:r w:rsidR="00F8621B" w:rsidRPr="000F5DAF">
        <w:rPr>
          <w:rFonts w:ascii="宋体" w:eastAsia="宋体" w:hAnsi="宋体" w:cs="宋体"/>
          <w:sz w:val="21"/>
          <w:szCs w:val="21"/>
        </w:rPr>
        <w:t>因为身体本身能量不足，就不要做太消耗的事情，</w:t>
      </w:r>
      <w:r w:rsidR="0008477C">
        <w:rPr>
          <w:rFonts w:ascii="宋体" w:eastAsia="宋体" w:hAnsi="宋体" w:cs="宋体"/>
          <w:sz w:val="21"/>
          <w:szCs w:val="21"/>
        </w:rPr>
        <w:t>不是特别重要的</w:t>
      </w:r>
      <w:r w:rsidR="00F8621B" w:rsidRPr="000F5DAF">
        <w:rPr>
          <w:rFonts w:ascii="宋体" w:eastAsia="宋体" w:hAnsi="宋体" w:cs="宋体"/>
          <w:sz w:val="21"/>
          <w:szCs w:val="21"/>
        </w:rPr>
        <w:t>要懂得舍</w:t>
      </w:r>
      <w:r w:rsidR="0008477C" w:rsidRPr="000F5DAF">
        <w:rPr>
          <w:rFonts w:ascii="宋体" w:eastAsia="宋体" w:hAnsi="宋体" w:cs="宋体"/>
          <w:sz w:val="21"/>
          <w:szCs w:val="21"/>
        </w:rPr>
        <w:t>弃</w:t>
      </w:r>
      <w:r w:rsidR="002D6EF7">
        <w:rPr>
          <w:rFonts w:ascii="宋体" w:eastAsia="宋体" w:hAnsi="宋体" w:cs="宋体" w:hint="eastAsia"/>
          <w:sz w:val="21"/>
          <w:szCs w:val="21"/>
        </w:rPr>
        <w:t>。</w:t>
      </w:r>
      <w:r w:rsidR="00F8621B" w:rsidRPr="000F5DAF">
        <w:rPr>
          <w:rFonts w:ascii="宋体" w:eastAsia="宋体" w:hAnsi="宋体" w:cs="宋体"/>
          <w:sz w:val="21"/>
          <w:szCs w:val="21"/>
        </w:rPr>
        <w:t>咱们最近几年也经常提</w:t>
      </w:r>
      <w:proofErr w:type="gramStart"/>
      <w:r w:rsidR="00F8621B" w:rsidRPr="000F5DAF">
        <w:rPr>
          <w:rFonts w:ascii="宋体" w:eastAsia="宋体" w:hAnsi="宋体" w:cs="宋体"/>
          <w:sz w:val="21"/>
          <w:szCs w:val="21"/>
        </w:rPr>
        <w:t>极</w:t>
      </w:r>
      <w:proofErr w:type="gramEnd"/>
      <w:r w:rsidR="00F8621B" w:rsidRPr="000F5DAF">
        <w:rPr>
          <w:rFonts w:ascii="宋体" w:eastAsia="宋体" w:hAnsi="宋体" w:cs="宋体"/>
          <w:sz w:val="21"/>
          <w:szCs w:val="21"/>
        </w:rPr>
        <w:t>简生活</w:t>
      </w:r>
      <w:r w:rsidR="0030349E">
        <w:rPr>
          <w:rFonts w:ascii="宋体" w:eastAsia="宋体" w:hAnsi="宋体" w:cs="宋体" w:hint="eastAsia"/>
          <w:sz w:val="21"/>
          <w:szCs w:val="21"/>
        </w:rPr>
        <w:t>，</w:t>
      </w:r>
      <w:r w:rsidR="00C0212F">
        <w:rPr>
          <w:rFonts w:ascii="宋体" w:eastAsia="宋体" w:hAnsi="宋体" w:cs="宋体"/>
          <w:sz w:val="21"/>
          <w:szCs w:val="21"/>
        </w:rPr>
        <w:t>把所有不重要的东西都舍弃，把所有不重要的东西都扔了，</w:t>
      </w:r>
      <w:r w:rsidR="00F8621B" w:rsidRPr="000F5DAF">
        <w:rPr>
          <w:rFonts w:ascii="宋体" w:eastAsia="宋体" w:hAnsi="宋体" w:cs="宋体"/>
          <w:sz w:val="21"/>
          <w:szCs w:val="21"/>
        </w:rPr>
        <w:t>把所有不重要的</w:t>
      </w:r>
      <w:r w:rsidR="0030349E">
        <w:rPr>
          <w:rFonts w:ascii="宋体" w:eastAsia="宋体" w:hAnsi="宋体" w:cs="宋体"/>
          <w:sz w:val="21"/>
          <w:szCs w:val="21"/>
        </w:rPr>
        <w:t>事情也舍弃，</w:t>
      </w:r>
      <w:r w:rsidR="00C0212F">
        <w:rPr>
          <w:rFonts w:ascii="宋体" w:eastAsia="宋体" w:hAnsi="宋体" w:cs="宋体"/>
          <w:sz w:val="21"/>
          <w:szCs w:val="21"/>
        </w:rPr>
        <w:t>很多</w:t>
      </w:r>
      <w:r w:rsidR="0030349E">
        <w:rPr>
          <w:rFonts w:ascii="宋体" w:eastAsia="宋体" w:hAnsi="宋体" w:cs="宋体"/>
          <w:sz w:val="21"/>
          <w:szCs w:val="21"/>
        </w:rPr>
        <w:t>不重要的饭局什么之类的，对</w:t>
      </w:r>
      <w:r w:rsidR="00F8621B" w:rsidRPr="000F5DAF">
        <w:rPr>
          <w:rFonts w:ascii="宋体" w:eastAsia="宋体" w:hAnsi="宋体" w:cs="宋体"/>
          <w:sz w:val="21"/>
          <w:szCs w:val="21"/>
        </w:rPr>
        <w:t>你没有什么正能</w:t>
      </w:r>
      <w:r w:rsidR="00C0212F">
        <w:rPr>
          <w:rFonts w:ascii="宋体" w:eastAsia="宋体" w:hAnsi="宋体" w:cs="宋体"/>
          <w:sz w:val="21"/>
          <w:szCs w:val="21"/>
        </w:rPr>
        <w:t>量</w:t>
      </w:r>
      <w:r w:rsidR="00B213DE">
        <w:rPr>
          <w:rFonts w:ascii="宋体" w:eastAsia="宋体" w:hAnsi="宋体" w:cs="宋体"/>
          <w:sz w:val="21"/>
          <w:szCs w:val="21"/>
        </w:rPr>
        <w:t>引导的这些东西，真的都没有太大的意义。然后饮食可以多吃一点</w:t>
      </w:r>
      <w:r w:rsidR="00F8621B" w:rsidRPr="000F5DAF">
        <w:rPr>
          <w:rFonts w:ascii="宋体" w:eastAsia="宋体" w:hAnsi="宋体" w:cs="宋体"/>
          <w:sz w:val="21"/>
          <w:szCs w:val="21"/>
        </w:rPr>
        <w:t>有营养的汤粥这些都可以。</w:t>
      </w:r>
      <w:proofErr w:type="gramStart"/>
      <w:r w:rsidR="00B213DE" w:rsidRPr="000F5DAF">
        <w:rPr>
          <w:rFonts w:ascii="宋体" w:eastAsia="宋体" w:hAnsi="宋体" w:cs="宋体"/>
          <w:sz w:val="21"/>
          <w:szCs w:val="21"/>
        </w:rPr>
        <w:t>粥</w:t>
      </w:r>
      <w:proofErr w:type="gramEnd"/>
      <w:r w:rsidR="00F8621B" w:rsidRPr="000F5DAF">
        <w:rPr>
          <w:rFonts w:ascii="宋体" w:eastAsia="宋体" w:hAnsi="宋体" w:cs="宋体"/>
          <w:sz w:val="21"/>
          <w:szCs w:val="21"/>
        </w:rPr>
        <w:t>的话，小米粥可以放点红枣</w:t>
      </w:r>
      <w:r w:rsidR="00C0212F">
        <w:rPr>
          <w:rFonts w:ascii="宋体" w:eastAsia="宋体" w:hAnsi="宋体" w:cs="宋体" w:hint="eastAsia"/>
          <w:sz w:val="21"/>
          <w:szCs w:val="21"/>
        </w:rPr>
        <w:t>、</w:t>
      </w:r>
      <w:r w:rsidR="00F8621B" w:rsidRPr="000F5DAF">
        <w:rPr>
          <w:rFonts w:ascii="宋体" w:eastAsia="宋体" w:hAnsi="宋体" w:cs="宋体"/>
          <w:sz w:val="21"/>
          <w:szCs w:val="21"/>
        </w:rPr>
        <w:t>山药、枸杞</w:t>
      </w:r>
      <w:r w:rsidR="00C0212F">
        <w:rPr>
          <w:rFonts w:ascii="宋体" w:eastAsia="宋体" w:hAnsi="宋体" w:cs="宋体" w:hint="eastAsia"/>
          <w:sz w:val="21"/>
          <w:szCs w:val="21"/>
        </w:rPr>
        <w:t>、</w:t>
      </w:r>
      <w:r w:rsidR="00C0212F">
        <w:rPr>
          <w:rFonts w:ascii="宋体" w:eastAsia="宋体" w:hAnsi="宋体" w:cs="宋体"/>
          <w:sz w:val="21"/>
          <w:szCs w:val="21"/>
        </w:rPr>
        <w:t>放点党参都可以，就根据自己的口味来，</w:t>
      </w:r>
      <w:r w:rsidR="00F8621B" w:rsidRPr="000F5DAF">
        <w:rPr>
          <w:rFonts w:ascii="宋体" w:eastAsia="宋体" w:hAnsi="宋体" w:cs="宋体"/>
          <w:sz w:val="21"/>
          <w:szCs w:val="21"/>
        </w:rPr>
        <w:t>自己喜欢吃</w:t>
      </w:r>
      <w:r w:rsidR="00C0212F">
        <w:rPr>
          <w:rFonts w:ascii="宋体" w:eastAsia="宋体" w:hAnsi="宋体" w:cs="宋体" w:hint="eastAsia"/>
          <w:sz w:val="21"/>
          <w:szCs w:val="21"/>
        </w:rPr>
        <w:t>的</w:t>
      </w:r>
      <w:r w:rsidR="00F8621B" w:rsidRPr="000F5DAF">
        <w:rPr>
          <w:rFonts w:ascii="宋体" w:eastAsia="宋体" w:hAnsi="宋体" w:cs="宋体"/>
          <w:sz w:val="21"/>
          <w:szCs w:val="21"/>
        </w:rPr>
        <w:t>，调到自己喜欢吃的那个样子来吃，不</w:t>
      </w:r>
      <w:r w:rsidR="00C0212F">
        <w:rPr>
          <w:rFonts w:ascii="宋体" w:eastAsia="宋体" w:hAnsi="宋体" w:cs="宋体" w:hint="eastAsia"/>
          <w:sz w:val="21"/>
          <w:szCs w:val="21"/>
        </w:rPr>
        <w:t>用</w:t>
      </w:r>
      <w:r w:rsidR="00C0212F">
        <w:rPr>
          <w:rFonts w:ascii="宋体" w:eastAsia="宋体" w:hAnsi="宋体" w:cs="宋体"/>
          <w:sz w:val="21"/>
          <w:szCs w:val="21"/>
        </w:rPr>
        <w:t>完全照着</w:t>
      </w:r>
      <w:proofErr w:type="gramStart"/>
      <w:r w:rsidR="00C0212F">
        <w:rPr>
          <w:rFonts w:ascii="宋体" w:eastAsia="宋体" w:hAnsi="宋体" w:cs="宋体"/>
          <w:sz w:val="21"/>
          <w:szCs w:val="21"/>
        </w:rPr>
        <w:t>食谱</w:t>
      </w:r>
      <w:r w:rsidR="00F8621B" w:rsidRPr="000F5DAF">
        <w:rPr>
          <w:rFonts w:ascii="宋体" w:eastAsia="宋体" w:hAnsi="宋体" w:cs="宋体"/>
          <w:sz w:val="21"/>
          <w:szCs w:val="21"/>
        </w:rPr>
        <w:t>药</w:t>
      </w:r>
      <w:r w:rsidR="00B213DE">
        <w:rPr>
          <w:rFonts w:ascii="宋体" w:eastAsia="宋体" w:hAnsi="宋体" w:cs="宋体" w:hint="eastAsia"/>
          <w:sz w:val="21"/>
          <w:szCs w:val="21"/>
        </w:rPr>
        <w:t>谱</w:t>
      </w:r>
      <w:r w:rsidR="00B213DE">
        <w:rPr>
          <w:rFonts w:ascii="宋体" w:eastAsia="宋体" w:hAnsi="宋体" w:cs="宋体"/>
          <w:sz w:val="21"/>
          <w:szCs w:val="21"/>
        </w:rPr>
        <w:t>来</w:t>
      </w:r>
      <w:proofErr w:type="gramEnd"/>
      <w:r w:rsidR="00B213DE">
        <w:rPr>
          <w:rFonts w:ascii="宋体" w:eastAsia="宋体" w:hAnsi="宋体" w:cs="宋体"/>
          <w:sz w:val="21"/>
          <w:szCs w:val="21"/>
        </w:rPr>
        <w:t>吃，</w:t>
      </w:r>
      <w:r w:rsidR="00211391">
        <w:rPr>
          <w:rFonts w:ascii="宋体" w:eastAsia="宋体" w:hAnsi="宋体" w:cs="宋体"/>
          <w:sz w:val="21"/>
          <w:szCs w:val="21"/>
        </w:rPr>
        <w:t>最起码要让自己吃的很开心，那样</w:t>
      </w:r>
      <w:r w:rsidR="00C0212F">
        <w:rPr>
          <w:rFonts w:ascii="宋体" w:eastAsia="宋体" w:hAnsi="宋体" w:cs="宋体"/>
          <w:sz w:val="21"/>
          <w:szCs w:val="21"/>
        </w:rPr>
        <w:t>效果会更好。老师帖子里</w:t>
      </w:r>
      <w:r w:rsidR="00F8621B" w:rsidRPr="000F5DAF">
        <w:rPr>
          <w:rFonts w:ascii="宋体" w:eastAsia="宋体" w:hAnsi="宋体" w:cs="宋体"/>
          <w:sz w:val="21"/>
          <w:szCs w:val="21"/>
        </w:rPr>
        <w:t>讲</w:t>
      </w:r>
      <w:r w:rsidR="00C0212F">
        <w:rPr>
          <w:rFonts w:ascii="宋体" w:eastAsia="宋体" w:hAnsi="宋体" w:cs="宋体" w:hint="eastAsia"/>
          <w:sz w:val="21"/>
          <w:szCs w:val="21"/>
        </w:rPr>
        <w:t>的</w:t>
      </w:r>
      <w:r w:rsidR="00F8621B" w:rsidRPr="000F5DAF">
        <w:rPr>
          <w:rFonts w:ascii="宋体" w:eastAsia="宋体" w:hAnsi="宋体" w:cs="宋体"/>
          <w:sz w:val="21"/>
          <w:szCs w:val="21"/>
        </w:rPr>
        <w:t>当归羊肉汤，西红柿牛腩汤，还有鲫鱼汤都特别好，可以隔三差五的</w:t>
      </w:r>
      <w:proofErr w:type="gramStart"/>
      <w:r w:rsidR="00F8621B" w:rsidRPr="000F5DAF">
        <w:rPr>
          <w:rFonts w:ascii="宋体" w:eastAsia="宋体" w:hAnsi="宋体" w:cs="宋体"/>
          <w:sz w:val="21"/>
          <w:szCs w:val="21"/>
        </w:rPr>
        <w:t>调换着</w:t>
      </w:r>
      <w:proofErr w:type="gramEnd"/>
      <w:r w:rsidR="00F8621B" w:rsidRPr="000F5DAF">
        <w:rPr>
          <w:rFonts w:ascii="宋体" w:eastAsia="宋体" w:hAnsi="宋体" w:cs="宋体"/>
          <w:sz w:val="21"/>
          <w:szCs w:val="21"/>
        </w:rPr>
        <w:t>来吃。</w:t>
      </w:r>
      <w:r w:rsidR="00B213DE">
        <w:rPr>
          <w:rFonts w:ascii="宋体" w:eastAsia="宋体" w:hAnsi="宋体" w:cs="宋体"/>
          <w:sz w:val="21"/>
          <w:szCs w:val="21"/>
        </w:rPr>
        <w:t>如果大家吃不了</w:t>
      </w:r>
      <w:r w:rsidR="00B213DE">
        <w:rPr>
          <w:rFonts w:ascii="宋体" w:eastAsia="宋体" w:hAnsi="宋体" w:cs="宋体" w:hint="eastAsia"/>
          <w:sz w:val="21"/>
          <w:szCs w:val="21"/>
        </w:rPr>
        <w:t>油</w:t>
      </w:r>
      <w:r w:rsidR="00F8621B" w:rsidRPr="000F5DAF">
        <w:rPr>
          <w:rFonts w:ascii="宋体" w:eastAsia="宋体" w:hAnsi="宋体" w:cs="宋体"/>
          <w:sz w:val="21"/>
          <w:szCs w:val="21"/>
        </w:rPr>
        <w:t>水大的</w:t>
      </w:r>
      <w:r w:rsidR="00C0212F">
        <w:rPr>
          <w:rFonts w:ascii="宋体" w:eastAsia="宋体" w:hAnsi="宋体" w:cs="宋体" w:hint="eastAsia"/>
          <w:sz w:val="21"/>
          <w:szCs w:val="21"/>
        </w:rPr>
        <w:t>，</w:t>
      </w:r>
      <w:r w:rsidR="00F8621B" w:rsidRPr="000F5DAF">
        <w:rPr>
          <w:rFonts w:ascii="宋体" w:eastAsia="宋体" w:hAnsi="宋体" w:cs="宋体"/>
          <w:sz w:val="21"/>
          <w:szCs w:val="21"/>
        </w:rPr>
        <w:t>就可以做</w:t>
      </w:r>
      <w:r w:rsidR="00B213DE">
        <w:rPr>
          <w:rFonts w:ascii="宋体" w:eastAsia="宋体" w:hAnsi="宋体" w:cs="宋体" w:hint="eastAsia"/>
          <w:sz w:val="21"/>
          <w:szCs w:val="21"/>
        </w:rPr>
        <w:t>得</w:t>
      </w:r>
      <w:r w:rsidR="00F8621B" w:rsidRPr="000F5DAF">
        <w:rPr>
          <w:rFonts w:ascii="宋体" w:eastAsia="宋体" w:hAnsi="宋体" w:cs="宋体"/>
          <w:sz w:val="21"/>
          <w:szCs w:val="21"/>
        </w:rPr>
        <w:t>淡淡的，每天都多喝几碗汤，少量多次那样效果更好</w:t>
      </w:r>
      <w:r w:rsidR="00211391">
        <w:rPr>
          <w:rFonts w:ascii="宋体" w:eastAsia="宋体" w:hAnsi="宋体" w:cs="宋体" w:hint="eastAsia"/>
          <w:sz w:val="21"/>
          <w:szCs w:val="21"/>
        </w:rPr>
        <w:t>，</w:t>
      </w:r>
      <w:r w:rsidR="00F8621B" w:rsidRPr="000F5DAF">
        <w:rPr>
          <w:rFonts w:ascii="宋体" w:eastAsia="宋体" w:hAnsi="宋体" w:cs="宋体"/>
          <w:sz w:val="21"/>
          <w:szCs w:val="21"/>
        </w:rPr>
        <w:t>和健身一样。我后</w:t>
      </w:r>
      <w:r w:rsidR="00C0212F">
        <w:rPr>
          <w:rFonts w:ascii="宋体" w:eastAsia="宋体" w:hAnsi="宋体" w:cs="宋体"/>
          <w:sz w:val="21"/>
          <w:szCs w:val="21"/>
        </w:rPr>
        <w:t>来其实发现咱们很多东西都是少量多次效果最好，吃滋补的食疗东西也一样</w:t>
      </w:r>
      <w:r w:rsidR="00F8621B" w:rsidRPr="000F5DAF">
        <w:rPr>
          <w:rFonts w:ascii="宋体" w:eastAsia="宋体" w:hAnsi="宋体" w:cs="宋体"/>
          <w:sz w:val="21"/>
          <w:szCs w:val="21"/>
        </w:rPr>
        <w:t>，你一次吃的油水太大的，你会吃闷了，然后自己</w:t>
      </w:r>
      <w:r w:rsidR="00C0212F">
        <w:rPr>
          <w:rFonts w:ascii="宋体" w:eastAsia="宋体" w:hAnsi="宋体" w:cs="宋体" w:hint="eastAsia"/>
          <w:sz w:val="21"/>
          <w:szCs w:val="21"/>
        </w:rPr>
        <w:t>就</w:t>
      </w:r>
      <w:r w:rsidR="00F8621B" w:rsidRPr="000F5DAF">
        <w:rPr>
          <w:rFonts w:ascii="宋体" w:eastAsia="宋体" w:hAnsi="宋体" w:cs="宋体"/>
          <w:sz w:val="21"/>
          <w:szCs w:val="21"/>
        </w:rPr>
        <w:t>不喜欢吃了，你可以把它做</w:t>
      </w:r>
      <w:r w:rsidR="00211391">
        <w:rPr>
          <w:rFonts w:ascii="宋体" w:eastAsia="宋体" w:hAnsi="宋体" w:cs="宋体" w:hint="eastAsia"/>
          <w:sz w:val="21"/>
          <w:szCs w:val="21"/>
        </w:rPr>
        <w:t>得</w:t>
      </w:r>
      <w:r w:rsidR="00F8621B" w:rsidRPr="000F5DAF">
        <w:rPr>
          <w:rFonts w:ascii="宋体" w:eastAsia="宋体" w:hAnsi="宋体" w:cs="宋体"/>
          <w:sz w:val="21"/>
          <w:szCs w:val="21"/>
        </w:rPr>
        <w:t>淡淡的</w:t>
      </w:r>
      <w:r w:rsidR="00C0212F">
        <w:rPr>
          <w:rFonts w:ascii="宋体" w:eastAsia="宋体" w:hAnsi="宋体" w:cs="宋体" w:hint="eastAsia"/>
          <w:sz w:val="21"/>
          <w:szCs w:val="21"/>
        </w:rPr>
        <w:t>，</w:t>
      </w:r>
      <w:r w:rsidR="00F8621B" w:rsidRPr="000F5DAF">
        <w:rPr>
          <w:rFonts w:ascii="宋体" w:eastAsia="宋体" w:hAnsi="宋体" w:cs="宋体"/>
          <w:sz w:val="21"/>
          <w:szCs w:val="21"/>
        </w:rPr>
        <w:t xml:space="preserve">多放点水，然后每次喝一碗也不会觉得太腻，喝了很舒服。 </w:t>
      </w:r>
    </w:p>
    <w:p w:rsidR="00931AFB" w:rsidRPr="000F5DAF" w:rsidRDefault="00F8621B" w:rsidP="000F5DAF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 w:rsidRPr="000F5DAF">
        <w:rPr>
          <w:rFonts w:ascii="宋体" w:eastAsia="宋体" w:hAnsi="宋体" w:cs="宋体"/>
          <w:sz w:val="21"/>
          <w:szCs w:val="21"/>
        </w:rPr>
        <w:t>然后同时还有一个很重要的是什么？</w:t>
      </w:r>
      <w:r w:rsidR="00395224">
        <w:rPr>
          <w:rFonts w:ascii="宋体" w:eastAsia="宋体" w:hAnsi="宋体" w:cs="宋体" w:hint="eastAsia"/>
          <w:sz w:val="21"/>
          <w:szCs w:val="21"/>
        </w:rPr>
        <w:t>就是</w:t>
      </w:r>
      <w:r w:rsidRPr="000F5DAF">
        <w:rPr>
          <w:rFonts w:ascii="宋体" w:eastAsia="宋体" w:hAnsi="宋体" w:cs="宋体"/>
          <w:sz w:val="21"/>
          <w:szCs w:val="21"/>
        </w:rPr>
        <w:t>像鱼一样给自己换水，</w:t>
      </w:r>
      <w:r w:rsidR="00794153">
        <w:rPr>
          <w:rFonts w:ascii="宋体" w:eastAsia="宋体" w:hAnsi="宋体" w:cs="宋体" w:hint="eastAsia"/>
          <w:sz w:val="21"/>
          <w:szCs w:val="21"/>
        </w:rPr>
        <w:t>想办法</w:t>
      </w:r>
      <w:r w:rsidR="00794153">
        <w:rPr>
          <w:rFonts w:ascii="宋体" w:eastAsia="宋体" w:hAnsi="宋体" w:cs="宋体"/>
          <w:sz w:val="21"/>
          <w:szCs w:val="21"/>
        </w:rPr>
        <w:t>尽自己的可能改变一下周围的环境，不一定要</w:t>
      </w:r>
      <w:proofErr w:type="gramStart"/>
      <w:r w:rsidR="00794153">
        <w:rPr>
          <w:rFonts w:ascii="宋体" w:eastAsia="宋体" w:hAnsi="宋体" w:cs="宋体"/>
          <w:sz w:val="21"/>
          <w:szCs w:val="21"/>
        </w:rPr>
        <w:t>非得</w:t>
      </w:r>
      <w:r w:rsidRPr="000F5DAF">
        <w:rPr>
          <w:rFonts w:ascii="宋体" w:eastAsia="宋体" w:hAnsi="宋体" w:cs="宋体"/>
          <w:sz w:val="21"/>
          <w:szCs w:val="21"/>
        </w:rPr>
        <w:t>来</w:t>
      </w:r>
      <w:proofErr w:type="gramEnd"/>
      <w:r w:rsidRPr="000F5DAF">
        <w:rPr>
          <w:rFonts w:ascii="宋体" w:eastAsia="宋体" w:hAnsi="宋体" w:cs="宋体"/>
          <w:sz w:val="21"/>
          <w:szCs w:val="21"/>
        </w:rPr>
        <w:t>基地</w:t>
      </w:r>
      <w:r w:rsidR="001F70A1">
        <w:rPr>
          <w:rFonts w:ascii="宋体" w:eastAsia="宋体" w:hAnsi="宋体" w:cs="宋体" w:hint="eastAsia"/>
          <w:sz w:val="21"/>
          <w:szCs w:val="21"/>
        </w:rPr>
        <w:t>，</w:t>
      </w:r>
      <w:r w:rsidRPr="000F5DAF">
        <w:rPr>
          <w:rFonts w:ascii="宋体" w:eastAsia="宋体" w:hAnsi="宋体" w:cs="宋体"/>
          <w:sz w:val="21"/>
          <w:szCs w:val="21"/>
        </w:rPr>
        <w:t>可能很多姐妹也做不到</w:t>
      </w:r>
      <w:r w:rsidR="00794153">
        <w:rPr>
          <w:rFonts w:ascii="宋体" w:eastAsia="宋体" w:hAnsi="宋体" w:cs="宋体" w:hint="eastAsia"/>
          <w:sz w:val="21"/>
          <w:szCs w:val="21"/>
        </w:rPr>
        <w:t>，</w:t>
      </w:r>
      <w:r w:rsidR="00794153">
        <w:rPr>
          <w:rFonts w:ascii="宋体" w:eastAsia="宋体" w:hAnsi="宋体" w:cs="宋体"/>
          <w:sz w:val="21"/>
          <w:szCs w:val="21"/>
        </w:rPr>
        <w:t>自己的小环境</w:t>
      </w:r>
      <w:r w:rsidRPr="000F5DAF">
        <w:rPr>
          <w:rFonts w:ascii="宋体" w:eastAsia="宋体" w:hAnsi="宋体" w:cs="宋体"/>
          <w:sz w:val="21"/>
          <w:szCs w:val="21"/>
        </w:rPr>
        <w:t>可以稍微打造一下，用心的打造一下</w:t>
      </w:r>
      <w:r w:rsidR="00794153">
        <w:rPr>
          <w:rFonts w:ascii="宋体" w:eastAsia="宋体" w:hAnsi="宋体" w:cs="宋体" w:hint="eastAsia"/>
          <w:sz w:val="21"/>
          <w:szCs w:val="21"/>
        </w:rPr>
        <w:t>。</w:t>
      </w:r>
      <w:r w:rsidRPr="000F5DAF">
        <w:rPr>
          <w:rFonts w:ascii="宋体" w:eastAsia="宋体" w:hAnsi="宋体" w:cs="宋体"/>
          <w:sz w:val="21"/>
          <w:szCs w:val="21"/>
        </w:rPr>
        <w:t>对自己病情有不利影响的人都可以远离一下，都可以把他们放在你正常的生活半径之外，就以你自己舒适的为半径画个圈，所有不</w:t>
      </w:r>
      <w:r w:rsidR="000C1523">
        <w:rPr>
          <w:rFonts w:ascii="宋体" w:eastAsia="宋体" w:hAnsi="宋体" w:cs="宋体" w:hint="eastAsia"/>
          <w:sz w:val="21"/>
          <w:szCs w:val="21"/>
        </w:rPr>
        <w:t>利的</w:t>
      </w:r>
      <w:r w:rsidR="001F70A1">
        <w:rPr>
          <w:rFonts w:ascii="宋体" w:eastAsia="宋体" w:hAnsi="宋体" w:cs="宋体"/>
          <w:sz w:val="21"/>
          <w:szCs w:val="21"/>
        </w:rPr>
        <w:t>都往外靠一靠，尽量</w:t>
      </w:r>
      <w:r w:rsidRPr="000F5DAF">
        <w:rPr>
          <w:rFonts w:ascii="宋体" w:eastAsia="宋体" w:hAnsi="宋体" w:cs="宋体"/>
          <w:sz w:val="21"/>
          <w:szCs w:val="21"/>
        </w:rPr>
        <w:t>给自己打造这样的环境。如果实在这个也不好做的话，大家还是要积极</w:t>
      </w:r>
      <w:r w:rsidR="001F70A1">
        <w:rPr>
          <w:rFonts w:ascii="宋体" w:eastAsia="宋体" w:hAnsi="宋体" w:cs="宋体" w:hint="eastAsia"/>
          <w:sz w:val="21"/>
          <w:szCs w:val="21"/>
        </w:rPr>
        <w:t>地</w:t>
      </w:r>
      <w:r w:rsidRPr="000F5DAF">
        <w:rPr>
          <w:rFonts w:ascii="宋体" w:eastAsia="宋体" w:hAnsi="宋体" w:cs="宋体"/>
          <w:sz w:val="21"/>
          <w:szCs w:val="21"/>
        </w:rPr>
        <w:t>去和</w:t>
      </w:r>
      <w:proofErr w:type="gramStart"/>
      <w:r w:rsidRPr="000F5DAF">
        <w:rPr>
          <w:rFonts w:ascii="宋体" w:eastAsia="宋体" w:hAnsi="宋体" w:cs="宋体"/>
          <w:sz w:val="21"/>
          <w:szCs w:val="21"/>
        </w:rPr>
        <w:t>很</w:t>
      </w:r>
      <w:proofErr w:type="gramEnd"/>
      <w:r w:rsidR="001F70A1">
        <w:rPr>
          <w:rFonts w:ascii="宋体" w:eastAsia="宋体" w:hAnsi="宋体" w:cs="宋体"/>
          <w:sz w:val="21"/>
          <w:szCs w:val="21"/>
        </w:rPr>
        <w:t>阳光的人在一起，就像群里</w:t>
      </w:r>
      <w:r w:rsidR="001F70A1">
        <w:rPr>
          <w:rFonts w:ascii="宋体" w:eastAsia="宋体" w:hAnsi="宋体" w:cs="宋体" w:hint="eastAsia"/>
          <w:sz w:val="21"/>
          <w:szCs w:val="21"/>
        </w:rPr>
        <w:t>的</w:t>
      </w:r>
      <w:r w:rsidR="000C1523">
        <w:rPr>
          <w:rFonts w:ascii="宋体" w:eastAsia="宋体" w:hAnsi="宋体" w:cs="宋体" w:hint="eastAsia"/>
          <w:sz w:val="21"/>
          <w:szCs w:val="21"/>
        </w:rPr>
        <w:t>better</w:t>
      </w:r>
      <w:r w:rsidRPr="000F5DAF">
        <w:rPr>
          <w:rFonts w:ascii="宋体" w:eastAsia="宋体" w:hAnsi="宋体" w:cs="宋体"/>
          <w:sz w:val="21"/>
          <w:szCs w:val="21"/>
        </w:rPr>
        <w:t>师姐，还有其他几位师姐，这个群打造的整个环境就挺好，人文的环境</w:t>
      </w:r>
      <w:r w:rsidR="00FB36B5">
        <w:rPr>
          <w:rFonts w:ascii="宋体" w:eastAsia="宋体" w:hAnsi="宋体" w:cs="宋体" w:hint="eastAsia"/>
          <w:sz w:val="21"/>
          <w:szCs w:val="21"/>
        </w:rPr>
        <w:t>。</w:t>
      </w:r>
      <w:r w:rsidRPr="000F5DAF">
        <w:rPr>
          <w:rFonts w:ascii="宋体" w:eastAsia="宋体" w:hAnsi="宋体" w:cs="宋体"/>
          <w:sz w:val="21"/>
          <w:szCs w:val="21"/>
        </w:rPr>
        <w:t>大</w:t>
      </w:r>
      <w:r w:rsidR="001F70A1">
        <w:rPr>
          <w:rFonts w:ascii="宋体" w:eastAsia="宋体" w:hAnsi="宋体" w:cs="宋体"/>
          <w:sz w:val="21"/>
          <w:szCs w:val="21"/>
        </w:rPr>
        <w:t>家都很积极，都很向上，都很乐观，都很努力。</w:t>
      </w:r>
      <w:r w:rsidR="00FB36B5">
        <w:rPr>
          <w:rFonts w:ascii="宋体" w:eastAsia="宋体" w:hAnsi="宋体" w:cs="宋体"/>
          <w:sz w:val="21"/>
          <w:szCs w:val="21"/>
        </w:rPr>
        <w:t>在这里面</w:t>
      </w:r>
      <w:r w:rsidRPr="000F5DAF">
        <w:rPr>
          <w:rFonts w:ascii="宋体" w:eastAsia="宋体" w:hAnsi="宋体" w:cs="宋体"/>
          <w:sz w:val="21"/>
          <w:szCs w:val="21"/>
        </w:rPr>
        <w:t>无形中你也会获得能量。如果你去别的地方，比如说去一个其他的病群，可能今天我这又疼，今天我又郁闷了，</w:t>
      </w:r>
      <w:proofErr w:type="gramStart"/>
      <w:r w:rsidRPr="000F5DAF">
        <w:rPr>
          <w:rFonts w:ascii="宋体" w:eastAsia="宋体" w:hAnsi="宋体" w:cs="宋体"/>
          <w:sz w:val="21"/>
          <w:szCs w:val="21"/>
        </w:rPr>
        <w:t>后天</w:t>
      </w:r>
      <w:r w:rsidR="001F70A1">
        <w:rPr>
          <w:rFonts w:ascii="宋体" w:eastAsia="宋体" w:hAnsi="宋体" w:cs="宋体" w:hint="eastAsia"/>
          <w:sz w:val="21"/>
          <w:szCs w:val="21"/>
        </w:rPr>
        <w:t>她</w:t>
      </w:r>
      <w:proofErr w:type="gramEnd"/>
      <w:r w:rsidR="001F70A1">
        <w:rPr>
          <w:rFonts w:ascii="宋体" w:eastAsia="宋体" w:hAnsi="宋体" w:cs="宋体"/>
          <w:sz w:val="21"/>
          <w:szCs w:val="21"/>
        </w:rPr>
        <w:t>又说我婆婆</w:t>
      </w:r>
      <w:r w:rsidRPr="000F5DAF">
        <w:rPr>
          <w:rFonts w:ascii="宋体" w:eastAsia="宋体" w:hAnsi="宋体" w:cs="宋体"/>
          <w:sz w:val="21"/>
          <w:szCs w:val="21"/>
        </w:rPr>
        <w:t>怎么对我不好，</w:t>
      </w:r>
      <w:r w:rsidR="00FB36B5">
        <w:rPr>
          <w:rFonts w:ascii="宋体" w:eastAsia="宋体" w:hAnsi="宋体" w:cs="宋体"/>
          <w:sz w:val="21"/>
          <w:szCs w:val="21"/>
        </w:rPr>
        <w:t>在那</w:t>
      </w:r>
      <w:r w:rsidR="001F70A1">
        <w:rPr>
          <w:rFonts w:ascii="宋体" w:eastAsia="宋体" w:hAnsi="宋体" w:cs="宋体" w:hint="eastAsia"/>
          <w:sz w:val="21"/>
          <w:szCs w:val="21"/>
        </w:rPr>
        <w:t>种</w:t>
      </w:r>
      <w:r w:rsidR="00FB36B5">
        <w:rPr>
          <w:rFonts w:ascii="宋体" w:eastAsia="宋体" w:hAnsi="宋体" w:cs="宋体"/>
          <w:sz w:val="21"/>
          <w:szCs w:val="21"/>
        </w:rPr>
        <w:t>环境中你的病情会很受影响，会影响你身体</w:t>
      </w:r>
      <w:r w:rsidRPr="000F5DAF">
        <w:rPr>
          <w:rFonts w:ascii="宋体" w:eastAsia="宋体" w:hAnsi="宋体" w:cs="宋体"/>
          <w:sz w:val="21"/>
          <w:szCs w:val="21"/>
        </w:rPr>
        <w:t xml:space="preserve">恢复的。 </w:t>
      </w:r>
    </w:p>
    <w:p w:rsidR="00931AFB" w:rsidRPr="000F5DAF" w:rsidRDefault="009208C0" w:rsidP="000F5DAF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大家</w:t>
      </w:r>
      <w:r w:rsidR="00F8621B" w:rsidRPr="000F5DAF">
        <w:rPr>
          <w:rFonts w:ascii="宋体" w:eastAsia="宋体" w:hAnsi="宋体" w:cs="宋体"/>
          <w:sz w:val="21"/>
          <w:szCs w:val="21"/>
        </w:rPr>
        <w:t>还是要多了解一下产后风</w:t>
      </w:r>
      <w:r>
        <w:rPr>
          <w:rFonts w:ascii="宋体" w:eastAsia="宋体" w:hAnsi="宋体" w:cs="宋体"/>
          <w:sz w:val="21"/>
          <w:szCs w:val="21"/>
        </w:rPr>
        <w:t>的原理，咱们群里</w:t>
      </w:r>
      <w:r w:rsidR="00F8621B" w:rsidRPr="000F5DAF">
        <w:rPr>
          <w:rFonts w:ascii="宋体" w:eastAsia="宋体" w:hAnsi="宋体" w:cs="宋体"/>
          <w:sz w:val="21"/>
          <w:szCs w:val="21"/>
        </w:rPr>
        <w:t>有老师讲的，也有医师讲的，大家不管是吃药还是干</w:t>
      </w:r>
      <w:r>
        <w:rPr>
          <w:rFonts w:ascii="宋体" w:eastAsia="宋体" w:hAnsi="宋体" w:cs="宋体"/>
          <w:sz w:val="21"/>
          <w:szCs w:val="21"/>
        </w:rPr>
        <w:t>别的事情，自己要有一个判断。因为这个病</w:t>
      </w:r>
      <w:r w:rsidR="00F8621B" w:rsidRPr="000F5DAF">
        <w:rPr>
          <w:rFonts w:ascii="宋体" w:eastAsia="宋体" w:hAnsi="宋体" w:cs="宋体"/>
          <w:sz w:val="21"/>
          <w:szCs w:val="21"/>
        </w:rPr>
        <w:t>市面上</w:t>
      </w:r>
      <w:r>
        <w:rPr>
          <w:rFonts w:ascii="宋体" w:eastAsia="宋体" w:hAnsi="宋体" w:cs="宋体" w:hint="eastAsia"/>
          <w:sz w:val="21"/>
          <w:szCs w:val="21"/>
        </w:rPr>
        <w:t>误治</w:t>
      </w:r>
      <w:r w:rsidR="00F8621B" w:rsidRPr="000F5DAF">
        <w:rPr>
          <w:rFonts w:ascii="宋体" w:eastAsia="宋体" w:hAnsi="宋体" w:cs="宋体"/>
          <w:sz w:val="21"/>
          <w:szCs w:val="21"/>
        </w:rPr>
        <w:t>的其实很多，</w:t>
      </w:r>
      <w:r>
        <w:rPr>
          <w:rFonts w:ascii="宋体" w:eastAsia="宋体" w:hAnsi="宋体" w:cs="宋体" w:hint="eastAsia"/>
          <w:sz w:val="21"/>
          <w:szCs w:val="21"/>
        </w:rPr>
        <w:t>误治</w:t>
      </w:r>
      <w:r w:rsidR="00F8621B" w:rsidRPr="000F5DAF">
        <w:rPr>
          <w:rFonts w:ascii="宋体" w:eastAsia="宋体" w:hAnsi="宋体" w:cs="宋体"/>
          <w:sz w:val="21"/>
          <w:szCs w:val="21"/>
        </w:rPr>
        <w:t>特别多，不要让自己</w:t>
      </w:r>
      <w:r>
        <w:rPr>
          <w:rFonts w:ascii="宋体" w:eastAsia="宋体" w:hAnsi="宋体" w:cs="宋体" w:hint="eastAsia"/>
          <w:sz w:val="21"/>
          <w:szCs w:val="21"/>
        </w:rPr>
        <w:t>误治</w:t>
      </w:r>
      <w:r w:rsidR="00F8621B" w:rsidRPr="000F5DAF">
        <w:rPr>
          <w:rFonts w:ascii="宋体" w:eastAsia="宋体" w:hAnsi="宋体" w:cs="宋体"/>
          <w:sz w:val="21"/>
          <w:szCs w:val="21"/>
        </w:rPr>
        <w:t>了，这个</w:t>
      </w:r>
      <w:proofErr w:type="gramStart"/>
      <w:r w:rsidR="00F8621B" w:rsidRPr="000F5DAF">
        <w:rPr>
          <w:rFonts w:ascii="宋体" w:eastAsia="宋体" w:hAnsi="宋体" w:cs="宋体"/>
          <w:sz w:val="21"/>
          <w:szCs w:val="21"/>
        </w:rPr>
        <w:t>很</w:t>
      </w:r>
      <w:proofErr w:type="gramEnd"/>
      <w:r w:rsidR="00F8621B" w:rsidRPr="000F5DAF">
        <w:rPr>
          <w:rFonts w:ascii="宋体" w:eastAsia="宋体" w:hAnsi="宋体" w:cs="宋体"/>
          <w:sz w:val="21"/>
          <w:szCs w:val="21"/>
        </w:rPr>
        <w:t xml:space="preserve">关键，就是方向一定要对。 </w:t>
      </w:r>
    </w:p>
    <w:p w:rsidR="003C558B" w:rsidRDefault="005F402D" w:rsidP="000F5DAF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当你选择了正确的道路，</w:t>
      </w:r>
      <w:r w:rsidR="00F8621B" w:rsidRPr="000F5DAF">
        <w:rPr>
          <w:rFonts w:ascii="宋体" w:eastAsia="宋体" w:hAnsi="宋体" w:cs="宋体"/>
          <w:sz w:val="21"/>
          <w:szCs w:val="21"/>
        </w:rPr>
        <w:t>一定要坚定</w:t>
      </w:r>
      <w:r>
        <w:rPr>
          <w:rFonts w:ascii="宋体" w:eastAsia="宋体" w:hAnsi="宋体" w:cs="宋体" w:hint="eastAsia"/>
          <w:sz w:val="21"/>
          <w:szCs w:val="21"/>
        </w:rPr>
        <w:t>地</w:t>
      </w:r>
      <w:r w:rsidR="00F8621B" w:rsidRPr="000F5DAF">
        <w:rPr>
          <w:rFonts w:ascii="宋体" w:eastAsia="宋体" w:hAnsi="宋体" w:cs="宋体"/>
          <w:sz w:val="21"/>
          <w:szCs w:val="21"/>
        </w:rPr>
        <w:t>往前走</w:t>
      </w:r>
      <w:r>
        <w:rPr>
          <w:rFonts w:ascii="宋体" w:eastAsia="宋体" w:hAnsi="宋体" w:cs="宋体" w:hint="eastAsia"/>
          <w:sz w:val="21"/>
          <w:szCs w:val="21"/>
        </w:rPr>
        <w:t>。</w:t>
      </w:r>
      <w:r w:rsidR="00F8621B" w:rsidRPr="000F5DAF">
        <w:rPr>
          <w:rFonts w:ascii="宋体" w:eastAsia="宋体" w:hAnsi="宋体" w:cs="宋体"/>
          <w:sz w:val="21"/>
          <w:szCs w:val="21"/>
        </w:rPr>
        <w:t>得这个病的姐妹，身体真的都已经很差了</w:t>
      </w:r>
      <w:r>
        <w:rPr>
          <w:rFonts w:ascii="宋体" w:eastAsia="宋体" w:hAnsi="宋体" w:cs="宋体" w:hint="eastAsia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要从这里面往上爬，爬上来都是要费很大艰辛的，</w:t>
      </w:r>
      <w:r w:rsidR="00F8621B" w:rsidRPr="000F5DAF">
        <w:rPr>
          <w:rFonts w:ascii="宋体" w:eastAsia="宋体" w:hAnsi="宋体" w:cs="宋体"/>
          <w:sz w:val="21"/>
          <w:szCs w:val="21"/>
        </w:rPr>
        <w:t>中间可能也会遇到翻病，但是这个时候你认定了这个思路是</w:t>
      </w:r>
      <w:r>
        <w:rPr>
          <w:rFonts w:ascii="宋体" w:eastAsia="宋体" w:hAnsi="宋体" w:cs="宋体"/>
          <w:sz w:val="21"/>
          <w:szCs w:val="21"/>
        </w:rPr>
        <w:t>对的，方向是对的，这个信念一定要坚定，不然的话你</w:t>
      </w:r>
      <w:proofErr w:type="gramStart"/>
      <w:r w:rsidR="00F8621B" w:rsidRPr="000F5DAF">
        <w:rPr>
          <w:rFonts w:ascii="宋体" w:eastAsia="宋体" w:hAnsi="宋体" w:cs="宋体"/>
          <w:sz w:val="21"/>
          <w:szCs w:val="21"/>
        </w:rPr>
        <w:t>一</w:t>
      </w:r>
      <w:proofErr w:type="gramEnd"/>
      <w:r w:rsidR="00F8621B" w:rsidRPr="000F5DAF">
        <w:rPr>
          <w:rFonts w:ascii="宋体" w:eastAsia="宋体" w:hAnsi="宋体" w:cs="宋体"/>
          <w:sz w:val="21"/>
          <w:szCs w:val="21"/>
        </w:rPr>
        <w:t>怀疑一</w:t>
      </w:r>
      <w:r w:rsidR="00640CA9">
        <w:rPr>
          <w:rFonts w:ascii="宋体" w:eastAsia="宋体" w:hAnsi="宋体" w:cs="宋体" w:hint="eastAsia"/>
          <w:sz w:val="21"/>
          <w:szCs w:val="21"/>
        </w:rPr>
        <w:t>缩</w:t>
      </w:r>
      <w:r w:rsidR="00F8621B" w:rsidRPr="000F5DAF">
        <w:rPr>
          <w:rFonts w:ascii="宋体" w:eastAsia="宋体" w:hAnsi="宋体" w:cs="宋体"/>
          <w:sz w:val="21"/>
          <w:szCs w:val="21"/>
        </w:rPr>
        <w:t>，可能就被别的东西给拉走了，比如七大姑八大姨都会</w:t>
      </w:r>
      <w:r w:rsidR="00640CA9">
        <w:rPr>
          <w:rFonts w:ascii="宋体" w:eastAsia="宋体" w:hAnsi="宋体" w:cs="宋体" w:hint="eastAsia"/>
          <w:sz w:val="21"/>
          <w:szCs w:val="21"/>
        </w:rPr>
        <w:t>纷纷</w:t>
      </w:r>
      <w:r w:rsidR="00F8621B" w:rsidRPr="000F5DAF">
        <w:rPr>
          <w:rFonts w:ascii="宋体" w:eastAsia="宋体" w:hAnsi="宋体" w:cs="宋体"/>
          <w:sz w:val="21"/>
          <w:szCs w:val="21"/>
        </w:rPr>
        <w:t>给你介绍，</w:t>
      </w:r>
      <w:proofErr w:type="gramStart"/>
      <w:r w:rsidR="00EA1D90">
        <w:rPr>
          <w:rFonts w:ascii="宋体" w:eastAsia="宋体" w:hAnsi="宋体" w:cs="宋体" w:hint="eastAsia"/>
          <w:sz w:val="21"/>
          <w:szCs w:val="21"/>
        </w:rPr>
        <w:t>又这个</w:t>
      </w:r>
      <w:proofErr w:type="gramEnd"/>
      <w:r w:rsidR="00F8621B" w:rsidRPr="000F5DAF">
        <w:rPr>
          <w:rFonts w:ascii="宋体" w:eastAsia="宋体" w:hAnsi="宋体" w:cs="宋体"/>
          <w:sz w:val="21"/>
          <w:szCs w:val="21"/>
        </w:rPr>
        <w:t>专家</w:t>
      </w:r>
      <w:r w:rsidR="00EA1D90">
        <w:rPr>
          <w:rFonts w:ascii="宋体" w:eastAsia="宋体" w:hAnsi="宋体" w:cs="宋体" w:hint="eastAsia"/>
          <w:sz w:val="21"/>
          <w:szCs w:val="21"/>
        </w:rPr>
        <w:t>那个</w:t>
      </w:r>
      <w:r w:rsidR="00F56EFE">
        <w:rPr>
          <w:rFonts w:ascii="宋体" w:eastAsia="宋体" w:hAnsi="宋体" w:cs="宋体"/>
          <w:sz w:val="21"/>
          <w:szCs w:val="21"/>
        </w:rPr>
        <w:t>教授的，你</w:t>
      </w:r>
      <w:r w:rsidR="00F56EFE">
        <w:rPr>
          <w:rFonts w:ascii="宋体" w:eastAsia="宋体" w:hAnsi="宋体" w:cs="宋体" w:hint="eastAsia"/>
          <w:sz w:val="21"/>
          <w:szCs w:val="21"/>
        </w:rPr>
        <w:t>可能就</w:t>
      </w:r>
      <w:r w:rsidR="00F8621B" w:rsidRPr="000F5DAF">
        <w:rPr>
          <w:rFonts w:ascii="宋体" w:eastAsia="宋体" w:hAnsi="宋体" w:cs="宋体"/>
          <w:sz w:val="21"/>
          <w:szCs w:val="21"/>
        </w:rPr>
        <w:t>会动摇，也可能</w:t>
      </w:r>
      <w:r w:rsidR="003C558B">
        <w:rPr>
          <w:rFonts w:ascii="宋体" w:eastAsia="宋体" w:hAnsi="宋体" w:cs="宋体"/>
          <w:sz w:val="21"/>
          <w:szCs w:val="21"/>
        </w:rPr>
        <w:t>被别的病友</w:t>
      </w:r>
      <w:r w:rsidR="006432A1" w:rsidRPr="000F5DAF">
        <w:rPr>
          <w:rFonts w:ascii="宋体" w:eastAsia="宋体" w:hAnsi="宋体" w:cs="宋体"/>
          <w:sz w:val="21"/>
          <w:szCs w:val="21"/>
        </w:rPr>
        <w:t>拉去</w:t>
      </w:r>
      <w:r w:rsidR="006432A1">
        <w:rPr>
          <w:rFonts w:ascii="宋体" w:eastAsia="宋体" w:hAnsi="宋体" w:cs="宋体"/>
          <w:sz w:val="21"/>
          <w:szCs w:val="21"/>
        </w:rPr>
        <w:t>吃那些不太好的药</w:t>
      </w:r>
      <w:r w:rsidR="003C558B">
        <w:rPr>
          <w:rFonts w:ascii="宋体" w:eastAsia="宋体" w:hAnsi="宋体" w:cs="宋体" w:hint="eastAsia"/>
          <w:sz w:val="21"/>
          <w:szCs w:val="21"/>
        </w:rPr>
        <w:t>。</w:t>
      </w:r>
    </w:p>
    <w:p w:rsidR="00D842EC" w:rsidRDefault="001623DD" w:rsidP="000F5DAF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回答一下舍得的问题。舍得</w:t>
      </w:r>
      <w:r w:rsidR="00F8621B" w:rsidRPr="000F5DAF">
        <w:rPr>
          <w:rFonts w:ascii="宋体" w:eastAsia="宋体" w:hAnsi="宋体" w:cs="宋体"/>
          <w:sz w:val="21"/>
          <w:szCs w:val="21"/>
        </w:rPr>
        <w:t>说现在</w:t>
      </w:r>
      <w:r w:rsidR="003C558B">
        <w:rPr>
          <w:rFonts w:ascii="宋体" w:eastAsia="宋体" w:hAnsi="宋体" w:cs="宋体"/>
          <w:sz w:val="21"/>
          <w:szCs w:val="21"/>
        </w:rPr>
        <w:t>是坐着发</w:t>
      </w:r>
      <w:r w:rsidR="003C558B">
        <w:rPr>
          <w:rFonts w:ascii="宋体" w:eastAsia="宋体" w:hAnsi="宋体" w:cs="宋体" w:hint="eastAsia"/>
          <w:sz w:val="21"/>
          <w:szCs w:val="21"/>
        </w:rPr>
        <w:t>麻</w:t>
      </w:r>
      <w:r w:rsidR="003C558B">
        <w:rPr>
          <w:rFonts w:ascii="宋体" w:eastAsia="宋体" w:hAnsi="宋体" w:cs="宋体"/>
          <w:sz w:val="21"/>
          <w:szCs w:val="21"/>
        </w:rPr>
        <w:t>，还有手脚发麻，前段时间发麻症状减轻了，现在</w:t>
      </w:r>
      <w:r w:rsidR="00F8621B" w:rsidRPr="000F5DAF">
        <w:rPr>
          <w:rFonts w:ascii="宋体" w:eastAsia="宋体" w:hAnsi="宋体" w:cs="宋体"/>
          <w:sz w:val="21"/>
          <w:szCs w:val="21"/>
        </w:rPr>
        <w:t>又有了</w:t>
      </w:r>
      <w:r>
        <w:rPr>
          <w:rFonts w:ascii="宋体" w:eastAsia="宋体" w:hAnsi="宋体" w:cs="宋体" w:hint="eastAsia"/>
          <w:sz w:val="21"/>
          <w:szCs w:val="21"/>
        </w:rPr>
        <w:t>。</w:t>
      </w:r>
      <w:r w:rsidR="00F8621B" w:rsidRPr="000F5DAF">
        <w:rPr>
          <w:rFonts w:ascii="宋体" w:eastAsia="宋体" w:hAnsi="宋体" w:cs="宋体"/>
          <w:sz w:val="21"/>
          <w:szCs w:val="21"/>
        </w:rPr>
        <w:t>我问你</w:t>
      </w:r>
      <w:r w:rsidR="003C558B">
        <w:rPr>
          <w:rFonts w:ascii="宋体" w:eastAsia="宋体" w:hAnsi="宋体" w:cs="宋体" w:hint="eastAsia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你最近整体精力体力感觉怎么样？其他</w:t>
      </w:r>
      <w:r w:rsidR="00F8621B" w:rsidRPr="000F5DAF">
        <w:rPr>
          <w:rFonts w:ascii="宋体" w:eastAsia="宋体" w:hAnsi="宋体" w:cs="宋体"/>
          <w:sz w:val="21"/>
          <w:szCs w:val="21"/>
        </w:rPr>
        <w:t>方面和以前比是什么样子？</w:t>
      </w:r>
    </w:p>
    <w:p w:rsidR="00931AFB" w:rsidRPr="000F5DAF" w:rsidRDefault="001419BF" w:rsidP="000F5DAF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看出来</w:t>
      </w:r>
      <w:r w:rsidR="00F8621B" w:rsidRPr="000F5DAF">
        <w:rPr>
          <w:rFonts w:ascii="宋体" w:eastAsia="宋体" w:hAnsi="宋体" w:cs="宋体"/>
          <w:sz w:val="21"/>
          <w:szCs w:val="21"/>
        </w:rPr>
        <w:t>舍得非常的努力，比以前好多了，整体的精力体力比以前好多了</w:t>
      </w:r>
      <w:r w:rsidR="000509E0">
        <w:rPr>
          <w:rFonts w:ascii="宋体" w:eastAsia="宋体" w:hAnsi="宋体" w:cs="宋体" w:hint="eastAsia"/>
          <w:sz w:val="21"/>
          <w:szCs w:val="21"/>
        </w:rPr>
        <w:t>,</w:t>
      </w:r>
      <w:r w:rsidR="00F8621B" w:rsidRPr="000F5DAF">
        <w:rPr>
          <w:rFonts w:ascii="宋体" w:eastAsia="宋体" w:hAnsi="宋体" w:cs="宋体"/>
          <w:sz w:val="21"/>
          <w:szCs w:val="21"/>
        </w:rPr>
        <w:t>是吧</w:t>
      </w:r>
      <w:r w:rsidR="000509E0">
        <w:rPr>
          <w:rFonts w:ascii="宋体" w:eastAsia="宋体" w:hAnsi="宋体" w:cs="宋体" w:hint="eastAsia"/>
          <w:sz w:val="21"/>
          <w:szCs w:val="21"/>
        </w:rPr>
        <w:t>。</w:t>
      </w:r>
      <w:r w:rsidR="00F8621B" w:rsidRPr="000F5DAF">
        <w:rPr>
          <w:rFonts w:ascii="宋体" w:eastAsia="宋体" w:hAnsi="宋体" w:cs="宋体"/>
          <w:sz w:val="21"/>
          <w:szCs w:val="21"/>
        </w:rPr>
        <w:t>你是不</w:t>
      </w:r>
      <w:r>
        <w:rPr>
          <w:rFonts w:ascii="宋体" w:eastAsia="宋体" w:hAnsi="宋体" w:cs="宋体"/>
          <w:sz w:val="21"/>
          <w:szCs w:val="21"/>
        </w:rPr>
        <w:t>是也是在吃着药，是吃老师的药吗？还是在外面吃着别的大夫的药？</w:t>
      </w:r>
      <w:proofErr w:type="gramStart"/>
      <w:r>
        <w:rPr>
          <w:rFonts w:ascii="宋体" w:eastAsia="宋体" w:hAnsi="宋体" w:cs="宋体"/>
          <w:sz w:val="21"/>
          <w:szCs w:val="21"/>
        </w:rPr>
        <w:t>喝</w:t>
      </w:r>
      <w:r w:rsidR="00F8621B" w:rsidRPr="000F5DAF">
        <w:rPr>
          <w:rFonts w:ascii="宋体" w:eastAsia="宋体" w:hAnsi="宋体" w:cs="宋体"/>
          <w:sz w:val="21"/>
          <w:szCs w:val="21"/>
        </w:rPr>
        <w:t>老师</w:t>
      </w:r>
      <w:proofErr w:type="gramEnd"/>
      <w:r w:rsidR="00F8621B" w:rsidRPr="000F5DAF">
        <w:rPr>
          <w:rFonts w:ascii="宋体" w:eastAsia="宋体" w:hAnsi="宋体" w:cs="宋体"/>
          <w:sz w:val="21"/>
          <w:szCs w:val="21"/>
        </w:rPr>
        <w:t>的药就相对</w:t>
      </w:r>
      <w:r>
        <w:rPr>
          <w:rFonts w:ascii="宋体" w:eastAsia="宋体" w:hAnsi="宋体" w:cs="宋体"/>
          <w:sz w:val="21"/>
          <w:szCs w:val="21"/>
        </w:rPr>
        <w:t>比较方便回答一些。如果是整体</w:t>
      </w:r>
      <w:r w:rsidR="000509E0">
        <w:rPr>
          <w:rFonts w:ascii="宋体" w:eastAsia="宋体" w:hAnsi="宋体" w:cs="宋体"/>
          <w:sz w:val="21"/>
          <w:szCs w:val="21"/>
        </w:rPr>
        <w:t>精力体力都比以前好，</w:t>
      </w:r>
      <w:r w:rsidR="00F8621B" w:rsidRPr="000F5DAF">
        <w:rPr>
          <w:rFonts w:ascii="宋体" w:eastAsia="宋体" w:hAnsi="宋体" w:cs="宋体"/>
          <w:sz w:val="21"/>
          <w:szCs w:val="21"/>
        </w:rPr>
        <w:t>又出现了以前曾经出现过的症状，然后中间还有好转，现在又加重的话，一般来说是</w:t>
      </w:r>
      <w:r w:rsidR="00A9207B">
        <w:rPr>
          <w:rFonts w:ascii="宋体" w:eastAsia="宋体" w:hAnsi="宋体" w:cs="宋体" w:hint="eastAsia"/>
          <w:sz w:val="21"/>
          <w:szCs w:val="21"/>
        </w:rPr>
        <w:t>翻</w:t>
      </w:r>
      <w:r w:rsidR="00F8621B" w:rsidRPr="000F5DAF">
        <w:rPr>
          <w:rFonts w:ascii="宋体" w:eastAsia="宋体" w:hAnsi="宋体" w:cs="宋体"/>
          <w:sz w:val="21"/>
          <w:szCs w:val="21"/>
        </w:rPr>
        <w:t>病，尤其是这样健身比较努力的，更能判断</w:t>
      </w:r>
      <w:proofErr w:type="gramStart"/>
      <w:r w:rsidR="00F8621B" w:rsidRPr="000F5DAF">
        <w:rPr>
          <w:rFonts w:ascii="宋体" w:eastAsia="宋体" w:hAnsi="宋体" w:cs="宋体"/>
          <w:sz w:val="21"/>
          <w:szCs w:val="21"/>
        </w:rPr>
        <w:t>是</w:t>
      </w:r>
      <w:r w:rsidR="00A9207B">
        <w:rPr>
          <w:rFonts w:ascii="宋体" w:eastAsia="宋体" w:hAnsi="宋体" w:cs="宋体" w:hint="eastAsia"/>
          <w:sz w:val="21"/>
          <w:szCs w:val="21"/>
        </w:rPr>
        <w:t>翻</w:t>
      </w:r>
      <w:r w:rsidR="00F8621B" w:rsidRPr="000F5DAF">
        <w:rPr>
          <w:rFonts w:ascii="宋体" w:eastAsia="宋体" w:hAnsi="宋体" w:cs="宋体"/>
          <w:sz w:val="21"/>
          <w:szCs w:val="21"/>
        </w:rPr>
        <w:t>病的</w:t>
      </w:r>
      <w:proofErr w:type="gramEnd"/>
      <w:r w:rsidR="00F8621B" w:rsidRPr="000F5DAF">
        <w:rPr>
          <w:rFonts w:ascii="宋体" w:eastAsia="宋体" w:hAnsi="宋体" w:cs="宋体"/>
          <w:sz w:val="21"/>
          <w:szCs w:val="21"/>
        </w:rPr>
        <w:t>现象。</w:t>
      </w:r>
      <w:r w:rsidR="00A9207B">
        <w:rPr>
          <w:rFonts w:ascii="宋体" w:eastAsia="宋体" w:hAnsi="宋体" w:cs="宋体"/>
          <w:sz w:val="21"/>
          <w:szCs w:val="21"/>
        </w:rPr>
        <w:t>老师开</w:t>
      </w:r>
      <w:r>
        <w:rPr>
          <w:rFonts w:ascii="宋体" w:eastAsia="宋体" w:hAnsi="宋体" w:cs="宋体" w:hint="eastAsia"/>
          <w:sz w:val="21"/>
          <w:szCs w:val="21"/>
        </w:rPr>
        <w:t>的</w:t>
      </w:r>
      <w:r w:rsidR="00A9207B">
        <w:rPr>
          <w:rFonts w:ascii="宋体" w:eastAsia="宋体" w:hAnsi="宋体" w:cs="宋体"/>
          <w:sz w:val="21"/>
          <w:szCs w:val="21"/>
        </w:rPr>
        <w:t>药也好，健身也好，</w:t>
      </w:r>
      <w:r w:rsidR="000509E0">
        <w:rPr>
          <w:rFonts w:ascii="宋体" w:eastAsia="宋体" w:hAnsi="宋体" w:cs="宋体"/>
          <w:sz w:val="21"/>
          <w:szCs w:val="21"/>
        </w:rPr>
        <w:t>都是有通经脉的</w:t>
      </w:r>
      <w:r w:rsidR="00F8621B" w:rsidRPr="000F5DAF">
        <w:rPr>
          <w:rFonts w:ascii="宋体" w:eastAsia="宋体" w:hAnsi="宋体" w:cs="宋体"/>
          <w:sz w:val="21"/>
          <w:szCs w:val="21"/>
        </w:rPr>
        <w:t>这个东西在里面</w:t>
      </w:r>
      <w:r w:rsidR="000509E0">
        <w:rPr>
          <w:rFonts w:ascii="宋体" w:eastAsia="宋体" w:hAnsi="宋体" w:cs="宋体" w:hint="eastAsia"/>
          <w:sz w:val="21"/>
          <w:szCs w:val="21"/>
        </w:rPr>
        <w:t>的</w:t>
      </w:r>
      <w:r w:rsidR="00F8621B" w:rsidRPr="000F5DAF">
        <w:rPr>
          <w:rFonts w:ascii="宋体" w:eastAsia="宋体" w:hAnsi="宋体" w:cs="宋体"/>
          <w:sz w:val="21"/>
          <w:szCs w:val="21"/>
        </w:rPr>
        <w:t>。当身体一层一层通的时候，</w:t>
      </w:r>
      <w:r w:rsidR="000509E0">
        <w:rPr>
          <w:rFonts w:ascii="宋体" w:eastAsia="宋体" w:hAnsi="宋体" w:cs="宋体"/>
          <w:sz w:val="21"/>
          <w:szCs w:val="21"/>
        </w:rPr>
        <w:t>其实身体是有消耗的，这个时候整体的能量显得不足一点，</w:t>
      </w:r>
      <w:r w:rsidR="00F8621B" w:rsidRPr="000F5DAF">
        <w:rPr>
          <w:rFonts w:ascii="宋体" w:eastAsia="宋体" w:hAnsi="宋体" w:cs="宋体"/>
          <w:sz w:val="21"/>
          <w:szCs w:val="21"/>
        </w:rPr>
        <w:t>就可能会表现出</w:t>
      </w:r>
      <w:r w:rsidR="000509E0">
        <w:rPr>
          <w:rFonts w:ascii="宋体" w:eastAsia="宋体" w:hAnsi="宋体" w:cs="宋体"/>
          <w:sz w:val="21"/>
          <w:szCs w:val="21"/>
        </w:rPr>
        <w:t>症状。你以前身体</w:t>
      </w:r>
      <w:r w:rsidR="00F8621B" w:rsidRPr="000F5DAF">
        <w:rPr>
          <w:rFonts w:ascii="宋体" w:eastAsia="宋体" w:hAnsi="宋体" w:cs="宋体"/>
          <w:sz w:val="21"/>
          <w:szCs w:val="21"/>
        </w:rPr>
        <w:t>有些地方不通的时候，你人体内的很多脏器</w:t>
      </w:r>
      <w:r w:rsidR="00312E4A">
        <w:rPr>
          <w:rFonts w:ascii="宋体" w:eastAsia="宋体" w:hAnsi="宋体" w:cs="宋体" w:hint="eastAsia"/>
          <w:sz w:val="21"/>
          <w:szCs w:val="21"/>
        </w:rPr>
        <w:t>、</w:t>
      </w:r>
      <w:r w:rsidR="00F8621B" w:rsidRPr="000F5DAF">
        <w:rPr>
          <w:rFonts w:ascii="宋体" w:eastAsia="宋体" w:hAnsi="宋体" w:cs="宋体"/>
          <w:sz w:val="21"/>
          <w:szCs w:val="21"/>
        </w:rPr>
        <w:t>组织</w:t>
      </w:r>
      <w:r w:rsidR="00312E4A">
        <w:rPr>
          <w:rFonts w:ascii="宋体" w:eastAsia="宋体" w:hAnsi="宋体" w:cs="宋体" w:hint="eastAsia"/>
          <w:sz w:val="21"/>
          <w:szCs w:val="21"/>
        </w:rPr>
        <w:t>、</w:t>
      </w:r>
      <w:r w:rsidR="00F8621B" w:rsidRPr="000F5DAF">
        <w:rPr>
          <w:rFonts w:ascii="宋体" w:eastAsia="宋体" w:hAnsi="宋体" w:cs="宋体"/>
          <w:sz w:val="21"/>
          <w:szCs w:val="21"/>
        </w:rPr>
        <w:t>细胞</w:t>
      </w:r>
      <w:r w:rsidR="00312E4A">
        <w:rPr>
          <w:rFonts w:ascii="宋体" w:eastAsia="宋体" w:hAnsi="宋体" w:cs="宋体"/>
          <w:sz w:val="21"/>
          <w:szCs w:val="21"/>
        </w:rPr>
        <w:t>是相对处于缺气血</w:t>
      </w:r>
      <w:r w:rsidR="00F8621B" w:rsidRPr="000F5DAF">
        <w:rPr>
          <w:rFonts w:ascii="宋体" w:eastAsia="宋体" w:hAnsi="宋体" w:cs="宋体"/>
          <w:sz w:val="21"/>
          <w:szCs w:val="21"/>
        </w:rPr>
        <w:t>缺能量的状态的。当你通开之后气血会</w:t>
      </w:r>
      <w:r w:rsidR="00312E4A">
        <w:rPr>
          <w:rFonts w:ascii="宋体" w:eastAsia="宋体" w:hAnsi="宋体" w:cs="宋体" w:hint="eastAsia"/>
          <w:sz w:val="21"/>
          <w:szCs w:val="21"/>
        </w:rPr>
        <w:t>灌</w:t>
      </w:r>
      <w:r w:rsidR="0090642C">
        <w:rPr>
          <w:rFonts w:ascii="宋体" w:eastAsia="宋体" w:hAnsi="宋体" w:cs="宋体"/>
          <w:sz w:val="21"/>
          <w:szCs w:val="21"/>
        </w:rPr>
        <w:t>注过去，</w:t>
      </w:r>
      <w:r w:rsidR="00F8621B" w:rsidRPr="000F5DAF">
        <w:rPr>
          <w:rFonts w:ascii="宋体" w:eastAsia="宋体" w:hAnsi="宋体" w:cs="宋体"/>
          <w:sz w:val="21"/>
          <w:szCs w:val="21"/>
        </w:rPr>
        <w:t>身体得到正常的滋养了，但是这个时候整体的能量就会不足，然后</w:t>
      </w:r>
      <w:r w:rsidR="0090642C">
        <w:rPr>
          <w:rFonts w:ascii="宋体" w:eastAsia="宋体" w:hAnsi="宋体" w:cs="宋体" w:hint="eastAsia"/>
          <w:sz w:val="21"/>
          <w:szCs w:val="21"/>
        </w:rPr>
        <w:t>它</w:t>
      </w:r>
      <w:r w:rsidR="00F8621B" w:rsidRPr="000F5DAF">
        <w:rPr>
          <w:rFonts w:ascii="宋体" w:eastAsia="宋体" w:hAnsi="宋体" w:cs="宋体"/>
          <w:sz w:val="21"/>
          <w:szCs w:val="21"/>
        </w:rPr>
        <w:t>会放弃一些比较远端一点的，比较体表一点的，</w:t>
      </w:r>
      <w:r w:rsidR="0090642C">
        <w:rPr>
          <w:rFonts w:ascii="宋体" w:eastAsia="宋体" w:hAnsi="宋体" w:cs="宋体" w:hint="eastAsia"/>
          <w:sz w:val="21"/>
          <w:szCs w:val="21"/>
        </w:rPr>
        <w:t>它</w:t>
      </w:r>
      <w:r w:rsidR="00F8621B" w:rsidRPr="000F5DAF">
        <w:rPr>
          <w:rFonts w:ascii="宋体" w:eastAsia="宋体" w:hAnsi="宋体" w:cs="宋体"/>
          <w:sz w:val="21"/>
          <w:szCs w:val="21"/>
        </w:rPr>
        <w:t>看来不重要的一些东西，然后所以你的</w:t>
      </w:r>
      <w:r w:rsidR="00F8621B" w:rsidRPr="000F5DAF">
        <w:rPr>
          <w:rFonts w:ascii="宋体" w:eastAsia="宋体" w:hAnsi="宋体" w:cs="宋体"/>
          <w:sz w:val="21"/>
          <w:szCs w:val="21"/>
        </w:rPr>
        <w:lastRenderedPageBreak/>
        <w:t>症状就</w:t>
      </w:r>
      <w:r>
        <w:rPr>
          <w:rFonts w:ascii="宋体" w:eastAsia="宋体" w:hAnsi="宋体" w:cs="宋体" w:hint="eastAsia"/>
          <w:sz w:val="21"/>
          <w:szCs w:val="21"/>
        </w:rPr>
        <w:t>又</w:t>
      </w:r>
      <w:r w:rsidR="00F8621B" w:rsidRPr="000F5DAF">
        <w:rPr>
          <w:rFonts w:ascii="宋体" w:eastAsia="宋体" w:hAnsi="宋体" w:cs="宋体"/>
          <w:sz w:val="21"/>
          <w:szCs w:val="21"/>
        </w:rPr>
        <w:t>出现了。这个时候你可以多养一养，</w:t>
      </w:r>
      <w:r>
        <w:rPr>
          <w:rFonts w:ascii="宋体" w:eastAsia="宋体" w:hAnsi="宋体" w:cs="宋体"/>
          <w:sz w:val="21"/>
          <w:szCs w:val="21"/>
        </w:rPr>
        <w:t>健身的话</w:t>
      </w:r>
      <w:r>
        <w:rPr>
          <w:rFonts w:ascii="宋体" w:eastAsia="宋体" w:hAnsi="宋体" w:cs="宋体" w:hint="eastAsia"/>
          <w:sz w:val="21"/>
          <w:szCs w:val="21"/>
        </w:rPr>
        <w:t>，</w:t>
      </w:r>
      <w:r w:rsidR="00F8621B" w:rsidRPr="000F5DAF">
        <w:rPr>
          <w:rFonts w:ascii="宋体" w:eastAsia="宋体" w:hAnsi="宋体" w:cs="宋体"/>
          <w:sz w:val="21"/>
          <w:szCs w:val="21"/>
        </w:rPr>
        <w:t>多做一些轻柔和缓的动作。那个药如果是你的症状很明显的话，你可以那个</w:t>
      </w:r>
      <w:proofErr w:type="gramStart"/>
      <w:r w:rsidR="00F8621B" w:rsidRPr="000F5DAF">
        <w:rPr>
          <w:rFonts w:ascii="宋体" w:eastAsia="宋体" w:hAnsi="宋体" w:cs="宋体"/>
          <w:sz w:val="21"/>
          <w:szCs w:val="21"/>
        </w:rPr>
        <w:t>药量再</w:t>
      </w:r>
      <w:proofErr w:type="gramEnd"/>
      <w:r w:rsidR="00F8621B" w:rsidRPr="000F5DAF">
        <w:rPr>
          <w:rFonts w:ascii="宋体" w:eastAsia="宋体" w:hAnsi="宋体" w:cs="宋体"/>
          <w:sz w:val="21"/>
          <w:szCs w:val="21"/>
        </w:rPr>
        <w:t>减半，或者是1/3的量，</w:t>
      </w:r>
      <w:r w:rsidR="0090642C">
        <w:rPr>
          <w:rFonts w:ascii="宋体" w:eastAsia="宋体" w:hAnsi="宋体" w:cs="宋体" w:hint="eastAsia"/>
          <w:sz w:val="21"/>
          <w:szCs w:val="21"/>
        </w:rPr>
        <w:t>减</w:t>
      </w:r>
      <w:r w:rsidR="00F8621B" w:rsidRPr="000F5DAF">
        <w:rPr>
          <w:rFonts w:ascii="宋体" w:eastAsia="宋体" w:hAnsi="宋体" w:cs="宋体"/>
          <w:sz w:val="21"/>
          <w:szCs w:val="21"/>
        </w:rPr>
        <w:t>一下</w:t>
      </w:r>
      <w:r w:rsidR="0090642C">
        <w:rPr>
          <w:rFonts w:ascii="宋体" w:eastAsia="宋体" w:hAnsi="宋体" w:cs="宋体" w:hint="eastAsia"/>
          <w:sz w:val="21"/>
          <w:szCs w:val="21"/>
        </w:rPr>
        <w:t>，</w:t>
      </w:r>
      <w:r w:rsidR="00F8621B" w:rsidRPr="000F5DAF">
        <w:rPr>
          <w:rFonts w:ascii="宋体" w:eastAsia="宋体" w:hAnsi="宋体" w:cs="宋体"/>
          <w:sz w:val="21"/>
          <w:szCs w:val="21"/>
        </w:rPr>
        <w:t>度过之后，然后再恢复正常</w:t>
      </w:r>
      <w:r w:rsidR="0090642C">
        <w:rPr>
          <w:rFonts w:ascii="宋体" w:eastAsia="宋体" w:hAnsi="宋体" w:cs="宋体" w:hint="eastAsia"/>
          <w:sz w:val="21"/>
          <w:szCs w:val="21"/>
        </w:rPr>
        <w:t>。</w:t>
      </w:r>
      <w:r w:rsidR="00F8621B" w:rsidRPr="000F5DAF">
        <w:rPr>
          <w:rFonts w:ascii="宋体" w:eastAsia="宋体" w:hAnsi="宋体" w:cs="宋体"/>
          <w:sz w:val="21"/>
          <w:szCs w:val="21"/>
        </w:rPr>
        <w:t>平时多增加一下营养，多熬些粥汤类的，多喝那些东西。你老公还挺疼你了，说让你把脚放桌子上吃饭，你说不放</w:t>
      </w:r>
      <w:r w:rsidR="0090642C">
        <w:rPr>
          <w:rFonts w:ascii="宋体" w:eastAsia="宋体" w:hAnsi="宋体" w:cs="宋体" w:hint="eastAsia"/>
          <w:sz w:val="21"/>
          <w:szCs w:val="21"/>
        </w:rPr>
        <w:t>，</w:t>
      </w:r>
      <w:r w:rsidR="00F8621B" w:rsidRPr="000F5DAF">
        <w:rPr>
          <w:rFonts w:ascii="宋体" w:eastAsia="宋体" w:hAnsi="宋体" w:cs="宋体"/>
          <w:sz w:val="21"/>
          <w:szCs w:val="21"/>
        </w:rPr>
        <w:t>一会就麻了。其实从这个地方可以看出，其实你的</w:t>
      </w:r>
      <w:proofErr w:type="gramStart"/>
      <w:r w:rsidR="0090642C">
        <w:rPr>
          <w:rFonts w:ascii="宋体" w:eastAsia="宋体" w:hAnsi="宋体" w:cs="宋体" w:hint="eastAsia"/>
          <w:sz w:val="21"/>
          <w:szCs w:val="21"/>
        </w:rPr>
        <w:t>胯</w:t>
      </w:r>
      <w:r w:rsidR="00F8621B" w:rsidRPr="000F5DAF">
        <w:rPr>
          <w:rFonts w:ascii="宋体" w:eastAsia="宋体" w:hAnsi="宋体" w:cs="宋体"/>
          <w:sz w:val="21"/>
          <w:szCs w:val="21"/>
        </w:rPr>
        <w:t>还是</w:t>
      </w:r>
      <w:proofErr w:type="gramEnd"/>
      <w:r w:rsidR="00F8621B" w:rsidRPr="000F5DAF">
        <w:rPr>
          <w:rFonts w:ascii="宋体" w:eastAsia="宋体" w:hAnsi="宋体" w:cs="宋体"/>
          <w:sz w:val="21"/>
          <w:szCs w:val="21"/>
        </w:rPr>
        <w:t>死</w:t>
      </w:r>
      <w:r w:rsidR="0090642C">
        <w:rPr>
          <w:rFonts w:ascii="宋体" w:eastAsia="宋体" w:hAnsi="宋体" w:cs="宋体" w:hint="eastAsia"/>
          <w:sz w:val="21"/>
          <w:szCs w:val="21"/>
        </w:rPr>
        <w:t>，</w:t>
      </w:r>
      <w:r w:rsidR="0090642C">
        <w:rPr>
          <w:rFonts w:ascii="宋体" w:eastAsia="宋体" w:hAnsi="宋体" w:cs="宋体"/>
          <w:sz w:val="21"/>
          <w:szCs w:val="21"/>
        </w:rPr>
        <w:t>还是不够活，可能</w:t>
      </w:r>
      <w:r w:rsidR="00F8621B" w:rsidRPr="000F5DAF">
        <w:rPr>
          <w:rFonts w:ascii="宋体" w:eastAsia="宋体" w:hAnsi="宋体" w:cs="宋体"/>
          <w:sz w:val="21"/>
          <w:szCs w:val="21"/>
        </w:rPr>
        <w:t>通过健身比以前要好一点，但是</w:t>
      </w:r>
      <w:proofErr w:type="gramStart"/>
      <w:r w:rsidR="0090642C">
        <w:rPr>
          <w:rFonts w:ascii="宋体" w:eastAsia="宋体" w:hAnsi="宋体" w:cs="宋体" w:hint="eastAsia"/>
          <w:sz w:val="21"/>
          <w:szCs w:val="21"/>
        </w:rPr>
        <w:t>胯</w:t>
      </w:r>
      <w:proofErr w:type="gramEnd"/>
      <w:r w:rsidR="00416BA5">
        <w:rPr>
          <w:rFonts w:ascii="宋体" w:eastAsia="宋体" w:hAnsi="宋体" w:cs="宋体"/>
          <w:sz w:val="21"/>
          <w:szCs w:val="21"/>
        </w:rPr>
        <w:t>还是不活的，</w:t>
      </w:r>
      <w:r w:rsidR="00F8621B" w:rsidRPr="000F5DAF">
        <w:rPr>
          <w:rFonts w:ascii="宋体" w:eastAsia="宋体" w:hAnsi="宋体" w:cs="宋体"/>
          <w:sz w:val="21"/>
          <w:szCs w:val="21"/>
        </w:rPr>
        <w:t>还是要继续活</w:t>
      </w:r>
      <w:r w:rsidR="0090642C">
        <w:rPr>
          <w:rFonts w:ascii="宋体" w:eastAsia="宋体" w:hAnsi="宋体" w:cs="宋体" w:hint="eastAsia"/>
          <w:sz w:val="21"/>
          <w:szCs w:val="21"/>
        </w:rPr>
        <w:t>胯</w:t>
      </w:r>
      <w:r w:rsidR="00416BA5">
        <w:rPr>
          <w:rFonts w:ascii="宋体" w:eastAsia="宋体" w:hAnsi="宋体" w:cs="宋体"/>
          <w:sz w:val="21"/>
          <w:szCs w:val="21"/>
        </w:rPr>
        <w:t>。多拍些视频</w:t>
      </w:r>
      <w:r w:rsidR="00F8621B" w:rsidRPr="000F5DAF">
        <w:rPr>
          <w:rFonts w:ascii="宋体" w:eastAsia="宋体" w:hAnsi="宋体" w:cs="宋体"/>
          <w:sz w:val="21"/>
          <w:szCs w:val="21"/>
        </w:rPr>
        <w:t xml:space="preserve">给教练看一看，教练可以再帮你更精准的指导一下动作。 </w:t>
      </w:r>
    </w:p>
    <w:p w:rsidR="00931AFB" w:rsidRPr="000F5DAF" w:rsidRDefault="00F8621B" w:rsidP="000F5DAF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 w:rsidRPr="000F5DAF">
        <w:rPr>
          <w:rFonts w:ascii="宋体" w:eastAsia="宋体" w:hAnsi="宋体" w:cs="宋体"/>
          <w:sz w:val="21"/>
          <w:szCs w:val="21"/>
        </w:rPr>
        <w:t>在基地，我发现小黑给其他人讲跨步走，</w:t>
      </w:r>
      <w:r w:rsidR="0090642C" w:rsidRPr="000F5DAF">
        <w:rPr>
          <w:rFonts w:ascii="宋体" w:eastAsia="宋体" w:hAnsi="宋体" w:cs="宋体"/>
          <w:sz w:val="21"/>
          <w:szCs w:val="21"/>
        </w:rPr>
        <w:t>跨步走</w:t>
      </w:r>
      <w:r w:rsidR="0090642C">
        <w:rPr>
          <w:rFonts w:ascii="宋体" w:eastAsia="宋体" w:hAnsi="宋体" w:cs="宋体" w:hint="eastAsia"/>
          <w:sz w:val="21"/>
          <w:szCs w:val="21"/>
        </w:rPr>
        <w:t>是</w:t>
      </w:r>
      <w:r w:rsidRPr="000F5DAF">
        <w:rPr>
          <w:rFonts w:ascii="宋体" w:eastAsia="宋体" w:hAnsi="宋体" w:cs="宋体"/>
          <w:sz w:val="21"/>
          <w:szCs w:val="21"/>
        </w:rPr>
        <w:t>从</w:t>
      </w:r>
      <w:r w:rsidR="0090642C">
        <w:rPr>
          <w:rFonts w:ascii="宋体" w:eastAsia="宋体" w:hAnsi="宋体" w:cs="宋体"/>
          <w:sz w:val="21"/>
          <w:szCs w:val="21"/>
        </w:rPr>
        <w:t>一开始咱们</w:t>
      </w:r>
      <w:r w:rsidR="0090642C">
        <w:rPr>
          <w:rFonts w:ascii="宋体" w:eastAsia="宋体" w:hAnsi="宋体" w:cs="宋体" w:hint="eastAsia"/>
          <w:sz w:val="21"/>
          <w:szCs w:val="21"/>
        </w:rPr>
        <w:t>就</w:t>
      </w:r>
      <w:r w:rsidRPr="000F5DAF">
        <w:rPr>
          <w:rFonts w:ascii="宋体" w:eastAsia="宋体" w:hAnsi="宋体" w:cs="宋体"/>
          <w:sz w:val="21"/>
          <w:szCs w:val="21"/>
        </w:rPr>
        <w:t>学</w:t>
      </w:r>
      <w:r w:rsidR="0090642C">
        <w:rPr>
          <w:rFonts w:ascii="宋体" w:eastAsia="宋体" w:hAnsi="宋体" w:cs="宋体" w:hint="eastAsia"/>
          <w:sz w:val="21"/>
          <w:szCs w:val="21"/>
        </w:rPr>
        <w:t>了</w:t>
      </w:r>
      <w:r w:rsidR="0090642C">
        <w:rPr>
          <w:rFonts w:ascii="宋体" w:eastAsia="宋体" w:hAnsi="宋体" w:cs="宋体"/>
          <w:sz w:val="21"/>
          <w:szCs w:val="21"/>
        </w:rPr>
        <w:t>的，但是这几天看见小黑给别人讲，我又发现我还可以做</w:t>
      </w:r>
      <w:r w:rsidR="00181D0E">
        <w:rPr>
          <w:rFonts w:ascii="宋体" w:eastAsia="宋体" w:hAnsi="宋体" w:cs="宋体" w:hint="eastAsia"/>
          <w:sz w:val="21"/>
          <w:szCs w:val="21"/>
        </w:rPr>
        <w:t>得</w:t>
      </w:r>
      <w:r w:rsidR="0090642C">
        <w:rPr>
          <w:rFonts w:ascii="宋体" w:eastAsia="宋体" w:hAnsi="宋体" w:cs="宋体"/>
          <w:sz w:val="21"/>
          <w:szCs w:val="21"/>
        </w:rPr>
        <w:t>更好，就是花费同样的时间，</w:t>
      </w:r>
      <w:r w:rsidRPr="000F5DAF">
        <w:rPr>
          <w:rFonts w:ascii="宋体" w:eastAsia="宋体" w:hAnsi="宋体" w:cs="宋体"/>
          <w:sz w:val="21"/>
          <w:szCs w:val="21"/>
        </w:rPr>
        <w:t xml:space="preserve">可以做得更好。 </w:t>
      </w:r>
    </w:p>
    <w:p w:rsidR="000C7C45" w:rsidRDefault="009B524E" w:rsidP="000F5DAF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因为咱们德明的教练也是随着自己</w:t>
      </w:r>
      <w:r w:rsidR="00F8621B" w:rsidRPr="000F5DAF">
        <w:rPr>
          <w:rFonts w:ascii="宋体" w:eastAsia="宋体" w:hAnsi="宋体" w:cs="宋体"/>
          <w:sz w:val="21"/>
          <w:szCs w:val="21"/>
        </w:rPr>
        <w:t>健身的深入，身体是越来越通，</w:t>
      </w:r>
      <w:r w:rsidR="000C7C45">
        <w:rPr>
          <w:rFonts w:ascii="宋体" w:eastAsia="宋体" w:hAnsi="宋体" w:cs="宋体"/>
          <w:sz w:val="21"/>
          <w:szCs w:val="21"/>
        </w:rPr>
        <w:t>思维也是越来越敏锐，</w:t>
      </w:r>
      <w:r w:rsidR="000C7C45">
        <w:rPr>
          <w:rFonts w:ascii="宋体" w:eastAsia="宋体" w:hAnsi="宋体" w:cs="宋体" w:hint="eastAsia"/>
          <w:sz w:val="21"/>
          <w:szCs w:val="21"/>
        </w:rPr>
        <w:t>她</w:t>
      </w:r>
      <w:r w:rsidR="00F8621B" w:rsidRPr="000F5DAF">
        <w:rPr>
          <w:rFonts w:ascii="宋体" w:eastAsia="宋体" w:hAnsi="宋体" w:cs="宋体"/>
          <w:sz w:val="21"/>
          <w:szCs w:val="21"/>
        </w:rPr>
        <w:t>对教学真的是一直在提高，一直在进步中，你</w:t>
      </w:r>
      <w:r w:rsidR="00C41486">
        <w:rPr>
          <w:rFonts w:ascii="宋体" w:eastAsia="宋体" w:hAnsi="宋体" w:cs="宋体" w:hint="eastAsia"/>
          <w:sz w:val="21"/>
          <w:szCs w:val="21"/>
        </w:rPr>
        <w:t>们</w:t>
      </w:r>
      <w:r w:rsidR="00C41486">
        <w:rPr>
          <w:rFonts w:ascii="宋体" w:eastAsia="宋体" w:hAnsi="宋体" w:cs="宋体"/>
          <w:sz w:val="21"/>
          <w:szCs w:val="21"/>
        </w:rPr>
        <w:t>可以不定期的多</w:t>
      </w:r>
      <w:proofErr w:type="gramStart"/>
      <w:r w:rsidR="00C41486">
        <w:rPr>
          <w:rFonts w:ascii="宋体" w:eastAsia="宋体" w:hAnsi="宋体" w:cs="宋体"/>
          <w:sz w:val="21"/>
          <w:szCs w:val="21"/>
        </w:rPr>
        <w:t>骚扰骚扰</w:t>
      </w:r>
      <w:proofErr w:type="gramEnd"/>
      <w:r w:rsidR="00C41486">
        <w:rPr>
          <w:rFonts w:ascii="宋体" w:eastAsia="宋体" w:hAnsi="宋体" w:cs="宋体"/>
          <w:sz w:val="21"/>
          <w:szCs w:val="21"/>
        </w:rPr>
        <w:t>你们教练，</w:t>
      </w:r>
      <w:r w:rsidR="00F8621B" w:rsidRPr="000F5DAF">
        <w:rPr>
          <w:rFonts w:ascii="宋体" w:eastAsia="宋体" w:hAnsi="宋体" w:cs="宋体"/>
          <w:sz w:val="21"/>
          <w:szCs w:val="21"/>
        </w:rPr>
        <w:t>会收获非常大的。</w:t>
      </w:r>
    </w:p>
    <w:p w:rsidR="00931AFB" w:rsidRPr="000F5DAF" w:rsidRDefault="00F8621B" w:rsidP="000F5DAF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 w:rsidRPr="000F5DAF">
        <w:rPr>
          <w:rFonts w:ascii="宋体" w:eastAsia="宋体" w:hAnsi="宋体" w:cs="宋体"/>
          <w:sz w:val="21"/>
          <w:szCs w:val="21"/>
        </w:rPr>
        <w:t>我不累</w:t>
      </w:r>
      <w:r w:rsidR="000C7C45">
        <w:rPr>
          <w:rFonts w:ascii="宋体" w:eastAsia="宋体" w:hAnsi="宋体" w:cs="宋体" w:hint="eastAsia"/>
          <w:sz w:val="21"/>
          <w:szCs w:val="21"/>
        </w:rPr>
        <w:t>，</w:t>
      </w:r>
      <w:r w:rsidRPr="000F5DAF">
        <w:rPr>
          <w:rFonts w:ascii="宋体" w:eastAsia="宋体" w:hAnsi="宋体" w:cs="宋体"/>
          <w:sz w:val="21"/>
          <w:szCs w:val="21"/>
        </w:rPr>
        <w:t>我就想和大家很轻松</w:t>
      </w:r>
      <w:r w:rsidR="000C7C45">
        <w:rPr>
          <w:rFonts w:ascii="宋体" w:eastAsia="宋体" w:hAnsi="宋体" w:cs="宋体" w:hint="eastAsia"/>
          <w:sz w:val="21"/>
          <w:szCs w:val="21"/>
        </w:rPr>
        <w:t>地</w:t>
      </w:r>
      <w:r w:rsidR="00D36ADF">
        <w:rPr>
          <w:rFonts w:ascii="宋体" w:eastAsia="宋体" w:hAnsi="宋体" w:cs="宋体"/>
          <w:sz w:val="21"/>
          <w:szCs w:val="21"/>
        </w:rPr>
        <w:t>聊一聊。因为我感觉大家就是这种状态</w:t>
      </w:r>
      <w:r w:rsidR="00BB3402">
        <w:rPr>
          <w:rFonts w:ascii="宋体" w:eastAsia="宋体" w:hAnsi="宋体" w:cs="宋体" w:hint="eastAsia"/>
          <w:sz w:val="21"/>
          <w:szCs w:val="21"/>
        </w:rPr>
        <w:t>，</w:t>
      </w:r>
      <w:r w:rsidR="00BB3402">
        <w:rPr>
          <w:rFonts w:ascii="宋体" w:eastAsia="宋体" w:hAnsi="宋体" w:cs="宋体"/>
          <w:sz w:val="21"/>
          <w:szCs w:val="21"/>
        </w:rPr>
        <w:t>也不想听什么知识点，就想了解一下自己的状况，</w:t>
      </w:r>
      <w:r w:rsidRPr="000F5DAF">
        <w:rPr>
          <w:rFonts w:ascii="宋体" w:eastAsia="宋体" w:hAnsi="宋体" w:cs="宋体"/>
          <w:sz w:val="21"/>
          <w:szCs w:val="21"/>
        </w:rPr>
        <w:t xml:space="preserve">有疑问的话，我可以来给大家解答一下。 </w:t>
      </w:r>
    </w:p>
    <w:p w:rsidR="00931AFB" w:rsidRPr="000F5DAF" w:rsidRDefault="00F8621B" w:rsidP="000F5DAF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 w:rsidRPr="000F5DAF">
        <w:rPr>
          <w:rFonts w:ascii="宋体" w:eastAsia="宋体" w:hAnsi="宋体" w:cs="宋体"/>
          <w:sz w:val="21"/>
          <w:szCs w:val="21"/>
        </w:rPr>
        <w:t>再讲几句我在</w:t>
      </w:r>
      <w:r w:rsidR="00D36ADF">
        <w:rPr>
          <w:rFonts w:ascii="宋体" w:eastAsia="宋体" w:hAnsi="宋体" w:cs="宋体" w:hint="eastAsia"/>
          <w:sz w:val="21"/>
          <w:szCs w:val="21"/>
        </w:rPr>
        <w:t>基地</w:t>
      </w:r>
      <w:r w:rsidR="00D36ADF">
        <w:rPr>
          <w:rFonts w:ascii="宋体" w:eastAsia="宋体" w:hAnsi="宋体" w:cs="宋体"/>
          <w:sz w:val="21"/>
          <w:szCs w:val="21"/>
        </w:rPr>
        <w:t>的感受</w:t>
      </w:r>
      <w:r w:rsidR="00D36ADF">
        <w:rPr>
          <w:rFonts w:ascii="宋体" w:eastAsia="宋体" w:hAnsi="宋体" w:cs="宋体" w:hint="eastAsia"/>
          <w:sz w:val="21"/>
          <w:szCs w:val="21"/>
        </w:rPr>
        <w:t>。</w:t>
      </w:r>
      <w:r w:rsidR="00D36ADF">
        <w:rPr>
          <w:rFonts w:ascii="宋体" w:eastAsia="宋体" w:hAnsi="宋体" w:cs="宋体"/>
          <w:sz w:val="21"/>
          <w:szCs w:val="21"/>
        </w:rPr>
        <w:t>我来</w:t>
      </w:r>
      <w:r w:rsidR="00D36ADF">
        <w:rPr>
          <w:rFonts w:ascii="宋体" w:eastAsia="宋体" w:hAnsi="宋体" w:cs="宋体" w:hint="eastAsia"/>
          <w:sz w:val="21"/>
          <w:szCs w:val="21"/>
        </w:rPr>
        <w:t>基地</w:t>
      </w:r>
      <w:r w:rsidRPr="000F5DAF">
        <w:rPr>
          <w:rFonts w:ascii="宋体" w:eastAsia="宋体" w:hAnsi="宋体" w:cs="宋体"/>
          <w:sz w:val="21"/>
          <w:szCs w:val="21"/>
        </w:rPr>
        <w:t>非常明显的一个感受，自己一下就放松了，真的是一下就放松了</w:t>
      </w:r>
      <w:r w:rsidR="00D36ADF">
        <w:rPr>
          <w:rFonts w:ascii="宋体" w:eastAsia="宋体" w:hAnsi="宋体" w:cs="宋体" w:hint="eastAsia"/>
          <w:sz w:val="21"/>
          <w:szCs w:val="21"/>
        </w:rPr>
        <w:t>。</w:t>
      </w:r>
      <w:r w:rsidRPr="000F5DAF">
        <w:rPr>
          <w:rFonts w:ascii="宋体" w:eastAsia="宋体" w:hAnsi="宋体" w:cs="宋体"/>
          <w:sz w:val="21"/>
          <w:szCs w:val="21"/>
        </w:rPr>
        <w:t>有时候</w:t>
      </w:r>
      <w:r w:rsidR="00D36ADF">
        <w:rPr>
          <w:rFonts w:ascii="宋体" w:eastAsia="宋体" w:hAnsi="宋体" w:cs="宋体"/>
          <w:sz w:val="21"/>
          <w:szCs w:val="21"/>
        </w:rPr>
        <w:t>在自己</w:t>
      </w:r>
      <w:r w:rsidR="00D755FA">
        <w:rPr>
          <w:rFonts w:ascii="宋体" w:eastAsia="宋体" w:hAnsi="宋体" w:cs="宋体" w:hint="eastAsia"/>
          <w:sz w:val="21"/>
          <w:szCs w:val="21"/>
        </w:rPr>
        <w:t>的</w:t>
      </w:r>
      <w:r w:rsidR="00D36ADF">
        <w:rPr>
          <w:rFonts w:ascii="宋体" w:eastAsia="宋体" w:hAnsi="宋体" w:cs="宋体"/>
          <w:sz w:val="21"/>
          <w:szCs w:val="21"/>
        </w:rPr>
        <w:t>工作环境，每天接送小孩，</w:t>
      </w:r>
      <w:r w:rsidR="00D755FA">
        <w:rPr>
          <w:rFonts w:ascii="宋体" w:eastAsia="宋体" w:hAnsi="宋体" w:cs="宋体"/>
          <w:sz w:val="21"/>
          <w:szCs w:val="21"/>
        </w:rPr>
        <w:t>写作业那些，感觉其实也没有多少工作，但是每天很紧张，</w:t>
      </w:r>
      <w:r w:rsidRPr="000F5DAF">
        <w:rPr>
          <w:rFonts w:ascii="宋体" w:eastAsia="宋体" w:hAnsi="宋体" w:cs="宋体"/>
          <w:sz w:val="21"/>
          <w:szCs w:val="21"/>
        </w:rPr>
        <w:t>那个</w:t>
      </w:r>
      <w:proofErr w:type="gramStart"/>
      <w:r w:rsidR="00D36ADF">
        <w:rPr>
          <w:rFonts w:ascii="宋体" w:eastAsia="宋体" w:hAnsi="宋体" w:cs="宋体" w:hint="eastAsia"/>
          <w:sz w:val="21"/>
          <w:szCs w:val="21"/>
        </w:rPr>
        <w:t>紧</w:t>
      </w:r>
      <w:r w:rsidR="00D755FA">
        <w:rPr>
          <w:rFonts w:ascii="宋体" w:eastAsia="宋体" w:hAnsi="宋体" w:cs="宋体"/>
          <w:sz w:val="21"/>
          <w:szCs w:val="21"/>
        </w:rPr>
        <w:t>当时</w:t>
      </w:r>
      <w:proofErr w:type="gramEnd"/>
      <w:r w:rsidRPr="000F5DAF">
        <w:rPr>
          <w:rFonts w:ascii="宋体" w:eastAsia="宋体" w:hAnsi="宋体" w:cs="宋体"/>
          <w:sz w:val="21"/>
          <w:szCs w:val="21"/>
        </w:rPr>
        <w:t>你</w:t>
      </w:r>
      <w:r w:rsidR="00D755FA">
        <w:rPr>
          <w:rFonts w:ascii="宋体" w:eastAsia="宋体" w:hAnsi="宋体" w:cs="宋体" w:hint="eastAsia"/>
          <w:sz w:val="21"/>
          <w:szCs w:val="21"/>
        </w:rPr>
        <w:t>是</w:t>
      </w:r>
      <w:r w:rsidRPr="000F5DAF">
        <w:rPr>
          <w:rFonts w:ascii="宋体" w:eastAsia="宋体" w:hAnsi="宋体" w:cs="宋体"/>
          <w:sz w:val="21"/>
          <w:szCs w:val="21"/>
        </w:rPr>
        <w:t>觉不出来的，但是当你换了一</w:t>
      </w:r>
      <w:r w:rsidR="0037219D">
        <w:rPr>
          <w:rFonts w:ascii="宋体" w:eastAsia="宋体" w:hAnsi="宋体" w:cs="宋体"/>
          <w:sz w:val="21"/>
          <w:szCs w:val="21"/>
        </w:rPr>
        <w:t>个环境，我突然来到基地之后，我发现我一下就松下来了，所以</w:t>
      </w:r>
      <w:r w:rsidRPr="000F5DAF">
        <w:rPr>
          <w:rFonts w:ascii="宋体" w:eastAsia="宋体" w:hAnsi="宋体" w:cs="宋体"/>
          <w:sz w:val="21"/>
          <w:szCs w:val="21"/>
        </w:rPr>
        <w:t>有时候</w:t>
      </w:r>
      <w:r w:rsidR="0037219D">
        <w:rPr>
          <w:rFonts w:ascii="宋体" w:eastAsia="宋体" w:hAnsi="宋体" w:cs="宋体" w:hint="eastAsia"/>
          <w:sz w:val="21"/>
          <w:szCs w:val="21"/>
        </w:rPr>
        <w:t>换了一个</w:t>
      </w:r>
      <w:r w:rsidRPr="000F5DAF">
        <w:rPr>
          <w:rFonts w:ascii="宋体" w:eastAsia="宋体" w:hAnsi="宋体" w:cs="宋体"/>
          <w:sz w:val="21"/>
          <w:szCs w:val="21"/>
        </w:rPr>
        <w:t>环境</w:t>
      </w:r>
      <w:r w:rsidR="0037219D">
        <w:rPr>
          <w:rFonts w:ascii="宋体" w:eastAsia="宋体" w:hAnsi="宋体" w:cs="宋体" w:hint="eastAsia"/>
          <w:sz w:val="21"/>
          <w:szCs w:val="21"/>
        </w:rPr>
        <w:t>，</w:t>
      </w:r>
      <w:r w:rsidR="0037219D">
        <w:rPr>
          <w:rFonts w:ascii="宋体" w:eastAsia="宋体" w:hAnsi="宋体" w:cs="宋体"/>
          <w:sz w:val="21"/>
          <w:szCs w:val="21"/>
        </w:rPr>
        <w:t>离开你</w:t>
      </w:r>
      <w:r w:rsidRPr="000F5DAF">
        <w:rPr>
          <w:rFonts w:ascii="宋体" w:eastAsia="宋体" w:hAnsi="宋体" w:cs="宋体"/>
          <w:sz w:val="21"/>
          <w:szCs w:val="21"/>
        </w:rPr>
        <w:t>常年呆的环境的时候，你会更能清楚</w:t>
      </w:r>
      <w:r w:rsidR="0037219D">
        <w:rPr>
          <w:rFonts w:ascii="宋体" w:eastAsia="宋体" w:hAnsi="宋体" w:cs="宋体" w:hint="eastAsia"/>
          <w:sz w:val="21"/>
          <w:szCs w:val="21"/>
        </w:rPr>
        <w:t>地</w:t>
      </w:r>
      <w:r w:rsidRPr="000F5DAF">
        <w:rPr>
          <w:rFonts w:ascii="宋体" w:eastAsia="宋体" w:hAnsi="宋体" w:cs="宋体"/>
          <w:sz w:val="21"/>
          <w:szCs w:val="21"/>
        </w:rPr>
        <w:t>看</w:t>
      </w:r>
      <w:r w:rsidR="0037219D">
        <w:rPr>
          <w:rFonts w:ascii="宋体" w:eastAsia="宋体" w:hAnsi="宋体" w:cs="宋体" w:hint="eastAsia"/>
          <w:sz w:val="21"/>
          <w:szCs w:val="21"/>
        </w:rPr>
        <w:t>到</w:t>
      </w:r>
      <w:r w:rsidRPr="000F5DAF">
        <w:rPr>
          <w:rFonts w:ascii="宋体" w:eastAsia="宋体" w:hAnsi="宋体" w:cs="宋体"/>
          <w:sz w:val="21"/>
          <w:szCs w:val="21"/>
        </w:rPr>
        <w:t xml:space="preserve">你以前的状态。 </w:t>
      </w:r>
    </w:p>
    <w:p w:rsidR="00931AFB" w:rsidRPr="000F5DAF" w:rsidRDefault="00CD2D28" w:rsidP="000F5DAF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我</w:t>
      </w:r>
      <w:r w:rsidR="00F8621B" w:rsidRPr="000F5DAF">
        <w:rPr>
          <w:rFonts w:ascii="宋体" w:eastAsia="宋体" w:hAnsi="宋体" w:cs="宋体"/>
          <w:sz w:val="21"/>
          <w:szCs w:val="21"/>
        </w:rPr>
        <w:t>以前</w:t>
      </w:r>
      <w:r>
        <w:rPr>
          <w:rFonts w:ascii="宋体" w:eastAsia="宋体" w:hAnsi="宋体" w:cs="宋体"/>
          <w:sz w:val="21"/>
          <w:szCs w:val="21"/>
        </w:rPr>
        <w:t>看手机时间特别</w:t>
      </w:r>
      <w:proofErr w:type="gramStart"/>
      <w:r>
        <w:rPr>
          <w:rFonts w:ascii="宋体" w:eastAsia="宋体" w:hAnsi="宋体" w:cs="宋体"/>
          <w:sz w:val="21"/>
          <w:szCs w:val="21"/>
        </w:rPr>
        <w:t>久特别</w:t>
      </w:r>
      <w:proofErr w:type="gramEnd"/>
      <w:r>
        <w:rPr>
          <w:rFonts w:ascii="宋体" w:eastAsia="宋体" w:hAnsi="宋体" w:cs="宋体"/>
          <w:sz w:val="21"/>
          <w:szCs w:val="21"/>
        </w:rPr>
        <w:t>多，</w:t>
      </w:r>
      <w:r w:rsidR="00F8621B" w:rsidRPr="000F5DAF">
        <w:rPr>
          <w:rFonts w:ascii="宋体" w:eastAsia="宋体" w:hAnsi="宋体" w:cs="宋体"/>
          <w:sz w:val="21"/>
          <w:szCs w:val="21"/>
        </w:rPr>
        <w:t>来基地之后看手机比较少，就感觉身体心理，尤其是健身，当自己特别放松的时候，就感觉我一下能松下来，然后教练给我指的那个动作，我就一下能体会到，很容易就体会到。</w:t>
      </w:r>
      <w:r>
        <w:rPr>
          <w:rFonts w:ascii="宋体" w:eastAsia="宋体" w:hAnsi="宋体" w:cs="宋体"/>
          <w:sz w:val="21"/>
          <w:szCs w:val="21"/>
        </w:rPr>
        <w:t>这短短的几天，我感觉我</w:t>
      </w:r>
      <w:proofErr w:type="gramStart"/>
      <w:r>
        <w:rPr>
          <w:rFonts w:ascii="宋体" w:eastAsia="宋体" w:hAnsi="宋体" w:cs="宋体"/>
          <w:sz w:val="21"/>
          <w:szCs w:val="21"/>
        </w:rPr>
        <w:t>的胯又开</w:t>
      </w:r>
      <w:proofErr w:type="gramEnd"/>
      <w:r>
        <w:rPr>
          <w:rFonts w:ascii="宋体" w:eastAsia="宋体" w:hAnsi="宋体" w:cs="宋体"/>
          <w:sz w:val="21"/>
          <w:szCs w:val="21"/>
        </w:rPr>
        <w:t>了一层</w:t>
      </w:r>
      <w:r w:rsidR="003913AF">
        <w:rPr>
          <w:rFonts w:ascii="宋体" w:eastAsia="宋体" w:hAnsi="宋体" w:cs="宋体" w:hint="eastAsia"/>
          <w:sz w:val="21"/>
          <w:szCs w:val="21"/>
        </w:rPr>
        <w:t>。</w:t>
      </w:r>
      <w:r w:rsidR="009E140A">
        <w:rPr>
          <w:rFonts w:ascii="宋体" w:eastAsia="宋体" w:hAnsi="宋体" w:cs="宋体"/>
          <w:sz w:val="21"/>
          <w:szCs w:val="21"/>
        </w:rPr>
        <w:t>但是相同的这种放松，如果在家</w:t>
      </w:r>
      <w:r w:rsidR="00F8621B" w:rsidRPr="000F5DAF">
        <w:rPr>
          <w:rFonts w:ascii="宋体" w:eastAsia="宋体" w:hAnsi="宋体" w:cs="宋体"/>
          <w:sz w:val="21"/>
          <w:szCs w:val="21"/>
        </w:rPr>
        <w:t>，我可能至少要花半天的时间，</w:t>
      </w:r>
      <w:r w:rsidR="003913AF">
        <w:rPr>
          <w:rFonts w:ascii="宋体" w:eastAsia="宋体" w:hAnsi="宋体" w:cs="宋体" w:hint="eastAsia"/>
          <w:sz w:val="21"/>
          <w:szCs w:val="21"/>
        </w:rPr>
        <w:t>如果</w:t>
      </w:r>
      <w:r w:rsidR="00F8621B" w:rsidRPr="000F5DAF">
        <w:rPr>
          <w:rFonts w:ascii="宋体" w:eastAsia="宋体" w:hAnsi="宋体" w:cs="宋体"/>
          <w:sz w:val="21"/>
          <w:szCs w:val="21"/>
        </w:rPr>
        <w:t>周末赶上双休，我至少需要半天甚至一天的时间才能达到这种松的感觉。爬山做家务就是很悠闲的那样，过上半天或者</w:t>
      </w:r>
      <w:proofErr w:type="gramStart"/>
      <w:r w:rsidR="00F8621B" w:rsidRPr="000F5DAF">
        <w:rPr>
          <w:rFonts w:ascii="宋体" w:eastAsia="宋体" w:hAnsi="宋体" w:cs="宋体"/>
          <w:sz w:val="21"/>
          <w:szCs w:val="21"/>
        </w:rPr>
        <w:t>一</w:t>
      </w:r>
      <w:proofErr w:type="gramEnd"/>
      <w:r w:rsidR="00F8621B" w:rsidRPr="000F5DAF">
        <w:rPr>
          <w:rFonts w:ascii="宋体" w:eastAsia="宋体" w:hAnsi="宋体" w:cs="宋体"/>
          <w:sz w:val="21"/>
          <w:szCs w:val="21"/>
        </w:rPr>
        <w:t xml:space="preserve">天才能达到。但是来这里一下子就进入那种比较轻松惬意的那种状态。 </w:t>
      </w:r>
    </w:p>
    <w:p w:rsidR="00931AFB" w:rsidRPr="000F5DAF" w:rsidRDefault="000A4504" w:rsidP="000F5DAF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这边</w:t>
      </w:r>
      <w:r w:rsidR="003D3849">
        <w:rPr>
          <w:rFonts w:ascii="宋体" w:eastAsia="宋体" w:hAnsi="宋体" w:cs="宋体" w:hint="eastAsia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山还有水感觉特别好，尤其是洗碗</w:t>
      </w:r>
      <w:r w:rsidR="00F8621B" w:rsidRPr="000F5DAF">
        <w:rPr>
          <w:rFonts w:ascii="宋体" w:eastAsia="宋体" w:hAnsi="宋体" w:cs="宋体"/>
          <w:sz w:val="21"/>
          <w:szCs w:val="21"/>
        </w:rPr>
        <w:t>洗菜</w:t>
      </w:r>
      <w:r w:rsidR="003913AF">
        <w:rPr>
          <w:rFonts w:ascii="宋体" w:eastAsia="宋体" w:hAnsi="宋体" w:cs="宋体" w:hint="eastAsia"/>
          <w:sz w:val="21"/>
          <w:szCs w:val="21"/>
        </w:rPr>
        <w:t>，</w:t>
      </w:r>
      <w:r w:rsidR="00F8621B" w:rsidRPr="000F5DAF">
        <w:rPr>
          <w:rFonts w:ascii="宋体" w:eastAsia="宋体" w:hAnsi="宋体" w:cs="宋体"/>
          <w:sz w:val="21"/>
          <w:szCs w:val="21"/>
        </w:rPr>
        <w:t>水哗</w:t>
      </w:r>
      <w:r w:rsidR="003913AF">
        <w:rPr>
          <w:rFonts w:ascii="宋体" w:eastAsia="宋体" w:hAnsi="宋体" w:cs="宋体" w:hint="eastAsia"/>
          <w:sz w:val="21"/>
          <w:szCs w:val="21"/>
        </w:rPr>
        <w:t>哗</w:t>
      </w:r>
      <w:r w:rsidR="00F8621B" w:rsidRPr="000F5DAF">
        <w:rPr>
          <w:rFonts w:ascii="宋体" w:eastAsia="宋体" w:hAnsi="宋体" w:cs="宋体"/>
          <w:sz w:val="21"/>
          <w:szCs w:val="21"/>
        </w:rPr>
        <w:t>在那个地方流。这边的水质特别好，洗衣服就在小河里洗。在家的时候，我洗衣服都是用洗衣机洗的，虽然老师也提倡用手</w:t>
      </w:r>
      <w:r>
        <w:rPr>
          <w:rFonts w:ascii="宋体" w:eastAsia="宋体" w:hAnsi="宋体" w:cs="宋体" w:hint="eastAsia"/>
          <w:sz w:val="21"/>
          <w:szCs w:val="21"/>
        </w:rPr>
        <w:t>洗</w:t>
      </w:r>
      <w:r>
        <w:rPr>
          <w:rFonts w:ascii="宋体" w:eastAsia="宋体" w:hAnsi="宋体" w:cs="宋体"/>
          <w:sz w:val="21"/>
          <w:szCs w:val="21"/>
        </w:rPr>
        <w:t>，我也知道用手洗好，但是每天都觉得很累，</w:t>
      </w:r>
      <w:r w:rsidR="00F12EFD">
        <w:rPr>
          <w:rFonts w:ascii="宋体" w:eastAsia="宋体" w:hAnsi="宋体" w:cs="宋体" w:hint="eastAsia"/>
          <w:sz w:val="21"/>
          <w:szCs w:val="21"/>
        </w:rPr>
        <w:t>其实</w:t>
      </w:r>
      <w:r>
        <w:rPr>
          <w:rFonts w:ascii="宋体" w:eastAsia="宋体" w:hAnsi="宋体" w:cs="宋体"/>
          <w:sz w:val="21"/>
          <w:szCs w:val="21"/>
        </w:rPr>
        <w:t>也没有干多少活，主要是自己精神太紧，</w:t>
      </w:r>
      <w:r w:rsidR="00F8621B" w:rsidRPr="000F5DAF">
        <w:rPr>
          <w:rFonts w:ascii="宋体" w:eastAsia="宋体" w:hAnsi="宋体" w:cs="宋体"/>
          <w:sz w:val="21"/>
          <w:szCs w:val="21"/>
        </w:rPr>
        <w:t>太累，很少用手洗。来这里也有洗衣机，但是我是更喜欢</w:t>
      </w:r>
      <w:r>
        <w:rPr>
          <w:rFonts w:ascii="宋体" w:eastAsia="宋体" w:hAnsi="宋体" w:cs="宋体" w:hint="eastAsia"/>
          <w:sz w:val="21"/>
          <w:szCs w:val="21"/>
        </w:rPr>
        <w:t>手洗</w:t>
      </w:r>
      <w:r w:rsidR="00F8621B" w:rsidRPr="000F5DAF">
        <w:rPr>
          <w:rFonts w:ascii="宋体" w:eastAsia="宋体" w:hAnsi="宋体" w:cs="宋体"/>
          <w:sz w:val="21"/>
          <w:szCs w:val="21"/>
        </w:rPr>
        <w:t>，就在小</w:t>
      </w:r>
      <w:r>
        <w:rPr>
          <w:rFonts w:ascii="宋体" w:eastAsia="宋体" w:hAnsi="宋体" w:cs="宋体" w:hint="eastAsia"/>
          <w:sz w:val="21"/>
          <w:szCs w:val="21"/>
        </w:rPr>
        <w:t>河</w:t>
      </w:r>
      <w:r w:rsidR="00F8621B" w:rsidRPr="000F5DAF">
        <w:rPr>
          <w:rFonts w:ascii="宋体" w:eastAsia="宋体" w:hAnsi="宋体" w:cs="宋体"/>
          <w:sz w:val="21"/>
          <w:szCs w:val="21"/>
        </w:rPr>
        <w:t>里揉</w:t>
      </w:r>
      <w:proofErr w:type="gramStart"/>
      <w:r w:rsidR="00F8621B" w:rsidRPr="000F5DAF">
        <w:rPr>
          <w:rFonts w:ascii="宋体" w:eastAsia="宋体" w:hAnsi="宋体" w:cs="宋体"/>
          <w:sz w:val="21"/>
          <w:szCs w:val="21"/>
        </w:rPr>
        <w:t>揉搓</w:t>
      </w:r>
      <w:proofErr w:type="gramEnd"/>
      <w:r w:rsidR="00F12EFD" w:rsidRPr="000F5DAF">
        <w:rPr>
          <w:rFonts w:ascii="宋体" w:eastAsia="宋体" w:hAnsi="宋体" w:cs="宋体"/>
          <w:sz w:val="21"/>
          <w:szCs w:val="21"/>
        </w:rPr>
        <w:t>搓</w:t>
      </w:r>
      <w:r w:rsidR="00F8621B" w:rsidRPr="000F5DAF">
        <w:rPr>
          <w:rFonts w:ascii="宋体" w:eastAsia="宋体" w:hAnsi="宋体" w:cs="宋体"/>
          <w:sz w:val="21"/>
          <w:szCs w:val="21"/>
        </w:rPr>
        <w:t>的，</w:t>
      </w:r>
      <w:r>
        <w:rPr>
          <w:rFonts w:ascii="宋体" w:eastAsia="宋体" w:hAnsi="宋体" w:cs="宋体"/>
          <w:sz w:val="21"/>
          <w:szCs w:val="21"/>
        </w:rPr>
        <w:t>感觉简直太妙了</w:t>
      </w:r>
      <w:r w:rsidR="00F8621B" w:rsidRPr="000F5DAF">
        <w:rPr>
          <w:rFonts w:ascii="宋体" w:eastAsia="宋体" w:hAnsi="宋体" w:cs="宋体"/>
          <w:sz w:val="21"/>
          <w:szCs w:val="21"/>
        </w:rPr>
        <w:t xml:space="preserve">。 </w:t>
      </w:r>
    </w:p>
    <w:p w:rsidR="00DD435D" w:rsidRDefault="00F8621B" w:rsidP="000F5DAF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 w:rsidRPr="000F5DAF">
        <w:rPr>
          <w:rFonts w:ascii="宋体" w:eastAsia="宋体" w:hAnsi="宋体" w:cs="宋体"/>
          <w:sz w:val="21"/>
          <w:szCs w:val="21"/>
        </w:rPr>
        <w:t>这次</w:t>
      </w:r>
      <w:r w:rsidR="000A4504" w:rsidRPr="000F5DAF">
        <w:rPr>
          <w:rFonts w:ascii="宋体" w:eastAsia="宋体" w:hAnsi="宋体" w:cs="宋体"/>
          <w:sz w:val="21"/>
          <w:szCs w:val="21"/>
        </w:rPr>
        <w:t>到基地</w:t>
      </w:r>
      <w:r w:rsidRPr="000F5DAF">
        <w:rPr>
          <w:rFonts w:ascii="宋体" w:eastAsia="宋体" w:hAnsi="宋体" w:cs="宋体"/>
          <w:sz w:val="21"/>
          <w:szCs w:val="21"/>
        </w:rPr>
        <w:t>来的很多姐妹，其实都是以前的产后风患者，有痊愈的，还有是恢复了，但是身体体质还是处于亚健康状态的，也有</w:t>
      </w:r>
      <w:r w:rsidR="00DD435D">
        <w:rPr>
          <w:rFonts w:ascii="宋体" w:eastAsia="宋体" w:hAnsi="宋体" w:cs="宋体" w:hint="eastAsia"/>
          <w:sz w:val="21"/>
          <w:szCs w:val="21"/>
        </w:rPr>
        <w:t>十</w:t>
      </w:r>
      <w:r w:rsidR="00842320">
        <w:rPr>
          <w:rFonts w:ascii="宋体" w:eastAsia="宋体" w:hAnsi="宋体" w:cs="宋体"/>
          <w:sz w:val="21"/>
          <w:szCs w:val="21"/>
        </w:rPr>
        <w:t>期的子非鱼。大家在一起真的很开心，</w:t>
      </w:r>
      <w:r w:rsidRPr="000F5DAF">
        <w:rPr>
          <w:rFonts w:ascii="宋体" w:eastAsia="宋体" w:hAnsi="宋体" w:cs="宋体"/>
          <w:sz w:val="21"/>
          <w:szCs w:val="21"/>
        </w:rPr>
        <w:t>大家</w:t>
      </w:r>
      <w:r w:rsidR="00842320">
        <w:rPr>
          <w:rFonts w:ascii="宋体" w:eastAsia="宋体" w:hAnsi="宋体" w:cs="宋体"/>
          <w:sz w:val="21"/>
          <w:szCs w:val="21"/>
        </w:rPr>
        <w:t>是一种很特别的缘分凑在一起，这种感觉</w:t>
      </w:r>
      <w:r w:rsidRPr="000F5DAF">
        <w:rPr>
          <w:rFonts w:ascii="宋体" w:eastAsia="宋体" w:hAnsi="宋体" w:cs="宋体"/>
          <w:sz w:val="21"/>
          <w:szCs w:val="21"/>
        </w:rPr>
        <w:t>特别美妙。看</w:t>
      </w:r>
      <w:r w:rsidR="00DD435D">
        <w:rPr>
          <w:rFonts w:ascii="宋体" w:eastAsia="宋体" w:hAnsi="宋体" w:cs="宋体" w:hint="eastAsia"/>
          <w:sz w:val="21"/>
          <w:szCs w:val="21"/>
        </w:rPr>
        <w:t>心</w:t>
      </w:r>
      <w:r w:rsidRPr="000F5DAF">
        <w:rPr>
          <w:rFonts w:ascii="宋体" w:eastAsia="宋体" w:hAnsi="宋体" w:cs="宋体"/>
          <w:sz w:val="21"/>
          <w:szCs w:val="21"/>
        </w:rPr>
        <w:t>姐</w:t>
      </w:r>
      <w:r w:rsidR="005B524F">
        <w:rPr>
          <w:rFonts w:ascii="宋体" w:eastAsia="宋体" w:hAnsi="宋体" w:cs="宋体" w:hint="eastAsia"/>
          <w:sz w:val="21"/>
          <w:szCs w:val="21"/>
        </w:rPr>
        <w:t>、</w:t>
      </w:r>
      <w:r w:rsidRPr="000F5DAF">
        <w:rPr>
          <w:rFonts w:ascii="宋体" w:eastAsia="宋体" w:hAnsi="宋体" w:cs="宋体"/>
          <w:sz w:val="21"/>
          <w:szCs w:val="21"/>
        </w:rPr>
        <w:t>骑士</w:t>
      </w:r>
      <w:r w:rsidR="005B524F">
        <w:rPr>
          <w:rFonts w:ascii="宋体" w:eastAsia="宋体" w:hAnsi="宋体" w:cs="宋体" w:hint="eastAsia"/>
          <w:sz w:val="21"/>
          <w:szCs w:val="21"/>
        </w:rPr>
        <w:t>、</w:t>
      </w:r>
      <w:r w:rsidRPr="000F5DAF">
        <w:rPr>
          <w:rFonts w:ascii="宋体" w:eastAsia="宋体" w:hAnsi="宋体" w:cs="宋体"/>
          <w:sz w:val="21"/>
          <w:szCs w:val="21"/>
        </w:rPr>
        <w:t>心灵翱翔，都是一些大</w:t>
      </w:r>
      <w:proofErr w:type="gramStart"/>
      <w:r w:rsidRPr="000F5DAF">
        <w:rPr>
          <w:rFonts w:ascii="宋体" w:eastAsia="宋体" w:hAnsi="宋体" w:cs="宋体"/>
          <w:sz w:val="21"/>
          <w:szCs w:val="21"/>
        </w:rPr>
        <w:t>咖</w:t>
      </w:r>
      <w:proofErr w:type="gramEnd"/>
      <w:r w:rsidRPr="000F5DAF">
        <w:rPr>
          <w:rFonts w:ascii="宋体" w:eastAsia="宋体" w:hAnsi="宋体" w:cs="宋体"/>
          <w:sz w:val="21"/>
          <w:szCs w:val="21"/>
        </w:rPr>
        <w:t>，</w:t>
      </w:r>
      <w:r w:rsidR="00DD435D">
        <w:rPr>
          <w:rFonts w:ascii="宋体" w:eastAsia="宋体" w:hAnsi="宋体" w:cs="宋体" w:hint="eastAsia"/>
          <w:sz w:val="21"/>
          <w:szCs w:val="21"/>
        </w:rPr>
        <w:t>她</w:t>
      </w:r>
      <w:r w:rsidR="005B524F">
        <w:rPr>
          <w:rFonts w:ascii="宋体" w:eastAsia="宋体" w:hAnsi="宋体" w:cs="宋体"/>
          <w:sz w:val="21"/>
          <w:szCs w:val="21"/>
        </w:rPr>
        <w:t>们健身都做得非常好，</w:t>
      </w:r>
      <w:r w:rsidRPr="000F5DAF">
        <w:rPr>
          <w:rFonts w:ascii="宋体" w:eastAsia="宋体" w:hAnsi="宋体" w:cs="宋体"/>
          <w:sz w:val="21"/>
          <w:szCs w:val="21"/>
        </w:rPr>
        <w:t>跟</w:t>
      </w:r>
      <w:r w:rsidR="00DD435D">
        <w:rPr>
          <w:rFonts w:ascii="宋体" w:eastAsia="宋体" w:hAnsi="宋体" w:cs="宋体" w:hint="eastAsia"/>
          <w:sz w:val="21"/>
          <w:szCs w:val="21"/>
        </w:rPr>
        <w:t>她</w:t>
      </w:r>
      <w:r w:rsidRPr="000F5DAF">
        <w:rPr>
          <w:rFonts w:ascii="宋体" w:eastAsia="宋体" w:hAnsi="宋体" w:cs="宋体"/>
          <w:sz w:val="21"/>
          <w:szCs w:val="21"/>
        </w:rPr>
        <w:t>们学习很多。</w:t>
      </w:r>
      <w:r w:rsidR="00DD435D">
        <w:rPr>
          <w:rFonts w:ascii="宋体" w:eastAsia="宋体" w:hAnsi="宋体" w:cs="宋体" w:hint="eastAsia"/>
          <w:sz w:val="21"/>
          <w:szCs w:val="21"/>
        </w:rPr>
        <w:t>她</w:t>
      </w:r>
      <w:r w:rsidR="00DD435D">
        <w:rPr>
          <w:rFonts w:ascii="宋体" w:eastAsia="宋体" w:hAnsi="宋体" w:cs="宋体"/>
          <w:sz w:val="21"/>
          <w:szCs w:val="21"/>
        </w:rPr>
        <w:t>们也都非常好玩，</w:t>
      </w:r>
      <w:r w:rsidRPr="000F5DAF">
        <w:rPr>
          <w:rFonts w:ascii="宋体" w:eastAsia="宋体" w:hAnsi="宋体" w:cs="宋体"/>
          <w:sz w:val="21"/>
          <w:szCs w:val="21"/>
        </w:rPr>
        <w:t>很有意思</w:t>
      </w:r>
      <w:r w:rsidR="00DD435D">
        <w:rPr>
          <w:rFonts w:ascii="宋体" w:eastAsia="宋体" w:hAnsi="宋体" w:cs="宋体" w:hint="eastAsia"/>
          <w:sz w:val="21"/>
          <w:szCs w:val="21"/>
        </w:rPr>
        <w:t>、</w:t>
      </w:r>
      <w:r w:rsidR="005B524F">
        <w:rPr>
          <w:rFonts w:ascii="宋体" w:eastAsia="宋体" w:hAnsi="宋体" w:cs="宋体"/>
          <w:sz w:val="21"/>
          <w:szCs w:val="21"/>
        </w:rPr>
        <w:t>很风趣。大家能想象到吗？以前</w:t>
      </w:r>
      <w:r w:rsidRPr="000F5DAF">
        <w:rPr>
          <w:rFonts w:ascii="宋体" w:eastAsia="宋体" w:hAnsi="宋体" w:cs="宋体"/>
          <w:sz w:val="21"/>
          <w:szCs w:val="21"/>
        </w:rPr>
        <w:t>都是一群和咱们一样生病的姐妹，现在都过得很好</w:t>
      </w:r>
      <w:r w:rsidR="00DD435D">
        <w:rPr>
          <w:rFonts w:ascii="宋体" w:eastAsia="宋体" w:hAnsi="宋体" w:cs="宋体" w:hint="eastAsia"/>
          <w:sz w:val="21"/>
          <w:szCs w:val="21"/>
        </w:rPr>
        <w:t>。</w:t>
      </w:r>
      <w:r w:rsidRPr="000F5DAF">
        <w:rPr>
          <w:rFonts w:ascii="宋体" w:eastAsia="宋体" w:hAnsi="宋体" w:cs="宋体"/>
          <w:sz w:val="21"/>
          <w:szCs w:val="21"/>
        </w:rPr>
        <w:t>我希望群里的所有的小伙伴都可以有这种非常好的状态，最起码就把身体恢复了，然后把自己的心态调整</w:t>
      </w:r>
      <w:r w:rsidR="005B524F">
        <w:rPr>
          <w:rFonts w:ascii="宋体" w:eastAsia="宋体" w:hAnsi="宋体" w:cs="宋体" w:hint="eastAsia"/>
          <w:sz w:val="21"/>
          <w:szCs w:val="21"/>
        </w:rPr>
        <w:t>到</w:t>
      </w:r>
      <w:r w:rsidRPr="000F5DAF">
        <w:rPr>
          <w:rFonts w:ascii="宋体" w:eastAsia="宋体" w:hAnsi="宋体" w:cs="宋体"/>
          <w:sz w:val="21"/>
          <w:szCs w:val="21"/>
        </w:rPr>
        <w:t>一个很好的状态，</w:t>
      </w:r>
      <w:r w:rsidR="005B524F">
        <w:rPr>
          <w:rFonts w:ascii="宋体" w:eastAsia="宋体" w:hAnsi="宋体" w:cs="宋体" w:hint="eastAsia"/>
          <w:sz w:val="21"/>
          <w:szCs w:val="21"/>
        </w:rPr>
        <w:t>接着</w:t>
      </w:r>
      <w:r w:rsidRPr="000F5DAF">
        <w:rPr>
          <w:rFonts w:ascii="宋体" w:eastAsia="宋体" w:hAnsi="宋体" w:cs="宋体"/>
          <w:sz w:val="21"/>
          <w:szCs w:val="21"/>
        </w:rPr>
        <w:t>就是尽情</w:t>
      </w:r>
      <w:r w:rsidR="005B524F">
        <w:rPr>
          <w:rFonts w:ascii="宋体" w:eastAsia="宋体" w:hAnsi="宋体" w:cs="宋体" w:hint="eastAsia"/>
          <w:sz w:val="21"/>
          <w:szCs w:val="21"/>
        </w:rPr>
        <w:t>地</w:t>
      </w:r>
      <w:r w:rsidRPr="000F5DAF">
        <w:rPr>
          <w:rFonts w:ascii="宋体" w:eastAsia="宋体" w:hAnsi="宋体" w:cs="宋体"/>
          <w:sz w:val="21"/>
          <w:szCs w:val="21"/>
        </w:rPr>
        <w:t>享受生活。 我就先讲这些，好像很罗嗦</w:t>
      </w:r>
      <w:r w:rsidR="00135E29">
        <w:rPr>
          <w:rFonts w:ascii="宋体" w:eastAsia="宋体" w:hAnsi="宋体" w:cs="宋体" w:hint="eastAsia"/>
          <w:sz w:val="21"/>
          <w:szCs w:val="21"/>
        </w:rPr>
        <w:t>哦</w:t>
      </w:r>
      <w:r w:rsidR="00DD435D">
        <w:rPr>
          <w:rFonts w:ascii="宋体" w:eastAsia="宋体" w:hAnsi="宋体" w:cs="宋体" w:hint="eastAsia"/>
          <w:sz w:val="21"/>
          <w:szCs w:val="21"/>
        </w:rPr>
        <w:t>。</w:t>
      </w:r>
    </w:p>
    <w:p w:rsidR="006D5F67" w:rsidRDefault="004B6F40" w:rsidP="000F5DAF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proofErr w:type="gramStart"/>
      <w:r w:rsidRPr="001E5992">
        <w:rPr>
          <w:rFonts w:ascii="宋体" w:eastAsia="宋体" w:hAnsi="宋体" w:cs="宋体" w:hint="eastAsia"/>
          <w:b/>
          <w:sz w:val="21"/>
          <w:szCs w:val="21"/>
        </w:rPr>
        <w:t>曹社艳</w:t>
      </w:r>
      <w:proofErr w:type="gramEnd"/>
      <w:r w:rsidRPr="001E5992">
        <w:rPr>
          <w:rFonts w:ascii="宋体" w:eastAsia="宋体" w:hAnsi="宋体" w:cs="宋体" w:hint="eastAsia"/>
          <w:b/>
          <w:sz w:val="21"/>
          <w:szCs w:val="21"/>
        </w:rPr>
        <w:t>：</w:t>
      </w:r>
      <w:r w:rsidR="00F8621B" w:rsidRPr="000F5DAF">
        <w:rPr>
          <w:rFonts w:ascii="宋体" w:eastAsia="宋体" w:hAnsi="宋体" w:cs="宋体"/>
          <w:sz w:val="21"/>
          <w:szCs w:val="21"/>
        </w:rPr>
        <w:t>非常感谢</w:t>
      </w:r>
      <w:r w:rsidR="00135E29">
        <w:rPr>
          <w:rFonts w:ascii="宋体" w:eastAsia="宋体" w:hAnsi="宋体" w:cs="宋体" w:hint="eastAsia"/>
          <w:sz w:val="21"/>
          <w:szCs w:val="21"/>
        </w:rPr>
        <w:t>司辰</w:t>
      </w:r>
      <w:r w:rsidR="00135E29">
        <w:rPr>
          <w:rFonts w:ascii="宋体" w:eastAsia="宋体" w:hAnsi="宋体" w:cs="宋体"/>
          <w:sz w:val="21"/>
          <w:szCs w:val="21"/>
        </w:rPr>
        <w:t>医师，让我们非常轻松</w:t>
      </w:r>
      <w:r w:rsidR="00135E29">
        <w:rPr>
          <w:rFonts w:ascii="宋体" w:eastAsia="宋体" w:hAnsi="宋体" w:cs="宋体" w:hint="eastAsia"/>
          <w:sz w:val="21"/>
          <w:szCs w:val="21"/>
        </w:rPr>
        <w:t>地</w:t>
      </w:r>
      <w:r w:rsidR="00F8621B" w:rsidRPr="000F5DAF">
        <w:rPr>
          <w:rFonts w:ascii="宋体" w:eastAsia="宋体" w:hAnsi="宋体" w:cs="宋体"/>
          <w:sz w:val="21"/>
          <w:szCs w:val="21"/>
        </w:rPr>
        <w:t>可以学到东西。因为是下午临时换的医师，所以</w:t>
      </w:r>
      <w:r w:rsidR="00A66E77">
        <w:rPr>
          <w:rFonts w:ascii="宋体" w:eastAsia="宋体" w:hAnsi="宋体" w:cs="宋体" w:hint="eastAsia"/>
          <w:sz w:val="21"/>
          <w:szCs w:val="21"/>
        </w:rPr>
        <w:t>她感觉</w:t>
      </w:r>
      <w:r w:rsidR="00067C80">
        <w:rPr>
          <w:rFonts w:ascii="宋体" w:eastAsia="宋体" w:hAnsi="宋体" w:cs="宋体" w:hint="eastAsia"/>
          <w:sz w:val="21"/>
          <w:szCs w:val="21"/>
        </w:rPr>
        <w:t>到</w:t>
      </w:r>
      <w:r w:rsidR="00A66E77">
        <w:rPr>
          <w:rFonts w:ascii="宋体" w:eastAsia="宋体" w:hAnsi="宋体" w:cs="宋体" w:hint="eastAsia"/>
          <w:sz w:val="21"/>
          <w:szCs w:val="21"/>
        </w:rPr>
        <w:t>我</w:t>
      </w:r>
      <w:r w:rsidR="00A66E77">
        <w:rPr>
          <w:rFonts w:ascii="宋体" w:eastAsia="宋体" w:hAnsi="宋体" w:cs="宋体"/>
          <w:sz w:val="21"/>
          <w:szCs w:val="21"/>
        </w:rPr>
        <w:t>有点急迫</w:t>
      </w:r>
      <w:r w:rsidR="00A66E77">
        <w:rPr>
          <w:rFonts w:ascii="宋体" w:eastAsia="宋体" w:hAnsi="宋体" w:cs="宋体" w:hint="eastAsia"/>
          <w:sz w:val="21"/>
          <w:szCs w:val="21"/>
        </w:rPr>
        <w:t>和</w:t>
      </w:r>
      <w:r w:rsidR="00A66E77">
        <w:rPr>
          <w:rFonts w:ascii="宋体" w:eastAsia="宋体" w:hAnsi="宋体" w:cs="宋体"/>
          <w:sz w:val="21"/>
          <w:szCs w:val="21"/>
        </w:rPr>
        <w:t>紧张，</w:t>
      </w:r>
      <w:r w:rsidR="00F8621B" w:rsidRPr="000F5DAF">
        <w:rPr>
          <w:rFonts w:ascii="宋体" w:eastAsia="宋体" w:hAnsi="宋体" w:cs="宋体"/>
          <w:sz w:val="21"/>
          <w:szCs w:val="21"/>
        </w:rPr>
        <w:t>就跟我说，不用担心</w:t>
      </w:r>
      <w:r w:rsidR="00F13DDE">
        <w:rPr>
          <w:rFonts w:ascii="宋体" w:eastAsia="宋体" w:hAnsi="宋体" w:cs="宋体" w:hint="eastAsia"/>
          <w:sz w:val="21"/>
          <w:szCs w:val="21"/>
        </w:rPr>
        <w:t>，</w:t>
      </w:r>
      <w:r w:rsidR="00F13DDE">
        <w:rPr>
          <w:rFonts w:ascii="宋体" w:eastAsia="宋体" w:hAnsi="宋体" w:cs="宋体"/>
          <w:sz w:val="21"/>
          <w:szCs w:val="21"/>
        </w:rPr>
        <w:t>我们今天的讲课</w:t>
      </w:r>
      <w:r w:rsidR="00F13DDE">
        <w:rPr>
          <w:rFonts w:ascii="宋体" w:eastAsia="宋体" w:hAnsi="宋体" w:cs="宋体" w:hint="eastAsia"/>
          <w:sz w:val="21"/>
          <w:szCs w:val="21"/>
        </w:rPr>
        <w:t>会</w:t>
      </w:r>
      <w:r w:rsidR="00067C80">
        <w:rPr>
          <w:rFonts w:ascii="宋体" w:eastAsia="宋体" w:hAnsi="宋体" w:cs="宋体"/>
          <w:sz w:val="21"/>
          <w:szCs w:val="21"/>
        </w:rPr>
        <w:t>非常轻松，然后让我放松，让我安心。</w:t>
      </w:r>
      <w:r w:rsidR="002525FC">
        <w:rPr>
          <w:rFonts w:ascii="宋体" w:eastAsia="宋体" w:hAnsi="宋体" w:cs="宋体" w:hint="eastAsia"/>
          <w:sz w:val="21"/>
          <w:szCs w:val="21"/>
        </w:rPr>
        <w:t>她</w:t>
      </w:r>
      <w:r w:rsidR="00F8621B" w:rsidRPr="000F5DAF">
        <w:rPr>
          <w:rFonts w:ascii="宋体" w:eastAsia="宋体" w:hAnsi="宋体" w:cs="宋体"/>
          <w:sz w:val="21"/>
          <w:szCs w:val="21"/>
        </w:rPr>
        <w:t>今</w:t>
      </w:r>
      <w:r w:rsidR="00067C80">
        <w:rPr>
          <w:rFonts w:ascii="宋体" w:eastAsia="宋体" w:hAnsi="宋体" w:cs="宋体" w:hint="eastAsia"/>
          <w:sz w:val="21"/>
          <w:szCs w:val="21"/>
        </w:rPr>
        <w:t>晚</w:t>
      </w:r>
      <w:r w:rsidR="00F8621B" w:rsidRPr="000F5DAF">
        <w:rPr>
          <w:rFonts w:ascii="宋体" w:eastAsia="宋体" w:hAnsi="宋体" w:cs="宋体"/>
          <w:sz w:val="21"/>
          <w:szCs w:val="21"/>
        </w:rPr>
        <w:t>在讲课的过程当中，我觉得确实有让我们所有人觉得轻松愉悦</w:t>
      </w:r>
      <w:r w:rsidR="002525FC">
        <w:rPr>
          <w:rFonts w:ascii="宋体" w:eastAsia="宋体" w:hAnsi="宋体" w:cs="宋体" w:hint="eastAsia"/>
          <w:sz w:val="21"/>
          <w:szCs w:val="21"/>
        </w:rPr>
        <w:t>，</w:t>
      </w:r>
      <w:r w:rsidR="00F8621B" w:rsidRPr="000F5DAF">
        <w:rPr>
          <w:rFonts w:ascii="宋体" w:eastAsia="宋体" w:hAnsi="宋体" w:cs="宋体"/>
          <w:sz w:val="21"/>
          <w:szCs w:val="21"/>
        </w:rPr>
        <w:t>但同时我们又学到了</w:t>
      </w:r>
      <w:r w:rsidR="00A66E77">
        <w:rPr>
          <w:rFonts w:ascii="宋体" w:eastAsia="宋体" w:hAnsi="宋体" w:cs="宋体"/>
          <w:sz w:val="21"/>
          <w:szCs w:val="21"/>
        </w:rPr>
        <w:t>关于产后风</w:t>
      </w:r>
      <w:r w:rsidR="00F8621B" w:rsidRPr="000F5DAF">
        <w:rPr>
          <w:rFonts w:ascii="宋体" w:eastAsia="宋体" w:hAnsi="宋体" w:cs="宋体"/>
          <w:sz w:val="21"/>
          <w:szCs w:val="21"/>
        </w:rPr>
        <w:t>以及我们怎么样去保养</w:t>
      </w:r>
      <w:r w:rsidR="00296200">
        <w:rPr>
          <w:rFonts w:ascii="宋体" w:eastAsia="宋体" w:hAnsi="宋体" w:cs="宋体" w:hint="eastAsia"/>
          <w:sz w:val="21"/>
          <w:szCs w:val="21"/>
        </w:rPr>
        <w:t>的</w:t>
      </w:r>
      <w:r w:rsidR="00296200">
        <w:rPr>
          <w:rFonts w:ascii="宋体" w:eastAsia="宋体" w:hAnsi="宋体" w:cs="宋体"/>
          <w:sz w:val="21"/>
          <w:szCs w:val="21"/>
        </w:rPr>
        <w:t>很多</w:t>
      </w:r>
      <w:r w:rsidR="00296200" w:rsidRPr="000F5DAF">
        <w:rPr>
          <w:rFonts w:ascii="宋体" w:eastAsia="宋体" w:hAnsi="宋体" w:cs="宋体"/>
          <w:sz w:val="21"/>
          <w:szCs w:val="21"/>
        </w:rPr>
        <w:t>知识</w:t>
      </w:r>
      <w:r w:rsidR="006D5F67">
        <w:rPr>
          <w:rFonts w:ascii="宋体" w:eastAsia="宋体" w:hAnsi="宋体" w:cs="宋体" w:hint="eastAsia"/>
          <w:sz w:val="21"/>
          <w:szCs w:val="21"/>
        </w:rPr>
        <w:t>。</w:t>
      </w:r>
    </w:p>
    <w:p w:rsidR="00931AFB" w:rsidRPr="00133042" w:rsidRDefault="00F8621B" w:rsidP="00133042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 w:rsidRPr="000F5DAF">
        <w:rPr>
          <w:rFonts w:ascii="宋体" w:eastAsia="宋体" w:hAnsi="宋体" w:cs="宋体"/>
          <w:sz w:val="21"/>
          <w:szCs w:val="21"/>
        </w:rPr>
        <w:lastRenderedPageBreak/>
        <w:t>时间过得特别快，我刚刚抬头一看已经快9:00，我们今天晚上的课程就到此结束了。再次感谢</w:t>
      </w:r>
      <w:r w:rsidR="006D5F67">
        <w:rPr>
          <w:rFonts w:ascii="宋体" w:eastAsia="宋体" w:hAnsi="宋体" w:cs="宋体" w:hint="eastAsia"/>
          <w:sz w:val="21"/>
          <w:szCs w:val="21"/>
        </w:rPr>
        <w:t>司辰医师</w:t>
      </w:r>
      <w:r w:rsidRPr="000F5DAF">
        <w:rPr>
          <w:rFonts w:ascii="宋体" w:eastAsia="宋体" w:hAnsi="宋体" w:cs="宋体"/>
          <w:sz w:val="21"/>
          <w:szCs w:val="21"/>
        </w:rPr>
        <w:t>，今天真的是收获满满</w:t>
      </w:r>
      <w:r w:rsidR="002525FC">
        <w:rPr>
          <w:rFonts w:ascii="宋体" w:eastAsia="宋体" w:hAnsi="宋体" w:cs="宋体" w:hint="eastAsia"/>
          <w:sz w:val="21"/>
          <w:szCs w:val="21"/>
        </w:rPr>
        <w:t>。</w:t>
      </w:r>
      <w:r w:rsidRPr="000F5DAF">
        <w:rPr>
          <w:rFonts w:ascii="宋体" w:eastAsia="宋体" w:hAnsi="宋体" w:cs="宋体"/>
          <w:sz w:val="21"/>
          <w:szCs w:val="21"/>
        </w:rPr>
        <w:t>也感谢姐妹们的陪伴，接下来明天晚上会有</w:t>
      </w:r>
      <w:r w:rsidR="002525FC">
        <w:rPr>
          <w:rFonts w:ascii="宋体" w:eastAsia="宋体" w:hAnsi="宋体" w:cs="宋体" w:hint="eastAsia"/>
          <w:sz w:val="21"/>
          <w:szCs w:val="21"/>
        </w:rPr>
        <w:t>手</w:t>
      </w:r>
      <w:r w:rsidR="006A460B">
        <w:rPr>
          <w:rFonts w:ascii="宋体" w:eastAsia="宋体" w:hAnsi="宋体" w:cs="宋体"/>
          <w:sz w:val="21"/>
          <w:szCs w:val="21"/>
        </w:rPr>
        <w:t>诊，下周四的晚上</w:t>
      </w:r>
      <w:r w:rsidRPr="000F5DAF">
        <w:rPr>
          <w:rFonts w:ascii="宋体" w:eastAsia="宋体" w:hAnsi="宋体" w:cs="宋体"/>
          <w:sz w:val="21"/>
          <w:szCs w:val="21"/>
        </w:rPr>
        <w:t>依然还有</w:t>
      </w:r>
      <w:r w:rsidR="002525FC">
        <w:rPr>
          <w:rFonts w:ascii="宋体" w:eastAsia="宋体" w:hAnsi="宋体" w:cs="宋体" w:hint="eastAsia"/>
          <w:sz w:val="21"/>
          <w:szCs w:val="21"/>
        </w:rPr>
        <w:t>医师课</w:t>
      </w:r>
      <w:r w:rsidR="006B5C4F">
        <w:rPr>
          <w:rFonts w:ascii="宋体" w:eastAsia="宋体" w:hAnsi="宋体" w:cs="宋体" w:hint="eastAsia"/>
          <w:sz w:val="21"/>
          <w:szCs w:val="21"/>
        </w:rPr>
        <w:t>。</w:t>
      </w:r>
      <w:r w:rsidRPr="000F5DAF">
        <w:rPr>
          <w:rFonts w:ascii="宋体" w:eastAsia="宋体" w:hAnsi="宋体" w:cs="宋体"/>
          <w:sz w:val="21"/>
          <w:szCs w:val="21"/>
        </w:rPr>
        <w:t>如果大家有疑问可以在群里面</w:t>
      </w:r>
      <w:r w:rsidR="006A460B">
        <w:rPr>
          <w:rFonts w:ascii="宋体" w:eastAsia="宋体" w:hAnsi="宋体" w:cs="宋体" w:hint="eastAsia"/>
          <w:sz w:val="21"/>
          <w:szCs w:val="21"/>
        </w:rPr>
        <w:t>接龙</w:t>
      </w:r>
      <w:r w:rsidR="006B5C4F">
        <w:rPr>
          <w:rFonts w:ascii="宋体" w:eastAsia="宋体" w:hAnsi="宋体" w:cs="宋体"/>
          <w:sz w:val="21"/>
          <w:szCs w:val="21"/>
        </w:rPr>
        <w:t>，或者是</w:t>
      </w:r>
      <w:proofErr w:type="gramStart"/>
      <w:r w:rsidR="006B5C4F">
        <w:rPr>
          <w:rFonts w:ascii="宋体" w:eastAsia="宋体" w:hAnsi="宋体" w:cs="宋体"/>
          <w:sz w:val="21"/>
          <w:szCs w:val="21"/>
        </w:rPr>
        <w:t>直接私聊</w:t>
      </w:r>
      <w:proofErr w:type="gramEnd"/>
      <w:r w:rsidR="006B5C4F">
        <w:rPr>
          <w:rFonts w:ascii="宋体" w:eastAsia="宋体" w:hAnsi="宋体" w:cs="宋体" w:hint="eastAsia"/>
          <w:sz w:val="21"/>
          <w:szCs w:val="21"/>
        </w:rPr>
        <w:t>better师姐</w:t>
      </w:r>
      <w:r w:rsidRPr="000F5DAF">
        <w:rPr>
          <w:rFonts w:ascii="宋体" w:eastAsia="宋体" w:hAnsi="宋体" w:cs="宋体"/>
          <w:sz w:val="21"/>
          <w:szCs w:val="21"/>
        </w:rPr>
        <w:t>，</w:t>
      </w:r>
      <w:r w:rsidR="0027224F">
        <w:rPr>
          <w:rFonts w:ascii="宋体" w:eastAsia="宋体" w:hAnsi="宋体" w:cs="宋体" w:hint="eastAsia"/>
          <w:sz w:val="21"/>
          <w:szCs w:val="21"/>
        </w:rPr>
        <w:t>下</w:t>
      </w:r>
      <w:r w:rsidRPr="000F5DAF">
        <w:rPr>
          <w:rFonts w:ascii="宋体" w:eastAsia="宋体" w:hAnsi="宋体" w:cs="宋体"/>
          <w:sz w:val="21"/>
          <w:szCs w:val="21"/>
        </w:rPr>
        <w:t xml:space="preserve">一次课的时候可以再为大家来解答。 </w:t>
      </w:r>
    </w:p>
    <w:sectPr w:rsidR="00931AFB" w:rsidRPr="00133042" w:rsidSect="00931AF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bordersDoNotSurroundHeader/>
  <w:bordersDoNotSurroundFooter/>
  <w:proofState w:spelling="clean" w:grammar="clean"/>
  <w:defaultTabStop w:val="720"/>
  <w:noPunctuationKerning/>
  <w:characterSpacingControl w:val="doNotCompress"/>
  <w:compat>
    <w:useFELayout/>
  </w:compat>
  <w:rsids>
    <w:rsidRoot w:val="00931AFB"/>
    <w:rsid w:val="00006069"/>
    <w:rsid w:val="00032AEA"/>
    <w:rsid w:val="000509E0"/>
    <w:rsid w:val="00053442"/>
    <w:rsid w:val="00067C80"/>
    <w:rsid w:val="00074F80"/>
    <w:rsid w:val="000772B7"/>
    <w:rsid w:val="00081784"/>
    <w:rsid w:val="0008477C"/>
    <w:rsid w:val="000938E0"/>
    <w:rsid w:val="000A43B0"/>
    <w:rsid w:val="000A4504"/>
    <w:rsid w:val="000A664D"/>
    <w:rsid w:val="000A7961"/>
    <w:rsid w:val="000B19EA"/>
    <w:rsid w:val="000C1523"/>
    <w:rsid w:val="000C49F9"/>
    <w:rsid w:val="000C7C45"/>
    <w:rsid w:val="000F396F"/>
    <w:rsid w:val="000F5DAF"/>
    <w:rsid w:val="00133042"/>
    <w:rsid w:val="00135E29"/>
    <w:rsid w:val="001419BF"/>
    <w:rsid w:val="001623DD"/>
    <w:rsid w:val="00163D93"/>
    <w:rsid w:val="00181D0E"/>
    <w:rsid w:val="001E5992"/>
    <w:rsid w:val="001F70A1"/>
    <w:rsid w:val="00211391"/>
    <w:rsid w:val="00214700"/>
    <w:rsid w:val="00216EF9"/>
    <w:rsid w:val="00247941"/>
    <w:rsid w:val="002525FC"/>
    <w:rsid w:val="00254101"/>
    <w:rsid w:val="0027224F"/>
    <w:rsid w:val="00273280"/>
    <w:rsid w:val="00273DF3"/>
    <w:rsid w:val="0027483B"/>
    <w:rsid w:val="00296200"/>
    <w:rsid w:val="002B3CE0"/>
    <w:rsid w:val="002B5A36"/>
    <w:rsid w:val="002D139C"/>
    <w:rsid w:val="002D48E2"/>
    <w:rsid w:val="002D6EF7"/>
    <w:rsid w:val="002E7110"/>
    <w:rsid w:val="0030349E"/>
    <w:rsid w:val="00312E4A"/>
    <w:rsid w:val="0032147B"/>
    <w:rsid w:val="00341985"/>
    <w:rsid w:val="00350476"/>
    <w:rsid w:val="0035276A"/>
    <w:rsid w:val="00363A4B"/>
    <w:rsid w:val="0037219D"/>
    <w:rsid w:val="0037259A"/>
    <w:rsid w:val="003913AF"/>
    <w:rsid w:val="00395224"/>
    <w:rsid w:val="003A2B39"/>
    <w:rsid w:val="003C1928"/>
    <w:rsid w:val="003C558B"/>
    <w:rsid w:val="003C57A2"/>
    <w:rsid w:val="003D1DFB"/>
    <w:rsid w:val="003D37CC"/>
    <w:rsid w:val="003D3849"/>
    <w:rsid w:val="003D461D"/>
    <w:rsid w:val="003E18F8"/>
    <w:rsid w:val="003E1952"/>
    <w:rsid w:val="003E6523"/>
    <w:rsid w:val="003F6CBB"/>
    <w:rsid w:val="00416BA5"/>
    <w:rsid w:val="00450C73"/>
    <w:rsid w:val="00491F43"/>
    <w:rsid w:val="004A2683"/>
    <w:rsid w:val="004B6F40"/>
    <w:rsid w:val="004C6019"/>
    <w:rsid w:val="004C64DC"/>
    <w:rsid w:val="00515817"/>
    <w:rsid w:val="00515849"/>
    <w:rsid w:val="00521CF6"/>
    <w:rsid w:val="00523865"/>
    <w:rsid w:val="005420AC"/>
    <w:rsid w:val="005B36C7"/>
    <w:rsid w:val="005B524F"/>
    <w:rsid w:val="005B75D9"/>
    <w:rsid w:val="005C2F83"/>
    <w:rsid w:val="005C3BCD"/>
    <w:rsid w:val="005D29F5"/>
    <w:rsid w:val="005F402D"/>
    <w:rsid w:val="00610C86"/>
    <w:rsid w:val="00612CE9"/>
    <w:rsid w:val="00623FE6"/>
    <w:rsid w:val="00640CA9"/>
    <w:rsid w:val="006432A1"/>
    <w:rsid w:val="006808D8"/>
    <w:rsid w:val="0068149E"/>
    <w:rsid w:val="0068333A"/>
    <w:rsid w:val="006A2073"/>
    <w:rsid w:val="006A2DB4"/>
    <w:rsid w:val="006A460B"/>
    <w:rsid w:val="006B5C4F"/>
    <w:rsid w:val="006D5F67"/>
    <w:rsid w:val="00704463"/>
    <w:rsid w:val="007057FC"/>
    <w:rsid w:val="00736157"/>
    <w:rsid w:val="00741C2E"/>
    <w:rsid w:val="007541C1"/>
    <w:rsid w:val="00794153"/>
    <w:rsid w:val="007A0F12"/>
    <w:rsid w:val="007B75CD"/>
    <w:rsid w:val="007E6366"/>
    <w:rsid w:val="007F0378"/>
    <w:rsid w:val="007F74CE"/>
    <w:rsid w:val="00800839"/>
    <w:rsid w:val="0082017E"/>
    <w:rsid w:val="00830F35"/>
    <w:rsid w:val="00841818"/>
    <w:rsid w:val="00842320"/>
    <w:rsid w:val="008622A5"/>
    <w:rsid w:val="00870BD8"/>
    <w:rsid w:val="00881D84"/>
    <w:rsid w:val="008908DB"/>
    <w:rsid w:val="008D4F53"/>
    <w:rsid w:val="008D5A12"/>
    <w:rsid w:val="008E18C2"/>
    <w:rsid w:val="0090642C"/>
    <w:rsid w:val="009208C0"/>
    <w:rsid w:val="00931AFB"/>
    <w:rsid w:val="00991D56"/>
    <w:rsid w:val="009B524E"/>
    <w:rsid w:val="009E140A"/>
    <w:rsid w:val="009E5616"/>
    <w:rsid w:val="00A022B5"/>
    <w:rsid w:val="00A32D2C"/>
    <w:rsid w:val="00A5331E"/>
    <w:rsid w:val="00A553EF"/>
    <w:rsid w:val="00A66E77"/>
    <w:rsid w:val="00A71AE6"/>
    <w:rsid w:val="00A9207B"/>
    <w:rsid w:val="00A96B2B"/>
    <w:rsid w:val="00A972B1"/>
    <w:rsid w:val="00AE0791"/>
    <w:rsid w:val="00AE2886"/>
    <w:rsid w:val="00AF5F92"/>
    <w:rsid w:val="00B13535"/>
    <w:rsid w:val="00B213DE"/>
    <w:rsid w:val="00B3428E"/>
    <w:rsid w:val="00B34E54"/>
    <w:rsid w:val="00B5485A"/>
    <w:rsid w:val="00B56BC2"/>
    <w:rsid w:val="00B70DC9"/>
    <w:rsid w:val="00B90B55"/>
    <w:rsid w:val="00B942D7"/>
    <w:rsid w:val="00BA003E"/>
    <w:rsid w:val="00BA41D3"/>
    <w:rsid w:val="00BB3402"/>
    <w:rsid w:val="00C0212F"/>
    <w:rsid w:val="00C41486"/>
    <w:rsid w:val="00CA085D"/>
    <w:rsid w:val="00CB633E"/>
    <w:rsid w:val="00CD2D28"/>
    <w:rsid w:val="00D240FB"/>
    <w:rsid w:val="00D31103"/>
    <w:rsid w:val="00D33284"/>
    <w:rsid w:val="00D33CF6"/>
    <w:rsid w:val="00D360EF"/>
    <w:rsid w:val="00D36ADF"/>
    <w:rsid w:val="00D74DF6"/>
    <w:rsid w:val="00D755FA"/>
    <w:rsid w:val="00D842EC"/>
    <w:rsid w:val="00DA12AE"/>
    <w:rsid w:val="00DB2EEC"/>
    <w:rsid w:val="00DB313D"/>
    <w:rsid w:val="00DB4FA5"/>
    <w:rsid w:val="00DC06EC"/>
    <w:rsid w:val="00DC711D"/>
    <w:rsid w:val="00DD435D"/>
    <w:rsid w:val="00E460A3"/>
    <w:rsid w:val="00E85BF7"/>
    <w:rsid w:val="00EA1D90"/>
    <w:rsid w:val="00EB1E42"/>
    <w:rsid w:val="00EB7A7D"/>
    <w:rsid w:val="00EE532C"/>
    <w:rsid w:val="00EF3324"/>
    <w:rsid w:val="00F0185E"/>
    <w:rsid w:val="00F0573F"/>
    <w:rsid w:val="00F12EFD"/>
    <w:rsid w:val="00F13DDE"/>
    <w:rsid w:val="00F318CE"/>
    <w:rsid w:val="00F56EFE"/>
    <w:rsid w:val="00F8621B"/>
    <w:rsid w:val="00FB36B5"/>
    <w:rsid w:val="00FE5048"/>
    <w:rsid w:val="00FE5F9E"/>
    <w:rsid w:val="00FE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1165</Words>
  <Characters>6644</Characters>
  <Application>Microsoft Office Word</Application>
  <DocSecurity>0</DocSecurity>
  <Lines>55</Lines>
  <Paragraphs>15</Paragraphs>
  <ScaleCrop>false</ScaleCrop>
  <Company/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138</cp:revision>
  <dcterms:created xsi:type="dcterms:W3CDTF">2020-08-15T06:53:00Z</dcterms:created>
  <dcterms:modified xsi:type="dcterms:W3CDTF">2020-08-16T11:58:00Z</dcterms:modified>
</cp:coreProperties>
</file>