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50A" w:rsidRDefault="00FA650A" w:rsidP="00FA650A">
      <w:pPr>
        <w:spacing w:after="240"/>
        <w:jc w:val="center"/>
        <w:rPr>
          <w:rFonts w:ascii="宋体" w:eastAsia="宋体" w:hAnsi="宋体" w:cs="宋体"/>
          <w:sz w:val="28"/>
          <w:szCs w:val="28"/>
        </w:rPr>
      </w:pPr>
      <w:r w:rsidRPr="00FA650A">
        <w:rPr>
          <w:rFonts w:ascii="宋体" w:eastAsia="宋体" w:hAnsi="宋体" w:cs="宋体" w:hint="eastAsia"/>
          <w:sz w:val="28"/>
          <w:szCs w:val="28"/>
        </w:rPr>
        <w:t>20200807微信群冒冬医师讲颈椎病及答疑</w:t>
      </w:r>
    </w:p>
    <w:p w:rsidR="00FA650A" w:rsidRPr="00FE5536" w:rsidRDefault="00FA650A" w:rsidP="00FA650A">
      <w:pPr>
        <w:spacing w:after="240"/>
        <w:jc w:val="right"/>
        <w:rPr>
          <w:rFonts w:ascii="宋体" w:eastAsia="宋体" w:hAnsi="宋体" w:cs="宋体"/>
          <w:sz w:val="21"/>
          <w:szCs w:val="21"/>
        </w:rPr>
      </w:pPr>
      <w:r w:rsidRPr="00FE5536">
        <w:rPr>
          <w:rFonts w:ascii="宋体" w:eastAsia="宋体" w:hAnsi="宋体" w:cs="宋体" w:hint="eastAsia"/>
          <w:sz w:val="21"/>
          <w:szCs w:val="21"/>
        </w:rPr>
        <w:t>整理人</w:t>
      </w:r>
      <w:r w:rsidRPr="00FE5536">
        <w:rPr>
          <w:rFonts w:ascii="宋体" w:eastAsia="宋体" w:hAnsi="宋体" w:cs="宋体"/>
          <w:sz w:val="21"/>
          <w:szCs w:val="21"/>
        </w:rPr>
        <w:t>：淡如水</w:t>
      </w:r>
    </w:p>
    <w:p w:rsidR="00366987" w:rsidRPr="00FE5536" w:rsidRDefault="00FA650A" w:rsidP="00FA650A">
      <w:pPr>
        <w:spacing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Pr="00FE5536">
        <w:rPr>
          <w:rFonts w:ascii="宋体" w:eastAsia="宋体" w:hAnsi="宋体" w:cs="宋体"/>
          <w:sz w:val="21"/>
          <w:szCs w:val="21"/>
        </w:rPr>
        <w:t>各位手机前的听众朋友们，还有各位得名大咖们，大家晚上好！</w:t>
      </w:r>
      <w:r w:rsidR="004B3E4E" w:rsidRPr="00FE5536">
        <w:rPr>
          <w:rFonts w:ascii="宋体" w:eastAsia="宋体" w:hAnsi="宋体" w:cs="宋体"/>
          <w:sz w:val="21"/>
          <w:szCs w:val="21"/>
        </w:rPr>
        <w:t>我是冒冬，首先很荣幸我们今天晚上能在微信平台上跟大家交流颈肩病</w:t>
      </w:r>
      <w:r w:rsidR="006C4E31" w:rsidRPr="00FE5536">
        <w:rPr>
          <w:rFonts w:ascii="宋体" w:eastAsia="宋体" w:hAnsi="宋体" w:cs="宋体" w:hint="eastAsia"/>
          <w:sz w:val="21"/>
          <w:szCs w:val="21"/>
        </w:rPr>
        <w:t>这个</w:t>
      </w:r>
      <w:r w:rsidR="004B3E4E" w:rsidRPr="00FE5536">
        <w:rPr>
          <w:rFonts w:ascii="宋体" w:eastAsia="宋体" w:hAnsi="宋体" w:cs="宋体"/>
          <w:sz w:val="21"/>
          <w:szCs w:val="21"/>
        </w:rPr>
        <w:t>常见的话题，这里我做个自我介绍，我是一名主治医师，成都中医药大学中医内科学的博士，从</w:t>
      </w:r>
      <w:r w:rsidRPr="00FE5536">
        <w:rPr>
          <w:rFonts w:ascii="宋体" w:eastAsia="宋体" w:hAnsi="宋体" w:cs="宋体" w:hint="eastAsia"/>
          <w:sz w:val="21"/>
          <w:szCs w:val="21"/>
        </w:rPr>
        <w:t>20</w:t>
      </w:r>
      <w:r w:rsidR="004B3E4E" w:rsidRPr="00FE5536">
        <w:rPr>
          <w:rFonts w:ascii="宋体" w:eastAsia="宋体" w:hAnsi="宋体" w:cs="宋体"/>
          <w:sz w:val="21"/>
          <w:szCs w:val="21"/>
        </w:rPr>
        <w:t>15</w:t>
      </w:r>
      <w:r w:rsidRPr="00FE5536">
        <w:rPr>
          <w:rFonts w:ascii="宋体" w:eastAsia="宋体" w:hAnsi="宋体" w:cs="宋体"/>
          <w:sz w:val="21"/>
          <w:szCs w:val="21"/>
        </w:rPr>
        <w:t>年就跟随我们的老师学习气学中医了，从老师开始创办得</w:t>
      </w:r>
      <w:r w:rsidR="004B3E4E" w:rsidRPr="00FE5536">
        <w:rPr>
          <w:rFonts w:ascii="宋体" w:eastAsia="宋体" w:hAnsi="宋体" w:cs="宋体"/>
          <w:sz w:val="21"/>
          <w:szCs w:val="21"/>
        </w:rPr>
        <w:t>明健身以来，也是积极的在健身，同时</w:t>
      </w:r>
      <w:r w:rsidR="006C4E31" w:rsidRPr="00FE5536">
        <w:rPr>
          <w:rFonts w:ascii="宋体" w:eastAsia="宋体" w:hAnsi="宋体" w:cs="宋体"/>
          <w:sz w:val="21"/>
          <w:szCs w:val="21"/>
        </w:rPr>
        <w:t>自己的体质也提升的特别快，受益很多，今天我们就来聊一聊颈椎病</w:t>
      </w:r>
      <w:r w:rsidR="004B3E4E" w:rsidRPr="00FE5536">
        <w:rPr>
          <w:rFonts w:ascii="宋体" w:eastAsia="宋体" w:hAnsi="宋体" w:cs="宋体"/>
          <w:sz w:val="21"/>
          <w:szCs w:val="21"/>
        </w:rPr>
        <w:t xml:space="preserve">问题。我先说，大家可以先听完，听完了之后大家有问题的话，我们后面有集中的答疑，答疑时间给大家答疑。 </w:t>
      </w:r>
    </w:p>
    <w:p w:rsidR="00366987" w:rsidRPr="00FE5536" w:rsidRDefault="00FA650A" w:rsidP="00FA650A">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Pr="00FE5536">
        <w:rPr>
          <w:rFonts w:ascii="宋体" w:eastAsia="宋体" w:hAnsi="宋体" w:cs="宋体"/>
          <w:sz w:val="21"/>
          <w:szCs w:val="21"/>
        </w:rPr>
        <w:t>我们今天要聊的话题就是一直困扰着大部分人</w:t>
      </w:r>
      <w:r w:rsidR="004B3E4E" w:rsidRPr="00FE5536">
        <w:rPr>
          <w:rFonts w:ascii="宋体" w:eastAsia="宋体" w:hAnsi="宋体" w:cs="宋体"/>
          <w:sz w:val="21"/>
          <w:szCs w:val="21"/>
        </w:rPr>
        <w:t>的颈椎病和肩周，比</w:t>
      </w:r>
      <w:r w:rsidRPr="00FE5536">
        <w:rPr>
          <w:rFonts w:ascii="宋体" w:eastAsia="宋体" w:hAnsi="宋体" w:cs="宋体"/>
          <w:sz w:val="21"/>
          <w:szCs w:val="21"/>
        </w:rPr>
        <w:t>如说肩周炎方面这两个问题，这两种疾病覆盖了各个年龄段的人群，随着年龄的增长，发病率呈现爆发式</w:t>
      </w:r>
      <w:r w:rsidR="004B3E4E" w:rsidRPr="00FE5536">
        <w:rPr>
          <w:rFonts w:ascii="宋体" w:eastAsia="宋体" w:hAnsi="宋体" w:cs="宋体"/>
          <w:sz w:val="21"/>
          <w:szCs w:val="21"/>
        </w:rPr>
        <w:t>上升，所以它是</w:t>
      </w:r>
      <w:r w:rsidR="006C4E31" w:rsidRPr="00FE5536">
        <w:rPr>
          <w:rFonts w:ascii="宋体" w:eastAsia="宋体" w:hAnsi="宋体" w:cs="宋体"/>
          <w:sz w:val="21"/>
          <w:szCs w:val="21"/>
        </w:rPr>
        <w:t>导致我们现代人身心健康的最大隐患之一。可以说</w:t>
      </w:r>
      <w:r w:rsidRPr="00FE5536">
        <w:rPr>
          <w:rFonts w:ascii="宋体" w:eastAsia="宋体" w:hAnsi="宋体" w:cs="宋体"/>
          <w:sz w:val="21"/>
          <w:szCs w:val="21"/>
        </w:rPr>
        <w:t>我们普通的</w:t>
      </w:r>
      <w:r w:rsidR="004B3E4E" w:rsidRPr="00FE5536">
        <w:rPr>
          <w:rFonts w:ascii="宋体" w:eastAsia="宋体" w:hAnsi="宋体" w:cs="宋体"/>
          <w:sz w:val="21"/>
          <w:szCs w:val="21"/>
        </w:rPr>
        <w:t>人都或多或少有这方面的问题。</w:t>
      </w:r>
      <w:r w:rsidRPr="00FE5536">
        <w:rPr>
          <w:rFonts w:ascii="宋体" w:eastAsia="宋体" w:hAnsi="宋体" w:cs="宋体"/>
          <w:sz w:val="21"/>
          <w:szCs w:val="21"/>
        </w:rPr>
        <w:t>接下来我就跟大家从现代医学对它的认识，我们中医对它的认识以及它的原因和对治</w:t>
      </w:r>
      <w:r w:rsidR="004B3E4E" w:rsidRPr="00FE5536">
        <w:rPr>
          <w:rFonts w:ascii="宋体" w:eastAsia="宋体" w:hAnsi="宋体" w:cs="宋体"/>
          <w:sz w:val="21"/>
          <w:szCs w:val="21"/>
        </w:rPr>
        <w:t>方法这4个方面来跟大家做</w:t>
      </w:r>
      <w:r w:rsidRPr="00FE5536">
        <w:rPr>
          <w:rFonts w:ascii="宋体" w:eastAsia="宋体" w:hAnsi="宋体" w:cs="宋体"/>
          <w:sz w:val="21"/>
          <w:szCs w:val="21"/>
        </w:rPr>
        <w:t>一</w:t>
      </w:r>
      <w:r w:rsidR="004B3E4E" w:rsidRPr="00FE5536">
        <w:rPr>
          <w:rFonts w:ascii="宋体" w:eastAsia="宋体" w:hAnsi="宋体" w:cs="宋体"/>
          <w:sz w:val="21"/>
          <w:szCs w:val="21"/>
        </w:rPr>
        <w:t xml:space="preserve">个梳理。 </w:t>
      </w:r>
    </w:p>
    <w:p w:rsidR="00366987" w:rsidRPr="00FE5536" w:rsidRDefault="00FA650A" w:rsidP="00FA650A">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Pr="00FE5536">
        <w:rPr>
          <w:rFonts w:ascii="宋体" w:eastAsia="宋体" w:hAnsi="宋体" w:cs="宋体"/>
          <w:sz w:val="21"/>
          <w:szCs w:val="21"/>
        </w:rPr>
        <w:t>首先，我们要想知道自己是否</w:t>
      </w:r>
      <w:r w:rsidR="004B3E4E" w:rsidRPr="00FE5536">
        <w:rPr>
          <w:rFonts w:ascii="宋体" w:eastAsia="宋体" w:hAnsi="宋体" w:cs="宋体"/>
          <w:sz w:val="21"/>
          <w:szCs w:val="21"/>
        </w:rPr>
        <w:t>得了颈椎病或者是肩周炎之类的疾病。从西医院方面，我们到医院里面去做的主要检查就是影像学的检查，比如说</w:t>
      </w:r>
      <w:r w:rsidRPr="00FE5536">
        <w:rPr>
          <w:rFonts w:ascii="宋体" w:eastAsia="宋体" w:hAnsi="宋体" w:cs="宋体"/>
          <w:sz w:val="21"/>
          <w:szCs w:val="21"/>
        </w:rPr>
        <w:t>X光，CT或者是磁共振等等，</w:t>
      </w:r>
      <w:r w:rsidR="004B3E4E" w:rsidRPr="00FE5536">
        <w:rPr>
          <w:rFonts w:ascii="宋体" w:eastAsia="宋体" w:hAnsi="宋体" w:cs="宋体"/>
          <w:sz w:val="21"/>
          <w:szCs w:val="21"/>
        </w:rPr>
        <w:t>通过影像学的改变，</w:t>
      </w:r>
      <w:r w:rsidR="006C4E31" w:rsidRPr="00FE5536">
        <w:rPr>
          <w:rFonts w:ascii="宋体" w:eastAsia="宋体" w:hAnsi="宋体" w:cs="宋体"/>
          <w:sz w:val="21"/>
          <w:szCs w:val="21"/>
        </w:rPr>
        <w:t>比如说生理曲度，血管有没有受压</w:t>
      </w:r>
      <w:r w:rsidRPr="00FE5536">
        <w:rPr>
          <w:rFonts w:ascii="宋体" w:eastAsia="宋体" w:hAnsi="宋体" w:cs="宋体"/>
          <w:sz w:val="21"/>
          <w:szCs w:val="21"/>
        </w:rPr>
        <w:t>，有没有软组织方面的改变，</w:t>
      </w:r>
      <w:r w:rsidR="004B3E4E" w:rsidRPr="00FE5536">
        <w:rPr>
          <w:rFonts w:ascii="宋体" w:eastAsia="宋体" w:hAnsi="宋体" w:cs="宋体"/>
          <w:sz w:val="21"/>
          <w:szCs w:val="21"/>
        </w:rPr>
        <w:t>来给你诊断你是不是什么颈椎病，</w:t>
      </w:r>
      <w:r w:rsidRPr="00FE5536">
        <w:rPr>
          <w:rFonts w:ascii="宋体" w:eastAsia="宋体" w:hAnsi="宋体" w:cs="宋体"/>
          <w:sz w:val="21"/>
          <w:szCs w:val="21"/>
        </w:rPr>
        <w:t>然后会出现一些比如说你是骨骼方面出现了一些问题，曲度的变化，</w:t>
      </w:r>
      <w:r w:rsidR="004B3E4E" w:rsidRPr="00FE5536">
        <w:rPr>
          <w:rFonts w:ascii="宋体" w:eastAsia="宋体" w:hAnsi="宋体" w:cs="宋体"/>
          <w:sz w:val="21"/>
          <w:szCs w:val="21"/>
        </w:rPr>
        <w:t xml:space="preserve">可能是退行性的颈椎病。如果你的神经根受压，可能会诊断为神经根型的颈椎病，如果是血管受压，你就可能会头晕，那就会定义为椎动脉型的颈椎病。大体是这样子的。 </w:t>
      </w:r>
    </w:p>
    <w:p w:rsidR="00366987" w:rsidRPr="00FE5536" w:rsidRDefault="00A25DD5" w:rsidP="006C65F2">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6C65F2" w:rsidRPr="00FE5536">
        <w:rPr>
          <w:rFonts w:ascii="宋体" w:eastAsia="宋体" w:hAnsi="宋体" w:cs="宋体"/>
          <w:sz w:val="21"/>
          <w:szCs w:val="21"/>
        </w:rPr>
        <w:t>有了这些基本的认识之后，</w:t>
      </w:r>
      <w:r w:rsidR="004B3E4E" w:rsidRPr="00FE5536">
        <w:rPr>
          <w:rFonts w:ascii="宋体" w:eastAsia="宋体" w:hAnsi="宋体" w:cs="宋体"/>
          <w:sz w:val="21"/>
          <w:szCs w:val="21"/>
        </w:rPr>
        <w:t>我们就知道自己是得</w:t>
      </w:r>
      <w:r w:rsidR="003F77E3" w:rsidRPr="00FE5536">
        <w:rPr>
          <w:rFonts w:ascii="宋体" w:eastAsia="宋体" w:hAnsi="宋体" w:cs="宋体"/>
          <w:sz w:val="21"/>
          <w:szCs w:val="21"/>
        </w:rPr>
        <w:t>了颈椎病或者是肩周炎这方面的问题了。</w:t>
      </w:r>
      <w:r w:rsidR="006C65F2" w:rsidRPr="00FE5536">
        <w:rPr>
          <w:rFonts w:ascii="宋体" w:eastAsia="宋体" w:hAnsi="宋体" w:cs="宋体"/>
          <w:sz w:val="21"/>
          <w:szCs w:val="21"/>
        </w:rPr>
        <w:t>在治疗方面，我们</w:t>
      </w:r>
      <w:r w:rsidR="004B3E4E" w:rsidRPr="00FE5536">
        <w:rPr>
          <w:rFonts w:ascii="宋体" w:eastAsia="宋体" w:hAnsi="宋体" w:cs="宋体"/>
          <w:sz w:val="21"/>
          <w:szCs w:val="21"/>
        </w:rPr>
        <w:t>去</w:t>
      </w:r>
      <w:r w:rsidR="006C65F2" w:rsidRPr="00FE5536">
        <w:rPr>
          <w:rFonts w:ascii="宋体" w:eastAsia="宋体" w:hAnsi="宋体" w:cs="宋体"/>
          <w:sz w:val="21"/>
          <w:szCs w:val="21"/>
        </w:rPr>
        <w:t>西医院</w:t>
      </w:r>
      <w:r w:rsidR="004B3E4E" w:rsidRPr="00FE5536">
        <w:rPr>
          <w:rFonts w:ascii="宋体" w:eastAsia="宋体" w:hAnsi="宋体" w:cs="宋体"/>
          <w:sz w:val="21"/>
          <w:szCs w:val="21"/>
        </w:rPr>
        <w:t>，能够看到好</w:t>
      </w:r>
      <w:r w:rsidR="006C65F2" w:rsidRPr="00FE5536">
        <w:rPr>
          <w:rFonts w:ascii="宋体" w:eastAsia="宋体" w:hAnsi="宋体" w:cs="宋体"/>
          <w:sz w:val="21"/>
          <w:szCs w:val="21"/>
        </w:rPr>
        <w:t>多都是去康复科或者是针灸科</w:t>
      </w:r>
      <w:r w:rsidR="003F77E3" w:rsidRPr="00FE5536">
        <w:rPr>
          <w:rFonts w:ascii="宋体" w:eastAsia="宋体" w:hAnsi="宋体" w:cs="宋体"/>
          <w:sz w:val="21"/>
          <w:szCs w:val="21"/>
        </w:rPr>
        <w:t>，运用的方法</w:t>
      </w:r>
      <w:r w:rsidR="004B3E4E" w:rsidRPr="00FE5536">
        <w:rPr>
          <w:rFonts w:ascii="宋体" w:eastAsia="宋体" w:hAnsi="宋体" w:cs="宋体"/>
          <w:sz w:val="21"/>
          <w:szCs w:val="21"/>
        </w:rPr>
        <w:t>要么就是针灸推拿、小针刀、理疗，还</w:t>
      </w:r>
      <w:r w:rsidR="006C65F2" w:rsidRPr="00FE5536">
        <w:rPr>
          <w:rFonts w:ascii="宋体" w:eastAsia="宋体" w:hAnsi="宋体" w:cs="宋体"/>
          <w:sz w:val="21"/>
          <w:szCs w:val="21"/>
        </w:rPr>
        <w:t>有器械的牵引康复等等方式来进行治疗，是有一定的效果。但</w:t>
      </w:r>
      <w:r w:rsidR="003F77E3" w:rsidRPr="00FE5536">
        <w:rPr>
          <w:rFonts w:ascii="宋体" w:eastAsia="宋体" w:hAnsi="宋体" w:cs="宋体"/>
          <w:sz w:val="21"/>
          <w:szCs w:val="21"/>
        </w:rPr>
        <w:t>是常常有效之后，过一段时间这种症状它又会复发。所以他治疗的时候可能是没有真正治愈，只能给你缓解症状。</w:t>
      </w:r>
      <w:r w:rsidR="006C65F2" w:rsidRPr="00FE5536">
        <w:rPr>
          <w:rFonts w:ascii="宋体" w:eastAsia="宋体" w:hAnsi="宋体" w:cs="宋体"/>
          <w:sz w:val="21"/>
          <w:szCs w:val="21"/>
        </w:rPr>
        <w:t>这方面就困扰我们很多人。从治疗的方式来看，</w:t>
      </w:r>
      <w:r w:rsidR="004B3E4E" w:rsidRPr="00FE5536">
        <w:rPr>
          <w:rFonts w:ascii="宋体" w:eastAsia="宋体" w:hAnsi="宋体" w:cs="宋体"/>
          <w:sz w:val="21"/>
          <w:szCs w:val="21"/>
        </w:rPr>
        <w:t>现代医学的方法主要</w:t>
      </w:r>
      <w:r w:rsidR="006C65F2" w:rsidRPr="00FE5536">
        <w:rPr>
          <w:rFonts w:ascii="宋体" w:eastAsia="宋体" w:hAnsi="宋体" w:cs="宋体"/>
          <w:sz w:val="21"/>
          <w:szCs w:val="21"/>
        </w:rPr>
        <w:t>是在局部治疗，他认为颈椎病是一个局部的疾病，</w:t>
      </w:r>
      <w:r w:rsidR="004B3E4E" w:rsidRPr="00FE5536">
        <w:rPr>
          <w:rFonts w:ascii="宋体" w:eastAsia="宋体" w:hAnsi="宋体" w:cs="宋体"/>
          <w:sz w:val="21"/>
          <w:szCs w:val="21"/>
        </w:rPr>
        <w:t>要么从脖子入手，要么从</w:t>
      </w:r>
      <w:r w:rsidR="006C65F2" w:rsidRPr="00FE5536">
        <w:rPr>
          <w:rFonts w:ascii="宋体" w:eastAsia="宋体" w:hAnsi="宋体" w:cs="宋体"/>
          <w:sz w:val="21"/>
          <w:szCs w:val="21"/>
        </w:rPr>
        <w:t>脖子周围的肌肉肩膀入手来进行治疗，治疗的时候他就可能会把那些身体肌肉</w:t>
      </w:r>
      <w:r w:rsidR="004B3E4E" w:rsidRPr="00FE5536">
        <w:rPr>
          <w:rFonts w:ascii="宋体" w:eastAsia="宋体" w:hAnsi="宋体" w:cs="宋体"/>
          <w:sz w:val="21"/>
          <w:szCs w:val="21"/>
        </w:rPr>
        <w:t>有粘连或者是有硬块有不同的地方，局部加强它的血液循环，加强它局部的代谢，通过这样子的方式起到一个缓解的作用。</w:t>
      </w:r>
      <w:r w:rsidR="006C65F2" w:rsidRPr="00FE5536">
        <w:rPr>
          <w:rFonts w:ascii="宋体" w:eastAsia="宋体" w:hAnsi="宋体" w:cs="宋体"/>
          <w:sz w:val="21"/>
          <w:szCs w:val="21"/>
        </w:rPr>
        <w:t>这样子的现实情况，就给我们提供了很多的问题，到底我们颈椎病的治疗应该</w:t>
      </w:r>
      <w:r w:rsidR="004B3E4E" w:rsidRPr="00FE5536">
        <w:rPr>
          <w:rFonts w:ascii="宋体" w:eastAsia="宋体" w:hAnsi="宋体" w:cs="宋体"/>
          <w:sz w:val="21"/>
          <w:szCs w:val="21"/>
        </w:rPr>
        <w:t>从哪些角度上来落实？到底是治疗好，还是把预防提高到更高的一个层次上来，预防为主，所以这些问题就值得我们思考。</w:t>
      </w:r>
      <w:r w:rsidR="006C65F2" w:rsidRPr="00FE5536">
        <w:rPr>
          <w:rFonts w:ascii="宋体" w:eastAsia="宋体" w:hAnsi="宋体" w:cs="宋体"/>
          <w:sz w:val="21"/>
          <w:szCs w:val="21"/>
        </w:rPr>
        <w:t>接下来我就从我们中医对肩颈疾病的认识，中医如何来看这些问题，</w:t>
      </w:r>
      <w:r w:rsidR="004B3E4E" w:rsidRPr="00FE5536">
        <w:rPr>
          <w:rFonts w:ascii="宋体" w:eastAsia="宋体" w:hAnsi="宋体" w:cs="宋体"/>
          <w:sz w:val="21"/>
          <w:szCs w:val="21"/>
        </w:rPr>
        <w:t xml:space="preserve">给大家做一个重点的介绍。 </w:t>
      </w:r>
    </w:p>
    <w:p w:rsidR="00366987" w:rsidRPr="00FE5536" w:rsidRDefault="006C65F2" w:rsidP="00E72381">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Pr="00FE5536">
        <w:rPr>
          <w:rFonts w:ascii="宋体" w:eastAsia="宋体" w:hAnsi="宋体" w:cs="宋体"/>
          <w:sz w:val="21"/>
          <w:szCs w:val="21"/>
        </w:rPr>
        <w:t>首先我们来回答这样</w:t>
      </w:r>
      <w:r w:rsidR="004B3E4E" w:rsidRPr="00FE5536">
        <w:rPr>
          <w:rFonts w:ascii="宋体" w:eastAsia="宋体" w:hAnsi="宋体" w:cs="宋体"/>
          <w:sz w:val="21"/>
          <w:szCs w:val="21"/>
        </w:rPr>
        <w:t>的问题</w:t>
      </w:r>
      <w:r w:rsidRPr="00FE5536">
        <w:rPr>
          <w:rFonts w:ascii="宋体" w:eastAsia="宋体" w:hAnsi="宋体" w:cs="宋体"/>
          <w:sz w:val="21"/>
          <w:szCs w:val="21"/>
        </w:rPr>
        <w:t>，到底我们的颈椎病或者是肩周方面的疾病，它到底是一个局部疾病，</w:t>
      </w:r>
      <w:r w:rsidR="004B3E4E" w:rsidRPr="00FE5536">
        <w:rPr>
          <w:rFonts w:ascii="宋体" w:eastAsia="宋体" w:hAnsi="宋体" w:cs="宋体"/>
          <w:sz w:val="21"/>
          <w:szCs w:val="21"/>
        </w:rPr>
        <w:t>还是一个跟其他部位也有相关性的疾病？大家都知道我们中医是讲究整体的，</w:t>
      </w:r>
      <w:r w:rsidR="00E72381" w:rsidRPr="00FE5536">
        <w:rPr>
          <w:rFonts w:ascii="宋体" w:eastAsia="宋体" w:hAnsi="宋体" w:cs="宋体"/>
          <w:sz w:val="21"/>
          <w:szCs w:val="21"/>
        </w:rPr>
        <w:t>我们不认为颈椎病是一个局部的病变。</w:t>
      </w:r>
      <w:r w:rsidR="004B3E4E" w:rsidRPr="00FE5536">
        <w:rPr>
          <w:rFonts w:ascii="宋体" w:eastAsia="宋体" w:hAnsi="宋体" w:cs="宋体"/>
          <w:sz w:val="21"/>
          <w:szCs w:val="21"/>
        </w:rPr>
        <w:t>你看颈椎它是不是内联了我们的心胸，外面连着我们的上肢和头脑，下面连的是什么？胸椎、腰椎。所以他跟我们外界都是有密切联系的</w:t>
      </w:r>
      <w:r w:rsidR="00E72381" w:rsidRPr="00FE5536">
        <w:rPr>
          <w:rFonts w:ascii="宋体" w:eastAsia="宋体" w:hAnsi="宋体" w:cs="宋体"/>
          <w:sz w:val="21"/>
          <w:szCs w:val="21"/>
        </w:rPr>
        <w:t>。比如说你脖子上的肌肉，后面的竖脊肌，它是沿整个后面脊椎走</w:t>
      </w:r>
      <w:r w:rsidR="003F77E3" w:rsidRPr="00FE5536">
        <w:rPr>
          <w:rFonts w:ascii="宋体" w:eastAsia="宋体" w:hAnsi="宋体" w:cs="宋体"/>
          <w:sz w:val="21"/>
          <w:szCs w:val="21"/>
        </w:rPr>
        <w:t>行</w:t>
      </w:r>
      <w:r w:rsidR="001D2BCD" w:rsidRPr="00FE5536">
        <w:rPr>
          <w:rFonts w:ascii="宋体" w:eastAsia="宋体" w:hAnsi="宋体" w:cs="宋体"/>
          <w:sz w:val="21"/>
          <w:szCs w:val="21"/>
        </w:rPr>
        <w:t>的，它并不是肌肉只在局部的颈椎部位，所以我们的颈和肩，脖子和</w:t>
      </w:r>
      <w:r w:rsidR="00E72381" w:rsidRPr="00FE5536">
        <w:rPr>
          <w:rFonts w:ascii="宋体" w:eastAsia="宋体" w:hAnsi="宋体" w:cs="宋体"/>
          <w:sz w:val="21"/>
          <w:szCs w:val="21"/>
        </w:rPr>
        <w:t>肩膀，</w:t>
      </w:r>
      <w:r w:rsidR="004B3E4E" w:rsidRPr="00FE5536">
        <w:rPr>
          <w:rFonts w:ascii="宋体" w:eastAsia="宋体" w:hAnsi="宋体" w:cs="宋体"/>
          <w:sz w:val="21"/>
          <w:szCs w:val="21"/>
        </w:rPr>
        <w:t>手臂、肩、颈这些地方，它都是有肌肉相互连接在一起的。其实它是一个整体，</w:t>
      </w:r>
      <w:r w:rsidR="001D2BCD" w:rsidRPr="00FE5536">
        <w:rPr>
          <w:rFonts w:ascii="宋体" w:eastAsia="宋体" w:hAnsi="宋体" w:cs="宋体"/>
          <w:sz w:val="21"/>
          <w:szCs w:val="21"/>
        </w:rPr>
        <w:t>相当于是一个网状的结构，它是一个架子。</w:t>
      </w:r>
      <w:r w:rsidR="00E72381" w:rsidRPr="00FE5536">
        <w:rPr>
          <w:rFonts w:ascii="宋体" w:eastAsia="宋体" w:hAnsi="宋体" w:cs="宋体"/>
          <w:sz w:val="21"/>
          <w:szCs w:val="21"/>
        </w:rPr>
        <w:t>说到架子</w:t>
      </w:r>
      <w:r w:rsidR="004B3E4E" w:rsidRPr="00FE5536">
        <w:rPr>
          <w:rFonts w:ascii="宋体" w:eastAsia="宋体" w:hAnsi="宋体" w:cs="宋体"/>
          <w:sz w:val="21"/>
          <w:szCs w:val="21"/>
        </w:rPr>
        <w:t>的问题，我们就应该这样子来想一想，我们人体假</w:t>
      </w:r>
      <w:r w:rsidR="00E72381" w:rsidRPr="00FE5536">
        <w:rPr>
          <w:rFonts w:ascii="宋体" w:eastAsia="宋体" w:hAnsi="宋体" w:cs="宋体"/>
          <w:sz w:val="21"/>
          <w:szCs w:val="21"/>
        </w:rPr>
        <w:t>如它是一个大的架子，人体是由什么？人体是由骨骼、肌肉、皮肤，中间</w:t>
      </w:r>
      <w:r w:rsidR="0086305E" w:rsidRPr="00FE5536">
        <w:rPr>
          <w:rFonts w:ascii="宋体" w:eastAsia="宋体" w:hAnsi="宋体" w:cs="宋体"/>
          <w:sz w:val="21"/>
          <w:szCs w:val="21"/>
        </w:rPr>
        <w:t>再镶上了血管神经或者是淋巴，骨骼做成的架子，外面再包裹肌肉，</w:t>
      </w:r>
      <w:r w:rsidR="00E72381" w:rsidRPr="00FE5536">
        <w:rPr>
          <w:rFonts w:ascii="宋体" w:eastAsia="宋体" w:hAnsi="宋体" w:cs="宋体"/>
          <w:sz w:val="21"/>
          <w:szCs w:val="21"/>
        </w:rPr>
        <w:t>皮肤里面再</w:t>
      </w:r>
      <w:r w:rsidR="004B3E4E" w:rsidRPr="00FE5536">
        <w:rPr>
          <w:rFonts w:ascii="宋体" w:eastAsia="宋体" w:hAnsi="宋体" w:cs="宋体"/>
          <w:sz w:val="21"/>
          <w:szCs w:val="21"/>
        </w:rPr>
        <w:t>填</w:t>
      </w:r>
      <w:r w:rsidR="001D2BCD" w:rsidRPr="00FE5536">
        <w:rPr>
          <w:rFonts w:ascii="宋体" w:eastAsia="宋体" w:hAnsi="宋体" w:cs="宋体"/>
          <w:sz w:val="21"/>
          <w:szCs w:val="21"/>
        </w:rPr>
        <w:t>充血管神经和淋巴系统</w:t>
      </w:r>
      <w:r w:rsidR="0086305E" w:rsidRPr="00FE5536">
        <w:rPr>
          <w:rFonts w:ascii="宋体" w:eastAsia="宋体" w:hAnsi="宋体" w:cs="宋体"/>
          <w:sz w:val="21"/>
          <w:szCs w:val="21"/>
        </w:rPr>
        <w:t>，</w:t>
      </w:r>
      <w:r w:rsidR="001D2BCD" w:rsidRPr="00FE5536">
        <w:rPr>
          <w:rFonts w:ascii="宋体" w:eastAsia="宋体" w:hAnsi="宋体" w:cs="宋体"/>
          <w:sz w:val="21"/>
          <w:szCs w:val="21"/>
        </w:rPr>
        <w:t>这样子的一个结构，它本身就是一个整体的稳定</w:t>
      </w:r>
      <w:r w:rsidR="004B3E4E" w:rsidRPr="00FE5536">
        <w:rPr>
          <w:rFonts w:ascii="宋体" w:eastAsia="宋体" w:hAnsi="宋体" w:cs="宋体"/>
          <w:sz w:val="21"/>
          <w:szCs w:val="21"/>
        </w:rPr>
        <w:t>的结构。如果你</w:t>
      </w:r>
      <w:r w:rsidR="00E72381" w:rsidRPr="00FE5536">
        <w:rPr>
          <w:rFonts w:ascii="宋体" w:eastAsia="宋体" w:hAnsi="宋体" w:cs="宋体"/>
          <w:sz w:val="21"/>
          <w:szCs w:val="21"/>
        </w:rPr>
        <w:t>颈椎</w:t>
      </w:r>
      <w:r w:rsidR="00E72381" w:rsidRPr="00FE5536">
        <w:rPr>
          <w:rFonts w:ascii="宋体" w:eastAsia="宋体" w:hAnsi="宋体" w:cs="宋体"/>
          <w:sz w:val="21"/>
          <w:szCs w:val="21"/>
        </w:rPr>
        <w:lastRenderedPageBreak/>
        <w:t>在上面，上面的颈椎出了问题，我们再想一想我们人体的架子，</w:t>
      </w:r>
      <w:r w:rsidR="001D2BCD" w:rsidRPr="00FE5536">
        <w:rPr>
          <w:rFonts w:ascii="宋体" w:eastAsia="宋体" w:hAnsi="宋体" w:cs="宋体"/>
          <w:sz w:val="21"/>
          <w:szCs w:val="21"/>
        </w:rPr>
        <w:t>胸椎或者是</w:t>
      </w:r>
      <w:r w:rsidR="004B3E4E" w:rsidRPr="00FE5536">
        <w:rPr>
          <w:rFonts w:ascii="宋体" w:eastAsia="宋体" w:hAnsi="宋体" w:cs="宋体"/>
          <w:sz w:val="21"/>
          <w:szCs w:val="21"/>
        </w:rPr>
        <w:t>腰椎</w:t>
      </w:r>
      <w:r w:rsidR="001D2BCD" w:rsidRPr="00FE5536">
        <w:rPr>
          <w:rFonts w:ascii="宋体" w:eastAsia="宋体" w:hAnsi="宋体" w:cs="宋体"/>
          <w:sz w:val="21"/>
          <w:szCs w:val="21"/>
        </w:rPr>
        <w:t>，比如说我们腰椎出了问题，我们上面的胸椎或者是颈椎会不会出问题？</w:t>
      </w:r>
      <w:r w:rsidR="0086305E" w:rsidRPr="00FE5536">
        <w:rPr>
          <w:rFonts w:ascii="宋体" w:eastAsia="宋体" w:hAnsi="宋体" w:cs="宋体"/>
          <w:sz w:val="21"/>
          <w:szCs w:val="21"/>
        </w:rPr>
        <w:t>肯定它也要出问题的，相当于是一个下面的支撑系统，就是下面的一个梁</w:t>
      </w:r>
      <w:r w:rsidR="004B3E4E" w:rsidRPr="00FE5536">
        <w:rPr>
          <w:rFonts w:ascii="宋体" w:eastAsia="宋体" w:hAnsi="宋体" w:cs="宋体"/>
          <w:sz w:val="21"/>
          <w:szCs w:val="21"/>
        </w:rPr>
        <w:t xml:space="preserve">起到支柱的作用。 </w:t>
      </w:r>
    </w:p>
    <w:p w:rsidR="00366987" w:rsidRPr="00FE5536" w:rsidRDefault="00225622" w:rsidP="00A442B2">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A442B2" w:rsidRPr="00FE5536">
        <w:rPr>
          <w:rFonts w:ascii="宋体" w:eastAsia="宋体" w:hAnsi="宋体" w:cs="宋体"/>
          <w:sz w:val="21"/>
          <w:szCs w:val="21"/>
        </w:rPr>
        <w:t>下面的支柱还出现了这样子的一个整体稳定的结构。如果</w:t>
      </w:r>
      <w:r w:rsidR="004B3E4E" w:rsidRPr="00FE5536">
        <w:rPr>
          <w:rFonts w:ascii="宋体" w:eastAsia="宋体" w:hAnsi="宋体" w:cs="宋体"/>
          <w:sz w:val="21"/>
          <w:szCs w:val="21"/>
        </w:rPr>
        <w:t>出现了动摇，比如说下面的架子出现了扭曲，比如说你的胸椎出现了侧弯，自然你上面的颈椎它也会跟着弯，它为了要保持平衡，是不是？所以我们看颈椎的问题不要仅仅局限于颈椎，它其实是我们人体整个架子出现的</w:t>
      </w:r>
      <w:r w:rsidR="00A442B2" w:rsidRPr="00FE5536">
        <w:rPr>
          <w:rFonts w:ascii="宋体" w:eastAsia="宋体" w:hAnsi="宋体" w:cs="宋体"/>
          <w:sz w:val="21"/>
          <w:szCs w:val="21"/>
        </w:rPr>
        <w:t>问题。所以你看我们现在的人，好多人表现得什么症状，就是脖子是前倾</w:t>
      </w:r>
      <w:r w:rsidR="004B3E4E" w:rsidRPr="00FE5536">
        <w:rPr>
          <w:rFonts w:ascii="宋体" w:eastAsia="宋体" w:hAnsi="宋体" w:cs="宋体"/>
          <w:sz w:val="21"/>
          <w:szCs w:val="21"/>
        </w:rPr>
        <w:t>的，后面是驼背的，驼背了之后导致前面的胸是凹陷进去的，然后前面的胸凹进去，然后肚子又特别大，肚子又挺在一起，后</w:t>
      </w:r>
      <w:r w:rsidRPr="00FE5536">
        <w:rPr>
          <w:rFonts w:ascii="宋体" w:eastAsia="宋体" w:hAnsi="宋体" w:cs="宋体"/>
          <w:sz w:val="21"/>
          <w:szCs w:val="21"/>
        </w:rPr>
        <w:t>面的腰又塌下去了。其实这是驼背、塌胸、塌腰、</w:t>
      </w:r>
      <w:r w:rsidR="004B3E4E" w:rsidRPr="00FE5536">
        <w:rPr>
          <w:rFonts w:ascii="宋体" w:eastAsia="宋体" w:hAnsi="宋体" w:cs="宋体"/>
          <w:sz w:val="21"/>
          <w:szCs w:val="21"/>
        </w:rPr>
        <w:t xml:space="preserve">大肚子，这是我们现在常见人的常见形体表现。 </w:t>
      </w:r>
    </w:p>
    <w:p w:rsidR="00366987" w:rsidRPr="00FE5536" w:rsidRDefault="00225622" w:rsidP="008B24A1">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354D9" w:rsidRPr="00FE5536">
        <w:rPr>
          <w:rFonts w:ascii="宋体" w:eastAsia="宋体" w:hAnsi="宋体" w:cs="宋体"/>
          <w:sz w:val="21"/>
          <w:szCs w:val="21"/>
        </w:rPr>
        <w:t>第三个问题就是颈、肩病</w:t>
      </w:r>
      <w:r w:rsidR="004B3E4E" w:rsidRPr="00FE5536">
        <w:rPr>
          <w:rFonts w:ascii="宋体" w:eastAsia="宋体" w:hAnsi="宋体" w:cs="宋体"/>
          <w:sz w:val="21"/>
          <w:szCs w:val="21"/>
        </w:rPr>
        <w:t>和我们中医所说的经脉，以及我们所说的五脏六腑又有怎</w:t>
      </w:r>
      <w:r w:rsidR="004354D9" w:rsidRPr="00FE5536">
        <w:rPr>
          <w:rFonts w:ascii="宋体" w:eastAsia="宋体" w:hAnsi="宋体" w:cs="宋体"/>
          <w:sz w:val="21"/>
          <w:szCs w:val="21"/>
        </w:rPr>
        <w:t>么样的关系？从现代解剖学的角度上看的话，你就会发现</w:t>
      </w:r>
      <w:r w:rsidR="004B3E4E" w:rsidRPr="00FE5536">
        <w:rPr>
          <w:rFonts w:ascii="宋体" w:eastAsia="宋体" w:hAnsi="宋体" w:cs="宋体"/>
          <w:sz w:val="21"/>
          <w:szCs w:val="21"/>
        </w:rPr>
        <w:t>年纪大了之后，身上的那</w:t>
      </w:r>
      <w:r w:rsidR="008B24A1" w:rsidRPr="00FE5536">
        <w:rPr>
          <w:rFonts w:ascii="宋体" w:eastAsia="宋体" w:hAnsi="宋体" w:cs="宋体"/>
          <w:sz w:val="21"/>
          <w:szCs w:val="21"/>
        </w:rPr>
        <w:t>些肉都是死肉，什么叫死肉？就是硬邦邦的。这些肉摸起来都没有弹性。</w:t>
      </w:r>
      <w:r w:rsidR="004B3E4E" w:rsidRPr="00FE5536">
        <w:rPr>
          <w:rFonts w:ascii="宋体" w:eastAsia="宋体" w:hAnsi="宋体" w:cs="宋体"/>
          <w:sz w:val="21"/>
          <w:szCs w:val="21"/>
        </w:rPr>
        <w:t>就相当于是一个面包，我们都知道那种疏松发酵很好的面包，它是很松软的，对不对？</w:t>
      </w:r>
      <w:r w:rsidR="008B24A1" w:rsidRPr="00FE5536">
        <w:rPr>
          <w:rFonts w:ascii="宋体" w:eastAsia="宋体" w:hAnsi="宋体" w:cs="宋体"/>
          <w:sz w:val="21"/>
          <w:szCs w:val="21"/>
        </w:rPr>
        <w:t>但是你在衰老的过程当中，</w:t>
      </w:r>
      <w:r w:rsidR="004B3E4E" w:rsidRPr="00FE5536">
        <w:rPr>
          <w:rFonts w:ascii="宋体" w:eastAsia="宋体" w:hAnsi="宋体" w:cs="宋体"/>
          <w:sz w:val="21"/>
          <w:szCs w:val="21"/>
        </w:rPr>
        <w:t>你</w:t>
      </w:r>
      <w:r w:rsidR="008B24A1" w:rsidRPr="00FE5536">
        <w:rPr>
          <w:rFonts w:ascii="宋体" w:eastAsia="宋体" w:hAnsi="宋体" w:cs="宋体"/>
          <w:sz w:val="21"/>
          <w:szCs w:val="21"/>
        </w:rPr>
        <w:t>这个</w:t>
      </w:r>
      <w:r w:rsidR="004B3E4E" w:rsidRPr="00FE5536">
        <w:rPr>
          <w:rFonts w:ascii="宋体" w:eastAsia="宋体" w:hAnsi="宋体" w:cs="宋体"/>
          <w:sz w:val="21"/>
          <w:szCs w:val="21"/>
        </w:rPr>
        <w:t>面包就相当于是什么？被挤压了</w:t>
      </w:r>
      <w:r w:rsidR="008B24A1" w:rsidRPr="00FE5536">
        <w:rPr>
          <w:rFonts w:ascii="宋体" w:eastAsia="宋体" w:hAnsi="宋体" w:cs="宋体"/>
          <w:sz w:val="21"/>
          <w:szCs w:val="21"/>
        </w:rPr>
        <w:t>，</w:t>
      </w:r>
      <w:r w:rsidR="004B3E4E" w:rsidRPr="00FE5536">
        <w:rPr>
          <w:rFonts w:ascii="宋体" w:eastAsia="宋体" w:hAnsi="宋体" w:cs="宋体"/>
          <w:sz w:val="21"/>
          <w:szCs w:val="21"/>
        </w:rPr>
        <w:t>压扁了，压实了</w:t>
      </w:r>
      <w:r w:rsidR="008B24A1" w:rsidRPr="00FE5536">
        <w:rPr>
          <w:rFonts w:ascii="宋体" w:eastAsia="宋体" w:hAnsi="宋体" w:cs="宋体"/>
          <w:sz w:val="21"/>
          <w:szCs w:val="21"/>
        </w:rPr>
        <w:t>。</w:t>
      </w:r>
      <w:r w:rsidR="004B3E4E" w:rsidRPr="00FE5536">
        <w:rPr>
          <w:rFonts w:ascii="宋体" w:eastAsia="宋体" w:hAnsi="宋体" w:cs="宋体"/>
          <w:sz w:val="21"/>
          <w:szCs w:val="21"/>
        </w:rPr>
        <w:t>这样子的话它肌肉和肌肉之间</w:t>
      </w:r>
      <w:r w:rsidR="008B24A1" w:rsidRPr="00FE5536">
        <w:rPr>
          <w:rFonts w:ascii="宋体" w:eastAsia="宋体" w:hAnsi="宋体" w:cs="宋体"/>
          <w:sz w:val="21"/>
          <w:szCs w:val="21"/>
        </w:rPr>
        <w:t>，骨骼和骨骼之间</w:t>
      </w:r>
      <w:r w:rsidR="004B3E4E" w:rsidRPr="00FE5536">
        <w:rPr>
          <w:rFonts w:ascii="宋体" w:eastAsia="宋体" w:hAnsi="宋体" w:cs="宋体"/>
          <w:sz w:val="21"/>
          <w:szCs w:val="21"/>
        </w:rPr>
        <w:t>的缝隙是不是</w:t>
      </w:r>
      <w:r w:rsidR="008B24A1" w:rsidRPr="00FE5536">
        <w:rPr>
          <w:rFonts w:ascii="宋体" w:eastAsia="宋体" w:hAnsi="宋体" w:cs="宋体"/>
          <w:sz w:val="21"/>
          <w:szCs w:val="21"/>
        </w:rPr>
        <w:t>变小了？那些在缝隙之间穿行的经脉神经血管自然会受到很大的压迫，就会导致局部的供血</w:t>
      </w:r>
      <w:r w:rsidR="004B3E4E" w:rsidRPr="00FE5536">
        <w:rPr>
          <w:rFonts w:ascii="宋体" w:eastAsia="宋体" w:hAnsi="宋体" w:cs="宋体"/>
          <w:sz w:val="21"/>
          <w:szCs w:val="21"/>
        </w:rPr>
        <w:t>很不足，这样子肌肉就会长得硬邦邦死死的</w:t>
      </w:r>
      <w:r w:rsidR="008B24A1" w:rsidRPr="00FE5536">
        <w:rPr>
          <w:rFonts w:ascii="宋体" w:eastAsia="宋体" w:hAnsi="宋体" w:cs="宋体"/>
          <w:sz w:val="21"/>
          <w:szCs w:val="21"/>
        </w:rPr>
        <w:t>，那就跟我们中医所说的经脉不通</w:t>
      </w:r>
      <w:r w:rsidR="004B3E4E" w:rsidRPr="00FE5536">
        <w:rPr>
          <w:rFonts w:ascii="宋体" w:eastAsia="宋体" w:hAnsi="宋体" w:cs="宋体"/>
          <w:sz w:val="21"/>
          <w:szCs w:val="21"/>
        </w:rPr>
        <w:t xml:space="preserve">有很大的关系。这样子我们就可以从全面的角度上来看了，可能颈椎的问题，是不是我还伴随有腰的问题，这样子就可能我们治疗的方向上或者是侧重上，我们就有一个整体的观念。 </w:t>
      </w:r>
    </w:p>
    <w:p w:rsidR="00366987" w:rsidRPr="00FE5536" w:rsidRDefault="008B24A1" w:rsidP="008B24A1">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这时候我们来看，比如说肌肉层次、血管层次、淋巴层次、神经层次，而哪个层次受到了挤压，受到了压迫，自然会表现出不一样的症状。比如说有的人皮肤</w:t>
      </w:r>
      <w:r w:rsidRPr="00FE5536">
        <w:rPr>
          <w:rFonts w:ascii="宋体" w:eastAsia="宋体" w:hAnsi="宋体" w:cs="宋体"/>
          <w:sz w:val="21"/>
          <w:szCs w:val="21"/>
        </w:rPr>
        <w:t>上出现手臂麻，血管方面，血管造成了压迫，那供血不足导致头晕，等等</w:t>
      </w:r>
      <w:r w:rsidR="004B3E4E" w:rsidRPr="00FE5536">
        <w:rPr>
          <w:rFonts w:ascii="宋体" w:eastAsia="宋体" w:hAnsi="宋体" w:cs="宋体"/>
          <w:sz w:val="21"/>
          <w:szCs w:val="21"/>
        </w:rPr>
        <w:t xml:space="preserve">这些问题，它其实反映的还是一个整体的问题。 </w:t>
      </w:r>
    </w:p>
    <w:p w:rsidR="00366987" w:rsidRPr="00FE5536" w:rsidRDefault="008B24A1" w:rsidP="00C1086F">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Pr="00FE5536">
        <w:rPr>
          <w:rFonts w:ascii="宋体" w:eastAsia="宋体" w:hAnsi="宋体" w:cs="宋体"/>
          <w:sz w:val="21"/>
          <w:szCs w:val="21"/>
        </w:rPr>
        <w:t>接下来我们回答第二个问题，就是我们的颈、肩病和</w:t>
      </w:r>
      <w:r w:rsidR="004B3E4E" w:rsidRPr="00FE5536">
        <w:rPr>
          <w:rFonts w:ascii="宋体" w:eastAsia="宋体" w:hAnsi="宋体" w:cs="宋体"/>
          <w:sz w:val="21"/>
          <w:szCs w:val="21"/>
        </w:rPr>
        <w:t>人体的衰老有没有关系</w:t>
      </w:r>
      <w:r w:rsidRPr="00FE5536">
        <w:rPr>
          <w:rFonts w:ascii="宋体" w:eastAsia="宋体" w:hAnsi="宋体" w:cs="宋体"/>
          <w:sz w:val="21"/>
          <w:szCs w:val="21"/>
        </w:rPr>
        <w:t>呢？比如说这种情况很常见，年轻的时候好像还能扛得住，到</w:t>
      </w:r>
      <w:r w:rsidR="004B3E4E" w:rsidRPr="00FE5536">
        <w:rPr>
          <w:rFonts w:ascii="宋体" w:eastAsia="宋体" w:hAnsi="宋体" w:cs="宋体"/>
          <w:sz w:val="21"/>
          <w:szCs w:val="21"/>
        </w:rPr>
        <w:t>年纪大了，40岁50</w:t>
      </w:r>
      <w:r w:rsidRPr="00FE5536">
        <w:rPr>
          <w:rFonts w:ascii="宋体" w:eastAsia="宋体" w:hAnsi="宋体" w:cs="宋体"/>
          <w:sz w:val="21"/>
          <w:szCs w:val="21"/>
        </w:rPr>
        <w:t>岁以后，这时候我们颈椎病或者是肩周炎的发病率就很</w:t>
      </w:r>
      <w:r w:rsidR="00E27A8F" w:rsidRPr="00FE5536">
        <w:rPr>
          <w:rFonts w:ascii="宋体" w:eastAsia="宋体" w:hAnsi="宋体" w:cs="宋体"/>
          <w:sz w:val="21"/>
          <w:szCs w:val="21"/>
        </w:rPr>
        <w:t>多</w:t>
      </w:r>
      <w:r w:rsidRPr="00FE5536">
        <w:rPr>
          <w:rFonts w:ascii="宋体" w:eastAsia="宋体" w:hAnsi="宋体" w:cs="宋体"/>
          <w:sz w:val="21"/>
          <w:szCs w:val="21"/>
        </w:rPr>
        <w:t>了，当</w:t>
      </w:r>
      <w:r w:rsidR="004B3E4E" w:rsidRPr="00FE5536">
        <w:rPr>
          <w:rFonts w:ascii="宋体" w:eastAsia="宋体" w:hAnsi="宋体" w:cs="宋体"/>
          <w:sz w:val="21"/>
          <w:szCs w:val="21"/>
        </w:rPr>
        <w:t>人的年纪大了之后，这种情况越来越常</w:t>
      </w:r>
      <w:r w:rsidRPr="00FE5536">
        <w:rPr>
          <w:rFonts w:ascii="宋体" w:eastAsia="宋体" w:hAnsi="宋体" w:cs="宋体"/>
          <w:sz w:val="21"/>
          <w:szCs w:val="21"/>
        </w:rPr>
        <w:t>见，发病率特别的高。这里面就会涉及到他跟衰老是不是有关系，跟</w:t>
      </w:r>
      <w:r w:rsidR="004B3E4E" w:rsidRPr="00FE5536">
        <w:rPr>
          <w:rFonts w:ascii="宋体" w:eastAsia="宋体" w:hAnsi="宋体" w:cs="宋体"/>
          <w:sz w:val="21"/>
          <w:szCs w:val="21"/>
        </w:rPr>
        <w:t>人体的机能代谢水平是不是有关系。</w:t>
      </w:r>
      <w:r w:rsidRPr="00FE5536">
        <w:rPr>
          <w:rFonts w:ascii="宋体" w:eastAsia="宋体" w:hAnsi="宋体" w:cs="宋体"/>
          <w:sz w:val="21"/>
          <w:szCs w:val="21"/>
        </w:rPr>
        <w:t>我们就要回过头来看一看，</w:t>
      </w:r>
      <w:r w:rsidR="00E66DF8" w:rsidRPr="00FE5536">
        <w:rPr>
          <w:rFonts w:ascii="宋体" w:eastAsia="宋体" w:hAnsi="宋体" w:cs="宋体"/>
          <w:sz w:val="21"/>
          <w:szCs w:val="21"/>
        </w:rPr>
        <w:t>人体变衰老是一个什么过程。我们中医对这个认识其实很形象的一个</w:t>
      </w:r>
      <w:r w:rsidRPr="00FE5536">
        <w:rPr>
          <w:rFonts w:ascii="宋体" w:eastAsia="宋体" w:hAnsi="宋体" w:cs="宋体"/>
          <w:sz w:val="21"/>
          <w:szCs w:val="21"/>
        </w:rPr>
        <w:t>例子，就是它</w:t>
      </w:r>
      <w:r w:rsidR="004B3E4E" w:rsidRPr="00FE5536">
        <w:rPr>
          <w:rFonts w:ascii="宋体" w:eastAsia="宋体" w:hAnsi="宋体" w:cs="宋体"/>
          <w:sz w:val="21"/>
          <w:szCs w:val="21"/>
        </w:rPr>
        <w:t>是一个能量膨胀和能量塌陷的过程。形象的一点来讲就相当于是什么？比如说我在</w:t>
      </w:r>
      <w:r w:rsidR="00E27A8F" w:rsidRPr="00FE5536">
        <w:rPr>
          <w:rFonts w:ascii="宋体" w:eastAsia="宋体" w:hAnsi="宋体" w:cs="宋体"/>
          <w:sz w:val="21"/>
          <w:szCs w:val="21"/>
        </w:rPr>
        <w:t>年轻生长发育的时候，肯定是一个吹气球的过程，就是这个</w:t>
      </w:r>
      <w:r w:rsidR="004B3E4E" w:rsidRPr="00FE5536">
        <w:rPr>
          <w:rFonts w:ascii="宋体" w:eastAsia="宋体" w:hAnsi="宋体" w:cs="宋体"/>
          <w:sz w:val="21"/>
          <w:szCs w:val="21"/>
        </w:rPr>
        <w:t>气球越吹越大，然后我们长得越来越高，</w:t>
      </w:r>
      <w:r w:rsidR="00E66DF8" w:rsidRPr="00FE5536">
        <w:rPr>
          <w:rFonts w:ascii="宋体" w:eastAsia="宋体" w:hAnsi="宋体" w:cs="宋体"/>
          <w:sz w:val="21"/>
          <w:szCs w:val="21"/>
        </w:rPr>
        <w:t>体格</w:t>
      </w:r>
      <w:r w:rsidR="00E27A8F" w:rsidRPr="00FE5536">
        <w:rPr>
          <w:rFonts w:ascii="宋体" w:eastAsia="宋体" w:hAnsi="宋体" w:cs="宋体"/>
          <w:sz w:val="21"/>
          <w:szCs w:val="21"/>
        </w:rPr>
        <w:t>越来越壮实，到</w:t>
      </w:r>
      <w:r w:rsidR="00DC4015" w:rsidRPr="00FE5536">
        <w:rPr>
          <w:rFonts w:ascii="宋体" w:eastAsia="宋体" w:hAnsi="宋体" w:cs="宋体"/>
          <w:sz w:val="21"/>
          <w:szCs w:val="21"/>
        </w:rPr>
        <w:t>我们不运动或者是慢慢老的过程当中，我们人体的气球他就开始塌瘪了，就相当于放气</w:t>
      </w:r>
      <w:r w:rsidR="004B3E4E" w:rsidRPr="00FE5536">
        <w:rPr>
          <w:rFonts w:ascii="宋体" w:eastAsia="宋体" w:hAnsi="宋体" w:cs="宋体"/>
          <w:sz w:val="21"/>
          <w:szCs w:val="21"/>
        </w:rPr>
        <w:t>一样，这个气球气就越来越不足了，越来越不足的时候，我们人体衰老的过程</w:t>
      </w:r>
      <w:r w:rsidR="00672E0E" w:rsidRPr="00FE5536">
        <w:rPr>
          <w:rFonts w:ascii="宋体" w:eastAsia="宋体" w:hAnsi="宋体" w:cs="宋体"/>
          <w:sz w:val="21"/>
          <w:szCs w:val="21"/>
        </w:rPr>
        <w:t>就是</w:t>
      </w:r>
      <w:r w:rsidR="004B3E4E" w:rsidRPr="00FE5536">
        <w:rPr>
          <w:rFonts w:ascii="宋体" w:eastAsia="宋体" w:hAnsi="宋体" w:cs="宋体"/>
          <w:sz w:val="21"/>
          <w:szCs w:val="21"/>
        </w:rPr>
        <w:t>从外向内向心性压迫的一个过程。</w:t>
      </w:r>
      <w:r w:rsidR="00C1086F" w:rsidRPr="00FE5536">
        <w:rPr>
          <w:rFonts w:ascii="宋体" w:eastAsia="宋体" w:hAnsi="宋体" w:cs="宋体"/>
          <w:sz w:val="21"/>
          <w:szCs w:val="21"/>
        </w:rPr>
        <w:t>我们知道</w:t>
      </w:r>
      <w:r w:rsidR="004B3E4E" w:rsidRPr="00FE5536">
        <w:rPr>
          <w:rFonts w:ascii="宋体" w:eastAsia="宋体" w:hAnsi="宋体" w:cs="宋体"/>
          <w:sz w:val="21"/>
          <w:szCs w:val="21"/>
        </w:rPr>
        <w:t>人是一个网状的结构，网状的系统</w:t>
      </w:r>
      <w:r w:rsidR="00C1086F" w:rsidRPr="00FE5536">
        <w:rPr>
          <w:rFonts w:ascii="宋体" w:eastAsia="宋体" w:hAnsi="宋体" w:cs="宋体"/>
          <w:sz w:val="21"/>
          <w:szCs w:val="21"/>
        </w:rPr>
        <w:t>，我们的经脉它是内联脏腑，外联四肢百骸，里面联系的是哪？</w:t>
      </w:r>
      <w:r w:rsidR="004B3E4E" w:rsidRPr="00FE5536">
        <w:rPr>
          <w:rFonts w:ascii="宋体" w:eastAsia="宋体" w:hAnsi="宋体" w:cs="宋体"/>
          <w:sz w:val="21"/>
          <w:szCs w:val="21"/>
        </w:rPr>
        <w:t>经脉往肚子里面走，往胸腹走来，连着我们的五脏心肝脾肺肾</w:t>
      </w:r>
      <w:r w:rsidR="00C1086F" w:rsidRPr="00FE5536">
        <w:rPr>
          <w:rFonts w:ascii="宋体" w:eastAsia="宋体" w:hAnsi="宋体" w:cs="宋体"/>
          <w:sz w:val="21"/>
          <w:szCs w:val="21"/>
        </w:rPr>
        <w:t>，</w:t>
      </w:r>
      <w:r w:rsidR="004B3E4E" w:rsidRPr="00FE5536">
        <w:rPr>
          <w:rFonts w:ascii="宋体" w:eastAsia="宋体" w:hAnsi="宋体" w:cs="宋体"/>
          <w:sz w:val="21"/>
          <w:szCs w:val="21"/>
        </w:rPr>
        <w:t xml:space="preserve">往外面走，就连着我们的手臂，我们外面的肌肉皮肤头，外面走起来的，那就是我们的经脉。 </w:t>
      </w:r>
    </w:p>
    <w:p w:rsidR="00366987" w:rsidRPr="00FE5536" w:rsidRDefault="00C1086F" w:rsidP="00570799">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你看我们颈椎病的位置，它</w:t>
      </w:r>
      <w:r w:rsidR="00E82EE1" w:rsidRPr="00FE5536">
        <w:rPr>
          <w:rFonts w:ascii="宋体" w:eastAsia="宋体" w:hAnsi="宋体" w:cs="宋体"/>
          <w:sz w:val="21"/>
          <w:szCs w:val="21"/>
        </w:rPr>
        <w:t>是一种什么状态呢？他肯定就跟脖子后面的这些地方，跟我们手臂的三阳经有关系，前面就跟三阴经有关系，所以手六经和我们的颈肩病有密切的联系。里面就跟我们的心肺有密切的关系，心肺上焦也是联系着我们的颈肩</w:t>
      </w:r>
      <w:r w:rsidR="004B3E4E" w:rsidRPr="00FE5536">
        <w:rPr>
          <w:rFonts w:ascii="宋体" w:eastAsia="宋体" w:hAnsi="宋体" w:cs="宋体"/>
          <w:sz w:val="21"/>
          <w:szCs w:val="21"/>
        </w:rPr>
        <w:t>，这三个问题大家要放在心上，一个是我们的颈椎病，它不是一个局部的问题，它是一个整体的问题，它整体的问题跟我们人体的衰老，跟我们人体的经脉和五脏六腑有密切的关系。</w:t>
      </w:r>
      <w:r w:rsidR="00CB3987" w:rsidRPr="00FE5536">
        <w:rPr>
          <w:rFonts w:ascii="宋体" w:eastAsia="宋体" w:hAnsi="宋体" w:cs="宋体"/>
          <w:sz w:val="21"/>
          <w:szCs w:val="21"/>
        </w:rPr>
        <w:t>问题的第二</w:t>
      </w:r>
      <w:r w:rsidR="004B3E4E" w:rsidRPr="00FE5536">
        <w:rPr>
          <w:rFonts w:ascii="宋体" w:eastAsia="宋体" w:hAnsi="宋体" w:cs="宋体"/>
          <w:sz w:val="21"/>
          <w:szCs w:val="21"/>
        </w:rPr>
        <w:t>点就是我们现在的人运动量特别少，体力活做的少，脑力做的</w:t>
      </w:r>
      <w:r w:rsidR="00570799" w:rsidRPr="00FE5536">
        <w:rPr>
          <w:rFonts w:ascii="宋体" w:eastAsia="宋体" w:hAnsi="宋体" w:cs="宋体"/>
          <w:sz w:val="21"/>
          <w:szCs w:val="21"/>
        </w:rPr>
        <w:t>多</w:t>
      </w:r>
      <w:r w:rsidR="00570799" w:rsidRPr="00FE5536">
        <w:rPr>
          <w:rFonts w:ascii="宋体" w:eastAsia="宋体" w:hAnsi="宋体" w:cs="宋体" w:hint="eastAsia"/>
          <w:sz w:val="21"/>
          <w:szCs w:val="21"/>
        </w:rPr>
        <w:t>。</w:t>
      </w:r>
      <w:r w:rsidR="004B3E4E" w:rsidRPr="00FE5536">
        <w:rPr>
          <w:rFonts w:ascii="宋体" w:eastAsia="宋体" w:hAnsi="宋体" w:cs="宋体"/>
          <w:sz w:val="21"/>
          <w:szCs w:val="21"/>
        </w:rPr>
        <w:t>丧失了很多的体力劳动之后，我</w:t>
      </w:r>
      <w:r w:rsidR="00570799" w:rsidRPr="00FE5536">
        <w:rPr>
          <w:rFonts w:ascii="宋体" w:eastAsia="宋体" w:hAnsi="宋体" w:cs="宋体"/>
          <w:sz w:val="21"/>
          <w:szCs w:val="21"/>
        </w:rPr>
        <w:t>们是不是就不会动我们的上肢了？比如说我们现在晾衣服各种情况都很少有手臂向上举的这种状态，所</w:t>
      </w:r>
      <w:r w:rsidR="00570799" w:rsidRPr="00FE5536">
        <w:rPr>
          <w:rFonts w:ascii="宋体" w:eastAsia="宋体" w:hAnsi="宋体" w:cs="宋体"/>
          <w:sz w:val="21"/>
          <w:szCs w:val="21"/>
        </w:rPr>
        <w:lastRenderedPageBreak/>
        <w:t>以你手臂从来都没有上举</w:t>
      </w:r>
      <w:r w:rsidR="004B3E4E" w:rsidRPr="00FE5536">
        <w:rPr>
          <w:rFonts w:ascii="宋体" w:eastAsia="宋体" w:hAnsi="宋体" w:cs="宋体"/>
          <w:sz w:val="21"/>
          <w:szCs w:val="21"/>
        </w:rPr>
        <w:t>过，都没有拉伸过，自然会导致你肩周炎的问题，比如说你50岁以后，你手</w:t>
      </w:r>
      <w:r w:rsidR="00570799" w:rsidRPr="00FE5536">
        <w:rPr>
          <w:rFonts w:ascii="宋体" w:eastAsia="宋体" w:hAnsi="宋体" w:cs="宋体"/>
          <w:sz w:val="21"/>
          <w:szCs w:val="21"/>
        </w:rPr>
        <w:t>从来都没有往上举过，自然用进废退，老了之后气血不足了，你</w:t>
      </w:r>
      <w:r w:rsidR="00570799" w:rsidRPr="00FE5536">
        <w:rPr>
          <w:rFonts w:ascii="宋体" w:eastAsia="宋体" w:hAnsi="宋体" w:cs="宋体" w:hint="eastAsia"/>
          <w:sz w:val="21"/>
          <w:szCs w:val="21"/>
        </w:rPr>
        <w:t>再</w:t>
      </w:r>
      <w:r w:rsidR="004B3E4E" w:rsidRPr="00FE5536">
        <w:rPr>
          <w:rFonts w:ascii="宋体" w:eastAsia="宋体" w:hAnsi="宋体" w:cs="宋体"/>
          <w:sz w:val="21"/>
          <w:szCs w:val="21"/>
        </w:rPr>
        <w:t>往上举</w:t>
      </w:r>
      <w:r w:rsidR="00570799" w:rsidRPr="00FE5536">
        <w:rPr>
          <w:rFonts w:ascii="宋体" w:eastAsia="宋体" w:hAnsi="宋体" w:cs="宋体"/>
          <w:sz w:val="21"/>
          <w:szCs w:val="21"/>
        </w:rPr>
        <w:t>举</w:t>
      </w:r>
      <w:r w:rsidR="004B3E4E" w:rsidRPr="00FE5536">
        <w:rPr>
          <w:rFonts w:ascii="宋体" w:eastAsia="宋体" w:hAnsi="宋体" w:cs="宋体"/>
          <w:sz w:val="21"/>
          <w:szCs w:val="21"/>
        </w:rPr>
        <w:t xml:space="preserve">不上来了。所以活动量少，用进废退，这又是另外一个原因。 </w:t>
      </w:r>
    </w:p>
    <w:p w:rsidR="00366987" w:rsidRPr="00FE5536" w:rsidRDefault="00570799" w:rsidP="009A7230">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所以这</w:t>
      </w:r>
      <w:r w:rsidRPr="00FE5536">
        <w:rPr>
          <w:rFonts w:ascii="宋体" w:eastAsia="宋体" w:hAnsi="宋体" w:cs="宋体"/>
          <w:sz w:val="21"/>
          <w:szCs w:val="21"/>
        </w:rPr>
        <w:t>四点原因整个</w:t>
      </w:r>
      <w:r w:rsidR="009A7230" w:rsidRPr="00FE5536">
        <w:rPr>
          <w:rFonts w:ascii="宋体" w:eastAsia="宋体" w:hAnsi="宋体" w:cs="宋体"/>
          <w:sz w:val="21"/>
          <w:szCs w:val="21"/>
        </w:rPr>
        <w:t>一</w:t>
      </w:r>
      <w:r w:rsidR="004B3E4E" w:rsidRPr="00FE5536">
        <w:rPr>
          <w:rFonts w:ascii="宋体" w:eastAsia="宋体" w:hAnsi="宋体" w:cs="宋体"/>
          <w:sz w:val="21"/>
          <w:szCs w:val="21"/>
        </w:rPr>
        <w:t>概括</w:t>
      </w:r>
      <w:r w:rsidR="009A7230" w:rsidRPr="00FE5536">
        <w:rPr>
          <w:rFonts w:ascii="宋体" w:eastAsia="宋体" w:hAnsi="宋体" w:cs="宋体"/>
          <w:sz w:val="21"/>
          <w:szCs w:val="21"/>
        </w:rPr>
        <w:t>，</w:t>
      </w:r>
      <w:r w:rsidR="004B3E4E" w:rsidRPr="00FE5536">
        <w:rPr>
          <w:rFonts w:ascii="宋体" w:eastAsia="宋体" w:hAnsi="宋体" w:cs="宋体"/>
          <w:sz w:val="21"/>
          <w:szCs w:val="21"/>
        </w:rPr>
        <w:t>那就很好理解了，一个身姿的问题，一个运动用进废</w:t>
      </w:r>
      <w:r w:rsidRPr="00FE5536">
        <w:rPr>
          <w:rFonts w:ascii="宋体" w:eastAsia="宋体" w:hAnsi="宋体" w:cs="宋体"/>
          <w:sz w:val="21"/>
          <w:szCs w:val="21"/>
        </w:rPr>
        <w:t>退的问题，还有一个是先天的问题，还有一个是后天饮食和情志的问题，</w:t>
      </w:r>
      <w:r w:rsidR="004B3E4E" w:rsidRPr="00FE5536">
        <w:rPr>
          <w:rFonts w:ascii="宋体" w:eastAsia="宋体" w:hAnsi="宋体" w:cs="宋体"/>
          <w:sz w:val="21"/>
          <w:szCs w:val="21"/>
        </w:rPr>
        <w:t>就这</w:t>
      </w:r>
      <w:r w:rsidRPr="00FE5536">
        <w:rPr>
          <w:rFonts w:ascii="宋体" w:eastAsia="宋体" w:hAnsi="宋体" w:cs="宋体"/>
          <w:sz w:val="21"/>
          <w:szCs w:val="21"/>
        </w:rPr>
        <w:t>四</w:t>
      </w:r>
      <w:r w:rsidR="004B3E4E" w:rsidRPr="00FE5536">
        <w:rPr>
          <w:rFonts w:ascii="宋体" w:eastAsia="宋体" w:hAnsi="宋体" w:cs="宋体"/>
          <w:sz w:val="21"/>
          <w:szCs w:val="21"/>
        </w:rPr>
        <w:t>点。</w:t>
      </w:r>
      <w:r w:rsidR="009A7230" w:rsidRPr="00FE5536">
        <w:rPr>
          <w:rFonts w:ascii="宋体" w:eastAsia="宋体" w:hAnsi="宋体" w:cs="宋体"/>
          <w:sz w:val="21"/>
          <w:szCs w:val="21"/>
        </w:rPr>
        <w:t>大家可以对号入座，看看自己在身体上有没有这方面的原因。其实得</w:t>
      </w:r>
      <w:r w:rsidR="004B3E4E" w:rsidRPr="00FE5536">
        <w:rPr>
          <w:rFonts w:ascii="宋体" w:eastAsia="宋体" w:hAnsi="宋体" w:cs="宋体"/>
          <w:sz w:val="21"/>
          <w:szCs w:val="21"/>
        </w:rPr>
        <w:t>明健身动作很</w:t>
      </w:r>
      <w:r w:rsidR="009A7230" w:rsidRPr="00FE5536">
        <w:rPr>
          <w:rFonts w:ascii="宋体" w:eastAsia="宋体" w:hAnsi="宋体" w:cs="宋体"/>
          <w:sz w:val="21"/>
          <w:szCs w:val="21"/>
        </w:rPr>
        <w:t>多了，这里面有两个很方便的检测手段，第一个检测手段就是我们的平举，</w:t>
      </w:r>
      <w:r w:rsidR="004B3E4E" w:rsidRPr="00FE5536">
        <w:rPr>
          <w:rFonts w:ascii="宋体" w:eastAsia="宋体" w:hAnsi="宋体" w:cs="宋体"/>
          <w:sz w:val="21"/>
          <w:szCs w:val="21"/>
        </w:rPr>
        <w:t>你两个</w:t>
      </w:r>
      <w:r w:rsidR="009A7230" w:rsidRPr="00FE5536">
        <w:rPr>
          <w:rFonts w:ascii="宋体" w:eastAsia="宋体" w:hAnsi="宋体" w:cs="宋体"/>
          <w:sz w:val="21"/>
          <w:szCs w:val="21"/>
        </w:rPr>
        <w:t>手平举，举起来，肘关节和腕关节都要打开，把两个手举出去，</w:t>
      </w:r>
      <w:r w:rsidR="004B3E4E" w:rsidRPr="00FE5536">
        <w:rPr>
          <w:rFonts w:ascii="宋体" w:eastAsia="宋体" w:hAnsi="宋体" w:cs="宋体"/>
          <w:sz w:val="21"/>
          <w:szCs w:val="21"/>
        </w:rPr>
        <w:t>你能举多久？看你能不能举到一</w:t>
      </w:r>
      <w:r w:rsidR="009A7230" w:rsidRPr="00FE5536">
        <w:rPr>
          <w:rFonts w:ascii="宋体" w:eastAsia="宋体" w:hAnsi="宋体" w:cs="宋体"/>
          <w:sz w:val="21"/>
          <w:szCs w:val="21"/>
        </w:rPr>
        <w:t>分钟，如果你连一分钟都坚持不了，那说明什么？说明你气血供不上</w:t>
      </w:r>
      <w:r w:rsidR="004B3E4E" w:rsidRPr="00FE5536">
        <w:rPr>
          <w:rFonts w:ascii="宋体" w:eastAsia="宋体" w:hAnsi="宋体" w:cs="宋体"/>
          <w:sz w:val="21"/>
          <w:szCs w:val="21"/>
        </w:rPr>
        <w:t>来</w:t>
      </w:r>
      <w:r w:rsidR="00E13347" w:rsidRPr="00FE5536">
        <w:rPr>
          <w:rFonts w:ascii="宋体" w:eastAsia="宋体" w:hAnsi="宋体" w:cs="宋体"/>
          <w:sz w:val="21"/>
          <w:szCs w:val="21"/>
        </w:rPr>
        <w:t>，说明你</w:t>
      </w:r>
      <w:r w:rsidR="004B3E4E" w:rsidRPr="00FE5536">
        <w:rPr>
          <w:rFonts w:ascii="宋体" w:eastAsia="宋体" w:hAnsi="宋体" w:cs="宋体"/>
          <w:sz w:val="21"/>
          <w:szCs w:val="21"/>
        </w:rPr>
        <w:t xml:space="preserve">状态就很弱了。 </w:t>
      </w:r>
    </w:p>
    <w:p w:rsidR="005B2D5C" w:rsidRPr="00FE5536" w:rsidRDefault="009A7230" w:rsidP="005B2D5C">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还有一个测评方式就是吊杠，</w:t>
      </w:r>
      <w:r w:rsidR="00715760" w:rsidRPr="00FE5536">
        <w:rPr>
          <w:rFonts w:ascii="宋体" w:eastAsia="宋体" w:hAnsi="宋体" w:cs="宋体"/>
          <w:sz w:val="21"/>
          <w:szCs w:val="21"/>
        </w:rPr>
        <w:t>你看</w:t>
      </w:r>
      <w:r w:rsidR="00E13347" w:rsidRPr="00FE5536">
        <w:rPr>
          <w:rFonts w:ascii="宋体" w:eastAsia="宋体" w:hAnsi="宋体" w:cs="宋体"/>
          <w:sz w:val="21"/>
          <w:szCs w:val="21"/>
        </w:rPr>
        <w:t>你手抓着杠，不要做引体向上，引体向上可能你更</w:t>
      </w:r>
      <w:r w:rsidR="00715760" w:rsidRPr="00FE5536">
        <w:rPr>
          <w:rFonts w:ascii="宋体" w:eastAsia="宋体" w:hAnsi="宋体" w:cs="宋体"/>
          <w:sz w:val="21"/>
          <w:szCs w:val="21"/>
        </w:rPr>
        <w:t>做不了，你看吊在上面你能</w:t>
      </w:r>
      <w:r w:rsidR="004B3E4E" w:rsidRPr="00FE5536">
        <w:rPr>
          <w:rFonts w:ascii="宋体" w:eastAsia="宋体" w:hAnsi="宋体" w:cs="宋体"/>
          <w:sz w:val="21"/>
          <w:szCs w:val="21"/>
        </w:rPr>
        <w:t>多久？比如说你连30</w:t>
      </w:r>
      <w:r w:rsidR="00E13347" w:rsidRPr="00FE5536">
        <w:rPr>
          <w:rFonts w:ascii="宋体" w:eastAsia="宋体" w:hAnsi="宋体" w:cs="宋体"/>
          <w:sz w:val="21"/>
          <w:szCs w:val="21"/>
        </w:rPr>
        <w:t>秒</w:t>
      </w:r>
      <w:r w:rsidR="004B3E4E" w:rsidRPr="00FE5536">
        <w:rPr>
          <w:rFonts w:ascii="宋体" w:eastAsia="宋体" w:hAnsi="宋体" w:cs="宋体"/>
          <w:sz w:val="21"/>
          <w:szCs w:val="21"/>
        </w:rPr>
        <w:t>都坚持不了，那说明你就是手无缚鸡之力。这时候肯定你的那些上焦的表现，上焦的经脉，它就是</w:t>
      </w:r>
      <w:r w:rsidR="00F00BF3" w:rsidRPr="00FE5536">
        <w:rPr>
          <w:rFonts w:ascii="宋体" w:eastAsia="宋体" w:hAnsi="宋体" w:cs="宋体"/>
          <w:sz w:val="21"/>
          <w:szCs w:val="21"/>
        </w:rPr>
        <w:t>很不好了</w:t>
      </w:r>
      <w:r w:rsidR="005B2D5C" w:rsidRPr="00FE5536">
        <w:rPr>
          <w:rFonts w:ascii="宋体" w:eastAsia="宋体" w:hAnsi="宋体" w:cs="宋体"/>
          <w:sz w:val="21"/>
          <w:szCs w:val="21"/>
        </w:rPr>
        <w:t>。</w:t>
      </w:r>
      <w:r w:rsidR="00E13347" w:rsidRPr="00FE5536">
        <w:rPr>
          <w:rFonts w:ascii="宋体" w:eastAsia="宋体" w:hAnsi="宋体" w:cs="宋体"/>
          <w:sz w:val="21"/>
          <w:szCs w:val="21"/>
        </w:rPr>
        <w:t>你要想评估一下你的上焦</w:t>
      </w:r>
      <w:r w:rsidR="004B3E4E" w:rsidRPr="00FE5536">
        <w:rPr>
          <w:rFonts w:ascii="宋体" w:eastAsia="宋体" w:hAnsi="宋体" w:cs="宋体"/>
          <w:sz w:val="21"/>
          <w:szCs w:val="21"/>
        </w:rPr>
        <w:t>系统好不好，你的肩颈好不好？</w:t>
      </w:r>
      <w:r w:rsidR="00E13347" w:rsidRPr="00FE5536">
        <w:rPr>
          <w:rFonts w:ascii="宋体" w:eastAsia="宋体" w:hAnsi="宋体" w:cs="宋体"/>
          <w:sz w:val="21"/>
          <w:szCs w:val="21"/>
        </w:rPr>
        <w:t>你想评估一下自</w:t>
      </w:r>
      <w:r w:rsidR="005B2D5C" w:rsidRPr="00FE5536">
        <w:rPr>
          <w:rFonts w:ascii="宋体" w:eastAsia="宋体" w:hAnsi="宋体" w:cs="宋体"/>
          <w:sz w:val="21"/>
          <w:szCs w:val="21"/>
        </w:rPr>
        <w:t>己的水平是处于哪个级别，然后还想知道我出现了这些问题，如何来</w:t>
      </w:r>
      <w:r w:rsidR="00E13347" w:rsidRPr="00FE5536">
        <w:rPr>
          <w:rFonts w:ascii="宋体" w:eastAsia="宋体" w:hAnsi="宋体" w:cs="宋体"/>
          <w:sz w:val="21"/>
          <w:szCs w:val="21"/>
        </w:rPr>
        <w:t>对治</w:t>
      </w:r>
      <w:r w:rsidR="004B3E4E" w:rsidRPr="00FE5536">
        <w:rPr>
          <w:rFonts w:ascii="宋体" w:eastAsia="宋体" w:hAnsi="宋体" w:cs="宋体"/>
          <w:sz w:val="21"/>
          <w:szCs w:val="21"/>
        </w:rPr>
        <w:t>它，这就是我们最后第4点要回答的问题。</w:t>
      </w:r>
    </w:p>
    <w:p w:rsidR="00366987" w:rsidRPr="00FE5536" w:rsidRDefault="005B2D5C" w:rsidP="005B2D5C">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836BBA" w:rsidRPr="00FE5536">
        <w:rPr>
          <w:rFonts w:ascii="宋体" w:eastAsia="宋体" w:hAnsi="宋体" w:cs="宋体"/>
          <w:sz w:val="21"/>
          <w:szCs w:val="21"/>
        </w:rPr>
        <w:t>我们中医讲经脉和脏腑，人里面是一个骨架，外面是筋架肉架皮架</w:t>
      </w:r>
      <w:r w:rsidR="004B3E4E" w:rsidRPr="00FE5536">
        <w:rPr>
          <w:rFonts w:ascii="宋体" w:eastAsia="宋体" w:hAnsi="宋体" w:cs="宋体"/>
          <w:sz w:val="21"/>
          <w:szCs w:val="21"/>
        </w:rPr>
        <w:t>，这一层层贴到人身上的这样一个网状系统，它其实就是我们中医所说的十二经脉系统，奇经八脉系统，然后</w:t>
      </w:r>
      <w:r w:rsidR="00836BBA" w:rsidRPr="00FE5536">
        <w:rPr>
          <w:rFonts w:ascii="宋体" w:eastAsia="宋体" w:hAnsi="宋体" w:cs="宋体"/>
          <w:sz w:val="21"/>
          <w:szCs w:val="21"/>
        </w:rPr>
        <w:t>十</w:t>
      </w:r>
      <w:r w:rsidR="00FA771D" w:rsidRPr="00FE5536">
        <w:rPr>
          <w:rFonts w:ascii="宋体" w:eastAsia="宋体" w:hAnsi="宋体" w:cs="宋体"/>
          <w:sz w:val="21"/>
          <w:szCs w:val="21"/>
        </w:rPr>
        <w:t>二筋</w:t>
      </w:r>
      <w:r w:rsidR="004B3E4E" w:rsidRPr="00FE5536">
        <w:rPr>
          <w:rFonts w:ascii="宋体" w:eastAsia="宋体" w:hAnsi="宋体" w:cs="宋体"/>
          <w:sz w:val="21"/>
          <w:szCs w:val="21"/>
        </w:rPr>
        <w:t>经和</w:t>
      </w:r>
      <w:r w:rsidR="00FA771D" w:rsidRPr="00FE5536">
        <w:rPr>
          <w:rFonts w:ascii="宋体" w:eastAsia="宋体" w:hAnsi="宋体" w:cs="宋体"/>
          <w:sz w:val="21"/>
          <w:szCs w:val="21"/>
        </w:rPr>
        <w:t>十二皮部</w:t>
      </w:r>
      <w:r w:rsidR="00B708D2" w:rsidRPr="00FE5536">
        <w:rPr>
          <w:rFonts w:ascii="宋体" w:eastAsia="宋体" w:hAnsi="宋体" w:cs="宋体"/>
          <w:sz w:val="21"/>
          <w:szCs w:val="21"/>
        </w:rPr>
        <w:t>这些内容。</w:t>
      </w:r>
      <w:r w:rsidR="00836BBA" w:rsidRPr="00FE5536">
        <w:rPr>
          <w:rFonts w:ascii="宋体" w:eastAsia="宋体" w:hAnsi="宋体" w:cs="宋体"/>
          <w:sz w:val="21"/>
          <w:szCs w:val="21"/>
        </w:rPr>
        <w:t>这些内容</w:t>
      </w:r>
      <w:r w:rsidR="00FA771D" w:rsidRPr="00FE5536">
        <w:rPr>
          <w:rFonts w:ascii="宋体" w:eastAsia="宋体" w:hAnsi="宋体" w:cs="宋体"/>
          <w:sz w:val="21"/>
          <w:szCs w:val="21"/>
        </w:rPr>
        <w:t>如果</w:t>
      </w:r>
      <w:r w:rsidR="00836BBA" w:rsidRPr="00FE5536">
        <w:rPr>
          <w:rFonts w:ascii="宋体" w:eastAsia="宋体" w:hAnsi="宋体" w:cs="宋体"/>
          <w:sz w:val="21"/>
          <w:szCs w:val="21"/>
        </w:rPr>
        <w:t>它整体出现了失调，就会反映在脖子上。比如说</w:t>
      </w:r>
      <w:r w:rsidR="00050C17" w:rsidRPr="00FE5536">
        <w:rPr>
          <w:rFonts w:ascii="宋体" w:eastAsia="宋体" w:hAnsi="宋体" w:cs="宋体"/>
          <w:sz w:val="21"/>
          <w:szCs w:val="21"/>
        </w:rPr>
        <w:t>经脉</w:t>
      </w:r>
      <w:r w:rsidR="004B3E4E" w:rsidRPr="00FE5536">
        <w:rPr>
          <w:rFonts w:ascii="宋体" w:eastAsia="宋体" w:hAnsi="宋体" w:cs="宋体"/>
          <w:sz w:val="21"/>
          <w:szCs w:val="21"/>
        </w:rPr>
        <w:t>产生了扭曲</w:t>
      </w:r>
      <w:r w:rsidR="00050C17" w:rsidRPr="00FE5536">
        <w:rPr>
          <w:rFonts w:ascii="宋体" w:eastAsia="宋体" w:hAnsi="宋体" w:cs="宋体"/>
          <w:sz w:val="21"/>
          <w:szCs w:val="21"/>
        </w:rPr>
        <w:t>，就相当于道路的</w:t>
      </w:r>
      <w:r w:rsidR="004B3E4E" w:rsidRPr="00FE5536">
        <w:rPr>
          <w:rFonts w:ascii="宋体" w:eastAsia="宋体" w:hAnsi="宋体" w:cs="宋体"/>
          <w:sz w:val="21"/>
          <w:szCs w:val="21"/>
        </w:rPr>
        <w:t>交通要路</w:t>
      </w:r>
      <w:r w:rsidR="00B708D2" w:rsidRPr="00FE5536">
        <w:rPr>
          <w:rFonts w:ascii="宋体" w:eastAsia="宋体" w:hAnsi="宋体" w:cs="宋体"/>
          <w:sz w:val="21"/>
          <w:szCs w:val="21"/>
        </w:rPr>
        <w:t>，</w:t>
      </w:r>
      <w:r w:rsidR="004B3E4E" w:rsidRPr="00FE5536">
        <w:rPr>
          <w:rFonts w:ascii="宋体" w:eastAsia="宋体" w:hAnsi="宋体" w:cs="宋体"/>
          <w:sz w:val="21"/>
          <w:szCs w:val="21"/>
        </w:rPr>
        <w:t>这些高速公路</w:t>
      </w:r>
      <w:r w:rsidR="00B708D2" w:rsidRPr="00FE5536">
        <w:rPr>
          <w:rFonts w:ascii="宋体" w:eastAsia="宋体" w:hAnsi="宋体" w:cs="宋体"/>
          <w:sz w:val="21"/>
          <w:szCs w:val="21"/>
        </w:rPr>
        <w:t>，</w:t>
      </w:r>
      <w:r w:rsidR="004B3E4E" w:rsidRPr="00FE5536">
        <w:rPr>
          <w:rFonts w:ascii="宋体" w:eastAsia="宋体" w:hAnsi="宋体" w:cs="宋体"/>
          <w:sz w:val="21"/>
          <w:szCs w:val="21"/>
        </w:rPr>
        <w:t>这些大马路，如果这些路</w:t>
      </w:r>
      <w:r w:rsidR="00836BBA" w:rsidRPr="00FE5536">
        <w:rPr>
          <w:rFonts w:ascii="宋体" w:eastAsia="宋体" w:hAnsi="宋体" w:cs="宋体"/>
          <w:sz w:val="21"/>
          <w:szCs w:val="21"/>
        </w:rPr>
        <w:t>出现了堵塞，或者这些路变形了扭曲了，他</w:t>
      </w:r>
      <w:r w:rsidR="00B708D2" w:rsidRPr="00FE5536">
        <w:rPr>
          <w:rFonts w:ascii="宋体" w:eastAsia="宋体" w:hAnsi="宋体" w:cs="宋体" w:hint="eastAsia"/>
          <w:sz w:val="21"/>
          <w:szCs w:val="21"/>
        </w:rPr>
        <w:t>展</w:t>
      </w:r>
      <w:r w:rsidR="00836BBA" w:rsidRPr="00FE5536">
        <w:rPr>
          <w:rFonts w:ascii="宋体" w:eastAsia="宋体" w:hAnsi="宋体" w:cs="宋体"/>
          <w:sz w:val="21"/>
          <w:szCs w:val="21"/>
        </w:rPr>
        <w:t>得不直了，扭曲变化了，打</w:t>
      </w:r>
      <w:r w:rsidR="004B3E4E" w:rsidRPr="00FE5536">
        <w:rPr>
          <w:rFonts w:ascii="宋体" w:eastAsia="宋体" w:hAnsi="宋体" w:cs="宋体"/>
          <w:sz w:val="21"/>
          <w:szCs w:val="21"/>
        </w:rPr>
        <w:t xml:space="preserve">卷了，这样子肯定会出现交通问题，肯定会出现交通堵塞，这就是我们所说的经脉气血不通的原因。 </w:t>
      </w:r>
    </w:p>
    <w:p w:rsidR="00366987" w:rsidRPr="00FE5536" w:rsidRDefault="005E5CCE" w:rsidP="008A47AB">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8A47AB" w:rsidRPr="00FE5536">
        <w:rPr>
          <w:rFonts w:ascii="宋体" w:eastAsia="宋体" w:hAnsi="宋体" w:cs="宋体"/>
          <w:sz w:val="21"/>
          <w:szCs w:val="21"/>
        </w:rPr>
        <w:t>有了这样</w:t>
      </w:r>
      <w:r w:rsidR="004B3E4E" w:rsidRPr="00FE5536">
        <w:rPr>
          <w:rFonts w:ascii="宋体" w:eastAsia="宋体" w:hAnsi="宋体" w:cs="宋体"/>
          <w:sz w:val="21"/>
          <w:szCs w:val="21"/>
        </w:rPr>
        <w:t>的基本认识之后，</w:t>
      </w:r>
      <w:r w:rsidRPr="00FE5536">
        <w:rPr>
          <w:rFonts w:ascii="宋体" w:eastAsia="宋体" w:hAnsi="宋体" w:cs="宋体"/>
          <w:sz w:val="21"/>
          <w:szCs w:val="21"/>
        </w:rPr>
        <w:t>我们就很容易找到颈椎病的原因了，原因很简单，一个我们骨架是不是出现了什么</w:t>
      </w:r>
      <w:r w:rsidR="004B3E4E" w:rsidRPr="00FE5536">
        <w:rPr>
          <w:rFonts w:ascii="宋体" w:eastAsia="宋体" w:hAnsi="宋体" w:cs="宋体"/>
          <w:sz w:val="21"/>
          <w:szCs w:val="21"/>
        </w:rPr>
        <w:t>生理曲度变直，反折这些</w:t>
      </w:r>
      <w:r w:rsidRPr="00FE5536">
        <w:rPr>
          <w:rFonts w:ascii="宋体" w:eastAsia="宋体" w:hAnsi="宋体" w:cs="宋体"/>
          <w:sz w:val="21"/>
          <w:szCs w:val="21"/>
        </w:rPr>
        <w:t>情况</w:t>
      </w:r>
      <w:r w:rsidR="008A47AB" w:rsidRPr="00FE5536">
        <w:rPr>
          <w:rFonts w:ascii="宋体" w:eastAsia="宋体" w:hAnsi="宋体" w:cs="宋体"/>
          <w:sz w:val="21"/>
          <w:szCs w:val="21"/>
        </w:rPr>
        <w:t>，</w:t>
      </w:r>
      <w:r w:rsidR="00552EA3" w:rsidRPr="00FE5536">
        <w:rPr>
          <w:rFonts w:ascii="宋体" w:eastAsia="宋体" w:hAnsi="宋体" w:cs="宋体"/>
          <w:sz w:val="21"/>
          <w:szCs w:val="21"/>
        </w:rPr>
        <w:t>不都是说明是骨架的问题。</w:t>
      </w:r>
      <w:r w:rsidRPr="00FE5536">
        <w:rPr>
          <w:rFonts w:ascii="宋体" w:eastAsia="宋体" w:hAnsi="宋体" w:cs="宋体"/>
          <w:sz w:val="21"/>
          <w:szCs w:val="21"/>
        </w:rPr>
        <w:t>我们骨架</w:t>
      </w:r>
      <w:r w:rsidR="004B3E4E" w:rsidRPr="00FE5536">
        <w:rPr>
          <w:rFonts w:ascii="宋体" w:eastAsia="宋体" w:hAnsi="宋体" w:cs="宋体"/>
          <w:sz w:val="21"/>
          <w:szCs w:val="21"/>
        </w:rPr>
        <w:t>的</w:t>
      </w:r>
      <w:r w:rsidR="008A47AB" w:rsidRPr="00FE5536">
        <w:rPr>
          <w:rFonts w:ascii="宋体" w:eastAsia="宋体" w:hAnsi="宋体" w:cs="宋体"/>
          <w:sz w:val="21"/>
          <w:szCs w:val="21"/>
        </w:rPr>
        <w:t>问题的原因是什么？还不是我们现代的生活，比如说久坐电脑，身姿不正，</w:t>
      </w:r>
      <w:r w:rsidR="004B3E4E" w:rsidRPr="00FE5536">
        <w:rPr>
          <w:rFonts w:ascii="宋体" w:eastAsia="宋体" w:hAnsi="宋体" w:cs="宋体"/>
          <w:sz w:val="21"/>
          <w:szCs w:val="21"/>
        </w:rPr>
        <w:t>看手机看得太多，你身姿长期的处于不良的状态，自然会导致颈椎、胸椎、腰椎的变化。第</w:t>
      </w:r>
      <w:r w:rsidR="008A47AB" w:rsidRPr="00FE5536">
        <w:rPr>
          <w:rFonts w:ascii="宋体" w:eastAsia="宋体" w:hAnsi="宋体" w:cs="宋体"/>
          <w:sz w:val="21"/>
          <w:szCs w:val="21"/>
        </w:rPr>
        <w:t>三</w:t>
      </w:r>
      <w:r w:rsidR="004B3E4E" w:rsidRPr="00FE5536">
        <w:rPr>
          <w:rFonts w:ascii="宋体" w:eastAsia="宋体" w:hAnsi="宋体" w:cs="宋体"/>
          <w:sz w:val="21"/>
          <w:szCs w:val="21"/>
        </w:rPr>
        <w:t>点和第</w:t>
      </w:r>
      <w:r w:rsidR="008A47AB" w:rsidRPr="00FE5536">
        <w:rPr>
          <w:rFonts w:ascii="宋体" w:eastAsia="宋体" w:hAnsi="宋体" w:cs="宋体"/>
          <w:sz w:val="21"/>
          <w:szCs w:val="21"/>
        </w:rPr>
        <w:t>四</w:t>
      </w:r>
      <w:r w:rsidR="004B3E4E" w:rsidRPr="00FE5536">
        <w:rPr>
          <w:rFonts w:ascii="宋体" w:eastAsia="宋体" w:hAnsi="宋体" w:cs="宋体"/>
          <w:sz w:val="21"/>
          <w:szCs w:val="21"/>
        </w:rPr>
        <w:t>点的原因，我们就从先天和后天来说，先天遗传</w:t>
      </w:r>
      <w:r w:rsidR="008A47AB" w:rsidRPr="00FE5536">
        <w:rPr>
          <w:rFonts w:ascii="宋体" w:eastAsia="宋体" w:hAnsi="宋体" w:cs="宋体"/>
          <w:sz w:val="21"/>
          <w:szCs w:val="21"/>
        </w:rPr>
        <w:t>，</w:t>
      </w:r>
      <w:r w:rsidR="004B3E4E" w:rsidRPr="00FE5536">
        <w:rPr>
          <w:rFonts w:ascii="宋体" w:eastAsia="宋体" w:hAnsi="宋体" w:cs="宋体"/>
          <w:sz w:val="21"/>
          <w:szCs w:val="21"/>
        </w:rPr>
        <w:t>比如说好多人生下来的时候，可能在娘胎里面他就</w:t>
      </w:r>
      <w:r w:rsidR="00552EA3" w:rsidRPr="00FE5536">
        <w:rPr>
          <w:rFonts w:ascii="宋体" w:eastAsia="宋体" w:hAnsi="宋体" w:cs="宋体"/>
          <w:sz w:val="21"/>
          <w:szCs w:val="21"/>
        </w:rPr>
        <w:t>有骨骼各各方面不正的问题。</w:t>
      </w:r>
      <w:r w:rsidR="008A47AB" w:rsidRPr="00FE5536">
        <w:rPr>
          <w:rFonts w:ascii="宋体" w:eastAsia="宋体" w:hAnsi="宋体" w:cs="宋体"/>
          <w:sz w:val="21"/>
          <w:szCs w:val="21"/>
        </w:rPr>
        <w:t>先天的问题我们放一边，</w:t>
      </w:r>
      <w:r w:rsidR="004B3E4E" w:rsidRPr="00FE5536">
        <w:rPr>
          <w:rFonts w:ascii="宋体" w:eastAsia="宋体" w:hAnsi="宋体" w:cs="宋体"/>
          <w:sz w:val="21"/>
          <w:szCs w:val="21"/>
        </w:rPr>
        <w:t>后天就跟我们五脏六腑不调有关系，五脏六腑不调反映在哪里？反映在我们的饮食和情志这两个方面。比如说你吃饭现在是吃的太多，运动太少，什么都吃，尤其晚上吃的更多，所以饮食摄入了之后，导致我们人体的五脏六腑产生了很多的瘀滞</w:t>
      </w:r>
      <w:r w:rsidR="00552EA3" w:rsidRPr="00FE5536">
        <w:rPr>
          <w:rFonts w:ascii="宋体" w:eastAsia="宋体" w:hAnsi="宋体" w:cs="宋体"/>
          <w:sz w:val="21"/>
          <w:szCs w:val="21"/>
        </w:rPr>
        <w:t>，它消化不了那么多食物，就成了垃圾</w:t>
      </w:r>
      <w:r w:rsidR="008A47AB" w:rsidRPr="00FE5536">
        <w:rPr>
          <w:rFonts w:ascii="宋体" w:eastAsia="宋体" w:hAnsi="宋体" w:cs="宋体"/>
          <w:sz w:val="21"/>
          <w:szCs w:val="21"/>
        </w:rPr>
        <w:t>。还有一点就是情志问题，情绪上的压力和变化，郁闷，压力很大，我们</w:t>
      </w:r>
      <w:r w:rsidR="004B3E4E" w:rsidRPr="00FE5536">
        <w:rPr>
          <w:rFonts w:ascii="宋体" w:eastAsia="宋体" w:hAnsi="宋体" w:cs="宋体"/>
          <w:sz w:val="21"/>
          <w:szCs w:val="21"/>
        </w:rPr>
        <w:t>就不会在一个放松的环境下生活，不放松的话就导致人容易紧张</w:t>
      </w:r>
      <w:r w:rsidR="008A47AB" w:rsidRPr="00FE5536">
        <w:rPr>
          <w:rFonts w:ascii="宋体" w:eastAsia="宋体" w:hAnsi="宋体" w:cs="宋体"/>
          <w:sz w:val="21"/>
          <w:szCs w:val="21"/>
        </w:rPr>
        <w:t>，一紧张，其实</w:t>
      </w:r>
      <w:r w:rsidR="004B3E4E" w:rsidRPr="00FE5536">
        <w:rPr>
          <w:rFonts w:ascii="宋体" w:eastAsia="宋体" w:hAnsi="宋体" w:cs="宋体"/>
          <w:sz w:val="21"/>
          <w:szCs w:val="21"/>
        </w:rPr>
        <w:t xml:space="preserve">身体的每一个细胞都在紧张。 </w:t>
      </w:r>
    </w:p>
    <w:p w:rsidR="00366987" w:rsidRPr="00FE5536" w:rsidRDefault="00552EA3" w:rsidP="00552EA3">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针对测评的问题，过会儿</w:t>
      </w:r>
      <w:r w:rsidR="002B4259" w:rsidRPr="00FE5536">
        <w:rPr>
          <w:rFonts w:ascii="宋体" w:eastAsia="宋体" w:hAnsi="宋体" w:cs="宋体"/>
          <w:sz w:val="21"/>
          <w:szCs w:val="21"/>
        </w:rPr>
        <w:t>主持人还会放详细的视频和详细的讲解，到时候大家可以对着视频来练一练，然后我们来讲究对治，针对这些方法我们得明</w:t>
      </w:r>
      <w:r w:rsidR="004B3E4E" w:rsidRPr="00FE5536">
        <w:rPr>
          <w:rFonts w:ascii="宋体" w:eastAsia="宋体" w:hAnsi="宋体" w:cs="宋体"/>
          <w:sz w:val="21"/>
          <w:szCs w:val="21"/>
        </w:rPr>
        <w:t>健身，如何来</w:t>
      </w:r>
      <w:r w:rsidR="002B4259" w:rsidRPr="00FE5536">
        <w:rPr>
          <w:rFonts w:ascii="宋体" w:eastAsia="宋体" w:hAnsi="宋体" w:cs="宋体"/>
          <w:sz w:val="21"/>
          <w:szCs w:val="21"/>
        </w:rPr>
        <w:t>对治这样</w:t>
      </w:r>
      <w:r w:rsidR="004B3E4E" w:rsidRPr="00FE5536">
        <w:rPr>
          <w:rFonts w:ascii="宋体" w:eastAsia="宋体" w:hAnsi="宋体" w:cs="宋体"/>
          <w:sz w:val="21"/>
          <w:szCs w:val="21"/>
        </w:rPr>
        <w:t>的</w:t>
      </w:r>
      <w:r w:rsidR="00EE6FE7" w:rsidRPr="00FE5536">
        <w:rPr>
          <w:rFonts w:ascii="宋体" w:eastAsia="宋体" w:hAnsi="宋体" w:cs="宋体"/>
          <w:sz w:val="21"/>
          <w:szCs w:val="21"/>
        </w:rPr>
        <w:t>问题呢？这里面就要从刚刚讲到的生理的情况，我们强调整体，</w:t>
      </w:r>
      <w:r w:rsidR="004B3E4E" w:rsidRPr="00FE5536">
        <w:rPr>
          <w:rFonts w:ascii="宋体" w:eastAsia="宋体" w:hAnsi="宋体" w:cs="宋体"/>
          <w:sz w:val="21"/>
          <w:szCs w:val="21"/>
        </w:rPr>
        <w:t xml:space="preserve">强调经脉，强调脏腑，这就是我们的精华所在了。其实我们的道理很简单，是不是？ </w:t>
      </w:r>
    </w:p>
    <w:p w:rsidR="00366987" w:rsidRPr="00FE5536" w:rsidRDefault="002B4259" w:rsidP="002B4259">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EE6FE7" w:rsidRPr="00FE5536">
        <w:rPr>
          <w:rFonts w:ascii="宋体" w:eastAsia="宋体" w:hAnsi="宋体" w:cs="宋体"/>
          <w:sz w:val="21"/>
          <w:szCs w:val="21"/>
        </w:rPr>
        <w:t>人衰老的过程就是能量塌瘪</w:t>
      </w:r>
      <w:r w:rsidR="00476F1B" w:rsidRPr="00FE5536">
        <w:rPr>
          <w:rFonts w:ascii="宋体" w:eastAsia="宋体" w:hAnsi="宋体" w:cs="宋体"/>
          <w:sz w:val="21"/>
          <w:szCs w:val="21"/>
        </w:rPr>
        <w:t>的过程。人缩缩塌瘪</w:t>
      </w:r>
      <w:r w:rsidRPr="00FE5536">
        <w:rPr>
          <w:rFonts w:ascii="宋体" w:eastAsia="宋体" w:hAnsi="宋体" w:cs="宋体"/>
          <w:sz w:val="21"/>
          <w:szCs w:val="21"/>
        </w:rPr>
        <w:t>的过程，</w:t>
      </w:r>
      <w:r w:rsidR="004B3E4E" w:rsidRPr="00FE5536">
        <w:rPr>
          <w:rFonts w:ascii="宋体" w:eastAsia="宋体" w:hAnsi="宋体" w:cs="宋体"/>
          <w:sz w:val="21"/>
          <w:szCs w:val="21"/>
        </w:rPr>
        <w:t>这时候处理的方式就是由外及内</w:t>
      </w:r>
      <w:r w:rsidRPr="00FE5536">
        <w:rPr>
          <w:rFonts w:ascii="宋体" w:eastAsia="宋体" w:hAnsi="宋体" w:cs="宋体"/>
          <w:sz w:val="21"/>
          <w:szCs w:val="21"/>
        </w:rPr>
        <w:t>。</w:t>
      </w:r>
      <w:r w:rsidR="004B3E4E" w:rsidRPr="00FE5536">
        <w:rPr>
          <w:rFonts w:ascii="宋体" w:eastAsia="宋体" w:hAnsi="宋体" w:cs="宋体"/>
          <w:sz w:val="21"/>
          <w:szCs w:val="21"/>
        </w:rPr>
        <w:t xml:space="preserve">这是第一点，由外及内通过把外在的形体，把外在的束缚肌肉肌腱，把外在的束缚给打开练活了，再慢慢打开内在，也就是由外及内的锻炼方式，这是其中第一点。 </w:t>
      </w:r>
    </w:p>
    <w:p w:rsidR="00366987" w:rsidRPr="00FE5536" w:rsidRDefault="00476F1B" w:rsidP="00476F1B">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Pr="00FE5536">
        <w:rPr>
          <w:rFonts w:ascii="宋体" w:eastAsia="宋体" w:hAnsi="宋体" w:cs="宋体"/>
          <w:sz w:val="21"/>
          <w:szCs w:val="21"/>
        </w:rPr>
        <w:t>第二点我们强调的就是要保证一个正身形调身姿，</w:t>
      </w:r>
      <w:r w:rsidR="004B3E4E" w:rsidRPr="00FE5536">
        <w:rPr>
          <w:rFonts w:ascii="宋体" w:eastAsia="宋体" w:hAnsi="宋体" w:cs="宋体"/>
          <w:sz w:val="21"/>
          <w:szCs w:val="21"/>
        </w:rPr>
        <w:t>调身姿，正身形象放在哪里？放在我们日常</w:t>
      </w:r>
      <w:r w:rsidRPr="00FE5536">
        <w:rPr>
          <w:rFonts w:ascii="宋体" w:eastAsia="宋体" w:hAnsi="宋体" w:cs="宋体"/>
          <w:sz w:val="21"/>
          <w:szCs w:val="21"/>
        </w:rPr>
        <w:t>生活当中的每时每刻来做，而不是你去锻炼的时候再把身形摆正。我们工作学习，走路的时候都保持身形</w:t>
      </w:r>
      <w:r w:rsidR="00D24E99" w:rsidRPr="00FE5536">
        <w:rPr>
          <w:rFonts w:ascii="宋体" w:eastAsia="宋体" w:hAnsi="宋体" w:cs="宋体"/>
          <w:sz w:val="21"/>
          <w:szCs w:val="21"/>
        </w:rPr>
        <w:t>是处于头顶的百会和我们下焦的会阴在一条中</w:t>
      </w:r>
      <w:r w:rsidR="004B3E4E" w:rsidRPr="00FE5536">
        <w:rPr>
          <w:rFonts w:ascii="宋体" w:eastAsia="宋体" w:hAnsi="宋体" w:cs="宋体"/>
          <w:sz w:val="21"/>
          <w:szCs w:val="21"/>
        </w:rPr>
        <w:t>的</w:t>
      </w:r>
      <w:r w:rsidR="00D24E99" w:rsidRPr="00FE5536">
        <w:rPr>
          <w:rFonts w:ascii="宋体" w:eastAsia="宋体" w:hAnsi="宋体" w:cs="宋体"/>
          <w:sz w:val="21"/>
          <w:szCs w:val="21"/>
        </w:rPr>
        <w:t>正</w:t>
      </w:r>
      <w:r w:rsidR="00153CE8" w:rsidRPr="00FE5536">
        <w:rPr>
          <w:rFonts w:ascii="宋体" w:eastAsia="宋体" w:hAnsi="宋体" w:cs="宋体"/>
          <w:sz w:val="21"/>
          <w:szCs w:val="21"/>
        </w:rPr>
        <w:t>直线上，不要塌</w:t>
      </w:r>
      <w:r w:rsidR="0081782F" w:rsidRPr="00FE5536">
        <w:rPr>
          <w:rFonts w:ascii="宋体" w:eastAsia="宋体" w:hAnsi="宋体" w:cs="宋体"/>
          <w:sz w:val="21"/>
          <w:szCs w:val="21"/>
        </w:rPr>
        <w:t>腰</w:t>
      </w:r>
      <w:r w:rsidR="004B3E4E" w:rsidRPr="00FE5536">
        <w:rPr>
          <w:rFonts w:ascii="宋体" w:eastAsia="宋体" w:hAnsi="宋体" w:cs="宋体"/>
          <w:sz w:val="21"/>
          <w:szCs w:val="21"/>
        </w:rPr>
        <w:t>不</w:t>
      </w:r>
      <w:r w:rsidR="004B3E4E" w:rsidRPr="00FE5536">
        <w:rPr>
          <w:rFonts w:ascii="宋体" w:eastAsia="宋体" w:hAnsi="宋体" w:cs="宋体"/>
          <w:sz w:val="21"/>
          <w:szCs w:val="21"/>
        </w:rPr>
        <w:lastRenderedPageBreak/>
        <w:t xml:space="preserve">要窝胸，也不要挺胸，就保持一个正确的身形，然后放在日常生活当中，无时无刻的来注意，这样子的锻炼效果才是最好的。 </w:t>
      </w:r>
    </w:p>
    <w:p w:rsidR="00366987" w:rsidRPr="00FE5536" w:rsidRDefault="0004781F" w:rsidP="0004781F">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第三点，我们要强调的就是</w:t>
      </w:r>
      <w:r w:rsidRPr="00FE5536">
        <w:rPr>
          <w:rFonts w:ascii="宋体" w:eastAsia="宋体" w:hAnsi="宋体" w:cs="宋体"/>
          <w:sz w:val="21"/>
          <w:szCs w:val="21"/>
        </w:rPr>
        <w:t>经脉健身。经</w:t>
      </w:r>
      <w:r w:rsidR="004B3E4E" w:rsidRPr="00FE5536">
        <w:rPr>
          <w:rFonts w:ascii="宋体" w:eastAsia="宋体" w:hAnsi="宋体" w:cs="宋体"/>
          <w:sz w:val="21"/>
          <w:szCs w:val="21"/>
        </w:rPr>
        <w:t>脉健身跟外面的健身有什么区别？我们</w:t>
      </w:r>
      <w:r w:rsidRPr="00FE5536">
        <w:rPr>
          <w:rFonts w:ascii="宋体" w:eastAsia="宋体" w:hAnsi="宋体" w:cs="宋体"/>
          <w:sz w:val="21"/>
          <w:szCs w:val="21"/>
        </w:rPr>
        <w:t>强调的是经脉的通顺性和协调性，</w:t>
      </w:r>
      <w:r w:rsidR="004B3E4E" w:rsidRPr="00FE5536">
        <w:rPr>
          <w:rFonts w:ascii="宋体" w:eastAsia="宋体" w:hAnsi="宋体" w:cs="宋体"/>
          <w:sz w:val="21"/>
          <w:szCs w:val="21"/>
        </w:rPr>
        <w:t>不是去练大肌肉，</w:t>
      </w:r>
      <w:r w:rsidR="0002040E" w:rsidRPr="00FE5536">
        <w:rPr>
          <w:rFonts w:ascii="宋体" w:eastAsia="宋体" w:hAnsi="宋体" w:cs="宋体"/>
          <w:sz w:val="21"/>
          <w:szCs w:val="21"/>
        </w:rPr>
        <w:t>和</w:t>
      </w:r>
      <w:r w:rsidR="004B3E4E" w:rsidRPr="00FE5536">
        <w:rPr>
          <w:rFonts w:ascii="宋体" w:eastAsia="宋体" w:hAnsi="宋体" w:cs="宋体"/>
          <w:sz w:val="21"/>
          <w:szCs w:val="21"/>
        </w:rPr>
        <w:t>健身房还是有区别的，我们针对的不是肌肉，要把肌肉练成块或者是怎么样，而我们练的过程当中强调的是经脉的通</w:t>
      </w:r>
      <w:r w:rsidRPr="00FE5536">
        <w:rPr>
          <w:rFonts w:ascii="宋体" w:eastAsia="宋体" w:hAnsi="宋体" w:cs="宋体"/>
          <w:sz w:val="21"/>
          <w:szCs w:val="21"/>
        </w:rPr>
        <w:t>顺性，如何做到通顺性，肯定是要有拉伸有协调，有局部又有整体，</w:t>
      </w:r>
      <w:r w:rsidR="004B3E4E" w:rsidRPr="00FE5536">
        <w:rPr>
          <w:rFonts w:ascii="宋体" w:eastAsia="宋体" w:hAnsi="宋体" w:cs="宋体"/>
          <w:sz w:val="21"/>
          <w:szCs w:val="21"/>
        </w:rPr>
        <w:t xml:space="preserve">这样子才会起到促进经脉的通畅。 </w:t>
      </w:r>
    </w:p>
    <w:p w:rsidR="00366987" w:rsidRPr="00FE5536" w:rsidRDefault="0002040E" w:rsidP="0002040E">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第</w:t>
      </w:r>
      <w:r w:rsidRPr="00FE5536">
        <w:rPr>
          <w:rFonts w:ascii="宋体" w:eastAsia="宋体" w:hAnsi="宋体" w:cs="宋体"/>
          <w:sz w:val="21"/>
          <w:szCs w:val="21"/>
        </w:rPr>
        <w:t>四</w:t>
      </w:r>
      <w:r w:rsidR="0059429B" w:rsidRPr="00FE5536">
        <w:rPr>
          <w:rFonts w:ascii="宋体" w:eastAsia="宋体" w:hAnsi="宋体" w:cs="宋体"/>
          <w:sz w:val="21"/>
          <w:szCs w:val="21"/>
        </w:rPr>
        <w:t>点也就是我们前面所提到的后天因素，我们要注重五脏六腑的调畅性，五脏六腑的调畅性表现在</w:t>
      </w:r>
      <w:r w:rsidR="004B3E4E" w:rsidRPr="00FE5536">
        <w:rPr>
          <w:rFonts w:ascii="宋体" w:eastAsia="宋体" w:hAnsi="宋体" w:cs="宋体"/>
          <w:sz w:val="21"/>
          <w:szCs w:val="21"/>
        </w:rPr>
        <w:t>饮食和情志方面，我们在日常生活当中要进行一个调整。最后我们还要提一下锻炼的过程当中有一些误区，我们强调的是少量多次整体锻炼，我们的健身它是一个系统的概念，就是所有的动作你都要练，我们非常不建议的是那种做单一性的重复性的动作，比如说</w:t>
      </w:r>
      <w:r w:rsidR="00BB3B9A" w:rsidRPr="00FE5536">
        <w:rPr>
          <w:rFonts w:ascii="宋体" w:eastAsia="宋体" w:hAnsi="宋体" w:cs="宋体"/>
          <w:sz w:val="21"/>
          <w:szCs w:val="21"/>
        </w:rPr>
        <w:t>有的人跑步的时候把膝盖跑伤了，跑步这个动作它就是很单一的，然后他就一直跑</w:t>
      </w:r>
      <w:r w:rsidR="004B3E4E" w:rsidRPr="00FE5536">
        <w:rPr>
          <w:rFonts w:ascii="宋体" w:eastAsia="宋体" w:hAnsi="宋体" w:cs="宋体"/>
          <w:sz w:val="21"/>
          <w:szCs w:val="21"/>
        </w:rPr>
        <w:t>半个钟头一个</w:t>
      </w:r>
      <w:r w:rsidR="00BB3B9A" w:rsidRPr="00FE5536">
        <w:rPr>
          <w:rFonts w:ascii="宋体" w:eastAsia="宋体" w:hAnsi="宋体" w:cs="宋体"/>
          <w:sz w:val="21"/>
          <w:szCs w:val="21"/>
        </w:rPr>
        <w:t>小时这种状态，这种单一重复性的动作对我们人体是有很大伤害的，会对你的膝盖造成很大的伤害，我们的锻炼</w:t>
      </w:r>
      <w:r w:rsidR="004B3E4E" w:rsidRPr="00FE5536">
        <w:rPr>
          <w:rFonts w:ascii="宋体" w:eastAsia="宋体" w:hAnsi="宋体" w:cs="宋体"/>
          <w:sz w:val="21"/>
          <w:szCs w:val="21"/>
        </w:rPr>
        <w:t xml:space="preserve">要避免这方面的误区。 </w:t>
      </w:r>
    </w:p>
    <w:p w:rsidR="00366987" w:rsidRPr="00FE5536" w:rsidRDefault="00BB3B9A" w:rsidP="00BB3B9A">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我们强调的放松，强调的是</w:t>
      </w:r>
      <w:r w:rsidR="00E178FB" w:rsidRPr="00FE5536">
        <w:rPr>
          <w:rFonts w:ascii="宋体" w:eastAsia="宋体" w:hAnsi="宋体" w:cs="宋体"/>
          <w:sz w:val="21"/>
          <w:szCs w:val="21"/>
        </w:rPr>
        <w:t>少量多次整体锻炼，这是需要注意的。</w:t>
      </w:r>
      <w:r w:rsidR="004B3E4E" w:rsidRPr="00FE5536">
        <w:rPr>
          <w:rFonts w:ascii="宋体" w:eastAsia="宋体" w:hAnsi="宋体" w:cs="宋体"/>
          <w:sz w:val="21"/>
          <w:szCs w:val="21"/>
        </w:rPr>
        <w:t>刚刚我说的测评</w:t>
      </w:r>
      <w:r w:rsidR="00E178FB" w:rsidRPr="00FE5536">
        <w:rPr>
          <w:rFonts w:ascii="宋体" w:eastAsia="宋体" w:hAnsi="宋体" w:cs="宋体"/>
          <w:sz w:val="21"/>
          <w:szCs w:val="21"/>
        </w:rPr>
        <w:t>，过会主持人就会把这些测评的视频给大家放上来。</w:t>
      </w:r>
      <w:r w:rsidR="004B3E4E" w:rsidRPr="00FE5536">
        <w:rPr>
          <w:rFonts w:ascii="宋体" w:eastAsia="宋体" w:hAnsi="宋体" w:cs="宋体"/>
          <w:sz w:val="21"/>
          <w:szCs w:val="21"/>
        </w:rPr>
        <w:t>然后我们休息</w:t>
      </w:r>
      <w:r w:rsidR="00E178FB" w:rsidRPr="00FE5536">
        <w:rPr>
          <w:rFonts w:ascii="宋体" w:eastAsia="宋体" w:hAnsi="宋体" w:cs="宋体"/>
          <w:sz w:val="21"/>
          <w:szCs w:val="21"/>
        </w:rPr>
        <w:t>五分钟，大家看一看视频，然后接下来我们回答大家的疑问。今天的理论部分就讲到这里，总结一下这下几点，颈椎病它不是一个局部的病变，它是一个整体的，</w:t>
      </w:r>
      <w:r w:rsidR="004B3E4E" w:rsidRPr="00FE5536">
        <w:rPr>
          <w:rFonts w:ascii="宋体" w:eastAsia="宋体" w:hAnsi="宋体" w:cs="宋体"/>
          <w:sz w:val="21"/>
          <w:szCs w:val="21"/>
        </w:rPr>
        <w:t>跟我们人体的衰老，跟我们人体的经脉</w:t>
      </w:r>
      <w:r w:rsidR="00E178FB" w:rsidRPr="00FE5536">
        <w:rPr>
          <w:rFonts w:ascii="宋体" w:eastAsia="宋体" w:hAnsi="宋体" w:cs="宋体"/>
          <w:sz w:val="21"/>
          <w:szCs w:val="21"/>
        </w:rPr>
        <w:t>和跟我们人体的五脏六腑都有密切的关系，它不是单一性质的，针对这些问题，我们对治</w:t>
      </w:r>
      <w:r w:rsidR="004B3E4E" w:rsidRPr="00FE5536">
        <w:rPr>
          <w:rFonts w:ascii="宋体" w:eastAsia="宋体" w:hAnsi="宋体" w:cs="宋体"/>
          <w:sz w:val="21"/>
          <w:szCs w:val="21"/>
        </w:rPr>
        <w:t>也应该要从</w:t>
      </w:r>
      <w:r w:rsidR="00CA6AAE" w:rsidRPr="00FE5536">
        <w:rPr>
          <w:rFonts w:ascii="宋体" w:eastAsia="宋体" w:hAnsi="宋体" w:cs="宋体"/>
          <w:sz w:val="21"/>
          <w:szCs w:val="21"/>
        </w:rPr>
        <w:t>整体着手，从我们的经脉着手，从</w:t>
      </w:r>
      <w:r w:rsidR="00E178FB" w:rsidRPr="00FE5536">
        <w:rPr>
          <w:rFonts w:ascii="宋体" w:eastAsia="宋体" w:hAnsi="宋体" w:cs="宋体"/>
          <w:sz w:val="21"/>
          <w:szCs w:val="21"/>
        </w:rPr>
        <w:t>五脏六腑的通顺性这几个角度着手，从外到内，整体全面的进行系统的锻炼，这样才会让我们获得旺盛的生命力，这样才能够根本解决我们颈椎病的问题。</w:t>
      </w:r>
      <w:r w:rsidR="004B3E4E" w:rsidRPr="00FE5536">
        <w:rPr>
          <w:rFonts w:ascii="宋体" w:eastAsia="宋体" w:hAnsi="宋体" w:cs="宋体"/>
          <w:sz w:val="21"/>
          <w:szCs w:val="21"/>
        </w:rPr>
        <w:t xml:space="preserve">这就是我们今天所讲的关键。 </w:t>
      </w:r>
    </w:p>
    <w:p w:rsidR="00542339" w:rsidRPr="00FE5536" w:rsidRDefault="0056717B" w:rsidP="00542339">
      <w:pPr>
        <w:spacing w:before="240" w:after="240"/>
        <w:ind w:firstLineChars="200" w:firstLine="422"/>
        <w:rPr>
          <w:rFonts w:ascii="宋体" w:eastAsia="宋体" w:hAnsi="宋体" w:cs="宋体" w:hint="eastAsia"/>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接下来我们就把这些问题综合来看一下，大家提的有些问题，跟今天的颈椎和</w:t>
      </w:r>
      <w:r w:rsidR="00CA6AAE" w:rsidRPr="00FE5536">
        <w:rPr>
          <w:rFonts w:ascii="宋体" w:eastAsia="宋体" w:hAnsi="宋体" w:cs="宋体"/>
          <w:sz w:val="21"/>
          <w:szCs w:val="21"/>
        </w:rPr>
        <w:t>肩颈并不是很相关，后期你关注这样的群，我们血糖这方面的问题还会有其他的医师</w:t>
      </w:r>
      <w:r w:rsidR="004B3E4E" w:rsidRPr="00FE5536">
        <w:rPr>
          <w:rFonts w:ascii="宋体" w:eastAsia="宋体" w:hAnsi="宋体" w:cs="宋体"/>
          <w:sz w:val="21"/>
          <w:szCs w:val="21"/>
        </w:rPr>
        <w:t>给大家解决。那1</w:t>
      </w:r>
      <w:r w:rsidR="00CA6AAE" w:rsidRPr="00FE5536">
        <w:rPr>
          <w:rFonts w:ascii="宋体" w:eastAsia="宋体" w:hAnsi="宋体" w:cs="宋体"/>
          <w:sz w:val="21"/>
          <w:szCs w:val="21"/>
        </w:rPr>
        <w:t>、</w:t>
      </w:r>
      <w:r w:rsidR="004B3E4E" w:rsidRPr="00FE5536">
        <w:rPr>
          <w:rFonts w:ascii="宋体" w:eastAsia="宋体" w:hAnsi="宋体" w:cs="宋体"/>
          <w:sz w:val="21"/>
          <w:szCs w:val="21"/>
        </w:rPr>
        <w:t>3</w:t>
      </w:r>
      <w:r w:rsidR="00CA6AAE" w:rsidRPr="00FE5536">
        <w:rPr>
          <w:rFonts w:ascii="宋体" w:eastAsia="宋体" w:hAnsi="宋体" w:cs="宋体"/>
          <w:sz w:val="21"/>
          <w:szCs w:val="21"/>
        </w:rPr>
        <w:t>、</w:t>
      </w:r>
      <w:r w:rsidR="004B3E4E" w:rsidRPr="00FE5536">
        <w:rPr>
          <w:rFonts w:ascii="宋体" w:eastAsia="宋体" w:hAnsi="宋体" w:cs="宋体"/>
          <w:sz w:val="21"/>
          <w:szCs w:val="21"/>
        </w:rPr>
        <w:t>4</w:t>
      </w:r>
      <w:r w:rsidR="00CA6AAE" w:rsidRPr="00FE5536">
        <w:rPr>
          <w:rFonts w:ascii="宋体" w:eastAsia="宋体" w:hAnsi="宋体" w:cs="宋体"/>
          <w:sz w:val="21"/>
          <w:szCs w:val="21"/>
        </w:rPr>
        <w:t>这三个问题</w:t>
      </w:r>
      <w:r w:rsidR="00542339" w:rsidRPr="00FE5536">
        <w:rPr>
          <w:rFonts w:ascii="宋体" w:eastAsia="宋体" w:hAnsi="宋体" w:cs="宋体"/>
          <w:sz w:val="21"/>
          <w:szCs w:val="21"/>
        </w:rPr>
        <w:t>其实是很类似的。</w:t>
      </w:r>
    </w:p>
    <w:p w:rsidR="00366987" w:rsidRPr="00FE5536" w:rsidRDefault="00542339" w:rsidP="002C47C4">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0B03E0" w:rsidRPr="00FE5536">
        <w:rPr>
          <w:rFonts w:ascii="宋体" w:eastAsia="宋体" w:hAnsi="宋体" w:cs="宋体"/>
          <w:sz w:val="21"/>
          <w:szCs w:val="21"/>
        </w:rPr>
        <w:t>我的颈椎有些响声，有一些硬化，有一些结节，后面还有富贵包。</w:t>
      </w:r>
      <w:r w:rsidR="004B3E4E" w:rsidRPr="00FE5536">
        <w:rPr>
          <w:rFonts w:ascii="宋体" w:eastAsia="宋体" w:hAnsi="宋体" w:cs="宋体"/>
          <w:sz w:val="21"/>
          <w:szCs w:val="21"/>
        </w:rPr>
        <w:t>你颈椎的硬化和结节，它其实反映的就是一种骨头方面的退行性改变。</w:t>
      </w:r>
      <w:r w:rsidRPr="00FE5536">
        <w:rPr>
          <w:rFonts w:ascii="宋体" w:eastAsia="宋体" w:hAnsi="宋体" w:cs="宋体"/>
          <w:sz w:val="21"/>
          <w:szCs w:val="21"/>
        </w:rPr>
        <w:t>比如说你的骨头长期不动，它这种骨头就没那么柔</w:t>
      </w:r>
      <w:r w:rsidR="004B3E4E" w:rsidRPr="00FE5536">
        <w:rPr>
          <w:rFonts w:ascii="宋体" w:eastAsia="宋体" w:hAnsi="宋体" w:cs="宋体"/>
          <w:sz w:val="21"/>
          <w:szCs w:val="21"/>
        </w:rPr>
        <w:t>软</w:t>
      </w:r>
      <w:r w:rsidRPr="00FE5536">
        <w:rPr>
          <w:rFonts w:ascii="宋体" w:eastAsia="宋体" w:hAnsi="宋体" w:cs="宋体"/>
          <w:sz w:val="21"/>
          <w:szCs w:val="21"/>
        </w:rPr>
        <w:t>，疏松性就不是那么好了，这时候它为了加强支撑作用，</w:t>
      </w:r>
      <w:r w:rsidR="004B3E4E" w:rsidRPr="00FE5536">
        <w:rPr>
          <w:rFonts w:ascii="宋体" w:eastAsia="宋体" w:hAnsi="宋体" w:cs="宋体"/>
          <w:sz w:val="21"/>
          <w:szCs w:val="21"/>
        </w:rPr>
        <w:t>就会出现一些钙盐的沉积，</w:t>
      </w:r>
      <w:r w:rsidR="002C47C4" w:rsidRPr="00FE5536">
        <w:rPr>
          <w:rFonts w:ascii="宋体" w:eastAsia="宋体" w:hAnsi="宋体" w:cs="宋体"/>
          <w:sz w:val="21"/>
          <w:szCs w:val="21"/>
        </w:rPr>
        <w:t>以</w:t>
      </w:r>
      <w:r w:rsidR="004B3E4E" w:rsidRPr="00FE5536">
        <w:rPr>
          <w:rFonts w:ascii="宋体" w:eastAsia="宋体" w:hAnsi="宋体" w:cs="宋体"/>
          <w:sz w:val="21"/>
          <w:szCs w:val="21"/>
        </w:rPr>
        <w:t>保持我们的颈椎</w:t>
      </w:r>
      <w:r w:rsidR="002C47C4" w:rsidRPr="00FE5536">
        <w:rPr>
          <w:rFonts w:ascii="宋体" w:eastAsia="宋体" w:hAnsi="宋体" w:cs="宋体"/>
          <w:sz w:val="21"/>
          <w:szCs w:val="21"/>
        </w:rPr>
        <w:t>。有些人说我的颈椎富贵胞大了之后，会导致头面部的不舒服和胳膊经常麻，这种问题</w:t>
      </w:r>
      <w:r w:rsidR="004B3E4E" w:rsidRPr="00FE5536">
        <w:rPr>
          <w:rFonts w:ascii="宋体" w:eastAsia="宋体" w:hAnsi="宋体" w:cs="宋体"/>
          <w:sz w:val="21"/>
          <w:szCs w:val="21"/>
        </w:rPr>
        <w:t>反映的还是</w:t>
      </w:r>
      <w:r w:rsidR="002C47C4" w:rsidRPr="00FE5536">
        <w:rPr>
          <w:rFonts w:ascii="宋体" w:eastAsia="宋体" w:hAnsi="宋体" w:cs="宋体"/>
          <w:sz w:val="21"/>
          <w:szCs w:val="21"/>
        </w:rPr>
        <w:t>经脉</w:t>
      </w:r>
      <w:r w:rsidR="000B03E0" w:rsidRPr="00FE5536">
        <w:rPr>
          <w:rFonts w:ascii="宋体" w:eastAsia="宋体" w:hAnsi="宋体" w:cs="宋体"/>
          <w:sz w:val="21"/>
          <w:szCs w:val="21"/>
        </w:rPr>
        <w:t>不够通畅，</w:t>
      </w:r>
      <w:r w:rsidR="004B3E4E" w:rsidRPr="00FE5536">
        <w:rPr>
          <w:rFonts w:ascii="宋体" w:eastAsia="宋体" w:hAnsi="宋体" w:cs="宋体"/>
          <w:sz w:val="21"/>
          <w:szCs w:val="21"/>
        </w:rPr>
        <w:t>气血上不来，</w:t>
      </w:r>
      <w:r w:rsidR="000B03E0" w:rsidRPr="00FE5536">
        <w:rPr>
          <w:rFonts w:ascii="宋体" w:eastAsia="宋体" w:hAnsi="宋体" w:cs="宋体"/>
          <w:sz w:val="21"/>
          <w:szCs w:val="21"/>
        </w:rPr>
        <w:t>就会导致头部的疾病。因为</w:t>
      </w:r>
      <w:r w:rsidR="004B3E4E" w:rsidRPr="00FE5536">
        <w:rPr>
          <w:rFonts w:ascii="宋体" w:eastAsia="宋体" w:hAnsi="宋体" w:cs="宋体"/>
          <w:sz w:val="21"/>
          <w:szCs w:val="21"/>
        </w:rPr>
        <w:t>六阳</w:t>
      </w:r>
      <w:r w:rsidR="002C47C4" w:rsidRPr="00FE5536">
        <w:rPr>
          <w:rFonts w:ascii="宋体" w:eastAsia="宋体" w:hAnsi="宋体" w:cs="宋体"/>
          <w:sz w:val="21"/>
          <w:szCs w:val="21"/>
        </w:rPr>
        <w:t>经跟我们的头面部是相连的，所以这时候就会导致头面部出现</w:t>
      </w:r>
      <w:r w:rsidR="004B3E4E" w:rsidRPr="00FE5536">
        <w:rPr>
          <w:rFonts w:ascii="宋体" w:eastAsia="宋体" w:hAnsi="宋体" w:cs="宋体"/>
          <w:sz w:val="21"/>
          <w:szCs w:val="21"/>
        </w:rPr>
        <w:t>一些障碍。同时</w:t>
      </w:r>
      <w:r w:rsidR="002C47C4" w:rsidRPr="00FE5536">
        <w:rPr>
          <w:rFonts w:ascii="宋体" w:eastAsia="宋体" w:hAnsi="宋体" w:cs="宋体"/>
          <w:sz w:val="21"/>
          <w:szCs w:val="21"/>
        </w:rPr>
        <w:t>我们的经脉，</w:t>
      </w:r>
      <w:r w:rsidR="004B3E4E" w:rsidRPr="00FE5536">
        <w:rPr>
          <w:rFonts w:ascii="宋体" w:eastAsia="宋体" w:hAnsi="宋体" w:cs="宋体"/>
          <w:sz w:val="21"/>
          <w:szCs w:val="21"/>
        </w:rPr>
        <w:t>又会联系到我们的五脏六腑，一旦</w:t>
      </w:r>
      <w:r w:rsidR="002C47C4" w:rsidRPr="00FE5536">
        <w:rPr>
          <w:rFonts w:ascii="宋体" w:eastAsia="宋体" w:hAnsi="宋体" w:cs="宋体"/>
          <w:sz w:val="21"/>
          <w:szCs w:val="21"/>
        </w:rPr>
        <w:t>你富贵包的位置出现了大面积的堵塞</w:t>
      </w:r>
      <w:r w:rsidR="004B3E4E" w:rsidRPr="00FE5536">
        <w:rPr>
          <w:rFonts w:ascii="宋体" w:eastAsia="宋体" w:hAnsi="宋体" w:cs="宋体"/>
          <w:sz w:val="21"/>
          <w:szCs w:val="21"/>
        </w:rPr>
        <w:t>之后，</w:t>
      </w:r>
      <w:r w:rsidR="002C47C4" w:rsidRPr="00FE5536">
        <w:rPr>
          <w:rFonts w:ascii="宋体" w:eastAsia="宋体" w:hAnsi="宋体" w:cs="宋体"/>
          <w:sz w:val="21"/>
          <w:szCs w:val="21"/>
        </w:rPr>
        <w:t>他就也引起了里面五脏六腑的不调，心肺的功能不能很好的舒张</w:t>
      </w:r>
      <w:r w:rsidR="000B03E0" w:rsidRPr="00FE5536">
        <w:rPr>
          <w:rFonts w:ascii="宋体" w:eastAsia="宋体" w:hAnsi="宋体" w:cs="宋体"/>
          <w:sz w:val="21"/>
          <w:szCs w:val="21"/>
        </w:rPr>
        <w:t>布散到外面来，自然的会产生压迫。可以看得到我们肩颈的问题，</w:t>
      </w:r>
      <w:r w:rsidR="004B3E4E" w:rsidRPr="00FE5536">
        <w:rPr>
          <w:rFonts w:ascii="宋体" w:eastAsia="宋体" w:hAnsi="宋体" w:cs="宋体"/>
          <w:sz w:val="21"/>
          <w:szCs w:val="21"/>
        </w:rPr>
        <w:t>其实就是我们人体的上焦，它</w:t>
      </w:r>
      <w:r w:rsidR="000B03E0" w:rsidRPr="00FE5536">
        <w:rPr>
          <w:rFonts w:ascii="宋体" w:eastAsia="宋体" w:hAnsi="宋体" w:cs="宋体"/>
          <w:sz w:val="21"/>
          <w:szCs w:val="21"/>
        </w:rPr>
        <w:t>会关系到我们的心肺，心肺它是五脏六腑，同时外面的六阳经，六阳经</w:t>
      </w:r>
      <w:r w:rsidR="004B3E4E" w:rsidRPr="00FE5536">
        <w:rPr>
          <w:rFonts w:ascii="宋体" w:eastAsia="宋体" w:hAnsi="宋体" w:cs="宋体"/>
          <w:sz w:val="21"/>
          <w:szCs w:val="21"/>
        </w:rPr>
        <w:t>的分布也是</w:t>
      </w:r>
      <w:r w:rsidR="000B03E0" w:rsidRPr="00FE5536">
        <w:rPr>
          <w:rFonts w:ascii="宋体" w:eastAsia="宋体" w:hAnsi="宋体" w:cs="宋体"/>
          <w:sz w:val="21"/>
          <w:szCs w:val="21"/>
        </w:rPr>
        <w:t>有不一样的，少阳经就走的是无名指，肺经就走的是大拇指，而阳明经就走</w:t>
      </w:r>
      <w:r w:rsidR="004B3E4E" w:rsidRPr="00FE5536">
        <w:rPr>
          <w:rFonts w:ascii="宋体" w:eastAsia="宋体" w:hAnsi="宋体" w:cs="宋体"/>
          <w:sz w:val="21"/>
          <w:szCs w:val="21"/>
        </w:rPr>
        <w:t xml:space="preserve">的食指。 </w:t>
      </w:r>
    </w:p>
    <w:p w:rsidR="004373BA" w:rsidRPr="00FE5536" w:rsidRDefault="000B03E0" w:rsidP="00433E11">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所以大家可以这样子的来看一下，比如说你的无名指和小指就是你侧面的那几个指头出现了麻的情况，它就反映的是你身体的侧面，整个侧面就是噶子窝下面这些少阳经部位，淤堵的比较厉害，而如果你是大拇指</w:t>
      </w:r>
      <w:r w:rsidRPr="00FE5536">
        <w:rPr>
          <w:rFonts w:ascii="宋体" w:eastAsia="宋体" w:hAnsi="宋体" w:cs="宋体"/>
          <w:sz w:val="21"/>
          <w:szCs w:val="21"/>
        </w:rPr>
        <w:t>和食指出现的问题，它就反映的是我们人体的中间这个部分，前面的胃经中脉就是正前方这些位置的经脉出现了一些问题。</w:t>
      </w:r>
    </w:p>
    <w:p w:rsidR="00366987" w:rsidRPr="00FE5536" w:rsidRDefault="004373BA" w:rsidP="007B4B4D">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第5</w:t>
      </w:r>
      <w:r w:rsidR="000B03E0" w:rsidRPr="00FE5536">
        <w:rPr>
          <w:rFonts w:ascii="宋体" w:eastAsia="宋体" w:hAnsi="宋体" w:cs="宋体"/>
          <w:sz w:val="21"/>
          <w:szCs w:val="21"/>
        </w:rPr>
        <w:t>个问题还是</w:t>
      </w:r>
      <w:r w:rsidR="004B3E4E" w:rsidRPr="00FE5536">
        <w:rPr>
          <w:rFonts w:ascii="宋体" w:eastAsia="宋体" w:hAnsi="宋体" w:cs="宋体"/>
          <w:sz w:val="21"/>
          <w:szCs w:val="21"/>
        </w:rPr>
        <w:t>挺有代表性的，</w:t>
      </w:r>
      <w:r w:rsidR="000B03E0" w:rsidRPr="00FE5536">
        <w:rPr>
          <w:rFonts w:ascii="宋体" w:eastAsia="宋体" w:hAnsi="宋体" w:cs="宋体"/>
          <w:sz w:val="21"/>
          <w:szCs w:val="21"/>
        </w:rPr>
        <w:t>他说我的颈椎</w:t>
      </w:r>
      <w:r w:rsidR="004B3E4E" w:rsidRPr="00FE5536">
        <w:rPr>
          <w:rFonts w:ascii="宋体" w:eastAsia="宋体" w:hAnsi="宋体" w:cs="宋体"/>
          <w:sz w:val="21"/>
          <w:szCs w:val="21"/>
        </w:rPr>
        <w:t>会咯咯的响，有的时</w:t>
      </w:r>
      <w:r w:rsidR="006A0291" w:rsidRPr="00FE5536">
        <w:rPr>
          <w:rFonts w:ascii="宋体" w:eastAsia="宋体" w:hAnsi="宋体" w:cs="宋体"/>
          <w:sz w:val="21"/>
          <w:szCs w:val="21"/>
        </w:rPr>
        <w:t>候中指和无名指会麻，连吹的风也会麻，不知道怎么回事，</w:t>
      </w:r>
      <w:r w:rsidR="000B03E0" w:rsidRPr="00FE5536">
        <w:rPr>
          <w:rFonts w:ascii="宋体" w:eastAsia="宋体" w:hAnsi="宋体" w:cs="宋体"/>
          <w:sz w:val="21"/>
          <w:szCs w:val="21"/>
        </w:rPr>
        <w:t>还有一些牙疼和心慌和累的这种情况</w:t>
      </w:r>
      <w:r w:rsidR="006A0291" w:rsidRPr="00FE5536">
        <w:rPr>
          <w:rFonts w:ascii="宋体" w:eastAsia="宋体" w:hAnsi="宋体" w:cs="宋体"/>
          <w:sz w:val="21"/>
          <w:szCs w:val="21"/>
        </w:rPr>
        <w:t>。他的症状就</w:t>
      </w:r>
      <w:r w:rsidR="006A0291" w:rsidRPr="00FE5536">
        <w:rPr>
          <w:rFonts w:ascii="宋体" w:eastAsia="宋体" w:hAnsi="宋体" w:cs="宋体"/>
          <w:sz w:val="21"/>
          <w:szCs w:val="21"/>
        </w:rPr>
        <w:lastRenderedPageBreak/>
        <w:t>非常</w:t>
      </w:r>
      <w:r w:rsidR="000B03E0" w:rsidRPr="00FE5536">
        <w:rPr>
          <w:rFonts w:ascii="宋体" w:eastAsia="宋体" w:hAnsi="宋体" w:cs="宋体"/>
          <w:sz w:val="21"/>
          <w:szCs w:val="21"/>
        </w:rPr>
        <w:t>典型了。</w:t>
      </w:r>
      <w:r w:rsidR="004B3E4E" w:rsidRPr="00FE5536">
        <w:rPr>
          <w:rFonts w:ascii="宋体" w:eastAsia="宋体" w:hAnsi="宋体" w:cs="宋体"/>
          <w:sz w:val="21"/>
          <w:szCs w:val="21"/>
        </w:rPr>
        <w:t>既跟我们的经脉有关，又跟我们五脏六腑的不调有关。他一个反映的</w:t>
      </w:r>
      <w:r w:rsidR="006A0291" w:rsidRPr="00FE5536">
        <w:rPr>
          <w:rFonts w:ascii="宋体" w:eastAsia="宋体" w:hAnsi="宋体" w:cs="宋体"/>
          <w:sz w:val="21"/>
          <w:szCs w:val="21"/>
        </w:rPr>
        <w:t>是背面的问题，一个反映的是正面的问题。这时候你就可以通过</w:t>
      </w:r>
      <w:r w:rsidR="000B03E0" w:rsidRPr="00FE5536">
        <w:rPr>
          <w:rFonts w:ascii="宋体" w:eastAsia="宋体" w:hAnsi="宋体" w:cs="宋体"/>
          <w:sz w:val="21"/>
          <w:szCs w:val="21"/>
        </w:rPr>
        <w:t>平举</w:t>
      </w:r>
      <w:r w:rsidR="004B3E4E" w:rsidRPr="00FE5536">
        <w:rPr>
          <w:rFonts w:ascii="宋体" w:eastAsia="宋体" w:hAnsi="宋体" w:cs="宋体"/>
          <w:sz w:val="21"/>
          <w:szCs w:val="21"/>
        </w:rPr>
        <w:t>的时候，比如说有些人的手</w:t>
      </w:r>
      <w:r w:rsidR="000B03E0" w:rsidRPr="00FE5536">
        <w:rPr>
          <w:rFonts w:ascii="宋体" w:eastAsia="宋体" w:hAnsi="宋体" w:cs="宋体"/>
          <w:sz w:val="21"/>
          <w:szCs w:val="21"/>
        </w:rPr>
        <w:t>，</w:t>
      </w:r>
      <w:r w:rsidR="004B3E4E" w:rsidRPr="00FE5536">
        <w:rPr>
          <w:rFonts w:ascii="宋体" w:eastAsia="宋体" w:hAnsi="宋体" w:cs="宋体"/>
          <w:sz w:val="21"/>
          <w:szCs w:val="21"/>
        </w:rPr>
        <w:t>他麻的指头不一样，它能反映着你身体的哪些经脉更堵，</w:t>
      </w:r>
      <w:r w:rsidR="006A0291" w:rsidRPr="00FE5536">
        <w:rPr>
          <w:rFonts w:ascii="宋体" w:eastAsia="宋体" w:hAnsi="宋体" w:cs="宋体"/>
          <w:sz w:val="21"/>
          <w:szCs w:val="21"/>
        </w:rPr>
        <w:t>这个问题就这样子解决。出现心慌类的那种问题，他就反映你心肺的功能没有保证很充足，心肺功能打不开，它的气血就不能泵</w:t>
      </w:r>
      <w:r w:rsidR="004B3E4E" w:rsidRPr="00FE5536">
        <w:rPr>
          <w:rFonts w:ascii="宋体" w:eastAsia="宋体" w:hAnsi="宋体" w:cs="宋体"/>
          <w:sz w:val="21"/>
          <w:szCs w:val="21"/>
        </w:rPr>
        <w:t>到外面的四肢，这样子你就会出现容易心慌累。还有一个最大的问题，你会出现什么？脸吹了风会</w:t>
      </w:r>
      <w:r w:rsidR="006A0291" w:rsidRPr="00FE5536">
        <w:rPr>
          <w:rFonts w:ascii="宋体" w:eastAsia="宋体" w:hAnsi="宋体" w:cs="宋体"/>
          <w:sz w:val="21"/>
          <w:szCs w:val="21"/>
        </w:rPr>
        <w:t>麻，</w:t>
      </w:r>
      <w:r w:rsidR="004B3E4E" w:rsidRPr="00FE5536">
        <w:rPr>
          <w:rFonts w:ascii="宋体" w:eastAsia="宋体" w:hAnsi="宋体" w:cs="宋体"/>
          <w:sz w:val="21"/>
          <w:szCs w:val="21"/>
        </w:rPr>
        <w:t>这个问题千万不要忽视，他很容易引起我们人体的面部中风</w:t>
      </w:r>
      <w:r w:rsidR="006A0291" w:rsidRPr="00FE5536">
        <w:rPr>
          <w:rFonts w:ascii="宋体" w:eastAsia="宋体" w:hAnsi="宋体" w:cs="宋体"/>
          <w:sz w:val="21"/>
          <w:szCs w:val="21"/>
        </w:rPr>
        <w:t>，</w:t>
      </w:r>
      <w:r w:rsidR="004B3E4E" w:rsidRPr="00FE5536">
        <w:rPr>
          <w:rFonts w:ascii="宋体" w:eastAsia="宋体" w:hAnsi="宋体" w:cs="宋体"/>
          <w:sz w:val="21"/>
          <w:szCs w:val="21"/>
        </w:rPr>
        <w:t>中风的表现，出现面瘫了这些情况。</w:t>
      </w:r>
      <w:r w:rsidR="006A0291" w:rsidRPr="00FE5536">
        <w:rPr>
          <w:rFonts w:ascii="宋体" w:eastAsia="宋体" w:hAnsi="宋体" w:cs="宋体"/>
          <w:sz w:val="21"/>
          <w:szCs w:val="21"/>
        </w:rPr>
        <w:t>它反映的还是什么？还是你的这些经脉不通了之后，它会造成对</w:t>
      </w:r>
      <w:r w:rsidR="004B3E4E" w:rsidRPr="00FE5536">
        <w:rPr>
          <w:rFonts w:ascii="宋体" w:eastAsia="宋体" w:hAnsi="宋体" w:cs="宋体"/>
          <w:sz w:val="21"/>
          <w:szCs w:val="21"/>
        </w:rPr>
        <w:t>身体面部或者是头部的神经敏感。比如说压迫了之后是不是会</w:t>
      </w:r>
      <w:r w:rsidR="006A0291" w:rsidRPr="00FE5536">
        <w:rPr>
          <w:rFonts w:ascii="宋体" w:eastAsia="宋体" w:hAnsi="宋体" w:cs="宋体"/>
          <w:sz w:val="21"/>
          <w:szCs w:val="21"/>
        </w:rPr>
        <w:t>刺激到那些神经，导致这些神经的功能</w:t>
      </w:r>
      <w:r w:rsidR="004B3E4E" w:rsidRPr="00FE5536">
        <w:rPr>
          <w:rFonts w:ascii="宋体" w:eastAsia="宋体" w:hAnsi="宋体" w:cs="宋体"/>
          <w:sz w:val="21"/>
          <w:szCs w:val="21"/>
        </w:rPr>
        <w:t>过亢，一旦出现外面的风吹草动，这些神经就会有过电的反应。</w:t>
      </w:r>
      <w:r w:rsidR="006A0291" w:rsidRPr="00FE5536">
        <w:rPr>
          <w:rFonts w:ascii="宋体" w:eastAsia="宋体" w:hAnsi="宋体" w:cs="宋体"/>
          <w:sz w:val="21"/>
          <w:szCs w:val="21"/>
        </w:rPr>
        <w:t>就会导致你面部的麻，</w:t>
      </w:r>
      <w:r w:rsidR="004B3E4E" w:rsidRPr="00FE5536">
        <w:rPr>
          <w:rFonts w:ascii="宋体" w:eastAsia="宋体" w:hAnsi="宋体" w:cs="宋体"/>
          <w:sz w:val="21"/>
          <w:szCs w:val="21"/>
        </w:rPr>
        <w:t>反映的是什么？</w:t>
      </w:r>
      <w:r w:rsidR="006A0291" w:rsidRPr="00FE5536">
        <w:rPr>
          <w:rFonts w:ascii="宋体" w:eastAsia="宋体" w:hAnsi="宋体" w:cs="宋体"/>
          <w:sz w:val="21"/>
          <w:szCs w:val="21"/>
        </w:rPr>
        <w:t>压迫了神经，同时气血又不能濡润到你的面部肌肉，</w:t>
      </w:r>
      <w:r w:rsidR="00433E11" w:rsidRPr="00FE5536">
        <w:rPr>
          <w:rFonts w:ascii="宋体" w:eastAsia="宋体" w:hAnsi="宋体" w:cs="宋体"/>
          <w:sz w:val="21"/>
          <w:szCs w:val="21"/>
        </w:rPr>
        <w:t>面部出现</w:t>
      </w:r>
      <w:r w:rsidR="006A0291" w:rsidRPr="00FE5536">
        <w:rPr>
          <w:rFonts w:ascii="宋体" w:eastAsia="宋体" w:hAnsi="宋体" w:cs="宋体"/>
          <w:sz w:val="21"/>
          <w:szCs w:val="21"/>
        </w:rPr>
        <w:t>失</w:t>
      </w:r>
      <w:r w:rsidR="00433E11" w:rsidRPr="00FE5536">
        <w:rPr>
          <w:rFonts w:ascii="宋体" w:eastAsia="宋体" w:hAnsi="宋体" w:cs="宋体"/>
          <w:sz w:val="21"/>
          <w:szCs w:val="21"/>
        </w:rPr>
        <w:t>养</w:t>
      </w:r>
      <w:r w:rsidR="004B3E4E" w:rsidRPr="00FE5536">
        <w:rPr>
          <w:rFonts w:ascii="宋体" w:eastAsia="宋体" w:hAnsi="宋体" w:cs="宋体"/>
          <w:sz w:val="21"/>
          <w:szCs w:val="21"/>
        </w:rPr>
        <w:t>的状态，不能充分的发挥面部的功能，你面部就可能是出现什么？面部的功能不足，比如说面部的卫外功能不足，皮肤的毛孔开阖不足，面部的功能气血得不到充足的供应的话，它就会出现功能的障碍。</w:t>
      </w:r>
      <w:r w:rsidR="00433E11" w:rsidRPr="00FE5536">
        <w:rPr>
          <w:rFonts w:ascii="宋体" w:eastAsia="宋体" w:hAnsi="宋体" w:cs="宋体"/>
          <w:sz w:val="21"/>
          <w:szCs w:val="21"/>
        </w:rPr>
        <w:t>功能上还表现在哪里？比如说你面部</w:t>
      </w:r>
      <w:r w:rsidR="004B3E4E" w:rsidRPr="00FE5536">
        <w:rPr>
          <w:rFonts w:ascii="宋体" w:eastAsia="宋体" w:hAnsi="宋体" w:cs="宋体"/>
          <w:sz w:val="21"/>
          <w:szCs w:val="21"/>
        </w:rPr>
        <w:t>毛孔的开合不是很好，面部的气血循环不是很好，它就会导致面部的斑点，这些问题就会出现，这时候你要千万注意</w:t>
      </w:r>
      <w:r w:rsidR="00433E11" w:rsidRPr="00FE5536">
        <w:rPr>
          <w:rFonts w:ascii="宋体" w:eastAsia="宋体" w:hAnsi="宋体" w:cs="宋体"/>
          <w:sz w:val="21"/>
          <w:szCs w:val="21"/>
        </w:rPr>
        <w:t>，</w:t>
      </w:r>
      <w:r w:rsidR="004B3E4E" w:rsidRPr="00FE5536">
        <w:rPr>
          <w:rFonts w:ascii="宋体" w:eastAsia="宋体" w:hAnsi="宋体" w:cs="宋体"/>
          <w:sz w:val="21"/>
          <w:szCs w:val="21"/>
        </w:rPr>
        <w:t>要注</w:t>
      </w:r>
      <w:r w:rsidR="00433E11" w:rsidRPr="00FE5536">
        <w:rPr>
          <w:rFonts w:ascii="宋体" w:eastAsia="宋体" w:hAnsi="宋体" w:cs="宋体"/>
          <w:sz w:val="21"/>
          <w:szCs w:val="21"/>
        </w:rPr>
        <w:t>意一点避风，同时要加强锻炼了，这时候你不仅仅是经脉不通，你</w:t>
      </w:r>
      <w:r w:rsidR="004B3E4E" w:rsidRPr="00FE5536">
        <w:rPr>
          <w:rFonts w:ascii="宋体" w:eastAsia="宋体" w:hAnsi="宋体" w:cs="宋体"/>
          <w:sz w:val="21"/>
          <w:szCs w:val="21"/>
        </w:rPr>
        <w:t>可</w:t>
      </w:r>
      <w:r w:rsidR="007B4B4D" w:rsidRPr="00FE5536">
        <w:rPr>
          <w:rFonts w:ascii="宋体" w:eastAsia="宋体" w:hAnsi="宋体" w:cs="宋体"/>
          <w:sz w:val="21"/>
          <w:szCs w:val="21"/>
        </w:rPr>
        <w:t>能气血也比较弱，所以这种情况要注意一点，面部麻的问题也就解决了。</w:t>
      </w:r>
      <w:r w:rsidR="004B3E4E" w:rsidRPr="00FE5536">
        <w:rPr>
          <w:rFonts w:ascii="宋体" w:eastAsia="宋体" w:hAnsi="宋体" w:cs="宋体"/>
          <w:sz w:val="21"/>
          <w:szCs w:val="21"/>
        </w:rPr>
        <w:t>我们后面讲腰的部分还会讲到这部分，</w:t>
      </w:r>
      <w:r w:rsidRPr="00FE5536">
        <w:rPr>
          <w:rFonts w:ascii="宋体" w:eastAsia="宋体" w:hAnsi="宋体" w:cs="宋体"/>
          <w:sz w:val="21"/>
          <w:szCs w:val="21"/>
        </w:rPr>
        <w:t>他反映了脚心空</w:t>
      </w:r>
      <w:r w:rsidRPr="00FE5536">
        <w:rPr>
          <w:rFonts w:ascii="宋体" w:eastAsia="宋体" w:hAnsi="宋体" w:cs="宋体"/>
          <w:sz w:val="21"/>
          <w:szCs w:val="21"/>
        </w:rPr>
        <w:t>痛</w:t>
      </w:r>
      <w:r w:rsidR="004B3E4E" w:rsidRPr="00FE5536">
        <w:rPr>
          <w:rFonts w:ascii="宋体" w:eastAsia="宋体" w:hAnsi="宋体" w:cs="宋体"/>
          <w:sz w:val="21"/>
          <w:szCs w:val="21"/>
        </w:rPr>
        <w:t>的</w:t>
      </w:r>
      <w:r w:rsidRPr="00FE5536">
        <w:rPr>
          <w:rFonts w:ascii="宋体" w:eastAsia="宋体" w:hAnsi="宋体" w:cs="宋体"/>
          <w:sz w:val="21"/>
          <w:szCs w:val="21"/>
        </w:rPr>
        <w:t>问题，他是下焦</w:t>
      </w:r>
      <w:r w:rsidR="004B3E4E" w:rsidRPr="00FE5536">
        <w:rPr>
          <w:rFonts w:ascii="宋体" w:eastAsia="宋体" w:hAnsi="宋体" w:cs="宋体"/>
          <w:sz w:val="21"/>
          <w:szCs w:val="21"/>
        </w:rPr>
        <w:t>也</w:t>
      </w:r>
      <w:r w:rsidRPr="00FE5536">
        <w:rPr>
          <w:rFonts w:ascii="宋体" w:eastAsia="宋体" w:hAnsi="宋体" w:cs="宋体"/>
          <w:sz w:val="21"/>
          <w:szCs w:val="21"/>
        </w:rPr>
        <w:t>就有问题了，腰最后还会影响到我们的肩颈</w:t>
      </w:r>
      <w:r w:rsidR="004B3E4E" w:rsidRPr="00FE5536">
        <w:rPr>
          <w:rFonts w:ascii="宋体" w:eastAsia="宋体" w:hAnsi="宋体" w:cs="宋体"/>
          <w:sz w:val="21"/>
          <w:szCs w:val="21"/>
        </w:rPr>
        <w:t>。所以他的这些问题就是我所说的整体</w:t>
      </w:r>
      <w:r w:rsidRPr="00FE5536">
        <w:rPr>
          <w:rFonts w:ascii="宋体" w:eastAsia="宋体" w:hAnsi="宋体" w:cs="宋体"/>
          <w:sz w:val="21"/>
          <w:szCs w:val="21"/>
        </w:rPr>
        <w:t>出了问题，这时候的锻炼就要从整体上来着手了，而不是光练你的脖子就有很大的改善，还要</w:t>
      </w:r>
      <w:r w:rsidR="004B3E4E" w:rsidRPr="00FE5536">
        <w:rPr>
          <w:rFonts w:ascii="宋体" w:eastAsia="宋体" w:hAnsi="宋体" w:cs="宋体"/>
          <w:sz w:val="21"/>
          <w:szCs w:val="21"/>
        </w:rPr>
        <w:t xml:space="preserve">你整个身体的机能上了一个台阶，这样子你才会得到明显的改善。所以这个时间的跨度它就比较长了。 </w:t>
      </w:r>
    </w:p>
    <w:p w:rsidR="00366987" w:rsidRPr="00FE5536" w:rsidRDefault="004373BA" w:rsidP="004373BA">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第6个问题</w:t>
      </w:r>
      <w:r w:rsidR="00BE6A9E" w:rsidRPr="00FE5536">
        <w:rPr>
          <w:rFonts w:ascii="宋体" w:eastAsia="宋体" w:hAnsi="宋体" w:cs="宋体"/>
          <w:sz w:val="21"/>
          <w:szCs w:val="21"/>
        </w:rPr>
        <w:t>说的是他本身有低血压，然后脚心空痛，左肩颈疼，左胳膊</w:t>
      </w:r>
      <w:r w:rsidR="004B3E4E" w:rsidRPr="00FE5536">
        <w:rPr>
          <w:rFonts w:ascii="宋体" w:eastAsia="宋体" w:hAnsi="宋体" w:cs="宋体"/>
          <w:sz w:val="21"/>
          <w:szCs w:val="21"/>
        </w:rPr>
        <w:t>没有力量，手会抖，</w:t>
      </w:r>
      <w:r w:rsidR="00BE6A9E" w:rsidRPr="00FE5536">
        <w:rPr>
          <w:rFonts w:ascii="宋体" w:eastAsia="宋体" w:hAnsi="宋体" w:cs="宋体"/>
          <w:sz w:val="21"/>
          <w:szCs w:val="21"/>
        </w:rPr>
        <w:t>背也会痛，腰也会很酸疼。他的这些症状就跟我前面讲的有很大的关系</w:t>
      </w:r>
      <w:r w:rsidR="004B3E4E" w:rsidRPr="00FE5536">
        <w:rPr>
          <w:rFonts w:ascii="宋体" w:eastAsia="宋体" w:hAnsi="宋体" w:cs="宋体"/>
          <w:sz w:val="21"/>
          <w:szCs w:val="21"/>
        </w:rPr>
        <w:t>了，颈椎的问题不仅仅是颈椎的问题，</w:t>
      </w:r>
      <w:r w:rsidR="001C0A12" w:rsidRPr="00FE5536">
        <w:rPr>
          <w:rFonts w:ascii="宋体" w:eastAsia="宋体" w:hAnsi="宋体" w:cs="宋体"/>
          <w:sz w:val="21"/>
          <w:szCs w:val="21"/>
        </w:rPr>
        <w:t>他肩膀也会出现问题，</w:t>
      </w:r>
      <w:r w:rsidR="004B3E4E" w:rsidRPr="00FE5536">
        <w:rPr>
          <w:rFonts w:ascii="宋体" w:eastAsia="宋体" w:hAnsi="宋体" w:cs="宋体"/>
          <w:sz w:val="21"/>
          <w:szCs w:val="21"/>
        </w:rPr>
        <w:t>后背也会出现问题，</w:t>
      </w:r>
      <w:r w:rsidR="00BE6A9E" w:rsidRPr="00FE5536">
        <w:rPr>
          <w:rFonts w:ascii="宋体" w:eastAsia="宋体" w:hAnsi="宋体" w:cs="宋体"/>
          <w:sz w:val="21"/>
          <w:szCs w:val="21"/>
        </w:rPr>
        <w:t>腰也会出现问题，他就是典型的那种表现，他整体都出问题了。他其实整个颈椎这些地方都会出现问题。所以下面就是下梁不正，上面的支撑肯定就不足，上面也会出问题。它有一些基本的特点，就是他有脚心空痛的这种问题</w:t>
      </w:r>
      <w:r w:rsidR="004B3E4E" w:rsidRPr="00FE5536">
        <w:rPr>
          <w:rFonts w:ascii="宋体" w:eastAsia="宋体" w:hAnsi="宋体" w:cs="宋体"/>
          <w:sz w:val="21"/>
          <w:szCs w:val="21"/>
        </w:rPr>
        <w:t>，脚心在我们人体</w:t>
      </w:r>
      <w:r w:rsidR="00BE6A9E" w:rsidRPr="00FE5536">
        <w:rPr>
          <w:rFonts w:ascii="宋体" w:eastAsia="宋体" w:hAnsi="宋体" w:cs="宋体"/>
          <w:sz w:val="21"/>
          <w:szCs w:val="21"/>
        </w:rPr>
        <w:t>上</w:t>
      </w:r>
      <w:r w:rsidR="004B3E4E" w:rsidRPr="00FE5536">
        <w:rPr>
          <w:rFonts w:ascii="宋体" w:eastAsia="宋体" w:hAnsi="宋体" w:cs="宋体"/>
          <w:sz w:val="21"/>
          <w:szCs w:val="21"/>
        </w:rPr>
        <w:t>是</w:t>
      </w:r>
      <w:r w:rsidR="00BE6A9E" w:rsidRPr="00FE5536">
        <w:rPr>
          <w:rFonts w:ascii="宋体" w:eastAsia="宋体" w:hAnsi="宋体" w:cs="宋体"/>
          <w:sz w:val="21"/>
          <w:szCs w:val="21"/>
        </w:rPr>
        <w:t>足少阳肾经的轴心，</w:t>
      </w:r>
      <w:r w:rsidR="004B3E4E" w:rsidRPr="00FE5536">
        <w:rPr>
          <w:rFonts w:ascii="宋体" w:eastAsia="宋体" w:hAnsi="宋体" w:cs="宋体"/>
          <w:sz w:val="21"/>
          <w:szCs w:val="21"/>
        </w:rPr>
        <w:t>就跟我们下焦有很大的关系了，这时候他不是上焦手的问题</w:t>
      </w:r>
      <w:r w:rsidR="00BE6A9E" w:rsidRPr="00FE5536">
        <w:rPr>
          <w:rFonts w:ascii="宋体" w:eastAsia="宋体" w:hAnsi="宋体" w:cs="宋体"/>
          <w:sz w:val="21"/>
          <w:szCs w:val="21"/>
        </w:rPr>
        <w:t>了，他是下焦的问题，下焦就可能跟我们的肝肾有密切的关系，这时候摸他的肚子，</w:t>
      </w:r>
      <w:r w:rsidR="004B3E4E" w:rsidRPr="00FE5536">
        <w:rPr>
          <w:rFonts w:ascii="宋体" w:eastAsia="宋体" w:hAnsi="宋体" w:cs="宋体"/>
          <w:sz w:val="21"/>
          <w:szCs w:val="21"/>
        </w:rPr>
        <w:t xml:space="preserve">肚子里面有很多结节，很多硬邦邦的东西，这时候后面我们还会再讲。 </w:t>
      </w:r>
    </w:p>
    <w:p w:rsidR="00366987" w:rsidRPr="00FE5536" w:rsidRDefault="00BE6A9E" w:rsidP="00BE6A9E">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第7</w:t>
      </w:r>
      <w:r w:rsidRPr="00FE5536">
        <w:rPr>
          <w:rFonts w:ascii="宋体" w:eastAsia="宋体" w:hAnsi="宋体" w:cs="宋体"/>
          <w:sz w:val="21"/>
          <w:szCs w:val="21"/>
        </w:rPr>
        <w:t>个问题</w:t>
      </w:r>
      <w:r w:rsidR="004B3E4E" w:rsidRPr="00FE5536">
        <w:rPr>
          <w:rFonts w:ascii="宋体" w:eastAsia="宋体" w:hAnsi="宋体" w:cs="宋体"/>
          <w:sz w:val="21"/>
          <w:szCs w:val="21"/>
        </w:rPr>
        <w:t>说他是肩周炎</w:t>
      </w:r>
      <w:r w:rsidRPr="00FE5536">
        <w:rPr>
          <w:rFonts w:ascii="宋体" w:eastAsia="宋体" w:hAnsi="宋体" w:cs="宋体"/>
          <w:sz w:val="21"/>
          <w:szCs w:val="21"/>
        </w:rPr>
        <w:t>，</w:t>
      </w:r>
      <w:r w:rsidR="004B3E4E" w:rsidRPr="00FE5536">
        <w:rPr>
          <w:rFonts w:ascii="宋体" w:eastAsia="宋体" w:hAnsi="宋体" w:cs="宋体"/>
          <w:sz w:val="21"/>
          <w:szCs w:val="21"/>
        </w:rPr>
        <w:t>痛处在手臂的</w:t>
      </w:r>
      <w:r w:rsidRPr="00FE5536">
        <w:rPr>
          <w:rFonts w:ascii="宋体" w:eastAsia="宋体" w:hAnsi="宋体" w:cs="宋体"/>
          <w:sz w:val="21"/>
          <w:szCs w:val="21"/>
        </w:rPr>
        <w:t>地方力度不够，同时会疼酸胀。</w:t>
      </w:r>
      <w:r w:rsidR="004B3E4E" w:rsidRPr="00FE5536">
        <w:rPr>
          <w:rFonts w:ascii="宋体" w:eastAsia="宋体" w:hAnsi="宋体" w:cs="宋体"/>
          <w:sz w:val="21"/>
          <w:szCs w:val="21"/>
        </w:rPr>
        <w:t>肩周炎反应的是什么原因？我刚刚说的你很少</w:t>
      </w:r>
      <w:r w:rsidRPr="00FE5536">
        <w:rPr>
          <w:rFonts w:ascii="宋体" w:eastAsia="宋体" w:hAnsi="宋体" w:cs="宋体"/>
          <w:sz w:val="21"/>
          <w:szCs w:val="21"/>
        </w:rPr>
        <w:t>做上举的动作，肩周炎它反映的一个典型的症状就是活动度受限，你以前能够</w:t>
      </w:r>
      <w:r w:rsidR="004B3E4E" w:rsidRPr="00FE5536">
        <w:rPr>
          <w:rFonts w:ascii="宋体" w:eastAsia="宋体" w:hAnsi="宋体" w:cs="宋体"/>
          <w:sz w:val="21"/>
          <w:szCs w:val="21"/>
        </w:rPr>
        <w:t>手举起来能贴到耳朵的，但是你现在贴不到耳朵了，就是你关节的腔的间隙，还有那些肌腱和肌肉之间出现了很大的粘连和黏连，就连在一起了</w:t>
      </w:r>
      <w:r w:rsidRPr="00FE5536">
        <w:rPr>
          <w:rFonts w:ascii="宋体" w:eastAsia="宋体" w:hAnsi="宋体" w:cs="宋体"/>
          <w:sz w:val="21"/>
          <w:szCs w:val="21"/>
        </w:rPr>
        <w:t>，</w:t>
      </w:r>
      <w:r w:rsidR="004B3E4E" w:rsidRPr="00FE5536">
        <w:rPr>
          <w:rFonts w:ascii="宋体" w:eastAsia="宋体" w:hAnsi="宋体" w:cs="宋体"/>
          <w:sz w:val="21"/>
          <w:szCs w:val="21"/>
        </w:rPr>
        <w:t>就相当于裹了一层胶水一样，胶水的那些东西，它就反映了西医所说的是无菌性炎症这个问题，这些问题就会导致你手臂举不起来，它</w:t>
      </w:r>
      <w:r w:rsidRPr="00FE5536">
        <w:rPr>
          <w:rFonts w:ascii="宋体" w:eastAsia="宋体" w:hAnsi="宋体" w:cs="宋体"/>
          <w:sz w:val="21"/>
          <w:szCs w:val="21"/>
        </w:rPr>
        <w:t>反映的就是痛，因为不通就痛。它局部的气血不能走到那儿了，不能濡润</w:t>
      </w:r>
      <w:r w:rsidR="004B3E4E" w:rsidRPr="00FE5536">
        <w:rPr>
          <w:rFonts w:ascii="宋体" w:eastAsia="宋体" w:hAnsi="宋体" w:cs="宋体"/>
          <w:sz w:val="21"/>
          <w:szCs w:val="21"/>
        </w:rPr>
        <w:t xml:space="preserve">到那儿了，同时还有炎症反应，所以你就会痛酸。 </w:t>
      </w:r>
    </w:p>
    <w:p w:rsidR="00366987" w:rsidRPr="00FE5536" w:rsidRDefault="00BE6A9E" w:rsidP="00BE6A9E">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第8个诚心说的问题，他说他是背疼</w:t>
      </w:r>
      <w:r w:rsidR="00A708D9" w:rsidRPr="00FE5536">
        <w:rPr>
          <w:rFonts w:ascii="宋体" w:eastAsia="宋体" w:hAnsi="宋体" w:cs="宋体"/>
          <w:sz w:val="21"/>
          <w:szCs w:val="21"/>
        </w:rPr>
        <w:t>后腰的脊柱结节，就是一节一节的，比如说第几节腰椎，第几节颈椎，有按压的疼痛。我稍微再提一下，就是我们人体的五脏六腑会在背后面开一些窗口，这些窗口就称为我们人体后面的背俞</w:t>
      </w:r>
      <w:r w:rsidR="00B80B5D" w:rsidRPr="00FE5536">
        <w:rPr>
          <w:rFonts w:ascii="宋体" w:eastAsia="宋体" w:hAnsi="宋体" w:cs="宋体"/>
          <w:sz w:val="21"/>
          <w:szCs w:val="21"/>
        </w:rPr>
        <w:t>学跟夹脊穴，你后背有压痛，首先</w:t>
      </w:r>
      <w:r w:rsidR="004B3E4E" w:rsidRPr="00FE5536">
        <w:rPr>
          <w:rFonts w:ascii="宋体" w:eastAsia="宋体" w:hAnsi="宋体" w:cs="宋体"/>
          <w:sz w:val="21"/>
          <w:szCs w:val="21"/>
        </w:rPr>
        <w:t>反映的是在这条经脉上，比如说后面我们的督脉，后面我</w:t>
      </w:r>
      <w:r w:rsidR="00B80B5D" w:rsidRPr="00FE5536">
        <w:rPr>
          <w:rFonts w:ascii="宋体" w:eastAsia="宋体" w:hAnsi="宋体" w:cs="宋体"/>
          <w:sz w:val="21"/>
          <w:szCs w:val="21"/>
        </w:rPr>
        <w:t>们的足太阳膀胱经脉，这些经脉你上面有压痛，反映的这些经脉出现了</w:t>
      </w:r>
      <w:r w:rsidR="004B3E4E" w:rsidRPr="00FE5536">
        <w:rPr>
          <w:rFonts w:ascii="宋体" w:eastAsia="宋体" w:hAnsi="宋体" w:cs="宋体"/>
          <w:sz w:val="21"/>
          <w:szCs w:val="21"/>
        </w:rPr>
        <w:t xml:space="preserve">淤堵的地方，同时经脉上个别的某些点，他其实直接跟我们人体的五脏六腑是相关的，有五脏六腑不调，它后面开窗户上就会有阳性反应点，就会出现疼痛。 </w:t>
      </w:r>
    </w:p>
    <w:p w:rsidR="00366987" w:rsidRPr="00FE5536" w:rsidRDefault="00B80B5D" w:rsidP="00966D20">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第9</w:t>
      </w:r>
      <w:r w:rsidR="00FE5B12" w:rsidRPr="00FE5536">
        <w:rPr>
          <w:rFonts w:ascii="宋体" w:eastAsia="宋体" w:hAnsi="宋体" w:cs="宋体"/>
          <w:sz w:val="21"/>
          <w:szCs w:val="21"/>
        </w:rPr>
        <w:t>个问题，杨旭</w:t>
      </w:r>
      <w:r w:rsidR="004B3E4E" w:rsidRPr="00FE5536">
        <w:rPr>
          <w:rFonts w:ascii="宋体" w:eastAsia="宋体" w:hAnsi="宋体" w:cs="宋体"/>
          <w:sz w:val="21"/>
          <w:szCs w:val="21"/>
        </w:rPr>
        <w:t>说的，他是在</w:t>
      </w:r>
      <w:r w:rsidR="00FE5B12" w:rsidRPr="00FE5536">
        <w:rPr>
          <w:rFonts w:ascii="宋体" w:eastAsia="宋体" w:hAnsi="宋体" w:cs="宋体" w:hint="eastAsia"/>
          <w:sz w:val="21"/>
          <w:szCs w:val="21"/>
        </w:rPr>
        <w:t>20</w:t>
      </w:r>
      <w:r w:rsidR="004B3E4E" w:rsidRPr="00FE5536">
        <w:rPr>
          <w:rFonts w:ascii="宋体" w:eastAsia="宋体" w:hAnsi="宋体" w:cs="宋体"/>
          <w:sz w:val="21"/>
          <w:szCs w:val="21"/>
        </w:rPr>
        <w:t>15</w:t>
      </w:r>
      <w:r w:rsidR="00FE5B12" w:rsidRPr="00FE5536">
        <w:rPr>
          <w:rFonts w:ascii="宋体" w:eastAsia="宋体" w:hAnsi="宋体" w:cs="宋体"/>
          <w:sz w:val="21"/>
          <w:szCs w:val="21"/>
        </w:rPr>
        <w:t>年鼻咽癌化疗之后，这两天牙头疼和脚疼。</w:t>
      </w:r>
      <w:r w:rsidR="004B3E4E" w:rsidRPr="00FE5536">
        <w:rPr>
          <w:rFonts w:ascii="宋体" w:eastAsia="宋体" w:hAnsi="宋体" w:cs="宋体"/>
          <w:sz w:val="21"/>
          <w:szCs w:val="21"/>
        </w:rPr>
        <w:t>这个问题</w:t>
      </w:r>
      <w:r w:rsidR="00FE5B12" w:rsidRPr="00FE5536">
        <w:rPr>
          <w:rFonts w:ascii="宋体" w:eastAsia="宋体" w:hAnsi="宋体" w:cs="宋体"/>
          <w:sz w:val="21"/>
          <w:szCs w:val="21"/>
        </w:rPr>
        <w:t>，</w:t>
      </w:r>
      <w:r w:rsidR="004B3E4E" w:rsidRPr="00FE5536">
        <w:rPr>
          <w:rFonts w:ascii="宋体" w:eastAsia="宋体" w:hAnsi="宋体" w:cs="宋体"/>
          <w:sz w:val="21"/>
          <w:szCs w:val="21"/>
        </w:rPr>
        <w:t>你15年到2020年这期间，你牙不疼头不疼</w:t>
      </w:r>
      <w:r w:rsidR="00FE5B12" w:rsidRPr="00FE5536">
        <w:rPr>
          <w:rFonts w:ascii="宋体" w:eastAsia="宋体" w:hAnsi="宋体" w:cs="宋体"/>
          <w:sz w:val="21"/>
          <w:szCs w:val="21"/>
        </w:rPr>
        <w:t>，</w:t>
      </w:r>
      <w:r w:rsidR="004B3E4E" w:rsidRPr="00FE5536">
        <w:rPr>
          <w:rFonts w:ascii="宋体" w:eastAsia="宋体" w:hAnsi="宋体" w:cs="宋体"/>
          <w:sz w:val="21"/>
          <w:szCs w:val="21"/>
        </w:rPr>
        <w:t>是最近才会出现牙疼头</w:t>
      </w:r>
      <w:r w:rsidR="00FE5B12" w:rsidRPr="00FE5536">
        <w:rPr>
          <w:rFonts w:ascii="宋体" w:eastAsia="宋体" w:hAnsi="宋体" w:cs="宋体"/>
          <w:sz w:val="21"/>
          <w:szCs w:val="21"/>
        </w:rPr>
        <w:t>疼脚疼这种现象吗？其实从大体上来看，你这个情况还是属于上焦的问题</w:t>
      </w:r>
      <w:r w:rsidR="004B3E4E" w:rsidRPr="00FE5536">
        <w:rPr>
          <w:rFonts w:ascii="宋体" w:eastAsia="宋体" w:hAnsi="宋体" w:cs="宋体"/>
          <w:sz w:val="21"/>
          <w:szCs w:val="21"/>
        </w:rPr>
        <w:t>，</w:t>
      </w:r>
      <w:r w:rsidR="00FE5B12" w:rsidRPr="00FE5536">
        <w:rPr>
          <w:rFonts w:ascii="宋体" w:eastAsia="宋体" w:hAnsi="宋体" w:cs="宋体"/>
          <w:sz w:val="21"/>
          <w:szCs w:val="21"/>
        </w:rPr>
        <w:t>鼻咽癌、五官疾病，五官疾病还反映的是什么？上焦</w:t>
      </w:r>
      <w:r w:rsidR="004B3E4E" w:rsidRPr="00FE5536">
        <w:rPr>
          <w:rFonts w:ascii="宋体" w:eastAsia="宋体" w:hAnsi="宋体" w:cs="宋体"/>
          <w:sz w:val="21"/>
          <w:szCs w:val="21"/>
        </w:rPr>
        <w:t>的情况。</w:t>
      </w:r>
      <w:r w:rsidR="00FE5B12" w:rsidRPr="00FE5536">
        <w:rPr>
          <w:rFonts w:ascii="宋体" w:eastAsia="宋体" w:hAnsi="宋体" w:cs="宋体"/>
          <w:sz w:val="21"/>
          <w:szCs w:val="21"/>
        </w:rPr>
        <w:t>上焦的经脉它会联系到头面部，联系到五官，所以</w:t>
      </w:r>
      <w:r w:rsidR="004B3E4E" w:rsidRPr="00FE5536">
        <w:rPr>
          <w:rFonts w:ascii="宋体" w:eastAsia="宋体" w:hAnsi="宋体" w:cs="宋体"/>
          <w:sz w:val="21"/>
          <w:szCs w:val="21"/>
        </w:rPr>
        <w:t>五官的疾病跟</w:t>
      </w:r>
      <w:r w:rsidR="00FE5B12" w:rsidRPr="00FE5536">
        <w:rPr>
          <w:rFonts w:ascii="宋体" w:eastAsia="宋体" w:hAnsi="宋体" w:cs="宋体"/>
          <w:sz w:val="21"/>
          <w:szCs w:val="21"/>
        </w:rPr>
        <w:lastRenderedPageBreak/>
        <w:t>人体的上焦有密切的关系。这时候一旦你上焦的精力不能很好地打开，气血循环很慢的话，这时候上焦的经脉还会联系到头，</w:t>
      </w:r>
      <w:r w:rsidR="004B3E4E" w:rsidRPr="00FE5536">
        <w:rPr>
          <w:rFonts w:ascii="宋体" w:eastAsia="宋体" w:hAnsi="宋体" w:cs="宋体"/>
          <w:sz w:val="21"/>
          <w:szCs w:val="21"/>
        </w:rPr>
        <w:t>联系到五官里面</w:t>
      </w:r>
      <w:r w:rsidR="00FE5B12" w:rsidRPr="00FE5536">
        <w:rPr>
          <w:rFonts w:ascii="宋体" w:eastAsia="宋体" w:hAnsi="宋体" w:cs="宋体"/>
          <w:sz w:val="21"/>
          <w:szCs w:val="21"/>
        </w:rPr>
        <w:t>，联系到牙，阳明经就会联系到牙，你脚疼那就是下</w:t>
      </w:r>
      <w:r w:rsidR="00FE5B12" w:rsidRPr="00FE5536">
        <w:rPr>
          <w:rFonts w:ascii="宋体" w:eastAsia="宋体" w:hAnsi="宋体" w:cs="宋体"/>
          <w:sz w:val="21"/>
          <w:szCs w:val="21"/>
        </w:rPr>
        <w:t>焦</w:t>
      </w:r>
      <w:r w:rsidR="004B3E4E" w:rsidRPr="00FE5536">
        <w:rPr>
          <w:rFonts w:ascii="宋体" w:eastAsia="宋体" w:hAnsi="宋体" w:cs="宋体"/>
          <w:sz w:val="21"/>
          <w:szCs w:val="21"/>
        </w:rPr>
        <w:t>的一些问题了。这个问题我应该怎么给你回答？</w:t>
      </w:r>
      <w:r w:rsidR="00966D20" w:rsidRPr="00FE5536">
        <w:rPr>
          <w:rFonts w:ascii="宋体" w:eastAsia="宋体" w:hAnsi="宋体" w:cs="宋体"/>
          <w:sz w:val="21"/>
          <w:szCs w:val="21"/>
        </w:rPr>
        <w:t>你出现得很多五官这方面的疾病，我只能说跟上焦有密切的关系。所以你一旦上焦不能够打开，比如说你鼻咽癌它涉及的问题还更加深入，涉及到</w:t>
      </w:r>
      <w:r w:rsidR="004B3E4E" w:rsidRPr="00FE5536">
        <w:rPr>
          <w:rFonts w:ascii="宋体" w:eastAsia="宋体" w:hAnsi="宋体" w:cs="宋体"/>
          <w:sz w:val="21"/>
          <w:szCs w:val="21"/>
        </w:rPr>
        <w:t>肝经更深入一点。你只有打开了外在，所以针对你这种五官疾病还有比较深层的，比如你鼻咽癌它不是鼻子外面皮肤和肌肉出现的问题，它的层次</w:t>
      </w:r>
      <w:r w:rsidR="00966D20" w:rsidRPr="00FE5536">
        <w:rPr>
          <w:rFonts w:ascii="宋体" w:eastAsia="宋体" w:hAnsi="宋体" w:cs="宋体"/>
          <w:sz w:val="21"/>
          <w:szCs w:val="21"/>
        </w:rPr>
        <w:t>就更深一点了，他可能涉及到里面的肝经，涉及到三阴经的问题了，这时候如果要想把三阴经治好的话，我们健身的理念还是要从三阳经入手。</w:t>
      </w:r>
      <w:r w:rsidR="004B3E4E" w:rsidRPr="00FE5536">
        <w:rPr>
          <w:rFonts w:ascii="宋体" w:eastAsia="宋体" w:hAnsi="宋体" w:cs="宋体"/>
          <w:sz w:val="21"/>
          <w:szCs w:val="21"/>
        </w:rPr>
        <w:t>这个问题反映的是什么？三阴经是在里面的，三阴经外面包着三阳经，</w:t>
      </w:r>
      <w:r w:rsidR="00966D20" w:rsidRPr="00FE5536">
        <w:rPr>
          <w:rFonts w:ascii="宋体" w:eastAsia="宋体" w:hAnsi="宋体" w:cs="宋体"/>
          <w:sz w:val="21"/>
          <w:szCs w:val="21"/>
        </w:rPr>
        <w:t>阳经就是把阴经包在里面的夹在里面的。如果你外面的阳经不能松解开来，外在的皮囊皮肉不能松解活泛开来的话，你里面的阴经</w:t>
      </w:r>
      <w:r w:rsidR="004B3E4E" w:rsidRPr="00FE5536">
        <w:rPr>
          <w:rFonts w:ascii="宋体" w:eastAsia="宋体" w:hAnsi="宋体" w:cs="宋体"/>
          <w:sz w:val="21"/>
          <w:szCs w:val="21"/>
        </w:rPr>
        <w:t>它是解不</w:t>
      </w:r>
      <w:r w:rsidR="00966D20" w:rsidRPr="00FE5536">
        <w:rPr>
          <w:rFonts w:ascii="宋体" w:eastAsia="宋体" w:hAnsi="宋体" w:cs="宋体"/>
          <w:sz w:val="21"/>
          <w:szCs w:val="21"/>
        </w:rPr>
        <w:t>开的，所以我们的锻炼方式还是由外及内先打开阳经，最后再去放开阴经</w:t>
      </w:r>
      <w:r w:rsidR="004B3E4E" w:rsidRPr="00FE5536">
        <w:rPr>
          <w:rFonts w:ascii="宋体" w:eastAsia="宋体" w:hAnsi="宋体" w:cs="宋体"/>
          <w:sz w:val="21"/>
          <w:szCs w:val="21"/>
        </w:rPr>
        <w:t xml:space="preserve">。 </w:t>
      </w:r>
    </w:p>
    <w:p w:rsidR="00366987" w:rsidRPr="00FE5536" w:rsidRDefault="00966D20" w:rsidP="00D74F8C">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然后第10个和第11个问题，杨红和林梦露</w:t>
      </w:r>
      <w:r w:rsidR="00D74F8C" w:rsidRPr="00FE5536">
        <w:rPr>
          <w:rFonts w:ascii="宋体" w:eastAsia="宋体" w:hAnsi="宋体" w:cs="宋体"/>
          <w:sz w:val="21"/>
          <w:szCs w:val="21"/>
        </w:rPr>
        <w:t>的</w:t>
      </w:r>
      <w:r w:rsidR="004B3E4E" w:rsidRPr="00FE5536">
        <w:rPr>
          <w:rFonts w:ascii="宋体" w:eastAsia="宋体" w:hAnsi="宋体" w:cs="宋体"/>
          <w:sz w:val="21"/>
          <w:szCs w:val="21"/>
        </w:rPr>
        <w:t>问题，那就跟前面的问题很类似，后背疼，两侧肩发硬，脖子后面的骨头突起导致脖</w:t>
      </w:r>
      <w:r w:rsidR="00D74F8C" w:rsidRPr="00FE5536">
        <w:rPr>
          <w:rFonts w:ascii="宋体" w:eastAsia="宋体" w:hAnsi="宋体" w:cs="宋体"/>
          <w:sz w:val="21"/>
          <w:szCs w:val="21"/>
        </w:rPr>
        <w:t>子前倾，腰还很酸痛。</w:t>
      </w:r>
      <w:r w:rsidR="004B3E4E" w:rsidRPr="00FE5536">
        <w:rPr>
          <w:rFonts w:ascii="宋体" w:eastAsia="宋体" w:hAnsi="宋体" w:cs="宋体"/>
          <w:sz w:val="21"/>
          <w:szCs w:val="21"/>
        </w:rPr>
        <w:t>那反应的不就是整体的问题吗？你肯定胸椎腰椎都有问题了，胸不知道是</w:t>
      </w:r>
      <w:r w:rsidR="00D74F8C" w:rsidRPr="00FE5536">
        <w:rPr>
          <w:rFonts w:ascii="宋体" w:eastAsia="宋体" w:hAnsi="宋体" w:cs="宋体"/>
          <w:sz w:val="21"/>
          <w:szCs w:val="21"/>
        </w:rPr>
        <w:t>不是他的，腰也不知道是不是他的。但是我估计你跟现代人的状态都是</w:t>
      </w:r>
      <w:r w:rsidR="004B3E4E" w:rsidRPr="00FE5536">
        <w:rPr>
          <w:rFonts w:ascii="宋体" w:eastAsia="宋体" w:hAnsi="宋体" w:cs="宋体"/>
          <w:sz w:val="21"/>
          <w:szCs w:val="21"/>
        </w:rPr>
        <w:t>一样的，是因为你脖子前倾，你说你要问这个问题是什么原因</w:t>
      </w:r>
      <w:r w:rsidR="00D74F8C" w:rsidRPr="00FE5536">
        <w:rPr>
          <w:rFonts w:ascii="宋体" w:eastAsia="宋体" w:hAnsi="宋体" w:cs="宋体"/>
          <w:sz w:val="21"/>
          <w:szCs w:val="21"/>
        </w:rPr>
        <w:t>造成</w:t>
      </w:r>
      <w:r w:rsidR="004B3E4E" w:rsidRPr="00FE5536">
        <w:rPr>
          <w:rFonts w:ascii="宋体" w:eastAsia="宋体" w:hAnsi="宋体" w:cs="宋体"/>
          <w:sz w:val="21"/>
          <w:szCs w:val="21"/>
        </w:rPr>
        <w:t>的？肯定是跟</w:t>
      </w:r>
      <w:r w:rsidR="00D74F8C" w:rsidRPr="00FE5536">
        <w:rPr>
          <w:rFonts w:ascii="宋体" w:eastAsia="宋体" w:hAnsi="宋体" w:cs="宋体"/>
          <w:sz w:val="21"/>
          <w:szCs w:val="21"/>
        </w:rPr>
        <w:t>你的身姿跟你平时没有注意，比如说你写作业用电脑各种方式，你日常的生活当中长期累积的这些不良习惯，才会导致了你身姿出现这样</w:t>
      </w:r>
      <w:r w:rsidR="004B3E4E" w:rsidRPr="00FE5536">
        <w:rPr>
          <w:rFonts w:ascii="宋体" w:eastAsia="宋体" w:hAnsi="宋体" w:cs="宋体"/>
          <w:sz w:val="21"/>
          <w:szCs w:val="21"/>
        </w:rPr>
        <w:t>的问题，再结合先天的和后天的，你肯定在我前面所讲的4点里面找原因，能找到对号入座的地方。</w:t>
      </w:r>
      <w:r w:rsidR="00D74F8C" w:rsidRPr="00FE5536">
        <w:rPr>
          <w:rFonts w:ascii="宋体" w:eastAsia="宋体" w:hAnsi="宋体" w:cs="宋体"/>
          <w:sz w:val="21"/>
          <w:szCs w:val="21"/>
        </w:rPr>
        <w:t>你这些问题的解决方式，前面我讲课的过程当中其实也就提到了，</w:t>
      </w:r>
      <w:r w:rsidR="004B3E4E" w:rsidRPr="00FE5536">
        <w:rPr>
          <w:rFonts w:ascii="宋体" w:eastAsia="宋体" w:hAnsi="宋体" w:cs="宋体"/>
          <w:sz w:val="21"/>
          <w:szCs w:val="21"/>
        </w:rPr>
        <w:t>大家</w:t>
      </w:r>
      <w:bookmarkStart w:id="0" w:name="_GoBack"/>
      <w:bookmarkEnd w:id="0"/>
      <w:r w:rsidR="004B3E4E" w:rsidRPr="00FE5536">
        <w:rPr>
          <w:rFonts w:ascii="宋体" w:eastAsia="宋体" w:hAnsi="宋体" w:cs="宋体"/>
          <w:sz w:val="21"/>
          <w:szCs w:val="21"/>
        </w:rPr>
        <w:t>提的这些问题，大家把我前面的讲课认真听一下，比如说</w:t>
      </w:r>
      <w:r w:rsidR="00D74F8C" w:rsidRPr="00FE5536">
        <w:rPr>
          <w:rFonts w:ascii="宋体" w:eastAsia="宋体" w:hAnsi="宋体" w:cs="宋体"/>
          <w:sz w:val="21"/>
          <w:szCs w:val="21"/>
        </w:rPr>
        <w:t>颈椎不是局部的问题，是整体的问题，</w:t>
      </w:r>
      <w:r w:rsidR="004B3E4E" w:rsidRPr="00FE5536">
        <w:rPr>
          <w:rFonts w:ascii="宋体" w:eastAsia="宋体" w:hAnsi="宋体" w:cs="宋体"/>
          <w:sz w:val="21"/>
          <w:szCs w:val="21"/>
        </w:rPr>
        <w:t xml:space="preserve">颈椎跟我们的先天跟我们的后天有关系，同时颈椎跟我们的人体的衰老是有关系的，是不是？我们要保证自己的能量很充足，气血很旺盛，这样子才能保证我们身体的各个机能都能恢复到一个正常的水平。 </w:t>
      </w:r>
    </w:p>
    <w:p w:rsidR="00366987" w:rsidRPr="00FE5536" w:rsidRDefault="00D74F8C" w:rsidP="00536521">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这些问题其实我前</w:t>
      </w:r>
      <w:r w:rsidRPr="00FE5536">
        <w:rPr>
          <w:rFonts w:ascii="宋体" w:eastAsia="宋体" w:hAnsi="宋体" w:cs="宋体"/>
          <w:sz w:val="21"/>
          <w:szCs w:val="21"/>
        </w:rPr>
        <w:t>面都讲到了，最关键的还是要放到如何去对治</w:t>
      </w:r>
      <w:r w:rsidR="004B3E4E" w:rsidRPr="00FE5536">
        <w:rPr>
          <w:rFonts w:ascii="宋体" w:eastAsia="宋体" w:hAnsi="宋体" w:cs="宋体"/>
          <w:sz w:val="21"/>
          <w:szCs w:val="21"/>
        </w:rPr>
        <w:t>，如何去锻炼，如何去解决这些问题的方面。比如说你以前动得少，我们现</w:t>
      </w:r>
      <w:r w:rsidR="00536521" w:rsidRPr="00FE5536">
        <w:rPr>
          <w:rFonts w:ascii="宋体" w:eastAsia="宋体" w:hAnsi="宋体" w:cs="宋体"/>
          <w:sz w:val="21"/>
          <w:szCs w:val="21"/>
        </w:rPr>
        <w:t>在就要多动一动，以前动的不系统，我们现在就要系统的来动一动，</w:t>
      </w:r>
      <w:r w:rsidR="004B3E4E" w:rsidRPr="00FE5536">
        <w:rPr>
          <w:rFonts w:ascii="宋体" w:eastAsia="宋体" w:hAnsi="宋体" w:cs="宋体"/>
          <w:sz w:val="21"/>
          <w:szCs w:val="21"/>
        </w:rPr>
        <w:t>今天的问题大概我就给大家回答到</w:t>
      </w:r>
      <w:r w:rsidR="00536521" w:rsidRPr="00FE5536">
        <w:rPr>
          <w:rFonts w:ascii="宋体" w:eastAsia="宋体" w:hAnsi="宋体" w:cs="宋体"/>
          <w:sz w:val="21"/>
          <w:szCs w:val="21"/>
        </w:rPr>
        <w:t>这里，其实也是基本上都涉及到了。然后局部的问题，比如说刚刚</w:t>
      </w:r>
      <w:r w:rsidR="004B3E4E" w:rsidRPr="00FE5536">
        <w:rPr>
          <w:rFonts w:ascii="宋体" w:eastAsia="宋体" w:hAnsi="宋体" w:cs="宋体"/>
          <w:sz w:val="21"/>
          <w:szCs w:val="21"/>
        </w:rPr>
        <w:t>二号有一个血糖怎么控制的问题，其实是这样子的，</w:t>
      </w:r>
      <w:r w:rsidR="00536521" w:rsidRPr="00FE5536">
        <w:rPr>
          <w:rFonts w:ascii="宋体" w:eastAsia="宋体" w:hAnsi="宋体" w:cs="宋体"/>
          <w:sz w:val="21"/>
          <w:szCs w:val="21"/>
        </w:rPr>
        <w:t>你血糖升高了，它反映的是什么点</w:t>
      </w:r>
      <w:r w:rsidR="004B3E4E" w:rsidRPr="00FE5536">
        <w:rPr>
          <w:rFonts w:ascii="宋体" w:eastAsia="宋体" w:hAnsi="宋体" w:cs="宋体"/>
          <w:sz w:val="21"/>
          <w:szCs w:val="21"/>
        </w:rPr>
        <w:t>？血糖应该储存在哪里？血糖除了储存在我</w:t>
      </w:r>
      <w:r w:rsidR="00536521" w:rsidRPr="00FE5536">
        <w:rPr>
          <w:rFonts w:ascii="宋体" w:eastAsia="宋体" w:hAnsi="宋体" w:cs="宋体"/>
          <w:sz w:val="21"/>
          <w:szCs w:val="21"/>
        </w:rPr>
        <w:t>们的血管，我们的肝脏，它还会储存在我们的四肢肌肉里面，肌肉</w:t>
      </w:r>
      <w:r w:rsidR="004B3E4E" w:rsidRPr="00FE5536">
        <w:rPr>
          <w:rFonts w:ascii="宋体" w:eastAsia="宋体" w:hAnsi="宋体" w:cs="宋体"/>
          <w:sz w:val="21"/>
          <w:szCs w:val="21"/>
        </w:rPr>
        <w:t>有储存很大糖原的能力的。但是一旦你运动少了，你不</w:t>
      </w:r>
      <w:r w:rsidR="00536521" w:rsidRPr="00FE5536">
        <w:rPr>
          <w:rFonts w:ascii="宋体" w:eastAsia="宋体" w:hAnsi="宋体" w:cs="宋体"/>
          <w:sz w:val="21"/>
          <w:szCs w:val="21"/>
        </w:rPr>
        <w:t>运动了，外在的肌肉萎缩了，外在肌肉的储藏能力就不够了不足了，</w:t>
      </w:r>
      <w:r w:rsidR="004B3E4E" w:rsidRPr="00FE5536">
        <w:rPr>
          <w:rFonts w:ascii="宋体" w:eastAsia="宋体" w:hAnsi="宋体" w:cs="宋体"/>
          <w:sz w:val="21"/>
          <w:szCs w:val="21"/>
        </w:rPr>
        <w:t>这时候糖就过</w:t>
      </w:r>
      <w:r w:rsidR="00536521" w:rsidRPr="00FE5536">
        <w:rPr>
          <w:rFonts w:ascii="宋体" w:eastAsia="宋体" w:hAnsi="宋体" w:cs="宋体"/>
          <w:sz w:val="21"/>
          <w:szCs w:val="21"/>
        </w:rPr>
        <w:t>多的泛溢到我们的血管里面了。所以外面经脉它也会涉及到瘀堵</w:t>
      </w:r>
      <w:r w:rsidR="004B3E4E" w:rsidRPr="00FE5536">
        <w:rPr>
          <w:rFonts w:ascii="宋体" w:eastAsia="宋体" w:hAnsi="宋体" w:cs="宋体"/>
          <w:sz w:val="21"/>
          <w:szCs w:val="21"/>
        </w:rPr>
        <w:t>，内在的脏腑也会涉及到不调，所以你血糖的问题是一个整体全面的问题，五脏不调经脉不通，外在的肌肉储藏能力不足，所以你这时候要做的从外在通经络，从内在调脏腑，都要做</w:t>
      </w:r>
      <w:r w:rsidR="001D585A" w:rsidRPr="00FE5536">
        <w:rPr>
          <w:rFonts w:ascii="宋体" w:eastAsia="宋体" w:hAnsi="宋体" w:cs="宋体"/>
          <w:sz w:val="21"/>
          <w:szCs w:val="21"/>
        </w:rPr>
        <w:t>。</w:t>
      </w:r>
      <w:r w:rsidR="00C62C35" w:rsidRPr="00FE5536">
        <w:rPr>
          <w:rFonts w:ascii="宋体" w:eastAsia="宋体" w:hAnsi="宋体" w:cs="宋体"/>
          <w:sz w:val="21"/>
          <w:szCs w:val="21"/>
        </w:rPr>
        <w:t>最后</w:t>
      </w:r>
      <w:r w:rsidR="004B3E4E" w:rsidRPr="00FE5536">
        <w:rPr>
          <w:rFonts w:ascii="宋体" w:eastAsia="宋体" w:hAnsi="宋体" w:cs="宋体"/>
          <w:sz w:val="21"/>
          <w:szCs w:val="21"/>
        </w:rPr>
        <w:t xml:space="preserve">谢谢大家能够抽出时间来听一听学一学常见的疾病的问题。 </w:t>
      </w:r>
    </w:p>
    <w:p w:rsidR="00366987" w:rsidRPr="00FE5536" w:rsidRDefault="001D585A" w:rsidP="00C62C35">
      <w:pPr>
        <w:spacing w:before="240" w:after="240"/>
        <w:ind w:firstLineChars="200" w:firstLine="422"/>
        <w:rPr>
          <w:rFonts w:ascii="宋体" w:eastAsia="宋体" w:hAnsi="宋体" w:cs="宋体"/>
          <w:sz w:val="21"/>
          <w:szCs w:val="21"/>
        </w:rPr>
      </w:pPr>
      <w:r w:rsidRPr="00FE5536">
        <w:rPr>
          <w:rFonts w:ascii="宋体" w:eastAsia="宋体" w:hAnsi="宋体" w:cs="宋体" w:hint="eastAsia"/>
          <w:b/>
          <w:sz w:val="21"/>
          <w:szCs w:val="21"/>
        </w:rPr>
        <w:t>冒冬：</w:t>
      </w:r>
      <w:r w:rsidR="004B3E4E" w:rsidRPr="00FE5536">
        <w:rPr>
          <w:rFonts w:ascii="宋体" w:eastAsia="宋体" w:hAnsi="宋体" w:cs="宋体"/>
          <w:sz w:val="21"/>
          <w:szCs w:val="21"/>
        </w:rPr>
        <w:t>今天中途也出现了一点小小的失误，大家谅解一下</w:t>
      </w:r>
      <w:r w:rsidR="00C62C35" w:rsidRPr="00FE5536">
        <w:rPr>
          <w:rFonts w:ascii="宋体" w:eastAsia="宋体" w:hAnsi="宋体" w:cs="宋体"/>
          <w:sz w:val="21"/>
          <w:szCs w:val="21"/>
        </w:rPr>
        <w:t>，第一次。</w:t>
      </w:r>
      <w:r w:rsidR="004B3E4E" w:rsidRPr="00FE5536">
        <w:rPr>
          <w:rFonts w:ascii="宋体" w:eastAsia="宋体" w:hAnsi="宋体" w:cs="宋体"/>
          <w:sz w:val="21"/>
          <w:szCs w:val="21"/>
        </w:rPr>
        <w:t>后面我们还有更多的医师会给大家从各个方面更全面的带家大带大家认识常见的一些疾病的问题</w:t>
      </w:r>
      <w:r w:rsidR="00C62C35" w:rsidRPr="00FE5536">
        <w:rPr>
          <w:rFonts w:ascii="宋体" w:eastAsia="宋体" w:hAnsi="宋体" w:cs="宋体"/>
          <w:sz w:val="21"/>
          <w:szCs w:val="21"/>
        </w:rPr>
        <w:t>，</w:t>
      </w:r>
      <w:r w:rsidR="00852B69" w:rsidRPr="00FE5536">
        <w:rPr>
          <w:rFonts w:ascii="宋体" w:eastAsia="宋体" w:hAnsi="宋体" w:cs="宋体"/>
          <w:sz w:val="21"/>
          <w:szCs w:val="21"/>
        </w:rPr>
        <w:t>大家要记得关注，同时给大家发过去的这种锻炼的小视频，</w:t>
      </w:r>
      <w:r w:rsidR="004B3E4E" w:rsidRPr="00FE5536">
        <w:rPr>
          <w:rFonts w:ascii="宋体" w:eastAsia="宋体" w:hAnsi="宋体" w:cs="宋体"/>
          <w:sz w:val="21"/>
          <w:szCs w:val="21"/>
        </w:rPr>
        <w:t>大家要行动起来，大家也可以关注一下我们每天的教练带操活动，快手得名健身有话说，跟着教练锻炼，这样子你就会有更好的效果，同时还可以跟教练进行一个交流。</w:t>
      </w:r>
      <w:r w:rsidR="00852B69" w:rsidRPr="00FE5536">
        <w:rPr>
          <w:rFonts w:ascii="宋体" w:eastAsia="宋体" w:hAnsi="宋体" w:cs="宋体"/>
          <w:sz w:val="21"/>
          <w:szCs w:val="21"/>
        </w:rPr>
        <w:t>因为微信这个平台大家不能上</w:t>
      </w:r>
      <w:r w:rsidR="00C62C35" w:rsidRPr="00FE5536">
        <w:rPr>
          <w:rFonts w:ascii="宋体" w:eastAsia="宋体" w:hAnsi="宋体" w:cs="宋体"/>
          <w:sz w:val="21"/>
          <w:szCs w:val="21"/>
        </w:rPr>
        <w:t>麦</w:t>
      </w:r>
      <w:r w:rsidR="004B3E4E" w:rsidRPr="00FE5536">
        <w:rPr>
          <w:rFonts w:ascii="宋体" w:eastAsia="宋体" w:hAnsi="宋体" w:cs="宋体"/>
          <w:sz w:val="21"/>
          <w:szCs w:val="21"/>
        </w:rPr>
        <w:t>，不能跟我有一个直接的对话，这样子我能了解的更加清楚一些。所以只能以提问的这种方式来回答大家的问题。所以大家多</w:t>
      </w:r>
      <w:r w:rsidR="000503C7" w:rsidRPr="00FE5536">
        <w:rPr>
          <w:rFonts w:ascii="宋体" w:eastAsia="宋体" w:hAnsi="宋体" w:cs="宋体"/>
          <w:sz w:val="21"/>
          <w:szCs w:val="21"/>
        </w:rPr>
        <w:t>关注一下，有问题的话还可以在群里面提出来，我们会在后期安排医师</w:t>
      </w:r>
      <w:r w:rsidR="004B3E4E" w:rsidRPr="00FE5536">
        <w:rPr>
          <w:rFonts w:ascii="宋体" w:eastAsia="宋体" w:hAnsi="宋体" w:cs="宋体"/>
          <w:sz w:val="21"/>
          <w:szCs w:val="21"/>
        </w:rPr>
        <w:t xml:space="preserve">给大家进行一个专门的答疑，这个也是可以的，所以大家有什么问题的话，就在群里面接龙。 </w:t>
      </w:r>
    </w:p>
    <w:sectPr w:rsidR="00366987" w:rsidRPr="00FE553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6E1" w:rsidRDefault="005C06E1" w:rsidP="00E13347">
      <w:r>
        <w:separator/>
      </w:r>
    </w:p>
  </w:endnote>
  <w:endnote w:type="continuationSeparator" w:id="0">
    <w:p w:rsidR="005C06E1" w:rsidRDefault="005C06E1" w:rsidP="00E1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6E1" w:rsidRDefault="005C06E1" w:rsidP="00E13347">
      <w:r>
        <w:separator/>
      </w:r>
    </w:p>
  </w:footnote>
  <w:footnote w:type="continuationSeparator" w:id="0">
    <w:p w:rsidR="005C06E1" w:rsidRDefault="005C06E1" w:rsidP="00E13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66987"/>
    <w:rsid w:val="0002040E"/>
    <w:rsid w:val="0004781F"/>
    <w:rsid w:val="000503C7"/>
    <w:rsid w:val="00050C17"/>
    <w:rsid w:val="000B03E0"/>
    <w:rsid w:val="00153CE8"/>
    <w:rsid w:val="0017488F"/>
    <w:rsid w:val="001C0A12"/>
    <w:rsid w:val="001D2BCD"/>
    <w:rsid w:val="001D585A"/>
    <w:rsid w:val="00225622"/>
    <w:rsid w:val="002B4259"/>
    <w:rsid w:val="002C47C4"/>
    <w:rsid w:val="00366987"/>
    <w:rsid w:val="003F77E3"/>
    <w:rsid w:val="00433E11"/>
    <w:rsid w:val="004354D9"/>
    <w:rsid w:val="004373BA"/>
    <w:rsid w:val="00476F1B"/>
    <w:rsid w:val="004B3E4E"/>
    <w:rsid w:val="00536521"/>
    <w:rsid w:val="00542339"/>
    <w:rsid w:val="00552EA3"/>
    <w:rsid w:val="0056717B"/>
    <w:rsid w:val="00570799"/>
    <w:rsid w:val="0059429B"/>
    <w:rsid w:val="005B2D5C"/>
    <w:rsid w:val="005C06E1"/>
    <w:rsid w:val="005E5CCE"/>
    <w:rsid w:val="00672E0E"/>
    <w:rsid w:val="006A0291"/>
    <w:rsid w:val="006C4E31"/>
    <w:rsid w:val="006C65F2"/>
    <w:rsid w:val="00715760"/>
    <w:rsid w:val="007B4B4D"/>
    <w:rsid w:val="00801516"/>
    <w:rsid w:val="0081782F"/>
    <w:rsid w:val="00836BBA"/>
    <w:rsid w:val="00852B69"/>
    <w:rsid w:val="0086305E"/>
    <w:rsid w:val="008A47AB"/>
    <w:rsid w:val="008B24A1"/>
    <w:rsid w:val="00966D20"/>
    <w:rsid w:val="009A7230"/>
    <w:rsid w:val="00A25DD5"/>
    <w:rsid w:val="00A442B2"/>
    <w:rsid w:val="00A708D9"/>
    <w:rsid w:val="00B708D2"/>
    <w:rsid w:val="00B80B5D"/>
    <w:rsid w:val="00BB3B9A"/>
    <w:rsid w:val="00BE6A9E"/>
    <w:rsid w:val="00BF4C7A"/>
    <w:rsid w:val="00C1086F"/>
    <w:rsid w:val="00C62C35"/>
    <w:rsid w:val="00CA6AAE"/>
    <w:rsid w:val="00CB3987"/>
    <w:rsid w:val="00D24E99"/>
    <w:rsid w:val="00D73C7A"/>
    <w:rsid w:val="00D74F8C"/>
    <w:rsid w:val="00DB2ADD"/>
    <w:rsid w:val="00DC4015"/>
    <w:rsid w:val="00E13347"/>
    <w:rsid w:val="00E178FB"/>
    <w:rsid w:val="00E27A8F"/>
    <w:rsid w:val="00E66DF8"/>
    <w:rsid w:val="00E72381"/>
    <w:rsid w:val="00E82EE1"/>
    <w:rsid w:val="00EB4B92"/>
    <w:rsid w:val="00EE6FE7"/>
    <w:rsid w:val="00F00BF3"/>
    <w:rsid w:val="00FA650A"/>
    <w:rsid w:val="00FA771D"/>
    <w:rsid w:val="00FE5536"/>
    <w:rsid w:val="00FE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18F65C-6651-41CA-97CF-A0B2DA6A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5BCE"/>
    <w:rPr>
      <w:sz w:val="24"/>
      <w:szCs w:val="24"/>
    </w:rPr>
  </w:style>
  <w:style w:type="paragraph" w:styleId="1">
    <w:name w:val="heading 1"/>
    <w:basedOn w:val="a"/>
    <w:next w:val="a"/>
    <w:qFormat/>
    <w:rsid w:val="00EF7B96"/>
    <w:pPr>
      <w:keepNext/>
      <w:spacing w:before="240" w:after="60"/>
      <w:outlineLvl w:val="0"/>
    </w:pPr>
    <w:rPr>
      <w:rFonts w:eastAsia="Times New Roman"/>
      <w:b/>
      <w:bCs/>
      <w:kern w:val="36"/>
      <w:sz w:val="48"/>
      <w:szCs w:val="48"/>
    </w:rPr>
  </w:style>
  <w:style w:type="paragraph" w:styleId="2">
    <w:name w:val="heading 2"/>
    <w:basedOn w:val="a"/>
    <w:next w:val="a"/>
    <w:qFormat/>
    <w:rsid w:val="00EF7B96"/>
    <w:pPr>
      <w:keepNext/>
      <w:spacing w:before="240" w:after="60"/>
      <w:outlineLvl w:val="1"/>
    </w:pPr>
    <w:rPr>
      <w:rFonts w:eastAsia="Times New Roman"/>
      <w:b/>
      <w:bCs/>
      <w:iCs/>
      <w:sz w:val="36"/>
      <w:szCs w:val="36"/>
    </w:rPr>
  </w:style>
  <w:style w:type="paragraph" w:styleId="3">
    <w:name w:val="heading 3"/>
    <w:basedOn w:val="a"/>
    <w:next w:val="a"/>
    <w:qFormat/>
    <w:rsid w:val="00EF7B96"/>
    <w:pPr>
      <w:keepNext/>
      <w:spacing w:before="240" w:after="60"/>
      <w:outlineLvl w:val="2"/>
    </w:pPr>
    <w:rPr>
      <w:rFonts w:eastAsia="Times New Roman"/>
      <w:b/>
      <w:bCs/>
      <w:sz w:val="28"/>
      <w:szCs w:val="28"/>
    </w:rPr>
  </w:style>
  <w:style w:type="paragraph" w:styleId="4">
    <w:name w:val="heading 4"/>
    <w:basedOn w:val="a"/>
    <w:next w:val="a"/>
    <w:qFormat/>
    <w:rsid w:val="00EF7B96"/>
    <w:pPr>
      <w:keepNext/>
      <w:spacing w:before="240" w:after="60"/>
      <w:outlineLvl w:val="3"/>
    </w:pPr>
    <w:rPr>
      <w:rFonts w:eastAsia="Times New Roman"/>
      <w:b/>
      <w:bCs/>
    </w:rPr>
  </w:style>
  <w:style w:type="paragraph" w:styleId="5">
    <w:name w:val="heading 5"/>
    <w:basedOn w:val="a"/>
    <w:next w:val="a"/>
    <w:qFormat/>
    <w:rsid w:val="00EF7B96"/>
    <w:pPr>
      <w:spacing w:before="240" w:after="60"/>
      <w:outlineLvl w:val="4"/>
    </w:pPr>
    <w:rPr>
      <w:rFonts w:eastAsia="Times New Roman"/>
      <w:b/>
      <w:bCs/>
      <w:iCs/>
      <w:sz w:val="20"/>
      <w:szCs w:val="20"/>
    </w:rPr>
  </w:style>
  <w:style w:type="paragraph" w:styleId="6">
    <w:name w:val="heading 6"/>
    <w:basedOn w:val="a"/>
    <w:next w:val="a"/>
    <w:qFormat/>
    <w:rsid w:val="00EF7B96"/>
    <w:pPr>
      <w:spacing w:before="240" w:after="60"/>
      <w:outlineLvl w:val="5"/>
    </w:pPr>
    <w:rPr>
      <w:rFonts w:eastAsia="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133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13347"/>
    <w:rPr>
      <w:sz w:val="18"/>
      <w:szCs w:val="18"/>
    </w:rPr>
  </w:style>
  <w:style w:type="paragraph" w:styleId="a4">
    <w:name w:val="footer"/>
    <w:basedOn w:val="a"/>
    <w:link w:val="Char0"/>
    <w:uiPriority w:val="99"/>
    <w:unhideWhenUsed/>
    <w:rsid w:val="00E13347"/>
    <w:pPr>
      <w:tabs>
        <w:tab w:val="center" w:pos="4153"/>
        <w:tab w:val="right" w:pos="8306"/>
      </w:tabs>
      <w:snapToGrid w:val="0"/>
    </w:pPr>
    <w:rPr>
      <w:sz w:val="18"/>
      <w:szCs w:val="18"/>
    </w:rPr>
  </w:style>
  <w:style w:type="character" w:customStyle="1" w:styleId="Char0">
    <w:name w:val="页脚 Char"/>
    <w:basedOn w:val="a0"/>
    <w:link w:val="a4"/>
    <w:uiPriority w:val="99"/>
    <w:rsid w:val="00E133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305</TotalTime>
  <Pages>6</Pages>
  <Words>1447</Words>
  <Characters>8253</Characters>
  <Application>Microsoft Office Word</Application>
  <DocSecurity>0</DocSecurity>
  <Lines>68</Lines>
  <Paragraphs>19</Paragraphs>
  <ScaleCrop>false</ScaleCrop>
  <Company/>
  <LinksUpToDate>false</LinksUpToDate>
  <CharactersWithSpaces>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p:lastModifiedBy>
  <cp:revision>53</cp:revision>
  <dcterms:created xsi:type="dcterms:W3CDTF">2020-08-08T12:33:00Z</dcterms:created>
  <dcterms:modified xsi:type="dcterms:W3CDTF">2020-08-10T13:17:00Z</dcterms:modified>
</cp:coreProperties>
</file>