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1577" w14:textId="77777777" w:rsidR="001F6EBA" w:rsidRDefault="001F6EBA" w:rsidP="007B1F0A">
      <w:pPr>
        <w:spacing w:before="240" w:after="24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</w:t>
      </w:r>
      <w:r w:rsidRPr="001F6EBA">
        <w:rPr>
          <w:rFonts w:ascii="宋体" w:hAnsi="宋体" w:cs="宋体" w:hint="eastAsia"/>
          <w:b/>
          <w:bCs/>
          <w:sz w:val="28"/>
          <w:szCs w:val="28"/>
        </w:rPr>
        <w:t>2</w:t>
      </w:r>
      <w:r w:rsidRPr="001F6EBA">
        <w:rPr>
          <w:rFonts w:ascii="宋体" w:hAnsi="宋体" w:cs="宋体"/>
          <w:b/>
          <w:bCs/>
          <w:sz w:val="28"/>
          <w:szCs w:val="28"/>
        </w:rPr>
        <w:t>0210831</w:t>
      </w:r>
      <w:proofErr w:type="gramStart"/>
      <w:r w:rsidRPr="001F6EBA">
        <w:rPr>
          <w:rFonts w:ascii="宋体" w:hAnsi="宋体" w:cs="宋体" w:hint="eastAsia"/>
          <w:b/>
          <w:bCs/>
          <w:sz w:val="28"/>
          <w:szCs w:val="28"/>
        </w:rPr>
        <w:t>我“</w:t>
      </w:r>
      <w:proofErr w:type="gramEnd"/>
      <w:r w:rsidRPr="001F6EBA">
        <w:rPr>
          <w:rFonts w:ascii="宋体" w:hAnsi="宋体" w:cs="宋体" w:hint="eastAsia"/>
          <w:b/>
          <w:bCs/>
          <w:sz w:val="28"/>
          <w:szCs w:val="28"/>
        </w:rPr>
        <w:t>腰”健康，我“腰”活力</w:t>
      </w:r>
    </w:p>
    <w:p w14:paraId="551D30C7" w14:textId="31E99765" w:rsidR="002F6452" w:rsidRPr="004D13EE" w:rsidRDefault="001F6EBA" w:rsidP="007B1F0A">
      <w:pPr>
        <w:spacing w:before="240" w:after="240"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                 </w:t>
      </w:r>
      <w:r w:rsidRPr="001F6EBA">
        <w:rPr>
          <w:rFonts w:ascii="宋体" w:hAnsi="宋体" w:cs="宋体" w:hint="eastAsia"/>
          <w:sz w:val="21"/>
          <w:szCs w:val="21"/>
        </w:rPr>
        <w:t>整理：默兔</w:t>
      </w:r>
      <w:r w:rsidR="004D13EE" w:rsidRPr="001F6EBA">
        <w:rPr>
          <w:rFonts w:ascii="宋体" w:hAnsi="宋体" w:cs="宋体"/>
          <w:sz w:val="21"/>
          <w:szCs w:val="21"/>
        </w:rPr>
        <w:br/>
      </w:r>
      <w:r w:rsidR="004D221F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亲爱的小伙伴们，大家晚上好，欢迎走进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公开课直播间，我是今晚的主持人小乔流水，请先进来的小伙伴们动动你的小指头，把我们的直播间分享出去，让更多的朋友受益。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C762D2" w:rsidRPr="004D13EE">
        <w:rPr>
          <w:rFonts w:ascii="宋体" w:hAnsi="宋体" w:cs="宋体"/>
          <w:sz w:val="21"/>
          <w:szCs w:val="21"/>
        </w:rPr>
        <w:t>我们今天的课程主题是</w:t>
      </w:r>
      <w:r w:rsidR="004D221F">
        <w:rPr>
          <w:rFonts w:ascii="宋体" w:hAnsi="宋体" w:cs="宋体"/>
          <w:sz w:val="21"/>
          <w:szCs w:val="21"/>
        </w:rPr>
        <w:t>我“腰”健康</w:t>
      </w:r>
      <w:r w:rsidR="00C762D2" w:rsidRPr="004D13EE">
        <w:rPr>
          <w:rFonts w:ascii="宋体" w:hAnsi="宋体" w:cs="宋体"/>
          <w:sz w:val="21"/>
          <w:szCs w:val="21"/>
        </w:rPr>
        <w:t>，我</w:t>
      </w:r>
      <w:r w:rsidR="004D221F">
        <w:rPr>
          <w:rFonts w:ascii="宋体" w:hAnsi="宋体" w:cs="宋体" w:hint="eastAsia"/>
          <w:sz w:val="21"/>
          <w:szCs w:val="21"/>
        </w:rPr>
        <w:t>“腰”</w:t>
      </w:r>
      <w:r w:rsidR="00C762D2" w:rsidRPr="004D13EE">
        <w:rPr>
          <w:rFonts w:ascii="宋体" w:hAnsi="宋体" w:cs="宋体"/>
          <w:sz w:val="21"/>
          <w:szCs w:val="21"/>
        </w:rPr>
        <w:t>活力。今天的主讲医师是</w:t>
      </w:r>
      <w:r w:rsidR="004D221F">
        <w:rPr>
          <w:rFonts w:ascii="宋体" w:hAnsi="宋体" w:cs="宋体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医师，</w:t>
      </w:r>
      <w:r w:rsidR="004D221F">
        <w:rPr>
          <w:rFonts w:ascii="宋体" w:hAnsi="宋体" w:cs="宋体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医师是我们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医师团队中的首席讲师，他是江西中医药大学研究生，祖传中医，追随大千老师学习气</w:t>
      </w:r>
      <w:r w:rsidR="004D221F">
        <w:rPr>
          <w:rFonts w:ascii="宋体" w:hAnsi="宋体" w:cs="宋体" w:hint="eastAsia"/>
          <w:sz w:val="21"/>
          <w:szCs w:val="21"/>
        </w:rPr>
        <w:t>学</w:t>
      </w:r>
      <w:r w:rsidR="00C762D2" w:rsidRPr="004D13EE">
        <w:rPr>
          <w:rFonts w:ascii="宋体" w:hAnsi="宋体" w:cs="宋体"/>
          <w:sz w:val="21"/>
          <w:szCs w:val="21"/>
        </w:rPr>
        <w:t>中医多年</w:t>
      </w:r>
      <w:r w:rsidR="004D221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具备比较丰富的临床经验，擅长治疗。由于禀赋薄弱，后天施养，饮食不洁、湿质物质、大病久病等多种原因引起的，以五脏虚症为主要临床表现，以脏腑功能衰退，气血两虚、阴阳亏损、日久不复为主要病机所引起的各种虚损性疾病，他讲课风格风趣幽默，生动活泼，被广大学员所追捧和喜爱。您好</w:t>
      </w:r>
      <w:r w:rsidR="004D221F">
        <w:rPr>
          <w:rFonts w:ascii="宋体" w:hAnsi="宋体" w:cs="宋体" w:hint="eastAsia"/>
          <w:sz w:val="21"/>
          <w:szCs w:val="21"/>
        </w:rPr>
        <w:t>虚峭医师</w:t>
      </w:r>
      <w:r w:rsidR="00C762D2" w:rsidRPr="004D13EE">
        <w:rPr>
          <w:rFonts w:ascii="宋体" w:hAnsi="宋体" w:cs="宋体"/>
          <w:sz w:val="21"/>
          <w:szCs w:val="21"/>
        </w:rPr>
        <w:t>，请您打开视频，先跟大家打声招呼，大家掌声</w:t>
      </w:r>
      <w:r w:rsidR="000D6CB3">
        <w:rPr>
          <w:rFonts w:ascii="宋体" w:hAnsi="宋体" w:cs="宋体" w:hint="eastAsia"/>
          <w:sz w:val="21"/>
          <w:szCs w:val="21"/>
        </w:rPr>
        <w:t>鲜花</w:t>
      </w:r>
      <w:r w:rsidR="00C762D2" w:rsidRPr="004D13EE">
        <w:rPr>
          <w:rFonts w:ascii="宋体" w:hAnsi="宋体" w:cs="宋体"/>
          <w:sz w:val="21"/>
          <w:szCs w:val="21"/>
        </w:rPr>
        <w:t>来一波，欢迎我们的</w:t>
      </w:r>
      <w:r w:rsidR="004D221F">
        <w:rPr>
          <w:rFonts w:ascii="宋体" w:hAnsi="宋体" w:cs="宋体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医师。</w:t>
      </w:r>
      <w:r w:rsidR="004D221F">
        <w:rPr>
          <w:rFonts w:ascii="宋体" w:hAnsi="宋体" w:cs="宋体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师您好，非常喜欢听你的课。好的，接下来介绍一下我们今晚的嘉宾，乐乐教练，工科硕士，资深瑜伽教练，以中国传统文化为内核，结合太极瑜伽、普拉提、运动康复等东西方功法，擅长从静、气、觉、知等多角度提升身心健康水平，以追求人体健康的真谛，并致力于传播大众为使命。目前深入体验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健身，学习中医知识。你好，乐乐教练，您也打开视频跟大家打声招呼</w:t>
      </w:r>
      <w:r w:rsidR="004D221F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好，</w:t>
      </w:r>
      <w:r w:rsidR="004D221F">
        <w:rPr>
          <w:rFonts w:ascii="宋体" w:hAnsi="宋体" w:cs="宋体" w:hint="eastAsia"/>
          <w:sz w:val="21"/>
          <w:szCs w:val="21"/>
        </w:rPr>
        <w:t>常</w:t>
      </w:r>
      <w:r w:rsidR="00C762D2" w:rsidRPr="004D13EE">
        <w:rPr>
          <w:rFonts w:ascii="宋体" w:hAnsi="宋体" w:cs="宋体"/>
          <w:sz w:val="21"/>
          <w:szCs w:val="21"/>
        </w:rPr>
        <w:t>言</w:t>
      </w:r>
      <w:r w:rsidR="004D221F">
        <w:rPr>
          <w:rFonts w:ascii="宋体" w:hAnsi="宋体" w:cs="宋体" w:hint="eastAsia"/>
          <w:sz w:val="21"/>
          <w:szCs w:val="21"/>
        </w:rPr>
        <w:t>道</w:t>
      </w:r>
      <w:r w:rsidR="00C762D2" w:rsidRPr="004D13EE">
        <w:rPr>
          <w:rFonts w:ascii="宋体" w:hAnsi="宋体" w:cs="宋体"/>
          <w:sz w:val="21"/>
          <w:szCs w:val="21"/>
        </w:rPr>
        <w:t>10人9腰痛</w:t>
      </w:r>
      <w:r w:rsidR="004D221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我想先互动一下直播间的小伙伴</w:t>
      </w:r>
      <w:r w:rsidR="004D221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是否有过腰痛呢</w:t>
      </w:r>
      <w:r w:rsidR="004D221F">
        <w:rPr>
          <w:rFonts w:ascii="宋体" w:hAnsi="宋体" w:cs="宋体" w:hint="eastAsia"/>
          <w:sz w:val="21"/>
          <w:szCs w:val="21"/>
        </w:rPr>
        <w:t>？</w:t>
      </w:r>
      <w:r w:rsidR="00C762D2" w:rsidRPr="004D13EE">
        <w:rPr>
          <w:rFonts w:ascii="宋体" w:hAnsi="宋体" w:cs="宋体"/>
          <w:sz w:val="21"/>
          <w:szCs w:val="21"/>
        </w:rPr>
        <w:t>有的请扣一</w:t>
      </w:r>
      <w:r w:rsidR="004D221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看一看我们直播间有多少小伙伴会有腰痛的</w:t>
      </w:r>
      <w:r w:rsidR="004D221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好多人</w:t>
      </w:r>
      <w:r w:rsidR="006E5285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七八年前我也是腰椎间盘突出，也有严重的腰痛这个毛病，所以说腰痛这个现象极为常见，腰椎间盘突出的人也是越来越多，而且反复发作</w:t>
      </w:r>
      <w:r w:rsidR="004D221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也越来越年轻化。如果不及时改善，会引起坐骨神经痛、膝盖痛、脚踝痛等各类问题，严重的会影响我们的日常生活和工作。待会我播放一个图片，我们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健身12期基础班正在火热招生中，更多的详情请咨询微信或者</w:t>
      </w:r>
      <w:r w:rsidR="004D221F">
        <w:rPr>
          <w:rFonts w:ascii="宋体" w:hAnsi="宋体" w:cs="宋体" w:hint="eastAsia"/>
          <w:sz w:val="21"/>
          <w:szCs w:val="21"/>
        </w:rPr>
        <w:t>扫</w:t>
      </w:r>
      <w:r w:rsidR="00C762D2" w:rsidRPr="004D13EE">
        <w:rPr>
          <w:rFonts w:ascii="宋体" w:hAnsi="宋体" w:cs="宋体"/>
          <w:sz w:val="21"/>
          <w:szCs w:val="21"/>
        </w:rPr>
        <w:t>海报的二维码，稍后我马上发上来</w:t>
      </w:r>
      <w:r w:rsidR="004D221F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我们保护腰非常重要。首先我们请</w:t>
      </w:r>
      <w:r w:rsidR="004D221F">
        <w:rPr>
          <w:rFonts w:ascii="宋体" w:hAnsi="宋体" w:cs="宋体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医师来谈谈腰部的重要性。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4D221F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大家晚上好，跟大家谈一下腰部的重要性。首先我们要知道腰在哪里，我不说之前很多人真不清楚，所以我们常常开玩笑，那么小的小孩</w:t>
      </w:r>
      <w:r w:rsidR="00DE2D47">
        <w:rPr>
          <w:rFonts w:ascii="宋体" w:hAnsi="宋体" w:cs="宋体" w:hint="eastAsia"/>
          <w:sz w:val="21"/>
          <w:szCs w:val="21"/>
        </w:rPr>
        <w:t>哪</w:t>
      </w:r>
      <w:r w:rsidR="00C762D2" w:rsidRPr="004D13EE">
        <w:rPr>
          <w:rFonts w:ascii="宋体" w:hAnsi="宋体" w:cs="宋体"/>
          <w:sz w:val="21"/>
          <w:szCs w:val="21"/>
        </w:rPr>
        <w:t>知道有没有腰是吧？这句话就说明其实小孩也有</w:t>
      </w:r>
      <w:r w:rsidR="0032063B">
        <w:rPr>
          <w:rFonts w:ascii="宋体" w:hAnsi="宋体" w:cs="宋体" w:hint="eastAsia"/>
          <w:sz w:val="21"/>
          <w:szCs w:val="21"/>
        </w:rPr>
        <w:t>腰，</w:t>
      </w:r>
      <w:r w:rsidR="00C762D2" w:rsidRPr="004D13EE">
        <w:rPr>
          <w:rFonts w:ascii="宋体" w:hAnsi="宋体" w:cs="宋体"/>
          <w:sz w:val="21"/>
          <w:szCs w:val="21"/>
        </w:rPr>
        <w:t>人都一样，这句话有一点开玩笑的意思，但是这句话也反映了老百姓</w:t>
      </w:r>
      <w:r w:rsidR="0032063B">
        <w:rPr>
          <w:rFonts w:ascii="宋体" w:hAnsi="宋体" w:cs="宋体" w:hint="eastAsia"/>
          <w:sz w:val="21"/>
          <w:szCs w:val="21"/>
        </w:rPr>
        <w:t>的一个</w:t>
      </w:r>
      <w:r w:rsidR="00C762D2" w:rsidRPr="004D13EE">
        <w:rPr>
          <w:rFonts w:ascii="宋体" w:hAnsi="宋体" w:cs="宋体"/>
          <w:sz w:val="21"/>
          <w:szCs w:val="21"/>
        </w:rPr>
        <w:t>错误认识，小孩子没有腰，其实小孩也有腰，这个一定要搞清楚。为什么常常这样说？主要是说小孩</w:t>
      </w:r>
      <w:r w:rsidR="006870AB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这一块不容易生病，不容易犯病，往往</w:t>
      </w:r>
      <w:r w:rsidR="000F1F9F">
        <w:rPr>
          <w:rFonts w:ascii="宋体" w:hAnsi="宋体" w:cs="宋体" w:hint="eastAsia"/>
          <w:sz w:val="21"/>
          <w:szCs w:val="21"/>
        </w:rPr>
        <w:t>成</w:t>
      </w:r>
      <w:r w:rsidR="00C762D2" w:rsidRPr="004D13EE">
        <w:rPr>
          <w:rFonts w:ascii="宋体" w:hAnsi="宋体" w:cs="宋体"/>
          <w:sz w:val="21"/>
          <w:szCs w:val="21"/>
        </w:rPr>
        <w:t>人之后腰就开始出一系列的问题。在讲这个问题之前，我先讲一下腰在哪里，这一块上面</w:t>
      </w:r>
      <w:r w:rsidR="00DE2D47">
        <w:rPr>
          <w:rFonts w:ascii="宋体" w:hAnsi="宋体" w:cs="宋体" w:hint="eastAsia"/>
          <w:sz w:val="21"/>
          <w:szCs w:val="21"/>
        </w:rPr>
        <w:t>有肉</w:t>
      </w:r>
      <w:r w:rsidR="00E26CF2">
        <w:rPr>
          <w:rFonts w:ascii="宋体" w:hAnsi="宋体" w:cs="宋体" w:hint="eastAsia"/>
          <w:sz w:val="21"/>
          <w:szCs w:val="21"/>
        </w:rPr>
        <w:t>的</w:t>
      </w:r>
      <w:r w:rsidR="00C762D2" w:rsidRPr="004D13EE">
        <w:rPr>
          <w:rFonts w:ascii="宋体" w:hAnsi="宋体" w:cs="宋体"/>
          <w:sz w:val="21"/>
          <w:szCs w:val="21"/>
        </w:rPr>
        <w:t>是不是？再下去我不知道猜得到吗？再下来</w:t>
      </w:r>
      <w:r w:rsidR="00DE2D47">
        <w:rPr>
          <w:rFonts w:ascii="宋体" w:hAnsi="宋体" w:cs="宋体" w:hint="eastAsia"/>
          <w:sz w:val="21"/>
          <w:szCs w:val="21"/>
        </w:rPr>
        <w:t>是胯，</w:t>
      </w:r>
      <w:r w:rsidR="00C762D2" w:rsidRPr="004D13EE">
        <w:rPr>
          <w:rFonts w:ascii="宋体" w:hAnsi="宋体" w:cs="宋体"/>
          <w:sz w:val="21"/>
          <w:szCs w:val="21"/>
        </w:rPr>
        <w:t>这一段没有骨头的地方，后背这一圈，这个就腰</w:t>
      </w:r>
      <w:r w:rsidR="000F1F9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虽然有腰椎，但我们一般不太把腰椎完全意义上放在腰里，但是腰椎确实属于腰，我们每一次说腰痛的时候，往往不说是腰椎痛，</w:t>
      </w:r>
      <w:r w:rsidR="00C762D2" w:rsidRPr="004D13EE">
        <w:rPr>
          <w:rFonts w:ascii="宋体" w:hAnsi="宋体" w:cs="宋体"/>
          <w:sz w:val="21"/>
          <w:szCs w:val="21"/>
        </w:rPr>
        <w:lastRenderedPageBreak/>
        <w:t>我们往往说是龙骨痛</w:t>
      </w:r>
      <w:r w:rsidR="00DE2D47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这根骨头痛，但是这根骨头痛我们往往不把它定义为腰，实际上是骨头外侧，我们才定义为</w:t>
      </w:r>
      <w:r w:rsidR="000F1F9F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，</w:t>
      </w:r>
      <w:r w:rsidR="00DE2D47">
        <w:rPr>
          <w:rFonts w:ascii="宋体" w:hAnsi="宋体" w:cs="宋体" w:hint="eastAsia"/>
          <w:sz w:val="21"/>
          <w:szCs w:val="21"/>
        </w:rPr>
        <w:t>那根</w:t>
      </w:r>
      <w:r w:rsidR="00C762D2" w:rsidRPr="004D13EE">
        <w:rPr>
          <w:rFonts w:ascii="宋体" w:hAnsi="宋体" w:cs="宋体"/>
          <w:sz w:val="21"/>
          <w:szCs w:val="21"/>
        </w:rPr>
        <w:t>我们是定义为脊柱，这是腰的位置。第二就是腰确实非常重要。首先从位置来讲，它</w:t>
      </w:r>
      <w:r w:rsidR="00DE2D47">
        <w:rPr>
          <w:rFonts w:ascii="宋体" w:hAnsi="宋体" w:cs="宋体" w:hint="eastAsia"/>
          <w:sz w:val="21"/>
          <w:szCs w:val="21"/>
        </w:rPr>
        <w:t>在</w:t>
      </w:r>
      <w:r w:rsidR="00C762D2" w:rsidRPr="004D13EE">
        <w:rPr>
          <w:rFonts w:ascii="宋体" w:hAnsi="宋体" w:cs="宋体"/>
          <w:sz w:val="21"/>
          <w:szCs w:val="21"/>
        </w:rPr>
        <w:t>身体的位置也不在下面，也不在上面，下面有屁股对不对？下面还有</w:t>
      </w:r>
      <w:r w:rsidR="00DE2D47">
        <w:rPr>
          <w:rFonts w:ascii="宋体" w:hAnsi="宋体" w:cs="宋体" w:hint="eastAsia"/>
          <w:sz w:val="21"/>
          <w:szCs w:val="21"/>
        </w:rPr>
        <w:t>胯</w:t>
      </w:r>
      <w:r w:rsidR="00C762D2" w:rsidRPr="004D13EE">
        <w:rPr>
          <w:rFonts w:ascii="宋体" w:hAnsi="宋体" w:cs="宋体"/>
          <w:sz w:val="21"/>
          <w:szCs w:val="21"/>
        </w:rPr>
        <w:t>坐的地方，所以腰就是在肚脐眼以上，肚脐眼包括肚脐眼以上后半部分那一块</w:t>
      </w:r>
      <w:r w:rsidR="00DE2D47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一直到胸口一这一圈，它属于一个中间地带。我们有时候经常听到很多人讲</w:t>
      </w:r>
      <w:r w:rsidR="00DE2D47">
        <w:rPr>
          <w:rFonts w:ascii="宋体" w:hAnsi="宋体" w:cs="宋体" w:hint="eastAsia"/>
          <w:sz w:val="21"/>
          <w:szCs w:val="21"/>
        </w:rPr>
        <w:t>山腰</w:t>
      </w:r>
      <w:r w:rsidR="00C762D2" w:rsidRPr="004D13EE">
        <w:rPr>
          <w:rFonts w:ascii="宋体" w:hAnsi="宋体" w:cs="宋体"/>
          <w:sz w:val="21"/>
          <w:szCs w:val="21"/>
        </w:rPr>
        <w:t>的时候，</w:t>
      </w:r>
      <w:r w:rsidR="00DE2D47">
        <w:rPr>
          <w:rFonts w:ascii="宋体" w:hAnsi="宋体" w:cs="宋体" w:hint="eastAsia"/>
          <w:sz w:val="21"/>
          <w:szCs w:val="21"/>
        </w:rPr>
        <w:t>山腰</w:t>
      </w:r>
      <w:r w:rsidR="00C762D2" w:rsidRPr="004D13EE">
        <w:rPr>
          <w:rFonts w:ascii="宋体" w:hAnsi="宋体" w:cs="宋体"/>
          <w:sz w:val="21"/>
          <w:szCs w:val="21"/>
        </w:rPr>
        <w:t>上一定不能包括</w:t>
      </w:r>
      <w:r w:rsidR="00DE2D47">
        <w:rPr>
          <w:rFonts w:ascii="宋体" w:hAnsi="宋体" w:cs="宋体" w:hint="eastAsia"/>
          <w:sz w:val="21"/>
          <w:szCs w:val="21"/>
        </w:rPr>
        <w:t>山顶，</w:t>
      </w:r>
      <w:r w:rsidR="00C762D2" w:rsidRPr="004D13EE">
        <w:rPr>
          <w:rFonts w:ascii="宋体" w:hAnsi="宋体" w:cs="宋体"/>
          <w:sz w:val="21"/>
          <w:szCs w:val="21"/>
        </w:rPr>
        <w:t>这也不包括</w:t>
      </w:r>
      <w:r w:rsidR="00DE2D47">
        <w:rPr>
          <w:rFonts w:ascii="宋体" w:hAnsi="宋体" w:cs="宋体" w:hint="eastAsia"/>
          <w:sz w:val="21"/>
          <w:szCs w:val="21"/>
        </w:rPr>
        <w:t>山底，</w:t>
      </w:r>
      <w:r w:rsidR="00C762D2" w:rsidRPr="004D13EE">
        <w:rPr>
          <w:rFonts w:ascii="宋体" w:hAnsi="宋体" w:cs="宋体"/>
          <w:sz w:val="21"/>
          <w:szCs w:val="21"/>
        </w:rPr>
        <w:t>就是说包括手指头</w:t>
      </w:r>
      <w:r w:rsidR="009737CB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手腰它也是中间就是这个意思。包括手腕子，包括我伸出一个东西来，比如伸手指，腰不能指上面，不能指</w:t>
      </w:r>
      <w:r w:rsidR="009737CB">
        <w:rPr>
          <w:rFonts w:ascii="宋体" w:hAnsi="宋体" w:cs="宋体" w:hint="eastAsia"/>
          <w:sz w:val="21"/>
          <w:szCs w:val="21"/>
        </w:rPr>
        <w:t>下面</w:t>
      </w:r>
      <w:r w:rsidR="00C762D2" w:rsidRPr="004D13EE">
        <w:rPr>
          <w:rFonts w:ascii="宋体" w:hAnsi="宋体" w:cs="宋体"/>
          <w:sz w:val="21"/>
          <w:szCs w:val="21"/>
        </w:rPr>
        <w:t>，就是中间</w:t>
      </w:r>
      <w:r w:rsidR="009737CB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别小看中间一节，中间一节不行，这人就不行，中间一节能干啥？他能做几个动作，第一往后</w:t>
      </w:r>
      <w:r w:rsidR="009737CB">
        <w:rPr>
          <w:rFonts w:ascii="宋体" w:hAnsi="宋体" w:cs="宋体" w:hint="eastAsia"/>
          <w:sz w:val="21"/>
          <w:szCs w:val="21"/>
        </w:rPr>
        <w:t>仰</w:t>
      </w:r>
      <w:r w:rsidR="00C762D2" w:rsidRPr="004D13EE">
        <w:rPr>
          <w:rFonts w:ascii="宋体" w:hAnsi="宋体" w:cs="宋体"/>
          <w:sz w:val="21"/>
          <w:szCs w:val="21"/>
        </w:rPr>
        <w:t>，第二它能往下，对不对？前俯后仰。我们经常看到有些小朋友这样</w:t>
      </w:r>
      <w:r w:rsidR="009737CB">
        <w:rPr>
          <w:rFonts w:ascii="宋体" w:hAnsi="宋体" w:cs="宋体" w:hint="eastAsia"/>
          <w:sz w:val="21"/>
          <w:szCs w:val="21"/>
        </w:rPr>
        <w:t>仰</w:t>
      </w:r>
      <w:r w:rsidR="00C762D2" w:rsidRPr="004D13EE">
        <w:rPr>
          <w:rFonts w:ascii="宋体" w:hAnsi="宋体" w:cs="宋体"/>
          <w:sz w:val="21"/>
          <w:szCs w:val="21"/>
        </w:rPr>
        <w:t>很厉害，我们年纪越大你越</w:t>
      </w:r>
      <w:r w:rsidR="009737CB">
        <w:rPr>
          <w:rFonts w:ascii="宋体" w:hAnsi="宋体" w:cs="宋体" w:hint="eastAsia"/>
          <w:sz w:val="21"/>
          <w:szCs w:val="21"/>
        </w:rPr>
        <w:t>仰</w:t>
      </w:r>
      <w:r w:rsidR="00C762D2" w:rsidRPr="004D13EE">
        <w:rPr>
          <w:rFonts w:ascii="宋体" w:hAnsi="宋体" w:cs="宋体"/>
          <w:sz w:val="21"/>
          <w:szCs w:val="21"/>
        </w:rPr>
        <w:t>不下去，还有一个往前</w:t>
      </w:r>
      <w:r w:rsidR="009737CB">
        <w:rPr>
          <w:rFonts w:ascii="宋体" w:hAnsi="宋体" w:cs="宋体" w:hint="eastAsia"/>
          <w:sz w:val="21"/>
          <w:szCs w:val="21"/>
        </w:rPr>
        <w:t>俯</w:t>
      </w:r>
      <w:r w:rsidR="00C762D2" w:rsidRPr="004D13EE">
        <w:rPr>
          <w:rFonts w:ascii="宋体" w:hAnsi="宋体" w:cs="宋体"/>
          <w:sz w:val="21"/>
          <w:szCs w:val="21"/>
        </w:rPr>
        <w:t>，所以腰有一个前后的作用，然后还有一个</w:t>
      </w:r>
      <w:r w:rsidR="009737CB">
        <w:rPr>
          <w:rFonts w:ascii="宋体" w:hAnsi="宋体" w:cs="宋体" w:hint="eastAsia"/>
          <w:sz w:val="21"/>
          <w:szCs w:val="21"/>
        </w:rPr>
        <w:t>左右</w:t>
      </w:r>
      <w:r w:rsidR="00C762D2" w:rsidRPr="004D13EE">
        <w:rPr>
          <w:rFonts w:ascii="宋体" w:hAnsi="宋体" w:cs="宋体"/>
          <w:sz w:val="21"/>
          <w:szCs w:val="21"/>
        </w:rPr>
        <w:t>，如果你只认为它是前后左右就不对了，它还可以扭</w:t>
      </w:r>
      <w:r w:rsidR="009737CB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所以它是一个三维的</w:t>
      </w:r>
      <w:r w:rsidR="009737CB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正是因为它三维的，那么它的功能就多了，每一次你做什么运动，你不能说我转个向我可能脚都不动，我就可以转了，对不对？我要是没有这个三维功能，你就得蹦过来转</w:t>
      </w:r>
      <w:r w:rsidR="009737CB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这个在临床上就经常有人得蹦着走路了，他头上没事</w:t>
      </w:r>
      <w:r w:rsidR="009737CB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手上没事，但是走路的时候他就得这么走，他不能扭腰了，这是问题，这是一个不能有效的扭转。第二个它在我们身体的中间环节，如果出问题了会干什么？你躺到床上去对不对？腰痛对不对？</w:t>
      </w:r>
      <w:r w:rsidR="009737CB">
        <w:rPr>
          <w:rFonts w:ascii="宋体" w:hAnsi="宋体" w:cs="宋体" w:hint="eastAsia"/>
          <w:sz w:val="21"/>
          <w:szCs w:val="21"/>
        </w:rPr>
        <w:t>爬</w:t>
      </w:r>
      <w:r w:rsidR="00C762D2" w:rsidRPr="004D13EE">
        <w:rPr>
          <w:rFonts w:ascii="宋体" w:hAnsi="宋体" w:cs="宋体"/>
          <w:sz w:val="21"/>
          <w:szCs w:val="21"/>
        </w:rPr>
        <w:t>不起来，转个身都转不了，然后你</w:t>
      </w:r>
      <w:r w:rsidR="009737CB">
        <w:rPr>
          <w:rFonts w:ascii="宋体" w:hAnsi="宋体" w:cs="宋体" w:hint="eastAsia"/>
          <w:sz w:val="21"/>
          <w:szCs w:val="21"/>
        </w:rPr>
        <w:t>又重</w:t>
      </w:r>
      <w:r w:rsidR="00C762D2" w:rsidRPr="004D13EE">
        <w:rPr>
          <w:rFonts w:ascii="宋体" w:hAnsi="宋体" w:cs="宋体"/>
          <w:sz w:val="21"/>
          <w:szCs w:val="21"/>
        </w:rPr>
        <w:t>，家里人也</w:t>
      </w:r>
      <w:r w:rsidR="009737CB">
        <w:rPr>
          <w:rFonts w:ascii="宋体" w:hAnsi="宋体" w:cs="宋体" w:hint="eastAsia"/>
          <w:sz w:val="21"/>
          <w:szCs w:val="21"/>
        </w:rPr>
        <w:t>抬</w:t>
      </w:r>
      <w:r w:rsidR="00C762D2" w:rsidRPr="004D13EE">
        <w:rPr>
          <w:rFonts w:ascii="宋体" w:hAnsi="宋体" w:cs="宋体"/>
          <w:sz w:val="21"/>
          <w:szCs w:val="21"/>
        </w:rPr>
        <w:t>不起你，这时候只能看着发毛。</w:t>
      </w:r>
      <w:r w:rsidR="009737CB">
        <w:rPr>
          <w:rFonts w:ascii="宋体" w:hAnsi="宋体" w:cs="宋体" w:hint="eastAsia"/>
          <w:sz w:val="21"/>
          <w:szCs w:val="21"/>
        </w:rPr>
        <w:t>上个</w:t>
      </w:r>
      <w:r w:rsidR="00C762D2" w:rsidRPr="004D13EE">
        <w:rPr>
          <w:rFonts w:ascii="宋体" w:hAnsi="宋体" w:cs="宋体"/>
          <w:sz w:val="21"/>
          <w:szCs w:val="21"/>
        </w:rPr>
        <w:t>礼拜六，我一朋友躺在床上腰痛，</w:t>
      </w:r>
      <w:r w:rsidR="009737CB">
        <w:rPr>
          <w:rFonts w:ascii="宋体" w:hAnsi="宋体" w:cs="宋体" w:hint="eastAsia"/>
          <w:sz w:val="21"/>
          <w:szCs w:val="21"/>
        </w:rPr>
        <w:t>躺了</w:t>
      </w:r>
      <w:r w:rsidR="00C762D2" w:rsidRPr="004D13EE">
        <w:rPr>
          <w:rFonts w:ascii="宋体" w:hAnsi="宋体" w:cs="宋体"/>
          <w:sz w:val="21"/>
          <w:szCs w:val="21"/>
        </w:rPr>
        <w:t>三四个小时躺在一直不能动，家里人也拿他没办法给我打电话，然后我说又老毛病犯，他以前三五年前就犯这个病，然后我一过去</w:t>
      </w:r>
      <w:r w:rsidR="009737CB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拿了几根针，</w:t>
      </w:r>
      <w:r w:rsidR="009737CB">
        <w:rPr>
          <w:rFonts w:ascii="宋体" w:hAnsi="宋体" w:cs="宋体" w:hint="eastAsia"/>
          <w:sz w:val="21"/>
          <w:szCs w:val="21"/>
        </w:rPr>
        <w:t>无余</w:t>
      </w:r>
      <w:r w:rsidR="00C762D2" w:rsidRPr="004D13EE">
        <w:rPr>
          <w:rFonts w:ascii="宋体" w:hAnsi="宋体" w:cs="宋体"/>
          <w:sz w:val="21"/>
          <w:szCs w:val="21"/>
        </w:rPr>
        <w:t>针法啪啪啪一扎上去，大概扎了4</w:t>
      </w:r>
      <w:r w:rsidR="009737CB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5根，扎完了可以起来走，可以</w:t>
      </w:r>
      <w:r w:rsidR="009737CB">
        <w:rPr>
          <w:rFonts w:ascii="宋体" w:hAnsi="宋体" w:cs="宋体" w:hint="eastAsia"/>
          <w:sz w:val="21"/>
          <w:szCs w:val="21"/>
        </w:rPr>
        <w:t>站</w:t>
      </w:r>
      <w:r w:rsidR="00C762D2" w:rsidRPr="004D13EE">
        <w:rPr>
          <w:rFonts w:ascii="宋体" w:hAnsi="宋体" w:cs="宋体"/>
          <w:sz w:val="21"/>
          <w:szCs w:val="21"/>
        </w:rPr>
        <w:t>一点，我嘱咐他没事</w:t>
      </w:r>
      <w:r w:rsidR="009737CB">
        <w:rPr>
          <w:rFonts w:ascii="宋体" w:hAnsi="宋体" w:cs="宋体" w:hint="eastAsia"/>
          <w:sz w:val="21"/>
          <w:szCs w:val="21"/>
        </w:rPr>
        <w:t>要</w:t>
      </w:r>
      <w:r w:rsidR="00C762D2" w:rsidRPr="004D13EE">
        <w:rPr>
          <w:rFonts w:ascii="宋体" w:hAnsi="宋体" w:cs="宋体"/>
          <w:sz w:val="21"/>
          <w:szCs w:val="21"/>
        </w:rPr>
        <w:t>走，这个腰出了问题他就基本上不能动。所以腰的问题很重要，只要你腰出了问题，你整个人就动不了。你说我这手出了问题，我没关系，我架着我可以</w:t>
      </w:r>
      <w:r w:rsidR="009737CB">
        <w:rPr>
          <w:rFonts w:ascii="宋体" w:hAnsi="宋体" w:cs="宋体" w:hint="eastAsia"/>
          <w:sz w:val="21"/>
          <w:szCs w:val="21"/>
        </w:rPr>
        <w:t>走</w:t>
      </w:r>
      <w:r w:rsidR="00C762D2" w:rsidRPr="004D13EE">
        <w:rPr>
          <w:rFonts w:ascii="宋体" w:hAnsi="宋体" w:cs="宋体"/>
          <w:sz w:val="21"/>
          <w:szCs w:val="21"/>
        </w:rPr>
        <w:t>，我想去哪，我想转身转身，我换一个手吃饭，但是你</w:t>
      </w:r>
      <w:r w:rsidR="009737CB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一出问题，你就得躺在那里</w:t>
      </w:r>
      <w:r w:rsidR="009737CB">
        <w:rPr>
          <w:rFonts w:ascii="宋体" w:hAnsi="宋体" w:cs="宋体" w:hint="eastAsia"/>
          <w:sz w:val="21"/>
          <w:szCs w:val="21"/>
        </w:rPr>
        <w:t>哪儿</w:t>
      </w:r>
      <w:r w:rsidR="00C762D2" w:rsidRPr="004D13EE">
        <w:rPr>
          <w:rFonts w:ascii="宋体" w:hAnsi="宋体" w:cs="宋体"/>
          <w:sz w:val="21"/>
          <w:szCs w:val="21"/>
        </w:rPr>
        <w:t>都不能去，连走也走不了。所以腰这个重要性我就</w:t>
      </w:r>
      <w:r w:rsidR="009737CB">
        <w:rPr>
          <w:rFonts w:ascii="宋体" w:hAnsi="宋体" w:cs="宋体" w:hint="eastAsia"/>
          <w:sz w:val="21"/>
          <w:szCs w:val="21"/>
        </w:rPr>
        <w:t>不</w:t>
      </w:r>
      <w:r w:rsidR="00C762D2" w:rsidRPr="004D13EE">
        <w:rPr>
          <w:rFonts w:ascii="宋体" w:hAnsi="宋体" w:cs="宋体"/>
          <w:sz w:val="21"/>
          <w:szCs w:val="21"/>
        </w:rPr>
        <w:t>全部展开来讲</w:t>
      </w:r>
      <w:r w:rsidR="009737CB">
        <w:rPr>
          <w:rFonts w:ascii="宋体" w:hAnsi="宋体" w:cs="宋体" w:hint="eastAsia"/>
          <w:sz w:val="21"/>
          <w:szCs w:val="21"/>
        </w:rPr>
        <w:t>。再</w:t>
      </w:r>
      <w:r w:rsidR="00C762D2" w:rsidRPr="004D13EE">
        <w:rPr>
          <w:rFonts w:ascii="宋体" w:hAnsi="宋体" w:cs="宋体"/>
          <w:sz w:val="21"/>
          <w:szCs w:val="21"/>
        </w:rPr>
        <w:t>讲几个问题，就是腰它里面放的主要是肾，那么肾是先天之</w:t>
      </w:r>
      <w:r w:rsidR="008B147F">
        <w:rPr>
          <w:rFonts w:ascii="宋体" w:hAnsi="宋体" w:cs="宋体" w:hint="eastAsia"/>
          <w:sz w:val="21"/>
          <w:szCs w:val="21"/>
        </w:rPr>
        <w:t>本</w:t>
      </w:r>
      <w:r w:rsidR="00C762D2" w:rsidRPr="004D13EE">
        <w:rPr>
          <w:rFonts w:ascii="宋体" w:hAnsi="宋体" w:cs="宋体"/>
          <w:sz w:val="21"/>
          <w:szCs w:val="21"/>
        </w:rPr>
        <w:t>，脾胃是</w:t>
      </w:r>
      <w:r w:rsidR="008B147F">
        <w:rPr>
          <w:rFonts w:ascii="宋体" w:hAnsi="宋体" w:cs="宋体" w:hint="eastAsia"/>
          <w:sz w:val="21"/>
          <w:szCs w:val="21"/>
        </w:rPr>
        <w:t>后天之本</w:t>
      </w:r>
      <w:r w:rsidR="00C762D2" w:rsidRPr="004D13EE">
        <w:rPr>
          <w:rFonts w:ascii="宋体" w:hAnsi="宋体" w:cs="宋体"/>
          <w:sz w:val="21"/>
          <w:szCs w:val="21"/>
        </w:rPr>
        <w:t>，包括我们的肾都在腰里面，所以腰它是管下面</w:t>
      </w:r>
      <w:r w:rsidR="009737CB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管到我们先天的东西，如果这一块天生下来不好，它会影响小孩的生长发育，包括以后的繁衍后代。这就大概讲一下，然后我再讲一个题外话，腰最早在古代它不叫这个字，最早在古代是没有这个月字旁，它就叫一个要求的要</w:t>
      </w:r>
      <w:r w:rsidR="00973CDB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在医学上很多时候就喜欢加一个月字旁。包括很多器官五脏的</w:t>
      </w:r>
      <w:r w:rsidR="00973CDB">
        <w:rPr>
          <w:rFonts w:ascii="宋体" w:hAnsi="宋体" w:cs="宋体" w:hint="eastAsia"/>
          <w:sz w:val="21"/>
          <w:szCs w:val="21"/>
        </w:rPr>
        <w:t>脏</w:t>
      </w:r>
      <w:r w:rsidR="00C762D2" w:rsidRPr="004D13EE">
        <w:rPr>
          <w:rFonts w:ascii="宋体" w:hAnsi="宋体" w:cs="宋体"/>
          <w:sz w:val="21"/>
          <w:szCs w:val="21"/>
        </w:rPr>
        <w:t>也是加个月字</w:t>
      </w:r>
      <w:r w:rsidR="00973CDB">
        <w:rPr>
          <w:rFonts w:ascii="宋体" w:hAnsi="宋体" w:cs="宋体" w:hint="eastAsia"/>
          <w:sz w:val="21"/>
          <w:szCs w:val="21"/>
        </w:rPr>
        <w:t>，以示区别</w:t>
      </w:r>
      <w:r w:rsidR="00C762D2" w:rsidRPr="004D13EE">
        <w:rPr>
          <w:rFonts w:ascii="宋体" w:hAnsi="宋体" w:cs="宋体"/>
          <w:sz w:val="21"/>
          <w:szCs w:val="21"/>
        </w:rPr>
        <w:t>。</w:t>
      </w:r>
      <w:r w:rsidR="00973CDB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的话，它有一个非常有意思的一点，可能你们平时没有关注到，比如我们的脸，我们的头，我们可以说手，我们可以说头，我们的脸可以说颜，但是你会发现腰跟别的不一样，我们的眼睛可以说目，但是腰就是一个很奇怪的现象，世界上你好像找不到第二个字来代表腰。你仔细想想，人家一说</w:t>
      </w:r>
      <w:r w:rsidR="00973CDB">
        <w:rPr>
          <w:rFonts w:ascii="宋体" w:hAnsi="宋体" w:cs="宋体" w:hint="eastAsia"/>
          <w:sz w:val="21"/>
          <w:szCs w:val="21"/>
        </w:rPr>
        <w:t>腰，</w:t>
      </w:r>
      <w:r w:rsidR="00C762D2" w:rsidRPr="004D13EE">
        <w:rPr>
          <w:rFonts w:ascii="宋体" w:hAnsi="宋体" w:cs="宋体"/>
          <w:sz w:val="21"/>
          <w:szCs w:val="21"/>
        </w:rPr>
        <w:t>你只能说一个字</w:t>
      </w:r>
      <w:r w:rsidR="00973CDB">
        <w:rPr>
          <w:rFonts w:ascii="宋体" w:hAnsi="宋体" w:cs="宋体" w:hint="eastAsia"/>
          <w:sz w:val="21"/>
          <w:szCs w:val="21"/>
        </w:rPr>
        <w:t>腰，</w:t>
      </w:r>
      <w:r w:rsidR="00C762D2" w:rsidRPr="004D13EE">
        <w:rPr>
          <w:rFonts w:ascii="宋体" w:hAnsi="宋体" w:cs="宋体"/>
          <w:sz w:val="21"/>
          <w:szCs w:val="21"/>
        </w:rPr>
        <w:t>它就是唯一性的，你不可能找第二个词来代表</w:t>
      </w:r>
      <w:r w:rsidR="00973CDB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，但我们眼睛说可以说是目，我可以说</w:t>
      </w:r>
      <w:r w:rsidR="00973CDB">
        <w:rPr>
          <w:rFonts w:ascii="宋体" w:hAnsi="宋体" w:cs="宋体" w:hint="eastAsia"/>
          <w:sz w:val="21"/>
          <w:szCs w:val="21"/>
        </w:rPr>
        <w:t>眸子，</w:t>
      </w:r>
      <w:r w:rsidR="00C762D2" w:rsidRPr="004D13EE">
        <w:rPr>
          <w:rFonts w:ascii="宋体" w:hAnsi="宋体" w:cs="宋体"/>
          <w:sz w:val="21"/>
          <w:szCs w:val="21"/>
        </w:rPr>
        <w:t>我可以说眼珠子</w:t>
      </w:r>
      <w:r w:rsidR="00973CDB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你</w:t>
      </w:r>
      <w:r w:rsidR="00C762D2" w:rsidRPr="004D13EE">
        <w:rPr>
          <w:rFonts w:ascii="宋体" w:hAnsi="宋体" w:cs="宋体"/>
          <w:sz w:val="21"/>
          <w:szCs w:val="21"/>
        </w:rPr>
        <w:lastRenderedPageBreak/>
        <w:t>可以说好多名词，但是</w:t>
      </w:r>
      <w:r w:rsidR="00973CDB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是唯一我们身体里面一个比较特殊的，只有一个，就你找不到第二个词，你不能说小</w:t>
      </w:r>
      <w:r w:rsidR="00973CDB">
        <w:rPr>
          <w:rFonts w:ascii="宋体" w:hAnsi="宋体" w:cs="宋体" w:hint="eastAsia"/>
          <w:sz w:val="21"/>
          <w:szCs w:val="21"/>
        </w:rPr>
        <w:t>腰大腰</w:t>
      </w:r>
      <w:r w:rsidR="00C762D2" w:rsidRPr="004D13EE">
        <w:rPr>
          <w:rFonts w:ascii="宋体" w:hAnsi="宋体" w:cs="宋体"/>
          <w:sz w:val="21"/>
          <w:szCs w:val="21"/>
        </w:rPr>
        <w:t>，反正你不能把这个字你换一个字你就不行，这个很有意思的</w:t>
      </w:r>
      <w:r w:rsidR="00973CDB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好，后面我</w:t>
      </w:r>
      <w:r w:rsidR="00100C0A">
        <w:rPr>
          <w:rFonts w:ascii="宋体" w:hAnsi="宋体" w:cs="宋体" w:hint="eastAsia"/>
          <w:sz w:val="21"/>
          <w:szCs w:val="21"/>
        </w:rPr>
        <w:t>会</w:t>
      </w:r>
      <w:r w:rsidR="00C762D2" w:rsidRPr="004D13EE">
        <w:rPr>
          <w:rFonts w:ascii="宋体" w:hAnsi="宋体" w:cs="宋体"/>
          <w:sz w:val="21"/>
          <w:szCs w:val="21"/>
        </w:rPr>
        <w:t>再给大家讲一下腰的一些东西。</w:t>
      </w:r>
      <w:r w:rsidR="009F7D39">
        <w:rPr>
          <w:rFonts w:ascii="宋体" w:hAnsi="宋体" w:cs="宋体"/>
          <w:sz w:val="21"/>
          <w:szCs w:val="21"/>
        </w:rPr>
        <w:br/>
      </w:r>
      <w:r w:rsidR="00100C0A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也就是说这个腰非常的重要，都无可替代的</w:t>
      </w:r>
      <w:r w:rsidR="00100C0A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听说乐乐教练曾经也是被腰痛问题深深的困扰过，是吗？</w:t>
      </w:r>
      <w:r w:rsidR="00100C0A" w:rsidRPr="004D13EE">
        <w:rPr>
          <w:rFonts w:ascii="宋体" w:hAnsi="宋体" w:cs="宋体"/>
          <w:sz w:val="21"/>
          <w:szCs w:val="21"/>
        </w:rPr>
        <w:t>您回顾一下您腰痛有哪些症状，以及为了解决腰部问题，您做了哪些尝试或者说探索？</w:t>
      </w:r>
      <w:r w:rsidR="00100C0A" w:rsidRPr="004D13EE">
        <w:rPr>
          <w:rFonts w:ascii="宋体" w:hAnsi="宋体" w:cs="宋体"/>
          <w:sz w:val="21"/>
          <w:szCs w:val="21"/>
        </w:rPr>
        <w:br/>
      </w:r>
      <w:r w:rsidR="00100C0A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是的，我先讲一下就刚刚</w:t>
      </w:r>
      <w:r w:rsidR="00B05656">
        <w:rPr>
          <w:rFonts w:ascii="宋体" w:hAnsi="宋体" w:cs="宋体" w:hint="eastAsia"/>
          <w:sz w:val="21"/>
          <w:szCs w:val="21"/>
        </w:rPr>
        <w:t>医师</w:t>
      </w:r>
      <w:r w:rsidR="00C762D2" w:rsidRPr="004D13EE">
        <w:rPr>
          <w:rFonts w:ascii="宋体" w:hAnsi="宋体" w:cs="宋体"/>
          <w:sz w:val="21"/>
          <w:szCs w:val="21"/>
        </w:rPr>
        <w:t>讲的一点，我感觉讲到我的心里了，他说腰疼的时候整个身体都动不了，我就有两段经历，一段是我在高中的时候，有一次应该是打篮球扭伤了，刚开始以为就</w:t>
      </w:r>
      <w:r w:rsidR="00B05656">
        <w:rPr>
          <w:rFonts w:ascii="宋体" w:hAnsi="宋体" w:cs="宋体" w:hint="eastAsia"/>
          <w:sz w:val="21"/>
          <w:szCs w:val="21"/>
        </w:rPr>
        <w:t>扭</w:t>
      </w:r>
      <w:r w:rsidR="00C762D2" w:rsidRPr="004D13EE">
        <w:rPr>
          <w:rFonts w:ascii="宋体" w:hAnsi="宋体" w:cs="宋体"/>
          <w:sz w:val="21"/>
          <w:szCs w:val="21"/>
        </w:rPr>
        <w:t>到一点点不舒服，然后回到宿舍之后就开始越来越严重了。那个时候我每天就是爬上床要可能花个十几分钟，但更难的是我坐在床上到我躺下来，我可能这个过程要花半个小时，整个过程我就不敢动，动一下就很疼，然后起来也要可能花个十几二十分钟，从宿舍到教室的路基本上是我室友背的，背了一个星期之后实在受不了了，然后跟家里要了钱，去医院看病，拍了CT也不知道拍出点什么来，回去也是静养好的，高中的一段经历。第二段经历是大概是前两年，有一次是阑尾炎，阑尾炎也可能就是脏器就是腹腔这个区域，这个区域有一些疼痛难受了之后，我感觉就是动都动不了，随便哪个地方动一下，手动一下会牵动</w:t>
      </w:r>
      <w:r w:rsidR="00EB0058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脚动一下会牵动，所以</w:t>
      </w:r>
      <w:r w:rsidR="00EB0058">
        <w:rPr>
          <w:rFonts w:ascii="宋体" w:hAnsi="宋体" w:cs="宋体" w:hint="eastAsia"/>
          <w:sz w:val="21"/>
          <w:szCs w:val="21"/>
        </w:rPr>
        <w:t>医师</w:t>
      </w:r>
      <w:r w:rsidR="00C762D2" w:rsidRPr="004D13EE">
        <w:rPr>
          <w:rFonts w:ascii="宋体" w:hAnsi="宋体" w:cs="宋体"/>
          <w:sz w:val="21"/>
          <w:szCs w:val="21"/>
        </w:rPr>
        <w:t>刚说的</w:t>
      </w:r>
      <w:r w:rsidR="00EB0058">
        <w:rPr>
          <w:rFonts w:ascii="宋体" w:hAnsi="宋体" w:cs="宋体" w:hint="eastAsia"/>
          <w:sz w:val="21"/>
          <w:szCs w:val="21"/>
        </w:rPr>
        <w:t>身体</w:t>
      </w:r>
      <w:r w:rsidR="00C762D2" w:rsidRPr="004D13EE">
        <w:rPr>
          <w:rFonts w:ascii="宋体" w:hAnsi="宋体" w:cs="宋体"/>
          <w:sz w:val="21"/>
          <w:szCs w:val="21"/>
        </w:rPr>
        <w:t>中段，真的是哪都缺不了他</w:t>
      </w:r>
      <w:r w:rsidR="00EB0058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我实际体验的两个事例，我觉得真跟完全是一致的。我说一下我以前出现的情况，比如我陪女朋友逛街逛的久了之后，我就感觉腰那个地方就很酸，要走久了之后就腰酸或</w:t>
      </w:r>
      <w:r w:rsidR="00EB0058">
        <w:rPr>
          <w:rFonts w:ascii="宋体" w:hAnsi="宋体" w:cs="宋体" w:hint="eastAsia"/>
          <w:sz w:val="21"/>
          <w:szCs w:val="21"/>
        </w:rPr>
        <w:t>坐</w:t>
      </w:r>
      <w:r w:rsidR="00C762D2" w:rsidRPr="004D13EE">
        <w:rPr>
          <w:rFonts w:ascii="宋体" w:hAnsi="宋体" w:cs="宋体"/>
          <w:sz w:val="21"/>
          <w:szCs w:val="21"/>
        </w:rPr>
        <w:t>久了之后腰酸。还有之前我在做健身之前，我做过三年的外贸的业务员，可能就是坐在办公室里坐的比较多，坐久了也会腰部不舒服，主要是久站久坐或走路走的久一点，这种情况就会出现腰部不</w:t>
      </w:r>
      <w:r w:rsidR="00EB0058">
        <w:rPr>
          <w:rFonts w:ascii="宋体" w:hAnsi="宋体" w:cs="宋体" w:hint="eastAsia"/>
          <w:sz w:val="21"/>
          <w:szCs w:val="21"/>
        </w:rPr>
        <w:t>舒服</w:t>
      </w:r>
      <w:r w:rsidR="00C762D2" w:rsidRPr="004D13EE">
        <w:rPr>
          <w:rFonts w:ascii="宋体" w:hAnsi="宋体" w:cs="宋体"/>
          <w:sz w:val="21"/>
          <w:szCs w:val="21"/>
        </w:rPr>
        <w:t>，自己没办法改善。</w:t>
      </w:r>
      <w:r w:rsidR="00EB0058">
        <w:rPr>
          <w:rFonts w:ascii="宋体" w:hAnsi="宋体" w:cs="宋体" w:hint="eastAsia"/>
          <w:sz w:val="21"/>
          <w:szCs w:val="21"/>
        </w:rPr>
        <w:t>我</w:t>
      </w:r>
      <w:r w:rsidR="00C762D2" w:rsidRPr="004D13EE">
        <w:rPr>
          <w:rFonts w:ascii="宋体" w:hAnsi="宋体" w:cs="宋体"/>
          <w:sz w:val="21"/>
          <w:szCs w:val="21"/>
        </w:rPr>
        <w:t>老早以前通过瑜伽的练习。但瑜伽练习我当时是从09年练到了</w:t>
      </w:r>
      <w:r w:rsidR="00EB0058">
        <w:rPr>
          <w:rFonts w:ascii="宋体" w:hAnsi="宋体" w:cs="宋体" w:hint="eastAsia"/>
          <w:sz w:val="21"/>
          <w:szCs w:val="21"/>
        </w:rPr>
        <w:t>1</w:t>
      </w:r>
      <w:r w:rsidR="00EB0058">
        <w:rPr>
          <w:rFonts w:ascii="宋体" w:hAnsi="宋体" w:cs="宋体"/>
          <w:sz w:val="21"/>
          <w:szCs w:val="21"/>
        </w:rPr>
        <w:t>1</w:t>
      </w:r>
      <w:r w:rsidR="00C762D2" w:rsidRPr="004D13EE">
        <w:rPr>
          <w:rFonts w:ascii="宋体" w:hAnsi="宋体" w:cs="宋体"/>
          <w:sz w:val="21"/>
          <w:szCs w:val="21"/>
        </w:rPr>
        <w:t>年</w:t>
      </w:r>
      <w:r w:rsidR="00EB0058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练了三年，这段感觉就一直是没有怎么练到。我现在来看的话，可能是当时的一些指导不是很规范，所以我整个骨盆区域就没怎么练到</w:t>
      </w:r>
      <w:r w:rsidR="00EB0058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第二再到后来我又有幸接触了中国传统武术</w:t>
      </w:r>
      <w:r w:rsidR="0055222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学习太极拳跟少林拳，那时候我当外贸业务员的时候，那三年我练了一下，练了之后就感觉身体的体能都很好，但是那时候用力过猛之后就把脖子给扭到了，有一些就是亮相转身或者是旋风腿没搞好，把脖子扭到了，后来又去医院牵引，扎针什么的，然后给他弄好的。再到后来我就加入到瑜伽馆，我就转行到瑜伽馆，然后开始重新去练习瑜伽，那段时间我可能会针对骨盆有一些练习，但是我之前说的那个问题还是一直在</w:t>
      </w:r>
      <w:r w:rsidR="0055222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久坐久站就会出现这种情况，一直没有好。</w:t>
      </w:r>
      <w:r w:rsidR="009F7D39">
        <w:rPr>
          <w:rFonts w:ascii="宋体" w:hAnsi="宋体" w:cs="宋体"/>
          <w:sz w:val="21"/>
          <w:szCs w:val="21"/>
        </w:rPr>
        <w:br/>
      </w:r>
      <w:r w:rsidR="00552224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也就是说你在参加瑜伽训练以后，你腰部问题是一直都是存在</w:t>
      </w:r>
      <w:r w:rsidR="0055222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有改善但一直都是存在的。对吧？</w:t>
      </w:r>
      <w:r w:rsidR="009F7D39">
        <w:rPr>
          <w:rFonts w:ascii="宋体" w:hAnsi="宋体" w:cs="宋体"/>
          <w:sz w:val="21"/>
          <w:szCs w:val="21"/>
        </w:rPr>
        <w:br/>
      </w:r>
      <w:r w:rsidR="00552224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整个身体好像更加</w:t>
      </w:r>
      <w:r w:rsidR="00552224">
        <w:rPr>
          <w:rFonts w:ascii="宋体" w:hAnsi="宋体" w:cs="宋体" w:hint="eastAsia"/>
          <w:sz w:val="21"/>
          <w:szCs w:val="21"/>
        </w:rPr>
        <w:t>轻盈</w:t>
      </w:r>
      <w:r w:rsidR="00C762D2" w:rsidRPr="004D13EE">
        <w:rPr>
          <w:rFonts w:ascii="宋体" w:hAnsi="宋体" w:cs="宋体"/>
          <w:sz w:val="21"/>
          <w:szCs w:val="21"/>
        </w:rPr>
        <w:t>了，更加舒服了，但是那个地方还是一直会时不时的走久了就会出现这个问题。我也很纳闷，就是说我是练哪里练的不对，有这个困扰。再到后来我瑜伽</w:t>
      </w:r>
      <w:r w:rsidR="00C762D2" w:rsidRPr="004D13EE">
        <w:rPr>
          <w:rFonts w:ascii="宋体" w:hAnsi="宋体" w:cs="宋体"/>
          <w:sz w:val="21"/>
          <w:szCs w:val="21"/>
        </w:rPr>
        <w:lastRenderedPageBreak/>
        <w:t>做了几年之后，我又接触到普拉提，当时我感觉如获至宝，因为普拉提他一直讲的就是核心这一段，然后我就开始练很多</w:t>
      </w:r>
      <w:r w:rsidR="00552224">
        <w:rPr>
          <w:rFonts w:ascii="宋体" w:hAnsi="宋体" w:cs="宋体" w:hint="eastAsia"/>
          <w:sz w:val="21"/>
          <w:szCs w:val="21"/>
        </w:rPr>
        <w:t>普拉提</w:t>
      </w:r>
      <w:r w:rsidR="00C762D2" w:rsidRPr="004D13EE">
        <w:rPr>
          <w:rFonts w:ascii="宋体" w:hAnsi="宋体" w:cs="宋体"/>
          <w:sz w:val="21"/>
          <w:szCs w:val="21"/>
        </w:rPr>
        <w:t>的东西，把整个腰</w:t>
      </w:r>
      <w:r w:rsidR="0055222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骨盆以上胸廓以下这一段很好的去练习，针对他做一些核心启动的卷腹，一些平板支撑类似这种，或者还有</w:t>
      </w:r>
      <w:r w:rsidR="00552224">
        <w:rPr>
          <w:rFonts w:ascii="宋体" w:hAnsi="宋体" w:cs="宋体" w:hint="eastAsia"/>
          <w:sz w:val="21"/>
          <w:szCs w:val="21"/>
        </w:rPr>
        <w:t>普拉提</w:t>
      </w:r>
      <w:r w:rsidR="00C762D2" w:rsidRPr="004D13EE">
        <w:rPr>
          <w:rFonts w:ascii="宋体" w:hAnsi="宋体" w:cs="宋体"/>
          <w:sz w:val="21"/>
          <w:szCs w:val="21"/>
        </w:rPr>
        <w:t>的一些专项动作</w:t>
      </w:r>
      <w:r w:rsidR="0055222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做了之后感觉那个地方有</w:t>
      </w:r>
      <w:r w:rsidR="00552224">
        <w:rPr>
          <w:rFonts w:ascii="宋体" w:hAnsi="宋体" w:cs="宋体" w:hint="eastAsia"/>
          <w:sz w:val="21"/>
          <w:szCs w:val="21"/>
        </w:rPr>
        <w:t>力</w:t>
      </w:r>
      <w:r w:rsidR="00C762D2" w:rsidRPr="004D13EE">
        <w:rPr>
          <w:rFonts w:ascii="宋体" w:hAnsi="宋体" w:cs="宋体"/>
          <w:sz w:val="21"/>
          <w:szCs w:val="21"/>
        </w:rPr>
        <w:t>了，但有</w:t>
      </w:r>
      <w:r w:rsidR="00552224">
        <w:rPr>
          <w:rFonts w:ascii="宋体" w:hAnsi="宋体" w:cs="宋体" w:hint="eastAsia"/>
          <w:sz w:val="21"/>
          <w:szCs w:val="21"/>
        </w:rPr>
        <w:t>力</w:t>
      </w:r>
      <w:r w:rsidR="00C762D2" w:rsidRPr="004D13EE">
        <w:rPr>
          <w:rFonts w:ascii="宋体" w:hAnsi="宋体" w:cs="宋体"/>
          <w:sz w:val="21"/>
          <w:szCs w:val="21"/>
        </w:rPr>
        <w:t>了之后，那个问题隐隐的还是没有很好的解决。再到后来我又把瑜伽又往深里去学习了，就是一个完全</w:t>
      </w:r>
      <w:r w:rsidR="00552224">
        <w:rPr>
          <w:rFonts w:ascii="宋体" w:hAnsi="宋体" w:cs="宋体" w:hint="eastAsia"/>
          <w:sz w:val="21"/>
          <w:szCs w:val="21"/>
        </w:rPr>
        <w:t>式</w:t>
      </w:r>
      <w:r w:rsidR="00C762D2" w:rsidRPr="004D13EE">
        <w:rPr>
          <w:rFonts w:ascii="宋体" w:hAnsi="宋体" w:cs="宋体"/>
          <w:sz w:val="21"/>
          <w:szCs w:val="21"/>
        </w:rPr>
        <w:t>呼吸，胸</w:t>
      </w:r>
      <w:r w:rsidR="00552224">
        <w:rPr>
          <w:rFonts w:ascii="宋体" w:hAnsi="宋体" w:cs="宋体" w:hint="eastAsia"/>
          <w:sz w:val="21"/>
          <w:szCs w:val="21"/>
        </w:rPr>
        <w:t>腹</w:t>
      </w:r>
      <w:r w:rsidR="00C762D2" w:rsidRPr="004D13EE">
        <w:rPr>
          <w:rFonts w:ascii="宋体" w:hAnsi="宋体" w:cs="宋体"/>
          <w:sz w:val="21"/>
          <w:szCs w:val="21"/>
        </w:rPr>
        <w:t>结合的一个完全</w:t>
      </w:r>
      <w:r w:rsidR="00552224">
        <w:rPr>
          <w:rFonts w:ascii="宋体" w:hAnsi="宋体" w:cs="宋体" w:hint="eastAsia"/>
          <w:sz w:val="21"/>
          <w:szCs w:val="21"/>
        </w:rPr>
        <w:t>式</w:t>
      </w:r>
      <w:r w:rsidR="00C762D2" w:rsidRPr="004D13EE">
        <w:rPr>
          <w:rFonts w:ascii="宋体" w:hAnsi="宋体" w:cs="宋体"/>
          <w:sz w:val="21"/>
          <w:szCs w:val="21"/>
        </w:rPr>
        <w:t>呼吸，然后善整个胸腹骨盆这个区域的呼吸的张力，让气息可以很好的去鼓荡到骨盆底也好，就是盆腔也好，腰椎那段也好，那段时间稍微改善一些些，但还是有一些。也就是那个时候</w:t>
      </w:r>
      <w:r w:rsidR="0055222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我接触了普拉提一段时间，感觉核心稳定了，瑜伽那块更深入学习了之后，我感觉腰部稍微稳定了一点，那个时候接触了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</w:t>
      </w:r>
      <w:r w:rsidR="0055222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是我们</w:t>
      </w:r>
      <w:r w:rsidR="00552224">
        <w:rPr>
          <w:rFonts w:ascii="宋体" w:hAnsi="宋体" w:cs="宋体" w:hint="eastAsia"/>
          <w:sz w:val="21"/>
          <w:szCs w:val="21"/>
        </w:rPr>
        <w:t>水</w:t>
      </w:r>
      <w:r w:rsidR="00C762D2" w:rsidRPr="004D13EE">
        <w:rPr>
          <w:rFonts w:ascii="宋体" w:hAnsi="宋体" w:cs="宋体"/>
          <w:sz w:val="21"/>
          <w:szCs w:val="21"/>
        </w:rPr>
        <w:t>主播介绍的，</w:t>
      </w:r>
      <w:r w:rsidR="00552224">
        <w:rPr>
          <w:rFonts w:ascii="宋体" w:hAnsi="宋体" w:cs="宋体" w:hint="eastAsia"/>
          <w:sz w:val="21"/>
          <w:szCs w:val="21"/>
        </w:rPr>
        <w:t>她</w:t>
      </w:r>
      <w:r w:rsidR="00C762D2" w:rsidRPr="004D13EE">
        <w:rPr>
          <w:rFonts w:ascii="宋体" w:hAnsi="宋体" w:cs="宋体"/>
          <w:sz w:val="21"/>
          <w:szCs w:val="21"/>
        </w:rPr>
        <w:t>介绍一些动作的时候，刚开始有点觉得这些动作好像很简单，我觉得好像公园里面动的那种感觉，</w:t>
      </w:r>
      <w:r w:rsidR="00675430">
        <w:rPr>
          <w:rFonts w:ascii="宋体" w:hAnsi="宋体" w:cs="宋体" w:hint="eastAsia"/>
          <w:sz w:val="21"/>
          <w:szCs w:val="21"/>
        </w:rPr>
        <w:t>她很真诚</w:t>
      </w:r>
      <w:r w:rsidR="00C762D2" w:rsidRPr="004D13EE">
        <w:rPr>
          <w:rFonts w:ascii="宋体" w:hAnsi="宋体" w:cs="宋体"/>
          <w:sz w:val="21"/>
          <w:szCs w:val="21"/>
        </w:rPr>
        <w:t>的说你试一个月看看，然后我就做</w:t>
      </w:r>
      <w:r w:rsidR="00675430">
        <w:rPr>
          <w:rFonts w:ascii="宋体" w:hAnsi="宋体" w:cs="宋体" w:hint="eastAsia"/>
          <w:sz w:val="21"/>
          <w:szCs w:val="21"/>
        </w:rPr>
        <w:t>，她</w:t>
      </w:r>
      <w:r w:rsidR="00C762D2" w:rsidRPr="004D13EE">
        <w:rPr>
          <w:rFonts w:ascii="宋体" w:hAnsi="宋体" w:cs="宋体"/>
          <w:sz w:val="21"/>
          <w:szCs w:val="21"/>
        </w:rPr>
        <w:t>之前就说我下焦堵，我那时候也没学中医，啥意思？</w:t>
      </w:r>
      <w:r w:rsidR="008D6012">
        <w:rPr>
          <w:rFonts w:ascii="宋体" w:hAnsi="宋体" w:cs="宋体" w:hint="eastAsia"/>
          <w:sz w:val="21"/>
          <w:szCs w:val="21"/>
        </w:rPr>
        <w:t>瑜伽里没有行走这部分，</w:t>
      </w:r>
      <w:r w:rsidR="00C762D2" w:rsidRPr="004D13EE">
        <w:rPr>
          <w:rFonts w:ascii="宋体" w:hAnsi="宋体" w:cs="宋体"/>
          <w:sz w:val="21"/>
          <w:szCs w:val="21"/>
        </w:rPr>
        <w:t>然后</w:t>
      </w:r>
      <w:r w:rsidR="00675430">
        <w:rPr>
          <w:rFonts w:ascii="宋体" w:hAnsi="宋体" w:cs="宋体" w:hint="eastAsia"/>
          <w:sz w:val="21"/>
          <w:szCs w:val="21"/>
        </w:rPr>
        <w:t>她</w:t>
      </w:r>
      <w:r w:rsidR="00C762D2" w:rsidRPr="004D13EE">
        <w:rPr>
          <w:rFonts w:ascii="宋体" w:hAnsi="宋体" w:cs="宋体"/>
          <w:sz w:val="21"/>
          <w:szCs w:val="21"/>
        </w:rPr>
        <w:t>就告诉你每天要走20分钟，好，我就是趁课余时间或者晚上啊等等，有时间我就走</w:t>
      </w:r>
      <w:r w:rsidR="008D6012">
        <w:rPr>
          <w:rFonts w:ascii="宋体" w:hAnsi="宋体" w:cs="宋体" w:hint="eastAsia"/>
          <w:sz w:val="21"/>
          <w:szCs w:val="21"/>
        </w:rPr>
        <w:t>，注意胯</w:t>
      </w:r>
      <w:r w:rsidR="00C762D2" w:rsidRPr="004D13EE">
        <w:rPr>
          <w:rFonts w:ascii="宋体" w:hAnsi="宋体" w:cs="宋体"/>
          <w:sz w:val="21"/>
          <w:szCs w:val="21"/>
        </w:rPr>
        <w:t>发力什么的，我开始用这种方式，大概走了半个月多一点的时候，就我身体放屁，大量的</w:t>
      </w:r>
      <w:r w:rsidR="008D6012">
        <w:rPr>
          <w:rFonts w:ascii="宋体" w:hAnsi="宋体" w:cs="宋体" w:hint="eastAsia"/>
          <w:sz w:val="21"/>
          <w:szCs w:val="21"/>
        </w:rPr>
        <w:t>放屁，</w:t>
      </w:r>
      <w:r w:rsidR="00C762D2" w:rsidRPr="004D13EE">
        <w:rPr>
          <w:rFonts w:ascii="宋体" w:hAnsi="宋体" w:cs="宋体"/>
          <w:sz w:val="21"/>
          <w:szCs w:val="21"/>
        </w:rPr>
        <w:t>当时把我给惊到了，我说我</w:t>
      </w:r>
      <w:r w:rsidR="008D6012">
        <w:rPr>
          <w:rFonts w:ascii="宋体" w:hAnsi="宋体" w:cs="宋体" w:hint="eastAsia"/>
          <w:sz w:val="21"/>
          <w:szCs w:val="21"/>
        </w:rPr>
        <w:t>没有一下子</w:t>
      </w:r>
      <w:r w:rsidR="00C762D2" w:rsidRPr="004D13EE">
        <w:rPr>
          <w:rFonts w:ascii="宋体" w:hAnsi="宋体" w:cs="宋体"/>
          <w:sz w:val="21"/>
          <w:szCs w:val="21"/>
        </w:rPr>
        <w:t>瞬间放过那么多，后来我觉得</w:t>
      </w:r>
      <w:r w:rsidR="004D221F">
        <w:rPr>
          <w:rFonts w:ascii="宋体" w:hAnsi="宋体" w:cs="宋体"/>
          <w:sz w:val="21"/>
          <w:szCs w:val="21"/>
        </w:rPr>
        <w:t>得明</w:t>
      </w:r>
      <w:r w:rsidR="008D6012">
        <w:rPr>
          <w:rFonts w:ascii="宋体" w:hAnsi="宋体" w:cs="宋体" w:hint="eastAsia"/>
          <w:sz w:val="21"/>
          <w:szCs w:val="21"/>
        </w:rPr>
        <w:t>健身</w:t>
      </w:r>
      <w:r w:rsidR="00C762D2" w:rsidRPr="004D13EE">
        <w:rPr>
          <w:rFonts w:ascii="宋体" w:hAnsi="宋体" w:cs="宋体"/>
          <w:sz w:val="21"/>
          <w:szCs w:val="21"/>
        </w:rPr>
        <w:t>好，又了解它是以中医为基础的，后来又因为我的工作变动家里一些情况，我就没有再继续了。然后等到我去年</w:t>
      </w:r>
      <w:r w:rsidR="00E22C0D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我又学了一些康复的理论，类似青蛙</w:t>
      </w:r>
      <w:r w:rsidR="00DA210B">
        <w:rPr>
          <w:rFonts w:ascii="宋体" w:hAnsi="宋体" w:cs="宋体" w:hint="eastAsia"/>
          <w:sz w:val="21"/>
          <w:szCs w:val="21"/>
        </w:rPr>
        <w:t>趴</w:t>
      </w:r>
      <w:r w:rsidR="00C762D2" w:rsidRPr="004D13EE">
        <w:rPr>
          <w:rFonts w:ascii="宋体" w:hAnsi="宋体" w:cs="宋体"/>
          <w:sz w:val="21"/>
          <w:szCs w:val="21"/>
        </w:rPr>
        <w:t>，从骨盆要往下去用力，力量要推到脚趾头，然后去看一些解剖的书，解剖列车等等，一些</w:t>
      </w:r>
      <w:r w:rsidR="00C326AC">
        <w:rPr>
          <w:rFonts w:ascii="宋体" w:hAnsi="宋体" w:cs="宋体" w:hint="eastAsia"/>
          <w:sz w:val="21"/>
          <w:szCs w:val="21"/>
        </w:rPr>
        <w:t>筋</w:t>
      </w:r>
      <w:r w:rsidR="00C762D2" w:rsidRPr="004D13EE">
        <w:rPr>
          <w:rFonts w:ascii="宋体" w:hAnsi="宋体" w:cs="宋体"/>
          <w:sz w:val="21"/>
          <w:szCs w:val="21"/>
        </w:rPr>
        <w:t>膜的理论，又对照那本书又对照中医经络等等的，我觉得这些东西好像</w:t>
      </w:r>
      <w:r w:rsidR="00C326AC">
        <w:rPr>
          <w:rFonts w:ascii="宋体" w:hAnsi="宋体" w:cs="宋体" w:hint="eastAsia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健身一直</w:t>
      </w:r>
      <w:r w:rsidR="00C326AC">
        <w:rPr>
          <w:rFonts w:ascii="宋体" w:hAnsi="宋体" w:cs="宋体" w:hint="eastAsia"/>
          <w:sz w:val="21"/>
          <w:szCs w:val="21"/>
        </w:rPr>
        <w:t>都</w:t>
      </w:r>
      <w:r w:rsidR="00C762D2" w:rsidRPr="004D13EE">
        <w:rPr>
          <w:rFonts w:ascii="宋体" w:hAnsi="宋体" w:cs="宋体"/>
          <w:sz w:val="21"/>
          <w:szCs w:val="21"/>
        </w:rPr>
        <w:t>有，我</w:t>
      </w:r>
      <w:r w:rsidR="00C326AC">
        <w:rPr>
          <w:rFonts w:ascii="宋体" w:hAnsi="宋体" w:cs="宋体" w:hint="eastAsia"/>
          <w:sz w:val="21"/>
          <w:szCs w:val="21"/>
        </w:rPr>
        <w:t>去</w:t>
      </w:r>
      <w:r w:rsidR="00C762D2" w:rsidRPr="004D13EE">
        <w:rPr>
          <w:rFonts w:ascii="宋体" w:hAnsi="宋体" w:cs="宋体"/>
          <w:sz w:val="21"/>
          <w:szCs w:val="21"/>
        </w:rPr>
        <w:t>年报了火箭班，然后就练习，想再深入的去学习这些东西，大体就是这样的一个经历，现在基本上没有什么</w:t>
      </w:r>
      <w:r w:rsidR="00C326AC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的问题了。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C326AC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你就是说练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健身练了多久，就觉得腰部的问题就完全没有了。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C326AC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大概</w:t>
      </w:r>
      <w:r w:rsidR="00C326AC">
        <w:rPr>
          <w:rFonts w:ascii="宋体" w:hAnsi="宋体" w:cs="宋体" w:hint="eastAsia"/>
          <w:sz w:val="21"/>
          <w:szCs w:val="21"/>
        </w:rPr>
        <w:t>半</w:t>
      </w:r>
      <w:r w:rsidR="00C762D2" w:rsidRPr="004D13EE">
        <w:rPr>
          <w:rFonts w:ascii="宋体" w:hAnsi="宋体" w:cs="宋体"/>
          <w:sz w:val="21"/>
          <w:szCs w:val="21"/>
        </w:rPr>
        <w:t>个月。就是那段我排气特别明显，像大家可能如果练过瑜伽普拉提的话，它里面就很少有跳跃的动作或者是走路的动作，里面我特别是把</w:t>
      </w:r>
      <w:r w:rsidR="00C326AC">
        <w:rPr>
          <w:rFonts w:ascii="宋体" w:hAnsi="宋体" w:cs="宋体" w:hint="eastAsia"/>
          <w:sz w:val="21"/>
          <w:szCs w:val="21"/>
        </w:rPr>
        <w:t>胯</w:t>
      </w:r>
      <w:r w:rsidR="00C762D2" w:rsidRPr="004D13EE">
        <w:rPr>
          <w:rFonts w:ascii="宋体" w:hAnsi="宋体" w:cs="宋体"/>
          <w:sz w:val="21"/>
          <w:szCs w:val="21"/>
        </w:rPr>
        <w:t>步走和台阶跳，单腿跳和立定跳三跳，反正我那三个都有跳，然后加上这个东西之后，我整个下</w:t>
      </w:r>
      <w:r w:rsidR="00C326AC">
        <w:rPr>
          <w:rFonts w:ascii="宋体" w:hAnsi="宋体" w:cs="宋体" w:hint="eastAsia"/>
          <w:sz w:val="21"/>
          <w:szCs w:val="21"/>
        </w:rPr>
        <w:t>焦</w:t>
      </w:r>
      <w:r w:rsidR="00C762D2" w:rsidRPr="004D13EE">
        <w:rPr>
          <w:rFonts w:ascii="宋体" w:hAnsi="宋体" w:cs="宋体"/>
          <w:sz w:val="21"/>
          <w:szCs w:val="21"/>
        </w:rPr>
        <w:t>改善就很明显。现在我上</w:t>
      </w:r>
      <w:r w:rsidR="00C326AC">
        <w:rPr>
          <w:rFonts w:ascii="宋体" w:hAnsi="宋体" w:cs="宋体" w:hint="eastAsia"/>
          <w:sz w:val="21"/>
          <w:szCs w:val="21"/>
        </w:rPr>
        <w:t>焦</w:t>
      </w:r>
      <w:r w:rsidR="00C762D2" w:rsidRPr="004D13EE">
        <w:rPr>
          <w:rFonts w:ascii="宋体" w:hAnsi="宋体" w:cs="宋体"/>
          <w:sz w:val="21"/>
          <w:szCs w:val="21"/>
        </w:rPr>
        <w:t>暴露出来问题比较多，所以我现在这段时间主要在解决上</w:t>
      </w:r>
      <w:r w:rsidR="00C326AC">
        <w:rPr>
          <w:rFonts w:ascii="宋体" w:hAnsi="宋体" w:cs="宋体" w:hint="eastAsia"/>
          <w:sz w:val="21"/>
          <w:szCs w:val="21"/>
        </w:rPr>
        <w:t>焦</w:t>
      </w:r>
      <w:r w:rsidR="00C762D2" w:rsidRPr="004D13EE">
        <w:rPr>
          <w:rFonts w:ascii="宋体" w:hAnsi="宋体" w:cs="宋体"/>
          <w:sz w:val="21"/>
          <w:szCs w:val="21"/>
        </w:rPr>
        <w:t>的问题。我经历大概就是这样子。</w:t>
      </w:r>
      <w:r w:rsidR="009F7D39">
        <w:rPr>
          <w:rFonts w:ascii="宋体" w:hAnsi="宋体" w:cs="宋体"/>
          <w:sz w:val="21"/>
          <w:szCs w:val="21"/>
        </w:rPr>
        <w:br/>
      </w:r>
      <w:r w:rsidR="00C326AC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首先非常恭喜就是说困扰你多年的腰痛问题得到了很好的解决，就是说您之前练瑜伽，普拉提也是练了好多年，但是这个腰痛是没有改变的，对吧？</w:t>
      </w:r>
      <w:r w:rsidR="009F7D39">
        <w:rPr>
          <w:rFonts w:ascii="宋体" w:hAnsi="宋体" w:cs="宋体"/>
          <w:sz w:val="21"/>
          <w:szCs w:val="21"/>
        </w:rPr>
        <w:br/>
      </w:r>
      <w:r w:rsidR="00C326AC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瑜伽前前后后加起来的话连续的练习大概有6年多，我是说规律的练习。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C326AC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也就是说你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健身才大概练月半个月时间，你腰痛就消失了，这个问题就真的彻底的解决了是吗？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564DF0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对</w:t>
      </w:r>
      <w:r w:rsidR="00564DF0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所以原来我下</w:t>
      </w:r>
      <w:r w:rsidR="00564DF0">
        <w:rPr>
          <w:rFonts w:ascii="宋体" w:hAnsi="宋体" w:cs="宋体" w:hint="eastAsia"/>
          <w:sz w:val="21"/>
          <w:szCs w:val="21"/>
        </w:rPr>
        <w:t>焦</w:t>
      </w:r>
      <w:r w:rsidR="00C762D2" w:rsidRPr="004D13EE">
        <w:rPr>
          <w:rFonts w:ascii="宋体" w:hAnsi="宋体" w:cs="宋体"/>
          <w:sz w:val="21"/>
          <w:szCs w:val="21"/>
        </w:rPr>
        <w:t>堵成这样子，然后我也认可他们那种讲法，我可能有些地方是闭塞的，其实以前没怎么动到过，一直卡在那边，我再怎么扭来扭去弄来弄去，可能那个地方</w:t>
      </w:r>
      <w:r w:rsidR="00C762D2" w:rsidRPr="004D13EE">
        <w:rPr>
          <w:rFonts w:ascii="宋体" w:hAnsi="宋体" w:cs="宋体"/>
          <w:sz w:val="21"/>
          <w:szCs w:val="21"/>
        </w:rPr>
        <w:lastRenderedPageBreak/>
        <w:t>一直没有动到。然后我想说的一点，像我们当时培训的瑜伽也好，普拉提也好，它基本上没有牵扯到一些脏腑的这些概念，当时有一次我跟大千老师一次活动沟通时候，我就说感觉我们一直在练外面的壳子，对于里面的脏腑很少有人去</w:t>
      </w:r>
      <w:r w:rsidR="00564DF0">
        <w:rPr>
          <w:rFonts w:ascii="宋体" w:hAnsi="宋体" w:cs="宋体" w:hint="eastAsia"/>
          <w:sz w:val="21"/>
          <w:szCs w:val="21"/>
        </w:rPr>
        <w:t>言及</w:t>
      </w:r>
      <w:r w:rsidR="00C762D2" w:rsidRPr="004D13EE">
        <w:rPr>
          <w:rFonts w:ascii="宋体" w:hAnsi="宋体" w:cs="宋体"/>
          <w:sz w:val="21"/>
          <w:szCs w:val="21"/>
        </w:rPr>
        <w:t>，也不知道怎么样去处理他们的一些紧张或一些问题，感觉很多是未知的，自己也是摸着石头过河一样的，尝试着各种方法去解决你的一些身体的问题。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564DF0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通过实践，所以你觉得</w:t>
      </w:r>
      <w:r w:rsidR="00564DF0">
        <w:rPr>
          <w:rFonts w:ascii="宋体" w:hAnsi="宋体" w:cs="宋体" w:hint="eastAsia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健身才让你走出了困境，脱离了腰痛的这个困扰</w:t>
      </w:r>
      <w:r w:rsidR="00564DF0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刚才有一个朋友新竹桂芳一直在举手，你一直在举手是有什么</w:t>
      </w:r>
      <w:r w:rsidR="00F82CDC">
        <w:rPr>
          <w:rFonts w:ascii="宋体" w:hAnsi="宋体" w:cs="宋体" w:hint="eastAsia"/>
          <w:sz w:val="21"/>
          <w:szCs w:val="21"/>
        </w:rPr>
        <w:t>着急</w:t>
      </w:r>
      <w:r w:rsidR="00C762D2" w:rsidRPr="004D13EE">
        <w:rPr>
          <w:rFonts w:ascii="宋体" w:hAnsi="宋体" w:cs="宋体"/>
          <w:sz w:val="21"/>
          <w:szCs w:val="21"/>
        </w:rPr>
        <w:t>的问题吗？待会我们快结束的时候会有一个答疑环节，好吗？</w:t>
      </w:r>
      <w:r w:rsidR="00F82CDC">
        <w:rPr>
          <w:rFonts w:ascii="宋体" w:hAnsi="宋体" w:cs="宋体" w:hint="eastAsia"/>
          <w:sz w:val="21"/>
          <w:szCs w:val="21"/>
        </w:rPr>
        <w:t>虚峭医师，</w:t>
      </w:r>
      <w:r w:rsidR="00C762D2" w:rsidRPr="004D13EE">
        <w:rPr>
          <w:rFonts w:ascii="宋体" w:hAnsi="宋体" w:cs="宋体"/>
          <w:sz w:val="21"/>
          <w:szCs w:val="21"/>
        </w:rPr>
        <w:t>我们看为什么乐乐教练做了那么多的瑜伽、普拉提等等那么多的尝试，但是效果却不佳，</w:t>
      </w:r>
      <w:r w:rsidR="00F82CDC">
        <w:rPr>
          <w:rFonts w:ascii="宋体" w:hAnsi="宋体" w:cs="宋体" w:hint="eastAsia"/>
          <w:sz w:val="21"/>
          <w:szCs w:val="21"/>
        </w:rPr>
        <w:t>没</w:t>
      </w:r>
      <w:r w:rsidR="00C762D2" w:rsidRPr="004D13EE">
        <w:rPr>
          <w:rFonts w:ascii="宋体" w:hAnsi="宋体" w:cs="宋体"/>
          <w:sz w:val="21"/>
          <w:szCs w:val="21"/>
        </w:rPr>
        <w:t>有完全得到一个改变。但是在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健身这些看似简单的动作，他</w:t>
      </w:r>
      <w:r w:rsidR="00F82CDC">
        <w:rPr>
          <w:rFonts w:ascii="宋体" w:hAnsi="宋体" w:cs="宋体" w:hint="eastAsia"/>
          <w:sz w:val="21"/>
          <w:szCs w:val="21"/>
        </w:rPr>
        <w:t>之前</w:t>
      </w:r>
      <w:r w:rsidR="00C762D2" w:rsidRPr="004D13EE">
        <w:rPr>
          <w:rFonts w:ascii="宋体" w:hAnsi="宋体" w:cs="宋体"/>
          <w:sz w:val="21"/>
          <w:szCs w:val="21"/>
        </w:rPr>
        <w:t>还瞧不上，是不是</w:t>
      </w:r>
      <w:r w:rsidR="00F82CDC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却能收到如此神奇的效果</w:t>
      </w:r>
      <w:r w:rsidR="00F82CDC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练了半个月左右时间，这个效果就显示出来了。那么请我们的</w:t>
      </w:r>
      <w:r w:rsidR="00F82CDC">
        <w:rPr>
          <w:rFonts w:ascii="宋体" w:hAnsi="宋体" w:cs="宋体" w:hint="eastAsia"/>
          <w:sz w:val="21"/>
          <w:szCs w:val="21"/>
        </w:rPr>
        <w:t>虚峭医师</w:t>
      </w:r>
      <w:r w:rsidR="00C762D2" w:rsidRPr="004D13EE">
        <w:rPr>
          <w:rFonts w:ascii="宋体" w:hAnsi="宋体" w:cs="宋体"/>
          <w:sz w:val="21"/>
          <w:szCs w:val="21"/>
        </w:rPr>
        <w:t>从中医经脉的角度为大家剖析其中的奥妙之所在。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F82CDC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我讲一下腰痛啊，腰痛大概分为三种，一种是腰酸痛，第二种是腰胀痛，这两种比较多一点，第三种是腰刺痛，像有人拿针在扎你一样，这三种目前在临床上是最多的。我本人腰痛过一次两次，不是说那种很难受的，但是一般休息一下第二天就缓。因为我们做医生的其实在学医的过程中就已经明白</w:t>
      </w:r>
      <w:r w:rsidR="002D248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如何正确的对待腰部的一些的动作。举个例子，我有一个同事，他年纪不大，30岁，</w:t>
      </w:r>
      <w:r w:rsidR="002D248F">
        <w:rPr>
          <w:rFonts w:ascii="宋体" w:hAnsi="宋体" w:cs="宋体" w:hint="eastAsia"/>
          <w:sz w:val="21"/>
          <w:szCs w:val="21"/>
        </w:rPr>
        <w:t>有一天他</w:t>
      </w:r>
      <w:r w:rsidR="00C762D2" w:rsidRPr="004D13EE">
        <w:rPr>
          <w:rFonts w:ascii="宋体" w:hAnsi="宋体" w:cs="宋体"/>
          <w:sz w:val="21"/>
          <w:szCs w:val="21"/>
        </w:rPr>
        <w:t>告诉我腰痛，他不是一片痛，他一个点痛，后腰那里有个点痛，我一按腰的位置我就知道他为啥了，我就说你是不是每天上床睡觉的时候躺在床上看手机，他说是，我说你</w:t>
      </w:r>
      <w:r w:rsidR="002D248F">
        <w:rPr>
          <w:rFonts w:ascii="宋体" w:hAnsi="宋体" w:cs="宋体" w:hint="eastAsia"/>
          <w:sz w:val="21"/>
          <w:szCs w:val="21"/>
        </w:rPr>
        <w:t>是不是</w:t>
      </w:r>
      <w:r w:rsidR="00C762D2" w:rsidRPr="004D13EE">
        <w:rPr>
          <w:rFonts w:ascii="宋体" w:hAnsi="宋体" w:cs="宋体"/>
          <w:sz w:val="21"/>
          <w:szCs w:val="21"/>
        </w:rPr>
        <w:t>每天躺的时候都是用右侧的腰，他想了一下</w:t>
      </w:r>
      <w:r w:rsidR="007B4F03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是我每天就用</w:t>
      </w:r>
      <w:r w:rsidR="007B4F03">
        <w:rPr>
          <w:rFonts w:ascii="宋体" w:hAnsi="宋体" w:cs="宋体" w:hint="eastAsia"/>
          <w:sz w:val="21"/>
          <w:szCs w:val="21"/>
        </w:rPr>
        <w:t>右侧的</w:t>
      </w:r>
      <w:r w:rsidR="00C762D2" w:rsidRPr="004D13EE">
        <w:rPr>
          <w:rFonts w:ascii="宋体" w:hAnsi="宋体" w:cs="宋体"/>
          <w:sz w:val="21"/>
          <w:szCs w:val="21"/>
        </w:rPr>
        <w:t>腰，我说你这样子你下次换一</w:t>
      </w:r>
      <w:r w:rsidR="007B4F03">
        <w:rPr>
          <w:rFonts w:ascii="宋体" w:hAnsi="宋体" w:cs="宋体" w:hint="eastAsia"/>
          <w:sz w:val="21"/>
          <w:szCs w:val="21"/>
        </w:rPr>
        <w:t>侧</w:t>
      </w:r>
      <w:r w:rsidR="00C762D2" w:rsidRPr="004D13EE">
        <w:rPr>
          <w:rFonts w:ascii="宋体" w:hAnsi="宋体" w:cs="宋体"/>
          <w:sz w:val="21"/>
          <w:szCs w:val="21"/>
        </w:rPr>
        <w:t>，你用左侧的腰</w:t>
      </w:r>
      <w:r w:rsidR="007B4F03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他说我不习惯，我就习惯了用右侧，所以我们很多病人</w:t>
      </w:r>
      <w:r w:rsidR="007B4F03">
        <w:rPr>
          <w:rFonts w:ascii="宋体" w:hAnsi="宋体" w:cs="宋体" w:hint="eastAsia"/>
          <w:sz w:val="21"/>
          <w:szCs w:val="21"/>
        </w:rPr>
        <w:t>都是</w:t>
      </w:r>
      <w:r w:rsidR="00C762D2" w:rsidRPr="004D13EE">
        <w:rPr>
          <w:rFonts w:ascii="宋体" w:hAnsi="宋体" w:cs="宋体"/>
          <w:sz w:val="21"/>
          <w:szCs w:val="21"/>
        </w:rPr>
        <w:t>这种临时性的腰痛，</w:t>
      </w:r>
      <w:r w:rsidR="007B4F03">
        <w:rPr>
          <w:rFonts w:ascii="宋体" w:hAnsi="宋体" w:cs="宋体" w:hint="eastAsia"/>
          <w:sz w:val="21"/>
          <w:szCs w:val="21"/>
        </w:rPr>
        <w:t>是</w:t>
      </w:r>
      <w:r w:rsidR="00C762D2" w:rsidRPr="004D13EE">
        <w:rPr>
          <w:rFonts w:ascii="宋体" w:hAnsi="宋体" w:cs="宋体"/>
          <w:sz w:val="21"/>
          <w:szCs w:val="21"/>
        </w:rPr>
        <w:t>由于你的姿势不正确，长期这样做，你可以试一下，甚至你可以亲自去体会一下，你试着躺在那里4个小时，然后只用1个姿势不换，你看你起来的时候那地方会不会舒服，你会发现那里明显不舒服。如果你天天这样，你不用一个月那地方就会</w:t>
      </w:r>
      <w:r w:rsidR="004C476E">
        <w:rPr>
          <w:rFonts w:ascii="宋体" w:hAnsi="宋体" w:cs="宋体" w:hint="eastAsia"/>
          <w:sz w:val="21"/>
          <w:szCs w:val="21"/>
        </w:rPr>
        <w:t>痛</w:t>
      </w:r>
      <w:r w:rsidR="00C762D2" w:rsidRPr="004D13EE">
        <w:rPr>
          <w:rFonts w:ascii="宋体" w:hAnsi="宋体" w:cs="宋体"/>
          <w:sz w:val="21"/>
          <w:szCs w:val="21"/>
        </w:rPr>
        <w:t>。当然因为它这是急性的，相对来说对就很好治，给他一下就弄好，弄好了之后告诉他不要再犯，马上就回去知道怎么弄，他就不会再犯。我们医生不管怎么样，不管再忙都知道要照顾自己，忙了一会要起来站一下，站完了要坐一下，不能老坐在这里，老坐在这里也会腰痛，就是大家最常见的电脑型腰痛，这种趴着的这种腰痛不好，腰痛老了之后走路会驼背</w:t>
      </w:r>
      <w:r w:rsidR="00A8087C">
        <w:rPr>
          <w:rFonts w:ascii="宋体" w:hAnsi="宋体" w:cs="宋体" w:hint="eastAsia"/>
          <w:sz w:val="21"/>
          <w:szCs w:val="21"/>
        </w:rPr>
        <w:t>。乐乐教练这个</w:t>
      </w:r>
      <w:r w:rsidR="00C762D2" w:rsidRPr="004D13EE">
        <w:rPr>
          <w:rFonts w:ascii="宋体" w:hAnsi="宋体" w:cs="宋体"/>
          <w:sz w:val="21"/>
          <w:szCs w:val="21"/>
        </w:rPr>
        <w:t>情况</w:t>
      </w:r>
      <w:r w:rsidR="00A8087C">
        <w:rPr>
          <w:rFonts w:ascii="宋体" w:hAnsi="宋体" w:cs="宋体" w:hint="eastAsia"/>
          <w:sz w:val="21"/>
          <w:szCs w:val="21"/>
        </w:rPr>
        <w:t>，不属于急性，</w:t>
      </w:r>
      <w:r w:rsidR="00C762D2" w:rsidRPr="004D13EE">
        <w:rPr>
          <w:rFonts w:ascii="宋体" w:hAnsi="宋体" w:cs="宋体"/>
          <w:sz w:val="21"/>
          <w:szCs w:val="21"/>
        </w:rPr>
        <w:t>时间也久，然后他也希望通过一些其他的动作来</w:t>
      </w:r>
      <w:r w:rsidR="003A4E43">
        <w:rPr>
          <w:rFonts w:ascii="宋体" w:hAnsi="宋体" w:cs="宋体" w:hint="eastAsia"/>
          <w:sz w:val="21"/>
          <w:szCs w:val="21"/>
        </w:rPr>
        <w:t>解决</w:t>
      </w:r>
      <w:r w:rsidR="00C762D2" w:rsidRPr="004D13EE">
        <w:rPr>
          <w:rFonts w:ascii="宋体" w:hAnsi="宋体" w:cs="宋体"/>
          <w:sz w:val="21"/>
          <w:szCs w:val="21"/>
        </w:rPr>
        <w:t>，</w:t>
      </w:r>
      <w:r w:rsidR="003A4E43">
        <w:rPr>
          <w:rFonts w:ascii="宋体" w:hAnsi="宋体" w:cs="宋体" w:hint="eastAsia"/>
          <w:sz w:val="21"/>
          <w:szCs w:val="21"/>
        </w:rPr>
        <w:t>瑜伽</w:t>
      </w:r>
      <w:r w:rsidR="00C762D2" w:rsidRPr="004D13EE">
        <w:rPr>
          <w:rFonts w:ascii="宋体" w:hAnsi="宋体" w:cs="宋体"/>
          <w:sz w:val="21"/>
          <w:szCs w:val="21"/>
        </w:rPr>
        <w:t>我没练</w:t>
      </w:r>
      <w:r w:rsidR="003A4E43">
        <w:rPr>
          <w:rFonts w:ascii="宋体" w:hAnsi="宋体" w:cs="宋体" w:hint="eastAsia"/>
          <w:sz w:val="21"/>
          <w:szCs w:val="21"/>
        </w:rPr>
        <w:t>过</w:t>
      </w:r>
      <w:r w:rsidR="00C762D2" w:rsidRPr="004D13EE">
        <w:rPr>
          <w:rFonts w:ascii="宋体" w:hAnsi="宋体" w:cs="宋体"/>
          <w:sz w:val="21"/>
          <w:szCs w:val="21"/>
        </w:rPr>
        <w:t>，但我也看</w:t>
      </w:r>
      <w:r w:rsidR="003A4E43">
        <w:rPr>
          <w:rFonts w:ascii="宋体" w:hAnsi="宋体" w:cs="宋体" w:hint="eastAsia"/>
          <w:sz w:val="21"/>
          <w:szCs w:val="21"/>
        </w:rPr>
        <w:t>过，</w:t>
      </w:r>
      <w:r w:rsidR="00C762D2" w:rsidRPr="004D13EE">
        <w:rPr>
          <w:rFonts w:ascii="宋体" w:hAnsi="宋体" w:cs="宋体"/>
          <w:sz w:val="21"/>
          <w:szCs w:val="21"/>
        </w:rPr>
        <w:t>确实有效的拉伸，这样拉着不动，一直这样拉着</w:t>
      </w:r>
      <w:r w:rsidR="003A4E43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我觉得他们很多动作很奇怪，至少不是说我们常见的动作</w:t>
      </w:r>
      <w:r w:rsidR="003A4E43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有用吗？有一部分人确实有用，我不能说一点用都没有，有一部分人</w:t>
      </w:r>
      <w:r w:rsidR="003A4E43">
        <w:rPr>
          <w:rFonts w:ascii="宋体" w:hAnsi="宋体" w:cs="宋体" w:hint="eastAsia"/>
          <w:sz w:val="21"/>
          <w:szCs w:val="21"/>
        </w:rPr>
        <w:t>有</w:t>
      </w:r>
      <w:r w:rsidR="00C762D2" w:rsidRPr="004D13EE">
        <w:rPr>
          <w:rFonts w:ascii="宋体" w:hAnsi="宋体" w:cs="宋体"/>
          <w:sz w:val="21"/>
          <w:szCs w:val="21"/>
        </w:rPr>
        <w:t>用，但是对于这种长久性的或者这种稍微严重一点，他不能这样有效的，因为他可能没有考虑到我们腰有哪些经脉走向，比如说我们腰我刚刚也讲了</w:t>
      </w:r>
      <w:r w:rsidR="00E830B3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我们</w:t>
      </w:r>
      <w:r w:rsidR="00E830B3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做的最常见的这三个动作，第一往下就是叫我们俯首称臣，弯腰敬礼，不能说弯别的，你不能说我弯背，我弯屁</w:t>
      </w:r>
      <w:r w:rsidR="00C762D2" w:rsidRPr="004D13EE">
        <w:rPr>
          <w:rFonts w:ascii="宋体" w:hAnsi="宋体" w:cs="宋体"/>
          <w:sz w:val="21"/>
          <w:szCs w:val="21"/>
        </w:rPr>
        <w:lastRenderedPageBreak/>
        <w:t>股，没有这个，所以我刚刚说了腰是唯一的，没有第二个是可以代替的这个字眼，很奇怪的一个东西</w:t>
      </w:r>
      <w:r w:rsidR="00E830B3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所以弯腰</w:t>
      </w:r>
      <w:r w:rsidR="00E830B3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第二个我们讲就是两大问题，有的人</w:t>
      </w:r>
      <w:r w:rsidR="00E830B3">
        <w:rPr>
          <w:rFonts w:ascii="宋体" w:hAnsi="宋体" w:cs="宋体" w:hint="eastAsia"/>
          <w:sz w:val="21"/>
          <w:szCs w:val="21"/>
        </w:rPr>
        <w:t>仰</w:t>
      </w:r>
      <w:r w:rsidR="00C762D2" w:rsidRPr="004D13EE">
        <w:rPr>
          <w:rFonts w:ascii="宋体" w:hAnsi="宋体" w:cs="宋体"/>
          <w:sz w:val="21"/>
          <w:szCs w:val="21"/>
        </w:rPr>
        <w:t>不了了，一</w:t>
      </w:r>
      <w:r w:rsidR="00E830B3">
        <w:rPr>
          <w:rFonts w:ascii="宋体" w:hAnsi="宋体" w:cs="宋体" w:hint="eastAsia"/>
          <w:sz w:val="21"/>
          <w:szCs w:val="21"/>
        </w:rPr>
        <w:t>仰</w:t>
      </w:r>
      <w:r w:rsidR="00C762D2" w:rsidRPr="004D13EE">
        <w:rPr>
          <w:rFonts w:ascii="宋体" w:hAnsi="宋体" w:cs="宋体"/>
          <w:sz w:val="21"/>
          <w:szCs w:val="21"/>
        </w:rPr>
        <w:t>就要摔跤了，有的人一歪一歪不下来，等下要不教练做几个动作，我们先说一下。第三个不能</w:t>
      </w:r>
      <w:r w:rsidR="00E830B3">
        <w:rPr>
          <w:rFonts w:ascii="宋体" w:hAnsi="宋体" w:cs="宋体" w:hint="eastAsia"/>
          <w:sz w:val="21"/>
          <w:szCs w:val="21"/>
        </w:rPr>
        <w:t>转</w:t>
      </w:r>
      <w:r w:rsidR="00C762D2" w:rsidRPr="004D13EE">
        <w:rPr>
          <w:rFonts w:ascii="宋体" w:hAnsi="宋体" w:cs="宋体"/>
          <w:sz w:val="21"/>
          <w:szCs w:val="21"/>
        </w:rPr>
        <w:t>，不能有效的转了，转不过去。这种情况我也讲了，你可以试着你夹一块木板，夹着屁股</w:t>
      </w:r>
      <w:r w:rsidR="00E830B3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夹</w:t>
      </w:r>
      <w:r w:rsidR="00E830B3">
        <w:rPr>
          <w:rFonts w:ascii="宋体" w:hAnsi="宋体" w:cs="宋体" w:hint="eastAsia"/>
          <w:sz w:val="21"/>
          <w:szCs w:val="21"/>
        </w:rPr>
        <w:t>到</w:t>
      </w:r>
      <w:r w:rsidR="00C762D2" w:rsidRPr="004D13EE">
        <w:rPr>
          <w:rFonts w:ascii="宋体" w:hAnsi="宋体" w:cs="宋体"/>
          <w:sz w:val="21"/>
          <w:szCs w:val="21"/>
        </w:rPr>
        <w:t>后背，你看看你能动吗？你都不能动了，你走起路来就是靠两个脚这样挪了</w:t>
      </w:r>
      <w:r w:rsidR="00E830B3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机器人一样的</w:t>
      </w:r>
      <w:r w:rsidR="00E830B3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腰这一块相当于人体的一个特大的关节，它实际上是脊柱连锁</w:t>
      </w:r>
      <w:r w:rsidR="00E830B3">
        <w:rPr>
          <w:rFonts w:ascii="宋体" w:hAnsi="宋体" w:cs="宋体" w:hint="eastAsia"/>
          <w:sz w:val="21"/>
          <w:szCs w:val="21"/>
        </w:rPr>
        <w:t>关节</w:t>
      </w:r>
      <w:r w:rsidR="00C762D2" w:rsidRPr="004D13EE">
        <w:rPr>
          <w:rFonts w:ascii="宋体" w:hAnsi="宋体" w:cs="宋体"/>
          <w:sz w:val="21"/>
          <w:szCs w:val="21"/>
        </w:rPr>
        <w:t>。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健身有</w:t>
      </w:r>
      <w:r w:rsidR="00E830B3">
        <w:rPr>
          <w:rFonts w:ascii="宋体" w:hAnsi="宋体" w:cs="宋体" w:hint="eastAsia"/>
          <w:sz w:val="21"/>
          <w:szCs w:val="21"/>
        </w:rPr>
        <w:t>一</w:t>
      </w:r>
      <w:r w:rsidR="00C762D2" w:rsidRPr="004D13EE">
        <w:rPr>
          <w:rFonts w:ascii="宋体" w:hAnsi="宋体" w:cs="宋体"/>
          <w:sz w:val="21"/>
          <w:szCs w:val="21"/>
        </w:rPr>
        <w:t>个特点，第一</w:t>
      </w:r>
      <w:r w:rsidR="00DE723D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根据经脉来走向来锻炼。我们</w:t>
      </w:r>
      <w:r w:rsidR="00DE723D">
        <w:rPr>
          <w:rFonts w:ascii="宋体" w:hAnsi="宋体" w:cs="宋体" w:hint="eastAsia"/>
          <w:sz w:val="21"/>
          <w:szCs w:val="21"/>
        </w:rPr>
        <w:t>会</w:t>
      </w:r>
      <w:r w:rsidR="00C762D2" w:rsidRPr="004D13EE">
        <w:rPr>
          <w:rFonts w:ascii="宋体" w:hAnsi="宋体" w:cs="宋体"/>
          <w:sz w:val="21"/>
          <w:szCs w:val="21"/>
        </w:rPr>
        <w:t>具体</w:t>
      </w:r>
      <w:r w:rsidR="00DE723D">
        <w:rPr>
          <w:rFonts w:ascii="宋体" w:hAnsi="宋体" w:cs="宋体" w:hint="eastAsia"/>
          <w:sz w:val="21"/>
          <w:szCs w:val="21"/>
        </w:rPr>
        <w:t>再讲</w:t>
      </w:r>
      <w:r w:rsidR="00C762D2" w:rsidRPr="004D13EE">
        <w:rPr>
          <w:rFonts w:ascii="宋体" w:hAnsi="宋体" w:cs="宋体"/>
          <w:sz w:val="21"/>
          <w:szCs w:val="21"/>
        </w:rPr>
        <w:t>。第二个大家也常见叫伸懒腰，腰要伸长了，拉长了，现在很少人来伸懒腰，我们的腰很多人都不拉长了，都说是</w:t>
      </w:r>
      <w:r w:rsidR="00DE723D">
        <w:rPr>
          <w:rFonts w:ascii="宋体" w:hAnsi="宋体" w:cs="宋体" w:hint="eastAsia"/>
          <w:sz w:val="21"/>
          <w:szCs w:val="21"/>
        </w:rPr>
        <w:t>一坨，</w:t>
      </w:r>
      <w:r w:rsidR="00C762D2" w:rsidRPr="004D13EE">
        <w:rPr>
          <w:rFonts w:ascii="宋体" w:hAnsi="宋体" w:cs="宋体"/>
          <w:sz w:val="21"/>
          <w:szCs w:val="21"/>
        </w:rPr>
        <w:t>走到哪里都是</w:t>
      </w:r>
      <w:r w:rsidR="00DE723D">
        <w:rPr>
          <w:rFonts w:ascii="宋体" w:hAnsi="宋体" w:cs="宋体" w:hint="eastAsia"/>
          <w:sz w:val="21"/>
          <w:szCs w:val="21"/>
        </w:rPr>
        <w:t>一坨</w:t>
      </w:r>
      <w:r w:rsidR="00C762D2" w:rsidRPr="004D13EE">
        <w:rPr>
          <w:rFonts w:ascii="宋体" w:hAnsi="宋体" w:cs="宋体"/>
          <w:sz w:val="21"/>
          <w:szCs w:val="21"/>
        </w:rPr>
        <w:t>，走到哪里都</w:t>
      </w:r>
      <w:r w:rsidR="0051558D">
        <w:rPr>
          <w:rFonts w:ascii="宋体" w:hAnsi="宋体" w:cs="宋体" w:hint="eastAsia"/>
          <w:sz w:val="21"/>
          <w:szCs w:val="21"/>
        </w:rPr>
        <w:t>一坨</w:t>
      </w:r>
      <w:r w:rsidR="00C762D2" w:rsidRPr="004D13EE">
        <w:rPr>
          <w:rFonts w:ascii="宋体" w:hAnsi="宋体" w:cs="宋体"/>
          <w:sz w:val="21"/>
          <w:szCs w:val="21"/>
        </w:rPr>
        <w:t>就压下来了，你的气血就不行。</w:t>
      </w:r>
      <w:r w:rsidR="00985E64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好不好？经常给病人看病的时候，把你的后背</w:t>
      </w:r>
      <w:r w:rsidR="00985E64">
        <w:rPr>
          <w:rFonts w:ascii="宋体" w:hAnsi="宋体" w:cs="宋体" w:hint="eastAsia"/>
          <w:sz w:val="21"/>
          <w:szCs w:val="21"/>
        </w:rPr>
        <w:t>露出来</w:t>
      </w:r>
      <w:r w:rsidR="00C762D2" w:rsidRPr="004D13EE">
        <w:rPr>
          <w:rFonts w:ascii="宋体" w:hAnsi="宋体" w:cs="宋体"/>
          <w:sz w:val="21"/>
          <w:szCs w:val="21"/>
        </w:rPr>
        <w:t>我看一下，形状还蛮好的，基本上没问题，不放心了，拿手抓一下摸一下，看一下肌肉的紧张程度，我就知道他腰好不好，而肌肉都很紧张，那肯定不好，肌肉都扭曲的肯定不好，摸上去很有弹性很有活力，而且整个颜色光泽都很好，坏不到</w:t>
      </w:r>
      <w:r w:rsidR="00985E64">
        <w:rPr>
          <w:rFonts w:ascii="宋体" w:hAnsi="宋体" w:cs="宋体" w:hint="eastAsia"/>
          <w:sz w:val="21"/>
          <w:szCs w:val="21"/>
        </w:rPr>
        <w:t>哪儿去</w:t>
      </w:r>
      <w:r w:rsidR="00C762D2" w:rsidRPr="004D13EE">
        <w:rPr>
          <w:rFonts w:ascii="宋体" w:hAnsi="宋体" w:cs="宋体"/>
          <w:sz w:val="21"/>
          <w:szCs w:val="21"/>
        </w:rPr>
        <w:t>。但是一般想看个好</w:t>
      </w:r>
      <w:r w:rsidR="00985E64">
        <w:rPr>
          <w:rFonts w:ascii="宋体" w:hAnsi="宋体" w:cs="宋体" w:hint="eastAsia"/>
          <w:sz w:val="21"/>
          <w:szCs w:val="21"/>
        </w:rPr>
        <w:t>腰，</w:t>
      </w:r>
      <w:r w:rsidR="00C762D2" w:rsidRPr="004D13EE">
        <w:rPr>
          <w:rFonts w:ascii="宋体" w:hAnsi="宋体" w:cs="宋体"/>
          <w:sz w:val="21"/>
          <w:szCs w:val="21"/>
        </w:rPr>
        <w:t>现在也不容易了，来看病的都有问题。我给你看一下腰，实际上</w:t>
      </w:r>
      <w:r w:rsidR="00985E64">
        <w:rPr>
          <w:rFonts w:ascii="宋体" w:hAnsi="宋体" w:cs="宋体" w:hint="eastAsia"/>
          <w:sz w:val="21"/>
          <w:szCs w:val="21"/>
        </w:rPr>
        <w:t>我</w:t>
      </w:r>
      <w:r w:rsidR="00C762D2" w:rsidRPr="004D13EE">
        <w:rPr>
          <w:rFonts w:ascii="宋体" w:hAnsi="宋体" w:cs="宋体"/>
          <w:sz w:val="21"/>
          <w:szCs w:val="21"/>
        </w:rPr>
        <w:t>心里已经有底了，他腰不好才去看，好</w:t>
      </w:r>
      <w:r w:rsidR="00985E64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也没必要折腾人家。</w:t>
      </w:r>
      <w:r w:rsidR="00985E64">
        <w:rPr>
          <w:rFonts w:ascii="宋体" w:hAnsi="宋体" w:cs="宋体" w:hint="eastAsia"/>
          <w:sz w:val="21"/>
          <w:szCs w:val="21"/>
        </w:rPr>
        <w:t>乐乐教练接触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健身之后也是知道了这个理论，然后应用这个理论解决了他这个问题，</w:t>
      </w:r>
      <w:r w:rsidR="00985E64">
        <w:rPr>
          <w:rFonts w:ascii="宋体" w:hAnsi="宋体" w:cs="宋体" w:hint="eastAsia"/>
          <w:sz w:val="21"/>
          <w:szCs w:val="21"/>
        </w:rPr>
        <w:t>而且</w:t>
      </w:r>
      <w:r w:rsidR="00C762D2" w:rsidRPr="004D13EE">
        <w:rPr>
          <w:rFonts w:ascii="宋体" w:hAnsi="宋体" w:cs="宋体"/>
          <w:sz w:val="21"/>
          <w:szCs w:val="21"/>
        </w:rPr>
        <w:t>不是我今天解决了，明天又来，就</w:t>
      </w:r>
      <w:r w:rsidR="00985E64">
        <w:rPr>
          <w:rFonts w:ascii="宋体" w:hAnsi="宋体" w:cs="宋体" w:hint="eastAsia"/>
          <w:sz w:val="21"/>
          <w:szCs w:val="21"/>
        </w:rPr>
        <w:t>是</w:t>
      </w:r>
      <w:r w:rsidR="00C762D2" w:rsidRPr="004D13EE">
        <w:rPr>
          <w:rFonts w:ascii="宋体" w:hAnsi="宋体" w:cs="宋体"/>
          <w:sz w:val="21"/>
          <w:szCs w:val="21"/>
        </w:rPr>
        <w:t>解决</w:t>
      </w:r>
      <w:r w:rsidR="00985E64">
        <w:rPr>
          <w:rFonts w:ascii="宋体" w:hAnsi="宋体" w:cs="宋体" w:hint="eastAsia"/>
          <w:sz w:val="21"/>
          <w:szCs w:val="21"/>
        </w:rPr>
        <w:t>了</w:t>
      </w:r>
      <w:r w:rsidR="00C762D2" w:rsidRPr="004D13EE">
        <w:rPr>
          <w:rFonts w:ascii="宋体" w:hAnsi="宋体" w:cs="宋体"/>
          <w:sz w:val="21"/>
          <w:szCs w:val="21"/>
        </w:rPr>
        <w:t>。现在得腰病的人年轻化，20多岁就开始得</w:t>
      </w:r>
      <w:r w:rsidR="00985E64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病，跟结没结婚没有什么关系，有些人就得腰</w:t>
      </w:r>
      <w:r w:rsidR="00985E64">
        <w:rPr>
          <w:rFonts w:ascii="宋体" w:hAnsi="宋体" w:cs="宋体" w:hint="eastAsia"/>
          <w:sz w:val="21"/>
          <w:szCs w:val="21"/>
        </w:rPr>
        <w:t>病。</w:t>
      </w:r>
      <w:r w:rsidR="00C762D2" w:rsidRPr="004D13EE">
        <w:rPr>
          <w:rFonts w:ascii="宋体" w:hAnsi="宋体" w:cs="宋体"/>
          <w:sz w:val="21"/>
          <w:szCs w:val="21"/>
        </w:rPr>
        <w:t>一开始得腰病的时候就腰这个部位，他老了得腰病的时候，一开始的时候都是中腰的部位，老了之后腰反而不痛了，但是手脚不麻利，脚痛了，脚</w:t>
      </w:r>
      <w:r w:rsidR="00B22F38">
        <w:rPr>
          <w:rFonts w:ascii="宋体" w:hAnsi="宋体" w:cs="宋体" w:hint="eastAsia"/>
          <w:sz w:val="21"/>
          <w:szCs w:val="21"/>
        </w:rPr>
        <w:t>屈伸</w:t>
      </w:r>
      <w:r w:rsidR="00C762D2" w:rsidRPr="004D13EE">
        <w:rPr>
          <w:rFonts w:ascii="宋体" w:hAnsi="宋体" w:cs="宋体"/>
          <w:sz w:val="21"/>
          <w:szCs w:val="21"/>
        </w:rPr>
        <w:t>不利了。他说我腰痛是痛，但不那么厉害，我觉得好了一点，但是我</w:t>
      </w:r>
      <w:r w:rsidR="00B22F38">
        <w:rPr>
          <w:rFonts w:ascii="宋体" w:hAnsi="宋体" w:cs="宋体" w:hint="eastAsia"/>
          <w:sz w:val="21"/>
          <w:szCs w:val="21"/>
        </w:rPr>
        <w:t>这回</w:t>
      </w:r>
      <w:r w:rsidR="00C762D2" w:rsidRPr="004D13EE">
        <w:rPr>
          <w:rFonts w:ascii="宋体" w:hAnsi="宋体" w:cs="宋体"/>
          <w:sz w:val="21"/>
          <w:szCs w:val="21"/>
        </w:rPr>
        <w:t>脚不行</w:t>
      </w:r>
      <w:r w:rsidR="00B22F38">
        <w:rPr>
          <w:rFonts w:ascii="宋体" w:hAnsi="宋体" w:cs="宋体" w:hint="eastAsia"/>
          <w:sz w:val="21"/>
          <w:szCs w:val="21"/>
        </w:rPr>
        <w:t>了</w:t>
      </w:r>
      <w:r w:rsidR="00C762D2" w:rsidRPr="004D13EE">
        <w:rPr>
          <w:rFonts w:ascii="宋体" w:hAnsi="宋体" w:cs="宋体"/>
          <w:sz w:val="21"/>
          <w:szCs w:val="21"/>
        </w:rPr>
        <w:t>，其实这就是说腰的问题，连累到了腿脚，所以很多腰椎间盘突出的人会发现我好像腰椎间盘现在没那么难受，但是我的大腿屁股有问题了，我走不了路了，其实这还是</w:t>
      </w:r>
      <w:r w:rsidR="00B22F38">
        <w:rPr>
          <w:rFonts w:ascii="宋体" w:hAnsi="宋体" w:cs="宋体" w:hint="eastAsia"/>
          <w:sz w:val="21"/>
          <w:szCs w:val="21"/>
        </w:rPr>
        <w:t>腰的问题</w:t>
      </w:r>
      <w:r w:rsidR="00C762D2" w:rsidRPr="004D13EE">
        <w:rPr>
          <w:rFonts w:ascii="宋体" w:hAnsi="宋体" w:cs="宋体"/>
          <w:sz w:val="21"/>
          <w:szCs w:val="21"/>
        </w:rPr>
        <w:t>。所以如果这个时候你去治他的脚，不知道你啥时候才能好，但是这时候你治他的腰，感觉你好像治对了，但实际上你方法不对，不知道有效的通过我们得</w:t>
      </w:r>
      <w:r w:rsidR="00B22F38">
        <w:rPr>
          <w:rFonts w:ascii="宋体" w:hAnsi="宋体" w:cs="宋体" w:hint="eastAsia"/>
          <w:sz w:val="21"/>
          <w:szCs w:val="21"/>
        </w:rPr>
        <w:t>明经</w:t>
      </w:r>
      <w:r w:rsidR="00C762D2" w:rsidRPr="004D13EE">
        <w:rPr>
          <w:rFonts w:ascii="宋体" w:hAnsi="宋体" w:cs="宋体"/>
          <w:sz w:val="21"/>
          <w:szCs w:val="21"/>
        </w:rPr>
        <w:t>脉的正确的方法，实际上你治了也没治好，所以很多人一直被这个病</w:t>
      </w:r>
      <w:r w:rsidR="00B22F38">
        <w:rPr>
          <w:rFonts w:ascii="宋体" w:hAnsi="宋体" w:cs="宋体" w:hint="eastAsia"/>
          <w:sz w:val="21"/>
          <w:szCs w:val="21"/>
        </w:rPr>
        <w:t>困扰</w:t>
      </w:r>
      <w:r w:rsidR="00C762D2" w:rsidRPr="004D13EE">
        <w:rPr>
          <w:rFonts w:ascii="宋体" w:hAnsi="宋体" w:cs="宋体"/>
          <w:sz w:val="21"/>
          <w:szCs w:val="21"/>
        </w:rPr>
        <w:t>，我就要讲这些，</w:t>
      </w:r>
      <w:r w:rsidR="00B22F38">
        <w:rPr>
          <w:rFonts w:ascii="宋体" w:hAnsi="宋体" w:cs="宋体" w:hint="eastAsia"/>
          <w:sz w:val="21"/>
          <w:szCs w:val="21"/>
        </w:rPr>
        <w:t>乐乐教练</w:t>
      </w:r>
      <w:r w:rsidR="00C762D2" w:rsidRPr="004D13EE">
        <w:rPr>
          <w:rFonts w:ascii="宋体" w:hAnsi="宋体" w:cs="宋体"/>
          <w:sz w:val="21"/>
          <w:szCs w:val="21"/>
        </w:rPr>
        <w:t>也就是因为能有效的把这几根经脉拉伸开了，血液通了就好了</w:t>
      </w:r>
      <w:r w:rsidR="00B22F38">
        <w:rPr>
          <w:rFonts w:ascii="宋体" w:hAnsi="宋体" w:cs="宋体" w:hint="eastAsia"/>
          <w:sz w:val="21"/>
          <w:szCs w:val="21"/>
        </w:rPr>
        <w:t>。</w:t>
      </w:r>
      <w:r w:rsidR="009F7D39">
        <w:rPr>
          <w:rFonts w:ascii="宋体" w:hAnsi="宋体" w:cs="宋体"/>
          <w:sz w:val="21"/>
          <w:szCs w:val="21"/>
        </w:rPr>
        <w:br/>
      </w:r>
      <w:r w:rsidR="00B22F38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主要拉</w:t>
      </w:r>
      <w:r w:rsidR="00B22F38">
        <w:rPr>
          <w:rFonts w:ascii="宋体" w:hAnsi="宋体" w:cs="宋体" w:hint="eastAsia"/>
          <w:sz w:val="21"/>
          <w:szCs w:val="21"/>
        </w:rPr>
        <w:t>伸</w:t>
      </w:r>
      <w:r w:rsidR="00C762D2" w:rsidRPr="004D13EE">
        <w:rPr>
          <w:rFonts w:ascii="宋体" w:hAnsi="宋体" w:cs="宋体"/>
          <w:sz w:val="21"/>
          <w:szCs w:val="21"/>
        </w:rPr>
        <w:t>了哪些经脉，</w:t>
      </w:r>
      <w:r w:rsidR="00B22F38">
        <w:rPr>
          <w:rFonts w:ascii="宋体" w:hAnsi="宋体" w:cs="宋体" w:hint="eastAsia"/>
          <w:sz w:val="21"/>
          <w:szCs w:val="21"/>
        </w:rPr>
        <w:t>虚峭医师</w:t>
      </w:r>
      <w:r w:rsidR="00C762D2" w:rsidRPr="004D13EE">
        <w:rPr>
          <w:rFonts w:ascii="宋体" w:hAnsi="宋体" w:cs="宋体"/>
          <w:sz w:val="21"/>
          <w:szCs w:val="21"/>
        </w:rPr>
        <w:t>你给大家说一说。</w:t>
      </w:r>
      <w:r w:rsidR="009F7D39">
        <w:rPr>
          <w:rFonts w:ascii="宋体" w:hAnsi="宋体" w:cs="宋体"/>
          <w:sz w:val="21"/>
          <w:szCs w:val="21"/>
        </w:rPr>
        <w:br/>
      </w:r>
      <w:r w:rsidR="00B22F38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主要是后背足膀胱经</w:t>
      </w:r>
      <w:r w:rsidR="00B22F38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后背一根从我们这里一直上去一直到脚后跟，还有是</w:t>
      </w:r>
      <w:r w:rsidR="00B22F38">
        <w:rPr>
          <w:rFonts w:ascii="宋体" w:hAnsi="宋体" w:cs="宋体" w:hint="eastAsia"/>
          <w:sz w:val="21"/>
          <w:szCs w:val="21"/>
        </w:rPr>
        <w:t>足少阳</w:t>
      </w:r>
      <w:r w:rsidR="00C762D2" w:rsidRPr="004D13EE">
        <w:rPr>
          <w:rFonts w:ascii="宋体" w:hAnsi="宋体" w:cs="宋体"/>
          <w:sz w:val="21"/>
          <w:szCs w:val="21"/>
        </w:rPr>
        <w:t>胆经两侧，这两根阳经非常重要，大家可以看一下</w:t>
      </w:r>
      <w:r w:rsidR="00B22F38">
        <w:rPr>
          <w:rFonts w:ascii="宋体" w:hAnsi="宋体" w:cs="宋体" w:hint="eastAsia"/>
          <w:sz w:val="21"/>
          <w:szCs w:val="21"/>
        </w:rPr>
        <w:t>循行</w:t>
      </w:r>
      <w:r w:rsidR="00C762D2" w:rsidRPr="004D13EE">
        <w:rPr>
          <w:rFonts w:ascii="宋体" w:hAnsi="宋体" w:cs="宋体"/>
          <w:sz w:val="21"/>
          <w:szCs w:val="21"/>
        </w:rPr>
        <w:t>路线，</w:t>
      </w:r>
      <w:r w:rsidR="00B22F38">
        <w:rPr>
          <w:rFonts w:ascii="宋体" w:hAnsi="宋体" w:cs="宋体" w:hint="eastAsia"/>
          <w:sz w:val="21"/>
          <w:szCs w:val="21"/>
        </w:rPr>
        <w:t>足膀胱</w:t>
      </w:r>
      <w:r w:rsidR="00C762D2" w:rsidRPr="004D13EE">
        <w:rPr>
          <w:rFonts w:ascii="宋体" w:hAnsi="宋体" w:cs="宋体"/>
          <w:sz w:val="21"/>
          <w:szCs w:val="21"/>
        </w:rPr>
        <w:t>太阳经特别长，从头顶一直到脚后跟，所以有的时候他还会牵扯到我们的后脖子，因为这个静脉一直从后脖子走，所以腰痛的人还常常后脖子也不太好。大家去看一下，有很多腰痛的脖子扭起来，还有些有富贵包，富贵包现在用得</w:t>
      </w:r>
      <w:r w:rsidR="00B22F38">
        <w:rPr>
          <w:rFonts w:ascii="宋体" w:hAnsi="宋体" w:cs="宋体" w:hint="eastAsia"/>
          <w:sz w:val="21"/>
          <w:szCs w:val="21"/>
        </w:rPr>
        <w:t>明</w:t>
      </w:r>
      <w:r w:rsidR="00C762D2" w:rsidRPr="004D13EE">
        <w:rPr>
          <w:rFonts w:ascii="宋体" w:hAnsi="宋体" w:cs="宋体"/>
          <w:sz w:val="21"/>
          <w:szCs w:val="21"/>
        </w:rPr>
        <w:t>的方法很容易去除，但是你要是养成天天</w:t>
      </w:r>
      <w:r w:rsidR="00B22F38">
        <w:rPr>
          <w:rFonts w:ascii="宋体" w:hAnsi="宋体" w:cs="宋体" w:hint="eastAsia"/>
          <w:sz w:val="21"/>
          <w:szCs w:val="21"/>
        </w:rPr>
        <w:t>勾耷脖子</w:t>
      </w:r>
      <w:r w:rsidR="00C762D2" w:rsidRPr="004D13EE">
        <w:rPr>
          <w:rFonts w:ascii="宋体" w:hAnsi="宋体" w:cs="宋体"/>
          <w:sz w:val="21"/>
          <w:szCs w:val="21"/>
        </w:rPr>
        <w:t>，天天看手机，</w:t>
      </w:r>
      <w:r w:rsidR="00B22F38">
        <w:rPr>
          <w:rFonts w:ascii="宋体" w:hAnsi="宋体" w:cs="宋体" w:hint="eastAsia"/>
          <w:sz w:val="21"/>
          <w:szCs w:val="21"/>
        </w:rPr>
        <w:t>趴着写字，</w:t>
      </w:r>
      <w:r w:rsidR="00C762D2" w:rsidRPr="004D13EE">
        <w:rPr>
          <w:rFonts w:ascii="宋体" w:hAnsi="宋体" w:cs="宋体"/>
          <w:sz w:val="21"/>
          <w:szCs w:val="21"/>
        </w:rPr>
        <w:t>那个地方还会长出来，我今天给你</w:t>
      </w:r>
      <w:r w:rsidR="00B22F38">
        <w:rPr>
          <w:rFonts w:ascii="宋体" w:hAnsi="宋体" w:cs="宋体" w:hint="eastAsia"/>
          <w:sz w:val="21"/>
          <w:szCs w:val="21"/>
        </w:rPr>
        <w:t>教</w:t>
      </w:r>
      <w:r w:rsidR="00C762D2" w:rsidRPr="004D13EE">
        <w:rPr>
          <w:rFonts w:ascii="宋体" w:hAnsi="宋体" w:cs="宋体"/>
          <w:sz w:val="21"/>
          <w:szCs w:val="21"/>
        </w:rPr>
        <w:t>了，明天又来了，也没啥意思。所以这4根经脉，它是2组</w:t>
      </w:r>
      <w:r w:rsidR="00B22F38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左右1根，然后左右两边，这4根经脉非常重要。足太阳膀胱经和足少阳胆。</w:t>
      </w:r>
      <w:r w:rsidR="009F7D39">
        <w:rPr>
          <w:rFonts w:ascii="宋体" w:hAnsi="宋体" w:cs="宋体"/>
          <w:sz w:val="21"/>
          <w:szCs w:val="21"/>
        </w:rPr>
        <w:br/>
      </w:r>
      <w:r w:rsidR="00B22F38">
        <w:rPr>
          <w:rFonts w:ascii="宋体" w:hAnsi="宋体" w:cs="宋体" w:hint="eastAsia"/>
          <w:sz w:val="21"/>
          <w:szCs w:val="21"/>
        </w:rPr>
        <w:lastRenderedPageBreak/>
        <w:t>主持人：</w:t>
      </w:r>
      <w:r w:rsidR="00C762D2" w:rsidRPr="004D13EE">
        <w:rPr>
          <w:rFonts w:ascii="宋体" w:hAnsi="宋体" w:cs="宋体"/>
          <w:sz w:val="21"/>
          <w:szCs w:val="21"/>
        </w:rPr>
        <w:t>你刚刚讲到说颈椎，我之前就有颈椎，现在通过</w:t>
      </w:r>
      <w:r w:rsidR="00B22F38">
        <w:rPr>
          <w:rFonts w:ascii="宋体" w:hAnsi="宋体" w:cs="宋体" w:hint="eastAsia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健身，颈椎腰椎都得到了很好的改善。</w:t>
      </w:r>
      <w:r w:rsidR="009F7D39">
        <w:rPr>
          <w:rFonts w:ascii="宋体" w:hAnsi="宋体" w:cs="宋体"/>
          <w:sz w:val="21"/>
          <w:szCs w:val="21"/>
        </w:rPr>
        <w:br/>
      </w:r>
      <w:r w:rsidR="00B22F38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对。有的时候颈椎问题你按摩一下脚后跟都能解决，你要找到相应的穴位</w:t>
      </w:r>
      <w:r w:rsidR="00B22F38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但是如果是颈椎问题，成年</w:t>
      </w:r>
      <w:r w:rsidR="00B22F38">
        <w:rPr>
          <w:rFonts w:ascii="宋体" w:hAnsi="宋体" w:cs="宋体" w:hint="eastAsia"/>
          <w:sz w:val="21"/>
          <w:szCs w:val="21"/>
        </w:rPr>
        <w:t>久月</w:t>
      </w:r>
      <w:r w:rsidR="00C762D2" w:rsidRPr="004D13EE">
        <w:rPr>
          <w:rFonts w:ascii="宋体" w:hAnsi="宋体" w:cs="宋体"/>
          <w:sz w:val="21"/>
          <w:szCs w:val="21"/>
        </w:rPr>
        <w:t>的你虽然能改善，但是过段时间又得复发，总不能说我天天扎到一根针扎到脚上了是吧？但是你要坚持下来得名健身，坚持下来去拉这根筋脉，你会发现后来就真不痛。所以有很多人在我这治病吃药，我告诉他要健身，然后他真的后脖子痛就再没有发生</w:t>
      </w:r>
      <w:r w:rsidR="00B22F38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以前他怎么都觉得脖子痛，他吃着调理过程中慢慢就不痛。</w:t>
      </w:r>
      <w:r w:rsidR="009F7D39">
        <w:rPr>
          <w:rFonts w:ascii="宋体" w:hAnsi="宋体" w:cs="宋体"/>
          <w:sz w:val="21"/>
          <w:szCs w:val="21"/>
        </w:rPr>
        <w:br/>
      </w:r>
      <w:r w:rsidR="00B22F38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所以我们说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经脉健身果然是简单高效，通过刚才乐乐教练的反馈也是半个多月激发了下焦的能量，打通了下焦，所以腰痛就消失了。而且年轻的话也是恢复起来很快的。我看大家刚才好多小伙伴都有问题，不急，待会我们医师和教练都会来给您回答，下面我们来进行一个小测试，请大家打开视频，可以和教练一起来进行一个腰部的小测验，检验一下你的腰是否健康，是否有活力。请我们的乐乐教练先示范一下，大家都可以打开视频。</w:t>
      </w:r>
      <w:r w:rsidR="009F7D39">
        <w:rPr>
          <w:rFonts w:ascii="宋体" w:hAnsi="宋体" w:cs="宋体"/>
          <w:sz w:val="21"/>
          <w:szCs w:val="21"/>
        </w:rPr>
        <w:br/>
      </w:r>
      <w:r w:rsidR="00B22F38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双脚你就自然打开骨盆宽就可以了。然后俯身向下，慢慢的腹部去贴你的大腿，然后上升</w:t>
      </w:r>
      <w:r w:rsidR="00757A1D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自然的脊柱放松推下去，前</w:t>
      </w:r>
      <w:r w:rsidR="00757A1D">
        <w:rPr>
          <w:rFonts w:ascii="宋体" w:hAnsi="宋体" w:cs="宋体" w:hint="eastAsia"/>
          <w:sz w:val="21"/>
          <w:szCs w:val="21"/>
        </w:rPr>
        <w:t>曲</w:t>
      </w:r>
      <w:r w:rsidR="00C762D2" w:rsidRPr="004D13EE">
        <w:rPr>
          <w:rFonts w:ascii="宋体" w:hAnsi="宋体" w:cs="宋体"/>
          <w:sz w:val="21"/>
          <w:szCs w:val="21"/>
        </w:rPr>
        <w:t>。其实开始下去的时候，其实很多人在折的时候，其实瑜伽里面很多练习者也都是这样子，他会用头去</w:t>
      </w:r>
      <w:r w:rsidR="00757A1D">
        <w:rPr>
          <w:rFonts w:ascii="宋体" w:hAnsi="宋体" w:cs="宋体" w:hint="eastAsia"/>
          <w:sz w:val="21"/>
          <w:szCs w:val="21"/>
        </w:rPr>
        <w:t>够</w:t>
      </w:r>
      <w:r w:rsidR="00C762D2" w:rsidRPr="004D13EE">
        <w:rPr>
          <w:rFonts w:ascii="宋体" w:hAnsi="宋体" w:cs="宋体"/>
          <w:sz w:val="21"/>
          <w:szCs w:val="21"/>
        </w:rPr>
        <w:t>他的腿，然后去看他的腰的时候，他腰其实很高，不会动，真正腰这个地方比较好的时候，它是拉的开的，刚</w:t>
      </w:r>
      <w:r w:rsidR="00757A1D">
        <w:rPr>
          <w:rFonts w:ascii="宋体" w:hAnsi="宋体" w:cs="宋体" w:hint="eastAsia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医生说的足太阳膀胱经整个后侧这个地方拉得开的话，它的腹部是可以很好的去贴向大</w:t>
      </w:r>
      <w:r w:rsidR="00757A1D">
        <w:rPr>
          <w:rFonts w:ascii="宋体" w:hAnsi="宋体" w:cs="宋体" w:hint="eastAsia"/>
          <w:sz w:val="21"/>
          <w:szCs w:val="21"/>
        </w:rPr>
        <w:t>腿</w:t>
      </w:r>
      <w:r w:rsidR="00C762D2" w:rsidRPr="004D13EE">
        <w:rPr>
          <w:rFonts w:ascii="宋体" w:hAnsi="宋体" w:cs="宋体"/>
          <w:sz w:val="21"/>
          <w:szCs w:val="21"/>
        </w:rPr>
        <w:t>前侧的，如果他贴的很实在的话，自然的他手掌就可以很好的去落到地面上，有些人拉不开，整个人</w:t>
      </w:r>
      <w:r w:rsidR="0006354F">
        <w:rPr>
          <w:rFonts w:ascii="宋体" w:hAnsi="宋体" w:cs="宋体" w:hint="eastAsia"/>
          <w:sz w:val="21"/>
          <w:szCs w:val="21"/>
        </w:rPr>
        <w:t>背弓</w:t>
      </w:r>
      <w:r w:rsidR="00C762D2" w:rsidRPr="004D13EE">
        <w:rPr>
          <w:rFonts w:ascii="宋体" w:hAnsi="宋体" w:cs="宋体"/>
          <w:sz w:val="21"/>
          <w:szCs w:val="21"/>
        </w:rPr>
        <w:t>在那边</w:t>
      </w:r>
      <w:r w:rsidR="0006354F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还要用头去</w:t>
      </w:r>
      <w:r w:rsidR="0006354F">
        <w:rPr>
          <w:rFonts w:ascii="宋体" w:hAnsi="宋体" w:cs="宋体" w:hint="eastAsia"/>
          <w:sz w:val="21"/>
          <w:szCs w:val="21"/>
        </w:rPr>
        <w:t>够</w:t>
      </w:r>
      <w:r w:rsidR="00C762D2" w:rsidRPr="004D13EE">
        <w:rPr>
          <w:rFonts w:ascii="宋体" w:hAnsi="宋体" w:cs="宋体"/>
          <w:sz w:val="21"/>
          <w:szCs w:val="21"/>
        </w:rPr>
        <w:t>的话，你可能又拉不到这个地方。然后整个脖子往前</w:t>
      </w:r>
      <w:r w:rsidR="0006354F">
        <w:rPr>
          <w:rFonts w:ascii="宋体" w:hAnsi="宋体" w:cs="宋体" w:hint="eastAsia"/>
          <w:sz w:val="21"/>
          <w:szCs w:val="21"/>
        </w:rPr>
        <w:t>够</w:t>
      </w:r>
      <w:r w:rsidR="00C762D2" w:rsidRPr="004D13EE">
        <w:rPr>
          <w:rFonts w:ascii="宋体" w:hAnsi="宋体" w:cs="宋体"/>
          <w:sz w:val="21"/>
          <w:szCs w:val="21"/>
        </w:rPr>
        <w:t>的时候，喉咙口又会很紧张，其实没有起到很好的拉伸的效果。</w:t>
      </w:r>
      <w:r w:rsidR="009F7D39">
        <w:rPr>
          <w:rFonts w:ascii="宋体" w:hAnsi="宋体" w:cs="宋体"/>
          <w:sz w:val="21"/>
          <w:szCs w:val="21"/>
        </w:rPr>
        <w:br/>
      </w:r>
      <w:r w:rsidR="0006354F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看我们教练弯的时候，大概弯到了好像有15度了，但是我看到大部分人还在60度以上。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06354F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看一下刘芳，我刚看他弯了好久，你先做一下我们的医生和教练都在看了。</w:t>
      </w:r>
      <w:r w:rsidR="009F7D39">
        <w:rPr>
          <w:rFonts w:ascii="宋体" w:hAnsi="宋体" w:cs="宋体"/>
          <w:sz w:val="21"/>
          <w:szCs w:val="21"/>
        </w:rPr>
        <w:br/>
      </w:r>
      <w:r w:rsidR="00C762D2" w:rsidRPr="004D13EE">
        <w:rPr>
          <w:rFonts w:ascii="宋体" w:hAnsi="宋体" w:cs="宋体"/>
          <w:sz w:val="21"/>
          <w:szCs w:val="21"/>
        </w:rPr>
        <w:t>手能</w:t>
      </w:r>
      <w:r w:rsidR="00A25AB4">
        <w:rPr>
          <w:rFonts w:ascii="宋体" w:hAnsi="宋体" w:cs="宋体" w:hint="eastAsia"/>
          <w:sz w:val="21"/>
          <w:szCs w:val="21"/>
        </w:rPr>
        <w:t>够</w:t>
      </w:r>
      <w:r w:rsidR="00C762D2" w:rsidRPr="004D13EE">
        <w:rPr>
          <w:rFonts w:ascii="宋体" w:hAnsi="宋体" w:cs="宋体"/>
          <w:sz w:val="21"/>
          <w:szCs w:val="21"/>
        </w:rPr>
        <w:t>到地板吗？</w:t>
      </w:r>
      <w:r w:rsidR="009F7D39">
        <w:rPr>
          <w:rFonts w:ascii="宋体" w:hAnsi="宋体" w:cs="宋体"/>
          <w:sz w:val="21"/>
          <w:szCs w:val="21"/>
        </w:rPr>
        <w:br/>
      </w:r>
      <w:r w:rsidR="00A25AB4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但是</w:t>
      </w:r>
      <w:r w:rsidR="00A25AB4">
        <w:rPr>
          <w:rFonts w:ascii="宋体" w:hAnsi="宋体" w:cs="宋体" w:hint="eastAsia"/>
          <w:sz w:val="21"/>
          <w:szCs w:val="21"/>
        </w:rPr>
        <w:t>他</w:t>
      </w:r>
      <w:r w:rsidR="00C762D2" w:rsidRPr="004D13EE">
        <w:rPr>
          <w:rFonts w:ascii="宋体" w:hAnsi="宋体" w:cs="宋体"/>
          <w:sz w:val="21"/>
          <w:szCs w:val="21"/>
        </w:rPr>
        <w:t>的背是蛮伸展的，然后也能看到整个</w:t>
      </w:r>
      <w:r w:rsidR="00A25AB4">
        <w:rPr>
          <w:rFonts w:ascii="宋体" w:hAnsi="宋体" w:cs="宋体" w:hint="eastAsia"/>
          <w:sz w:val="21"/>
          <w:szCs w:val="21"/>
        </w:rPr>
        <w:t>骨盆</w:t>
      </w:r>
      <w:r w:rsidR="00C762D2" w:rsidRPr="004D13EE">
        <w:rPr>
          <w:rFonts w:ascii="宋体" w:hAnsi="宋体" w:cs="宋体"/>
          <w:sz w:val="21"/>
          <w:szCs w:val="21"/>
        </w:rPr>
        <w:t>是转动的，整个</w:t>
      </w:r>
      <w:r w:rsidR="00A25AB4">
        <w:rPr>
          <w:rFonts w:ascii="宋体" w:hAnsi="宋体" w:cs="宋体" w:hint="eastAsia"/>
          <w:sz w:val="21"/>
          <w:szCs w:val="21"/>
        </w:rPr>
        <w:t>股</w:t>
      </w:r>
      <w:r w:rsidR="00C762D2" w:rsidRPr="004D13EE">
        <w:rPr>
          <w:rFonts w:ascii="宋体" w:hAnsi="宋体" w:cs="宋体"/>
          <w:sz w:val="21"/>
          <w:szCs w:val="21"/>
        </w:rPr>
        <w:t>盆那些地方都能拉到</w:t>
      </w:r>
      <w:r w:rsidR="00A25AB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整个腿上也都能拉到</w:t>
      </w:r>
      <w:r w:rsidR="00A25AB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折叠的很深入。他拉的时候他头是扬着的，其实刚</w:t>
      </w:r>
      <w:r w:rsidR="00A25AB4">
        <w:rPr>
          <w:rFonts w:ascii="宋体" w:hAnsi="宋体" w:cs="宋体" w:hint="eastAsia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师也说了，足太阳膀胱经是从额头这边一直到后面的，你其实低头可能颈部这个地方拉伸会更明显一点，因为它是整条经络，你如果折下去的时候，你背已经拉到了，然后脖子后侧再拉到一点的话会可能会更好一些。所以刘芳可以再低一点头，把颈后这地方拉倒，后脑勺这个地方拉倒。</w:t>
      </w:r>
      <w:r w:rsidR="009F7D39">
        <w:rPr>
          <w:rFonts w:ascii="宋体" w:hAnsi="宋体" w:cs="宋体"/>
          <w:sz w:val="21"/>
          <w:szCs w:val="21"/>
        </w:rPr>
        <w:br/>
      </w:r>
      <w:r w:rsidR="00A25AB4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这个动作稍微慢一点，有一些人可能好久没做，要注意一下安全</w:t>
      </w:r>
      <w:r w:rsidR="00A25AB4">
        <w:rPr>
          <w:rFonts w:ascii="宋体" w:hAnsi="宋体" w:cs="宋体" w:hint="eastAsia"/>
          <w:sz w:val="21"/>
          <w:szCs w:val="21"/>
        </w:rPr>
        <w:t>。</w:t>
      </w:r>
      <w:r w:rsidR="009F7D39">
        <w:rPr>
          <w:rFonts w:ascii="宋体" w:hAnsi="宋体" w:cs="宋体"/>
          <w:sz w:val="21"/>
          <w:szCs w:val="21"/>
        </w:rPr>
        <w:br/>
      </w:r>
      <w:r w:rsidR="00A25AB4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起身的时候慢一点，如果腰一下子起来有点累的话，你可以屈点膝弓腰背，或者是慢慢的同步用点力然后起来，对</w:t>
      </w:r>
      <w:r w:rsidR="00A25AB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起的特别好。</w:t>
      </w:r>
      <w:r w:rsidR="009F7D39">
        <w:rPr>
          <w:rFonts w:ascii="宋体" w:hAnsi="宋体" w:cs="宋体"/>
          <w:sz w:val="21"/>
          <w:szCs w:val="21"/>
        </w:rPr>
        <w:br/>
      </w:r>
      <w:r w:rsidR="00A25AB4">
        <w:rPr>
          <w:rFonts w:ascii="宋体" w:hAnsi="宋体" w:cs="宋体" w:hint="eastAsia"/>
          <w:sz w:val="21"/>
          <w:szCs w:val="21"/>
        </w:rPr>
        <w:lastRenderedPageBreak/>
        <w:t>主持人：</w:t>
      </w:r>
      <w:r w:rsidR="00C762D2" w:rsidRPr="004D13EE">
        <w:rPr>
          <w:rFonts w:ascii="宋体" w:hAnsi="宋体" w:cs="宋体"/>
          <w:sz w:val="21"/>
          <w:szCs w:val="21"/>
        </w:rPr>
        <w:t>我们的刘芳小伙伴非常的专业，起身也很专业，恭喜刘芳的腰是挺不错的</w:t>
      </w:r>
      <w:r w:rsidR="00A25AB4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好，还有小伙伴我们再往下看。</w:t>
      </w:r>
      <w:r w:rsidR="009F7D39">
        <w:rPr>
          <w:rFonts w:ascii="宋体" w:hAnsi="宋体" w:cs="宋体"/>
          <w:sz w:val="21"/>
          <w:szCs w:val="21"/>
        </w:rPr>
        <w:br/>
      </w:r>
      <w:r w:rsidR="00A25AB4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做动作的时候大家体会一下，头顶后背，包括两个屁股，还有膝盖后方的</w:t>
      </w:r>
      <w:r w:rsidR="00996B5B">
        <w:rPr>
          <w:rFonts w:ascii="宋体" w:hAnsi="宋体" w:cs="宋体" w:hint="eastAsia"/>
          <w:sz w:val="21"/>
          <w:szCs w:val="21"/>
        </w:rPr>
        <w:t>腘窝</w:t>
      </w:r>
      <w:r w:rsidR="00C762D2" w:rsidRPr="004D13EE">
        <w:rPr>
          <w:rFonts w:ascii="宋体" w:hAnsi="宋体" w:cs="宋体"/>
          <w:sz w:val="21"/>
          <w:szCs w:val="21"/>
        </w:rPr>
        <w:t>，一直到脚后跟有没有拉伸感？这个很重要，看哪一块拉的最厉害，说明这一块是最紧的</w:t>
      </w:r>
      <w:r w:rsidR="00996B5B">
        <w:rPr>
          <w:rFonts w:ascii="宋体" w:hAnsi="宋体" w:cs="宋体" w:hint="eastAsia"/>
          <w:sz w:val="21"/>
          <w:szCs w:val="21"/>
        </w:rPr>
        <w:t>。</w:t>
      </w:r>
      <w:r w:rsidR="009F7D39">
        <w:rPr>
          <w:rFonts w:ascii="宋体" w:hAnsi="宋体" w:cs="宋体"/>
          <w:sz w:val="21"/>
          <w:szCs w:val="21"/>
        </w:rPr>
        <w:br/>
      </w:r>
      <w:r w:rsidR="00996B5B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有时候会拉到臀部，有时候拉到</w:t>
      </w:r>
      <w:r w:rsidR="00996B5B">
        <w:rPr>
          <w:rFonts w:ascii="宋体" w:hAnsi="宋体" w:cs="宋体" w:hint="eastAsia"/>
          <w:sz w:val="21"/>
          <w:szCs w:val="21"/>
        </w:rPr>
        <w:t>腘窝</w:t>
      </w:r>
      <w:r w:rsidR="00C762D2" w:rsidRPr="004D13EE">
        <w:rPr>
          <w:rFonts w:ascii="宋体" w:hAnsi="宋体" w:cs="宋体"/>
          <w:sz w:val="21"/>
          <w:szCs w:val="21"/>
        </w:rPr>
        <w:t>，有时候拉到小腿肚可能就是一点点，你把最紧的拉开之后又为下一个最紧的出现。然后逐渐的由大到小的去把整个</w:t>
      </w:r>
      <w:r w:rsidR="00996B5B">
        <w:rPr>
          <w:rFonts w:ascii="宋体" w:hAnsi="宋体" w:cs="宋体" w:hint="eastAsia"/>
          <w:sz w:val="21"/>
          <w:szCs w:val="21"/>
        </w:rPr>
        <w:t>筋都</w:t>
      </w:r>
      <w:r w:rsidR="00C762D2" w:rsidRPr="004D13EE">
        <w:rPr>
          <w:rFonts w:ascii="宋体" w:hAnsi="宋体" w:cs="宋体"/>
          <w:sz w:val="21"/>
          <w:szCs w:val="21"/>
        </w:rPr>
        <w:t>拉开。</w:t>
      </w:r>
      <w:r w:rsidR="009F7D39">
        <w:rPr>
          <w:rFonts w:ascii="宋体" w:hAnsi="宋体" w:cs="宋体"/>
          <w:sz w:val="21"/>
          <w:szCs w:val="21"/>
        </w:rPr>
        <w:br/>
      </w:r>
      <w:r w:rsidR="00601315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先不要注重手，主要先把腰注重到，然后往下走的时候，</w:t>
      </w:r>
      <w:r w:rsidR="00601315">
        <w:rPr>
          <w:rFonts w:ascii="宋体" w:hAnsi="宋体" w:cs="宋体" w:hint="eastAsia"/>
          <w:sz w:val="21"/>
          <w:szCs w:val="21"/>
        </w:rPr>
        <w:t>下一下，</w:t>
      </w:r>
      <w:r w:rsidR="00C762D2" w:rsidRPr="004D13EE">
        <w:rPr>
          <w:rFonts w:ascii="宋体" w:hAnsi="宋体" w:cs="宋体"/>
          <w:sz w:val="21"/>
          <w:szCs w:val="21"/>
        </w:rPr>
        <w:t>尽量能吐一口气出来，下</w:t>
      </w:r>
      <w:r w:rsidR="00601315">
        <w:rPr>
          <w:rFonts w:ascii="宋体" w:hAnsi="宋体" w:cs="宋体" w:hint="eastAsia"/>
          <w:sz w:val="21"/>
          <w:szCs w:val="21"/>
        </w:rPr>
        <w:t>去一点</w:t>
      </w:r>
      <w:r w:rsidR="00C762D2" w:rsidRPr="004D13EE">
        <w:rPr>
          <w:rFonts w:ascii="宋体" w:hAnsi="宋体" w:cs="宋体"/>
          <w:sz w:val="21"/>
          <w:szCs w:val="21"/>
        </w:rPr>
        <w:t>，吐一口气出来又下一点，不要急着一下要到底</w:t>
      </w:r>
      <w:r w:rsidR="00601315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毕竟有一个过程，有的人没做过。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934917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现在做的应该都是我们得</w:t>
      </w:r>
      <w:r w:rsidR="00934917">
        <w:rPr>
          <w:rFonts w:ascii="宋体" w:hAnsi="宋体" w:cs="宋体" w:hint="eastAsia"/>
          <w:sz w:val="21"/>
          <w:szCs w:val="21"/>
        </w:rPr>
        <w:t>明</w:t>
      </w:r>
      <w:r w:rsidR="00C762D2" w:rsidRPr="004D13EE">
        <w:rPr>
          <w:rFonts w:ascii="宋体" w:hAnsi="宋体" w:cs="宋体"/>
          <w:sz w:val="21"/>
          <w:szCs w:val="21"/>
        </w:rPr>
        <w:t>老会员。有没有不是会员的？</w:t>
      </w:r>
      <w:r w:rsidR="009F7D39">
        <w:rPr>
          <w:rFonts w:ascii="宋体" w:hAnsi="宋体" w:cs="宋体"/>
          <w:sz w:val="21"/>
          <w:szCs w:val="21"/>
        </w:rPr>
        <w:br/>
      </w:r>
      <w:r w:rsidR="00934917">
        <w:rPr>
          <w:rFonts w:ascii="宋体" w:hAnsi="宋体" w:cs="宋体" w:hint="eastAsia"/>
          <w:sz w:val="21"/>
          <w:szCs w:val="21"/>
        </w:rPr>
        <w:t>乐乐教练：宇轩</w:t>
      </w:r>
      <w:r w:rsidR="00C762D2" w:rsidRPr="004D13EE">
        <w:rPr>
          <w:rFonts w:ascii="宋体" w:hAnsi="宋体" w:cs="宋体"/>
          <w:sz w:val="21"/>
          <w:szCs w:val="21"/>
        </w:rPr>
        <w:t>宝贝，我看到你整个上身晃动的比较厉害，但是臀跟腿就牵扯的比较少，所以你的整个腰部的牵动感就会弱一点，你的拉伸感就偏在你的上背部多一点，腰部臀部就没怎么被牵拉到。</w:t>
      </w:r>
      <w:r w:rsidR="009F7D39">
        <w:rPr>
          <w:rFonts w:ascii="宋体" w:hAnsi="宋体" w:cs="宋体"/>
          <w:sz w:val="21"/>
          <w:szCs w:val="21"/>
        </w:rPr>
        <w:br/>
      </w:r>
      <w:r w:rsidR="00AF74C2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一般来说肚子大的，做</w:t>
      </w:r>
      <w:r w:rsidR="00AF74C2">
        <w:rPr>
          <w:rFonts w:ascii="宋体" w:hAnsi="宋体" w:cs="宋体" w:hint="eastAsia"/>
          <w:sz w:val="21"/>
          <w:szCs w:val="21"/>
        </w:rPr>
        <w:t>这个动作</w:t>
      </w:r>
      <w:r w:rsidR="00C762D2" w:rsidRPr="004D13EE">
        <w:rPr>
          <w:rFonts w:ascii="宋体" w:hAnsi="宋体" w:cs="宋体"/>
          <w:sz w:val="21"/>
          <w:szCs w:val="21"/>
        </w:rPr>
        <w:t>要困难一点，因为毕竟那个地方它要折，就没有小肚子，没有肉的人好做，这个要慢慢克服，有些肚子大了，他做这个运动会顶到肚子，确实会顶到，这个不着急有一个过程，所以一般年纪大的肚子大了，这个动作反而要多做</w:t>
      </w:r>
      <w:r w:rsidR="00AF74C2">
        <w:rPr>
          <w:rFonts w:ascii="宋体" w:hAnsi="宋体" w:cs="宋体" w:hint="eastAsia"/>
          <w:sz w:val="21"/>
          <w:szCs w:val="21"/>
        </w:rPr>
        <w:t>。</w:t>
      </w:r>
      <w:r w:rsidR="009F7D39">
        <w:rPr>
          <w:rFonts w:ascii="宋体" w:hAnsi="宋体" w:cs="宋体"/>
          <w:sz w:val="21"/>
          <w:szCs w:val="21"/>
        </w:rPr>
        <w:br/>
      </w:r>
      <w:r w:rsidR="000D4FD3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小车云开，你做的时候你的头</w:t>
      </w:r>
      <w:r w:rsidR="000D4FD3">
        <w:rPr>
          <w:rFonts w:ascii="宋体" w:hAnsi="宋体" w:cs="宋体" w:hint="eastAsia"/>
          <w:sz w:val="21"/>
          <w:szCs w:val="21"/>
        </w:rPr>
        <w:t>可以低一点，</w:t>
      </w:r>
      <w:r w:rsidR="00C762D2" w:rsidRPr="004D13EE">
        <w:rPr>
          <w:rFonts w:ascii="宋体" w:hAnsi="宋体" w:cs="宋体"/>
          <w:sz w:val="21"/>
          <w:szCs w:val="21"/>
        </w:rPr>
        <w:t>后侧拉开的会明显一点，扬着头的话你的颈后侧端可能</w:t>
      </w:r>
      <w:r w:rsidR="000D4FD3">
        <w:rPr>
          <w:rFonts w:ascii="宋体" w:hAnsi="宋体" w:cs="宋体" w:hint="eastAsia"/>
          <w:sz w:val="21"/>
          <w:szCs w:val="21"/>
        </w:rPr>
        <w:t>拉</w:t>
      </w:r>
      <w:r w:rsidR="00C762D2" w:rsidRPr="004D13EE">
        <w:rPr>
          <w:rFonts w:ascii="宋体" w:hAnsi="宋体" w:cs="宋体"/>
          <w:sz w:val="21"/>
          <w:szCs w:val="21"/>
        </w:rPr>
        <w:t>不到，你的上</w:t>
      </w:r>
      <w:r w:rsidR="000D4FD3">
        <w:rPr>
          <w:rFonts w:ascii="宋体" w:hAnsi="宋体" w:cs="宋体" w:hint="eastAsia"/>
          <w:sz w:val="21"/>
          <w:szCs w:val="21"/>
        </w:rPr>
        <w:t>身</w:t>
      </w:r>
      <w:r w:rsidR="00C762D2" w:rsidRPr="004D13EE">
        <w:rPr>
          <w:rFonts w:ascii="宋体" w:hAnsi="宋体" w:cs="宋体"/>
          <w:sz w:val="21"/>
          <w:szCs w:val="21"/>
        </w:rPr>
        <w:t>下去还蛮有弹性的，折叠也蛮深入的</w:t>
      </w:r>
      <w:r w:rsidR="000D4FD3">
        <w:rPr>
          <w:rFonts w:ascii="宋体" w:hAnsi="宋体" w:cs="宋体" w:hint="eastAsia"/>
          <w:sz w:val="21"/>
          <w:szCs w:val="21"/>
        </w:rPr>
        <w:t>。</w:t>
      </w:r>
      <w:r w:rsidR="009F7D39">
        <w:rPr>
          <w:rFonts w:ascii="宋体" w:hAnsi="宋体" w:cs="宋体"/>
          <w:sz w:val="21"/>
          <w:szCs w:val="21"/>
        </w:rPr>
        <w:br/>
      </w:r>
      <w:r w:rsidR="000D4FD3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先不要急着把手撑开，先把腰放</w:t>
      </w:r>
      <w:r w:rsidR="000D4FD3">
        <w:rPr>
          <w:rFonts w:ascii="宋体" w:hAnsi="宋体" w:cs="宋体" w:hint="eastAsia"/>
          <w:sz w:val="21"/>
          <w:szCs w:val="21"/>
        </w:rPr>
        <w:t>下去</w:t>
      </w:r>
      <w:r w:rsidR="00C762D2" w:rsidRPr="004D13EE">
        <w:rPr>
          <w:rFonts w:ascii="宋体" w:hAnsi="宋体" w:cs="宋体"/>
          <w:sz w:val="21"/>
          <w:szCs w:val="21"/>
        </w:rPr>
        <w:t>，再慢慢再加一步</w:t>
      </w:r>
      <w:r w:rsidR="000D4FD3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先把腰倒下去，然后再去伸手，我看这个动作，好多人手哗的就下去了，先把腰放下去</w:t>
      </w:r>
      <w:r w:rsidR="000D4FD3">
        <w:rPr>
          <w:rFonts w:ascii="宋体" w:hAnsi="宋体" w:cs="宋体" w:hint="eastAsia"/>
          <w:sz w:val="21"/>
          <w:szCs w:val="21"/>
        </w:rPr>
        <w:t>，最后放手</w:t>
      </w:r>
      <w:r w:rsidR="00C762D2" w:rsidRPr="004D13EE">
        <w:rPr>
          <w:rFonts w:ascii="宋体" w:hAnsi="宋体" w:cs="宋体"/>
          <w:sz w:val="21"/>
          <w:szCs w:val="21"/>
        </w:rPr>
        <w:t>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0D4FD3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大家先不要想着手去够。</w:t>
      </w:r>
      <w:r w:rsidR="009F7D39">
        <w:rPr>
          <w:rFonts w:ascii="宋体" w:hAnsi="宋体" w:cs="宋体"/>
          <w:sz w:val="21"/>
          <w:szCs w:val="21"/>
        </w:rPr>
        <w:br/>
      </w:r>
      <w:r w:rsidR="000D4FD3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因为我们好多的目标，就是我手要去碰地了。</w:t>
      </w:r>
      <w:r w:rsidR="009F7D39">
        <w:rPr>
          <w:rFonts w:ascii="宋体" w:hAnsi="宋体" w:cs="宋体"/>
          <w:sz w:val="21"/>
          <w:szCs w:val="21"/>
        </w:rPr>
        <w:br/>
      </w:r>
      <w:r w:rsidR="000D4FD3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我们可以先手扶着骨盆或者摸在你的臀部上面，或者放在你的</w:t>
      </w:r>
      <w:r w:rsidR="0098644C">
        <w:rPr>
          <w:rFonts w:ascii="宋体" w:hAnsi="宋体" w:cs="宋体" w:hint="eastAsia"/>
          <w:sz w:val="21"/>
          <w:szCs w:val="21"/>
        </w:rPr>
        <w:t>髂骨</w:t>
      </w:r>
      <w:r w:rsidR="00C762D2" w:rsidRPr="004D13EE">
        <w:rPr>
          <w:rFonts w:ascii="宋体" w:hAnsi="宋体" w:cs="宋体"/>
          <w:sz w:val="21"/>
          <w:szCs w:val="21"/>
        </w:rPr>
        <w:t>上面，然后你去转动骨盆，这样的话可能会容易点。第二你如果有些人上身往下</w:t>
      </w:r>
      <w:r w:rsidR="0098644C">
        <w:rPr>
          <w:rFonts w:ascii="宋体" w:hAnsi="宋体" w:cs="宋体" w:hint="eastAsia"/>
          <w:sz w:val="21"/>
          <w:szCs w:val="21"/>
        </w:rPr>
        <w:t>够</w:t>
      </w:r>
      <w:r w:rsidR="00C762D2" w:rsidRPr="004D13EE">
        <w:rPr>
          <w:rFonts w:ascii="宋体" w:hAnsi="宋体" w:cs="宋体"/>
          <w:sz w:val="21"/>
          <w:szCs w:val="21"/>
        </w:rPr>
        <w:t>，就一直好像在晃上身晃的头晕，但是</w:t>
      </w:r>
      <w:r w:rsidR="0098644C">
        <w:rPr>
          <w:rFonts w:ascii="宋体" w:hAnsi="宋体" w:cs="宋体" w:hint="eastAsia"/>
          <w:sz w:val="21"/>
          <w:szCs w:val="21"/>
        </w:rPr>
        <w:t>背</w:t>
      </w:r>
      <w:r w:rsidR="00C762D2" w:rsidRPr="004D13EE">
        <w:rPr>
          <w:rFonts w:ascii="宋体" w:hAnsi="宋体" w:cs="宋体"/>
          <w:sz w:val="21"/>
          <w:szCs w:val="21"/>
        </w:rPr>
        <w:t>又拉不到的人，你可以适当的屈一点</w:t>
      </w:r>
      <w:r w:rsidR="0098644C">
        <w:rPr>
          <w:rFonts w:ascii="宋体" w:hAnsi="宋体" w:cs="宋体" w:hint="eastAsia"/>
          <w:sz w:val="21"/>
          <w:szCs w:val="21"/>
        </w:rPr>
        <w:t>膝</w:t>
      </w:r>
      <w:r w:rsidR="00C762D2" w:rsidRPr="004D13EE">
        <w:rPr>
          <w:rFonts w:ascii="宋体" w:hAnsi="宋体" w:cs="宋体"/>
          <w:sz w:val="21"/>
          <w:szCs w:val="21"/>
        </w:rPr>
        <w:t>，因为你腿后侧可能比较紧，屈一点膝的话，你容易拉到腰，然后你的腿后头其实也有在伸</w:t>
      </w:r>
      <w:r w:rsidR="00F42FD0">
        <w:rPr>
          <w:rFonts w:ascii="宋体" w:hAnsi="宋体" w:cs="宋体" w:hint="eastAsia"/>
          <w:sz w:val="21"/>
          <w:szCs w:val="21"/>
        </w:rPr>
        <w:t>展。</w:t>
      </w:r>
      <w:r w:rsidR="00C762D2" w:rsidRPr="004D13EE">
        <w:rPr>
          <w:rFonts w:ascii="宋体" w:hAnsi="宋体" w:cs="宋体"/>
          <w:sz w:val="21"/>
          <w:szCs w:val="21"/>
        </w:rPr>
        <w:t>第三，你如果非得要直着腿的话，你要这样直着慢慢的一点点下</w:t>
      </w:r>
      <w:r w:rsidR="00F42FD0">
        <w:rPr>
          <w:rFonts w:ascii="宋体" w:hAnsi="宋体" w:cs="宋体" w:hint="eastAsia"/>
          <w:sz w:val="21"/>
          <w:szCs w:val="21"/>
        </w:rPr>
        <w:t>，下</w:t>
      </w:r>
      <w:r w:rsidR="00C762D2" w:rsidRPr="004D13EE">
        <w:rPr>
          <w:rFonts w:ascii="宋体" w:hAnsi="宋体" w:cs="宋体"/>
          <w:sz w:val="21"/>
          <w:szCs w:val="21"/>
        </w:rPr>
        <w:t>到背也是直的，腿也是直的，在这个位置上你骨盆髋关节折叠充分了，然后你再拉到腰，再拉</w:t>
      </w:r>
      <w:r w:rsidR="00F42FD0">
        <w:rPr>
          <w:rFonts w:ascii="宋体" w:hAnsi="宋体" w:cs="宋体" w:hint="eastAsia"/>
          <w:sz w:val="21"/>
          <w:szCs w:val="21"/>
        </w:rPr>
        <w:t>到背</w:t>
      </w:r>
      <w:r w:rsidR="00C762D2" w:rsidRPr="004D13EE">
        <w:rPr>
          <w:rFonts w:ascii="宋体" w:hAnsi="宋体" w:cs="宋体"/>
          <w:sz w:val="21"/>
          <w:szCs w:val="21"/>
        </w:rPr>
        <w:t>再拉掉后头</w:t>
      </w:r>
      <w:r w:rsidR="00F42FD0">
        <w:rPr>
          <w:rFonts w:ascii="宋体" w:hAnsi="宋体" w:cs="宋体" w:hint="eastAsia"/>
          <w:sz w:val="21"/>
          <w:szCs w:val="21"/>
        </w:rPr>
        <w:t>勺</w:t>
      </w:r>
      <w:r w:rsidR="002A144B">
        <w:rPr>
          <w:rFonts w:ascii="宋体" w:hAnsi="宋体" w:cs="宋体" w:hint="eastAsia"/>
          <w:sz w:val="21"/>
          <w:szCs w:val="21"/>
        </w:rPr>
        <w:t>，拉充分了之后再</w:t>
      </w:r>
      <w:r w:rsidR="00C762D2" w:rsidRPr="004D13EE">
        <w:rPr>
          <w:rFonts w:ascii="宋体" w:hAnsi="宋体" w:cs="宋体"/>
          <w:sz w:val="21"/>
          <w:szCs w:val="21"/>
        </w:rPr>
        <w:t>把你的手</w:t>
      </w:r>
      <w:r w:rsidR="002A144B">
        <w:rPr>
          <w:rFonts w:ascii="宋体" w:hAnsi="宋体" w:cs="宋体" w:hint="eastAsia"/>
          <w:sz w:val="21"/>
          <w:szCs w:val="21"/>
        </w:rPr>
        <w:t>放松的放下去。</w:t>
      </w:r>
      <w:r w:rsidR="00C762D2" w:rsidRPr="004D13EE">
        <w:rPr>
          <w:rFonts w:ascii="宋体" w:hAnsi="宋体" w:cs="宋体"/>
          <w:sz w:val="21"/>
          <w:szCs w:val="21"/>
        </w:rPr>
        <w:t>你的意识要跟着你的身体的各个部分</w:t>
      </w:r>
      <w:r w:rsidR="0091277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向内去感受到你的身体的各个部位，一点一点拉开，就像</w:t>
      </w:r>
      <w:r w:rsidR="00912774">
        <w:rPr>
          <w:rFonts w:ascii="宋体" w:hAnsi="宋体" w:cs="宋体" w:hint="eastAsia"/>
          <w:sz w:val="21"/>
          <w:szCs w:val="21"/>
        </w:rPr>
        <w:t>捋</w:t>
      </w:r>
      <w:r w:rsidR="00C762D2" w:rsidRPr="004D13EE">
        <w:rPr>
          <w:rFonts w:ascii="宋体" w:hAnsi="宋体" w:cs="宋体"/>
          <w:sz w:val="21"/>
          <w:szCs w:val="21"/>
        </w:rPr>
        <w:t>一团纸一样的，比如我们纸</w:t>
      </w:r>
      <w:r w:rsidR="00912774">
        <w:rPr>
          <w:rFonts w:ascii="宋体" w:hAnsi="宋体" w:cs="宋体" w:hint="eastAsia"/>
          <w:sz w:val="21"/>
          <w:szCs w:val="21"/>
        </w:rPr>
        <w:t>坨</w:t>
      </w:r>
      <w:r w:rsidR="00C762D2" w:rsidRPr="004D13EE">
        <w:rPr>
          <w:rFonts w:ascii="宋体" w:hAnsi="宋体" w:cs="宋体"/>
          <w:sz w:val="21"/>
          <w:szCs w:val="21"/>
        </w:rPr>
        <w:t>到一起了，很多人就拉一段拉开了，不行</w:t>
      </w:r>
      <w:r w:rsidR="0091277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你要慢慢松开，要把这整张纸两头都给它拉开，你这样才拉的充分。</w:t>
      </w:r>
      <w:r w:rsidR="00912774">
        <w:rPr>
          <w:rFonts w:ascii="宋体" w:hAnsi="宋体" w:cs="宋体" w:hint="eastAsia"/>
          <w:sz w:val="21"/>
          <w:szCs w:val="21"/>
        </w:rPr>
        <w:t>只</w:t>
      </w:r>
      <w:r w:rsidR="00C762D2" w:rsidRPr="004D13EE">
        <w:rPr>
          <w:rFonts w:ascii="宋体" w:hAnsi="宋体" w:cs="宋体"/>
          <w:sz w:val="21"/>
          <w:szCs w:val="21"/>
        </w:rPr>
        <w:t>拉一</w:t>
      </w:r>
      <w:r w:rsidR="00912774">
        <w:rPr>
          <w:rFonts w:ascii="宋体" w:hAnsi="宋体" w:cs="宋体" w:hint="eastAsia"/>
          <w:sz w:val="21"/>
          <w:szCs w:val="21"/>
        </w:rPr>
        <w:t>节</w:t>
      </w:r>
      <w:r w:rsidR="00C762D2" w:rsidRPr="004D13EE">
        <w:rPr>
          <w:rFonts w:ascii="宋体" w:hAnsi="宋体" w:cs="宋体"/>
          <w:sz w:val="21"/>
          <w:szCs w:val="21"/>
        </w:rPr>
        <w:t>它其实效果并没有那么明显，甚至那一节的压力很大，对你身体有可能会一种伤害，所以一定要正确的伸展你的身体。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912774">
        <w:rPr>
          <w:rFonts w:ascii="宋体" w:hAnsi="宋体" w:cs="宋体" w:hint="eastAsia"/>
          <w:sz w:val="21"/>
          <w:szCs w:val="21"/>
        </w:rPr>
        <w:lastRenderedPageBreak/>
        <w:t>虚峭医师：每次</w:t>
      </w:r>
      <w:r w:rsidR="00C762D2" w:rsidRPr="004D13EE">
        <w:rPr>
          <w:rFonts w:ascii="宋体" w:hAnsi="宋体" w:cs="宋体"/>
          <w:sz w:val="21"/>
          <w:szCs w:val="21"/>
        </w:rPr>
        <w:t>运动的时候最好加一个默念</w:t>
      </w:r>
      <w:r w:rsidR="0091277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放松，放松</w:t>
      </w:r>
      <w:r w:rsidR="0091277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你的腰就慢慢松下来。然后不要用手去</w:t>
      </w:r>
      <w:r w:rsidR="00912774">
        <w:rPr>
          <w:rFonts w:ascii="宋体" w:hAnsi="宋体" w:cs="宋体" w:hint="eastAsia"/>
          <w:sz w:val="21"/>
          <w:szCs w:val="21"/>
        </w:rPr>
        <w:t>把</w:t>
      </w:r>
      <w:r w:rsidR="00C762D2" w:rsidRPr="004D13EE">
        <w:rPr>
          <w:rFonts w:ascii="宋体" w:hAnsi="宋体" w:cs="宋体"/>
          <w:sz w:val="21"/>
          <w:szCs w:val="21"/>
        </w:rPr>
        <w:t>你的后腰拖下去拽下去，你的手就</w:t>
      </w:r>
      <w:r w:rsidR="00912774">
        <w:rPr>
          <w:rFonts w:ascii="宋体" w:hAnsi="宋体" w:cs="宋体" w:hint="eastAsia"/>
          <w:sz w:val="21"/>
          <w:szCs w:val="21"/>
        </w:rPr>
        <w:t>自然下垂</w:t>
      </w:r>
      <w:r w:rsidR="00C762D2" w:rsidRPr="004D13EE">
        <w:rPr>
          <w:rFonts w:ascii="宋体" w:hAnsi="宋体" w:cs="宋体"/>
          <w:sz w:val="21"/>
          <w:szCs w:val="21"/>
        </w:rPr>
        <w:t>。。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912774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晃</w:t>
      </w:r>
      <w:r w:rsidR="00912774">
        <w:rPr>
          <w:rFonts w:ascii="宋体" w:hAnsi="宋体" w:cs="宋体" w:hint="eastAsia"/>
          <w:sz w:val="21"/>
          <w:szCs w:val="21"/>
        </w:rPr>
        <w:t>一晃是容易放松的。</w:t>
      </w:r>
      <w:r w:rsidR="00C762D2" w:rsidRPr="004D13EE">
        <w:rPr>
          <w:rFonts w:ascii="宋体" w:hAnsi="宋体" w:cs="宋体"/>
          <w:sz w:val="21"/>
          <w:szCs w:val="21"/>
        </w:rPr>
        <w:t>我们折叠的时候</w:t>
      </w:r>
      <w:r w:rsidR="0091277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你就下去之后，整个人这样晃一晃，你可能这条腿晃一晃，那条腿这样晃一晃，然后骨盆这样一晃</w:t>
      </w:r>
      <w:r w:rsidR="0091277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松一松，然后上下过一过，然后摇一摇，背展一展</w:t>
      </w:r>
      <w:r w:rsidR="00912774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弄一弄，跟</w:t>
      </w:r>
      <w:r w:rsidR="00912774">
        <w:rPr>
          <w:rFonts w:ascii="宋体" w:hAnsi="宋体" w:cs="宋体" w:hint="eastAsia"/>
          <w:sz w:val="21"/>
          <w:szCs w:val="21"/>
        </w:rPr>
        <w:t>摇</w:t>
      </w:r>
      <w:r w:rsidR="00C762D2" w:rsidRPr="004D13EE">
        <w:rPr>
          <w:rFonts w:ascii="宋体" w:hAnsi="宋体" w:cs="宋体"/>
          <w:sz w:val="21"/>
          <w:szCs w:val="21"/>
        </w:rPr>
        <w:t>什么东西一样</w:t>
      </w:r>
      <w:r w:rsidR="00912774">
        <w:rPr>
          <w:rFonts w:ascii="宋体" w:hAnsi="宋体" w:cs="宋体" w:hint="eastAsia"/>
          <w:sz w:val="21"/>
          <w:szCs w:val="21"/>
        </w:rPr>
        <w:t>松松，</w:t>
      </w:r>
      <w:r w:rsidR="00C762D2" w:rsidRPr="004D13EE">
        <w:rPr>
          <w:rFonts w:ascii="宋体" w:hAnsi="宋体" w:cs="宋体"/>
          <w:sz w:val="21"/>
          <w:szCs w:val="21"/>
        </w:rPr>
        <w:t>就慢慢一点一点下去了。做到最后这个手就自然下垂了。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7B4194">
        <w:rPr>
          <w:rFonts w:ascii="宋体" w:hAnsi="宋体" w:cs="宋体" w:hint="eastAsia"/>
          <w:sz w:val="21"/>
          <w:szCs w:val="21"/>
        </w:rPr>
        <w:t>听众：</w:t>
      </w:r>
      <w:r w:rsidR="00C762D2" w:rsidRPr="004D13EE">
        <w:rPr>
          <w:rFonts w:ascii="宋体" w:hAnsi="宋体" w:cs="宋体"/>
          <w:sz w:val="21"/>
          <w:szCs w:val="21"/>
        </w:rPr>
        <w:t>只能拉到膝关节后方。</w:t>
      </w:r>
      <w:r w:rsidR="007B4194">
        <w:rPr>
          <w:rFonts w:ascii="宋体" w:hAnsi="宋体" w:cs="宋体" w:hint="eastAsia"/>
          <w:sz w:val="21"/>
          <w:szCs w:val="21"/>
        </w:rPr>
        <w:t>手</w:t>
      </w:r>
      <w:r w:rsidR="00C762D2" w:rsidRPr="004D13EE">
        <w:rPr>
          <w:rFonts w:ascii="宋体" w:hAnsi="宋体" w:cs="宋体"/>
          <w:sz w:val="21"/>
          <w:szCs w:val="21"/>
        </w:rPr>
        <w:t>可以</w:t>
      </w:r>
      <w:r w:rsidR="007B4194">
        <w:rPr>
          <w:rFonts w:ascii="宋体" w:hAnsi="宋体" w:cs="宋体" w:hint="eastAsia"/>
          <w:sz w:val="21"/>
          <w:szCs w:val="21"/>
        </w:rPr>
        <w:t>够</w:t>
      </w:r>
      <w:r w:rsidR="00C762D2" w:rsidRPr="004D13EE">
        <w:rPr>
          <w:rFonts w:ascii="宋体" w:hAnsi="宋体" w:cs="宋体"/>
          <w:sz w:val="21"/>
          <w:szCs w:val="21"/>
        </w:rPr>
        <w:t>到地上，但是感觉拉不到后背和脖子。你们不是可以拉到后背和脖子吗？我只是拉大腿后侧的膀胱经区域。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AF0BBE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主要还是你的臀后侧，腿后侧，你颈部这个地方要微微的窄一点，你才可以去拉到上背部跟后</w:t>
      </w:r>
      <w:r w:rsidR="00AF0BBE">
        <w:rPr>
          <w:rFonts w:ascii="宋体" w:hAnsi="宋体" w:cs="宋体" w:hint="eastAsia"/>
          <w:sz w:val="21"/>
          <w:szCs w:val="21"/>
        </w:rPr>
        <w:t>脑勺</w:t>
      </w:r>
      <w:r w:rsidR="00C762D2" w:rsidRPr="004D13EE">
        <w:rPr>
          <w:rFonts w:ascii="宋体" w:hAnsi="宋体" w:cs="宋体"/>
          <w:sz w:val="21"/>
          <w:szCs w:val="21"/>
        </w:rPr>
        <w:t>。</w:t>
      </w:r>
      <w:r w:rsidR="009F7D39">
        <w:rPr>
          <w:rFonts w:ascii="宋体" w:hAnsi="宋体" w:cs="宋体"/>
          <w:sz w:val="21"/>
          <w:szCs w:val="21"/>
        </w:rPr>
        <w:br/>
      </w:r>
      <w:r w:rsidR="00AF0BBE">
        <w:rPr>
          <w:rFonts w:ascii="宋体" w:hAnsi="宋体" w:cs="宋体" w:hint="eastAsia"/>
          <w:sz w:val="21"/>
          <w:szCs w:val="21"/>
        </w:rPr>
        <w:t>虚峭医师：拉</w:t>
      </w:r>
      <w:r w:rsidR="00C762D2" w:rsidRPr="004D13EE">
        <w:rPr>
          <w:rFonts w:ascii="宋体" w:hAnsi="宋体" w:cs="宋体"/>
          <w:sz w:val="21"/>
          <w:szCs w:val="21"/>
        </w:rPr>
        <w:t>到哪里紧，他就是拉到了哪个。拉到哪里有点不舒服，拉到哪里有点痛，那么就说明是拉到了这个位置。如果那个一点感觉都没有，根本可能拉都没拉到。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AF0BBE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会暴露出你最需要解决的一个问题，就像我们看到一个教室里面有很多的篮球乒乓球和芝麻，可能刚开始大家都看到篮球，把篮球</w:t>
      </w:r>
      <w:r w:rsidR="00AF0BBE">
        <w:rPr>
          <w:rFonts w:ascii="宋体" w:hAnsi="宋体" w:cs="宋体" w:hint="eastAsia"/>
          <w:sz w:val="21"/>
          <w:szCs w:val="21"/>
        </w:rPr>
        <w:t>清</w:t>
      </w:r>
      <w:r w:rsidR="00C762D2" w:rsidRPr="004D13EE">
        <w:rPr>
          <w:rFonts w:ascii="宋体" w:hAnsi="宋体" w:cs="宋体"/>
          <w:sz w:val="21"/>
          <w:szCs w:val="21"/>
        </w:rPr>
        <w:t>走了之后，会容易注意到乒乓球</w:t>
      </w:r>
      <w:r w:rsidR="00AF0BBE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把乒乓球再移走之后</w:t>
      </w:r>
      <w:r w:rsidR="00AF0BBE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你会</w:t>
      </w:r>
      <w:r w:rsidR="00AF0BBE">
        <w:rPr>
          <w:rFonts w:ascii="宋体" w:hAnsi="宋体" w:cs="宋体" w:hint="eastAsia"/>
          <w:sz w:val="21"/>
          <w:szCs w:val="21"/>
        </w:rPr>
        <w:t>看到</w:t>
      </w:r>
      <w:r w:rsidR="00C762D2" w:rsidRPr="004D13EE">
        <w:rPr>
          <w:rFonts w:ascii="宋体" w:hAnsi="宋体" w:cs="宋体"/>
          <w:sz w:val="21"/>
          <w:szCs w:val="21"/>
        </w:rPr>
        <w:t>地上怎么这么多芝麻，一点一点解决，就是解决的东西啊越来越细了，然后大块大块的解决之后，最后那些小的东西就会暴露出来，次要矛盾并主要矛盾，然后再解决。</w:t>
      </w:r>
      <w:r w:rsidR="009F7D39">
        <w:rPr>
          <w:rFonts w:ascii="宋体" w:hAnsi="宋体" w:cs="宋体"/>
          <w:sz w:val="21"/>
          <w:szCs w:val="21"/>
        </w:rPr>
        <w:br/>
      </w:r>
      <w:r w:rsidR="00AF0BBE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你腰拉好了，你再往边上移一下，又能拉到旁边的</w:t>
      </w:r>
      <w:r w:rsidR="00C86115">
        <w:rPr>
          <w:rFonts w:ascii="宋体" w:hAnsi="宋体" w:cs="宋体" w:hint="eastAsia"/>
          <w:sz w:val="21"/>
          <w:szCs w:val="21"/>
        </w:rPr>
        <w:t>经</w:t>
      </w:r>
      <w:r w:rsidR="00C762D2" w:rsidRPr="004D13EE">
        <w:rPr>
          <w:rFonts w:ascii="宋体" w:hAnsi="宋体" w:cs="宋体"/>
          <w:sz w:val="21"/>
          <w:szCs w:val="21"/>
        </w:rPr>
        <w:t>脉，头再往下伸一下，拉一下脖子，又能拉到头部的膀胱经。我们膀胱经还有一个特点，很多人游泳的时候会抽筋，抽的是</w:t>
      </w:r>
      <w:r w:rsidR="003C5DD2">
        <w:rPr>
          <w:rFonts w:ascii="宋体" w:hAnsi="宋体" w:cs="宋体" w:hint="eastAsia"/>
          <w:sz w:val="21"/>
          <w:szCs w:val="21"/>
        </w:rPr>
        <w:t>膀胱经，</w:t>
      </w:r>
      <w:r w:rsidR="00C762D2" w:rsidRPr="004D13EE">
        <w:rPr>
          <w:rFonts w:ascii="宋体" w:hAnsi="宋体" w:cs="宋体"/>
          <w:sz w:val="21"/>
          <w:szCs w:val="21"/>
        </w:rPr>
        <w:t>小腿抽筋，脚面绷直，这个时候一定要把脚掌往上翘，这个也是拉膀胱经，脚掌往上翘，他正好</w:t>
      </w:r>
      <w:r w:rsidR="003C5DD2">
        <w:rPr>
          <w:rFonts w:ascii="宋体" w:hAnsi="宋体" w:cs="宋体" w:hint="eastAsia"/>
          <w:sz w:val="21"/>
          <w:szCs w:val="21"/>
        </w:rPr>
        <w:t>把</w:t>
      </w:r>
      <w:r w:rsidR="00C762D2" w:rsidRPr="004D13EE">
        <w:rPr>
          <w:rFonts w:ascii="宋体" w:hAnsi="宋体" w:cs="宋体"/>
          <w:sz w:val="21"/>
          <w:szCs w:val="21"/>
        </w:rPr>
        <w:t>小腿后侧的经脉拉长，这个也是教你们一个怎么急救，有些人搞错方向了，人家小腿抽筋往前，他还帮人家往前，这时候一定要搬过来，就叫翘起脚，甚至找一个人拿他的脚踢你的脚心，这个抽筋就解决，多踢两次就解决。当然也</w:t>
      </w:r>
      <w:r w:rsidR="003C5DD2">
        <w:rPr>
          <w:rFonts w:ascii="宋体" w:hAnsi="宋体" w:cs="宋体" w:hint="eastAsia"/>
          <w:sz w:val="21"/>
          <w:szCs w:val="21"/>
        </w:rPr>
        <w:t>不能使</w:t>
      </w:r>
      <w:r w:rsidR="00C762D2" w:rsidRPr="004D13EE">
        <w:rPr>
          <w:rFonts w:ascii="宋体" w:hAnsi="宋体" w:cs="宋体"/>
          <w:sz w:val="21"/>
          <w:szCs w:val="21"/>
        </w:rPr>
        <w:t>劲踢，</w:t>
      </w:r>
      <w:r w:rsidR="003C5DD2">
        <w:rPr>
          <w:rFonts w:ascii="宋体" w:hAnsi="宋体" w:cs="宋体" w:hint="eastAsia"/>
          <w:sz w:val="21"/>
          <w:szCs w:val="21"/>
        </w:rPr>
        <w:t>别</w:t>
      </w:r>
      <w:r w:rsidR="00C762D2" w:rsidRPr="004D13EE">
        <w:rPr>
          <w:rFonts w:ascii="宋体" w:hAnsi="宋体" w:cs="宋体"/>
          <w:sz w:val="21"/>
          <w:szCs w:val="21"/>
        </w:rPr>
        <w:t>踢坏了，人家踢准了，一般拿手</w:t>
      </w:r>
      <w:r w:rsidR="003C5DD2">
        <w:rPr>
          <w:rFonts w:ascii="宋体" w:hAnsi="宋体" w:cs="宋体" w:hint="eastAsia"/>
          <w:sz w:val="21"/>
          <w:szCs w:val="21"/>
        </w:rPr>
        <w:t>掰</w:t>
      </w:r>
      <w:r w:rsidR="00C762D2" w:rsidRPr="004D13EE">
        <w:rPr>
          <w:rFonts w:ascii="宋体" w:hAnsi="宋体" w:cs="宋体"/>
          <w:sz w:val="21"/>
          <w:szCs w:val="21"/>
        </w:rPr>
        <w:t>都可以。这个要学会。因为好多人游泳的时候要是抽筋，他自己知道怎么弄，他就可以</w:t>
      </w:r>
      <w:r w:rsidR="003C5DD2">
        <w:rPr>
          <w:rFonts w:ascii="宋体" w:hAnsi="宋体" w:cs="宋体" w:hint="eastAsia"/>
          <w:sz w:val="21"/>
          <w:szCs w:val="21"/>
        </w:rPr>
        <w:t>掰</w:t>
      </w:r>
      <w:r w:rsidR="00C762D2" w:rsidRPr="004D13EE">
        <w:rPr>
          <w:rFonts w:ascii="宋体" w:hAnsi="宋体" w:cs="宋体"/>
          <w:sz w:val="21"/>
          <w:szCs w:val="21"/>
        </w:rPr>
        <w:t>回来。</w:t>
      </w:r>
      <w:r w:rsidR="003C5DD2">
        <w:rPr>
          <w:rFonts w:ascii="宋体" w:hAnsi="宋体" w:cs="宋体" w:hint="eastAsia"/>
          <w:sz w:val="21"/>
          <w:szCs w:val="21"/>
        </w:rPr>
        <w:t>好多人</w:t>
      </w:r>
      <w:r w:rsidR="00C762D2" w:rsidRPr="004D13EE">
        <w:rPr>
          <w:rFonts w:ascii="宋体" w:hAnsi="宋体" w:cs="宋体"/>
          <w:sz w:val="21"/>
          <w:szCs w:val="21"/>
        </w:rPr>
        <w:t>真的不会，抽筋他不知道怎么处理，紧张的要死就看着人家抽。其实作为体育老师来讲，他是经常见得到的，他走过来一</w:t>
      </w:r>
      <w:r w:rsidR="003C5DD2">
        <w:rPr>
          <w:rFonts w:ascii="宋体" w:hAnsi="宋体" w:cs="宋体" w:hint="eastAsia"/>
          <w:sz w:val="21"/>
          <w:szCs w:val="21"/>
        </w:rPr>
        <w:t>拍</w:t>
      </w:r>
      <w:r w:rsidR="00C762D2" w:rsidRPr="004D13EE">
        <w:rPr>
          <w:rFonts w:ascii="宋体" w:hAnsi="宋体" w:cs="宋体"/>
          <w:sz w:val="21"/>
          <w:szCs w:val="21"/>
        </w:rPr>
        <w:t>就好了，但是很多人出去</w:t>
      </w:r>
      <w:r w:rsidR="003C5DD2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父母也不知道怎么办，可能旁边有的人知道怎么办，但是人家又出于某一些原因，不敢救你而，万一救出问题是吧？所以很多时候作为父母还是要学一点点医的。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3C5DD2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像男生打篮球一般就是跳投篮，然后抽筋的，基本上大家都知道踩一下你的脚，把脚勾着，这样踩一下。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3C5DD2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游泳跟打篮球的时候都这种啊，包括有的时候一不小心扭到了也会抽，这个时候要把脚掌往前</w:t>
      </w:r>
      <w:r w:rsidR="003C5DD2">
        <w:rPr>
          <w:rFonts w:ascii="宋体" w:hAnsi="宋体" w:cs="宋体" w:hint="eastAsia"/>
          <w:sz w:val="21"/>
          <w:szCs w:val="21"/>
        </w:rPr>
        <w:t>掰</w:t>
      </w:r>
      <w:r w:rsidR="00C762D2" w:rsidRPr="004D13EE">
        <w:rPr>
          <w:rFonts w:ascii="宋体" w:hAnsi="宋体" w:cs="宋体"/>
          <w:sz w:val="21"/>
          <w:szCs w:val="21"/>
        </w:rPr>
        <w:t>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3C5DD2">
        <w:rPr>
          <w:rFonts w:ascii="宋体" w:hAnsi="宋体" w:cs="宋体" w:hint="eastAsia"/>
          <w:sz w:val="21"/>
          <w:szCs w:val="21"/>
        </w:rPr>
        <w:lastRenderedPageBreak/>
        <w:t>乐乐教练：</w:t>
      </w:r>
      <w:r w:rsidR="00C762D2" w:rsidRPr="004D13EE">
        <w:rPr>
          <w:rFonts w:ascii="宋体" w:hAnsi="宋体" w:cs="宋体"/>
          <w:sz w:val="21"/>
          <w:szCs w:val="21"/>
        </w:rPr>
        <w:t>好，然后说第二个动作了，第二个动作是针对足少阳胆经的了</w:t>
      </w:r>
      <w:r w:rsidR="003C5DD2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因为</w:t>
      </w:r>
      <w:r w:rsidR="003C5DD2">
        <w:rPr>
          <w:rFonts w:ascii="宋体" w:hAnsi="宋体" w:cs="宋体" w:hint="eastAsia"/>
          <w:sz w:val="21"/>
          <w:szCs w:val="21"/>
        </w:rPr>
        <w:t>足</w:t>
      </w:r>
      <w:r w:rsidR="00C762D2" w:rsidRPr="004D13EE">
        <w:rPr>
          <w:rFonts w:ascii="宋体" w:hAnsi="宋体" w:cs="宋体"/>
          <w:sz w:val="21"/>
          <w:szCs w:val="21"/>
        </w:rPr>
        <w:t>胆经在我们身体侧边，所以基础动作就是你可以先手</w:t>
      </w:r>
      <w:r w:rsidR="003C5DD2">
        <w:rPr>
          <w:rFonts w:ascii="宋体" w:hAnsi="宋体" w:cs="宋体" w:hint="eastAsia"/>
          <w:sz w:val="21"/>
          <w:szCs w:val="21"/>
        </w:rPr>
        <w:t>扶</w:t>
      </w:r>
      <w:r w:rsidR="00C762D2" w:rsidRPr="004D13EE">
        <w:rPr>
          <w:rFonts w:ascii="宋体" w:hAnsi="宋体" w:cs="宋体"/>
          <w:sz w:val="21"/>
          <w:szCs w:val="21"/>
        </w:rPr>
        <w:t>着东西，或者是你能站稳就最好站立在一条腿上，然后另外一条腿膝盖脚尖朝前，这样的话侧边可以用到力，侧边往上抬</w:t>
      </w:r>
      <w:r w:rsidR="003C5DD2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落下去，这样慢慢抬起来，</w:t>
      </w:r>
      <w:r w:rsidR="003C5DD2">
        <w:rPr>
          <w:rFonts w:ascii="宋体" w:hAnsi="宋体" w:cs="宋体" w:hint="eastAsia"/>
          <w:sz w:val="21"/>
          <w:szCs w:val="21"/>
        </w:rPr>
        <w:t>落下去。</w:t>
      </w:r>
      <w:r w:rsidR="00C762D2" w:rsidRPr="004D13EE">
        <w:rPr>
          <w:rFonts w:ascii="宋体" w:hAnsi="宋体" w:cs="宋体"/>
          <w:sz w:val="21"/>
          <w:szCs w:val="21"/>
        </w:rPr>
        <w:t>刚开始的时候不</w:t>
      </w:r>
      <w:r w:rsidR="003C5DD2">
        <w:rPr>
          <w:rFonts w:ascii="宋体" w:hAnsi="宋体" w:cs="宋体" w:hint="eastAsia"/>
          <w:sz w:val="21"/>
          <w:szCs w:val="21"/>
        </w:rPr>
        <w:t>需</w:t>
      </w:r>
      <w:r w:rsidR="00C762D2" w:rsidRPr="004D13EE">
        <w:rPr>
          <w:rFonts w:ascii="宋体" w:hAnsi="宋体" w:cs="宋体"/>
          <w:sz w:val="21"/>
          <w:szCs w:val="21"/>
        </w:rPr>
        <w:t>要</w:t>
      </w:r>
      <w:r w:rsidR="003C5DD2">
        <w:rPr>
          <w:rFonts w:ascii="宋体" w:hAnsi="宋体" w:cs="宋体" w:hint="eastAsia"/>
          <w:sz w:val="21"/>
          <w:szCs w:val="21"/>
        </w:rPr>
        <w:t>抬这</w:t>
      </w:r>
      <w:r w:rsidR="00C762D2" w:rsidRPr="004D13EE">
        <w:rPr>
          <w:rFonts w:ascii="宋体" w:hAnsi="宋体" w:cs="宋体"/>
          <w:sz w:val="21"/>
          <w:szCs w:val="21"/>
        </w:rPr>
        <w:t>么高，然后很多人</w:t>
      </w:r>
      <w:r w:rsidR="003C5DD2">
        <w:rPr>
          <w:rFonts w:ascii="宋体" w:hAnsi="宋体" w:cs="宋体" w:hint="eastAsia"/>
          <w:sz w:val="21"/>
          <w:szCs w:val="21"/>
        </w:rPr>
        <w:t>抬</w:t>
      </w:r>
      <w:r w:rsidR="00C762D2" w:rsidRPr="004D13EE">
        <w:rPr>
          <w:rFonts w:ascii="宋体" w:hAnsi="宋体" w:cs="宋体"/>
          <w:sz w:val="21"/>
          <w:szCs w:val="21"/>
        </w:rPr>
        <w:t>的时候就</w:t>
      </w:r>
      <w:r w:rsidR="003C5DD2">
        <w:rPr>
          <w:rFonts w:ascii="宋体" w:hAnsi="宋体" w:cs="宋体" w:hint="eastAsia"/>
          <w:sz w:val="21"/>
          <w:szCs w:val="21"/>
        </w:rPr>
        <w:t>身体晃下去了，</w:t>
      </w:r>
      <w:r w:rsidR="00C762D2" w:rsidRPr="004D13EE">
        <w:rPr>
          <w:rFonts w:ascii="宋体" w:hAnsi="宋体" w:cs="宋体"/>
          <w:sz w:val="21"/>
          <w:szCs w:val="21"/>
        </w:rPr>
        <w:t>不要</w:t>
      </w:r>
      <w:r w:rsidR="003C5DD2">
        <w:rPr>
          <w:rFonts w:ascii="宋体" w:hAnsi="宋体" w:cs="宋体" w:hint="eastAsia"/>
          <w:sz w:val="21"/>
          <w:szCs w:val="21"/>
        </w:rPr>
        <w:t>这样，</w:t>
      </w:r>
      <w:r w:rsidR="00C762D2" w:rsidRPr="004D13EE">
        <w:rPr>
          <w:rFonts w:ascii="宋体" w:hAnsi="宋体" w:cs="宋体"/>
          <w:sz w:val="21"/>
          <w:szCs w:val="21"/>
        </w:rPr>
        <w:t>最好中轴能保持稳定</w:t>
      </w:r>
      <w:r w:rsidR="00D12E41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向上直立要保持住，然后往上抬，头也不要去够，你就中正站立着就好了，然后腿晃着，膝盖脚尖朝前</w:t>
      </w:r>
      <w:r w:rsidR="00D12E41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晃起来落下去，晃起来落下去，也可以手臂打开，晃起来落下去，然后可以做动态的，你看甩起来，这样甩起来，甩的时候下方的一条腿一定要站稳了，</w:t>
      </w:r>
      <w:r w:rsidR="00D12E41">
        <w:rPr>
          <w:rFonts w:ascii="宋体" w:hAnsi="宋体" w:cs="宋体" w:hint="eastAsia"/>
          <w:sz w:val="21"/>
          <w:szCs w:val="21"/>
        </w:rPr>
        <w:t>甩起来</w:t>
      </w:r>
      <w:r w:rsidR="00C762D2" w:rsidRPr="004D13EE">
        <w:rPr>
          <w:rFonts w:ascii="宋体" w:hAnsi="宋体" w:cs="宋体"/>
          <w:sz w:val="21"/>
          <w:szCs w:val="21"/>
        </w:rPr>
        <w:t>落下去。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D12E41">
        <w:rPr>
          <w:rFonts w:ascii="宋体" w:hAnsi="宋体" w:cs="宋体" w:hint="eastAsia"/>
          <w:sz w:val="21"/>
          <w:szCs w:val="21"/>
        </w:rPr>
        <w:t>虚峭医师：做这个动作的时候，</w:t>
      </w:r>
      <w:r w:rsidR="00C762D2" w:rsidRPr="004D13EE">
        <w:rPr>
          <w:rFonts w:ascii="宋体" w:hAnsi="宋体" w:cs="宋体"/>
          <w:sz w:val="21"/>
          <w:szCs w:val="21"/>
        </w:rPr>
        <w:t>一般脚的内侧经脉还有脚的外侧经脉会有些感觉。大家体会一下到底是内侧感觉大一点，还是外侧感觉大一点？很多人内侧感觉明显拉伸了。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D12E41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这个动作你抬起腿来的时候，就涉及到整个你抬起腿的内侧的腰和这边的</w:t>
      </w:r>
      <w:r w:rsidR="00D12E41">
        <w:rPr>
          <w:rFonts w:ascii="宋体" w:hAnsi="宋体" w:cs="宋体" w:hint="eastAsia"/>
          <w:sz w:val="21"/>
          <w:szCs w:val="21"/>
        </w:rPr>
        <w:t>胯</w:t>
      </w:r>
      <w:r w:rsidR="00C762D2" w:rsidRPr="004D13EE">
        <w:rPr>
          <w:rFonts w:ascii="宋体" w:hAnsi="宋体" w:cs="宋体"/>
          <w:sz w:val="21"/>
          <w:szCs w:val="21"/>
        </w:rPr>
        <w:t>，就是我们解剖</w:t>
      </w:r>
      <w:r w:rsidR="001D3968">
        <w:rPr>
          <w:rFonts w:ascii="宋体" w:hAnsi="宋体" w:cs="宋体" w:hint="eastAsia"/>
          <w:sz w:val="21"/>
          <w:szCs w:val="21"/>
        </w:rPr>
        <w:t>上的骶</w:t>
      </w:r>
      <w:r w:rsidR="00C762D2" w:rsidRPr="004D13EE">
        <w:rPr>
          <w:rFonts w:ascii="宋体" w:hAnsi="宋体" w:cs="宋体"/>
          <w:sz w:val="21"/>
          <w:szCs w:val="21"/>
        </w:rPr>
        <w:t>下关节髋关节</w:t>
      </w:r>
      <w:r w:rsidR="001D3968">
        <w:rPr>
          <w:rFonts w:ascii="宋体" w:hAnsi="宋体" w:cs="宋体" w:hint="eastAsia"/>
          <w:sz w:val="21"/>
          <w:szCs w:val="21"/>
        </w:rPr>
        <w:t>躯干</w:t>
      </w:r>
      <w:r w:rsidR="00C762D2" w:rsidRPr="004D13EE">
        <w:rPr>
          <w:rFonts w:ascii="宋体" w:hAnsi="宋体" w:cs="宋体"/>
          <w:sz w:val="21"/>
          <w:szCs w:val="21"/>
        </w:rPr>
        <w:t>，然后把它抬起来，下方腿的腰跨其实起到稳定作用，所以一侧起稳定，另外一侧的发力，然后你抬起来的时候，你的脚也要带点延伸，手指带点延伸，头顶带点延伸，下方脚带的延伸，你各个方向都给它伸展开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B60F46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做这个动作尽量</w:t>
      </w:r>
      <w:r w:rsidR="00B60F46">
        <w:rPr>
          <w:rFonts w:ascii="宋体" w:hAnsi="宋体" w:cs="宋体" w:hint="eastAsia"/>
          <w:sz w:val="21"/>
          <w:szCs w:val="21"/>
        </w:rPr>
        <w:t>脚</w:t>
      </w:r>
      <w:r w:rsidR="00C762D2" w:rsidRPr="004D13EE">
        <w:rPr>
          <w:rFonts w:ascii="宋体" w:hAnsi="宋体" w:cs="宋体"/>
          <w:sz w:val="21"/>
          <w:szCs w:val="21"/>
        </w:rPr>
        <w:t>伸直，不要</w:t>
      </w:r>
      <w:r w:rsidR="00B60F46">
        <w:rPr>
          <w:rFonts w:ascii="宋体" w:hAnsi="宋体" w:cs="宋体" w:hint="eastAsia"/>
          <w:sz w:val="21"/>
          <w:szCs w:val="21"/>
        </w:rPr>
        <w:t>缩着伸</w:t>
      </w:r>
      <w:r w:rsidR="00C762D2" w:rsidRPr="004D13EE">
        <w:rPr>
          <w:rFonts w:ascii="宋体" w:hAnsi="宋体" w:cs="宋体"/>
          <w:sz w:val="21"/>
          <w:szCs w:val="21"/>
        </w:rPr>
        <w:t>，尽量把脚伸直了，这样才能有效的拉伸到胆经肝经。</w:t>
      </w:r>
      <w:r w:rsidR="009F7D39">
        <w:rPr>
          <w:rFonts w:ascii="宋体" w:hAnsi="宋体" w:cs="宋体"/>
          <w:sz w:val="21"/>
          <w:szCs w:val="21"/>
        </w:rPr>
        <w:br/>
      </w:r>
      <w:r w:rsidR="00B60F46">
        <w:rPr>
          <w:rFonts w:ascii="宋体" w:hAnsi="宋体" w:cs="宋体" w:hint="eastAsia"/>
          <w:sz w:val="21"/>
          <w:szCs w:val="21"/>
        </w:rPr>
        <w:t>乐乐教练：</w:t>
      </w:r>
      <w:r w:rsidR="00C762D2" w:rsidRPr="004D13EE">
        <w:rPr>
          <w:rFonts w:ascii="宋体" w:hAnsi="宋体" w:cs="宋体"/>
          <w:sz w:val="21"/>
          <w:szCs w:val="21"/>
        </w:rPr>
        <w:t>我看到有些朋友</w:t>
      </w:r>
      <w:r w:rsidR="00B60F46">
        <w:rPr>
          <w:rFonts w:ascii="宋体" w:hAnsi="宋体" w:cs="宋体" w:hint="eastAsia"/>
          <w:sz w:val="21"/>
          <w:szCs w:val="21"/>
        </w:rPr>
        <w:t>抬起来</w:t>
      </w:r>
      <w:r w:rsidR="00C762D2" w:rsidRPr="004D13EE">
        <w:rPr>
          <w:rFonts w:ascii="宋体" w:hAnsi="宋体" w:cs="宋体"/>
          <w:sz w:val="21"/>
          <w:szCs w:val="21"/>
        </w:rPr>
        <w:t>之后很快就甩下来了，就是力控不住，刚开始</w:t>
      </w:r>
      <w:r w:rsidR="00B60F46">
        <w:rPr>
          <w:rFonts w:ascii="宋体" w:hAnsi="宋体" w:cs="宋体" w:hint="eastAsia"/>
          <w:sz w:val="21"/>
          <w:szCs w:val="21"/>
        </w:rPr>
        <w:t>低一点，</w:t>
      </w:r>
      <w:r w:rsidR="00C762D2" w:rsidRPr="004D13EE">
        <w:rPr>
          <w:rFonts w:ascii="宋体" w:hAnsi="宋体" w:cs="宋体"/>
          <w:sz w:val="21"/>
          <w:szCs w:val="21"/>
        </w:rPr>
        <w:t>这样能稍微控制一点，否则你要</w:t>
      </w:r>
      <w:r w:rsidR="00B60F46">
        <w:rPr>
          <w:rFonts w:ascii="宋体" w:hAnsi="宋体" w:cs="宋体" w:hint="eastAsia"/>
          <w:sz w:val="21"/>
          <w:szCs w:val="21"/>
        </w:rPr>
        <w:t>甩</w:t>
      </w:r>
      <w:r w:rsidR="00C762D2" w:rsidRPr="004D13EE">
        <w:rPr>
          <w:rFonts w:ascii="宋体" w:hAnsi="宋体" w:cs="宋体"/>
          <w:sz w:val="21"/>
          <w:szCs w:val="21"/>
        </w:rPr>
        <w:t>的时候，其实身体很不稳定，有可能你也比较紧张，心里面也不放松，第一点身体稳稳当当的，</w:t>
      </w:r>
      <w:r w:rsidR="00B60F46">
        <w:rPr>
          <w:rFonts w:ascii="宋体" w:hAnsi="宋体" w:cs="宋体" w:hint="eastAsia"/>
          <w:sz w:val="21"/>
          <w:szCs w:val="21"/>
        </w:rPr>
        <w:t>抬一点落一点</w:t>
      </w:r>
      <w:r w:rsidR="00C762D2" w:rsidRPr="004D13EE">
        <w:rPr>
          <w:rFonts w:ascii="宋体" w:hAnsi="宋体" w:cs="宋体"/>
          <w:sz w:val="21"/>
          <w:szCs w:val="21"/>
        </w:rPr>
        <w:t>，你可以做动态的，也可以做稍微慢一点，稍微稳当一点，</w:t>
      </w:r>
      <w:r w:rsidR="00B60F46">
        <w:rPr>
          <w:rFonts w:ascii="宋体" w:hAnsi="宋体" w:cs="宋体" w:hint="eastAsia"/>
          <w:sz w:val="21"/>
          <w:szCs w:val="21"/>
        </w:rPr>
        <w:t>抬</w:t>
      </w:r>
      <w:r w:rsidR="00C762D2" w:rsidRPr="004D13EE">
        <w:rPr>
          <w:rFonts w:ascii="宋体" w:hAnsi="宋体" w:cs="宋体"/>
          <w:sz w:val="21"/>
          <w:szCs w:val="21"/>
        </w:rPr>
        <w:t>的低一点</w:t>
      </w:r>
      <w:r w:rsidR="005E24BA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这样反而效果比较好一些</w:t>
      </w:r>
      <w:r w:rsidR="005E24BA">
        <w:rPr>
          <w:rFonts w:ascii="宋体" w:hAnsi="宋体" w:cs="宋体" w:hint="eastAsia"/>
          <w:sz w:val="21"/>
          <w:szCs w:val="21"/>
        </w:rPr>
        <w:t>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5E24BA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大家可以一边做，如果有什么话可以举手发言。我们现在也是互动的环节，也是答疑的环节。</w:t>
      </w:r>
      <w:r w:rsidR="00C762D2" w:rsidRPr="004D13EE">
        <w:rPr>
          <w:rFonts w:ascii="宋体" w:hAnsi="宋体" w:cs="宋体"/>
          <w:sz w:val="21"/>
          <w:szCs w:val="21"/>
        </w:rPr>
        <w:br/>
      </w:r>
      <w:r w:rsidR="005E24BA">
        <w:rPr>
          <w:rFonts w:ascii="宋体" w:hAnsi="宋体" w:cs="宋体" w:hint="eastAsia"/>
          <w:sz w:val="21"/>
          <w:szCs w:val="21"/>
        </w:rPr>
        <w:t>乐乐教练：这个小伙伴</w:t>
      </w:r>
      <w:r w:rsidR="00C762D2" w:rsidRPr="004D13EE">
        <w:rPr>
          <w:rFonts w:ascii="宋体" w:hAnsi="宋体" w:cs="宋体"/>
          <w:sz w:val="21"/>
          <w:szCs w:val="21"/>
        </w:rPr>
        <w:t>做的挺好的，你可以慢慢甩腿的时候把手臂伸展打开一下，对</w:t>
      </w:r>
      <w:r w:rsidR="005E24BA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两头伸展开很好很稳。面朝前方，目视前方</w:t>
      </w:r>
      <w:r w:rsidR="005E24BA">
        <w:rPr>
          <w:rFonts w:ascii="宋体" w:hAnsi="宋体" w:cs="宋体" w:hint="eastAsia"/>
          <w:sz w:val="21"/>
          <w:szCs w:val="21"/>
        </w:rPr>
        <w:t>眺望</w:t>
      </w:r>
      <w:r w:rsidR="00C762D2" w:rsidRPr="004D13EE">
        <w:rPr>
          <w:rFonts w:ascii="宋体" w:hAnsi="宋体" w:cs="宋体"/>
          <w:sz w:val="21"/>
          <w:szCs w:val="21"/>
        </w:rPr>
        <w:t>远方的感觉，然后眼神你也往外伸展开</w:t>
      </w:r>
      <w:r w:rsidR="005E24BA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然后刘芳你感觉是在往前踢腿，我们不是往前踢腿，我们是往旁边往两侧</w:t>
      </w:r>
      <w:r w:rsidR="005E24BA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正侧边，脚尖朝前，膝盖朝前的正侧边，像武术里面感觉一样。你看你往上一踢脚心就向上了，注意我们的脚尖不是往</w:t>
      </w:r>
      <w:r w:rsidR="005E24BA">
        <w:rPr>
          <w:rFonts w:ascii="宋体" w:hAnsi="宋体" w:cs="宋体" w:hint="eastAsia"/>
          <w:sz w:val="21"/>
          <w:szCs w:val="21"/>
        </w:rPr>
        <w:t>上</w:t>
      </w:r>
      <w:r w:rsidR="00C762D2" w:rsidRPr="004D13EE">
        <w:rPr>
          <w:rFonts w:ascii="宋体" w:hAnsi="宋体" w:cs="宋体"/>
          <w:sz w:val="21"/>
          <w:szCs w:val="21"/>
        </w:rPr>
        <w:t>，一往上你前侧是阳明胃经，不是少阳胆经，你是要旁边外侧</w:t>
      </w:r>
      <w:r w:rsidR="005E24BA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脚尖朝前</w:t>
      </w:r>
      <w:r w:rsidR="005E24BA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br/>
      </w:r>
      <w:r w:rsidR="005E24BA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前期能做多高做多高，不要强迫自己。强迫自己到时候有可能就变样了</w:t>
      </w:r>
      <w:r w:rsidR="005E24BA">
        <w:rPr>
          <w:rFonts w:ascii="宋体" w:hAnsi="宋体" w:cs="宋体" w:hint="eastAsia"/>
          <w:sz w:val="21"/>
          <w:szCs w:val="21"/>
        </w:rPr>
        <w:t>。</w:t>
      </w:r>
      <w:r w:rsidR="009F7D39">
        <w:rPr>
          <w:rFonts w:ascii="宋体" w:hAnsi="宋体" w:cs="宋体"/>
          <w:sz w:val="21"/>
          <w:szCs w:val="21"/>
        </w:rPr>
        <w:br/>
      </w:r>
      <w:r w:rsidR="005E24BA">
        <w:rPr>
          <w:rFonts w:ascii="宋体" w:hAnsi="宋体" w:cs="宋体" w:hint="eastAsia"/>
          <w:sz w:val="21"/>
          <w:szCs w:val="21"/>
        </w:rPr>
        <w:t>乐乐教练：宇轩</w:t>
      </w:r>
      <w:r w:rsidR="00C762D2" w:rsidRPr="004D13EE">
        <w:rPr>
          <w:rFonts w:ascii="宋体" w:hAnsi="宋体" w:cs="宋体"/>
          <w:sz w:val="21"/>
          <w:szCs w:val="21"/>
        </w:rPr>
        <w:t>宝贝这个做的蛮稳的，然后放松一点，让它自然流动一点。如果你那种慢它做起来比较费劲比较难受的话，你可能稍微小幅度快一点，自然一点，不要拘谨。然后一点一点越做越大，然后快慢随意，我们</w:t>
      </w:r>
      <w:r w:rsidR="002008A0">
        <w:rPr>
          <w:rFonts w:ascii="宋体" w:hAnsi="宋体" w:cs="宋体" w:hint="eastAsia"/>
          <w:sz w:val="21"/>
          <w:szCs w:val="21"/>
        </w:rPr>
        <w:t>往上抬</w:t>
      </w:r>
      <w:r w:rsidR="00C762D2" w:rsidRPr="004D13EE">
        <w:rPr>
          <w:rFonts w:ascii="宋体" w:hAnsi="宋体" w:cs="宋体"/>
          <w:sz w:val="21"/>
          <w:szCs w:val="21"/>
        </w:rPr>
        <w:t>的时候，感觉到</w:t>
      </w:r>
      <w:r w:rsidR="002008A0">
        <w:rPr>
          <w:rFonts w:ascii="宋体" w:hAnsi="宋体" w:cs="宋体" w:hint="eastAsia"/>
          <w:sz w:val="21"/>
          <w:szCs w:val="21"/>
        </w:rPr>
        <w:t>侧腰</w:t>
      </w:r>
      <w:r w:rsidR="00C762D2" w:rsidRPr="004D13EE">
        <w:rPr>
          <w:rFonts w:ascii="宋体" w:hAnsi="宋体" w:cs="宋体"/>
          <w:sz w:val="21"/>
          <w:szCs w:val="21"/>
        </w:rPr>
        <w:t>这边用上劲了，跨这边用上劲了，腿这样抬起来，然后落下去。</w:t>
      </w:r>
      <w:r w:rsidR="00C57C8B">
        <w:rPr>
          <w:rFonts w:ascii="宋体" w:hAnsi="宋体" w:cs="宋体" w:hint="eastAsia"/>
          <w:sz w:val="21"/>
          <w:szCs w:val="21"/>
        </w:rPr>
        <w:t>腰胯</w:t>
      </w:r>
      <w:r w:rsidR="00C762D2" w:rsidRPr="004D13EE">
        <w:rPr>
          <w:rFonts w:ascii="宋体" w:hAnsi="宋体" w:cs="宋体"/>
          <w:sz w:val="21"/>
          <w:szCs w:val="21"/>
        </w:rPr>
        <w:t>区域练完之后</w:t>
      </w:r>
      <w:r w:rsidR="00C57C8B">
        <w:rPr>
          <w:rFonts w:ascii="宋体" w:hAnsi="宋体" w:cs="宋体" w:hint="eastAsia"/>
          <w:sz w:val="21"/>
          <w:szCs w:val="21"/>
        </w:rPr>
        <w:t>酸酸胀胀的。</w:t>
      </w:r>
      <w:r w:rsidR="00C762D2" w:rsidRPr="004D13EE">
        <w:rPr>
          <w:rFonts w:ascii="宋体" w:hAnsi="宋体" w:cs="宋体"/>
          <w:sz w:val="21"/>
          <w:szCs w:val="21"/>
        </w:rPr>
        <w:t>然后你试着原地踏踏步走走路，</w:t>
      </w:r>
      <w:r w:rsidR="00C762D2" w:rsidRPr="004D13EE">
        <w:rPr>
          <w:rFonts w:ascii="宋体" w:hAnsi="宋体" w:cs="宋体"/>
          <w:sz w:val="21"/>
          <w:szCs w:val="21"/>
        </w:rPr>
        <w:lastRenderedPageBreak/>
        <w:t>能感觉到那个地方好像蛮有劲的，很有存在感。走路的时候这个地方也在帮助我们稳定，</w:t>
      </w:r>
      <w:r w:rsidR="00C57C8B">
        <w:rPr>
          <w:rFonts w:ascii="宋体" w:hAnsi="宋体" w:cs="宋体" w:hint="eastAsia"/>
          <w:sz w:val="21"/>
          <w:szCs w:val="21"/>
        </w:rPr>
        <w:t>稳定</w:t>
      </w:r>
      <w:r w:rsidR="00C762D2" w:rsidRPr="004D13EE">
        <w:rPr>
          <w:rFonts w:ascii="宋体" w:hAnsi="宋体" w:cs="宋体"/>
          <w:sz w:val="21"/>
          <w:szCs w:val="21"/>
        </w:rPr>
        <w:t>我们整个腰椎腹腔也好，支持稳定。轩宇宝贝反正你练的时候你就不要看镜头，这样的话你就正常看前方。如果撇来撇去的话，其实我们这个头侧边也是胆经，所以你摆正了一点的话，你侧边牵拉的时候可能</w:t>
      </w:r>
      <w:r w:rsidR="000B1C1E">
        <w:rPr>
          <w:rFonts w:ascii="宋体" w:hAnsi="宋体" w:cs="宋体" w:hint="eastAsia"/>
          <w:sz w:val="21"/>
          <w:szCs w:val="21"/>
        </w:rPr>
        <w:t>侧边</w:t>
      </w:r>
      <w:r w:rsidR="00C762D2" w:rsidRPr="004D13EE">
        <w:rPr>
          <w:rFonts w:ascii="宋体" w:hAnsi="宋体" w:cs="宋体"/>
          <w:sz w:val="21"/>
          <w:szCs w:val="21"/>
        </w:rPr>
        <w:t>也容易带到一点的。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0B1C1E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我建议一下大家，在我们练健身的同时，把笑容展现出来，把嘴巴</w:t>
      </w:r>
      <w:r w:rsidR="000B1C1E">
        <w:rPr>
          <w:rFonts w:ascii="宋体" w:hAnsi="宋体" w:cs="宋体" w:hint="eastAsia"/>
          <w:sz w:val="21"/>
          <w:szCs w:val="21"/>
        </w:rPr>
        <w:t>咧开</w:t>
      </w:r>
      <w:r w:rsidR="00C762D2" w:rsidRPr="004D13EE">
        <w:rPr>
          <w:rFonts w:ascii="宋体" w:hAnsi="宋体" w:cs="宋体"/>
          <w:sz w:val="21"/>
          <w:szCs w:val="21"/>
        </w:rPr>
        <w:t>，微笑着做会更放松心情，然后自己做着慢慢的你发现越做越开心，这个可以尝试一下，轻松享受中去锻炼。</w:t>
      </w:r>
      <w:r w:rsidR="009F7D39">
        <w:rPr>
          <w:rFonts w:ascii="宋体" w:hAnsi="宋体" w:cs="宋体"/>
          <w:sz w:val="21"/>
          <w:szCs w:val="21"/>
        </w:rPr>
        <w:br/>
      </w:r>
      <w:r w:rsidR="00B25B8C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要当玩一样的。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B25B8C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我挑了一下刚才还有个小伙伴的问题，他说上举的时候腰会疼，</w:t>
      </w:r>
      <w:r w:rsidR="00B25B8C">
        <w:rPr>
          <w:rFonts w:ascii="宋体" w:hAnsi="宋体" w:cs="宋体" w:hint="eastAsia"/>
          <w:sz w:val="21"/>
          <w:szCs w:val="21"/>
        </w:rPr>
        <w:t>这</w:t>
      </w:r>
      <w:r w:rsidR="00C762D2" w:rsidRPr="004D13EE">
        <w:rPr>
          <w:rFonts w:ascii="宋体" w:hAnsi="宋体" w:cs="宋体"/>
          <w:sz w:val="21"/>
          <w:szCs w:val="21"/>
        </w:rPr>
        <w:t>是什么情况？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B25B8C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上举的时候腰会疼，说明你</w:t>
      </w:r>
      <w:r w:rsidR="00B25B8C">
        <w:rPr>
          <w:rFonts w:ascii="宋体" w:hAnsi="宋体" w:cs="宋体" w:hint="eastAsia"/>
          <w:sz w:val="21"/>
          <w:szCs w:val="21"/>
        </w:rPr>
        <w:t>屈伸</w:t>
      </w:r>
      <w:r w:rsidR="00C762D2" w:rsidRPr="004D13EE">
        <w:rPr>
          <w:rFonts w:ascii="宋体" w:hAnsi="宋体" w:cs="宋体"/>
          <w:sz w:val="21"/>
          <w:szCs w:val="21"/>
        </w:rPr>
        <w:t>肌</w:t>
      </w:r>
      <w:r w:rsidR="00B25B8C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就往上提的肌肉，它已经开始往下拽着你，如果你能有效的拉伸它就不会了，你要克服它慢慢的往上提腰，所以我们就要伸懒腰，你不要说我伸个懒腰都痛，那就肯定有问题对不对？所以你上</w:t>
      </w:r>
      <w:r w:rsidR="00B25B8C">
        <w:rPr>
          <w:rFonts w:ascii="宋体" w:hAnsi="宋体" w:cs="宋体" w:hint="eastAsia"/>
          <w:sz w:val="21"/>
          <w:szCs w:val="21"/>
        </w:rPr>
        <w:t>举</w:t>
      </w:r>
      <w:r w:rsidR="00C762D2" w:rsidRPr="004D13EE">
        <w:rPr>
          <w:rFonts w:ascii="宋体" w:hAnsi="宋体" w:cs="宋体"/>
          <w:sz w:val="21"/>
          <w:szCs w:val="21"/>
        </w:rPr>
        <w:t>的时候</w:t>
      </w:r>
      <w:r w:rsidR="00B25B8C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把腰拉长的时候，你都痛的话，就相当于肌肉开始往下</w:t>
      </w:r>
      <w:r w:rsidR="00B25B8C">
        <w:rPr>
          <w:rFonts w:ascii="宋体" w:hAnsi="宋体" w:cs="宋体" w:hint="eastAsia"/>
          <w:sz w:val="21"/>
          <w:szCs w:val="21"/>
        </w:rPr>
        <w:t>拽</w:t>
      </w:r>
      <w:r w:rsidR="00C762D2" w:rsidRPr="004D13EE">
        <w:rPr>
          <w:rFonts w:ascii="宋体" w:hAnsi="宋体" w:cs="宋体"/>
          <w:sz w:val="21"/>
          <w:szCs w:val="21"/>
        </w:rPr>
        <w:t>了，要适当的拉伸拉长一点啊，所以腰你看尽可能的往上拉长，能拉多长拉多长，拉的有点痛了，你就不要过了，就慢慢的去</w:t>
      </w:r>
      <w:r w:rsidR="007B1F0A">
        <w:rPr>
          <w:rFonts w:ascii="宋体" w:hAnsi="宋体" w:cs="宋体" w:hint="eastAsia"/>
          <w:sz w:val="21"/>
          <w:szCs w:val="21"/>
        </w:rPr>
        <w:t>拉。</w:t>
      </w:r>
      <w:r w:rsidR="009F7D39">
        <w:rPr>
          <w:rFonts w:ascii="宋体" w:hAnsi="宋体" w:cs="宋体"/>
          <w:sz w:val="21"/>
          <w:szCs w:val="21"/>
        </w:rPr>
        <w:br/>
      </w:r>
      <w:r w:rsidR="007B1F0A">
        <w:rPr>
          <w:rFonts w:ascii="宋体" w:hAnsi="宋体" w:cs="宋体" w:hint="eastAsia"/>
          <w:sz w:val="21"/>
          <w:szCs w:val="21"/>
        </w:rPr>
        <w:t>听众：</w:t>
      </w:r>
      <w:r w:rsidR="00C762D2" w:rsidRPr="004D13EE">
        <w:rPr>
          <w:rFonts w:ascii="宋体" w:hAnsi="宋体" w:cs="宋体"/>
          <w:sz w:val="21"/>
          <w:szCs w:val="21"/>
        </w:rPr>
        <w:t>我这边</w:t>
      </w:r>
      <w:r w:rsidR="007B1F0A">
        <w:rPr>
          <w:rFonts w:ascii="宋体" w:hAnsi="宋体" w:cs="宋体" w:hint="eastAsia"/>
          <w:sz w:val="21"/>
          <w:szCs w:val="21"/>
        </w:rPr>
        <w:t>腰</w:t>
      </w:r>
      <w:r w:rsidR="00C762D2" w:rsidRPr="004D13EE">
        <w:rPr>
          <w:rFonts w:ascii="宋体" w:hAnsi="宋体" w:cs="宋体"/>
          <w:sz w:val="21"/>
          <w:szCs w:val="21"/>
        </w:rPr>
        <w:t>很疼</w:t>
      </w:r>
      <w:r w:rsidR="007B1F0A">
        <w:rPr>
          <w:rFonts w:ascii="宋体" w:hAnsi="宋体" w:cs="宋体" w:hint="eastAsia"/>
          <w:sz w:val="21"/>
          <w:szCs w:val="21"/>
        </w:rPr>
        <w:t>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7B1F0A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这边是胆经。</w:t>
      </w:r>
      <w:r w:rsidR="007B1F0A">
        <w:rPr>
          <w:rFonts w:ascii="宋体" w:hAnsi="宋体" w:cs="宋体" w:hint="eastAsia"/>
          <w:sz w:val="21"/>
          <w:szCs w:val="21"/>
        </w:rPr>
        <w:t>一边拉一边拍拍这边。</w:t>
      </w:r>
      <w:r w:rsidR="00C762D2" w:rsidRPr="004D13EE">
        <w:rPr>
          <w:rFonts w:ascii="宋体" w:hAnsi="宋体" w:cs="宋体"/>
          <w:sz w:val="21"/>
          <w:szCs w:val="21"/>
        </w:rPr>
        <w:t>拉下来拍拍，这边是胆经，好多人一生气这里就痛了。两边痛都是肝胆的问题，不能生气，经常生气，这里就会气得</w:t>
      </w:r>
      <w:r w:rsidR="0099105C">
        <w:rPr>
          <w:rFonts w:ascii="宋体" w:hAnsi="宋体" w:cs="宋体" w:hint="eastAsia"/>
          <w:sz w:val="21"/>
          <w:szCs w:val="21"/>
        </w:rPr>
        <w:t>胁痛</w:t>
      </w:r>
      <w:r w:rsidR="00C762D2" w:rsidRPr="004D13EE">
        <w:rPr>
          <w:rFonts w:ascii="宋体" w:hAnsi="宋体" w:cs="宋体"/>
          <w:sz w:val="21"/>
          <w:szCs w:val="21"/>
        </w:rPr>
        <w:t>，包括有的时候腋窝这一圈都痛。</w:t>
      </w:r>
      <w:r w:rsidR="0099105C">
        <w:rPr>
          <w:rFonts w:ascii="宋体" w:hAnsi="宋体" w:cs="宋体" w:hint="eastAsia"/>
          <w:sz w:val="21"/>
          <w:szCs w:val="21"/>
        </w:rPr>
        <w:t>拉紧了拍拍。</w:t>
      </w:r>
      <w:r w:rsidR="00501FFE">
        <w:rPr>
          <w:rFonts w:ascii="宋体" w:hAnsi="宋体" w:cs="宋体" w:hint="eastAsia"/>
          <w:sz w:val="21"/>
          <w:szCs w:val="21"/>
        </w:rPr>
        <w:t>一般哪里痛哪里就有问题，</w:t>
      </w:r>
      <w:r w:rsidR="00C762D2" w:rsidRPr="004D13EE">
        <w:rPr>
          <w:rFonts w:ascii="宋体" w:hAnsi="宋体" w:cs="宋体"/>
          <w:sz w:val="21"/>
          <w:szCs w:val="21"/>
        </w:rPr>
        <w:t>但是有一点</w:t>
      </w:r>
      <w:r w:rsidR="00501FFE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做什么运动恢复康复运动也好，都不能快，不能急，不能我这里痛我就使劲</w:t>
      </w:r>
      <w:r w:rsidR="00501FFE">
        <w:rPr>
          <w:rFonts w:ascii="宋体" w:hAnsi="宋体" w:cs="宋体" w:hint="eastAsia"/>
          <w:sz w:val="21"/>
          <w:szCs w:val="21"/>
        </w:rPr>
        <w:t>扯，会出问题的</w:t>
      </w:r>
      <w:r w:rsidR="00C762D2" w:rsidRPr="004D13EE">
        <w:rPr>
          <w:rFonts w:ascii="宋体" w:hAnsi="宋体" w:cs="宋体"/>
          <w:sz w:val="21"/>
          <w:szCs w:val="21"/>
        </w:rPr>
        <w:t>。你天天没事拉一点点</w:t>
      </w:r>
      <w:r w:rsidR="00501FFE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以后就会越来越好，那么最好拉的时候配合点音乐，</w:t>
      </w:r>
      <w:r w:rsidR="00501FFE">
        <w:rPr>
          <w:rFonts w:ascii="宋体" w:hAnsi="宋体" w:cs="宋体" w:hint="eastAsia"/>
          <w:sz w:val="21"/>
          <w:szCs w:val="21"/>
        </w:rPr>
        <w:t>1</w:t>
      </w:r>
      <w:r w:rsidR="00501FFE">
        <w:rPr>
          <w:rFonts w:ascii="宋体" w:hAnsi="宋体" w:cs="宋体"/>
          <w:sz w:val="21"/>
          <w:szCs w:val="21"/>
        </w:rPr>
        <w:t>212</w:t>
      </w:r>
      <w:r w:rsidR="00501FFE">
        <w:rPr>
          <w:rFonts w:ascii="宋体" w:hAnsi="宋体" w:cs="宋体" w:hint="eastAsia"/>
          <w:sz w:val="21"/>
          <w:szCs w:val="21"/>
        </w:rPr>
        <w:t>像跳舞一样</w:t>
      </w:r>
      <w:r w:rsidR="00501FFE">
        <w:rPr>
          <w:rFonts w:ascii="宋体" w:hAnsi="宋体" w:cs="宋体" w:hint="eastAsia"/>
          <w:sz w:val="21"/>
          <w:szCs w:val="21"/>
        </w:rPr>
        <w:t>，不</w:t>
      </w:r>
      <w:r w:rsidR="00C762D2" w:rsidRPr="004D13EE">
        <w:rPr>
          <w:rFonts w:ascii="宋体" w:hAnsi="宋体" w:cs="宋体"/>
          <w:sz w:val="21"/>
          <w:szCs w:val="21"/>
        </w:rPr>
        <w:t>主张像瑜伽一样拉的不动</w:t>
      </w:r>
      <w:r w:rsidR="00501FFE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到时候回来拉完了之后</w:t>
      </w:r>
      <w:r w:rsidR="00501FFE">
        <w:rPr>
          <w:rFonts w:ascii="宋体" w:hAnsi="宋体" w:cs="宋体" w:hint="eastAsia"/>
          <w:sz w:val="21"/>
          <w:szCs w:val="21"/>
        </w:rPr>
        <w:t>容易受伤。</w:t>
      </w:r>
      <w:r w:rsidR="00D8621C">
        <w:rPr>
          <w:rFonts w:ascii="宋体" w:hAnsi="宋体" w:cs="宋体"/>
          <w:sz w:val="21"/>
          <w:szCs w:val="21"/>
        </w:rPr>
        <w:br/>
      </w:r>
      <w:r w:rsidR="00F35D9F">
        <w:rPr>
          <w:rFonts w:ascii="宋体" w:hAnsi="宋体" w:cs="宋体" w:hint="eastAsia"/>
          <w:sz w:val="21"/>
          <w:szCs w:val="21"/>
        </w:rPr>
        <w:t>听众：</w:t>
      </w:r>
      <w:r w:rsidR="00C762D2" w:rsidRPr="004D13EE">
        <w:rPr>
          <w:rFonts w:ascii="宋体" w:hAnsi="宋体" w:cs="宋体"/>
          <w:sz w:val="21"/>
          <w:szCs w:val="21"/>
        </w:rPr>
        <w:t>我想请教</w:t>
      </w:r>
      <w:r w:rsidR="00F94577">
        <w:rPr>
          <w:rFonts w:ascii="宋体" w:hAnsi="宋体" w:cs="宋体" w:hint="eastAsia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医师，我的这只胳膊原来</w:t>
      </w:r>
      <w:r w:rsidR="00F94577">
        <w:rPr>
          <w:rFonts w:ascii="宋体" w:hAnsi="宋体" w:cs="宋体" w:hint="eastAsia"/>
          <w:sz w:val="21"/>
          <w:szCs w:val="21"/>
        </w:rPr>
        <w:t>锻炼的</w:t>
      </w:r>
      <w:r w:rsidR="00C762D2" w:rsidRPr="004D13EE">
        <w:rPr>
          <w:rFonts w:ascii="宋体" w:hAnsi="宋体" w:cs="宋体"/>
          <w:sz w:val="21"/>
          <w:szCs w:val="21"/>
        </w:rPr>
        <w:t>时候，拉吊杆能拉一分半钟，从去年开始，大约一年时间了，吊杆就不能拉了，只要一用力，胳膊就疼，说不准这个位置在哪里，又好像在这儿，不知道到底在哪。</w:t>
      </w:r>
      <w:r w:rsidR="009F7D39">
        <w:rPr>
          <w:rFonts w:ascii="宋体" w:hAnsi="宋体" w:cs="宋体"/>
          <w:sz w:val="21"/>
          <w:szCs w:val="21"/>
        </w:rPr>
        <w:br/>
      </w:r>
      <w:r w:rsidR="00F94577">
        <w:rPr>
          <w:rFonts w:ascii="宋体" w:hAnsi="宋体" w:cs="宋体" w:hint="eastAsia"/>
          <w:sz w:val="21"/>
          <w:szCs w:val="21"/>
        </w:rPr>
        <w:t>虚峭医师：那你别拉吊杆，</w:t>
      </w:r>
      <w:r w:rsidR="00C762D2" w:rsidRPr="004D13EE">
        <w:rPr>
          <w:rFonts w:ascii="宋体" w:hAnsi="宋体" w:cs="宋体"/>
          <w:sz w:val="21"/>
          <w:szCs w:val="21"/>
        </w:rPr>
        <w:t>我教你个动作。</w:t>
      </w:r>
      <w:r w:rsidR="00F94577">
        <w:rPr>
          <w:rFonts w:ascii="宋体" w:hAnsi="宋体" w:cs="宋体" w:hint="eastAsia"/>
          <w:sz w:val="21"/>
          <w:szCs w:val="21"/>
        </w:rPr>
        <w:t>前面放报纸，</w:t>
      </w:r>
      <w:r w:rsidR="00C762D2" w:rsidRPr="004D13EE">
        <w:rPr>
          <w:rFonts w:ascii="宋体" w:hAnsi="宋体" w:cs="宋体"/>
          <w:sz w:val="21"/>
          <w:szCs w:val="21"/>
        </w:rPr>
        <w:t>拿小</w:t>
      </w:r>
      <w:r w:rsidR="00F94577">
        <w:rPr>
          <w:rFonts w:ascii="宋体" w:hAnsi="宋体" w:cs="宋体" w:hint="eastAsia"/>
          <w:sz w:val="21"/>
          <w:szCs w:val="21"/>
        </w:rPr>
        <w:t>指去戳，</w:t>
      </w:r>
      <w:r w:rsidR="00C762D2" w:rsidRPr="004D13EE">
        <w:rPr>
          <w:rFonts w:ascii="宋体" w:hAnsi="宋体" w:cs="宋体"/>
          <w:sz w:val="21"/>
          <w:szCs w:val="21"/>
        </w:rPr>
        <w:t>有感觉吗？就这么练，不要拿巴掌，小</w:t>
      </w:r>
      <w:r w:rsidR="00F94577">
        <w:rPr>
          <w:rFonts w:ascii="宋体" w:hAnsi="宋体" w:cs="宋体" w:hint="eastAsia"/>
          <w:sz w:val="21"/>
          <w:szCs w:val="21"/>
        </w:rPr>
        <w:t>指</w:t>
      </w:r>
      <w:r w:rsidR="00C762D2" w:rsidRPr="004D13EE">
        <w:rPr>
          <w:rFonts w:ascii="宋体" w:hAnsi="宋体" w:cs="宋体"/>
          <w:sz w:val="21"/>
          <w:szCs w:val="21"/>
        </w:rPr>
        <w:t>拉到哪里痛你就拉哪里，轻一点</w:t>
      </w:r>
      <w:r w:rsidR="00F94577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不要着急，不要</w:t>
      </w:r>
      <w:r w:rsidR="00F94577">
        <w:rPr>
          <w:rFonts w:ascii="宋体" w:hAnsi="宋体" w:cs="宋体" w:hint="eastAsia"/>
          <w:sz w:val="21"/>
          <w:szCs w:val="21"/>
        </w:rPr>
        <w:t>想</w:t>
      </w:r>
      <w:r w:rsidR="00C762D2" w:rsidRPr="004D13EE">
        <w:rPr>
          <w:rFonts w:ascii="宋体" w:hAnsi="宋体" w:cs="宋体"/>
          <w:sz w:val="21"/>
          <w:szCs w:val="21"/>
        </w:rPr>
        <w:t>一两天就搞好</w:t>
      </w:r>
      <w:r w:rsidR="00F94577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每天这么拉</w:t>
      </w:r>
      <w:r w:rsidR="00F94577">
        <w:rPr>
          <w:rFonts w:ascii="宋体" w:hAnsi="宋体" w:cs="宋体" w:hint="eastAsia"/>
          <w:sz w:val="21"/>
          <w:szCs w:val="21"/>
        </w:rPr>
        <w:t>。</w:t>
      </w:r>
      <w:r w:rsidR="00D8621C">
        <w:rPr>
          <w:rFonts w:ascii="宋体" w:hAnsi="宋体" w:cs="宋体"/>
          <w:sz w:val="21"/>
          <w:szCs w:val="21"/>
        </w:rPr>
        <w:br/>
      </w:r>
      <w:r w:rsidR="00F94577">
        <w:rPr>
          <w:rFonts w:ascii="宋体" w:hAnsi="宋体" w:cs="宋体" w:hint="eastAsia"/>
          <w:sz w:val="21"/>
          <w:szCs w:val="21"/>
        </w:rPr>
        <w:t>听众：</w:t>
      </w:r>
      <w:r w:rsidR="00C762D2" w:rsidRPr="004D13EE">
        <w:rPr>
          <w:rFonts w:ascii="宋体" w:hAnsi="宋体" w:cs="宋体"/>
          <w:sz w:val="21"/>
          <w:szCs w:val="21"/>
        </w:rPr>
        <w:t>这种疼的感觉就像拉杠时候那个感觉</w:t>
      </w:r>
      <w:r w:rsidR="00F94577">
        <w:rPr>
          <w:rFonts w:ascii="宋体" w:hAnsi="宋体" w:cs="宋体" w:hint="eastAsia"/>
          <w:sz w:val="21"/>
          <w:szCs w:val="21"/>
        </w:rPr>
        <w:t>。</w:t>
      </w:r>
      <w:r w:rsidR="00C762D2" w:rsidRPr="004D13EE">
        <w:rPr>
          <w:rFonts w:ascii="宋体" w:hAnsi="宋体" w:cs="宋体"/>
          <w:sz w:val="21"/>
          <w:szCs w:val="21"/>
        </w:rPr>
        <w:t>我最想知道的是我胳膊为啥疼。</w:t>
      </w:r>
      <w:r w:rsidR="009F7D39">
        <w:rPr>
          <w:rFonts w:ascii="宋体" w:hAnsi="宋体" w:cs="宋体"/>
          <w:sz w:val="21"/>
          <w:szCs w:val="21"/>
        </w:rPr>
        <w:br/>
      </w:r>
      <w:r w:rsidR="00F94577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这个小</w:t>
      </w:r>
      <w:r w:rsidR="00F94577">
        <w:rPr>
          <w:rFonts w:ascii="宋体" w:hAnsi="宋体" w:cs="宋体" w:hint="eastAsia"/>
          <w:sz w:val="21"/>
          <w:szCs w:val="21"/>
        </w:rPr>
        <w:t>指</w:t>
      </w:r>
      <w:r w:rsidR="00C762D2" w:rsidRPr="004D13EE">
        <w:rPr>
          <w:rFonts w:ascii="宋体" w:hAnsi="宋体" w:cs="宋体"/>
          <w:sz w:val="21"/>
          <w:szCs w:val="21"/>
        </w:rPr>
        <w:t>这根经脉牵扯到了</w:t>
      </w:r>
      <w:r w:rsidR="00F94577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这里有堵住了，不太通畅。</w:t>
      </w:r>
      <w:r w:rsidR="009F7D39">
        <w:rPr>
          <w:rFonts w:ascii="宋体" w:hAnsi="宋体" w:cs="宋体"/>
          <w:sz w:val="21"/>
          <w:szCs w:val="21"/>
        </w:rPr>
        <w:br/>
      </w:r>
      <w:r w:rsidR="00F94577">
        <w:rPr>
          <w:rFonts w:ascii="宋体" w:hAnsi="宋体" w:cs="宋体" w:hint="eastAsia"/>
          <w:sz w:val="21"/>
          <w:szCs w:val="21"/>
        </w:rPr>
        <w:t>听众：</w:t>
      </w:r>
      <w:r w:rsidR="00C762D2" w:rsidRPr="004D13EE">
        <w:rPr>
          <w:rFonts w:ascii="宋体" w:hAnsi="宋体" w:cs="宋体"/>
          <w:sz w:val="21"/>
          <w:szCs w:val="21"/>
        </w:rPr>
        <w:t>还有我是想说一下，就是前一段时间我去体检了，说我的肺上有毛病，经常有慢性咳嗽的这种，到冬天就咳嗽几个月，</w:t>
      </w:r>
      <w:r w:rsidR="00F94577">
        <w:rPr>
          <w:rFonts w:ascii="宋体" w:hAnsi="宋体" w:cs="宋体" w:hint="eastAsia"/>
          <w:sz w:val="21"/>
          <w:szCs w:val="21"/>
        </w:rPr>
        <w:t>他说</w:t>
      </w:r>
      <w:r w:rsidR="00C762D2" w:rsidRPr="004D13EE">
        <w:rPr>
          <w:rFonts w:ascii="宋体" w:hAnsi="宋体" w:cs="宋体"/>
          <w:sz w:val="21"/>
          <w:szCs w:val="21"/>
        </w:rPr>
        <w:t>和胸膜粘连了。</w:t>
      </w:r>
      <w:r w:rsidR="004D13EE" w:rsidRPr="004D13EE">
        <w:rPr>
          <w:rFonts w:ascii="宋体" w:hAnsi="宋体" w:cs="宋体"/>
          <w:sz w:val="21"/>
          <w:szCs w:val="21"/>
        </w:rPr>
        <w:br/>
      </w:r>
      <w:r w:rsidR="00F94577">
        <w:rPr>
          <w:rFonts w:ascii="宋体" w:hAnsi="宋体" w:cs="宋体" w:hint="eastAsia"/>
          <w:sz w:val="21"/>
          <w:szCs w:val="21"/>
        </w:rPr>
        <w:t>虚峭医师：</w:t>
      </w:r>
      <w:r w:rsidR="00C762D2" w:rsidRPr="004D13EE">
        <w:rPr>
          <w:rFonts w:ascii="宋体" w:hAnsi="宋体" w:cs="宋体"/>
          <w:sz w:val="21"/>
          <w:szCs w:val="21"/>
        </w:rPr>
        <w:t>因为今天主要是健身，我就不问病了，但是我告诉你你这个是肺出问题，经常做两</w:t>
      </w:r>
      <w:r w:rsidR="00C762D2" w:rsidRPr="004D13EE">
        <w:rPr>
          <w:rFonts w:ascii="宋体" w:hAnsi="宋体" w:cs="宋体"/>
          <w:sz w:val="21"/>
          <w:szCs w:val="21"/>
        </w:rPr>
        <w:lastRenderedPageBreak/>
        <w:t>面</w:t>
      </w:r>
      <w:r w:rsidR="00F94577">
        <w:rPr>
          <w:rFonts w:ascii="宋体" w:hAnsi="宋体" w:cs="宋体" w:hint="eastAsia"/>
          <w:sz w:val="21"/>
          <w:szCs w:val="21"/>
        </w:rPr>
        <w:t>撑</w:t>
      </w:r>
      <w:r w:rsidR="00C762D2" w:rsidRPr="004D13EE">
        <w:rPr>
          <w:rFonts w:ascii="宋体" w:hAnsi="宋体" w:cs="宋体"/>
          <w:sz w:val="21"/>
          <w:szCs w:val="21"/>
        </w:rPr>
        <w:t>，当然今天这个内容不主要</w:t>
      </w:r>
      <w:r w:rsidR="00F94577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今天腰痛这个课，如果是讲肺病这一块的时候，到时候再着重跟你讲，比如说做两面</w:t>
      </w:r>
      <w:r w:rsidR="00F94577">
        <w:rPr>
          <w:rFonts w:ascii="宋体" w:hAnsi="宋体" w:cs="宋体" w:hint="eastAsia"/>
          <w:sz w:val="21"/>
          <w:szCs w:val="21"/>
        </w:rPr>
        <w:t>撑</w:t>
      </w:r>
      <w:r w:rsidR="00C762D2" w:rsidRPr="004D13EE">
        <w:rPr>
          <w:rFonts w:ascii="宋体" w:hAnsi="宋体" w:cs="宋体"/>
          <w:sz w:val="21"/>
          <w:szCs w:val="21"/>
        </w:rPr>
        <w:t>把肺拉开了</w:t>
      </w:r>
      <w:r w:rsidR="00F94577">
        <w:rPr>
          <w:rFonts w:ascii="宋体" w:hAnsi="宋体" w:cs="宋体" w:hint="eastAsia"/>
          <w:sz w:val="21"/>
          <w:szCs w:val="21"/>
        </w:rPr>
        <w:t>。</w:t>
      </w:r>
      <w:r w:rsidR="00D8621C">
        <w:rPr>
          <w:rFonts w:ascii="宋体" w:hAnsi="宋体" w:cs="宋体"/>
          <w:sz w:val="21"/>
          <w:szCs w:val="21"/>
        </w:rPr>
        <w:br/>
      </w:r>
      <w:r w:rsidR="00F94577">
        <w:rPr>
          <w:rFonts w:ascii="宋体" w:hAnsi="宋体" w:cs="宋体" w:hint="eastAsia"/>
          <w:sz w:val="21"/>
          <w:szCs w:val="21"/>
        </w:rPr>
        <w:t>主持人：</w:t>
      </w:r>
      <w:r w:rsidR="00C762D2" w:rsidRPr="004D13EE">
        <w:rPr>
          <w:rFonts w:ascii="宋体" w:hAnsi="宋体" w:cs="宋体"/>
          <w:sz w:val="21"/>
          <w:szCs w:val="21"/>
        </w:rPr>
        <w:t>我们答疑也就到这了，今天课程即将结束，相信大家都收获满满。我们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12期的基础班招生正在火热进行中，所以我希望新进来的小伙伴可以扫我们的二维码，好的，你看刚才那些几个简单的动作都可以让你收获满满，那么如果说经过专业教练的指导系统的学习，你将会收到收获更多的健康和幸福。一人健身，全家受益，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健身，欢迎你的加入。今天有没有新来的小伙伴啊，我这边先预告一下周六的课程</w:t>
      </w:r>
      <w:r w:rsidR="00F94577">
        <w:rPr>
          <w:rFonts w:ascii="宋体" w:hAnsi="宋体" w:cs="宋体" w:hint="eastAsia"/>
          <w:sz w:val="21"/>
          <w:szCs w:val="21"/>
        </w:rPr>
        <w:t>，</w:t>
      </w:r>
      <w:r w:rsidR="00C762D2" w:rsidRPr="004D13EE">
        <w:rPr>
          <w:rFonts w:ascii="宋体" w:hAnsi="宋体" w:cs="宋体"/>
          <w:sz w:val="21"/>
          <w:szCs w:val="21"/>
        </w:rPr>
        <w:t>重磅出击，主题是面若桃花不做黄脸婆，主讲医师是小b医师，嘉宾是 Katrina。我们说好男人不能错过，爱美的女士就更不能错过了。周六同一时间继续关注我们的公开课不见不散，感谢我们的</w:t>
      </w:r>
      <w:r w:rsidR="004D221F">
        <w:rPr>
          <w:rFonts w:ascii="宋体" w:hAnsi="宋体" w:cs="宋体"/>
          <w:sz w:val="21"/>
          <w:szCs w:val="21"/>
        </w:rPr>
        <w:t>虚峭</w:t>
      </w:r>
      <w:r w:rsidR="00C762D2" w:rsidRPr="004D13EE">
        <w:rPr>
          <w:rFonts w:ascii="宋体" w:hAnsi="宋体" w:cs="宋体"/>
          <w:sz w:val="21"/>
          <w:szCs w:val="21"/>
        </w:rPr>
        <w:t>医师和乐乐教练，也感谢大家的参与和陪伴互动。大家先别走开，我们马上还有更精彩的视频播放，帮助您更全面的了解我们的</w:t>
      </w:r>
      <w:r w:rsidR="004D221F">
        <w:rPr>
          <w:rFonts w:ascii="宋体" w:hAnsi="宋体" w:cs="宋体"/>
          <w:sz w:val="21"/>
          <w:szCs w:val="21"/>
        </w:rPr>
        <w:t>得明</w:t>
      </w:r>
      <w:r w:rsidR="00C762D2" w:rsidRPr="004D13EE">
        <w:rPr>
          <w:rFonts w:ascii="宋体" w:hAnsi="宋体" w:cs="宋体"/>
          <w:sz w:val="21"/>
          <w:szCs w:val="21"/>
        </w:rPr>
        <w:t>健身，尤其是今天新进来的朋友一定不能错过。好的，谢谢大家。</w:t>
      </w:r>
      <w:r w:rsidR="00D8621C">
        <w:rPr>
          <w:rFonts w:ascii="宋体" w:hAnsi="宋体" w:cs="宋体"/>
          <w:sz w:val="21"/>
          <w:szCs w:val="21"/>
        </w:rPr>
        <w:br/>
      </w:r>
    </w:p>
    <w:sectPr w:rsidR="002F6452" w:rsidRPr="004D13E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20011" w14:textId="77777777" w:rsidR="000C1C80" w:rsidRDefault="000C1C80" w:rsidP="00A45E7E">
      <w:r>
        <w:separator/>
      </w:r>
    </w:p>
  </w:endnote>
  <w:endnote w:type="continuationSeparator" w:id="0">
    <w:p w14:paraId="05D9C1DA" w14:textId="77777777" w:rsidR="000C1C80" w:rsidRDefault="000C1C80" w:rsidP="00A4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DA80B" w14:textId="77777777" w:rsidR="000C1C80" w:rsidRDefault="000C1C80" w:rsidP="00A45E7E">
      <w:r>
        <w:separator/>
      </w:r>
    </w:p>
  </w:footnote>
  <w:footnote w:type="continuationSeparator" w:id="0">
    <w:p w14:paraId="6FAA38F6" w14:textId="77777777" w:rsidR="000C1C80" w:rsidRDefault="000C1C80" w:rsidP="00A4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52"/>
    <w:rsid w:val="0006354F"/>
    <w:rsid w:val="0009646A"/>
    <w:rsid w:val="000B1C1E"/>
    <w:rsid w:val="000C1C80"/>
    <w:rsid w:val="000D4FD3"/>
    <w:rsid w:val="000D6CB3"/>
    <w:rsid w:val="000F1F9F"/>
    <w:rsid w:val="00100C0A"/>
    <w:rsid w:val="001D3968"/>
    <w:rsid w:val="001F6EBA"/>
    <w:rsid w:val="002008A0"/>
    <w:rsid w:val="002A144B"/>
    <w:rsid w:val="002D248F"/>
    <w:rsid w:val="002F6452"/>
    <w:rsid w:val="0032063B"/>
    <w:rsid w:val="003A4E43"/>
    <w:rsid w:val="003C5DD2"/>
    <w:rsid w:val="004C476E"/>
    <w:rsid w:val="004D13EE"/>
    <w:rsid w:val="004D221F"/>
    <w:rsid w:val="00501FFE"/>
    <w:rsid w:val="005062DE"/>
    <w:rsid w:val="0051558D"/>
    <w:rsid w:val="00552224"/>
    <w:rsid w:val="00564DF0"/>
    <w:rsid w:val="005A7559"/>
    <w:rsid w:val="005E24BA"/>
    <w:rsid w:val="00601315"/>
    <w:rsid w:val="00675430"/>
    <w:rsid w:val="006870AB"/>
    <w:rsid w:val="006E5285"/>
    <w:rsid w:val="007419DC"/>
    <w:rsid w:val="00757A1D"/>
    <w:rsid w:val="007B165D"/>
    <w:rsid w:val="007B1F0A"/>
    <w:rsid w:val="007B4194"/>
    <w:rsid w:val="007B4F03"/>
    <w:rsid w:val="008B147F"/>
    <w:rsid w:val="008D6012"/>
    <w:rsid w:val="00912774"/>
    <w:rsid w:val="00934917"/>
    <w:rsid w:val="009737CB"/>
    <w:rsid w:val="00973CDB"/>
    <w:rsid w:val="00985E64"/>
    <w:rsid w:val="0098644C"/>
    <w:rsid w:val="0099105C"/>
    <w:rsid w:val="00996B5B"/>
    <w:rsid w:val="009F7D39"/>
    <w:rsid w:val="00A25AB4"/>
    <w:rsid w:val="00A45E7E"/>
    <w:rsid w:val="00A8087C"/>
    <w:rsid w:val="00AF0BBE"/>
    <w:rsid w:val="00AF74C2"/>
    <w:rsid w:val="00B05656"/>
    <w:rsid w:val="00B22F38"/>
    <w:rsid w:val="00B25B8C"/>
    <w:rsid w:val="00B60F46"/>
    <w:rsid w:val="00C326AC"/>
    <w:rsid w:val="00C57C8B"/>
    <w:rsid w:val="00C762D2"/>
    <w:rsid w:val="00C86115"/>
    <w:rsid w:val="00D12E41"/>
    <w:rsid w:val="00D8621C"/>
    <w:rsid w:val="00DA210B"/>
    <w:rsid w:val="00DE2D47"/>
    <w:rsid w:val="00DE723D"/>
    <w:rsid w:val="00DF7878"/>
    <w:rsid w:val="00E144BA"/>
    <w:rsid w:val="00E22C0D"/>
    <w:rsid w:val="00E26CF2"/>
    <w:rsid w:val="00E830B3"/>
    <w:rsid w:val="00EB0058"/>
    <w:rsid w:val="00F35D9F"/>
    <w:rsid w:val="00F42FD0"/>
    <w:rsid w:val="00F82CDC"/>
    <w:rsid w:val="00F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BC41E"/>
  <w15:docId w15:val="{7CA51EDF-C1A5-469F-92D6-C1B1411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12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Yashan</dc:creator>
  <cp:lastModifiedBy>Liu Yashan</cp:lastModifiedBy>
  <cp:revision>67</cp:revision>
  <dcterms:created xsi:type="dcterms:W3CDTF">2021-09-01T08:29:00Z</dcterms:created>
  <dcterms:modified xsi:type="dcterms:W3CDTF">2021-09-06T13:16:00Z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2021-09-01T08:29:40Z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7419ed8d-6d0b-46da-811d-950fc065c6cd</vt:lpwstr>
  </property>
  <property fmtid="{D5CDD505-2E9C-101B-9397-08002B2CF9AE}" pid="8" name="MSIP_Label_19540963-e559-4020-8a90-fe8a502c2801_ContentBits">
    <vt:lpwstr>0</vt:lpwstr>
  </property>
</Properties>
</file>