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AC973" w14:textId="06143240" w:rsidR="00DE4F48" w:rsidRDefault="00DE4F48" w:rsidP="00BB71E1">
      <w:pPr>
        <w:spacing w:before="240" w:after="240" w:line="360" w:lineRule="auto"/>
        <w:rPr>
          <w:rFonts w:ascii="宋体" w:eastAsia="宋体" w:hAnsi="宋体" w:cs="宋体"/>
          <w:b/>
          <w:bCs/>
          <w:sz w:val="28"/>
          <w:szCs w:val="28"/>
        </w:rPr>
      </w:pPr>
      <w:r>
        <w:rPr>
          <w:rFonts w:ascii="宋体" w:eastAsia="宋体" w:hAnsi="宋体" w:cs="宋体"/>
          <w:b/>
          <w:bCs/>
          <w:sz w:val="28"/>
          <w:szCs w:val="28"/>
        </w:rPr>
        <w:t xml:space="preserve">                </w:t>
      </w:r>
      <w:r w:rsidR="00E2030D" w:rsidRPr="00DE4F48">
        <w:rPr>
          <w:rFonts w:ascii="宋体" w:eastAsia="宋体" w:hAnsi="宋体" w:cs="宋体"/>
          <w:b/>
          <w:bCs/>
          <w:sz w:val="28"/>
          <w:szCs w:val="28"/>
        </w:rPr>
        <w:t>20210817</w:t>
      </w:r>
      <w:r w:rsidRPr="00DE4F48">
        <w:rPr>
          <w:rFonts w:ascii="宋体" w:eastAsia="宋体" w:hAnsi="宋体" w:cs="宋体"/>
          <w:b/>
          <w:bCs/>
          <w:sz w:val="28"/>
          <w:szCs w:val="28"/>
        </w:rPr>
        <w:t xml:space="preserve"> </w:t>
      </w:r>
      <w:r w:rsidRPr="00DE4F48">
        <w:rPr>
          <w:rFonts w:ascii="宋体" w:eastAsia="宋体" w:hAnsi="宋体" w:cs="宋体" w:hint="eastAsia"/>
          <w:b/>
          <w:bCs/>
          <w:sz w:val="28"/>
          <w:szCs w:val="28"/>
        </w:rPr>
        <w:t>改善肩颈顶天立地</w:t>
      </w:r>
    </w:p>
    <w:p w14:paraId="3C64F224" w14:textId="4B20130E" w:rsidR="00CE7083" w:rsidRPr="00BF7E74" w:rsidRDefault="00DE4F48" w:rsidP="00BB71E1">
      <w:pPr>
        <w:spacing w:before="240" w:after="240" w:line="360" w:lineRule="auto"/>
        <w:rPr>
          <w:rFonts w:ascii="宋体" w:eastAsia="宋体" w:hAnsi="宋体" w:cs="宋体"/>
          <w:sz w:val="21"/>
          <w:szCs w:val="21"/>
        </w:rPr>
      </w:pPr>
      <w:r>
        <w:rPr>
          <w:rFonts w:ascii="宋体" w:eastAsia="宋体" w:hAnsi="宋体" w:cs="宋体"/>
          <w:b/>
          <w:bCs/>
          <w:sz w:val="28"/>
          <w:szCs w:val="28"/>
        </w:rPr>
        <w:t xml:space="preserve">                                                     </w:t>
      </w:r>
      <w:r w:rsidRPr="00DE4F48">
        <w:rPr>
          <w:rFonts w:ascii="宋体" w:eastAsia="宋体" w:hAnsi="宋体" w:cs="宋体" w:hint="eastAsia"/>
          <w:sz w:val="21"/>
          <w:szCs w:val="21"/>
        </w:rPr>
        <w:t>整理：默兔</w:t>
      </w:r>
      <w:r w:rsidR="007C59E7" w:rsidRPr="00BF7E74">
        <w:rPr>
          <w:rFonts w:ascii="宋体" w:eastAsia="宋体" w:hAnsi="宋体" w:cs="宋体"/>
          <w:sz w:val="21"/>
          <w:szCs w:val="21"/>
        </w:rPr>
        <w:br/>
      </w:r>
      <w:r w:rsidR="00E2030D">
        <w:rPr>
          <w:rFonts w:ascii="宋体" w:eastAsia="宋体" w:hAnsi="宋体" w:cs="宋体" w:hint="eastAsia"/>
          <w:sz w:val="21"/>
          <w:szCs w:val="21"/>
        </w:rPr>
        <w:t>主持人：</w:t>
      </w:r>
      <w:r w:rsidR="007C59E7" w:rsidRPr="00BF7E74">
        <w:rPr>
          <w:rFonts w:ascii="宋体" w:eastAsia="宋体" w:hAnsi="宋体" w:cs="宋体"/>
          <w:sz w:val="21"/>
          <w:szCs w:val="21"/>
        </w:rPr>
        <w:t>改善肩颈，顶天立地，</w:t>
      </w:r>
      <w:r w:rsidR="0038249B">
        <w:rPr>
          <w:rFonts w:ascii="宋体" w:eastAsia="宋体" w:hAnsi="宋体" w:cs="宋体" w:hint="eastAsia"/>
          <w:sz w:val="21"/>
          <w:szCs w:val="21"/>
        </w:rPr>
        <w:t>先</w:t>
      </w:r>
      <w:r w:rsidR="007C59E7" w:rsidRPr="00BF7E74">
        <w:rPr>
          <w:rFonts w:ascii="宋体" w:eastAsia="宋体" w:hAnsi="宋体" w:cs="宋体"/>
          <w:sz w:val="21"/>
          <w:szCs w:val="21"/>
        </w:rPr>
        <w:t>介绍一下我们的医师和嘉宾。首先是</w:t>
      </w:r>
      <w:r w:rsidR="003F1C51">
        <w:rPr>
          <w:rFonts w:ascii="宋体" w:eastAsia="宋体" w:hAnsi="宋体" w:cs="宋体" w:hint="eastAsia"/>
          <w:sz w:val="21"/>
          <w:szCs w:val="21"/>
        </w:rPr>
        <w:t>玄同</w:t>
      </w:r>
      <w:r w:rsidR="007C59E7" w:rsidRPr="00BF7E74">
        <w:rPr>
          <w:rFonts w:ascii="宋体" w:eastAsia="宋体" w:hAnsi="宋体" w:cs="宋体"/>
          <w:sz w:val="21"/>
          <w:szCs w:val="21"/>
        </w:rPr>
        <w:t>医师</w:t>
      </w:r>
      <w:r w:rsidR="003F1C51">
        <w:rPr>
          <w:rFonts w:ascii="宋体" w:eastAsia="宋体" w:hAnsi="宋体" w:cs="宋体" w:hint="eastAsia"/>
          <w:sz w:val="21"/>
          <w:szCs w:val="21"/>
        </w:rPr>
        <w:t>。玄同</w:t>
      </w:r>
      <w:r w:rsidR="007C59E7" w:rsidRPr="00BF7E74">
        <w:rPr>
          <w:rFonts w:ascii="宋体" w:eastAsia="宋体" w:hAnsi="宋体" w:cs="宋体"/>
          <w:sz w:val="21"/>
          <w:szCs w:val="21"/>
        </w:rPr>
        <w:t>医师</w:t>
      </w:r>
      <w:r w:rsidR="003F1C51">
        <w:rPr>
          <w:rFonts w:ascii="宋体" w:eastAsia="宋体" w:hAnsi="宋体" w:cs="宋体" w:hint="eastAsia"/>
          <w:sz w:val="21"/>
          <w:szCs w:val="21"/>
        </w:rPr>
        <w:t>，</w:t>
      </w:r>
      <w:r w:rsidR="007C59E7" w:rsidRPr="00BF7E74">
        <w:rPr>
          <w:rFonts w:ascii="宋体" w:eastAsia="宋体" w:hAnsi="宋体" w:cs="宋体"/>
          <w:sz w:val="21"/>
          <w:szCs w:val="21"/>
        </w:rPr>
        <w:t>药学博士，在成都有自己的中医工作室，从小跟着父亲耳闻目染中医，然后追随大千老师学习</w:t>
      </w:r>
      <w:r w:rsidR="003F1C51">
        <w:rPr>
          <w:rFonts w:ascii="宋体" w:eastAsia="宋体" w:hAnsi="宋体" w:cs="宋体" w:hint="eastAsia"/>
          <w:sz w:val="21"/>
          <w:szCs w:val="21"/>
        </w:rPr>
        <w:t>气</w:t>
      </w:r>
      <w:r w:rsidR="007C59E7" w:rsidRPr="00BF7E74">
        <w:rPr>
          <w:rFonts w:ascii="宋体" w:eastAsia="宋体" w:hAnsi="宋体" w:cs="宋体"/>
          <w:sz w:val="21"/>
          <w:szCs w:val="21"/>
        </w:rPr>
        <w:t>学中医多年，深刻认识到中医根植于</w:t>
      </w:r>
      <w:r w:rsidR="003F1C51">
        <w:rPr>
          <w:rFonts w:ascii="宋体" w:eastAsia="宋体" w:hAnsi="宋体" w:cs="宋体" w:hint="eastAsia"/>
          <w:sz w:val="21"/>
          <w:szCs w:val="21"/>
        </w:rPr>
        <w:t>古</w:t>
      </w:r>
      <w:r w:rsidR="007C59E7" w:rsidRPr="00BF7E74">
        <w:rPr>
          <w:rFonts w:ascii="宋体" w:eastAsia="宋体" w:hAnsi="宋体" w:cs="宋体"/>
          <w:sz w:val="21"/>
          <w:szCs w:val="21"/>
        </w:rPr>
        <w:t>气象思维，自己从人生的各个方面不断印证，临床也越来越清晰明了。现在对各种临床常见内科病和筋骨病比较熟悉，坚持治病的同时普及中医常识，引导病人自立自强，调整生活习惯，心态，并最终走向健身的健康之道。</w:t>
      </w:r>
      <w:r w:rsidR="003F1C51">
        <w:rPr>
          <w:rFonts w:ascii="宋体" w:eastAsia="宋体" w:hAnsi="宋体" w:cs="宋体" w:hint="eastAsia"/>
          <w:sz w:val="21"/>
          <w:szCs w:val="21"/>
        </w:rPr>
        <w:t>玄同师姐</w:t>
      </w:r>
      <w:r w:rsidR="007C59E7" w:rsidRPr="00BF7E74">
        <w:rPr>
          <w:rFonts w:ascii="宋体" w:eastAsia="宋体" w:hAnsi="宋体" w:cs="宋体"/>
          <w:sz w:val="21"/>
          <w:szCs w:val="21"/>
        </w:rPr>
        <w:t>跟大家打个招呼</w:t>
      </w:r>
      <w:r w:rsidR="003F1C51">
        <w:rPr>
          <w:rFonts w:ascii="宋体" w:eastAsia="宋体" w:hAnsi="宋体" w:cs="宋体" w:hint="eastAsia"/>
          <w:sz w:val="21"/>
          <w:szCs w:val="21"/>
        </w:rPr>
        <w:t>。</w:t>
      </w:r>
      <w:r w:rsidR="00603CFE">
        <w:rPr>
          <w:rFonts w:ascii="宋体" w:eastAsia="宋体" w:hAnsi="宋体" w:cs="宋体"/>
          <w:sz w:val="21"/>
          <w:szCs w:val="21"/>
        </w:rPr>
        <w:br/>
      </w:r>
      <w:r w:rsidR="003F1C51">
        <w:rPr>
          <w:rFonts w:ascii="宋体" w:eastAsia="宋体" w:hAnsi="宋体" w:cs="宋体" w:hint="eastAsia"/>
          <w:sz w:val="21"/>
          <w:szCs w:val="21"/>
        </w:rPr>
        <w:t>玄同医师：</w:t>
      </w:r>
      <w:r w:rsidR="007C59E7" w:rsidRPr="00BF7E74">
        <w:rPr>
          <w:rFonts w:ascii="宋体" w:eastAsia="宋体" w:hAnsi="宋体" w:cs="宋体"/>
          <w:sz w:val="21"/>
          <w:szCs w:val="21"/>
        </w:rPr>
        <w:t>Hello大家好，小伙伴晚上好。</w:t>
      </w:r>
      <w:r w:rsidR="00603CFE">
        <w:rPr>
          <w:rFonts w:ascii="宋体" w:eastAsia="宋体" w:hAnsi="宋体" w:cs="宋体"/>
          <w:sz w:val="21"/>
          <w:szCs w:val="21"/>
        </w:rPr>
        <w:br/>
      </w:r>
      <w:r w:rsidR="003F1C51">
        <w:rPr>
          <w:rFonts w:ascii="宋体" w:eastAsia="宋体" w:hAnsi="宋体" w:cs="宋体" w:hint="eastAsia"/>
          <w:sz w:val="21"/>
          <w:szCs w:val="21"/>
        </w:rPr>
        <w:t>主持人：</w:t>
      </w:r>
      <w:r w:rsidR="007C59E7" w:rsidRPr="00BF7E74">
        <w:rPr>
          <w:rFonts w:ascii="宋体" w:eastAsia="宋体" w:hAnsi="宋体" w:cs="宋体"/>
          <w:sz w:val="21"/>
          <w:szCs w:val="21"/>
        </w:rPr>
        <w:t>好，我来介绍一下我们今天的嘉宾，我们嘉宾是小刚教练</w:t>
      </w:r>
      <w:r w:rsidR="003F1C51">
        <w:rPr>
          <w:rFonts w:ascii="宋体" w:eastAsia="宋体" w:hAnsi="宋体" w:cs="宋体" w:hint="eastAsia"/>
          <w:sz w:val="21"/>
          <w:szCs w:val="21"/>
        </w:rPr>
        <w:t>，</w:t>
      </w:r>
      <w:r w:rsidR="00F16EEA">
        <w:rPr>
          <w:rFonts w:ascii="宋体" w:eastAsia="宋体" w:hAnsi="宋体" w:cs="宋体" w:hint="eastAsia"/>
          <w:sz w:val="21"/>
          <w:szCs w:val="21"/>
        </w:rPr>
        <w:t>量子</w:t>
      </w:r>
      <w:r w:rsidR="007C59E7" w:rsidRPr="00BF7E74">
        <w:rPr>
          <w:rFonts w:ascii="宋体" w:eastAsia="宋体" w:hAnsi="宋体" w:cs="宋体"/>
          <w:sz w:val="21"/>
          <w:szCs w:val="21"/>
        </w:rPr>
        <w:t>高阶班的成员，江苏组教练</w:t>
      </w:r>
      <w:r w:rsidR="003F1C51">
        <w:rPr>
          <w:rFonts w:ascii="宋体" w:eastAsia="宋体" w:hAnsi="宋体" w:cs="宋体" w:hint="eastAsia"/>
          <w:sz w:val="21"/>
          <w:szCs w:val="21"/>
        </w:rPr>
        <w:t>，</w:t>
      </w:r>
      <w:r w:rsidR="007C59E7" w:rsidRPr="00BF7E74">
        <w:rPr>
          <w:rFonts w:ascii="宋体" w:eastAsia="宋体" w:hAnsi="宋体" w:cs="宋体"/>
          <w:sz w:val="21"/>
          <w:szCs w:val="21"/>
        </w:rPr>
        <w:t>主管火箭班和量子班教学工作，进入</w:t>
      </w:r>
      <w:r w:rsidR="003F1C51">
        <w:rPr>
          <w:rFonts w:ascii="宋体" w:eastAsia="宋体" w:hAnsi="宋体" w:cs="宋体" w:hint="eastAsia"/>
          <w:sz w:val="21"/>
          <w:szCs w:val="21"/>
        </w:rPr>
        <w:t>得</w:t>
      </w:r>
      <w:r w:rsidR="007C59E7" w:rsidRPr="00BF7E74">
        <w:rPr>
          <w:rFonts w:ascii="宋体" w:eastAsia="宋体" w:hAnsi="宋体" w:cs="宋体"/>
          <w:sz w:val="21"/>
          <w:szCs w:val="21"/>
        </w:rPr>
        <w:t>明健身学习经脉更新理论和勤奋锻炼后，刚哥这个勤奋确实是不仅身体能量满满，内心也充满了和平喜悦，成长为一名优秀的教练，有着丰富的线上和线下指导学员的经验，课堂非常有活力和能量，深受广大学员的喜爱。</w:t>
      </w:r>
      <w:r w:rsidR="003F1C51">
        <w:rPr>
          <w:rFonts w:ascii="宋体" w:eastAsia="宋体" w:hAnsi="宋体" w:cs="宋体" w:hint="eastAsia"/>
          <w:sz w:val="21"/>
          <w:szCs w:val="21"/>
        </w:rPr>
        <w:t>刚</w:t>
      </w:r>
      <w:r w:rsidR="007C59E7" w:rsidRPr="00BF7E74">
        <w:rPr>
          <w:rFonts w:ascii="宋体" w:eastAsia="宋体" w:hAnsi="宋体" w:cs="宋体"/>
          <w:sz w:val="21"/>
          <w:szCs w:val="21"/>
        </w:rPr>
        <w:t>哥也跟大家打个招呼。</w:t>
      </w:r>
      <w:r w:rsidR="00603CFE">
        <w:rPr>
          <w:rFonts w:ascii="宋体" w:eastAsia="宋体" w:hAnsi="宋体" w:cs="宋体"/>
          <w:sz w:val="21"/>
          <w:szCs w:val="21"/>
        </w:rPr>
        <w:br/>
      </w:r>
      <w:r w:rsidR="003F1C51">
        <w:rPr>
          <w:rFonts w:ascii="宋体" w:eastAsia="宋体" w:hAnsi="宋体" w:cs="宋体" w:hint="eastAsia"/>
          <w:sz w:val="21"/>
          <w:szCs w:val="21"/>
        </w:rPr>
        <w:t>小刚教练：</w:t>
      </w:r>
      <w:r w:rsidR="007C59E7" w:rsidRPr="00BF7E74">
        <w:rPr>
          <w:rFonts w:ascii="宋体" w:eastAsia="宋体" w:hAnsi="宋体" w:cs="宋体"/>
          <w:sz w:val="21"/>
          <w:szCs w:val="21"/>
        </w:rPr>
        <w:t>大家晚上</w:t>
      </w:r>
      <w:r w:rsidR="00A90A1C">
        <w:rPr>
          <w:rFonts w:ascii="宋体" w:eastAsia="宋体" w:hAnsi="宋体" w:cs="宋体" w:hint="eastAsia"/>
          <w:sz w:val="21"/>
          <w:szCs w:val="21"/>
        </w:rPr>
        <w:t>好</w:t>
      </w:r>
      <w:r w:rsidR="007C59E7" w:rsidRPr="00BF7E74">
        <w:rPr>
          <w:rFonts w:ascii="宋体" w:eastAsia="宋体" w:hAnsi="宋体" w:cs="宋体"/>
          <w:sz w:val="21"/>
          <w:szCs w:val="21"/>
        </w:rPr>
        <w:t>。</w:t>
      </w:r>
      <w:r w:rsidR="00603CFE">
        <w:rPr>
          <w:rFonts w:ascii="宋体" w:eastAsia="宋体" w:hAnsi="宋体" w:cs="宋体"/>
          <w:sz w:val="21"/>
          <w:szCs w:val="21"/>
        </w:rPr>
        <w:br/>
      </w:r>
      <w:r w:rsidR="003F1C51">
        <w:rPr>
          <w:rFonts w:ascii="宋体" w:eastAsia="宋体" w:hAnsi="宋体" w:cs="宋体" w:hint="eastAsia"/>
          <w:sz w:val="21"/>
          <w:szCs w:val="21"/>
        </w:rPr>
        <w:t>主持人：</w:t>
      </w:r>
      <w:r w:rsidR="007C59E7" w:rsidRPr="00BF7E74">
        <w:rPr>
          <w:rFonts w:ascii="宋体" w:eastAsia="宋体" w:hAnsi="宋体" w:cs="宋体"/>
          <w:sz w:val="21"/>
          <w:szCs w:val="21"/>
        </w:rPr>
        <w:t>我们先进入今天的课程主题</w:t>
      </w:r>
      <w:r w:rsidR="003F1C51">
        <w:rPr>
          <w:rFonts w:ascii="宋体" w:eastAsia="宋体" w:hAnsi="宋体" w:cs="宋体" w:hint="eastAsia"/>
          <w:sz w:val="21"/>
          <w:szCs w:val="21"/>
        </w:rPr>
        <w:t>。</w:t>
      </w:r>
      <w:r w:rsidR="007C59E7" w:rsidRPr="00BF7E74">
        <w:rPr>
          <w:rFonts w:ascii="宋体" w:eastAsia="宋体" w:hAnsi="宋体" w:cs="宋体"/>
          <w:sz w:val="21"/>
          <w:szCs w:val="21"/>
        </w:rPr>
        <w:t>今天的课程是关于肩颈的，这个问题说起来好像不是那么严重的事儿，也不会要命，但是真的是挺让人困扰的，特别是现在发病群体也越来越年轻化了</w:t>
      </w:r>
      <w:r w:rsidR="003F1C51">
        <w:rPr>
          <w:rFonts w:ascii="宋体" w:eastAsia="宋体" w:hAnsi="宋体" w:cs="宋体" w:hint="eastAsia"/>
          <w:sz w:val="21"/>
          <w:szCs w:val="21"/>
        </w:rPr>
        <w:t>，玄同师姐</w:t>
      </w:r>
      <w:r w:rsidR="007B5A11">
        <w:rPr>
          <w:rFonts w:ascii="宋体" w:eastAsia="宋体" w:hAnsi="宋体" w:cs="宋体" w:hint="eastAsia"/>
          <w:sz w:val="21"/>
          <w:szCs w:val="21"/>
        </w:rPr>
        <w:t>你有没有感觉？</w:t>
      </w:r>
      <w:r w:rsidR="00603CFE">
        <w:rPr>
          <w:rFonts w:ascii="宋体" w:eastAsia="宋体" w:hAnsi="宋体" w:cs="宋体"/>
          <w:sz w:val="21"/>
          <w:szCs w:val="21"/>
        </w:rPr>
        <w:br/>
      </w:r>
      <w:r w:rsidR="007B5A11">
        <w:rPr>
          <w:rFonts w:ascii="宋体" w:eastAsia="宋体" w:hAnsi="宋体" w:cs="宋体" w:hint="eastAsia"/>
          <w:sz w:val="21"/>
          <w:szCs w:val="21"/>
        </w:rPr>
        <w:t>玄同医师：</w:t>
      </w:r>
      <w:r w:rsidR="007C59E7" w:rsidRPr="00BF7E74">
        <w:rPr>
          <w:rFonts w:ascii="宋体" w:eastAsia="宋体" w:hAnsi="宋体" w:cs="宋体"/>
          <w:sz w:val="21"/>
          <w:szCs w:val="21"/>
        </w:rPr>
        <w:t>现在很小的</w:t>
      </w:r>
      <w:r w:rsidR="007B5A11">
        <w:rPr>
          <w:rFonts w:ascii="宋体" w:eastAsia="宋体" w:hAnsi="宋体" w:cs="宋体" w:hint="eastAsia"/>
          <w:sz w:val="21"/>
          <w:szCs w:val="21"/>
        </w:rPr>
        <w:t>小孩</w:t>
      </w:r>
      <w:r w:rsidR="007C59E7" w:rsidRPr="00BF7E74">
        <w:rPr>
          <w:rFonts w:ascii="宋体" w:eastAsia="宋体" w:hAnsi="宋体" w:cs="宋体"/>
          <w:sz w:val="21"/>
          <w:szCs w:val="21"/>
        </w:rPr>
        <w:t>都有，就几岁的孩子不到10岁的孩子都有，</w:t>
      </w:r>
      <w:r w:rsidR="007B5A11">
        <w:rPr>
          <w:rFonts w:ascii="宋体" w:eastAsia="宋体" w:hAnsi="宋体" w:cs="宋体" w:hint="eastAsia"/>
          <w:sz w:val="21"/>
          <w:szCs w:val="21"/>
        </w:rPr>
        <w:t>落枕啊，</w:t>
      </w:r>
      <w:r w:rsidR="007C59E7" w:rsidRPr="00BF7E74">
        <w:rPr>
          <w:rFonts w:ascii="宋体" w:eastAsia="宋体" w:hAnsi="宋体" w:cs="宋体"/>
          <w:sz w:val="21"/>
          <w:szCs w:val="21"/>
        </w:rPr>
        <w:t>有时候脖子不舒服</w:t>
      </w:r>
      <w:r w:rsidR="007B5A11">
        <w:rPr>
          <w:rFonts w:ascii="宋体" w:eastAsia="宋体" w:hAnsi="宋体" w:cs="宋体" w:hint="eastAsia"/>
          <w:sz w:val="21"/>
          <w:szCs w:val="21"/>
        </w:rPr>
        <w:t>这些问题。</w:t>
      </w:r>
      <w:r w:rsidR="00603CFE">
        <w:rPr>
          <w:rFonts w:ascii="宋体" w:eastAsia="宋体" w:hAnsi="宋体" w:cs="宋体"/>
          <w:sz w:val="21"/>
          <w:szCs w:val="21"/>
        </w:rPr>
        <w:br/>
      </w:r>
      <w:r w:rsidR="007B5A11">
        <w:rPr>
          <w:rFonts w:ascii="宋体" w:eastAsia="宋体" w:hAnsi="宋体" w:cs="宋体" w:hint="eastAsia"/>
          <w:sz w:val="21"/>
          <w:szCs w:val="21"/>
        </w:rPr>
        <w:t>主持人：</w:t>
      </w:r>
      <w:r w:rsidR="007C59E7" w:rsidRPr="00BF7E74">
        <w:rPr>
          <w:rFonts w:ascii="宋体" w:eastAsia="宋体" w:hAnsi="宋体" w:cs="宋体"/>
          <w:sz w:val="21"/>
          <w:szCs w:val="21"/>
        </w:rPr>
        <w:t>之前像我们这个年龄</w:t>
      </w:r>
      <w:r w:rsidR="007B5A11">
        <w:rPr>
          <w:rFonts w:ascii="宋体" w:eastAsia="宋体" w:hAnsi="宋体" w:cs="宋体" w:hint="eastAsia"/>
          <w:sz w:val="21"/>
          <w:szCs w:val="21"/>
        </w:rPr>
        <w:t>，</w:t>
      </w:r>
      <w:r w:rsidR="007C59E7" w:rsidRPr="00BF7E74">
        <w:rPr>
          <w:rFonts w:ascii="宋体" w:eastAsia="宋体" w:hAnsi="宋体" w:cs="宋体"/>
          <w:sz w:val="21"/>
          <w:szCs w:val="21"/>
        </w:rPr>
        <w:t>我们是有年代感的，之前就说到什么40</w:t>
      </w:r>
      <w:r w:rsidR="007B5A11">
        <w:rPr>
          <w:rFonts w:ascii="宋体" w:eastAsia="宋体" w:hAnsi="宋体" w:cs="宋体" w:hint="eastAsia"/>
          <w:sz w:val="21"/>
          <w:szCs w:val="21"/>
        </w:rPr>
        <w:t>肘</w:t>
      </w:r>
      <w:r w:rsidR="007C59E7" w:rsidRPr="00BF7E74">
        <w:rPr>
          <w:rFonts w:ascii="宋体" w:eastAsia="宋体" w:hAnsi="宋体" w:cs="宋体"/>
          <w:sz w:val="21"/>
          <w:szCs w:val="21"/>
        </w:rPr>
        <w:t>50</w:t>
      </w:r>
      <w:r w:rsidR="007B5A11">
        <w:rPr>
          <w:rFonts w:ascii="宋体" w:eastAsia="宋体" w:hAnsi="宋体" w:cs="宋体" w:hint="eastAsia"/>
          <w:sz w:val="21"/>
          <w:szCs w:val="21"/>
        </w:rPr>
        <w:t>肩</w:t>
      </w:r>
      <w:r w:rsidR="007C59E7" w:rsidRPr="00BF7E74">
        <w:rPr>
          <w:rFonts w:ascii="宋体" w:eastAsia="宋体" w:hAnsi="宋体" w:cs="宋体"/>
          <w:sz w:val="21"/>
          <w:szCs w:val="21"/>
        </w:rPr>
        <w:t>啊，但是现在的感觉不是50</w:t>
      </w:r>
      <w:r w:rsidR="007B5A11">
        <w:rPr>
          <w:rFonts w:ascii="宋体" w:eastAsia="宋体" w:hAnsi="宋体" w:cs="宋体" w:hint="eastAsia"/>
          <w:sz w:val="21"/>
          <w:szCs w:val="21"/>
        </w:rPr>
        <w:t>肩</w:t>
      </w:r>
      <w:r w:rsidR="007C59E7" w:rsidRPr="00BF7E74">
        <w:rPr>
          <w:rFonts w:ascii="宋体" w:eastAsia="宋体" w:hAnsi="宋体" w:cs="宋体"/>
          <w:sz w:val="21"/>
          <w:szCs w:val="21"/>
        </w:rPr>
        <w:t>了，都是40</w:t>
      </w:r>
      <w:r w:rsidR="007B5A11">
        <w:rPr>
          <w:rFonts w:ascii="宋体" w:eastAsia="宋体" w:hAnsi="宋体" w:cs="宋体" w:hint="eastAsia"/>
          <w:sz w:val="21"/>
          <w:szCs w:val="21"/>
        </w:rPr>
        <w:t>肩</w:t>
      </w:r>
      <w:r w:rsidR="007C59E7" w:rsidRPr="00BF7E74">
        <w:rPr>
          <w:rFonts w:ascii="宋体" w:eastAsia="宋体" w:hAnsi="宋体" w:cs="宋体"/>
          <w:sz w:val="21"/>
          <w:szCs w:val="21"/>
        </w:rPr>
        <w:t>，甚至有30</w:t>
      </w:r>
      <w:r w:rsidR="007B5A11">
        <w:rPr>
          <w:rFonts w:ascii="宋体" w:eastAsia="宋体" w:hAnsi="宋体" w:cs="宋体" w:hint="eastAsia"/>
          <w:sz w:val="21"/>
          <w:szCs w:val="21"/>
        </w:rPr>
        <w:t>的</w:t>
      </w:r>
      <w:r w:rsidR="007C59E7" w:rsidRPr="00BF7E74">
        <w:rPr>
          <w:rFonts w:ascii="宋体" w:eastAsia="宋体" w:hAnsi="宋体" w:cs="宋体"/>
          <w:sz w:val="21"/>
          <w:szCs w:val="21"/>
        </w:rPr>
        <w:t>，就像刚才</w:t>
      </w:r>
      <w:r w:rsidR="007B5A11">
        <w:rPr>
          <w:rFonts w:ascii="宋体" w:eastAsia="宋体" w:hAnsi="宋体" w:cs="宋体" w:hint="eastAsia"/>
          <w:sz w:val="21"/>
          <w:szCs w:val="21"/>
        </w:rPr>
        <w:t>玄同</w:t>
      </w:r>
      <w:r w:rsidR="007C59E7" w:rsidRPr="00BF7E74">
        <w:rPr>
          <w:rFonts w:ascii="宋体" w:eastAsia="宋体" w:hAnsi="宋体" w:cs="宋体"/>
          <w:sz w:val="21"/>
          <w:szCs w:val="21"/>
        </w:rPr>
        <w:t>姐说的有一些孩子不到10岁，我这里查的是一个8岁的孩子，确诊的是颈椎病，就因为弹琴读书看平板之类的，我觉得这个群体真的是年轻化，然后包括这个范围越来越大了，那么这个群体</w:t>
      </w:r>
      <w:r w:rsidR="007B5A11">
        <w:rPr>
          <w:rFonts w:ascii="宋体" w:eastAsia="宋体" w:hAnsi="宋体" w:cs="宋体" w:hint="eastAsia"/>
          <w:sz w:val="21"/>
          <w:szCs w:val="21"/>
        </w:rPr>
        <w:t>里</w:t>
      </w:r>
      <w:r w:rsidR="007C59E7" w:rsidRPr="00BF7E74">
        <w:rPr>
          <w:rFonts w:ascii="宋体" w:eastAsia="宋体" w:hAnsi="宋体" w:cs="宋体"/>
          <w:sz w:val="21"/>
          <w:szCs w:val="21"/>
        </w:rPr>
        <w:t>各位有没有你的亲人和朋友</w:t>
      </w:r>
      <w:r w:rsidR="00BD208C">
        <w:rPr>
          <w:rFonts w:ascii="宋体" w:eastAsia="宋体" w:hAnsi="宋体" w:cs="宋体" w:hint="eastAsia"/>
          <w:sz w:val="21"/>
          <w:szCs w:val="21"/>
        </w:rPr>
        <w:t>呢</w:t>
      </w:r>
      <w:r w:rsidR="007B5A11">
        <w:rPr>
          <w:rFonts w:ascii="宋体" w:eastAsia="宋体" w:hAnsi="宋体" w:cs="宋体" w:hint="eastAsia"/>
          <w:sz w:val="21"/>
          <w:szCs w:val="21"/>
        </w:rPr>
        <w:t>，同时肩颈</w:t>
      </w:r>
      <w:r w:rsidR="007C59E7" w:rsidRPr="00BF7E74">
        <w:rPr>
          <w:rFonts w:ascii="宋体" w:eastAsia="宋体" w:hAnsi="宋体" w:cs="宋体"/>
          <w:sz w:val="21"/>
          <w:szCs w:val="21"/>
        </w:rPr>
        <w:t>问题，真的仅仅是</w:t>
      </w:r>
      <w:r w:rsidR="007B5A11">
        <w:rPr>
          <w:rFonts w:ascii="宋体" w:eastAsia="宋体" w:hAnsi="宋体" w:cs="宋体" w:hint="eastAsia"/>
          <w:sz w:val="21"/>
          <w:szCs w:val="21"/>
        </w:rPr>
        <w:t>肩颈</w:t>
      </w:r>
      <w:r w:rsidR="007C59E7" w:rsidRPr="00BF7E74">
        <w:rPr>
          <w:rFonts w:ascii="宋体" w:eastAsia="宋体" w:hAnsi="宋体" w:cs="宋体"/>
          <w:sz w:val="21"/>
          <w:szCs w:val="21"/>
        </w:rPr>
        <w:t>的问题吗？会不会有其他的隐患呢？说是不要命，但是真的是很痛苦的。首先就</w:t>
      </w:r>
      <w:r w:rsidR="00A90456">
        <w:rPr>
          <w:rFonts w:ascii="宋体" w:eastAsia="宋体" w:hAnsi="宋体" w:cs="宋体" w:hint="eastAsia"/>
          <w:sz w:val="21"/>
          <w:szCs w:val="21"/>
        </w:rPr>
        <w:t>请</w:t>
      </w:r>
      <w:r w:rsidR="007B5A11">
        <w:rPr>
          <w:rFonts w:ascii="宋体" w:eastAsia="宋体" w:hAnsi="宋体" w:cs="宋体" w:hint="eastAsia"/>
          <w:sz w:val="21"/>
          <w:szCs w:val="21"/>
        </w:rPr>
        <w:t>玄同</w:t>
      </w:r>
      <w:r w:rsidR="007C59E7" w:rsidRPr="00BF7E74">
        <w:rPr>
          <w:rFonts w:ascii="宋体" w:eastAsia="宋体" w:hAnsi="宋体" w:cs="宋体"/>
          <w:sz w:val="21"/>
          <w:szCs w:val="21"/>
        </w:rPr>
        <w:t>医师，从中医的角度</w:t>
      </w:r>
      <w:r w:rsidR="003745B9">
        <w:rPr>
          <w:rFonts w:ascii="宋体" w:eastAsia="宋体" w:hAnsi="宋体" w:cs="宋体" w:hint="eastAsia"/>
          <w:sz w:val="21"/>
          <w:szCs w:val="21"/>
        </w:rPr>
        <w:t>带我们</w:t>
      </w:r>
      <w:r w:rsidR="007C59E7" w:rsidRPr="00BF7E74">
        <w:rPr>
          <w:rFonts w:ascii="宋体" w:eastAsia="宋体" w:hAnsi="宋体" w:cs="宋体"/>
          <w:sz w:val="21"/>
          <w:szCs w:val="21"/>
        </w:rPr>
        <w:t>对肩颈来寻找根源，一探究竟。好，有请我们的</w:t>
      </w:r>
      <w:r w:rsidR="007B5A11">
        <w:rPr>
          <w:rFonts w:ascii="宋体" w:eastAsia="宋体" w:hAnsi="宋体" w:cs="宋体" w:hint="eastAsia"/>
          <w:sz w:val="21"/>
          <w:szCs w:val="21"/>
        </w:rPr>
        <w:t>玄同</w:t>
      </w:r>
      <w:r w:rsidR="007C59E7" w:rsidRPr="00BF7E74">
        <w:rPr>
          <w:rFonts w:ascii="宋体" w:eastAsia="宋体" w:hAnsi="宋体" w:cs="宋体"/>
          <w:sz w:val="21"/>
          <w:szCs w:val="21"/>
        </w:rPr>
        <w:t>医师</w:t>
      </w:r>
      <w:r w:rsidR="007B5A11">
        <w:rPr>
          <w:rFonts w:ascii="宋体" w:eastAsia="宋体" w:hAnsi="宋体" w:cs="宋体" w:hint="eastAsia"/>
          <w:sz w:val="21"/>
          <w:szCs w:val="21"/>
        </w:rPr>
        <w:t>。</w:t>
      </w:r>
      <w:r w:rsidR="00603CFE">
        <w:rPr>
          <w:rFonts w:ascii="宋体" w:eastAsia="宋体" w:hAnsi="宋体" w:cs="宋体"/>
          <w:sz w:val="21"/>
          <w:szCs w:val="21"/>
        </w:rPr>
        <w:br/>
      </w:r>
      <w:r w:rsidR="007B5A11">
        <w:rPr>
          <w:rFonts w:ascii="宋体" w:eastAsia="宋体" w:hAnsi="宋体" w:cs="宋体" w:hint="eastAsia"/>
          <w:sz w:val="21"/>
          <w:szCs w:val="21"/>
        </w:rPr>
        <w:t>玄同医师：</w:t>
      </w:r>
      <w:r w:rsidR="007C59E7" w:rsidRPr="00BF7E74">
        <w:rPr>
          <w:rFonts w:ascii="宋体" w:eastAsia="宋体" w:hAnsi="宋体" w:cs="宋体"/>
          <w:sz w:val="21"/>
          <w:szCs w:val="21"/>
        </w:rPr>
        <w:t>谢谢</w:t>
      </w:r>
      <w:r w:rsidR="006571AE">
        <w:rPr>
          <w:rFonts w:ascii="宋体" w:eastAsia="宋体" w:hAnsi="宋体" w:cs="宋体" w:hint="eastAsia"/>
          <w:sz w:val="21"/>
          <w:szCs w:val="21"/>
        </w:rPr>
        <w:t>大蓝</w:t>
      </w:r>
      <w:r w:rsidR="007C59E7" w:rsidRPr="00BF7E74">
        <w:rPr>
          <w:rFonts w:ascii="宋体" w:eastAsia="宋体" w:hAnsi="宋体" w:cs="宋体"/>
          <w:sz w:val="21"/>
          <w:szCs w:val="21"/>
        </w:rPr>
        <w:t>如此详细的介绍</w:t>
      </w:r>
      <w:r w:rsidR="006571AE">
        <w:rPr>
          <w:rFonts w:ascii="宋体" w:eastAsia="宋体" w:hAnsi="宋体" w:cs="宋体" w:hint="eastAsia"/>
          <w:sz w:val="21"/>
          <w:szCs w:val="21"/>
        </w:rPr>
        <w:t>。</w:t>
      </w:r>
      <w:r w:rsidR="007C59E7" w:rsidRPr="00BF7E74">
        <w:rPr>
          <w:rFonts w:ascii="宋体" w:eastAsia="宋体" w:hAnsi="宋体" w:cs="宋体"/>
          <w:sz w:val="21"/>
          <w:szCs w:val="21"/>
        </w:rPr>
        <w:t>从我10多岁看到我父亲</w:t>
      </w:r>
      <w:r w:rsidR="006571AE">
        <w:rPr>
          <w:rFonts w:ascii="宋体" w:eastAsia="宋体" w:hAnsi="宋体" w:cs="宋体" w:hint="eastAsia"/>
          <w:sz w:val="21"/>
          <w:szCs w:val="21"/>
        </w:rPr>
        <w:t>，</w:t>
      </w:r>
      <w:r w:rsidR="007C59E7" w:rsidRPr="00BF7E74">
        <w:rPr>
          <w:rFonts w:ascii="宋体" w:eastAsia="宋体" w:hAnsi="宋体" w:cs="宋体"/>
          <w:sz w:val="21"/>
          <w:szCs w:val="21"/>
        </w:rPr>
        <w:t>主要是筋骨类的</w:t>
      </w:r>
      <w:r w:rsidR="006571AE">
        <w:rPr>
          <w:rFonts w:ascii="宋体" w:eastAsia="宋体" w:hAnsi="宋体" w:cs="宋体" w:hint="eastAsia"/>
          <w:sz w:val="21"/>
          <w:szCs w:val="21"/>
        </w:rPr>
        <w:t>，</w:t>
      </w:r>
      <w:r w:rsidR="007C59E7" w:rsidRPr="00BF7E74">
        <w:rPr>
          <w:rFonts w:ascii="宋体" w:eastAsia="宋体" w:hAnsi="宋体" w:cs="宋体"/>
          <w:sz w:val="21"/>
          <w:szCs w:val="21"/>
        </w:rPr>
        <w:t>腰不好了</w:t>
      </w:r>
      <w:r w:rsidR="006571AE">
        <w:rPr>
          <w:rFonts w:ascii="宋体" w:eastAsia="宋体" w:hAnsi="宋体" w:cs="宋体" w:hint="eastAsia"/>
          <w:sz w:val="21"/>
          <w:szCs w:val="21"/>
        </w:rPr>
        <w:t>，</w:t>
      </w:r>
      <w:r w:rsidR="007C59E7" w:rsidRPr="00BF7E74">
        <w:rPr>
          <w:rFonts w:ascii="宋体" w:eastAsia="宋体" w:hAnsi="宋体" w:cs="宋体"/>
          <w:sz w:val="21"/>
          <w:szCs w:val="21"/>
        </w:rPr>
        <w:t>肩膀手臂这种问题看得很多</w:t>
      </w:r>
      <w:r w:rsidR="00B77E43">
        <w:rPr>
          <w:rFonts w:ascii="宋体" w:eastAsia="宋体" w:hAnsi="宋体" w:cs="宋体" w:hint="eastAsia"/>
          <w:sz w:val="21"/>
          <w:szCs w:val="21"/>
        </w:rPr>
        <w:t>，</w:t>
      </w:r>
      <w:r w:rsidR="007C59E7" w:rsidRPr="00BF7E74">
        <w:rPr>
          <w:rFonts w:ascii="宋体" w:eastAsia="宋体" w:hAnsi="宋体" w:cs="宋体"/>
          <w:sz w:val="21"/>
          <w:szCs w:val="21"/>
        </w:rPr>
        <w:t>从那时候就看了很多，包括农村也有很多这方面的病人，但真正的</w:t>
      </w:r>
      <w:r w:rsidR="006571AE">
        <w:rPr>
          <w:rFonts w:ascii="宋体" w:eastAsia="宋体" w:hAnsi="宋体" w:cs="宋体" w:hint="eastAsia"/>
          <w:sz w:val="21"/>
          <w:szCs w:val="21"/>
        </w:rPr>
        <w:t>引领</w:t>
      </w:r>
      <w:r w:rsidR="007C59E7" w:rsidRPr="00BF7E74">
        <w:rPr>
          <w:rFonts w:ascii="宋体" w:eastAsia="宋体" w:hAnsi="宋体" w:cs="宋体"/>
          <w:sz w:val="21"/>
          <w:szCs w:val="21"/>
        </w:rPr>
        <w:t>还是跟着大</w:t>
      </w:r>
      <w:r w:rsidR="006571AE">
        <w:rPr>
          <w:rFonts w:ascii="宋体" w:eastAsia="宋体" w:hAnsi="宋体" w:cs="宋体" w:hint="eastAsia"/>
          <w:sz w:val="21"/>
          <w:szCs w:val="21"/>
        </w:rPr>
        <w:t>千</w:t>
      </w:r>
      <w:r w:rsidR="007C59E7" w:rsidRPr="00BF7E74">
        <w:rPr>
          <w:rFonts w:ascii="宋体" w:eastAsia="宋体" w:hAnsi="宋体" w:cs="宋体"/>
          <w:sz w:val="21"/>
          <w:szCs w:val="21"/>
        </w:rPr>
        <w:t>老师学中医之后，老师的气</w:t>
      </w:r>
      <w:r w:rsidR="006571AE">
        <w:rPr>
          <w:rFonts w:ascii="宋体" w:eastAsia="宋体" w:hAnsi="宋体" w:cs="宋体" w:hint="eastAsia"/>
          <w:sz w:val="21"/>
          <w:szCs w:val="21"/>
        </w:rPr>
        <w:t>学</w:t>
      </w:r>
      <w:r w:rsidR="007C59E7" w:rsidRPr="00BF7E74">
        <w:rPr>
          <w:rFonts w:ascii="宋体" w:eastAsia="宋体" w:hAnsi="宋体" w:cs="宋体"/>
          <w:sz w:val="21"/>
          <w:szCs w:val="21"/>
        </w:rPr>
        <w:t>中医真的不只是中医的明灯，</w:t>
      </w:r>
      <w:r w:rsidR="006571AE">
        <w:rPr>
          <w:rFonts w:ascii="宋体" w:eastAsia="宋体" w:hAnsi="宋体" w:cs="宋体" w:hint="eastAsia"/>
          <w:sz w:val="21"/>
          <w:szCs w:val="21"/>
        </w:rPr>
        <w:t>更</w:t>
      </w:r>
      <w:r w:rsidR="007C59E7" w:rsidRPr="00BF7E74">
        <w:rPr>
          <w:rFonts w:ascii="宋体" w:eastAsia="宋体" w:hAnsi="宋体" w:cs="宋体"/>
          <w:sz w:val="21"/>
          <w:szCs w:val="21"/>
        </w:rPr>
        <w:t>是我们人生</w:t>
      </w:r>
      <w:r w:rsidR="007C59E7" w:rsidRPr="00BF7E74">
        <w:rPr>
          <w:rFonts w:ascii="宋体" w:eastAsia="宋体" w:hAnsi="宋体" w:cs="宋体"/>
          <w:sz w:val="21"/>
          <w:szCs w:val="21"/>
        </w:rPr>
        <w:lastRenderedPageBreak/>
        <w:t>的明灯</w:t>
      </w:r>
      <w:r w:rsidR="006571AE">
        <w:rPr>
          <w:rFonts w:ascii="宋体" w:eastAsia="宋体" w:hAnsi="宋体" w:cs="宋体" w:hint="eastAsia"/>
          <w:sz w:val="21"/>
          <w:szCs w:val="21"/>
        </w:rPr>
        <w:t>，不扯远了。</w:t>
      </w:r>
      <w:r w:rsidR="007C59E7" w:rsidRPr="00BF7E74">
        <w:rPr>
          <w:rFonts w:ascii="宋体" w:eastAsia="宋体" w:hAnsi="宋体" w:cs="宋体"/>
          <w:sz w:val="21"/>
          <w:szCs w:val="21"/>
        </w:rPr>
        <w:t>我们来说一说肩颈在人体里面的位置，从形象上来，我们现在直接的感觉一下。比如说</w:t>
      </w:r>
      <w:r w:rsidR="006571AE">
        <w:rPr>
          <w:rFonts w:ascii="宋体" w:eastAsia="宋体" w:hAnsi="宋体" w:cs="宋体" w:hint="eastAsia"/>
          <w:sz w:val="21"/>
          <w:szCs w:val="21"/>
        </w:rPr>
        <w:t>，</w:t>
      </w:r>
      <w:r w:rsidR="007C59E7" w:rsidRPr="00BF7E74">
        <w:rPr>
          <w:rFonts w:ascii="宋体" w:eastAsia="宋体" w:hAnsi="宋体" w:cs="宋体"/>
          <w:sz w:val="21"/>
          <w:szCs w:val="21"/>
        </w:rPr>
        <w:t>我们人体大家看一看，非常简化的来看，它是不是就是一横一竖像个十字架一样，假设我们的腿是并拢的，那么身体膝盖立着，把手张开</w:t>
      </w:r>
      <w:r w:rsidR="00B77E43">
        <w:rPr>
          <w:rFonts w:ascii="宋体" w:eastAsia="宋体" w:hAnsi="宋体" w:cs="宋体" w:hint="eastAsia"/>
          <w:sz w:val="21"/>
          <w:szCs w:val="21"/>
        </w:rPr>
        <w:t>，</w:t>
      </w:r>
      <w:r w:rsidR="007C59E7" w:rsidRPr="00BF7E74">
        <w:rPr>
          <w:rFonts w:ascii="宋体" w:eastAsia="宋体" w:hAnsi="宋体" w:cs="宋体"/>
          <w:sz w:val="21"/>
          <w:szCs w:val="21"/>
        </w:rPr>
        <w:t>就是一个</w:t>
      </w:r>
      <w:r w:rsidR="00CC2AF0">
        <w:rPr>
          <w:rFonts w:ascii="宋体" w:eastAsia="宋体" w:hAnsi="宋体" w:cs="宋体" w:hint="eastAsia"/>
          <w:sz w:val="21"/>
          <w:szCs w:val="21"/>
        </w:rPr>
        <w:t>十字架。</w:t>
      </w:r>
      <w:r w:rsidR="007C59E7" w:rsidRPr="00BF7E74">
        <w:rPr>
          <w:rFonts w:ascii="宋体" w:eastAsia="宋体" w:hAnsi="宋体" w:cs="宋体"/>
          <w:sz w:val="21"/>
          <w:szCs w:val="21"/>
        </w:rPr>
        <w:t>人体简单来看</w:t>
      </w:r>
      <w:r w:rsidR="003A4E86">
        <w:rPr>
          <w:rFonts w:ascii="宋体" w:eastAsia="宋体" w:hAnsi="宋体" w:cs="宋体" w:hint="eastAsia"/>
          <w:sz w:val="21"/>
          <w:szCs w:val="21"/>
        </w:rPr>
        <w:t>，</w:t>
      </w:r>
      <w:r w:rsidR="007C59E7" w:rsidRPr="00BF7E74">
        <w:rPr>
          <w:rFonts w:ascii="宋体" w:eastAsia="宋体" w:hAnsi="宋体" w:cs="宋体"/>
          <w:sz w:val="21"/>
          <w:szCs w:val="21"/>
        </w:rPr>
        <w:t>它的结构就是这样一个结构，一横一竖，一竖上面就顶着脑袋，通过脖子顶着脑袋，这一横就是我们的肩延伸出去加上我们的手臂，下面这一竖就是我们的躯干和下面的腿，我们可以形象的来看待我们整体的结构，大概就是这个样子。像这样一个简单的结构，我们就可以看到</w:t>
      </w:r>
      <w:r w:rsidR="003A4E86">
        <w:rPr>
          <w:rFonts w:ascii="宋体" w:eastAsia="宋体" w:hAnsi="宋体" w:cs="宋体" w:hint="eastAsia"/>
          <w:sz w:val="21"/>
          <w:szCs w:val="21"/>
        </w:rPr>
        <w:t>肩在</w:t>
      </w:r>
      <w:r w:rsidR="007C59E7" w:rsidRPr="00BF7E74">
        <w:rPr>
          <w:rFonts w:ascii="宋体" w:eastAsia="宋体" w:hAnsi="宋体" w:cs="宋体"/>
          <w:sz w:val="21"/>
          <w:szCs w:val="21"/>
        </w:rPr>
        <w:t>我们人体里面</w:t>
      </w:r>
      <w:r w:rsidR="003A4E86">
        <w:rPr>
          <w:rFonts w:ascii="宋体" w:eastAsia="宋体" w:hAnsi="宋体" w:cs="宋体" w:hint="eastAsia"/>
          <w:sz w:val="21"/>
          <w:szCs w:val="21"/>
        </w:rPr>
        <w:t>，</w:t>
      </w:r>
      <w:r w:rsidR="007C59E7" w:rsidRPr="00BF7E74">
        <w:rPr>
          <w:rFonts w:ascii="宋体" w:eastAsia="宋体" w:hAnsi="宋体" w:cs="宋体"/>
          <w:sz w:val="21"/>
          <w:szCs w:val="21"/>
        </w:rPr>
        <w:t>它其实就是上面那一</w:t>
      </w:r>
      <w:r w:rsidR="003A4E86">
        <w:rPr>
          <w:rFonts w:ascii="宋体" w:eastAsia="宋体" w:hAnsi="宋体" w:cs="宋体" w:hint="eastAsia"/>
          <w:sz w:val="21"/>
          <w:szCs w:val="21"/>
        </w:rPr>
        <w:t>横，</w:t>
      </w:r>
      <w:r w:rsidR="007C59E7" w:rsidRPr="00BF7E74">
        <w:rPr>
          <w:rFonts w:ascii="宋体" w:eastAsia="宋体" w:hAnsi="宋体" w:cs="宋体"/>
          <w:sz w:val="21"/>
          <w:szCs w:val="21"/>
        </w:rPr>
        <w:t>是一个平衡的作用，如果我们人体只有一</w:t>
      </w:r>
      <w:r w:rsidR="003A4E86">
        <w:rPr>
          <w:rFonts w:ascii="宋体" w:eastAsia="宋体" w:hAnsi="宋体" w:cs="宋体" w:hint="eastAsia"/>
          <w:sz w:val="21"/>
          <w:szCs w:val="21"/>
        </w:rPr>
        <w:t>竖</w:t>
      </w:r>
      <w:r w:rsidR="007C59E7" w:rsidRPr="00BF7E74">
        <w:rPr>
          <w:rFonts w:ascii="宋体" w:eastAsia="宋体" w:hAnsi="宋体" w:cs="宋体"/>
          <w:sz w:val="21"/>
          <w:szCs w:val="21"/>
        </w:rPr>
        <w:t>的话，它是非常不稳定的，但是有了上面的</w:t>
      </w:r>
      <w:r w:rsidR="003A4E86">
        <w:rPr>
          <w:rFonts w:ascii="宋体" w:eastAsia="宋体" w:hAnsi="宋体" w:cs="宋体" w:hint="eastAsia"/>
          <w:sz w:val="21"/>
          <w:szCs w:val="21"/>
        </w:rPr>
        <w:t>这一横，</w:t>
      </w:r>
      <w:r w:rsidR="007C59E7" w:rsidRPr="00BF7E74">
        <w:rPr>
          <w:rFonts w:ascii="宋体" w:eastAsia="宋体" w:hAnsi="宋体" w:cs="宋体"/>
          <w:sz w:val="21"/>
          <w:szCs w:val="21"/>
        </w:rPr>
        <w:t>大家应该是见过地里的稻草</w:t>
      </w:r>
      <w:r w:rsidR="003A4E86">
        <w:rPr>
          <w:rFonts w:ascii="宋体" w:eastAsia="宋体" w:hAnsi="宋体" w:cs="宋体" w:hint="eastAsia"/>
          <w:sz w:val="21"/>
          <w:szCs w:val="21"/>
        </w:rPr>
        <w:t>人，</w:t>
      </w:r>
      <w:r w:rsidR="007C59E7" w:rsidRPr="00BF7E74">
        <w:rPr>
          <w:rFonts w:ascii="宋体" w:eastAsia="宋体" w:hAnsi="宋体" w:cs="宋体"/>
          <w:sz w:val="21"/>
          <w:szCs w:val="21"/>
        </w:rPr>
        <w:t>能够</w:t>
      </w:r>
      <w:r w:rsidR="003A4E86">
        <w:rPr>
          <w:rFonts w:ascii="宋体" w:eastAsia="宋体" w:hAnsi="宋体" w:cs="宋体" w:hint="eastAsia"/>
          <w:sz w:val="21"/>
          <w:szCs w:val="21"/>
        </w:rPr>
        <w:t>比较</w:t>
      </w:r>
      <w:r w:rsidR="007C59E7" w:rsidRPr="00BF7E74">
        <w:rPr>
          <w:rFonts w:ascii="宋体" w:eastAsia="宋体" w:hAnsi="宋体" w:cs="宋体"/>
          <w:sz w:val="21"/>
          <w:szCs w:val="21"/>
        </w:rPr>
        <w:t>直观的想象出来，所以</w:t>
      </w:r>
      <w:r w:rsidR="003A4E86">
        <w:rPr>
          <w:rFonts w:ascii="宋体" w:eastAsia="宋体" w:hAnsi="宋体" w:cs="宋体" w:hint="eastAsia"/>
          <w:sz w:val="21"/>
          <w:szCs w:val="21"/>
        </w:rPr>
        <w:t>有一横</w:t>
      </w:r>
      <w:r w:rsidR="007C59E7" w:rsidRPr="00BF7E74">
        <w:rPr>
          <w:rFonts w:ascii="宋体" w:eastAsia="宋体" w:hAnsi="宋体" w:cs="宋体"/>
          <w:sz w:val="21"/>
          <w:szCs w:val="21"/>
        </w:rPr>
        <w:t>人体的平衡性就会好很多，这是一个简单的直接形象</w:t>
      </w:r>
      <w:r w:rsidR="003A4E86">
        <w:rPr>
          <w:rFonts w:ascii="宋体" w:eastAsia="宋体" w:hAnsi="宋体" w:cs="宋体" w:hint="eastAsia"/>
          <w:sz w:val="21"/>
          <w:szCs w:val="21"/>
        </w:rPr>
        <w:t>。再来</w:t>
      </w:r>
      <w:r w:rsidR="007C59E7" w:rsidRPr="00BF7E74">
        <w:rPr>
          <w:rFonts w:ascii="宋体" w:eastAsia="宋体" w:hAnsi="宋体" w:cs="宋体"/>
          <w:sz w:val="21"/>
          <w:szCs w:val="21"/>
        </w:rPr>
        <w:t>直观的理解一下，好比是一个房子的房梁一样，我们的肩加上脖子撑起头，这个肩打开把手臂伸出去，那么我们就像什么？最简单就是我们中国</w:t>
      </w:r>
      <w:r w:rsidR="003A4E86">
        <w:rPr>
          <w:rFonts w:ascii="宋体" w:eastAsia="宋体" w:hAnsi="宋体" w:cs="宋体" w:hint="eastAsia"/>
          <w:sz w:val="21"/>
          <w:szCs w:val="21"/>
        </w:rPr>
        <w:t>的伞</w:t>
      </w:r>
      <w:r w:rsidR="007C59E7" w:rsidRPr="00BF7E74">
        <w:rPr>
          <w:rFonts w:ascii="宋体" w:eastAsia="宋体" w:hAnsi="宋体" w:cs="宋体"/>
          <w:sz w:val="21"/>
          <w:szCs w:val="21"/>
        </w:rPr>
        <w:t>字，就一个</w:t>
      </w:r>
      <w:r w:rsidR="003A4E86">
        <w:rPr>
          <w:rFonts w:ascii="宋体" w:eastAsia="宋体" w:hAnsi="宋体" w:cs="宋体" w:hint="eastAsia"/>
          <w:sz w:val="21"/>
          <w:szCs w:val="21"/>
        </w:rPr>
        <w:t>十字</w:t>
      </w:r>
      <w:r w:rsidR="007C59E7" w:rsidRPr="00BF7E74">
        <w:rPr>
          <w:rFonts w:ascii="宋体" w:eastAsia="宋体" w:hAnsi="宋体" w:cs="宋体"/>
          <w:sz w:val="21"/>
          <w:szCs w:val="21"/>
        </w:rPr>
        <w:t>上面一个人这样架起来，那么这个人跟伞下面那一横它形成一个三角形，这就是我们的肩和我们的头形成了这么一个形状</w:t>
      </w:r>
      <w:r w:rsidR="003A4E86">
        <w:rPr>
          <w:rFonts w:ascii="宋体" w:eastAsia="宋体" w:hAnsi="宋体" w:cs="宋体" w:hint="eastAsia"/>
          <w:sz w:val="21"/>
          <w:szCs w:val="21"/>
        </w:rPr>
        <w:t>，</w:t>
      </w:r>
      <w:r w:rsidR="007C59E7" w:rsidRPr="00BF7E74">
        <w:rPr>
          <w:rFonts w:ascii="宋体" w:eastAsia="宋体" w:hAnsi="宋体" w:cs="宋体"/>
          <w:sz w:val="21"/>
          <w:szCs w:val="21"/>
        </w:rPr>
        <w:t>人体下面也还是这一</w:t>
      </w:r>
      <w:r w:rsidR="003A4E86">
        <w:rPr>
          <w:rFonts w:ascii="宋体" w:eastAsia="宋体" w:hAnsi="宋体" w:cs="宋体" w:hint="eastAsia"/>
          <w:sz w:val="21"/>
          <w:szCs w:val="21"/>
        </w:rPr>
        <w:t>竖。</w:t>
      </w:r>
      <w:r w:rsidR="007C59E7" w:rsidRPr="00BF7E74">
        <w:rPr>
          <w:rFonts w:ascii="宋体" w:eastAsia="宋体" w:hAnsi="宋体" w:cs="宋体"/>
          <w:sz w:val="21"/>
          <w:szCs w:val="21"/>
        </w:rPr>
        <w:t>我们中国的房子其实就是这个样子，尤其以前的农村的房子，老房子都看得见，当然现在城里面楼房都不这样修了</w:t>
      </w:r>
      <w:r w:rsidR="003A4E86">
        <w:rPr>
          <w:rFonts w:ascii="宋体" w:eastAsia="宋体" w:hAnsi="宋体" w:cs="宋体" w:hint="eastAsia"/>
          <w:sz w:val="21"/>
          <w:szCs w:val="21"/>
        </w:rPr>
        <w:t>。</w:t>
      </w:r>
      <w:r w:rsidR="007C59E7" w:rsidRPr="00BF7E74">
        <w:rPr>
          <w:rFonts w:ascii="宋体" w:eastAsia="宋体" w:hAnsi="宋体" w:cs="宋体"/>
          <w:sz w:val="21"/>
          <w:szCs w:val="21"/>
        </w:rPr>
        <w:t>包括我坐火车是经过很多地方不同的省份，看到的房子几乎结构都是这个样子，所以我们的</w:t>
      </w:r>
      <w:r w:rsidR="003A4E86">
        <w:rPr>
          <w:rFonts w:ascii="宋体" w:eastAsia="宋体" w:hAnsi="宋体" w:cs="宋体" w:hint="eastAsia"/>
          <w:sz w:val="21"/>
          <w:szCs w:val="21"/>
        </w:rPr>
        <w:t>肩</w:t>
      </w:r>
      <w:r w:rsidR="007C59E7" w:rsidRPr="00BF7E74">
        <w:rPr>
          <w:rFonts w:ascii="宋体" w:eastAsia="宋体" w:hAnsi="宋体" w:cs="宋体"/>
          <w:sz w:val="21"/>
          <w:szCs w:val="21"/>
        </w:rPr>
        <w:t>在人体里面就像房子</w:t>
      </w:r>
      <w:r w:rsidR="003A4E86">
        <w:rPr>
          <w:rFonts w:ascii="宋体" w:eastAsia="宋体" w:hAnsi="宋体" w:cs="宋体" w:hint="eastAsia"/>
          <w:sz w:val="21"/>
          <w:szCs w:val="21"/>
        </w:rPr>
        <w:t>的</w:t>
      </w:r>
      <w:r w:rsidR="007C59E7" w:rsidRPr="00BF7E74">
        <w:rPr>
          <w:rFonts w:ascii="宋体" w:eastAsia="宋体" w:hAnsi="宋体" w:cs="宋体"/>
          <w:sz w:val="21"/>
          <w:szCs w:val="21"/>
        </w:rPr>
        <w:t>横梁一样，它就起了这么一个作用，如果没有</w:t>
      </w:r>
      <w:r w:rsidR="003A4E86">
        <w:rPr>
          <w:rFonts w:ascii="宋体" w:eastAsia="宋体" w:hAnsi="宋体" w:cs="宋体" w:hint="eastAsia"/>
          <w:sz w:val="21"/>
          <w:szCs w:val="21"/>
        </w:rPr>
        <w:t>横梁</w:t>
      </w:r>
      <w:r w:rsidR="007C59E7" w:rsidRPr="00BF7E74">
        <w:rPr>
          <w:rFonts w:ascii="宋体" w:eastAsia="宋体" w:hAnsi="宋体" w:cs="宋体"/>
          <w:sz w:val="21"/>
          <w:szCs w:val="21"/>
        </w:rPr>
        <w:t>，这个房子也是架不起来的。</w:t>
      </w:r>
      <w:r w:rsidR="00062C30">
        <w:rPr>
          <w:rFonts w:ascii="宋体" w:eastAsia="宋体" w:hAnsi="宋体" w:cs="宋体"/>
          <w:sz w:val="21"/>
          <w:szCs w:val="21"/>
        </w:rPr>
        <w:br/>
      </w:r>
      <w:r w:rsidR="003A4E86">
        <w:rPr>
          <w:rFonts w:ascii="宋体" w:eastAsia="宋体" w:hAnsi="宋体" w:cs="宋体" w:hint="eastAsia"/>
          <w:sz w:val="21"/>
          <w:szCs w:val="21"/>
        </w:rPr>
        <w:t>主持人：</w:t>
      </w:r>
      <w:r w:rsidR="007C59E7" w:rsidRPr="00BF7E74">
        <w:rPr>
          <w:rFonts w:ascii="宋体" w:eastAsia="宋体" w:hAnsi="宋体" w:cs="宋体"/>
          <w:sz w:val="21"/>
          <w:szCs w:val="21"/>
        </w:rPr>
        <w:t>这个是非常关键的一个位置。</w:t>
      </w:r>
      <w:r w:rsidR="00603CFE">
        <w:rPr>
          <w:rFonts w:ascii="宋体" w:eastAsia="宋体" w:hAnsi="宋体" w:cs="宋体"/>
          <w:sz w:val="21"/>
          <w:szCs w:val="21"/>
        </w:rPr>
        <w:br/>
      </w:r>
      <w:r w:rsidR="003A4E86">
        <w:rPr>
          <w:rFonts w:ascii="宋体" w:eastAsia="宋体" w:hAnsi="宋体" w:cs="宋体" w:hint="eastAsia"/>
          <w:sz w:val="21"/>
          <w:szCs w:val="21"/>
        </w:rPr>
        <w:t>玄同医师：</w:t>
      </w:r>
      <w:r w:rsidR="007C59E7" w:rsidRPr="00BF7E74">
        <w:rPr>
          <w:rFonts w:ascii="宋体" w:eastAsia="宋体" w:hAnsi="宋体" w:cs="宋体"/>
          <w:sz w:val="21"/>
          <w:szCs w:val="21"/>
        </w:rPr>
        <w:t>对，所以说他是一个架子撑开我们人体的，也可以简单的或者就像刚刚说的伞</w:t>
      </w:r>
      <w:r w:rsidR="003A4E86">
        <w:rPr>
          <w:rFonts w:ascii="宋体" w:eastAsia="宋体" w:hAnsi="宋体" w:cs="宋体" w:hint="eastAsia"/>
          <w:sz w:val="21"/>
          <w:szCs w:val="21"/>
        </w:rPr>
        <w:t>字</w:t>
      </w:r>
      <w:r w:rsidR="007C59E7" w:rsidRPr="00BF7E74">
        <w:rPr>
          <w:rFonts w:ascii="宋体" w:eastAsia="宋体" w:hAnsi="宋体" w:cs="宋体"/>
          <w:sz w:val="21"/>
          <w:szCs w:val="21"/>
        </w:rPr>
        <w:t>一样的，我们伞</w:t>
      </w:r>
      <w:r w:rsidR="003A4E86">
        <w:rPr>
          <w:rFonts w:ascii="宋体" w:eastAsia="宋体" w:hAnsi="宋体" w:cs="宋体" w:hint="eastAsia"/>
          <w:sz w:val="21"/>
          <w:szCs w:val="21"/>
        </w:rPr>
        <w:t>的</w:t>
      </w:r>
      <w:r w:rsidR="007C59E7" w:rsidRPr="00BF7E74">
        <w:rPr>
          <w:rFonts w:ascii="宋体" w:eastAsia="宋体" w:hAnsi="宋体" w:cs="宋体"/>
          <w:sz w:val="21"/>
          <w:szCs w:val="21"/>
        </w:rPr>
        <w:t>一竖就是我们</w:t>
      </w:r>
      <w:r w:rsidR="003A4E86">
        <w:rPr>
          <w:rFonts w:ascii="宋体" w:eastAsia="宋体" w:hAnsi="宋体" w:cs="宋体" w:hint="eastAsia"/>
          <w:sz w:val="21"/>
          <w:szCs w:val="21"/>
        </w:rPr>
        <w:t>躯体，</w:t>
      </w:r>
      <w:r w:rsidR="007C59E7" w:rsidRPr="00BF7E74">
        <w:rPr>
          <w:rFonts w:ascii="宋体" w:eastAsia="宋体" w:hAnsi="宋体" w:cs="宋体"/>
          <w:sz w:val="21"/>
          <w:szCs w:val="21"/>
        </w:rPr>
        <w:t>下面的腿，上面其实就是我们的</w:t>
      </w:r>
      <w:r w:rsidR="003A4E86">
        <w:rPr>
          <w:rFonts w:ascii="宋体" w:eastAsia="宋体" w:hAnsi="宋体" w:cs="宋体" w:hint="eastAsia"/>
          <w:sz w:val="21"/>
          <w:szCs w:val="21"/>
        </w:rPr>
        <w:t>肩颈</w:t>
      </w:r>
      <w:r w:rsidR="007C59E7" w:rsidRPr="00BF7E74">
        <w:rPr>
          <w:rFonts w:ascii="宋体" w:eastAsia="宋体" w:hAnsi="宋体" w:cs="宋体"/>
          <w:sz w:val="21"/>
          <w:szCs w:val="21"/>
        </w:rPr>
        <w:t>这么一个状态</w:t>
      </w:r>
      <w:r w:rsidR="003A4E86">
        <w:rPr>
          <w:rFonts w:ascii="宋体" w:eastAsia="宋体" w:hAnsi="宋体" w:cs="宋体" w:hint="eastAsia"/>
          <w:sz w:val="21"/>
          <w:szCs w:val="21"/>
        </w:rPr>
        <w:t>。</w:t>
      </w:r>
      <w:r w:rsidR="007C59E7" w:rsidRPr="00BF7E74">
        <w:rPr>
          <w:rFonts w:ascii="宋体" w:eastAsia="宋体" w:hAnsi="宋体" w:cs="宋体"/>
          <w:sz w:val="21"/>
          <w:szCs w:val="21"/>
        </w:rPr>
        <w:t>这个要打开</w:t>
      </w:r>
      <w:r w:rsidR="003A4E86">
        <w:rPr>
          <w:rFonts w:ascii="宋体" w:eastAsia="宋体" w:hAnsi="宋体" w:cs="宋体" w:hint="eastAsia"/>
          <w:sz w:val="21"/>
          <w:szCs w:val="21"/>
        </w:rPr>
        <w:t>，就像</w:t>
      </w:r>
      <w:r w:rsidR="007C59E7" w:rsidRPr="00BF7E74">
        <w:rPr>
          <w:rFonts w:ascii="宋体" w:eastAsia="宋体" w:hAnsi="宋体" w:cs="宋体"/>
          <w:sz w:val="21"/>
          <w:szCs w:val="21"/>
        </w:rPr>
        <w:t>伞要撑开</w:t>
      </w:r>
      <w:r w:rsidR="003A4E86">
        <w:rPr>
          <w:rFonts w:ascii="宋体" w:eastAsia="宋体" w:hAnsi="宋体" w:cs="宋体" w:hint="eastAsia"/>
          <w:sz w:val="21"/>
          <w:szCs w:val="21"/>
        </w:rPr>
        <w:t>，</w:t>
      </w:r>
      <w:r w:rsidR="007C59E7" w:rsidRPr="00BF7E74">
        <w:rPr>
          <w:rFonts w:ascii="宋体" w:eastAsia="宋体" w:hAnsi="宋体" w:cs="宋体"/>
          <w:sz w:val="21"/>
          <w:szCs w:val="21"/>
        </w:rPr>
        <w:t>或者说房子要撑开一样，如果不撑开，他就</w:t>
      </w:r>
      <w:r w:rsidR="003A4E86">
        <w:rPr>
          <w:rFonts w:ascii="宋体" w:eastAsia="宋体" w:hAnsi="宋体" w:cs="宋体" w:hint="eastAsia"/>
          <w:sz w:val="21"/>
          <w:szCs w:val="21"/>
        </w:rPr>
        <w:t>缩</w:t>
      </w:r>
      <w:r w:rsidR="007C59E7" w:rsidRPr="00BF7E74">
        <w:rPr>
          <w:rFonts w:ascii="宋体" w:eastAsia="宋体" w:hAnsi="宋体" w:cs="宋体"/>
          <w:sz w:val="21"/>
          <w:szCs w:val="21"/>
        </w:rPr>
        <w:t>在中间这一团了，如果说我们这把伞真正的要打开，它才有用，如果</w:t>
      </w:r>
      <w:r w:rsidR="003A4E86">
        <w:rPr>
          <w:rFonts w:ascii="宋体" w:eastAsia="宋体" w:hAnsi="宋体" w:cs="宋体" w:hint="eastAsia"/>
          <w:sz w:val="21"/>
          <w:szCs w:val="21"/>
        </w:rPr>
        <w:t>只</w:t>
      </w:r>
      <w:r w:rsidR="007C59E7" w:rsidRPr="00BF7E74">
        <w:rPr>
          <w:rFonts w:ascii="宋体" w:eastAsia="宋体" w:hAnsi="宋体" w:cs="宋体"/>
          <w:sz w:val="21"/>
          <w:szCs w:val="21"/>
        </w:rPr>
        <w:t>用这一竖伞是撑不开的，而要把伞撑开就靠什么？靠的是上面的横梁，也就</w:t>
      </w:r>
      <w:r w:rsidR="003A4E86">
        <w:rPr>
          <w:rFonts w:ascii="宋体" w:eastAsia="宋体" w:hAnsi="宋体" w:cs="宋体" w:hint="eastAsia"/>
          <w:sz w:val="21"/>
          <w:szCs w:val="21"/>
        </w:rPr>
        <w:t>是说，</w:t>
      </w:r>
      <w:r w:rsidR="007C59E7" w:rsidRPr="00BF7E74">
        <w:rPr>
          <w:rFonts w:ascii="宋体" w:eastAsia="宋体" w:hAnsi="宋体" w:cs="宋体"/>
          <w:sz w:val="21"/>
          <w:szCs w:val="21"/>
        </w:rPr>
        <w:t>我们的房子要立起来，要作为一个房子，它能够行使这个功能，它就不能只是几根柱子立在那个地方，它一定是有上面的横梁，然后加</w:t>
      </w:r>
      <w:r w:rsidR="003A4E86">
        <w:rPr>
          <w:rFonts w:ascii="宋体" w:eastAsia="宋体" w:hAnsi="宋体" w:cs="宋体" w:hint="eastAsia"/>
          <w:sz w:val="21"/>
          <w:szCs w:val="21"/>
        </w:rPr>
        <w:t>那个相当</w:t>
      </w:r>
      <w:r w:rsidR="007C59E7" w:rsidRPr="00BF7E74">
        <w:rPr>
          <w:rFonts w:ascii="宋体" w:eastAsia="宋体" w:hAnsi="宋体" w:cs="宋体"/>
          <w:sz w:val="21"/>
          <w:szCs w:val="21"/>
        </w:rPr>
        <w:t>于我们这个头，再起一个支撑的这样一个作用。这个房子才可以真正的形成一个房子，它才具备它的功能，而不是只是这样一个柱子立在那，就具备房子的遮风挡雨的功能，它是不可能的。我们人体其实也是这个样子。我们的肩颈顶着脑袋就形成了什么？相当于是，我们的人体要实现功能，不能光有膝盖</w:t>
      </w:r>
      <w:r w:rsidR="003A4E86">
        <w:rPr>
          <w:rFonts w:ascii="宋体" w:eastAsia="宋体" w:hAnsi="宋体" w:cs="宋体" w:hint="eastAsia"/>
          <w:sz w:val="21"/>
          <w:szCs w:val="21"/>
        </w:rPr>
        <w:t>直</w:t>
      </w:r>
      <w:r w:rsidR="007C59E7" w:rsidRPr="00BF7E74">
        <w:rPr>
          <w:rFonts w:ascii="宋体" w:eastAsia="宋体" w:hAnsi="宋体" w:cs="宋体"/>
          <w:sz w:val="21"/>
          <w:szCs w:val="21"/>
        </w:rPr>
        <w:t>直的一竖，一定要把它撑开打开之后，它才可以完成我们人体的功能。</w:t>
      </w:r>
      <w:r w:rsidR="00603CFE">
        <w:rPr>
          <w:rFonts w:ascii="宋体" w:eastAsia="宋体" w:hAnsi="宋体" w:cs="宋体"/>
          <w:sz w:val="21"/>
          <w:szCs w:val="21"/>
        </w:rPr>
        <w:br/>
      </w:r>
      <w:r w:rsidR="007C59E7" w:rsidRPr="00BF7E74">
        <w:rPr>
          <w:rFonts w:ascii="宋体" w:eastAsia="宋体" w:hAnsi="宋体" w:cs="宋体"/>
          <w:sz w:val="21"/>
          <w:szCs w:val="21"/>
        </w:rPr>
        <w:t>这是从形象上能看到</w:t>
      </w:r>
      <w:r w:rsidR="00824F4B">
        <w:rPr>
          <w:rFonts w:ascii="宋体" w:eastAsia="宋体" w:hAnsi="宋体" w:cs="宋体" w:hint="eastAsia"/>
          <w:sz w:val="21"/>
          <w:szCs w:val="21"/>
        </w:rPr>
        <w:t>肩颈</w:t>
      </w:r>
      <w:r w:rsidR="007C59E7" w:rsidRPr="00BF7E74">
        <w:rPr>
          <w:rFonts w:ascii="宋体" w:eastAsia="宋体" w:hAnsi="宋体" w:cs="宋体"/>
          <w:sz w:val="21"/>
          <w:szCs w:val="21"/>
        </w:rPr>
        <w:t>在我们人</w:t>
      </w:r>
      <w:r w:rsidR="00824F4B">
        <w:rPr>
          <w:rFonts w:ascii="宋体" w:eastAsia="宋体" w:hAnsi="宋体" w:cs="宋体" w:hint="eastAsia"/>
          <w:sz w:val="21"/>
          <w:szCs w:val="21"/>
        </w:rPr>
        <w:t>体上</w:t>
      </w:r>
      <w:r w:rsidR="007C59E7" w:rsidRPr="00BF7E74">
        <w:rPr>
          <w:rFonts w:ascii="宋体" w:eastAsia="宋体" w:hAnsi="宋体" w:cs="宋体"/>
          <w:sz w:val="21"/>
          <w:szCs w:val="21"/>
        </w:rPr>
        <w:t>的一个位置</w:t>
      </w:r>
      <w:r w:rsidR="00824F4B">
        <w:rPr>
          <w:rFonts w:ascii="宋体" w:eastAsia="宋体" w:hAnsi="宋体" w:cs="宋体" w:hint="eastAsia"/>
          <w:sz w:val="21"/>
          <w:szCs w:val="21"/>
        </w:rPr>
        <w:t>。</w:t>
      </w:r>
      <w:r w:rsidR="00062C30">
        <w:rPr>
          <w:rFonts w:ascii="宋体" w:eastAsia="宋体" w:hAnsi="宋体" w:cs="宋体"/>
          <w:sz w:val="21"/>
          <w:szCs w:val="21"/>
        </w:rPr>
        <w:br/>
      </w:r>
      <w:r w:rsidR="00824F4B">
        <w:rPr>
          <w:rFonts w:ascii="宋体" w:eastAsia="宋体" w:hAnsi="宋体" w:cs="宋体" w:hint="eastAsia"/>
          <w:sz w:val="21"/>
          <w:szCs w:val="21"/>
        </w:rPr>
        <w:t>主持人：玄同</w:t>
      </w:r>
      <w:r w:rsidR="007C59E7" w:rsidRPr="00BF7E74">
        <w:rPr>
          <w:rFonts w:ascii="宋体" w:eastAsia="宋体" w:hAnsi="宋体" w:cs="宋体"/>
          <w:sz w:val="21"/>
          <w:szCs w:val="21"/>
        </w:rPr>
        <w:t>师姐说的很形象</w:t>
      </w:r>
      <w:r w:rsidR="00824F4B">
        <w:rPr>
          <w:rFonts w:ascii="宋体" w:eastAsia="宋体" w:hAnsi="宋体" w:cs="宋体" w:hint="eastAsia"/>
          <w:sz w:val="21"/>
          <w:szCs w:val="21"/>
        </w:rPr>
        <w:t>。接下来</w:t>
      </w:r>
      <w:r w:rsidR="007C59E7" w:rsidRPr="00BF7E74">
        <w:rPr>
          <w:rFonts w:ascii="宋体" w:eastAsia="宋体" w:hAnsi="宋体" w:cs="宋体"/>
          <w:sz w:val="21"/>
          <w:szCs w:val="21"/>
        </w:rPr>
        <w:t>有一些关于经络测试的，关于有些动作的，请我们的</w:t>
      </w:r>
      <w:r w:rsidR="00824F4B">
        <w:rPr>
          <w:rFonts w:ascii="宋体" w:eastAsia="宋体" w:hAnsi="宋体" w:cs="宋体" w:hint="eastAsia"/>
          <w:sz w:val="21"/>
          <w:szCs w:val="21"/>
        </w:rPr>
        <w:t>小刚</w:t>
      </w:r>
      <w:r w:rsidR="007C59E7" w:rsidRPr="00BF7E74">
        <w:rPr>
          <w:rFonts w:ascii="宋体" w:eastAsia="宋体" w:hAnsi="宋体" w:cs="宋体"/>
          <w:sz w:val="21"/>
          <w:szCs w:val="21"/>
        </w:rPr>
        <w:t>教练来进行演示好吗？</w:t>
      </w:r>
      <w:r w:rsidR="00062C30">
        <w:rPr>
          <w:rFonts w:ascii="宋体" w:eastAsia="宋体" w:hAnsi="宋体" w:cs="宋体"/>
          <w:sz w:val="21"/>
          <w:szCs w:val="21"/>
        </w:rPr>
        <w:br/>
      </w:r>
      <w:r w:rsidR="00824F4B">
        <w:rPr>
          <w:rFonts w:ascii="宋体" w:eastAsia="宋体" w:hAnsi="宋体" w:cs="宋体" w:hint="eastAsia"/>
          <w:sz w:val="21"/>
          <w:szCs w:val="21"/>
        </w:rPr>
        <w:t>玄同医师：好。</w:t>
      </w:r>
      <w:r w:rsidR="007C59E7" w:rsidRPr="00BF7E74">
        <w:rPr>
          <w:rFonts w:ascii="宋体" w:eastAsia="宋体" w:hAnsi="宋体" w:cs="宋体"/>
          <w:sz w:val="21"/>
          <w:szCs w:val="21"/>
        </w:rPr>
        <w:t>我们刚刚说了肩颈它的一个大致的构造，在我们人体里面的结构。我们接下来就可以看看，通过一个小测验来看一下这个肩颈在我们人体里面是不是就相当于一个架子</w:t>
      </w:r>
      <w:r w:rsidR="006E41D2">
        <w:rPr>
          <w:rFonts w:ascii="宋体" w:eastAsia="宋体" w:hAnsi="宋体" w:cs="宋体" w:hint="eastAsia"/>
          <w:sz w:val="21"/>
          <w:szCs w:val="21"/>
        </w:rPr>
        <w:t>，</w:t>
      </w:r>
      <w:r w:rsidR="007C59E7" w:rsidRPr="00BF7E74">
        <w:rPr>
          <w:rFonts w:ascii="宋体" w:eastAsia="宋体" w:hAnsi="宋体" w:cs="宋体"/>
          <w:sz w:val="21"/>
          <w:szCs w:val="21"/>
        </w:rPr>
        <w:t>把</w:t>
      </w:r>
      <w:r w:rsidR="007C59E7" w:rsidRPr="00BF7E74">
        <w:rPr>
          <w:rFonts w:ascii="宋体" w:eastAsia="宋体" w:hAnsi="宋体" w:cs="宋体"/>
          <w:sz w:val="21"/>
          <w:szCs w:val="21"/>
        </w:rPr>
        <w:lastRenderedPageBreak/>
        <w:t>我们人体撑开，有没有这个功能？或者说它这个功能它不能撑开的时候，它会造成什么样的影响？我们先看看我们有没有这个能力把它</w:t>
      </w:r>
      <w:r w:rsidR="006E41D2">
        <w:rPr>
          <w:rFonts w:ascii="宋体" w:eastAsia="宋体" w:hAnsi="宋体" w:cs="宋体" w:hint="eastAsia"/>
          <w:sz w:val="21"/>
          <w:szCs w:val="21"/>
        </w:rPr>
        <w:t>撑开。</w:t>
      </w:r>
      <w:r w:rsidR="007C59E7" w:rsidRPr="00BF7E74">
        <w:rPr>
          <w:rFonts w:ascii="宋体" w:eastAsia="宋体" w:hAnsi="宋体" w:cs="宋体"/>
          <w:sz w:val="21"/>
          <w:szCs w:val="21"/>
        </w:rPr>
        <w:t>我们来做一个小测验</w:t>
      </w:r>
      <w:r w:rsidR="006E41D2">
        <w:rPr>
          <w:rFonts w:ascii="宋体" w:eastAsia="宋体" w:hAnsi="宋体" w:cs="宋体" w:hint="eastAsia"/>
          <w:sz w:val="21"/>
          <w:szCs w:val="21"/>
        </w:rPr>
        <w:t>。</w:t>
      </w:r>
      <w:r w:rsidR="00062C30">
        <w:rPr>
          <w:rFonts w:ascii="宋体" w:eastAsia="宋体" w:hAnsi="宋体" w:cs="宋体"/>
          <w:sz w:val="21"/>
          <w:szCs w:val="21"/>
        </w:rPr>
        <w:br/>
      </w:r>
      <w:r w:rsidR="006E41D2">
        <w:rPr>
          <w:rFonts w:ascii="宋体" w:eastAsia="宋体" w:hAnsi="宋体" w:cs="宋体" w:hint="eastAsia"/>
          <w:sz w:val="21"/>
          <w:szCs w:val="21"/>
        </w:rPr>
        <w:t>主持人：</w:t>
      </w:r>
      <w:r w:rsidR="007C59E7" w:rsidRPr="00BF7E74">
        <w:rPr>
          <w:rFonts w:ascii="宋体" w:eastAsia="宋体" w:hAnsi="宋体" w:cs="宋体"/>
          <w:sz w:val="21"/>
          <w:szCs w:val="21"/>
        </w:rPr>
        <w:t>好，大家来一起跟着做</w:t>
      </w:r>
      <w:r w:rsidR="006E41D2">
        <w:rPr>
          <w:rFonts w:ascii="宋体" w:eastAsia="宋体" w:hAnsi="宋体" w:cs="宋体" w:hint="eastAsia"/>
          <w:sz w:val="21"/>
          <w:szCs w:val="21"/>
        </w:rPr>
        <w:t>。有</w:t>
      </w:r>
      <w:r w:rsidR="007C59E7" w:rsidRPr="00BF7E74">
        <w:rPr>
          <w:rFonts w:ascii="宋体" w:eastAsia="宋体" w:hAnsi="宋体" w:cs="宋体"/>
          <w:sz w:val="21"/>
          <w:szCs w:val="21"/>
        </w:rPr>
        <w:t>请我们的金牌教练刚哥出现，我们来一起来做。</w:t>
      </w:r>
      <w:r w:rsidR="00062C30">
        <w:rPr>
          <w:rFonts w:ascii="宋体" w:eastAsia="宋体" w:hAnsi="宋体" w:cs="宋体"/>
          <w:sz w:val="21"/>
          <w:szCs w:val="21"/>
        </w:rPr>
        <w:br/>
      </w:r>
      <w:r w:rsidR="006E41D2">
        <w:rPr>
          <w:rFonts w:ascii="宋体" w:eastAsia="宋体" w:hAnsi="宋体" w:cs="宋体" w:hint="eastAsia"/>
          <w:sz w:val="21"/>
          <w:szCs w:val="21"/>
        </w:rPr>
        <w:t>玄同医师：小刚教练</w:t>
      </w:r>
      <w:r w:rsidR="007C59E7" w:rsidRPr="00BF7E74">
        <w:rPr>
          <w:rFonts w:ascii="宋体" w:eastAsia="宋体" w:hAnsi="宋体" w:cs="宋体"/>
          <w:sz w:val="21"/>
          <w:szCs w:val="21"/>
        </w:rPr>
        <w:t>来带大家做一下摇肩，做一个简单的摇肩和</w:t>
      </w:r>
      <w:r w:rsidR="006E41D2">
        <w:rPr>
          <w:rFonts w:ascii="宋体" w:eastAsia="宋体" w:hAnsi="宋体" w:cs="宋体" w:hint="eastAsia"/>
          <w:sz w:val="21"/>
          <w:szCs w:val="21"/>
        </w:rPr>
        <w:t>平举吧</w:t>
      </w:r>
      <w:r w:rsidR="007C59E7" w:rsidRPr="00BF7E74">
        <w:rPr>
          <w:rFonts w:ascii="宋体" w:eastAsia="宋体" w:hAnsi="宋体" w:cs="宋体"/>
          <w:sz w:val="21"/>
          <w:szCs w:val="21"/>
        </w:rPr>
        <w:t>。</w:t>
      </w:r>
      <w:r w:rsidR="00062C30">
        <w:rPr>
          <w:rFonts w:ascii="宋体" w:eastAsia="宋体" w:hAnsi="宋体" w:cs="宋体"/>
          <w:sz w:val="21"/>
          <w:szCs w:val="21"/>
        </w:rPr>
        <w:br/>
      </w:r>
      <w:r w:rsidR="006E41D2">
        <w:rPr>
          <w:rFonts w:ascii="宋体" w:eastAsia="宋体" w:hAnsi="宋体" w:cs="宋体" w:hint="eastAsia"/>
          <w:sz w:val="21"/>
          <w:szCs w:val="21"/>
        </w:rPr>
        <w:t>小刚教练：</w:t>
      </w:r>
      <w:r w:rsidR="007C59E7" w:rsidRPr="00BF7E74">
        <w:rPr>
          <w:rFonts w:ascii="宋体" w:eastAsia="宋体" w:hAnsi="宋体" w:cs="宋体"/>
          <w:sz w:val="21"/>
          <w:szCs w:val="21"/>
        </w:rPr>
        <w:t>好的，大家准备好没有？</w:t>
      </w:r>
      <w:r w:rsidR="006E41D2">
        <w:rPr>
          <w:rFonts w:ascii="宋体" w:eastAsia="宋体" w:hAnsi="宋体" w:cs="宋体" w:hint="eastAsia"/>
          <w:sz w:val="21"/>
          <w:szCs w:val="21"/>
        </w:rPr>
        <w:t>先</w:t>
      </w:r>
      <w:r w:rsidR="007C59E7" w:rsidRPr="00BF7E74">
        <w:rPr>
          <w:rFonts w:ascii="宋体" w:eastAsia="宋体" w:hAnsi="宋体" w:cs="宋体"/>
          <w:sz w:val="21"/>
          <w:szCs w:val="21"/>
        </w:rPr>
        <w:t>简单的做一下，</w:t>
      </w:r>
      <w:r w:rsidR="006E41D2">
        <w:rPr>
          <w:rFonts w:ascii="宋体" w:eastAsia="宋体" w:hAnsi="宋体" w:cs="宋体" w:hint="eastAsia"/>
          <w:sz w:val="21"/>
          <w:szCs w:val="21"/>
        </w:rPr>
        <w:t>然后我们玄同</w:t>
      </w:r>
      <w:r w:rsidR="007C59E7" w:rsidRPr="00BF7E74">
        <w:rPr>
          <w:rFonts w:ascii="宋体" w:eastAsia="宋体" w:hAnsi="宋体" w:cs="宋体"/>
          <w:sz w:val="21"/>
          <w:szCs w:val="21"/>
        </w:rPr>
        <w:t>医师再给大家讲解一下。首先我们来看一下</w:t>
      </w:r>
      <w:r w:rsidR="006E41D2">
        <w:rPr>
          <w:rFonts w:ascii="宋体" w:eastAsia="宋体" w:hAnsi="宋体" w:cs="宋体" w:hint="eastAsia"/>
          <w:sz w:val="21"/>
          <w:szCs w:val="21"/>
        </w:rPr>
        <w:t>摇肩</w:t>
      </w:r>
      <w:r w:rsidR="007C59E7" w:rsidRPr="00BF7E74">
        <w:rPr>
          <w:rFonts w:ascii="宋体" w:eastAsia="宋体" w:hAnsi="宋体" w:cs="宋体"/>
          <w:sz w:val="21"/>
          <w:szCs w:val="21"/>
        </w:rPr>
        <w:t>，</w:t>
      </w:r>
      <w:r w:rsidR="006E41D2">
        <w:rPr>
          <w:rFonts w:ascii="宋体" w:eastAsia="宋体" w:hAnsi="宋体" w:cs="宋体" w:hint="eastAsia"/>
          <w:sz w:val="21"/>
          <w:szCs w:val="21"/>
        </w:rPr>
        <w:t>单臂摇，</w:t>
      </w:r>
      <w:r w:rsidR="007C59E7" w:rsidRPr="00BF7E74">
        <w:rPr>
          <w:rFonts w:ascii="宋体" w:eastAsia="宋体" w:hAnsi="宋体" w:cs="宋体"/>
          <w:sz w:val="21"/>
          <w:szCs w:val="21"/>
        </w:rPr>
        <w:t>我们通过肩膀</w:t>
      </w:r>
      <w:r w:rsidR="006E41D2">
        <w:rPr>
          <w:rFonts w:ascii="宋体" w:eastAsia="宋体" w:hAnsi="宋体" w:cs="宋体" w:hint="eastAsia"/>
          <w:sz w:val="21"/>
          <w:szCs w:val="21"/>
        </w:rPr>
        <w:t>摇，要注意</w:t>
      </w:r>
      <w:r w:rsidR="007C59E7" w:rsidRPr="00BF7E74">
        <w:rPr>
          <w:rFonts w:ascii="宋体" w:eastAsia="宋体" w:hAnsi="宋体" w:cs="宋体"/>
          <w:sz w:val="21"/>
          <w:szCs w:val="21"/>
        </w:rPr>
        <w:t>不是手臂</w:t>
      </w:r>
      <w:r w:rsidR="006E41D2">
        <w:rPr>
          <w:rFonts w:ascii="宋体" w:eastAsia="宋体" w:hAnsi="宋体" w:cs="宋体" w:hint="eastAsia"/>
          <w:sz w:val="21"/>
          <w:szCs w:val="21"/>
        </w:rPr>
        <w:t>，</w:t>
      </w:r>
      <w:r w:rsidR="007C59E7" w:rsidRPr="00BF7E74">
        <w:rPr>
          <w:rFonts w:ascii="宋体" w:eastAsia="宋体" w:hAnsi="宋体" w:cs="宋体"/>
          <w:sz w:val="21"/>
          <w:szCs w:val="21"/>
        </w:rPr>
        <w:t>因为你们肩膀基本上都是</w:t>
      </w:r>
      <w:r w:rsidR="006E41D2">
        <w:rPr>
          <w:rFonts w:ascii="宋体" w:eastAsia="宋体" w:hAnsi="宋体" w:cs="宋体" w:hint="eastAsia"/>
          <w:sz w:val="21"/>
          <w:szCs w:val="21"/>
        </w:rPr>
        <w:t>锈住了，体会</w:t>
      </w:r>
      <w:r w:rsidR="007C59E7" w:rsidRPr="00BF7E74">
        <w:rPr>
          <w:rFonts w:ascii="宋体" w:eastAsia="宋体" w:hAnsi="宋体" w:cs="宋体"/>
          <w:sz w:val="21"/>
          <w:szCs w:val="21"/>
        </w:rPr>
        <w:t>不到肩膀，所以我们</w:t>
      </w:r>
      <w:r w:rsidR="006E41D2">
        <w:rPr>
          <w:rFonts w:ascii="宋体" w:eastAsia="宋体" w:hAnsi="宋体" w:cs="宋体" w:hint="eastAsia"/>
          <w:sz w:val="21"/>
          <w:szCs w:val="21"/>
        </w:rPr>
        <w:t>三举</w:t>
      </w:r>
      <w:r w:rsidR="007C59E7" w:rsidRPr="00BF7E74">
        <w:rPr>
          <w:rFonts w:ascii="宋体" w:eastAsia="宋体" w:hAnsi="宋体" w:cs="宋体"/>
          <w:sz w:val="21"/>
          <w:szCs w:val="21"/>
        </w:rPr>
        <w:t>当中有一个</w:t>
      </w:r>
      <w:r w:rsidR="006E41D2">
        <w:rPr>
          <w:rFonts w:ascii="宋体" w:eastAsia="宋体" w:hAnsi="宋体" w:cs="宋体" w:hint="eastAsia"/>
          <w:sz w:val="21"/>
          <w:szCs w:val="21"/>
        </w:rPr>
        <w:t>平举</w:t>
      </w:r>
      <w:r w:rsidR="007C59E7" w:rsidRPr="00BF7E74">
        <w:rPr>
          <w:rFonts w:ascii="宋体" w:eastAsia="宋体" w:hAnsi="宋体" w:cs="宋体"/>
          <w:sz w:val="21"/>
          <w:szCs w:val="21"/>
        </w:rPr>
        <w:t>和一个上</w:t>
      </w:r>
      <w:r w:rsidR="006E41D2">
        <w:rPr>
          <w:rFonts w:ascii="宋体" w:eastAsia="宋体" w:hAnsi="宋体" w:cs="宋体" w:hint="eastAsia"/>
          <w:sz w:val="21"/>
          <w:szCs w:val="21"/>
        </w:rPr>
        <w:t>举</w:t>
      </w:r>
      <w:r w:rsidR="007C59E7" w:rsidRPr="00BF7E74">
        <w:rPr>
          <w:rFonts w:ascii="宋体" w:eastAsia="宋体" w:hAnsi="宋体" w:cs="宋体"/>
          <w:sz w:val="21"/>
          <w:szCs w:val="21"/>
        </w:rPr>
        <w:t>，</w:t>
      </w:r>
      <w:r w:rsidR="006E41D2">
        <w:rPr>
          <w:rFonts w:ascii="宋体" w:eastAsia="宋体" w:hAnsi="宋体" w:cs="宋体" w:hint="eastAsia"/>
          <w:sz w:val="21"/>
          <w:szCs w:val="21"/>
        </w:rPr>
        <w:t>上举尽量的</w:t>
      </w:r>
      <w:r w:rsidR="007C59E7" w:rsidRPr="00BF7E74">
        <w:rPr>
          <w:rFonts w:ascii="宋体" w:eastAsia="宋体" w:hAnsi="宋体" w:cs="宋体"/>
          <w:sz w:val="21"/>
          <w:szCs w:val="21"/>
        </w:rPr>
        <w:t>去上</w:t>
      </w:r>
      <w:r w:rsidR="006E41D2">
        <w:rPr>
          <w:rFonts w:ascii="宋体" w:eastAsia="宋体" w:hAnsi="宋体" w:cs="宋体" w:hint="eastAsia"/>
          <w:sz w:val="21"/>
          <w:szCs w:val="21"/>
        </w:rPr>
        <w:t>够</w:t>
      </w:r>
      <w:r w:rsidR="007C59E7" w:rsidRPr="00BF7E74">
        <w:rPr>
          <w:rFonts w:ascii="宋体" w:eastAsia="宋体" w:hAnsi="宋体" w:cs="宋体"/>
          <w:sz w:val="21"/>
          <w:szCs w:val="21"/>
        </w:rPr>
        <w:t>，</w:t>
      </w:r>
      <w:r w:rsidR="006E41D2">
        <w:rPr>
          <w:rFonts w:ascii="宋体" w:eastAsia="宋体" w:hAnsi="宋体" w:cs="宋体" w:hint="eastAsia"/>
          <w:sz w:val="21"/>
          <w:szCs w:val="21"/>
        </w:rPr>
        <w:t>够到不能再够的</w:t>
      </w:r>
      <w:r w:rsidR="007C59E7" w:rsidRPr="00BF7E74">
        <w:rPr>
          <w:rFonts w:ascii="宋体" w:eastAsia="宋体" w:hAnsi="宋体" w:cs="宋体"/>
          <w:sz w:val="21"/>
          <w:szCs w:val="21"/>
        </w:rPr>
        <w:t>时候，你就能体会到肩膀往上撑拽的感觉，</w:t>
      </w:r>
      <w:r w:rsidR="006E41D2">
        <w:rPr>
          <w:rFonts w:ascii="宋体" w:eastAsia="宋体" w:hAnsi="宋体" w:cs="宋体" w:hint="eastAsia"/>
          <w:sz w:val="21"/>
          <w:szCs w:val="21"/>
        </w:rPr>
        <w:t>还</w:t>
      </w:r>
      <w:r w:rsidR="007C59E7" w:rsidRPr="00BF7E74">
        <w:rPr>
          <w:rFonts w:ascii="宋体" w:eastAsia="宋体" w:hAnsi="宋体" w:cs="宋体"/>
          <w:sz w:val="21"/>
          <w:szCs w:val="21"/>
        </w:rPr>
        <w:t>有一</w:t>
      </w:r>
      <w:r w:rsidR="006E41D2">
        <w:rPr>
          <w:rFonts w:ascii="宋体" w:eastAsia="宋体" w:hAnsi="宋体" w:cs="宋体" w:hint="eastAsia"/>
          <w:sz w:val="21"/>
          <w:szCs w:val="21"/>
        </w:rPr>
        <w:t>点强</w:t>
      </w:r>
      <w:r w:rsidR="007C59E7" w:rsidRPr="00BF7E74">
        <w:rPr>
          <w:rFonts w:ascii="宋体" w:eastAsia="宋体" w:hAnsi="宋体" w:cs="宋体"/>
          <w:sz w:val="21"/>
          <w:szCs w:val="21"/>
        </w:rPr>
        <w:t>烈的撕拉感</w:t>
      </w:r>
      <w:r w:rsidR="006E41D2">
        <w:rPr>
          <w:rFonts w:ascii="宋体" w:eastAsia="宋体" w:hAnsi="宋体" w:cs="宋体" w:hint="eastAsia"/>
          <w:sz w:val="21"/>
          <w:szCs w:val="21"/>
        </w:rPr>
        <w:t>，</w:t>
      </w:r>
      <w:r w:rsidR="007C59E7" w:rsidRPr="00BF7E74">
        <w:rPr>
          <w:rFonts w:ascii="宋体" w:eastAsia="宋体" w:hAnsi="宋体" w:cs="宋体"/>
          <w:sz w:val="21"/>
          <w:szCs w:val="21"/>
        </w:rPr>
        <w:t>然后通过</w:t>
      </w:r>
      <w:r w:rsidR="00603CFE">
        <w:rPr>
          <w:rFonts w:ascii="宋体" w:eastAsia="宋体" w:hAnsi="宋体" w:cs="宋体"/>
          <w:sz w:val="21"/>
          <w:szCs w:val="21"/>
        </w:rPr>
        <w:br/>
      </w:r>
      <w:r w:rsidR="007C59E7" w:rsidRPr="00BF7E74">
        <w:rPr>
          <w:rFonts w:ascii="宋体" w:eastAsia="宋体" w:hAnsi="宋体" w:cs="宋体"/>
          <w:sz w:val="21"/>
          <w:szCs w:val="21"/>
        </w:rPr>
        <w:t>肩膀发力带动</w:t>
      </w:r>
      <w:r w:rsidR="006E41D2">
        <w:rPr>
          <w:rFonts w:ascii="宋体" w:eastAsia="宋体" w:hAnsi="宋体" w:cs="宋体" w:hint="eastAsia"/>
          <w:sz w:val="21"/>
          <w:szCs w:val="21"/>
        </w:rPr>
        <w:t>大臂小臂</w:t>
      </w:r>
      <w:r w:rsidR="007C59E7" w:rsidRPr="00BF7E74">
        <w:rPr>
          <w:rFonts w:ascii="宋体" w:eastAsia="宋体" w:hAnsi="宋体" w:cs="宋体"/>
          <w:sz w:val="21"/>
          <w:szCs w:val="21"/>
        </w:rPr>
        <w:t>，顺时针向前</w:t>
      </w:r>
      <w:r w:rsidR="006E41D2">
        <w:rPr>
          <w:rFonts w:ascii="宋体" w:eastAsia="宋体" w:hAnsi="宋体" w:cs="宋体" w:hint="eastAsia"/>
          <w:sz w:val="21"/>
          <w:szCs w:val="21"/>
        </w:rPr>
        <w:t>摇，</w:t>
      </w:r>
      <w:r w:rsidR="007C59E7" w:rsidRPr="00BF7E74">
        <w:rPr>
          <w:rFonts w:ascii="宋体" w:eastAsia="宋体" w:hAnsi="宋体" w:cs="宋体"/>
          <w:sz w:val="21"/>
          <w:szCs w:val="21"/>
        </w:rPr>
        <w:t>带动我们后面的</w:t>
      </w:r>
      <w:r w:rsidR="006E41D2">
        <w:rPr>
          <w:rFonts w:ascii="宋体" w:eastAsia="宋体" w:hAnsi="宋体" w:cs="宋体" w:hint="eastAsia"/>
          <w:sz w:val="21"/>
          <w:szCs w:val="21"/>
        </w:rPr>
        <w:t>肩胛</w:t>
      </w:r>
      <w:r w:rsidR="007C59E7" w:rsidRPr="00BF7E74">
        <w:rPr>
          <w:rFonts w:ascii="宋体" w:eastAsia="宋体" w:hAnsi="宋体" w:cs="宋体"/>
          <w:sz w:val="21"/>
          <w:szCs w:val="21"/>
        </w:rPr>
        <w:t>这一块，另外一只手再</w:t>
      </w:r>
      <w:r w:rsidR="006E41D2">
        <w:rPr>
          <w:rFonts w:ascii="宋体" w:eastAsia="宋体" w:hAnsi="宋体" w:cs="宋体" w:hint="eastAsia"/>
          <w:sz w:val="21"/>
          <w:szCs w:val="21"/>
        </w:rPr>
        <w:t>做</w:t>
      </w:r>
      <w:r w:rsidR="007C59E7" w:rsidRPr="00BF7E74">
        <w:rPr>
          <w:rFonts w:ascii="宋体" w:eastAsia="宋体" w:hAnsi="宋体" w:cs="宋体"/>
          <w:sz w:val="21"/>
          <w:szCs w:val="21"/>
        </w:rPr>
        <w:t>一下，尽量的</w:t>
      </w:r>
      <w:r w:rsidR="006E41D2">
        <w:rPr>
          <w:rFonts w:ascii="宋体" w:eastAsia="宋体" w:hAnsi="宋体" w:cs="宋体" w:hint="eastAsia"/>
          <w:sz w:val="21"/>
          <w:szCs w:val="21"/>
        </w:rPr>
        <w:t>够到极致。</w:t>
      </w:r>
      <w:r w:rsidR="007C59E7" w:rsidRPr="00BF7E74">
        <w:rPr>
          <w:rFonts w:ascii="宋体" w:eastAsia="宋体" w:hAnsi="宋体" w:cs="宋体"/>
          <w:sz w:val="21"/>
          <w:szCs w:val="21"/>
        </w:rPr>
        <w:t>尤其你们平时</w:t>
      </w:r>
      <w:r w:rsidR="006E41D2">
        <w:rPr>
          <w:rFonts w:ascii="宋体" w:eastAsia="宋体" w:hAnsi="宋体" w:cs="宋体" w:hint="eastAsia"/>
          <w:sz w:val="21"/>
          <w:szCs w:val="21"/>
        </w:rPr>
        <w:t>没做过的</w:t>
      </w:r>
      <w:r w:rsidR="007C59E7" w:rsidRPr="00BF7E74">
        <w:rPr>
          <w:rFonts w:ascii="宋体" w:eastAsia="宋体" w:hAnsi="宋体" w:cs="宋体"/>
          <w:sz w:val="21"/>
          <w:szCs w:val="21"/>
        </w:rPr>
        <w:t>，这样是整个</w:t>
      </w:r>
      <w:r w:rsidR="006E41D2">
        <w:rPr>
          <w:rFonts w:ascii="宋体" w:eastAsia="宋体" w:hAnsi="宋体" w:cs="宋体" w:hint="eastAsia"/>
          <w:sz w:val="21"/>
          <w:szCs w:val="21"/>
        </w:rPr>
        <w:t>大臂小臂去摇。</w:t>
      </w:r>
      <w:r w:rsidR="007C59E7" w:rsidRPr="00BF7E74">
        <w:rPr>
          <w:rFonts w:ascii="宋体" w:eastAsia="宋体" w:hAnsi="宋体" w:cs="宋体"/>
          <w:sz w:val="21"/>
          <w:szCs w:val="21"/>
        </w:rPr>
        <w:t>今天给你们就是</w:t>
      </w:r>
      <w:r w:rsidR="006E41D2">
        <w:rPr>
          <w:rFonts w:ascii="宋体" w:eastAsia="宋体" w:hAnsi="宋体" w:cs="宋体" w:hint="eastAsia"/>
          <w:sz w:val="21"/>
          <w:szCs w:val="21"/>
        </w:rPr>
        <w:t>要</w:t>
      </w:r>
      <w:r w:rsidR="007C59E7" w:rsidRPr="00BF7E74">
        <w:rPr>
          <w:rFonts w:ascii="宋体" w:eastAsia="宋体" w:hAnsi="宋体" w:cs="宋体"/>
          <w:sz w:val="21"/>
          <w:szCs w:val="21"/>
        </w:rPr>
        <w:t>做到极致，尽量上</w:t>
      </w:r>
      <w:r w:rsidR="006E41D2">
        <w:rPr>
          <w:rFonts w:ascii="宋体" w:eastAsia="宋体" w:hAnsi="宋体" w:cs="宋体" w:hint="eastAsia"/>
          <w:sz w:val="21"/>
          <w:szCs w:val="21"/>
        </w:rPr>
        <w:t>够</w:t>
      </w:r>
      <w:r w:rsidR="007C59E7" w:rsidRPr="00BF7E74">
        <w:rPr>
          <w:rFonts w:ascii="宋体" w:eastAsia="宋体" w:hAnsi="宋体" w:cs="宋体"/>
          <w:sz w:val="21"/>
          <w:szCs w:val="21"/>
        </w:rPr>
        <w:t>，通过肩膀再</w:t>
      </w:r>
      <w:r w:rsidR="006E41D2">
        <w:rPr>
          <w:rFonts w:ascii="宋体" w:eastAsia="宋体" w:hAnsi="宋体" w:cs="宋体" w:hint="eastAsia"/>
          <w:sz w:val="21"/>
          <w:szCs w:val="21"/>
        </w:rPr>
        <w:t>去摇。</w:t>
      </w:r>
      <w:r w:rsidR="007C59E7" w:rsidRPr="00BF7E74">
        <w:rPr>
          <w:rFonts w:ascii="宋体" w:eastAsia="宋体" w:hAnsi="宋体" w:cs="宋体"/>
          <w:sz w:val="21"/>
          <w:szCs w:val="21"/>
        </w:rPr>
        <w:t>刚开始紧的时候</w:t>
      </w:r>
      <w:r w:rsidR="006E41D2">
        <w:rPr>
          <w:rFonts w:ascii="宋体" w:eastAsia="宋体" w:hAnsi="宋体" w:cs="宋体" w:hint="eastAsia"/>
          <w:sz w:val="21"/>
          <w:szCs w:val="21"/>
        </w:rPr>
        <w:t>会</w:t>
      </w:r>
      <w:r w:rsidR="007C59E7" w:rsidRPr="00BF7E74">
        <w:rPr>
          <w:rFonts w:ascii="宋体" w:eastAsia="宋体" w:hAnsi="宋体" w:cs="宋体"/>
          <w:sz w:val="21"/>
          <w:szCs w:val="21"/>
        </w:rPr>
        <w:t>拉的</w:t>
      </w:r>
      <w:r w:rsidR="006E41D2">
        <w:rPr>
          <w:rFonts w:ascii="宋体" w:eastAsia="宋体" w:hAnsi="宋体" w:cs="宋体" w:hint="eastAsia"/>
          <w:sz w:val="21"/>
          <w:szCs w:val="21"/>
        </w:rPr>
        <w:t>呲牙咧嘴。</w:t>
      </w:r>
      <w:r w:rsidR="007C59E7" w:rsidRPr="00BF7E74">
        <w:rPr>
          <w:rFonts w:ascii="宋体" w:eastAsia="宋体" w:hAnsi="宋体" w:cs="宋体"/>
          <w:sz w:val="21"/>
          <w:szCs w:val="21"/>
        </w:rPr>
        <w:t>这是第一个</w:t>
      </w:r>
      <w:r w:rsidR="006E41D2">
        <w:rPr>
          <w:rFonts w:ascii="宋体" w:eastAsia="宋体" w:hAnsi="宋体" w:cs="宋体" w:hint="eastAsia"/>
          <w:sz w:val="21"/>
          <w:szCs w:val="21"/>
        </w:rPr>
        <w:t>摇肩</w:t>
      </w:r>
      <w:r w:rsidR="007C59E7" w:rsidRPr="00BF7E74">
        <w:rPr>
          <w:rFonts w:ascii="宋体" w:eastAsia="宋体" w:hAnsi="宋体" w:cs="宋体"/>
          <w:sz w:val="21"/>
          <w:szCs w:val="21"/>
        </w:rPr>
        <w:t>。</w:t>
      </w:r>
      <w:r w:rsidR="00062C30">
        <w:rPr>
          <w:rFonts w:ascii="宋体" w:eastAsia="宋体" w:hAnsi="宋体" w:cs="宋体"/>
          <w:sz w:val="21"/>
          <w:szCs w:val="21"/>
        </w:rPr>
        <w:br/>
      </w:r>
      <w:r w:rsidR="006E41D2">
        <w:rPr>
          <w:rFonts w:ascii="宋体" w:eastAsia="宋体" w:hAnsi="宋体" w:cs="宋体" w:hint="eastAsia"/>
          <w:sz w:val="21"/>
          <w:szCs w:val="21"/>
        </w:rPr>
        <w:t>玄同医师：</w:t>
      </w:r>
      <w:r w:rsidR="007C59E7" w:rsidRPr="00BF7E74">
        <w:rPr>
          <w:rFonts w:ascii="宋体" w:eastAsia="宋体" w:hAnsi="宋体" w:cs="宋体"/>
          <w:sz w:val="21"/>
          <w:szCs w:val="21"/>
        </w:rPr>
        <w:t>我打断一下，你给大家演示一下肩膀发力和手臂发力的区别。可能很多小伙伴他们</w:t>
      </w:r>
      <w:r w:rsidR="006E41D2">
        <w:rPr>
          <w:rFonts w:ascii="宋体" w:eastAsia="宋体" w:hAnsi="宋体" w:cs="宋体" w:hint="eastAsia"/>
          <w:sz w:val="21"/>
          <w:szCs w:val="21"/>
        </w:rPr>
        <w:t>没</w:t>
      </w:r>
      <w:r w:rsidR="007C59E7" w:rsidRPr="00BF7E74">
        <w:rPr>
          <w:rFonts w:ascii="宋体" w:eastAsia="宋体" w:hAnsi="宋体" w:cs="宋体"/>
          <w:sz w:val="21"/>
          <w:szCs w:val="21"/>
        </w:rPr>
        <w:t>见过，他不知道，他觉得他也转得动，但实际上很多人是手臂发力，不是真正的肩膀发力。做个对比</w:t>
      </w:r>
      <w:r w:rsidR="00A60853">
        <w:rPr>
          <w:rFonts w:ascii="宋体" w:eastAsia="宋体" w:hAnsi="宋体" w:cs="宋体" w:hint="eastAsia"/>
          <w:sz w:val="21"/>
          <w:szCs w:val="21"/>
        </w:rPr>
        <w:t>。</w:t>
      </w:r>
      <w:r w:rsidR="00062C30">
        <w:rPr>
          <w:rFonts w:ascii="宋体" w:eastAsia="宋体" w:hAnsi="宋体" w:cs="宋体"/>
          <w:sz w:val="21"/>
          <w:szCs w:val="21"/>
        </w:rPr>
        <w:br/>
      </w:r>
      <w:r w:rsidR="00A60853">
        <w:rPr>
          <w:rFonts w:ascii="宋体" w:eastAsia="宋体" w:hAnsi="宋体" w:cs="宋体" w:hint="eastAsia"/>
          <w:sz w:val="21"/>
          <w:szCs w:val="21"/>
        </w:rPr>
        <w:t>小刚教练：</w:t>
      </w:r>
      <w:r w:rsidR="007C59E7" w:rsidRPr="00BF7E74">
        <w:rPr>
          <w:rFonts w:ascii="宋体" w:eastAsia="宋体" w:hAnsi="宋体" w:cs="宋体"/>
          <w:sz w:val="21"/>
          <w:szCs w:val="21"/>
        </w:rPr>
        <w:t>看一下这个是</w:t>
      </w:r>
      <w:r w:rsidR="00A60853">
        <w:rPr>
          <w:rFonts w:ascii="宋体" w:eastAsia="宋体" w:hAnsi="宋体" w:cs="宋体" w:hint="eastAsia"/>
          <w:sz w:val="21"/>
          <w:szCs w:val="21"/>
        </w:rPr>
        <w:t>手臂发</w:t>
      </w:r>
      <w:r w:rsidR="007C59E7" w:rsidRPr="00BF7E74">
        <w:rPr>
          <w:rFonts w:ascii="宋体" w:eastAsia="宋体" w:hAnsi="宋体" w:cs="宋体"/>
          <w:sz w:val="21"/>
          <w:szCs w:val="21"/>
        </w:rPr>
        <w:t>力，没有</w:t>
      </w:r>
      <w:r w:rsidR="00A60853">
        <w:rPr>
          <w:rFonts w:ascii="宋体" w:eastAsia="宋体" w:hAnsi="宋体" w:cs="宋体" w:hint="eastAsia"/>
          <w:sz w:val="21"/>
          <w:szCs w:val="21"/>
        </w:rPr>
        <w:t>举</w:t>
      </w:r>
      <w:r w:rsidR="007C59E7" w:rsidRPr="00BF7E74">
        <w:rPr>
          <w:rFonts w:ascii="宋体" w:eastAsia="宋体" w:hAnsi="宋体" w:cs="宋体"/>
          <w:sz w:val="21"/>
          <w:szCs w:val="21"/>
        </w:rPr>
        <w:t>到极致，因为后面腰上没劲，体会不到</w:t>
      </w:r>
      <w:r w:rsidR="00A60853">
        <w:rPr>
          <w:rFonts w:ascii="宋体" w:eastAsia="宋体" w:hAnsi="宋体" w:cs="宋体" w:hint="eastAsia"/>
          <w:sz w:val="21"/>
          <w:szCs w:val="21"/>
        </w:rPr>
        <w:t>肩膀</w:t>
      </w:r>
      <w:r w:rsidR="007C59E7" w:rsidRPr="00BF7E74">
        <w:rPr>
          <w:rFonts w:ascii="宋体" w:eastAsia="宋体" w:hAnsi="宋体" w:cs="宋体"/>
          <w:sz w:val="21"/>
          <w:szCs w:val="21"/>
        </w:rPr>
        <w:t>发力</w:t>
      </w:r>
      <w:r w:rsidR="00A60853">
        <w:rPr>
          <w:rFonts w:ascii="宋体" w:eastAsia="宋体" w:hAnsi="宋体" w:cs="宋体" w:hint="eastAsia"/>
          <w:sz w:val="21"/>
          <w:szCs w:val="21"/>
        </w:rPr>
        <w:t>。</w:t>
      </w:r>
      <w:r w:rsidR="007C59E7" w:rsidRPr="00BF7E74">
        <w:rPr>
          <w:rFonts w:ascii="宋体" w:eastAsia="宋体" w:hAnsi="宋体" w:cs="宋体"/>
          <w:sz w:val="21"/>
          <w:szCs w:val="21"/>
        </w:rPr>
        <w:t>这就是</w:t>
      </w:r>
      <w:r w:rsidR="00A60853">
        <w:rPr>
          <w:rFonts w:ascii="宋体" w:eastAsia="宋体" w:hAnsi="宋体" w:cs="宋体" w:hint="eastAsia"/>
          <w:sz w:val="21"/>
          <w:szCs w:val="21"/>
        </w:rPr>
        <w:t>大臂小臂</w:t>
      </w:r>
      <w:r w:rsidR="007C59E7" w:rsidRPr="00BF7E74">
        <w:rPr>
          <w:rFonts w:ascii="宋体" w:eastAsia="宋体" w:hAnsi="宋体" w:cs="宋体"/>
          <w:sz w:val="21"/>
          <w:szCs w:val="21"/>
        </w:rPr>
        <w:t>摇</w:t>
      </w:r>
      <w:r w:rsidR="00A60853">
        <w:rPr>
          <w:rFonts w:ascii="宋体" w:eastAsia="宋体" w:hAnsi="宋体" w:cs="宋体" w:hint="eastAsia"/>
          <w:sz w:val="21"/>
          <w:szCs w:val="21"/>
        </w:rPr>
        <w:t>。</w:t>
      </w:r>
      <w:r w:rsidR="007C59E7" w:rsidRPr="00BF7E74">
        <w:rPr>
          <w:rFonts w:ascii="宋体" w:eastAsia="宋体" w:hAnsi="宋体" w:cs="宋体"/>
          <w:sz w:val="21"/>
          <w:szCs w:val="21"/>
        </w:rPr>
        <w:t>肩膀摇更加明显一点，就是</w:t>
      </w:r>
      <w:r w:rsidR="00A60853">
        <w:rPr>
          <w:rFonts w:ascii="宋体" w:eastAsia="宋体" w:hAnsi="宋体" w:cs="宋体" w:hint="eastAsia"/>
          <w:sz w:val="21"/>
          <w:szCs w:val="21"/>
        </w:rPr>
        <w:t>往上举，</w:t>
      </w:r>
      <w:r w:rsidR="00656287">
        <w:rPr>
          <w:rFonts w:ascii="宋体" w:eastAsia="宋体" w:hAnsi="宋体" w:cs="宋体" w:hint="eastAsia"/>
          <w:sz w:val="21"/>
          <w:szCs w:val="21"/>
        </w:rPr>
        <w:t>够桃，</w:t>
      </w:r>
      <w:r w:rsidR="00A60853">
        <w:rPr>
          <w:rFonts w:ascii="宋体" w:eastAsia="宋体" w:hAnsi="宋体" w:cs="宋体" w:hint="eastAsia"/>
          <w:sz w:val="21"/>
          <w:szCs w:val="21"/>
        </w:rPr>
        <w:t>像</w:t>
      </w:r>
      <w:r w:rsidR="007C59E7" w:rsidRPr="00BF7E74">
        <w:rPr>
          <w:rFonts w:ascii="宋体" w:eastAsia="宋体" w:hAnsi="宋体" w:cs="宋体"/>
          <w:sz w:val="21"/>
          <w:szCs w:val="21"/>
        </w:rPr>
        <w:t>上面有个东西</w:t>
      </w:r>
      <w:r w:rsidR="00A60853">
        <w:rPr>
          <w:rFonts w:ascii="宋体" w:eastAsia="宋体" w:hAnsi="宋体" w:cs="宋体" w:hint="eastAsia"/>
          <w:sz w:val="21"/>
          <w:szCs w:val="21"/>
        </w:rPr>
        <w:t>尽量去够，够到不能再够的时候，</w:t>
      </w:r>
      <w:r w:rsidR="007C59E7" w:rsidRPr="00BF7E74">
        <w:rPr>
          <w:rFonts w:ascii="宋体" w:eastAsia="宋体" w:hAnsi="宋体" w:cs="宋体"/>
          <w:sz w:val="21"/>
          <w:szCs w:val="21"/>
        </w:rPr>
        <w:t>实际上这个</w:t>
      </w:r>
      <w:r w:rsidR="00A60853">
        <w:rPr>
          <w:rFonts w:ascii="宋体" w:eastAsia="宋体" w:hAnsi="宋体" w:cs="宋体" w:hint="eastAsia"/>
          <w:sz w:val="21"/>
          <w:szCs w:val="21"/>
        </w:rPr>
        <w:t>肩胛</w:t>
      </w:r>
      <w:r w:rsidR="007C59E7" w:rsidRPr="00BF7E74">
        <w:rPr>
          <w:rFonts w:ascii="宋体" w:eastAsia="宋体" w:hAnsi="宋体" w:cs="宋体"/>
          <w:sz w:val="21"/>
          <w:szCs w:val="21"/>
        </w:rPr>
        <w:t>已经拉起来了</w:t>
      </w:r>
      <w:r w:rsidR="00A60853">
        <w:rPr>
          <w:rFonts w:ascii="宋体" w:eastAsia="宋体" w:hAnsi="宋体" w:cs="宋体" w:hint="eastAsia"/>
          <w:sz w:val="21"/>
          <w:szCs w:val="21"/>
        </w:rPr>
        <w:t>，</w:t>
      </w:r>
      <w:r w:rsidR="007C59E7" w:rsidRPr="00BF7E74">
        <w:rPr>
          <w:rFonts w:ascii="宋体" w:eastAsia="宋体" w:hAnsi="宋体" w:cs="宋体"/>
          <w:sz w:val="21"/>
          <w:szCs w:val="21"/>
        </w:rPr>
        <w:t>拉不</w:t>
      </w:r>
      <w:r w:rsidR="00A60853">
        <w:rPr>
          <w:rFonts w:ascii="宋体" w:eastAsia="宋体" w:hAnsi="宋体" w:cs="宋体" w:hint="eastAsia"/>
          <w:sz w:val="21"/>
          <w:szCs w:val="21"/>
        </w:rPr>
        <w:t>了</w:t>
      </w:r>
      <w:r w:rsidR="007C59E7" w:rsidRPr="00BF7E74">
        <w:rPr>
          <w:rFonts w:ascii="宋体" w:eastAsia="宋体" w:hAnsi="宋体" w:cs="宋体"/>
          <w:sz w:val="21"/>
          <w:szCs w:val="21"/>
        </w:rPr>
        <w:t>了，它在里面就感觉到非常的紧，然后你这样去摇，它会带动</w:t>
      </w:r>
      <w:r w:rsidR="00A60853">
        <w:rPr>
          <w:rFonts w:ascii="宋体" w:eastAsia="宋体" w:hAnsi="宋体" w:cs="宋体" w:hint="eastAsia"/>
          <w:sz w:val="21"/>
          <w:szCs w:val="21"/>
        </w:rPr>
        <w:t>肩胛</w:t>
      </w:r>
      <w:r w:rsidR="007C59E7" w:rsidRPr="00BF7E74">
        <w:rPr>
          <w:rFonts w:ascii="宋体" w:eastAsia="宋体" w:hAnsi="宋体" w:cs="宋体"/>
          <w:sz w:val="21"/>
          <w:szCs w:val="21"/>
        </w:rPr>
        <w:t>向前翻，</w:t>
      </w:r>
      <w:r w:rsidR="00656287">
        <w:rPr>
          <w:rFonts w:ascii="宋体" w:eastAsia="宋体" w:hAnsi="宋体" w:cs="宋体" w:hint="eastAsia"/>
          <w:sz w:val="21"/>
          <w:szCs w:val="21"/>
        </w:rPr>
        <w:t>紧的</w:t>
      </w:r>
      <w:r w:rsidR="007C59E7" w:rsidRPr="00BF7E74">
        <w:rPr>
          <w:rFonts w:ascii="宋体" w:eastAsia="宋体" w:hAnsi="宋体" w:cs="宋体"/>
          <w:sz w:val="21"/>
          <w:szCs w:val="21"/>
        </w:rPr>
        <w:t>你</w:t>
      </w:r>
      <w:r w:rsidR="00656287">
        <w:rPr>
          <w:rFonts w:ascii="宋体" w:eastAsia="宋体" w:hAnsi="宋体" w:cs="宋体" w:hint="eastAsia"/>
          <w:sz w:val="21"/>
          <w:szCs w:val="21"/>
        </w:rPr>
        <w:t>会</w:t>
      </w:r>
      <w:r w:rsidR="007C59E7" w:rsidRPr="00BF7E74">
        <w:rPr>
          <w:rFonts w:ascii="宋体" w:eastAsia="宋体" w:hAnsi="宋体" w:cs="宋体"/>
          <w:sz w:val="21"/>
          <w:szCs w:val="21"/>
        </w:rPr>
        <w:t>感觉到</w:t>
      </w:r>
      <w:r w:rsidR="00656287">
        <w:rPr>
          <w:rFonts w:ascii="宋体" w:eastAsia="宋体" w:hAnsi="宋体" w:cs="宋体" w:hint="eastAsia"/>
          <w:sz w:val="21"/>
          <w:szCs w:val="21"/>
        </w:rPr>
        <w:t>非常的痛，</w:t>
      </w:r>
      <w:r w:rsidR="007C59E7" w:rsidRPr="00BF7E74">
        <w:rPr>
          <w:rFonts w:ascii="宋体" w:eastAsia="宋体" w:hAnsi="宋体" w:cs="宋体"/>
          <w:sz w:val="21"/>
          <w:szCs w:val="21"/>
        </w:rPr>
        <w:t>包括这个手臂会特别的酸，有些只能</w:t>
      </w:r>
      <w:r w:rsidR="00656287">
        <w:rPr>
          <w:rFonts w:ascii="宋体" w:eastAsia="宋体" w:hAnsi="宋体" w:cs="宋体" w:hint="eastAsia"/>
          <w:sz w:val="21"/>
          <w:szCs w:val="21"/>
        </w:rPr>
        <w:t>稍微</w:t>
      </w:r>
      <w:r w:rsidR="007C59E7" w:rsidRPr="00BF7E74">
        <w:rPr>
          <w:rFonts w:ascii="宋体" w:eastAsia="宋体" w:hAnsi="宋体" w:cs="宋体"/>
          <w:sz w:val="21"/>
          <w:szCs w:val="21"/>
        </w:rPr>
        <w:t>带到后面一点，通过你慢慢的整体的去做。</w:t>
      </w:r>
      <w:r w:rsidR="00656287">
        <w:rPr>
          <w:rFonts w:ascii="宋体" w:eastAsia="宋体" w:hAnsi="宋体" w:cs="宋体" w:hint="eastAsia"/>
          <w:sz w:val="21"/>
          <w:szCs w:val="21"/>
        </w:rPr>
        <w:t>肩胛拉伸</w:t>
      </w:r>
      <w:r w:rsidR="007C59E7" w:rsidRPr="00BF7E74">
        <w:rPr>
          <w:rFonts w:ascii="宋体" w:eastAsia="宋体" w:hAnsi="宋体" w:cs="宋体"/>
          <w:sz w:val="21"/>
          <w:szCs w:val="21"/>
        </w:rPr>
        <w:t>更加的明显。</w:t>
      </w:r>
      <w:r w:rsidR="00062C30">
        <w:rPr>
          <w:rFonts w:ascii="宋体" w:eastAsia="宋体" w:hAnsi="宋体" w:cs="宋体"/>
          <w:sz w:val="21"/>
          <w:szCs w:val="21"/>
        </w:rPr>
        <w:br/>
      </w:r>
      <w:r w:rsidR="00656287">
        <w:rPr>
          <w:rFonts w:ascii="宋体" w:eastAsia="宋体" w:hAnsi="宋体" w:cs="宋体" w:hint="eastAsia"/>
          <w:sz w:val="21"/>
          <w:szCs w:val="21"/>
        </w:rPr>
        <w:t>玄同医师：</w:t>
      </w:r>
      <w:r w:rsidR="007C59E7" w:rsidRPr="00BF7E74">
        <w:rPr>
          <w:rFonts w:ascii="宋体" w:eastAsia="宋体" w:hAnsi="宋体" w:cs="宋体"/>
          <w:sz w:val="21"/>
          <w:szCs w:val="21"/>
        </w:rPr>
        <w:t>小伙伴看出来肩膀发力和手臂发力的摇肩的区别了</w:t>
      </w:r>
      <w:r w:rsidR="00656287">
        <w:rPr>
          <w:rFonts w:ascii="宋体" w:eastAsia="宋体" w:hAnsi="宋体" w:cs="宋体" w:hint="eastAsia"/>
          <w:sz w:val="21"/>
          <w:szCs w:val="21"/>
        </w:rPr>
        <w:t>嘛。</w:t>
      </w:r>
      <w:r w:rsidR="00062C30">
        <w:rPr>
          <w:rFonts w:ascii="宋体" w:eastAsia="宋体" w:hAnsi="宋体" w:cs="宋体"/>
          <w:sz w:val="21"/>
          <w:szCs w:val="21"/>
        </w:rPr>
        <w:br/>
      </w:r>
      <w:r w:rsidR="00656287">
        <w:rPr>
          <w:rFonts w:ascii="宋体" w:eastAsia="宋体" w:hAnsi="宋体" w:cs="宋体" w:hint="eastAsia"/>
          <w:sz w:val="21"/>
          <w:szCs w:val="21"/>
        </w:rPr>
        <w:t>主持人：有</w:t>
      </w:r>
      <w:r w:rsidR="007C59E7" w:rsidRPr="00BF7E74">
        <w:rPr>
          <w:rFonts w:ascii="宋体" w:eastAsia="宋体" w:hAnsi="宋体" w:cs="宋体"/>
          <w:sz w:val="21"/>
          <w:szCs w:val="21"/>
        </w:rPr>
        <w:t>看出来的</w:t>
      </w:r>
      <w:r w:rsidR="00656287">
        <w:rPr>
          <w:rFonts w:ascii="宋体" w:eastAsia="宋体" w:hAnsi="宋体" w:cs="宋体" w:hint="eastAsia"/>
          <w:sz w:val="21"/>
          <w:szCs w:val="21"/>
        </w:rPr>
        <w:t>，</w:t>
      </w:r>
      <w:r w:rsidR="007C59E7" w:rsidRPr="00BF7E74">
        <w:rPr>
          <w:rFonts w:ascii="宋体" w:eastAsia="宋体" w:hAnsi="宋体" w:cs="宋体"/>
          <w:sz w:val="21"/>
          <w:szCs w:val="21"/>
        </w:rPr>
        <w:t>有感觉到的</w:t>
      </w:r>
      <w:r w:rsidR="00656287">
        <w:rPr>
          <w:rFonts w:ascii="宋体" w:eastAsia="宋体" w:hAnsi="宋体" w:cs="宋体" w:hint="eastAsia"/>
          <w:sz w:val="21"/>
          <w:szCs w:val="21"/>
        </w:rPr>
        <w:t>，</w:t>
      </w:r>
      <w:r w:rsidR="007C59E7" w:rsidRPr="00BF7E74">
        <w:rPr>
          <w:rFonts w:ascii="宋体" w:eastAsia="宋体" w:hAnsi="宋体" w:cs="宋体"/>
          <w:sz w:val="21"/>
          <w:szCs w:val="21"/>
        </w:rPr>
        <w:t>确实是，我们没有这么清晰的演示之前，可能你对手臂发力跟肩膀发力是混淆的，就好像我们经常分不清肩颈到底</w:t>
      </w:r>
      <w:r w:rsidR="00656287">
        <w:rPr>
          <w:rFonts w:ascii="宋体" w:eastAsia="宋体" w:hAnsi="宋体" w:cs="宋体" w:hint="eastAsia"/>
          <w:sz w:val="21"/>
          <w:szCs w:val="21"/>
        </w:rPr>
        <w:t>哪里是肩，哪里是颈，</w:t>
      </w:r>
      <w:r w:rsidR="007C59E7" w:rsidRPr="00BF7E74">
        <w:rPr>
          <w:rFonts w:ascii="宋体" w:eastAsia="宋体" w:hAnsi="宋体" w:cs="宋体"/>
          <w:sz w:val="21"/>
          <w:szCs w:val="21"/>
        </w:rPr>
        <w:t>我出问题的部分是在哪里？那么</w:t>
      </w:r>
      <w:r w:rsidR="00656287">
        <w:rPr>
          <w:rFonts w:ascii="宋体" w:eastAsia="宋体" w:hAnsi="宋体" w:cs="宋体" w:hint="eastAsia"/>
          <w:sz w:val="21"/>
          <w:szCs w:val="21"/>
        </w:rPr>
        <w:t>刚刚</w:t>
      </w:r>
      <w:r w:rsidR="007C59E7" w:rsidRPr="00BF7E74">
        <w:rPr>
          <w:rFonts w:ascii="宋体" w:eastAsia="宋体" w:hAnsi="宋体" w:cs="宋体"/>
          <w:sz w:val="21"/>
          <w:szCs w:val="21"/>
        </w:rPr>
        <w:t>做了一个小小的测试，不知道大家有什么感觉，还是感觉还不够明显，</w:t>
      </w:r>
      <w:r w:rsidR="00656287">
        <w:rPr>
          <w:rFonts w:ascii="宋体" w:eastAsia="宋体" w:hAnsi="宋体" w:cs="宋体" w:hint="eastAsia"/>
          <w:sz w:val="21"/>
          <w:szCs w:val="21"/>
        </w:rPr>
        <w:t>那</w:t>
      </w:r>
      <w:r w:rsidR="007C59E7" w:rsidRPr="00BF7E74">
        <w:rPr>
          <w:rFonts w:ascii="宋体" w:eastAsia="宋体" w:hAnsi="宋体" w:cs="宋体"/>
          <w:sz w:val="21"/>
          <w:szCs w:val="21"/>
        </w:rPr>
        <w:t>我们就要放大招</w:t>
      </w:r>
      <w:r w:rsidR="00656287">
        <w:rPr>
          <w:rFonts w:ascii="宋体" w:eastAsia="宋体" w:hAnsi="宋体" w:cs="宋体" w:hint="eastAsia"/>
          <w:sz w:val="21"/>
          <w:szCs w:val="21"/>
        </w:rPr>
        <w:t>了</w:t>
      </w:r>
      <w:r w:rsidR="007C59E7" w:rsidRPr="00BF7E74">
        <w:rPr>
          <w:rFonts w:ascii="宋体" w:eastAsia="宋体" w:hAnsi="宋体" w:cs="宋体"/>
          <w:sz w:val="21"/>
          <w:szCs w:val="21"/>
        </w:rPr>
        <w:t>。</w:t>
      </w:r>
      <w:r w:rsidR="00062C30">
        <w:rPr>
          <w:rFonts w:ascii="宋体" w:eastAsia="宋体" w:hAnsi="宋体" w:cs="宋体"/>
          <w:sz w:val="21"/>
          <w:szCs w:val="21"/>
        </w:rPr>
        <w:br/>
      </w:r>
      <w:r w:rsidR="00656287">
        <w:rPr>
          <w:rFonts w:ascii="宋体" w:eastAsia="宋体" w:hAnsi="宋体" w:cs="宋体" w:hint="eastAsia"/>
          <w:sz w:val="21"/>
          <w:szCs w:val="21"/>
        </w:rPr>
        <w:t>玄同医师：</w:t>
      </w:r>
      <w:r w:rsidR="007C59E7" w:rsidRPr="00BF7E74">
        <w:rPr>
          <w:rFonts w:ascii="宋体" w:eastAsia="宋体" w:hAnsi="宋体" w:cs="宋体"/>
          <w:sz w:val="21"/>
          <w:szCs w:val="21"/>
        </w:rPr>
        <w:t>我是看到过生活当中周围的一些人，包括过来找我做理疗的一些人，肩膀真的就叫完全</w:t>
      </w:r>
      <w:r w:rsidR="000675BE">
        <w:rPr>
          <w:rFonts w:ascii="宋体" w:eastAsia="宋体" w:hAnsi="宋体" w:cs="宋体" w:hint="eastAsia"/>
          <w:sz w:val="21"/>
          <w:szCs w:val="21"/>
        </w:rPr>
        <w:t>锈</w:t>
      </w:r>
      <w:r w:rsidR="00656287">
        <w:rPr>
          <w:rFonts w:ascii="宋体" w:eastAsia="宋体" w:hAnsi="宋体" w:cs="宋体" w:hint="eastAsia"/>
          <w:sz w:val="21"/>
          <w:szCs w:val="21"/>
        </w:rPr>
        <w:t>死，</w:t>
      </w:r>
      <w:r w:rsidR="007C59E7" w:rsidRPr="00BF7E74">
        <w:rPr>
          <w:rFonts w:ascii="宋体" w:eastAsia="宋体" w:hAnsi="宋体" w:cs="宋体"/>
          <w:sz w:val="21"/>
          <w:szCs w:val="21"/>
        </w:rPr>
        <w:t>就像我们推窗户推不动的那种感觉一样，他的肩膀完全抬不起来。</w:t>
      </w:r>
      <w:r w:rsidR="00603CFE">
        <w:rPr>
          <w:rFonts w:ascii="宋体" w:eastAsia="宋体" w:hAnsi="宋体" w:cs="宋体"/>
          <w:sz w:val="21"/>
          <w:szCs w:val="21"/>
        </w:rPr>
        <w:br/>
      </w:r>
      <w:r w:rsidR="00656287">
        <w:rPr>
          <w:rFonts w:ascii="宋体" w:eastAsia="宋体" w:hAnsi="宋体" w:cs="宋体" w:hint="eastAsia"/>
          <w:sz w:val="21"/>
          <w:szCs w:val="21"/>
        </w:rPr>
        <w:t>主持人：</w:t>
      </w:r>
      <w:r w:rsidR="007C59E7" w:rsidRPr="00BF7E74">
        <w:rPr>
          <w:rFonts w:ascii="宋体" w:eastAsia="宋体" w:hAnsi="宋体" w:cs="宋体"/>
          <w:sz w:val="21"/>
          <w:szCs w:val="21"/>
        </w:rPr>
        <w:t>肩膀</w:t>
      </w:r>
      <w:r w:rsidR="004634E5">
        <w:rPr>
          <w:rFonts w:ascii="宋体" w:eastAsia="宋体" w:hAnsi="宋体" w:cs="宋体" w:hint="eastAsia"/>
          <w:sz w:val="21"/>
          <w:szCs w:val="21"/>
        </w:rPr>
        <w:t>锈</w:t>
      </w:r>
      <w:r w:rsidR="00656287">
        <w:rPr>
          <w:rFonts w:ascii="宋体" w:eastAsia="宋体" w:hAnsi="宋体" w:cs="宋体" w:hint="eastAsia"/>
          <w:sz w:val="21"/>
          <w:szCs w:val="21"/>
        </w:rPr>
        <w:t>死是</w:t>
      </w:r>
      <w:r w:rsidR="007C59E7" w:rsidRPr="00BF7E74">
        <w:rPr>
          <w:rFonts w:ascii="宋体" w:eastAsia="宋体" w:hAnsi="宋体" w:cs="宋体"/>
          <w:sz w:val="21"/>
          <w:szCs w:val="21"/>
        </w:rPr>
        <w:t>什么样，在我们的身体</w:t>
      </w:r>
      <w:r w:rsidR="00656287">
        <w:rPr>
          <w:rFonts w:ascii="宋体" w:eastAsia="宋体" w:hAnsi="宋体" w:cs="宋体" w:hint="eastAsia"/>
          <w:sz w:val="21"/>
          <w:szCs w:val="21"/>
        </w:rPr>
        <w:t>有什么</w:t>
      </w:r>
      <w:r w:rsidR="007C59E7" w:rsidRPr="00BF7E74">
        <w:rPr>
          <w:rFonts w:ascii="宋体" w:eastAsia="宋体" w:hAnsi="宋体" w:cs="宋体"/>
          <w:sz w:val="21"/>
          <w:szCs w:val="21"/>
        </w:rPr>
        <w:t>表现呢？</w:t>
      </w:r>
      <w:r w:rsidR="00603CFE">
        <w:rPr>
          <w:rFonts w:ascii="宋体" w:eastAsia="宋体" w:hAnsi="宋体" w:cs="宋体"/>
          <w:sz w:val="21"/>
          <w:szCs w:val="21"/>
        </w:rPr>
        <w:br/>
      </w:r>
      <w:r w:rsidR="00656287">
        <w:rPr>
          <w:rFonts w:ascii="宋体" w:eastAsia="宋体" w:hAnsi="宋体" w:cs="宋体" w:hint="eastAsia"/>
          <w:sz w:val="21"/>
          <w:szCs w:val="21"/>
        </w:rPr>
        <w:t>玄同医师：</w:t>
      </w:r>
      <w:r w:rsidR="007C59E7" w:rsidRPr="00BF7E74">
        <w:rPr>
          <w:rFonts w:ascii="宋体" w:eastAsia="宋体" w:hAnsi="宋体" w:cs="宋体"/>
          <w:sz w:val="21"/>
          <w:szCs w:val="21"/>
        </w:rPr>
        <w:t>好，我们接着往下讲</w:t>
      </w:r>
      <w:r w:rsidR="00656287">
        <w:rPr>
          <w:rFonts w:ascii="宋体" w:eastAsia="宋体" w:hAnsi="宋体" w:cs="宋体" w:hint="eastAsia"/>
          <w:sz w:val="21"/>
          <w:szCs w:val="21"/>
        </w:rPr>
        <w:t>。</w:t>
      </w:r>
      <w:r w:rsidR="007C59E7" w:rsidRPr="00BF7E74">
        <w:rPr>
          <w:rFonts w:ascii="宋体" w:eastAsia="宋体" w:hAnsi="宋体" w:cs="宋体"/>
          <w:sz w:val="21"/>
          <w:szCs w:val="21"/>
        </w:rPr>
        <w:t>刚刚是从一个形象的角度看了一下我们肩膀在人体里面的位置，那么接下来我从能量循环能量中心</w:t>
      </w:r>
      <w:r w:rsidR="00F171AF">
        <w:rPr>
          <w:rFonts w:ascii="宋体" w:eastAsia="宋体" w:hAnsi="宋体" w:cs="宋体" w:hint="eastAsia"/>
          <w:sz w:val="21"/>
          <w:szCs w:val="21"/>
        </w:rPr>
        <w:t>，</w:t>
      </w:r>
      <w:r w:rsidR="007C59E7" w:rsidRPr="00BF7E74">
        <w:rPr>
          <w:rFonts w:ascii="宋体" w:eastAsia="宋体" w:hAnsi="宋体" w:cs="宋体"/>
          <w:sz w:val="21"/>
          <w:szCs w:val="21"/>
        </w:rPr>
        <w:t>还有人体大循环这两个角度来给大家再讲一讲肩颈在我们人体里面的位置，或者说它的重要性。讲了这个之后，刚刚大蓝的问题就有答案了。那么从能量的中心这个角度来的话，我们人体有两个能量中心，一个就是称为胸腹的能量中心，另外一个就是我们的</w:t>
      </w:r>
      <w:r w:rsidR="00F171AF">
        <w:rPr>
          <w:rFonts w:ascii="宋体" w:eastAsia="宋体" w:hAnsi="宋体" w:cs="宋体" w:hint="eastAsia"/>
          <w:sz w:val="21"/>
          <w:szCs w:val="21"/>
        </w:rPr>
        <w:t>肩胯</w:t>
      </w:r>
      <w:r w:rsidR="007C59E7" w:rsidRPr="00BF7E74">
        <w:rPr>
          <w:rFonts w:ascii="宋体" w:eastAsia="宋体" w:hAnsi="宋体" w:cs="宋体"/>
          <w:sz w:val="21"/>
          <w:szCs w:val="21"/>
        </w:rPr>
        <w:t>的能量中心</w:t>
      </w:r>
      <w:r w:rsidR="00963682">
        <w:rPr>
          <w:rFonts w:ascii="宋体" w:eastAsia="宋体" w:hAnsi="宋体" w:cs="宋体" w:hint="eastAsia"/>
          <w:sz w:val="21"/>
          <w:szCs w:val="21"/>
        </w:rPr>
        <w:t>。</w:t>
      </w:r>
      <w:r w:rsidR="007C59E7" w:rsidRPr="00BF7E74">
        <w:rPr>
          <w:rFonts w:ascii="宋体" w:eastAsia="宋体" w:hAnsi="宋体" w:cs="宋体"/>
          <w:sz w:val="21"/>
          <w:szCs w:val="21"/>
        </w:rPr>
        <w:t>我们一旦动这两个地方的话，那么它可以拉到我们里面的</w:t>
      </w:r>
      <w:r w:rsidR="007C59E7" w:rsidRPr="00BF7E74">
        <w:rPr>
          <w:rFonts w:ascii="宋体" w:eastAsia="宋体" w:hAnsi="宋体" w:cs="宋体"/>
          <w:sz w:val="21"/>
          <w:szCs w:val="21"/>
        </w:rPr>
        <w:lastRenderedPageBreak/>
        <w:t>五脏六腑，可以激活我们五脏六腑的能量，所以它称之为一个能量中心</w:t>
      </w:r>
      <w:r w:rsidR="00963682">
        <w:rPr>
          <w:rFonts w:ascii="宋体" w:eastAsia="宋体" w:hAnsi="宋体" w:cs="宋体" w:hint="eastAsia"/>
          <w:sz w:val="21"/>
          <w:szCs w:val="21"/>
        </w:rPr>
        <w:t>。</w:t>
      </w:r>
      <w:r w:rsidR="007C59E7" w:rsidRPr="00BF7E74">
        <w:rPr>
          <w:rFonts w:ascii="宋体" w:eastAsia="宋体" w:hAnsi="宋体" w:cs="宋体"/>
          <w:sz w:val="21"/>
          <w:szCs w:val="21"/>
        </w:rPr>
        <w:t>为什么呢，因为通过它的运动，它的活动，它的发力去带动里面</w:t>
      </w:r>
      <w:r w:rsidR="00963682">
        <w:rPr>
          <w:rFonts w:ascii="宋体" w:eastAsia="宋体" w:hAnsi="宋体" w:cs="宋体" w:hint="eastAsia"/>
          <w:sz w:val="21"/>
          <w:szCs w:val="21"/>
        </w:rPr>
        <w:t>，</w:t>
      </w:r>
      <w:r w:rsidR="007C59E7" w:rsidRPr="00BF7E74">
        <w:rPr>
          <w:rFonts w:ascii="宋体" w:eastAsia="宋体" w:hAnsi="宋体" w:cs="宋体"/>
          <w:sz w:val="21"/>
          <w:szCs w:val="21"/>
        </w:rPr>
        <w:t>能量</w:t>
      </w:r>
      <w:r w:rsidR="00BA186C">
        <w:rPr>
          <w:rFonts w:ascii="宋体" w:eastAsia="宋体" w:hAnsi="宋体" w:cs="宋体" w:hint="eastAsia"/>
          <w:sz w:val="21"/>
          <w:szCs w:val="21"/>
        </w:rPr>
        <w:t>搅</w:t>
      </w:r>
      <w:r w:rsidR="007C59E7" w:rsidRPr="00BF7E74">
        <w:rPr>
          <w:rFonts w:ascii="宋体" w:eastAsia="宋体" w:hAnsi="宋体" w:cs="宋体"/>
          <w:sz w:val="21"/>
          <w:szCs w:val="21"/>
        </w:rPr>
        <w:t>活，这是一个。第二个就是我们的胸腹，从里面内循环这个角度来说的，你看我们断了胳膊断了腿，人是可以继续生活的，没有问题虽然是会有很多困难，但是这个人体的根本它不会受影响。你要是五脏，比如说我们的心出了什么大问题，整个人体的大循环，整个人体就会出很严重的毛病，甚至有可能就人就活不了了。所以相对这个角度来说，那么就是说我们的五脏六腑或者说胸</w:t>
      </w:r>
      <w:r w:rsidR="00963682">
        <w:rPr>
          <w:rFonts w:ascii="宋体" w:eastAsia="宋体" w:hAnsi="宋体" w:cs="宋体" w:hint="eastAsia"/>
          <w:sz w:val="21"/>
          <w:szCs w:val="21"/>
        </w:rPr>
        <w:t>腹</w:t>
      </w:r>
      <w:r w:rsidR="007C59E7" w:rsidRPr="00BF7E74">
        <w:rPr>
          <w:rFonts w:ascii="宋体" w:eastAsia="宋体" w:hAnsi="宋体" w:cs="宋体"/>
          <w:sz w:val="21"/>
          <w:szCs w:val="21"/>
        </w:rPr>
        <w:t>在人体里面，它的重要性</w:t>
      </w:r>
      <w:r w:rsidR="00963682">
        <w:rPr>
          <w:rFonts w:ascii="宋体" w:eastAsia="宋体" w:hAnsi="宋体" w:cs="宋体" w:hint="eastAsia"/>
          <w:sz w:val="21"/>
          <w:szCs w:val="21"/>
        </w:rPr>
        <w:t>相对</w:t>
      </w:r>
      <w:r w:rsidR="007C59E7" w:rsidRPr="00BF7E74">
        <w:rPr>
          <w:rFonts w:ascii="宋体" w:eastAsia="宋体" w:hAnsi="宋体" w:cs="宋体"/>
          <w:sz w:val="21"/>
          <w:szCs w:val="21"/>
        </w:rPr>
        <w:t>更关键一些</w:t>
      </w:r>
      <w:r w:rsidR="00963682">
        <w:rPr>
          <w:rFonts w:ascii="宋体" w:eastAsia="宋体" w:hAnsi="宋体" w:cs="宋体" w:hint="eastAsia"/>
          <w:sz w:val="21"/>
          <w:szCs w:val="21"/>
        </w:rPr>
        <w:t>，</w:t>
      </w:r>
      <w:r w:rsidR="007C59E7" w:rsidRPr="00BF7E74">
        <w:rPr>
          <w:rFonts w:ascii="宋体" w:eastAsia="宋体" w:hAnsi="宋体" w:cs="宋体"/>
          <w:sz w:val="21"/>
          <w:szCs w:val="21"/>
        </w:rPr>
        <w:t>我们的肩</w:t>
      </w:r>
      <w:r w:rsidR="00963682">
        <w:rPr>
          <w:rFonts w:ascii="宋体" w:eastAsia="宋体" w:hAnsi="宋体" w:cs="宋体" w:hint="eastAsia"/>
          <w:sz w:val="21"/>
          <w:szCs w:val="21"/>
        </w:rPr>
        <w:t>胯</w:t>
      </w:r>
      <w:r w:rsidR="007C59E7" w:rsidRPr="00BF7E74">
        <w:rPr>
          <w:rFonts w:ascii="宋体" w:eastAsia="宋体" w:hAnsi="宋体" w:cs="宋体"/>
          <w:sz w:val="21"/>
          <w:szCs w:val="21"/>
        </w:rPr>
        <w:t>它的重要性可能或者说它的核心不那么明显，但是它对我们一个人要保持健康又是非常重要的，这个是从不同的角度来说的它的重要性。我们人体两个能量中心，一个就是我们的肩</w:t>
      </w:r>
      <w:r w:rsidR="00963682">
        <w:rPr>
          <w:rFonts w:ascii="宋体" w:eastAsia="宋体" w:hAnsi="宋体" w:cs="宋体" w:hint="eastAsia"/>
          <w:sz w:val="21"/>
          <w:szCs w:val="21"/>
        </w:rPr>
        <w:t>胯</w:t>
      </w:r>
      <w:r w:rsidR="007C59E7" w:rsidRPr="00BF7E74">
        <w:rPr>
          <w:rFonts w:ascii="宋体" w:eastAsia="宋体" w:hAnsi="宋体" w:cs="宋体"/>
          <w:sz w:val="21"/>
          <w:szCs w:val="21"/>
        </w:rPr>
        <w:t>，因为它可以搅动我们的能量，让我们的活力释放出来。另外一个就是我们的胸腹</w:t>
      </w:r>
      <w:r w:rsidR="00963682">
        <w:rPr>
          <w:rFonts w:ascii="宋体" w:eastAsia="宋体" w:hAnsi="宋体" w:cs="宋体" w:hint="eastAsia"/>
          <w:sz w:val="21"/>
          <w:szCs w:val="21"/>
        </w:rPr>
        <w:t>，</w:t>
      </w:r>
      <w:r w:rsidR="007C59E7" w:rsidRPr="00BF7E74">
        <w:rPr>
          <w:rFonts w:ascii="宋体" w:eastAsia="宋体" w:hAnsi="宋体" w:cs="宋体"/>
          <w:sz w:val="21"/>
          <w:szCs w:val="21"/>
        </w:rPr>
        <w:t>以后再说，或者说以后我们在健身班的时候，在老师也会详细的讲，</w:t>
      </w:r>
      <w:r w:rsidR="00963682">
        <w:rPr>
          <w:rFonts w:ascii="宋体" w:eastAsia="宋体" w:hAnsi="宋体" w:cs="宋体" w:hint="eastAsia"/>
          <w:sz w:val="21"/>
          <w:szCs w:val="21"/>
        </w:rPr>
        <w:t>也有</w:t>
      </w:r>
      <w:r w:rsidR="007C59E7" w:rsidRPr="00BF7E74">
        <w:rPr>
          <w:rFonts w:ascii="宋体" w:eastAsia="宋体" w:hAnsi="宋体" w:cs="宋体"/>
          <w:sz w:val="21"/>
          <w:szCs w:val="21"/>
        </w:rPr>
        <w:t>很多教材或者教练会给大家再详细的讲，这地方只是一个概念给大家说一下。所以从能量中心来说，因为肩膀这个地方它卡住之后，就刚刚说的</w:t>
      </w:r>
      <w:r w:rsidR="00A268EA">
        <w:rPr>
          <w:rFonts w:ascii="宋体" w:eastAsia="宋体" w:hAnsi="宋体" w:cs="宋体" w:hint="eastAsia"/>
          <w:sz w:val="21"/>
          <w:szCs w:val="21"/>
        </w:rPr>
        <w:t>，</w:t>
      </w:r>
      <w:r w:rsidR="007C59E7" w:rsidRPr="00BF7E74">
        <w:rPr>
          <w:rFonts w:ascii="宋体" w:eastAsia="宋体" w:hAnsi="宋体" w:cs="宋体"/>
          <w:sz w:val="21"/>
          <w:szCs w:val="21"/>
        </w:rPr>
        <w:t>像我们</w:t>
      </w:r>
      <w:r w:rsidR="00A268EA">
        <w:rPr>
          <w:rFonts w:ascii="宋体" w:eastAsia="宋体" w:hAnsi="宋体" w:cs="宋体" w:hint="eastAsia"/>
          <w:sz w:val="21"/>
          <w:szCs w:val="21"/>
        </w:rPr>
        <w:t>窗户</w:t>
      </w:r>
      <w:r w:rsidR="007C59E7" w:rsidRPr="00BF7E74">
        <w:rPr>
          <w:rFonts w:ascii="宋体" w:eastAsia="宋体" w:hAnsi="宋体" w:cs="宋体"/>
          <w:sz w:val="21"/>
          <w:szCs w:val="21"/>
        </w:rPr>
        <w:t>推不开一样，</w:t>
      </w:r>
      <w:r w:rsidR="00A268EA">
        <w:rPr>
          <w:rFonts w:ascii="宋体" w:eastAsia="宋体" w:hAnsi="宋体" w:cs="宋体" w:hint="eastAsia"/>
          <w:sz w:val="21"/>
          <w:szCs w:val="21"/>
        </w:rPr>
        <w:t>刚才小刚教练也</w:t>
      </w:r>
      <w:r w:rsidR="007C59E7" w:rsidRPr="00BF7E74">
        <w:rPr>
          <w:rFonts w:ascii="宋体" w:eastAsia="宋体" w:hAnsi="宋体" w:cs="宋体"/>
          <w:sz w:val="21"/>
          <w:szCs w:val="21"/>
        </w:rPr>
        <w:t>给大家演示</w:t>
      </w:r>
      <w:r w:rsidR="00A268EA">
        <w:rPr>
          <w:rFonts w:ascii="宋体" w:eastAsia="宋体" w:hAnsi="宋体" w:cs="宋体" w:hint="eastAsia"/>
          <w:sz w:val="21"/>
          <w:szCs w:val="21"/>
        </w:rPr>
        <w:t>了</w:t>
      </w:r>
      <w:r w:rsidR="007C59E7" w:rsidRPr="00BF7E74">
        <w:rPr>
          <w:rFonts w:ascii="宋体" w:eastAsia="宋体" w:hAnsi="宋体" w:cs="宋体"/>
          <w:sz w:val="21"/>
          <w:szCs w:val="21"/>
        </w:rPr>
        <w:t>，如果你的肩膀是</w:t>
      </w:r>
      <w:r w:rsidR="00A268EA">
        <w:rPr>
          <w:rFonts w:ascii="宋体" w:eastAsia="宋体" w:hAnsi="宋体" w:cs="宋体" w:hint="eastAsia"/>
          <w:sz w:val="21"/>
          <w:szCs w:val="21"/>
        </w:rPr>
        <w:t>锈</w:t>
      </w:r>
      <w:r w:rsidR="007C59E7" w:rsidRPr="00BF7E74">
        <w:rPr>
          <w:rFonts w:ascii="宋体" w:eastAsia="宋体" w:hAnsi="宋体" w:cs="宋体"/>
          <w:sz w:val="21"/>
          <w:szCs w:val="21"/>
        </w:rPr>
        <w:t>死了，那么就没办法通过转动肩膀去拉动到我们前面的胸，更不可能拉到我们胸廓里面的肺，或者说他也不可能通过我们的肩膀，去动到我们后背，通过我们的肩胛拉到我们的后背，甚至拉到腰</w:t>
      </w:r>
      <w:r w:rsidR="00A268EA">
        <w:rPr>
          <w:rFonts w:ascii="宋体" w:eastAsia="宋体" w:hAnsi="宋体" w:cs="宋体" w:hint="eastAsia"/>
          <w:sz w:val="21"/>
          <w:szCs w:val="21"/>
        </w:rPr>
        <w:t>。</w:t>
      </w:r>
      <w:r w:rsidR="007C59E7" w:rsidRPr="00BF7E74">
        <w:rPr>
          <w:rFonts w:ascii="宋体" w:eastAsia="宋体" w:hAnsi="宋体" w:cs="宋体"/>
          <w:sz w:val="21"/>
          <w:szCs w:val="21"/>
        </w:rPr>
        <w:t>厉害的</w:t>
      </w:r>
      <w:r w:rsidR="00A268EA">
        <w:rPr>
          <w:rFonts w:ascii="宋体" w:eastAsia="宋体" w:hAnsi="宋体" w:cs="宋体" w:hint="eastAsia"/>
          <w:sz w:val="21"/>
          <w:szCs w:val="21"/>
        </w:rPr>
        <w:t>都能</w:t>
      </w:r>
      <w:r w:rsidR="007C59E7" w:rsidRPr="00BF7E74">
        <w:rPr>
          <w:rFonts w:ascii="宋体" w:eastAsia="宋体" w:hAnsi="宋体" w:cs="宋体"/>
          <w:sz w:val="21"/>
          <w:szCs w:val="21"/>
        </w:rPr>
        <w:t>拉到下面的</w:t>
      </w:r>
      <w:r w:rsidR="00A268EA">
        <w:rPr>
          <w:rFonts w:ascii="宋体" w:eastAsia="宋体" w:hAnsi="宋体" w:cs="宋体" w:hint="eastAsia"/>
          <w:sz w:val="21"/>
          <w:szCs w:val="21"/>
        </w:rPr>
        <w:t>胯</w:t>
      </w:r>
      <w:r w:rsidR="007C59E7" w:rsidRPr="00BF7E74">
        <w:rPr>
          <w:rFonts w:ascii="宋体" w:eastAsia="宋体" w:hAnsi="宋体" w:cs="宋体"/>
          <w:sz w:val="21"/>
          <w:szCs w:val="21"/>
        </w:rPr>
        <w:t>区了。所以说它能量中心，如果我们的肩这个地方锈死了的话，那么我们在前面的胸后面的背就死了，就拉不动了。这是一个角度，就是为什么他是一个能量中心，因为通过他可以拉到我们身体的其他的部位，所以它如果一旦</w:t>
      </w:r>
      <w:r w:rsidR="00A268EA">
        <w:rPr>
          <w:rFonts w:ascii="宋体" w:eastAsia="宋体" w:hAnsi="宋体" w:cs="宋体" w:hint="eastAsia"/>
          <w:sz w:val="21"/>
          <w:szCs w:val="21"/>
        </w:rPr>
        <w:t>锈死</w:t>
      </w:r>
      <w:r w:rsidR="007C59E7" w:rsidRPr="00BF7E74">
        <w:rPr>
          <w:rFonts w:ascii="宋体" w:eastAsia="宋体" w:hAnsi="宋体" w:cs="宋体"/>
          <w:sz w:val="21"/>
          <w:szCs w:val="21"/>
        </w:rPr>
        <w:t>推不开，</w:t>
      </w:r>
      <w:r w:rsidR="00A268EA">
        <w:rPr>
          <w:rFonts w:ascii="宋体" w:eastAsia="宋体" w:hAnsi="宋体" w:cs="宋体" w:hint="eastAsia"/>
          <w:sz w:val="21"/>
          <w:szCs w:val="21"/>
        </w:rPr>
        <w:t>就</w:t>
      </w:r>
      <w:r w:rsidR="007C59E7" w:rsidRPr="00BF7E74">
        <w:rPr>
          <w:rFonts w:ascii="宋体" w:eastAsia="宋体" w:hAnsi="宋体" w:cs="宋体"/>
          <w:sz w:val="21"/>
          <w:szCs w:val="21"/>
        </w:rPr>
        <w:t>不可能</w:t>
      </w:r>
      <w:r w:rsidR="00A268EA">
        <w:rPr>
          <w:rFonts w:ascii="宋体" w:eastAsia="宋体" w:hAnsi="宋体" w:cs="宋体" w:hint="eastAsia"/>
          <w:sz w:val="21"/>
          <w:szCs w:val="21"/>
        </w:rPr>
        <w:t>拉到</w:t>
      </w:r>
      <w:r w:rsidR="007C59E7" w:rsidRPr="00BF7E74">
        <w:rPr>
          <w:rFonts w:ascii="宋体" w:eastAsia="宋体" w:hAnsi="宋体" w:cs="宋体"/>
          <w:sz w:val="21"/>
          <w:szCs w:val="21"/>
        </w:rPr>
        <w:t>这些部位</w:t>
      </w:r>
      <w:r w:rsidR="00A268EA">
        <w:rPr>
          <w:rFonts w:ascii="宋体" w:eastAsia="宋体" w:hAnsi="宋体" w:cs="宋体" w:hint="eastAsia"/>
          <w:sz w:val="21"/>
          <w:szCs w:val="21"/>
        </w:rPr>
        <w:t>。</w:t>
      </w:r>
      <w:r w:rsidR="007C59E7" w:rsidRPr="00BF7E74">
        <w:rPr>
          <w:rFonts w:ascii="宋体" w:eastAsia="宋体" w:hAnsi="宋体" w:cs="宋体"/>
          <w:sz w:val="21"/>
          <w:szCs w:val="21"/>
        </w:rPr>
        <w:t>不能被拉到或长期处于那种死死的状态的话，会出现什么？比如说我们的很多人的背痛，甚至一些前面的一个心肺处的毛病，你不能通过肩膀去活动到他，就相当于失去了一个非常有利的治疗方法，这是一点，它是一个能量中心，可以通过它活动到我们的五脏六腑，它的关键就在这个地方。</w:t>
      </w:r>
      <w:r w:rsidR="00A268EA">
        <w:rPr>
          <w:rFonts w:ascii="宋体" w:eastAsia="宋体" w:hAnsi="宋体" w:cs="宋体" w:hint="eastAsia"/>
          <w:sz w:val="21"/>
          <w:szCs w:val="21"/>
        </w:rPr>
        <w:t>这是</w:t>
      </w:r>
      <w:r w:rsidR="007C59E7" w:rsidRPr="00BF7E74">
        <w:rPr>
          <w:rFonts w:ascii="宋体" w:eastAsia="宋体" w:hAnsi="宋体" w:cs="宋体"/>
          <w:sz w:val="21"/>
          <w:szCs w:val="21"/>
        </w:rPr>
        <w:t>从能量中心这个角度来说，</w:t>
      </w:r>
      <w:r w:rsidR="00A268EA">
        <w:rPr>
          <w:rFonts w:ascii="宋体" w:eastAsia="宋体" w:hAnsi="宋体" w:cs="宋体" w:hint="eastAsia"/>
          <w:sz w:val="21"/>
          <w:szCs w:val="21"/>
        </w:rPr>
        <w:t>肩颈</w:t>
      </w:r>
      <w:r w:rsidR="007C59E7" w:rsidRPr="00BF7E74">
        <w:rPr>
          <w:rFonts w:ascii="宋体" w:eastAsia="宋体" w:hAnsi="宋体" w:cs="宋体"/>
          <w:sz w:val="21"/>
          <w:szCs w:val="21"/>
        </w:rPr>
        <w:t>在我们身体里面，尤其</w:t>
      </w:r>
      <w:r w:rsidR="00752C8A">
        <w:rPr>
          <w:rFonts w:ascii="宋体" w:eastAsia="宋体" w:hAnsi="宋体" w:cs="宋体" w:hint="eastAsia"/>
          <w:sz w:val="21"/>
          <w:szCs w:val="21"/>
        </w:rPr>
        <w:t>是肩</w:t>
      </w:r>
      <w:r w:rsidR="007C59E7" w:rsidRPr="00BF7E74">
        <w:rPr>
          <w:rFonts w:ascii="宋体" w:eastAsia="宋体" w:hAnsi="宋体" w:cs="宋体"/>
          <w:sz w:val="21"/>
          <w:szCs w:val="21"/>
        </w:rPr>
        <w:t>在我们身体里面的作用</w:t>
      </w:r>
      <w:r w:rsidR="00752C8A">
        <w:rPr>
          <w:rFonts w:ascii="宋体" w:eastAsia="宋体" w:hAnsi="宋体" w:cs="宋体" w:hint="eastAsia"/>
          <w:sz w:val="21"/>
          <w:szCs w:val="21"/>
        </w:rPr>
        <w:t>。</w:t>
      </w:r>
      <w:r w:rsidR="007C59E7" w:rsidRPr="00BF7E74">
        <w:rPr>
          <w:rFonts w:ascii="宋体" w:eastAsia="宋体" w:hAnsi="宋体" w:cs="宋体"/>
          <w:sz w:val="21"/>
          <w:szCs w:val="21"/>
        </w:rPr>
        <w:t>另外就是从人体大循环的角度，我们人体</w:t>
      </w:r>
      <w:r w:rsidR="00752C8A">
        <w:rPr>
          <w:rFonts w:ascii="宋体" w:eastAsia="宋体" w:hAnsi="宋体" w:cs="宋体" w:hint="eastAsia"/>
          <w:sz w:val="21"/>
          <w:szCs w:val="21"/>
        </w:rPr>
        <w:t>有</w:t>
      </w:r>
      <w:r w:rsidR="007C59E7" w:rsidRPr="00BF7E74">
        <w:rPr>
          <w:rFonts w:ascii="宋体" w:eastAsia="宋体" w:hAnsi="宋体" w:cs="宋体"/>
          <w:sz w:val="21"/>
          <w:szCs w:val="21"/>
        </w:rPr>
        <w:t>大循环和小循环</w:t>
      </w:r>
      <w:r w:rsidR="00752C8A">
        <w:rPr>
          <w:rFonts w:ascii="宋体" w:eastAsia="宋体" w:hAnsi="宋体" w:cs="宋体" w:hint="eastAsia"/>
          <w:sz w:val="21"/>
          <w:szCs w:val="21"/>
        </w:rPr>
        <w:t>。大循环</w:t>
      </w:r>
      <w:r w:rsidR="007C59E7" w:rsidRPr="00BF7E74">
        <w:rPr>
          <w:rFonts w:ascii="宋体" w:eastAsia="宋体" w:hAnsi="宋体" w:cs="宋体"/>
          <w:sz w:val="21"/>
          <w:szCs w:val="21"/>
        </w:rPr>
        <w:t>就是通过我们的四肢</w:t>
      </w:r>
      <w:r w:rsidR="00752C8A">
        <w:rPr>
          <w:rFonts w:ascii="宋体" w:eastAsia="宋体" w:hAnsi="宋体" w:cs="宋体" w:hint="eastAsia"/>
          <w:sz w:val="21"/>
          <w:szCs w:val="21"/>
        </w:rPr>
        <w:t>，</w:t>
      </w:r>
      <w:r w:rsidR="007C59E7" w:rsidRPr="00BF7E74">
        <w:rPr>
          <w:rFonts w:ascii="宋体" w:eastAsia="宋体" w:hAnsi="宋体" w:cs="宋体"/>
          <w:sz w:val="21"/>
          <w:szCs w:val="21"/>
        </w:rPr>
        <w:t>我们的胳膊腿</w:t>
      </w:r>
      <w:r w:rsidR="003853BB">
        <w:rPr>
          <w:rFonts w:ascii="宋体" w:eastAsia="宋体" w:hAnsi="宋体" w:cs="宋体" w:hint="eastAsia"/>
          <w:sz w:val="21"/>
          <w:szCs w:val="21"/>
        </w:rPr>
        <w:t>，</w:t>
      </w:r>
      <w:r w:rsidR="007C59E7" w:rsidRPr="00BF7E74">
        <w:rPr>
          <w:rFonts w:ascii="宋体" w:eastAsia="宋体" w:hAnsi="宋体" w:cs="宋体"/>
          <w:sz w:val="21"/>
          <w:szCs w:val="21"/>
        </w:rPr>
        <w:t>膝盖，就是整个能量在这些部分，当然还有上面的脑袋，在这些地方的循环流通全部到达这些地方，然后循环往复的这么一个过程，这个叫人体的大循环。人体还有一个小循环，除了我们的四肢之外，在我们的</w:t>
      </w:r>
      <w:r w:rsidR="007C59E7">
        <w:rPr>
          <w:rFonts w:ascii="宋体" w:eastAsia="宋体" w:hAnsi="宋体" w:cs="宋体" w:hint="eastAsia"/>
          <w:sz w:val="21"/>
          <w:szCs w:val="21"/>
        </w:rPr>
        <w:t>躯干</w:t>
      </w:r>
      <w:r w:rsidR="007C59E7" w:rsidRPr="00BF7E74">
        <w:rPr>
          <w:rFonts w:ascii="宋体" w:eastAsia="宋体" w:hAnsi="宋体" w:cs="宋体"/>
          <w:sz w:val="21"/>
          <w:szCs w:val="21"/>
        </w:rPr>
        <w:t>里面的循环，它的人体的小循环。人体这个大循环它要通过我们的肩膀，我们的脖子，还有加我们下面的</w:t>
      </w:r>
      <w:r w:rsidR="007C59E7">
        <w:rPr>
          <w:rFonts w:ascii="宋体" w:eastAsia="宋体" w:hAnsi="宋体" w:cs="宋体" w:hint="eastAsia"/>
          <w:sz w:val="21"/>
          <w:szCs w:val="21"/>
        </w:rPr>
        <w:t>胯</w:t>
      </w:r>
      <w:r w:rsidR="007C59E7" w:rsidRPr="00BF7E74">
        <w:rPr>
          <w:rFonts w:ascii="宋体" w:eastAsia="宋体" w:hAnsi="宋体" w:cs="宋体"/>
          <w:sz w:val="21"/>
          <w:szCs w:val="21"/>
        </w:rPr>
        <w:t>，所以说我们的肩胯和上面的脖子是形成我们人体大循环的一个关键所在，它是一个</w:t>
      </w:r>
      <w:r w:rsidR="002E6E6A">
        <w:rPr>
          <w:rFonts w:ascii="宋体" w:eastAsia="宋体" w:hAnsi="宋体" w:cs="宋体" w:hint="eastAsia"/>
          <w:sz w:val="21"/>
          <w:szCs w:val="21"/>
        </w:rPr>
        <w:t>关卡</w:t>
      </w:r>
      <w:r w:rsidR="007C59E7" w:rsidRPr="00BF7E74">
        <w:rPr>
          <w:rFonts w:ascii="宋体" w:eastAsia="宋体" w:hAnsi="宋体" w:cs="宋体"/>
          <w:sz w:val="21"/>
          <w:szCs w:val="21"/>
        </w:rPr>
        <w:t>。如果我们的肩膀，我们的脖子它卡住了，不能去动的话，那么通过</w:t>
      </w:r>
      <w:r w:rsidR="002E6E6A">
        <w:rPr>
          <w:rFonts w:ascii="宋体" w:eastAsia="宋体" w:hAnsi="宋体" w:cs="宋体" w:hint="eastAsia"/>
          <w:sz w:val="21"/>
          <w:szCs w:val="21"/>
        </w:rPr>
        <w:t>这个关卡</w:t>
      </w:r>
      <w:r w:rsidR="007C59E7" w:rsidRPr="00BF7E74">
        <w:rPr>
          <w:rFonts w:ascii="宋体" w:eastAsia="宋体" w:hAnsi="宋体" w:cs="宋体"/>
          <w:sz w:val="21"/>
          <w:szCs w:val="21"/>
        </w:rPr>
        <w:t>的气血，包括组成我们关节的肌肉神经血管</w:t>
      </w:r>
      <w:r w:rsidR="002E6E6A">
        <w:rPr>
          <w:rFonts w:ascii="宋体" w:eastAsia="宋体" w:hAnsi="宋体" w:cs="宋体" w:hint="eastAsia"/>
          <w:sz w:val="21"/>
          <w:szCs w:val="21"/>
        </w:rPr>
        <w:t>筋</w:t>
      </w:r>
      <w:r w:rsidR="007C59E7" w:rsidRPr="00BF7E74">
        <w:rPr>
          <w:rFonts w:ascii="宋体" w:eastAsia="宋体" w:hAnsi="宋体" w:cs="宋体"/>
          <w:sz w:val="21"/>
          <w:szCs w:val="21"/>
        </w:rPr>
        <w:t>膜等等这些东西，它全部锈死了的话，那么相应的它里面的气血的供应就会出问题，因为</w:t>
      </w:r>
      <w:r w:rsidR="002E6E6A">
        <w:rPr>
          <w:rFonts w:ascii="宋体" w:eastAsia="宋体" w:hAnsi="宋体" w:cs="宋体" w:hint="eastAsia"/>
          <w:sz w:val="21"/>
          <w:szCs w:val="21"/>
        </w:rPr>
        <w:t>气血供应</w:t>
      </w:r>
      <w:r w:rsidR="007C59E7" w:rsidRPr="00BF7E74">
        <w:rPr>
          <w:rFonts w:ascii="宋体" w:eastAsia="宋体" w:hAnsi="宋体" w:cs="宋体"/>
          <w:sz w:val="21"/>
          <w:szCs w:val="21"/>
        </w:rPr>
        <w:t>全部要经过</w:t>
      </w:r>
      <w:r w:rsidR="002E6E6A">
        <w:rPr>
          <w:rFonts w:ascii="宋体" w:eastAsia="宋体" w:hAnsi="宋体" w:cs="宋体" w:hint="eastAsia"/>
          <w:sz w:val="21"/>
          <w:szCs w:val="21"/>
        </w:rPr>
        <w:t>关卡</w:t>
      </w:r>
      <w:r w:rsidR="007C59E7" w:rsidRPr="00BF7E74">
        <w:rPr>
          <w:rFonts w:ascii="宋体" w:eastAsia="宋体" w:hAnsi="宋体" w:cs="宋体"/>
          <w:sz w:val="21"/>
          <w:szCs w:val="21"/>
        </w:rPr>
        <w:t>，它是我们人体的一个</w:t>
      </w:r>
      <w:r w:rsidR="002E6E6A">
        <w:rPr>
          <w:rFonts w:ascii="宋体" w:eastAsia="宋体" w:hAnsi="宋体" w:cs="宋体" w:hint="eastAsia"/>
          <w:sz w:val="21"/>
          <w:szCs w:val="21"/>
        </w:rPr>
        <w:t>关卡</w:t>
      </w:r>
      <w:r w:rsidR="007C59E7" w:rsidRPr="00BF7E74">
        <w:rPr>
          <w:rFonts w:ascii="宋体" w:eastAsia="宋体" w:hAnsi="宋体" w:cs="宋体"/>
          <w:sz w:val="21"/>
          <w:szCs w:val="21"/>
        </w:rPr>
        <w:t>。就说我们</w:t>
      </w:r>
      <w:r w:rsidR="00546E88">
        <w:rPr>
          <w:rFonts w:ascii="宋体" w:eastAsia="宋体" w:hAnsi="宋体" w:cs="宋体" w:hint="eastAsia"/>
          <w:sz w:val="21"/>
          <w:szCs w:val="21"/>
        </w:rPr>
        <w:t>的肩颈</w:t>
      </w:r>
      <w:r w:rsidR="007C59E7" w:rsidRPr="00BF7E74">
        <w:rPr>
          <w:rFonts w:ascii="宋体" w:eastAsia="宋体" w:hAnsi="宋体" w:cs="宋体"/>
          <w:sz w:val="21"/>
          <w:szCs w:val="21"/>
        </w:rPr>
        <w:t>加</w:t>
      </w:r>
      <w:r w:rsidR="00546E88">
        <w:rPr>
          <w:rFonts w:ascii="宋体" w:eastAsia="宋体" w:hAnsi="宋体" w:cs="宋体" w:hint="eastAsia"/>
          <w:sz w:val="21"/>
          <w:szCs w:val="21"/>
        </w:rPr>
        <w:t>上</w:t>
      </w:r>
      <w:r w:rsidR="007C59E7" w:rsidRPr="00BF7E74">
        <w:rPr>
          <w:rFonts w:ascii="宋体" w:eastAsia="宋体" w:hAnsi="宋体" w:cs="宋体"/>
          <w:sz w:val="21"/>
          <w:szCs w:val="21"/>
        </w:rPr>
        <w:t>胯，是我们人体大循环的</w:t>
      </w:r>
      <w:r w:rsidR="00546E88">
        <w:rPr>
          <w:rFonts w:ascii="宋体" w:eastAsia="宋体" w:hAnsi="宋体" w:cs="宋体" w:hint="eastAsia"/>
          <w:sz w:val="21"/>
          <w:szCs w:val="21"/>
        </w:rPr>
        <w:t>关卡</w:t>
      </w:r>
      <w:r w:rsidR="007C59E7" w:rsidRPr="00BF7E74">
        <w:rPr>
          <w:rFonts w:ascii="宋体" w:eastAsia="宋体" w:hAnsi="宋体" w:cs="宋体"/>
          <w:sz w:val="21"/>
          <w:szCs w:val="21"/>
        </w:rPr>
        <w:t>所在。这个</w:t>
      </w:r>
      <w:r w:rsidR="00D72266">
        <w:rPr>
          <w:rFonts w:ascii="宋体" w:eastAsia="宋体" w:hAnsi="宋体" w:cs="宋体" w:hint="eastAsia"/>
          <w:sz w:val="21"/>
          <w:szCs w:val="21"/>
        </w:rPr>
        <w:t>关卡</w:t>
      </w:r>
      <w:r w:rsidR="007C59E7" w:rsidRPr="00BF7E74">
        <w:rPr>
          <w:rFonts w:ascii="宋体" w:eastAsia="宋体" w:hAnsi="宋体" w:cs="宋体"/>
          <w:sz w:val="21"/>
          <w:szCs w:val="21"/>
        </w:rPr>
        <w:t>一旦卡住了的话，那么我们</w:t>
      </w:r>
      <w:r w:rsidR="00D72266">
        <w:rPr>
          <w:rFonts w:ascii="宋体" w:eastAsia="宋体" w:hAnsi="宋体" w:cs="宋体" w:hint="eastAsia"/>
          <w:sz w:val="21"/>
          <w:szCs w:val="21"/>
        </w:rPr>
        <w:t>气血</w:t>
      </w:r>
      <w:r w:rsidR="007C59E7" w:rsidRPr="00BF7E74">
        <w:rPr>
          <w:rFonts w:ascii="宋体" w:eastAsia="宋体" w:hAnsi="宋体" w:cs="宋体"/>
          <w:sz w:val="21"/>
          <w:szCs w:val="21"/>
        </w:rPr>
        <w:t>通过这几个地方进入我们人体躯干内的循环，就出了问题就被卡住了，这个大循环相当于就被卡</w:t>
      </w:r>
      <w:r w:rsidR="007C59E7" w:rsidRPr="00BF7E74">
        <w:rPr>
          <w:rFonts w:ascii="宋体" w:eastAsia="宋体" w:hAnsi="宋体" w:cs="宋体"/>
          <w:sz w:val="21"/>
          <w:szCs w:val="21"/>
        </w:rPr>
        <w:lastRenderedPageBreak/>
        <w:t>住了。我们肩膀包括下面的</w:t>
      </w:r>
      <w:r w:rsidR="000407B4">
        <w:rPr>
          <w:rFonts w:ascii="宋体" w:eastAsia="宋体" w:hAnsi="宋体" w:cs="宋体" w:hint="eastAsia"/>
          <w:sz w:val="21"/>
          <w:szCs w:val="21"/>
        </w:rPr>
        <w:t>胯</w:t>
      </w:r>
      <w:r w:rsidR="007C59E7" w:rsidRPr="00BF7E74">
        <w:rPr>
          <w:rFonts w:ascii="宋体" w:eastAsia="宋体" w:hAnsi="宋体" w:cs="宋体"/>
          <w:sz w:val="21"/>
          <w:szCs w:val="21"/>
        </w:rPr>
        <w:t>，</w:t>
      </w:r>
      <w:r w:rsidR="000407B4">
        <w:rPr>
          <w:rFonts w:ascii="宋体" w:eastAsia="宋体" w:hAnsi="宋体" w:cs="宋体" w:hint="eastAsia"/>
          <w:sz w:val="21"/>
          <w:szCs w:val="21"/>
        </w:rPr>
        <w:t>尤其</w:t>
      </w:r>
      <w:r w:rsidR="007C59E7" w:rsidRPr="00BF7E74">
        <w:rPr>
          <w:rFonts w:ascii="宋体" w:eastAsia="宋体" w:hAnsi="宋体" w:cs="宋体"/>
          <w:sz w:val="21"/>
          <w:szCs w:val="21"/>
        </w:rPr>
        <w:t>我们的肩膀，它是连着我们上面的</w:t>
      </w:r>
      <w:r w:rsidR="000407B4">
        <w:rPr>
          <w:rFonts w:ascii="宋体" w:eastAsia="宋体" w:hAnsi="宋体" w:cs="宋体" w:hint="eastAsia"/>
          <w:sz w:val="21"/>
          <w:szCs w:val="21"/>
        </w:rPr>
        <w:t>心肺</w:t>
      </w:r>
      <w:r w:rsidR="007C59E7" w:rsidRPr="00BF7E74">
        <w:rPr>
          <w:rFonts w:ascii="宋体" w:eastAsia="宋体" w:hAnsi="宋体" w:cs="宋体"/>
          <w:sz w:val="21"/>
          <w:szCs w:val="21"/>
        </w:rPr>
        <w:t>，当然心肺中间还有我们的食管气管等等这些东西，脖子就更不用说了，脖子上面就直接连着头，所以说脖子这个地方如果一旦出问题，那么我们的头就出问题了。我</w:t>
      </w:r>
      <w:r w:rsidR="004E324F">
        <w:rPr>
          <w:rFonts w:ascii="宋体" w:eastAsia="宋体" w:hAnsi="宋体" w:cs="宋体" w:hint="eastAsia"/>
          <w:sz w:val="21"/>
          <w:szCs w:val="21"/>
        </w:rPr>
        <w:t>们</w:t>
      </w:r>
      <w:r w:rsidR="007C59E7" w:rsidRPr="00BF7E74">
        <w:rPr>
          <w:rFonts w:ascii="宋体" w:eastAsia="宋体" w:hAnsi="宋体" w:cs="宋体"/>
          <w:sz w:val="21"/>
          <w:szCs w:val="21"/>
        </w:rPr>
        <w:t>整个头部的</w:t>
      </w:r>
      <w:r w:rsidR="004E324F">
        <w:rPr>
          <w:rFonts w:ascii="宋体" w:eastAsia="宋体" w:hAnsi="宋体" w:cs="宋体" w:hint="eastAsia"/>
          <w:sz w:val="21"/>
          <w:szCs w:val="21"/>
        </w:rPr>
        <w:t>血液</w:t>
      </w:r>
      <w:r w:rsidR="007C59E7" w:rsidRPr="00BF7E74">
        <w:rPr>
          <w:rFonts w:ascii="宋体" w:eastAsia="宋体" w:hAnsi="宋体" w:cs="宋体"/>
          <w:sz w:val="21"/>
          <w:szCs w:val="21"/>
        </w:rPr>
        <w:t>供应就全部出问题，所以这个循环它完成不了</w:t>
      </w:r>
      <w:r w:rsidR="004E324F">
        <w:rPr>
          <w:rFonts w:ascii="宋体" w:eastAsia="宋体" w:hAnsi="宋体" w:cs="宋体" w:hint="eastAsia"/>
          <w:sz w:val="21"/>
          <w:szCs w:val="21"/>
        </w:rPr>
        <w:t>。</w:t>
      </w:r>
      <w:r w:rsidR="007C59E7" w:rsidRPr="00BF7E74">
        <w:rPr>
          <w:rFonts w:ascii="宋体" w:eastAsia="宋体" w:hAnsi="宋体" w:cs="宋体"/>
          <w:sz w:val="21"/>
          <w:szCs w:val="21"/>
        </w:rPr>
        <w:t>比如说新的血液进去带进去养分，垃圾代谢之后的垃圾要通过这地方排出来，最后回到心脏换血，通过我们的肺的呼吸等等这些东西一交换就全部出了问题。所以从人体大循环来说的话，我们的肩</w:t>
      </w:r>
      <w:r w:rsidR="004E324F">
        <w:rPr>
          <w:rFonts w:ascii="宋体" w:eastAsia="宋体" w:hAnsi="宋体" w:cs="宋体" w:hint="eastAsia"/>
          <w:sz w:val="21"/>
          <w:szCs w:val="21"/>
        </w:rPr>
        <w:t>胯</w:t>
      </w:r>
      <w:r w:rsidR="007C59E7" w:rsidRPr="00BF7E74">
        <w:rPr>
          <w:rFonts w:ascii="宋体" w:eastAsia="宋体" w:hAnsi="宋体" w:cs="宋体"/>
          <w:sz w:val="21"/>
          <w:szCs w:val="21"/>
        </w:rPr>
        <w:t>我们的脖子它称之为</w:t>
      </w:r>
      <w:r w:rsidR="004E324F">
        <w:rPr>
          <w:rFonts w:ascii="宋体" w:eastAsia="宋体" w:hAnsi="宋体" w:cs="宋体" w:hint="eastAsia"/>
          <w:sz w:val="21"/>
          <w:szCs w:val="21"/>
        </w:rPr>
        <w:t>关卡</w:t>
      </w:r>
      <w:r w:rsidR="007C59E7" w:rsidRPr="00BF7E74">
        <w:rPr>
          <w:rFonts w:ascii="宋体" w:eastAsia="宋体" w:hAnsi="宋体" w:cs="宋体"/>
          <w:sz w:val="21"/>
          <w:szCs w:val="21"/>
        </w:rPr>
        <w:t>，是我们气血进出的要道</w:t>
      </w:r>
      <w:r w:rsidR="004E324F">
        <w:rPr>
          <w:rFonts w:ascii="宋体" w:eastAsia="宋体" w:hAnsi="宋体" w:cs="宋体" w:hint="eastAsia"/>
          <w:sz w:val="21"/>
          <w:szCs w:val="21"/>
        </w:rPr>
        <w:t>。</w:t>
      </w:r>
      <w:r w:rsidR="007C59E7" w:rsidRPr="00BF7E74">
        <w:rPr>
          <w:rFonts w:ascii="宋体" w:eastAsia="宋体" w:hAnsi="宋体" w:cs="宋体"/>
          <w:sz w:val="21"/>
          <w:szCs w:val="21"/>
        </w:rPr>
        <w:t>大家以前见过农村的风箱没有，或者就像自行车的打气筒，道德经里面有一句话就叫屈而不</w:t>
      </w:r>
      <w:r w:rsidR="004E324F">
        <w:rPr>
          <w:rFonts w:ascii="宋体" w:eastAsia="宋体" w:hAnsi="宋体" w:cs="宋体" w:hint="eastAsia"/>
          <w:sz w:val="21"/>
          <w:szCs w:val="21"/>
        </w:rPr>
        <w:t>虚</w:t>
      </w:r>
      <w:r w:rsidR="007C59E7" w:rsidRPr="00BF7E74">
        <w:rPr>
          <w:rFonts w:ascii="宋体" w:eastAsia="宋体" w:hAnsi="宋体" w:cs="宋体"/>
          <w:sz w:val="21"/>
          <w:szCs w:val="21"/>
        </w:rPr>
        <w:t>，动而欲出</w:t>
      </w:r>
      <w:r w:rsidR="005A3398">
        <w:rPr>
          <w:rFonts w:ascii="宋体" w:eastAsia="宋体" w:hAnsi="宋体" w:cs="宋体" w:hint="eastAsia"/>
          <w:sz w:val="21"/>
          <w:szCs w:val="21"/>
        </w:rPr>
        <w:t>。</w:t>
      </w:r>
      <w:r w:rsidR="007C59E7" w:rsidRPr="00BF7E74">
        <w:rPr>
          <w:rFonts w:ascii="宋体" w:eastAsia="宋体" w:hAnsi="宋体" w:cs="宋体"/>
          <w:sz w:val="21"/>
          <w:szCs w:val="21"/>
        </w:rPr>
        <w:t>我们想象一下人体就像风箱，它是个</w:t>
      </w:r>
      <w:r w:rsidR="005A3398">
        <w:rPr>
          <w:rFonts w:ascii="宋体" w:eastAsia="宋体" w:hAnsi="宋体" w:cs="宋体" w:hint="eastAsia"/>
          <w:sz w:val="21"/>
          <w:szCs w:val="21"/>
        </w:rPr>
        <w:t>空腔</w:t>
      </w:r>
      <w:r w:rsidR="007C59E7" w:rsidRPr="00BF7E74">
        <w:rPr>
          <w:rFonts w:ascii="宋体" w:eastAsia="宋体" w:hAnsi="宋体" w:cs="宋体"/>
          <w:sz w:val="21"/>
          <w:szCs w:val="21"/>
        </w:rPr>
        <w:t>，它是个箱体，那么这个</w:t>
      </w:r>
      <w:r w:rsidR="005A3398">
        <w:rPr>
          <w:rFonts w:ascii="宋体" w:eastAsia="宋体" w:hAnsi="宋体" w:cs="宋体" w:hint="eastAsia"/>
          <w:sz w:val="21"/>
          <w:szCs w:val="21"/>
        </w:rPr>
        <w:t>腔体</w:t>
      </w:r>
      <w:r w:rsidR="007C59E7" w:rsidRPr="00BF7E74">
        <w:rPr>
          <w:rFonts w:ascii="宋体" w:eastAsia="宋体" w:hAnsi="宋体" w:cs="宋体"/>
          <w:sz w:val="21"/>
          <w:szCs w:val="21"/>
        </w:rPr>
        <w:t>里面</w:t>
      </w:r>
      <w:r w:rsidR="005A3398">
        <w:rPr>
          <w:rFonts w:ascii="宋体" w:eastAsia="宋体" w:hAnsi="宋体" w:cs="宋体" w:hint="eastAsia"/>
          <w:sz w:val="21"/>
          <w:szCs w:val="21"/>
        </w:rPr>
        <w:t>气血</w:t>
      </w:r>
      <w:r w:rsidR="007C59E7" w:rsidRPr="00BF7E74">
        <w:rPr>
          <w:rFonts w:ascii="宋体" w:eastAsia="宋体" w:hAnsi="宋体" w:cs="宋体"/>
          <w:sz w:val="21"/>
          <w:szCs w:val="21"/>
        </w:rPr>
        <w:t>要进</w:t>
      </w:r>
      <w:r w:rsidR="005A3398">
        <w:rPr>
          <w:rFonts w:ascii="宋体" w:eastAsia="宋体" w:hAnsi="宋体" w:cs="宋体" w:hint="eastAsia"/>
          <w:sz w:val="21"/>
          <w:szCs w:val="21"/>
        </w:rPr>
        <w:t>进出出</w:t>
      </w:r>
      <w:r w:rsidR="007C59E7" w:rsidRPr="00BF7E74">
        <w:rPr>
          <w:rFonts w:ascii="宋体" w:eastAsia="宋体" w:hAnsi="宋体" w:cs="宋体"/>
          <w:sz w:val="21"/>
          <w:szCs w:val="21"/>
        </w:rPr>
        <w:t>，靠什么</w:t>
      </w:r>
      <w:r w:rsidR="005A3398">
        <w:rPr>
          <w:rFonts w:ascii="宋体" w:eastAsia="宋体" w:hAnsi="宋体" w:cs="宋体" w:hint="eastAsia"/>
          <w:sz w:val="21"/>
          <w:szCs w:val="21"/>
        </w:rPr>
        <w:t>呢，</w:t>
      </w:r>
      <w:r w:rsidR="007C59E7" w:rsidRPr="00BF7E74">
        <w:rPr>
          <w:rFonts w:ascii="宋体" w:eastAsia="宋体" w:hAnsi="宋体" w:cs="宋体"/>
          <w:sz w:val="21"/>
          <w:szCs w:val="21"/>
        </w:rPr>
        <w:t>就靠我们的肩膀，靠我们的脖子，靠我们的</w:t>
      </w:r>
      <w:r w:rsidR="003D6B05">
        <w:rPr>
          <w:rFonts w:ascii="宋体" w:eastAsia="宋体" w:hAnsi="宋体" w:cs="宋体" w:hint="eastAsia"/>
          <w:sz w:val="21"/>
          <w:szCs w:val="21"/>
        </w:rPr>
        <w:t>胯。</w:t>
      </w:r>
      <w:r w:rsidR="007C59E7" w:rsidRPr="00BF7E74">
        <w:rPr>
          <w:rFonts w:ascii="宋体" w:eastAsia="宋体" w:hAnsi="宋体" w:cs="宋体"/>
          <w:sz w:val="21"/>
          <w:szCs w:val="21"/>
        </w:rPr>
        <w:t>我们的肩</w:t>
      </w:r>
      <w:r w:rsidR="003D6B05">
        <w:rPr>
          <w:rFonts w:ascii="宋体" w:eastAsia="宋体" w:hAnsi="宋体" w:cs="宋体" w:hint="eastAsia"/>
          <w:sz w:val="21"/>
          <w:szCs w:val="21"/>
        </w:rPr>
        <w:t>胯</w:t>
      </w:r>
      <w:r w:rsidR="007C59E7" w:rsidRPr="00BF7E74">
        <w:rPr>
          <w:rFonts w:ascii="宋体" w:eastAsia="宋体" w:hAnsi="宋体" w:cs="宋体"/>
          <w:sz w:val="21"/>
          <w:szCs w:val="21"/>
        </w:rPr>
        <w:t>脖子相当于就是</w:t>
      </w:r>
      <w:r w:rsidR="003D6B05">
        <w:rPr>
          <w:rFonts w:ascii="宋体" w:eastAsia="宋体" w:hAnsi="宋体" w:cs="宋体" w:hint="eastAsia"/>
          <w:sz w:val="21"/>
          <w:szCs w:val="21"/>
        </w:rPr>
        <w:t>风箱</w:t>
      </w:r>
      <w:r w:rsidR="007C59E7" w:rsidRPr="00BF7E74">
        <w:rPr>
          <w:rFonts w:ascii="宋体" w:eastAsia="宋体" w:hAnsi="宋体" w:cs="宋体"/>
          <w:sz w:val="21"/>
          <w:szCs w:val="21"/>
        </w:rPr>
        <w:t>的把手，相当于是我们打气筒的</w:t>
      </w:r>
      <w:r w:rsidR="003D6B05">
        <w:rPr>
          <w:rFonts w:ascii="宋体" w:eastAsia="宋体" w:hAnsi="宋体" w:cs="宋体" w:hint="eastAsia"/>
          <w:sz w:val="21"/>
          <w:szCs w:val="21"/>
        </w:rPr>
        <w:t>把手</w:t>
      </w:r>
      <w:r w:rsidR="007C59E7" w:rsidRPr="00BF7E74">
        <w:rPr>
          <w:rFonts w:ascii="宋体" w:eastAsia="宋体" w:hAnsi="宋体" w:cs="宋体"/>
          <w:sz w:val="21"/>
          <w:szCs w:val="21"/>
        </w:rPr>
        <w:t>，只有通过这个把手去打气，里面的气流的循环才可以建立的起来。那么在我们人体里面对应的就是我们的肩膀，我们的脖子能动，我们的胯能动，我们人体</w:t>
      </w:r>
      <w:r w:rsidR="003D6B05">
        <w:rPr>
          <w:rFonts w:ascii="宋体" w:eastAsia="宋体" w:hAnsi="宋体" w:cs="宋体" w:hint="eastAsia"/>
          <w:sz w:val="21"/>
          <w:szCs w:val="21"/>
        </w:rPr>
        <w:t>的躯体，这个</w:t>
      </w:r>
      <w:r w:rsidR="007C59E7" w:rsidRPr="00BF7E74">
        <w:rPr>
          <w:rFonts w:ascii="宋体" w:eastAsia="宋体" w:hAnsi="宋体" w:cs="宋体"/>
          <w:sz w:val="21"/>
          <w:szCs w:val="21"/>
        </w:rPr>
        <w:t>风箱，它里面的气流才可以循环的起来，才可以运转的起来</w:t>
      </w:r>
      <w:r w:rsidR="003D6B05">
        <w:rPr>
          <w:rFonts w:ascii="宋体" w:eastAsia="宋体" w:hAnsi="宋体" w:cs="宋体" w:hint="eastAsia"/>
          <w:sz w:val="21"/>
          <w:szCs w:val="21"/>
        </w:rPr>
        <w:t>。</w:t>
      </w:r>
      <w:r w:rsidR="007C59E7" w:rsidRPr="00BF7E74">
        <w:rPr>
          <w:rFonts w:ascii="宋体" w:eastAsia="宋体" w:hAnsi="宋体" w:cs="宋体"/>
          <w:sz w:val="21"/>
          <w:szCs w:val="21"/>
        </w:rPr>
        <w:t>大家应该可以理解到这个东西的重要性，因为如果我们这个地方动不了了，那么这个地方循环出问题就卡住了，我们的气血循环出问题，我们的气流进进出出就出问题，会出什么问题？刚刚说到我们的脖子卡住了，你看所有的气血要经过头部，脖子一卡住的话，那么到头部的气血供应出问题，头就会昏沉，或者说如果气流冲的太快的话，</w:t>
      </w:r>
      <w:r w:rsidR="003D6B05">
        <w:rPr>
          <w:rFonts w:ascii="宋体" w:eastAsia="宋体" w:hAnsi="宋体" w:cs="宋体" w:hint="eastAsia"/>
          <w:sz w:val="21"/>
          <w:szCs w:val="21"/>
        </w:rPr>
        <w:t>水管</w:t>
      </w:r>
      <w:r w:rsidR="007C59E7" w:rsidRPr="00BF7E74">
        <w:rPr>
          <w:rFonts w:ascii="宋体" w:eastAsia="宋体" w:hAnsi="宋体" w:cs="宋体"/>
          <w:sz w:val="21"/>
          <w:szCs w:val="21"/>
        </w:rPr>
        <w:t>一旦变细压力不变的话，就下面供应的压力不变的话，它往上冲的力道就会变强，</w:t>
      </w:r>
      <w:r w:rsidR="003D6B05">
        <w:rPr>
          <w:rFonts w:ascii="宋体" w:eastAsia="宋体" w:hAnsi="宋体" w:cs="宋体" w:hint="eastAsia"/>
          <w:sz w:val="21"/>
          <w:szCs w:val="21"/>
        </w:rPr>
        <w:t>气血</w:t>
      </w:r>
      <w:r w:rsidR="007C59E7" w:rsidRPr="00BF7E74">
        <w:rPr>
          <w:rFonts w:ascii="宋体" w:eastAsia="宋体" w:hAnsi="宋体" w:cs="宋体"/>
          <w:sz w:val="21"/>
          <w:szCs w:val="21"/>
        </w:rPr>
        <w:t>就会往上冲，脑袋就会眩晕，或者说更严重一点，我们可能就会有脑梗</w:t>
      </w:r>
      <w:r w:rsidR="003D6B05">
        <w:rPr>
          <w:rFonts w:ascii="宋体" w:eastAsia="宋体" w:hAnsi="宋体" w:cs="宋体" w:hint="eastAsia"/>
          <w:sz w:val="21"/>
          <w:szCs w:val="21"/>
        </w:rPr>
        <w:t>，</w:t>
      </w:r>
      <w:r w:rsidR="007C59E7" w:rsidRPr="00BF7E74">
        <w:rPr>
          <w:rFonts w:ascii="宋体" w:eastAsia="宋体" w:hAnsi="宋体" w:cs="宋体"/>
          <w:sz w:val="21"/>
          <w:szCs w:val="21"/>
        </w:rPr>
        <w:t>中风</w:t>
      </w:r>
      <w:r w:rsidR="00D055E5">
        <w:rPr>
          <w:rFonts w:ascii="宋体" w:eastAsia="宋体" w:hAnsi="宋体" w:cs="宋体" w:hint="eastAsia"/>
          <w:sz w:val="21"/>
          <w:szCs w:val="21"/>
        </w:rPr>
        <w:t>，</w:t>
      </w:r>
      <w:r w:rsidR="007C59E7" w:rsidRPr="00BF7E74">
        <w:rPr>
          <w:rFonts w:ascii="宋体" w:eastAsia="宋体" w:hAnsi="宋体" w:cs="宋体"/>
          <w:sz w:val="21"/>
          <w:szCs w:val="21"/>
        </w:rPr>
        <w:t>脑出血，好多时候它是在我们头部表现的问题，但是它的根源往往是在我们的脖子</w:t>
      </w:r>
      <w:r w:rsidR="00D055E5">
        <w:rPr>
          <w:rFonts w:ascii="宋体" w:eastAsia="宋体" w:hAnsi="宋体" w:cs="宋体" w:hint="eastAsia"/>
          <w:sz w:val="21"/>
          <w:szCs w:val="21"/>
        </w:rPr>
        <w:t>或</w:t>
      </w:r>
      <w:r w:rsidR="007C59E7" w:rsidRPr="00BF7E74">
        <w:rPr>
          <w:rFonts w:ascii="宋体" w:eastAsia="宋体" w:hAnsi="宋体" w:cs="宋体"/>
          <w:sz w:val="21"/>
          <w:szCs w:val="21"/>
        </w:rPr>
        <w:t>在我们的肩上，我们通过这个位置到达头部供应的血液出了问题，</w:t>
      </w:r>
      <w:r w:rsidR="00D055E5">
        <w:rPr>
          <w:rFonts w:ascii="宋体" w:eastAsia="宋体" w:hAnsi="宋体" w:cs="宋体" w:hint="eastAsia"/>
          <w:sz w:val="21"/>
          <w:szCs w:val="21"/>
        </w:rPr>
        <w:t>实际上</w:t>
      </w:r>
      <w:r w:rsidR="007C59E7" w:rsidRPr="00BF7E74">
        <w:rPr>
          <w:rFonts w:ascii="宋体" w:eastAsia="宋体" w:hAnsi="宋体" w:cs="宋体"/>
          <w:sz w:val="21"/>
          <w:szCs w:val="21"/>
        </w:rPr>
        <w:t>供应出了问题</w:t>
      </w:r>
      <w:r w:rsidR="00D055E5">
        <w:rPr>
          <w:rFonts w:ascii="宋体" w:eastAsia="宋体" w:hAnsi="宋体" w:cs="宋体" w:hint="eastAsia"/>
          <w:sz w:val="21"/>
          <w:szCs w:val="21"/>
        </w:rPr>
        <w:t>。</w:t>
      </w:r>
      <w:r w:rsidR="007C59E7" w:rsidRPr="00BF7E74">
        <w:rPr>
          <w:rFonts w:ascii="宋体" w:eastAsia="宋体" w:hAnsi="宋体" w:cs="宋体"/>
          <w:sz w:val="21"/>
          <w:szCs w:val="21"/>
        </w:rPr>
        <w:t>肩膀就更不用说了，比如说我们的高低肩</w:t>
      </w:r>
      <w:r w:rsidR="00D055E5">
        <w:rPr>
          <w:rFonts w:ascii="宋体" w:eastAsia="宋体" w:hAnsi="宋体" w:cs="宋体" w:hint="eastAsia"/>
          <w:sz w:val="21"/>
          <w:szCs w:val="21"/>
        </w:rPr>
        <w:t>，</w:t>
      </w:r>
      <w:r w:rsidR="007C59E7" w:rsidRPr="00BF7E74">
        <w:rPr>
          <w:rFonts w:ascii="宋体" w:eastAsia="宋体" w:hAnsi="宋体" w:cs="宋体"/>
          <w:sz w:val="21"/>
          <w:szCs w:val="21"/>
        </w:rPr>
        <w:t>圆肩</w:t>
      </w:r>
      <w:r w:rsidR="00D055E5">
        <w:rPr>
          <w:rFonts w:ascii="宋体" w:eastAsia="宋体" w:hAnsi="宋体" w:cs="宋体" w:hint="eastAsia"/>
          <w:sz w:val="21"/>
          <w:szCs w:val="21"/>
        </w:rPr>
        <w:t>，</w:t>
      </w:r>
      <w:r w:rsidR="007C59E7" w:rsidRPr="00BF7E74">
        <w:rPr>
          <w:rFonts w:ascii="宋体" w:eastAsia="宋体" w:hAnsi="宋体" w:cs="宋体"/>
          <w:sz w:val="21"/>
          <w:szCs w:val="21"/>
        </w:rPr>
        <w:t>肩周炎</w:t>
      </w:r>
      <w:r w:rsidR="00D055E5">
        <w:rPr>
          <w:rFonts w:ascii="宋体" w:eastAsia="宋体" w:hAnsi="宋体" w:cs="宋体" w:hint="eastAsia"/>
          <w:sz w:val="21"/>
          <w:szCs w:val="21"/>
        </w:rPr>
        <w:t>，</w:t>
      </w:r>
      <w:r w:rsidR="007C59E7" w:rsidRPr="00BF7E74">
        <w:rPr>
          <w:rFonts w:ascii="宋体" w:eastAsia="宋体" w:hAnsi="宋体" w:cs="宋体"/>
          <w:sz w:val="21"/>
          <w:szCs w:val="21"/>
        </w:rPr>
        <w:t>湿疹等等这些东西。</w:t>
      </w:r>
      <w:r w:rsidR="00062C30">
        <w:rPr>
          <w:rFonts w:ascii="宋体" w:eastAsia="宋体" w:hAnsi="宋体" w:cs="宋体"/>
          <w:sz w:val="21"/>
          <w:szCs w:val="21"/>
        </w:rPr>
        <w:br/>
      </w:r>
      <w:r w:rsidR="00D055E5">
        <w:rPr>
          <w:rFonts w:ascii="宋体" w:eastAsia="宋体" w:hAnsi="宋体" w:cs="宋体" w:hint="eastAsia"/>
          <w:sz w:val="21"/>
          <w:szCs w:val="21"/>
        </w:rPr>
        <w:t>主持人：</w:t>
      </w:r>
      <w:r w:rsidR="007C59E7" w:rsidRPr="00BF7E74">
        <w:rPr>
          <w:rFonts w:ascii="宋体" w:eastAsia="宋体" w:hAnsi="宋体" w:cs="宋体"/>
          <w:sz w:val="21"/>
          <w:szCs w:val="21"/>
        </w:rPr>
        <w:t>因为肩颈问题会导致</w:t>
      </w:r>
      <w:r w:rsidR="00D055E5">
        <w:rPr>
          <w:rFonts w:ascii="宋体" w:eastAsia="宋体" w:hAnsi="宋体" w:cs="宋体" w:hint="eastAsia"/>
          <w:sz w:val="21"/>
          <w:szCs w:val="21"/>
        </w:rPr>
        <w:t>湿疹</w:t>
      </w:r>
      <w:r w:rsidR="007C59E7" w:rsidRPr="00BF7E74">
        <w:rPr>
          <w:rFonts w:ascii="宋体" w:eastAsia="宋体" w:hAnsi="宋体" w:cs="宋体"/>
          <w:sz w:val="21"/>
          <w:szCs w:val="21"/>
        </w:rPr>
        <w:t>还是第一次听到。</w:t>
      </w:r>
      <w:r w:rsidR="00062C30">
        <w:rPr>
          <w:rFonts w:ascii="宋体" w:eastAsia="宋体" w:hAnsi="宋体" w:cs="宋体"/>
          <w:sz w:val="21"/>
          <w:szCs w:val="21"/>
        </w:rPr>
        <w:br/>
      </w:r>
      <w:r w:rsidR="00D055E5">
        <w:rPr>
          <w:rFonts w:ascii="宋体" w:eastAsia="宋体" w:hAnsi="宋体" w:cs="宋体" w:hint="eastAsia"/>
          <w:sz w:val="21"/>
          <w:szCs w:val="21"/>
        </w:rPr>
        <w:t>玄同医师：</w:t>
      </w:r>
      <w:r w:rsidR="007C59E7" w:rsidRPr="00BF7E74">
        <w:rPr>
          <w:rFonts w:ascii="宋体" w:eastAsia="宋体" w:hAnsi="宋体" w:cs="宋体"/>
          <w:sz w:val="21"/>
          <w:szCs w:val="21"/>
        </w:rPr>
        <w:t>很多人所以湿疹非常明显，比如说左右转不动，不能左右转头，不能左右转头往往就是我们脖子后面的</w:t>
      </w:r>
      <w:r w:rsidR="00D055E5">
        <w:rPr>
          <w:rFonts w:ascii="宋体" w:eastAsia="宋体" w:hAnsi="宋体" w:cs="宋体" w:hint="eastAsia"/>
          <w:sz w:val="21"/>
          <w:szCs w:val="21"/>
        </w:rPr>
        <w:t>少阳</w:t>
      </w:r>
      <w:r w:rsidR="007C59E7" w:rsidRPr="00BF7E74">
        <w:rPr>
          <w:rFonts w:ascii="宋体" w:eastAsia="宋体" w:hAnsi="宋体" w:cs="宋体"/>
          <w:sz w:val="21"/>
          <w:szCs w:val="21"/>
        </w:rPr>
        <w:t>经，尤其是我们的</w:t>
      </w:r>
      <w:r w:rsidR="00D055E5">
        <w:rPr>
          <w:rFonts w:ascii="宋体" w:eastAsia="宋体" w:hAnsi="宋体" w:cs="宋体" w:hint="eastAsia"/>
          <w:sz w:val="21"/>
          <w:szCs w:val="21"/>
        </w:rPr>
        <w:t>足少阳</w:t>
      </w:r>
      <w:r w:rsidR="007C59E7" w:rsidRPr="00BF7E74">
        <w:rPr>
          <w:rFonts w:ascii="宋体" w:eastAsia="宋体" w:hAnsi="宋体" w:cs="宋体"/>
          <w:sz w:val="21"/>
          <w:szCs w:val="21"/>
        </w:rPr>
        <w:t>胆经，这条经脉卡住了，这条经脉它是要经过我们的肩膀的，其中有一个穴位到肩膀正中，这个穴位叫肩</w:t>
      </w:r>
      <w:r w:rsidR="00D055E5">
        <w:rPr>
          <w:rFonts w:ascii="宋体" w:eastAsia="宋体" w:hAnsi="宋体" w:cs="宋体" w:hint="eastAsia"/>
          <w:sz w:val="21"/>
          <w:szCs w:val="21"/>
        </w:rPr>
        <w:t>井</w:t>
      </w:r>
      <w:r w:rsidR="007C59E7" w:rsidRPr="00BF7E74">
        <w:rPr>
          <w:rFonts w:ascii="宋体" w:eastAsia="宋体" w:hAnsi="宋体" w:cs="宋体"/>
          <w:sz w:val="21"/>
          <w:szCs w:val="21"/>
        </w:rPr>
        <w:t>穴，就是它上面</w:t>
      </w:r>
      <w:r w:rsidR="00D055E5">
        <w:rPr>
          <w:rFonts w:ascii="宋体" w:eastAsia="宋体" w:hAnsi="宋体" w:cs="宋体" w:hint="eastAsia"/>
          <w:sz w:val="21"/>
          <w:szCs w:val="21"/>
        </w:rPr>
        <w:t>的</w:t>
      </w:r>
      <w:r w:rsidR="007C59E7" w:rsidRPr="00BF7E74">
        <w:rPr>
          <w:rFonts w:ascii="宋体" w:eastAsia="宋体" w:hAnsi="宋体" w:cs="宋体"/>
          <w:sz w:val="21"/>
          <w:szCs w:val="21"/>
        </w:rPr>
        <w:t>穴位</w:t>
      </w:r>
      <w:r w:rsidR="00D055E5">
        <w:rPr>
          <w:rFonts w:ascii="宋体" w:eastAsia="宋体" w:hAnsi="宋体" w:cs="宋体" w:hint="eastAsia"/>
          <w:sz w:val="21"/>
          <w:szCs w:val="21"/>
        </w:rPr>
        <w:t>。</w:t>
      </w:r>
      <w:r w:rsidR="007C59E7" w:rsidRPr="00BF7E74">
        <w:rPr>
          <w:rFonts w:ascii="宋体" w:eastAsia="宋体" w:hAnsi="宋体" w:cs="宋体"/>
          <w:sz w:val="21"/>
          <w:szCs w:val="21"/>
        </w:rPr>
        <w:t>还有他跟肩膀和脖子交</w:t>
      </w:r>
      <w:r w:rsidR="00D055E5">
        <w:rPr>
          <w:rFonts w:ascii="宋体" w:eastAsia="宋体" w:hAnsi="宋体" w:cs="宋体" w:hint="eastAsia"/>
          <w:sz w:val="21"/>
          <w:szCs w:val="21"/>
        </w:rPr>
        <w:t>界的</w:t>
      </w:r>
      <w:r w:rsidR="007C59E7" w:rsidRPr="00BF7E74">
        <w:rPr>
          <w:rFonts w:ascii="宋体" w:eastAsia="宋体" w:hAnsi="宋体" w:cs="宋体"/>
          <w:sz w:val="21"/>
          <w:szCs w:val="21"/>
        </w:rPr>
        <w:t>地方，穴位名字我忘了，那个穴位也是治湿疹的一个非常好的一个穴位，因为它都是过我们的肩，过我们的脖子的，它就直接影响我们的头的转侧能力。</w:t>
      </w:r>
      <w:r w:rsidR="00603CFE">
        <w:rPr>
          <w:rFonts w:ascii="宋体" w:eastAsia="宋体" w:hAnsi="宋体" w:cs="宋体"/>
          <w:sz w:val="21"/>
          <w:szCs w:val="21"/>
        </w:rPr>
        <w:br/>
      </w:r>
      <w:r w:rsidR="00096FF8">
        <w:rPr>
          <w:rFonts w:ascii="宋体" w:eastAsia="宋体" w:hAnsi="宋体" w:cs="宋体" w:hint="eastAsia"/>
          <w:sz w:val="21"/>
          <w:szCs w:val="21"/>
        </w:rPr>
        <w:t>主持人：</w:t>
      </w:r>
      <w:r w:rsidR="007C59E7" w:rsidRPr="00BF7E74">
        <w:rPr>
          <w:rFonts w:ascii="宋体" w:eastAsia="宋体" w:hAnsi="宋体" w:cs="宋体"/>
          <w:sz w:val="21"/>
          <w:szCs w:val="21"/>
        </w:rPr>
        <w:t>原来是这样，还以为我</w:t>
      </w:r>
      <w:r w:rsidR="00096FF8">
        <w:rPr>
          <w:rFonts w:ascii="宋体" w:eastAsia="宋体" w:hAnsi="宋体" w:cs="宋体" w:hint="eastAsia"/>
          <w:sz w:val="21"/>
          <w:szCs w:val="21"/>
        </w:rPr>
        <w:t>不能转头</w:t>
      </w:r>
      <w:r w:rsidR="007C59E7" w:rsidRPr="00BF7E74">
        <w:rPr>
          <w:rFonts w:ascii="宋体" w:eastAsia="宋体" w:hAnsi="宋体" w:cs="宋体"/>
          <w:sz w:val="21"/>
          <w:szCs w:val="21"/>
        </w:rPr>
        <w:t>可能就睡得不好落枕了，原来是因为它缺少了能量，或者这地方有淤堵了，所以才导致这样的情况发生。</w:t>
      </w:r>
      <w:r w:rsidR="00062C30">
        <w:rPr>
          <w:rFonts w:ascii="宋体" w:eastAsia="宋体" w:hAnsi="宋体" w:cs="宋体"/>
          <w:sz w:val="21"/>
          <w:szCs w:val="21"/>
        </w:rPr>
        <w:br/>
      </w:r>
      <w:r w:rsidR="00096FF8">
        <w:rPr>
          <w:rFonts w:ascii="宋体" w:eastAsia="宋体" w:hAnsi="宋体" w:cs="宋体" w:hint="eastAsia"/>
          <w:sz w:val="21"/>
          <w:szCs w:val="21"/>
        </w:rPr>
        <w:t>玄同医师：</w:t>
      </w:r>
      <w:r w:rsidR="007C59E7" w:rsidRPr="00BF7E74">
        <w:rPr>
          <w:rFonts w:ascii="宋体" w:eastAsia="宋体" w:hAnsi="宋体" w:cs="宋体"/>
          <w:sz w:val="21"/>
          <w:szCs w:val="21"/>
        </w:rPr>
        <w:t>对的。尤其是我们局部的肩颈，这个位置不通畅了，随着我们的肩颈，包括我们的胯今晚上不说</w:t>
      </w:r>
      <w:r w:rsidR="001847FE">
        <w:rPr>
          <w:rFonts w:ascii="宋体" w:eastAsia="宋体" w:hAnsi="宋体" w:cs="宋体" w:hint="eastAsia"/>
          <w:sz w:val="21"/>
          <w:szCs w:val="21"/>
        </w:rPr>
        <w:t>，</w:t>
      </w:r>
      <w:r w:rsidR="007C59E7" w:rsidRPr="00BF7E74">
        <w:rPr>
          <w:rFonts w:ascii="宋体" w:eastAsia="宋体" w:hAnsi="宋体" w:cs="宋体"/>
          <w:sz w:val="21"/>
          <w:szCs w:val="21"/>
        </w:rPr>
        <w:t>实际上是一样的，一体的，它的</w:t>
      </w:r>
      <w:r w:rsidR="001847FE">
        <w:rPr>
          <w:rFonts w:ascii="宋体" w:eastAsia="宋体" w:hAnsi="宋体" w:cs="宋体" w:hint="eastAsia"/>
          <w:sz w:val="21"/>
          <w:szCs w:val="21"/>
        </w:rPr>
        <w:t>通</w:t>
      </w:r>
      <w:r w:rsidR="007C59E7" w:rsidRPr="00BF7E74">
        <w:rPr>
          <w:rFonts w:ascii="宋体" w:eastAsia="宋体" w:hAnsi="宋体" w:cs="宋体"/>
          <w:sz w:val="21"/>
          <w:szCs w:val="21"/>
        </w:rPr>
        <w:t>顺</w:t>
      </w:r>
      <w:r w:rsidR="001847FE">
        <w:rPr>
          <w:rFonts w:ascii="宋体" w:eastAsia="宋体" w:hAnsi="宋体" w:cs="宋体" w:hint="eastAsia"/>
          <w:sz w:val="21"/>
          <w:szCs w:val="21"/>
        </w:rPr>
        <w:t>性</w:t>
      </w:r>
      <w:r w:rsidR="007C59E7" w:rsidRPr="00BF7E74">
        <w:rPr>
          <w:rFonts w:ascii="宋体" w:eastAsia="宋体" w:hAnsi="宋体" w:cs="宋体"/>
          <w:sz w:val="21"/>
          <w:szCs w:val="21"/>
        </w:rPr>
        <w:t>其实是反映我们人体五脏六腑的通顺性，因为我们五脏六腑要通顺，它必须通过我们的肩膀，我们的脖子去给它提供能量，去搅和它，</w:t>
      </w:r>
      <w:r w:rsidR="007C59E7" w:rsidRPr="00BF7E74">
        <w:rPr>
          <w:rFonts w:ascii="宋体" w:eastAsia="宋体" w:hAnsi="宋体" w:cs="宋体"/>
          <w:sz w:val="21"/>
          <w:szCs w:val="21"/>
        </w:rPr>
        <w:lastRenderedPageBreak/>
        <w:t>提供能量的去搅和它的功能丧失了的话，它的通顺性肯定就出问题。所以你看</w:t>
      </w:r>
      <w:r w:rsidR="001847FE">
        <w:rPr>
          <w:rFonts w:ascii="宋体" w:eastAsia="宋体" w:hAnsi="宋体" w:cs="宋体" w:hint="eastAsia"/>
          <w:sz w:val="21"/>
          <w:szCs w:val="21"/>
        </w:rPr>
        <w:t>那些</w:t>
      </w:r>
      <w:r w:rsidR="007C59E7" w:rsidRPr="00BF7E74">
        <w:rPr>
          <w:rFonts w:ascii="宋体" w:eastAsia="宋体" w:hAnsi="宋体" w:cs="宋体"/>
          <w:sz w:val="21"/>
          <w:szCs w:val="21"/>
        </w:rPr>
        <w:t>身体很好的人，我们都能看到他非常灵活，灵活的人他不会说是脖子梗着的，肩膀</w:t>
      </w:r>
      <w:r w:rsidR="001847FE">
        <w:rPr>
          <w:rFonts w:ascii="宋体" w:eastAsia="宋体" w:hAnsi="宋体" w:cs="宋体" w:hint="eastAsia"/>
          <w:sz w:val="21"/>
          <w:szCs w:val="21"/>
        </w:rPr>
        <w:t>转</w:t>
      </w:r>
      <w:r w:rsidR="007C59E7" w:rsidRPr="00BF7E74">
        <w:rPr>
          <w:rFonts w:ascii="宋体" w:eastAsia="宋体" w:hAnsi="宋体" w:cs="宋体"/>
          <w:sz w:val="21"/>
          <w:szCs w:val="21"/>
        </w:rPr>
        <w:t>不动，或者是让他转个边他转不动，抬个肩抬不起来，基本上看不见这种情况</w:t>
      </w:r>
      <w:r w:rsidR="001847FE">
        <w:rPr>
          <w:rFonts w:ascii="宋体" w:eastAsia="宋体" w:hAnsi="宋体" w:cs="宋体" w:hint="eastAsia"/>
          <w:sz w:val="21"/>
          <w:szCs w:val="21"/>
        </w:rPr>
        <w:t>。</w:t>
      </w:r>
      <w:r w:rsidR="007C59E7" w:rsidRPr="00BF7E74">
        <w:rPr>
          <w:rFonts w:ascii="宋体" w:eastAsia="宋体" w:hAnsi="宋体" w:cs="宋体"/>
          <w:sz w:val="21"/>
          <w:szCs w:val="21"/>
        </w:rPr>
        <w:t>灵活的人他这些地方一定都是灵活的，这种灵活的人，他动作非常矫健，你觉得他整个人体的通畅性都非常好。</w:t>
      </w:r>
      <w:r w:rsidR="00062C30">
        <w:rPr>
          <w:rFonts w:ascii="宋体" w:eastAsia="宋体" w:hAnsi="宋体" w:cs="宋体"/>
          <w:sz w:val="21"/>
          <w:szCs w:val="21"/>
        </w:rPr>
        <w:br/>
      </w:r>
      <w:r w:rsidR="001847FE">
        <w:rPr>
          <w:rFonts w:ascii="宋体" w:eastAsia="宋体" w:hAnsi="宋体" w:cs="宋体" w:hint="eastAsia"/>
          <w:sz w:val="21"/>
          <w:szCs w:val="21"/>
        </w:rPr>
        <w:t>主持人：</w:t>
      </w:r>
      <w:r w:rsidR="007C59E7" w:rsidRPr="00BF7E74">
        <w:rPr>
          <w:rFonts w:ascii="宋体" w:eastAsia="宋体" w:hAnsi="宋体" w:cs="宋体"/>
          <w:sz w:val="21"/>
          <w:szCs w:val="21"/>
        </w:rPr>
        <w:t>我觉得可以用一句话来概括，就是肩颈疏通，一通百通，全身轻松。</w:t>
      </w:r>
      <w:r w:rsidR="00062C30">
        <w:rPr>
          <w:rFonts w:ascii="宋体" w:eastAsia="宋体" w:hAnsi="宋体" w:cs="宋体"/>
          <w:sz w:val="21"/>
          <w:szCs w:val="21"/>
        </w:rPr>
        <w:br/>
      </w:r>
      <w:r w:rsidR="0036151D">
        <w:rPr>
          <w:rFonts w:ascii="宋体" w:eastAsia="宋体" w:hAnsi="宋体" w:cs="宋体" w:hint="eastAsia"/>
          <w:sz w:val="21"/>
          <w:szCs w:val="21"/>
        </w:rPr>
        <w:t>玄同医师：内经里有句话，</w:t>
      </w:r>
      <w:r w:rsidR="007C59E7" w:rsidRPr="00BF7E74">
        <w:rPr>
          <w:rFonts w:ascii="宋体" w:eastAsia="宋体" w:hAnsi="宋体" w:cs="宋体"/>
          <w:sz w:val="21"/>
          <w:szCs w:val="21"/>
        </w:rPr>
        <w:t>我只说后半句，</w:t>
      </w:r>
      <w:r w:rsidR="0036151D">
        <w:rPr>
          <w:rFonts w:ascii="宋体" w:eastAsia="宋体" w:hAnsi="宋体" w:cs="宋体" w:hint="eastAsia"/>
          <w:sz w:val="21"/>
          <w:szCs w:val="21"/>
        </w:rPr>
        <w:t>背</w:t>
      </w:r>
      <w:r w:rsidR="00C20E56">
        <w:rPr>
          <w:rFonts w:ascii="宋体" w:eastAsia="宋体" w:hAnsi="宋体" w:cs="宋体" w:hint="eastAsia"/>
          <w:sz w:val="21"/>
          <w:szCs w:val="21"/>
        </w:rPr>
        <w:t>曲</w:t>
      </w:r>
      <w:r w:rsidR="0036151D">
        <w:rPr>
          <w:rFonts w:ascii="宋体" w:eastAsia="宋体" w:hAnsi="宋体" w:cs="宋体" w:hint="eastAsia"/>
          <w:sz w:val="21"/>
          <w:szCs w:val="21"/>
        </w:rPr>
        <w:t>肩</w:t>
      </w:r>
      <w:r w:rsidR="007C59E7" w:rsidRPr="00BF7E74">
        <w:rPr>
          <w:rFonts w:ascii="宋体" w:eastAsia="宋体" w:hAnsi="宋体" w:cs="宋体"/>
          <w:sz w:val="21"/>
          <w:szCs w:val="21"/>
        </w:rPr>
        <w:t>随</w:t>
      </w:r>
      <w:r w:rsidR="008D7A09">
        <w:rPr>
          <w:rFonts w:ascii="宋体" w:eastAsia="宋体" w:hAnsi="宋体" w:cs="宋体" w:hint="eastAsia"/>
          <w:sz w:val="21"/>
          <w:szCs w:val="21"/>
        </w:rPr>
        <w:t>府</w:t>
      </w:r>
      <w:r w:rsidR="0036151D">
        <w:rPr>
          <w:rFonts w:ascii="宋体" w:eastAsia="宋体" w:hAnsi="宋体" w:cs="宋体" w:hint="eastAsia"/>
          <w:sz w:val="21"/>
          <w:szCs w:val="21"/>
        </w:rPr>
        <w:t>将</w:t>
      </w:r>
      <w:r w:rsidR="007C59E7" w:rsidRPr="00BF7E74">
        <w:rPr>
          <w:rFonts w:ascii="宋体" w:eastAsia="宋体" w:hAnsi="宋体" w:cs="宋体"/>
          <w:sz w:val="21"/>
          <w:szCs w:val="21"/>
        </w:rPr>
        <w:t>坏</w:t>
      </w:r>
      <w:r w:rsidR="0036151D">
        <w:rPr>
          <w:rFonts w:ascii="宋体" w:eastAsia="宋体" w:hAnsi="宋体" w:cs="宋体" w:hint="eastAsia"/>
          <w:sz w:val="21"/>
          <w:szCs w:val="21"/>
        </w:rPr>
        <w:t>矣</w:t>
      </w:r>
      <w:r w:rsidR="007C59E7" w:rsidRPr="00BF7E74">
        <w:rPr>
          <w:rFonts w:ascii="宋体" w:eastAsia="宋体" w:hAnsi="宋体" w:cs="宋体"/>
          <w:sz w:val="21"/>
          <w:szCs w:val="21"/>
        </w:rPr>
        <w:t>。背就是我们的后面背，肩就肩膀，背</w:t>
      </w:r>
      <w:r w:rsidR="00C20E56">
        <w:rPr>
          <w:rFonts w:ascii="宋体" w:eastAsia="宋体" w:hAnsi="宋体" w:cs="宋体" w:hint="eastAsia"/>
          <w:sz w:val="21"/>
          <w:szCs w:val="21"/>
        </w:rPr>
        <w:t>曲肩随</w:t>
      </w:r>
      <w:r w:rsidR="007C59E7" w:rsidRPr="00BF7E74">
        <w:rPr>
          <w:rFonts w:ascii="宋体" w:eastAsia="宋体" w:hAnsi="宋体" w:cs="宋体"/>
          <w:sz w:val="21"/>
          <w:szCs w:val="21"/>
        </w:rPr>
        <w:t>什么意思</w:t>
      </w:r>
      <w:r w:rsidR="00C20E56">
        <w:rPr>
          <w:rFonts w:ascii="宋体" w:eastAsia="宋体" w:hAnsi="宋体" w:cs="宋体" w:hint="eastAsia"/>
          <w:sz w:val="21"/>
          <w:szCs w:val="21"/>
        </w:rPr>
        <w:t>呢</w:t>
      </w:r>
      <w:r w:rsidR="007C59E7" w:rsidRPr="00BF7E74">
        <w:rPr>
          <w:rFonts w:ascii="宋体" w:eastAsia="宋体" w:hAnsi="宋体" w:cs="宋体"/>
          <w:sz w:val="21"/>
          <w:szCs w:val="21"/>
        </w:rPr>
        <w:t>？就是我们的背驼了，随了什么意思？就是</w:t>
      </w:r>
      <w:r w:rsidR="00C20E56">
        <w:rPr>
          <w:rFonts w:ascii="宋体" w:eastAsia="宋体" w:hAnsi="宋体" w:cs="宋体" w:hint="eastAsia"/>
          <w:sz w:val="21"/>
          <w:szCs w:val="21"/>
        </w:rPr>
        <w:t>耷拉</w:t>
      </w:r>
      <w:r w:rsidR="007C59E7" w:rsidRPr="00BF7E74">
        <w:rPr>
          <w:rFonts w:ascii="宋体" w:eastAsia="宋体" w:hAnsi="宋体" w:cs="宋体"/>
          <w:sz w:val="21"/>
          <w:szCs w:val="21"/>
        </w:rPr>
        <w:t>下去了。我们刚刚讲到，它要在我们的人体支架里面它要撑起，本来它应该是这样一种状态，但是它随了它撑不起来，它耷拉了，一个人一旦</w:t>
      </w:r>
      <w:r w:rsidR="00C20E56">
        <w:rPr>
          <w:rFonts w:ascii="宋体" w:eastAsia="宋体" w:hAnsi="宋体" w:cs="宋体" w:hint="eastAsia"/>
          <w:sz w:val="21"/>
          <w:szCs w:val="21"/>
        </w:rPr>
        <w:t>驼背</w:t>
      </w:r>
      <w:r w:rsidR="007C59E7" w:rsidRPr="00BF7E74">
        <w:rPr>
          <w:rFonts w:ascii="宋体" w:eastAsia="宋体" w:hAnsi="宋体" w:cs="宋体"/>
          <w:sz w:val="21"/>
          <w:szCs w:val="21"/>
        </w:rPr>
        <w:t>了，肩膀往下</w:t>
      </w:r>
      <w:r w:rsidR="00C20E56">
        <w:rPr>
          <w:rFonts w:ascii="宋体" w:eastAsia="宋体" w:hAnsi="宋体" w:cs="宋体" w:hint="eastAsia"/>
          <w:sz w:val="21"/>
          <w:szCs w:val="21"/>
        </w:rPr>
        <w:t>耷拉</w:t>
      </w:r>
      <w:r w:rsidR="007C59E7" w:rsidRPr="00BF7E74">
        <w:rPr>
          <w:rFonts w:ascii="宋体" w:eastAsia="宋体" w:hAnsi="宋体" w:cs="宋体"/>
          <w:sz w:val="21"/>
          <w:szCs w:val="21"/>
        </w:rPr>
        <w:t>，撑不开来了，</w:t>
      </w:r>
      <w:r w:rsidR="0052729B">
        <w:rPr>
          <w:rFonts w:ascii="宋体" w:eastAsia="宋体" w:hAnsi="宋体" w:cs="宋体" w:hint="eastAsia"/>
          <w:sz w:val="21"/>
          <w:szCs w:val="21"/>
        </w:rPr>
        <w:t>府</w:t>
      </w:r>
      <w:r w:rsidR="00C20E56">
        <w:rPr>
          <w:rFonts w:ascii="宋体" w:eastAsia="宋体" w:hAnsi="宋体" w:cs="宋体" w:hint="eastAsia"/>
          <w:sz w:val="21"/>
          <w:szCs w:val="21"/>
        </w:rPr>
        <w:t>将坏矣</w:t>
      </w:r>
      <w:r w:rsidR="007C59E7" w:rsidRPr="00BF7E74">
        <w:rPr>
          <w:rFonts w:ascii="宋体" w:eastAsia="宋体" w:hAnsi="宋体" w:cs="宋体"/>
          <w:sz w:val="21"/>
          <w:szCs w:val="21"/>
        </w:rPr>
        <w:t>就说这个房子就要坏了</w:t>
      </w:r>
      <w:r w:rsidR="00C20E56">
        <w:rPr>
          <w:rFonts w:ascii="宋体" w:eastAsia="宋体" w:hAnsi="宋体" w:cs="宋体" w:hint="eastAsia"/>
          <w:sz w:val="21"/>
          <w:szCs w:val="21"/>
        </w:rPr>
        <w:t>。</w:t>
      </w:r>
      <w:r w:rsidR="007C59E7" w:rsidRPr="00BF7E74">
        <w:rPr>
          <w:rFonts w:ascii="宋体" w:eastAsia="宋体" w:hAnsi="宋体" w:cs="宋体"/>
          <w:sz w:val="21"/>
          <w:szCs w:val="21"/>
        </w:rPr>
        <w:t>看到它的重要性了</w:t>
      </w:r>
      <w:r w:rsidR="00C20E56">
        <w:rPr>
          <w:rFonts w:ascii="宋体" w:eastAsia="宋体" w:hAnsi="宋体" w:cs="宋体" w:hint="eastAsia"/>
          <w:sz w:val="21"/>
          <w:szCs w:val="21"/>
        </w:rPr>
        <w:t>嘛</w:t>
      </w:r>
      <w:r w:rsidR="007C59E7" w:rsidRPr="00BF7E74">
        <w:rPr>
          <w:rFonts w:ascii="宋体" w:eastAsia="宋体" w:hAnsi="宋体" w:cs="宋体"/>
          <w:sz w:val="21"/>
          <w:szCs w:val="21"/>
        </w:rPr>
        <w:t>，所以我们的肩膀其实它是</w:t>
      </w:r>
      <w:r w:rsidR="00C20E56">
        <w:rPr>
          <w:rFonts w:ascii="宋体" w:eastAsia="宋体" w:hAnsi="宋体" w:cs="宋体" w:hint="eastAsia"/>
          <w:sz w:val="21"/>
          <w:szCs w:val="21"/>
        </w:rPr>
        <w:t>撑起</w:t>
      </w:r>
      <w:r w:rsidR="007C59E7" w:rsidRPr="00BF7E74">
        <w:rPr>
          <w:rFonts w:ascii="宋体" w:eastAsia="宋体" w:hAnsi="宋体" w:cs="宋体"/>
          <w:sz w:val="21"/>
          <w:szCs w:val="21"/>
        </w:rPr>
        <w:t>人体的</w:t>
      </w:r>
      <w:r w:rsidR="00C20E56">
        <w:rPr>
          <w:rFonts w:ascii="宋体" w:eastAsia="宋体" w:hAnsi="宋体" w:cs="宋体" w:hint="eastAsia"/>
          <w:sz w:val="21"/>
          <w:szCs w:val="21"/>
        </w:rPr>
        <w:t>架子</w:t>
      </w:r>
      <w:r w:rsidR="007C59E7" w:rsidRPr="00BF7E74">
        <w:rPr>
          <w:rFonts w:ascii="宋体" w:eastAsia="宋体" w:hAnsi="宋体" w:cs="宋体"/>
          <w:sz w:val="21"/>
          <w:szCs w:val="21"/>
        </w:rPr>
        <w:t>，</w:t>
      </w:r>
      <w:r w:rsidR="00C20E56">
        <w:rPr>
          <w:rFonts w:ascii="宋体" w:eastAsia="宋体" w:hAnsi="宋体" w:cs="宋体" w:hint="eastAsia"/>
          <w:sz w:val="21"/>
          <w:szCs w:val="21"/>
        </w:rPr>
        <w:t>这个</w:t>
      </w:r>
      <w:r w:rsidR="007C59E7" w:rsidRPr="00BF7E74">
        <w:rPr>
          <w:rFonts w:ascii="宋体" w:eastAsia="宋体" w:hAnsi="宋体" w:cs="宋体"/>
          <w:sz w:val="21"/>
          <w:szCs w:val="21"/>
        </w:rPr>
        <w:t>架子一旦垮</w:t>
      </w:r>
      <w:r w:rsidR="00C20E56">
        <w:rPr>
          <w:rFonts w:ascii="宋体" w:eastAsia="宋体" w:hAnsi="宋体" w:cs="宋体" w:hint="eastAsia"/>
          <w:sz w:val="21"/>
          <w:szCs w:val="21"/>
        </w:rPr>
        <w:t>了</w:t>
      </w:r>
      <w:r w:rsidR="007C59E7" w:rsidRPr="00BF7E74">
        <w:rPr>
          <w:rFonts w:ascii="宋体" w:eastAsia="宋体" w:hAnsi="宋体" w:cs="宋体"/>
          <w:sz w:val="21"/>
          <w:szCs w:val="21"/>
        </w:rPr>
        <w:t>的话，我们人体我们这个房子就要垮了。</w:t>
      </w:r>
      <w:r w:rsidR="00F51793">
        <w:rPr>
          <w:rFonts w:ascii="宋体" w:eastAsia="宋体" w:hAnsi="宋体" w:cs="宋体" w:hint="eastAsia"/>
          <w:sz w:val="21"/>
          <w:szCs w:val="21"/>
        </w:rPr>
        <w:t>从再直接</w:t>
      </w:r>
      <w:r w:rsidR="007C59E7" w:rsidRPr="00BF7E74">
        <w:rPr>
          <w:rFonts w:ascii="宋体" w:eastAsia="宋体" w:hAnsi="宋体" w:cs="宋体"/>
          <w:sz w:val="21"/>
          <w:szCs w:val="21"/>
        </w:rPr>
        <w:t>一点的关系来看的话，我们都知道从解剖结构上来看的话，肩膀下面是什么？直接</w:t>
      </w:r>
      <w:r w:rsidR="00F51793">
        <w:rPr>
          <w:rFonts w:ascii="宋体" w:eastAsia="宋体" w:hAnsi="宋体" w:cs="宋体" w:hint="eastAsia"/>
          <w:sz w:val="21"/>
          <w:szCs w:val="21"/>
        </w:rPr>
        <w:t>就是</w:t>
      </w:r>
      <w:r w:rsidR="007C59E7" w:rsidRPr="00BF7E74">
        <w:rPr>
          <w:rFonts w:ascii="宋体" w:eastAsia="宋体" w:hAnsi="宋体" w:cs="宋体"/>
          <w:sz w:val="21"/>
          <w:szCs w:val="21"/>
        </w:rPr>
        <w:t>肺对不对？我们两个肺叶，所以肩膀一旦往下</w:t>
      </w:r>
      <w:r w:rsidR="00F51793">
        <w:rPr>
          <w:rFonts w:ascii="宋体" w:eastAsia="宋体" w:hAnsi="宋体" w:cs="宋体" w:hint="eastAsia"/>
          <w:sz w:val="21"/>
          <w:szCs w:val="21"/>
        </w:rPr>
        <w:t>耷拉</w:t>
      </w:r>
      <w:r w:rsidR="007C59E7" w:rsidRPr="00BF7E74">
        <w:rPr>
          <w:rFonts w:ascii="宋体" w:eastAsia="宋体" w:hAnsi="宋体" w:cs="宋体"/>
          <w:sz w:val="21"/>
          <w:szCs w:val="21"/>
        </w:rPr>
        <w:t>，它会直接压迫我们的肺，我们的肺张不开，我们的呼吸就出问题。然后你看这个穿过中间的，还有我们的食管气管，是不是都一起往下挤压？食管气管也被挤住，所以我们吃东西可能吞咽困难，或者说呼吸困难，吃东西容易</w:t>
      </w:r>
      <w:r w:rsidR="00F51793">
        <w:rPr>
          <w:rFonts w:ascii="宋体" w:eastAsia="宋体" w:hAnsi="宋体" w:cs="宋体" w:hint="eastAsia"/>
          <w:sz w:val="21"/>
          <w:szCs w:val="21"/>
        </w:rPr>
        <w:t>呛</w:t>
      </w:r>
      <w:r w:rsidR="007C59E7" w:rsidRPr="00BF7E74">
        <w:rPr>
          <w:rFonts w:ascii="宋体" w:eastAsia="宋体" w:hAnsi="宋体" w:cs="宋体"/>
          <w:sz w:val="21"/>
          <w:szCs w:val="21"/>
        </w:rPr>
        <w:t>，</w:t>
      </w:r>
      <w:r w:rsidR="00F51793">
        <w:rPr>
          <w:rFonts w:ascii="宋体" w:eastAsia="宋体" w:hAnsi="宋体" w:cs="宋体" w:hint="eastAsia"/>
          <w:sz w:val="21"/>
          <w:szCs w:val="21"/>
        </w:rPr>
        <w:t>有</w:t>
      </w:r>
      <w:r w:rsidR="007C59E7" w:rsidRPr="00BF7E74">
        <w:rPr>
          <w:rFonts w:ascii="宋体" w:eastAsia="宋体" w:hAnsi="宋体" w:cs="宋体"/>
          <w:sz w:val="21"/>
          <w:szCs w:val="21"/>
        </w:rPr>
        <w:t>点气味就容易</w:t>
      </w:r>
      <w:r w:rsidR="00F51793">
        <w:rPr>
          <w:rFonts w:ascii="宋体" w:eastAsia="宋体" w:hAnsi="宋体" w:cs="宋体" w:hint="eastAsia"/>
          <w:sz w:val="21"/>
          <w:szCs w:val="21"/>
        </w:rPr>
        <w:t>呛</w:t>
      </w:r>
      <w:r w:rsidR="007C59E7" w:rsidRPr="00BF7E74">
        <w:rPr>
          <w:rFonts w:ascii="宋体" w:eastAsia="宋体" w:hAnsi="宋体" w:cs="宋体"/>
          <w:sz w:val="21"/>
          <w:szCs w:val="21"/>
        </w:rPr>
        <w:t>住。管道窄了</w:t>
      </w:r>
      <w:r w:rsidR="00E335FF">
        <w:rPr>
          <w:rFonts w:ascii="宋体" w:eastAsia="宋体" w:hAnsi="宋体" w:cs="宋体" w:hint="eastAsia"/>
          <w:sz w:val="21"/>
          <w:szCs w:val="21"/>
        </w:rPr>
        <w:t>嘛</w:t>
      </w:r>
      <w:r w:rsidR="007C59E7" w:rsidRPr="00BF7E74">
        <w:rPr>
          <w:rFonts w:ascii="宋体" w:eastAsia="宋体" w:hAnsi="宋体" w:cs="宋体"/>
          <w:sz w:val="21"/>
          <w:szCs w:val="21"/>
        </w:rPr>
        <w:t>，因为被挤压的</w:t>
      </w:r>
      <w:r w:rsidR="00E335FF">
        <w:rPr>
          <w:rFonts w:ascii="宋体" w:eastAsia="宋体" w:hAnsi="宋体" w:cs="宋体" w:hint="eastAsia"/>
          <w:sz w:val="21"/>
          <w:szCs w:val="21"/>
        </w:rPr>
        <w:t>，肩耷拉下来</w:t>
      </w:r>
      <w:r w:rsidR="007C59E7" w:rsidRPr="00BF7E74">
        <w:rPr>
          <w:rFonts w:ascii="宋体" w:eastAsia="宋体" w:hAnsi="宋体" w:cs="宋体"/>
          <w:sz w:val="21"/>
          <w:szCs w:val="21"/>
        </w:rPr>
        <w:t>挤压的</w:t>
      </w:r>
      <w:r w:rsidR="00E335FF">
        <w:rPr>
          <w:rFonts w:ascii="宋体" w:eastAsia="宋体" w:hAnsi="宋体" w:cs="宋体" w:hint="eastAsia"/>
          <w:sz w:val="21"/>
          <w:szCs w:val="21"/>
        </w:rPr>
        <w:t>。这是从</w:t>
      </w:r>
      <w:r w:rsidR="007C59E7" w:rsidRPr="00BF7E74">
        <w:rPr>
          <w:rFonts w:ascii="宋体" w:eastAsia="宋体" w:hAnsi="宋体" w:cs="宋体"/>
          <w:sz w:val="21"/>
          <w:szCs w:val="21"/>
        </w:rPr>
        <w:t>最直观的来说，最直接的就是这个状态。当然我们肺下面还连着有我们胃</w:t>
      </w:r>
      <w:r w:rsidR="00E335FF">
        <w:rPr>
          <w:rFonts w:ascii="宋体" w:eastAsia="宋体" w:hAnsi="宋体" w:cs="宋体" w:hint="eastAsia"/>
          <w:sz w:val="21"/>
          <w:szCs w:val="21"/>
        </w:rPr>
        <w:t>，</w:t>
      </w:r>
      <w:r w:rsidR="007C59E7" w:rsidRPr="00BF7E74">
        <w:rPr>
          <w:rFonts w:ascii="宋体" w:eastAsia="宋体" w:hAnsi="宋体" w:cs="宋体"/>
          <w:sz w:val="21"/>
          <w:szCs w:val="21"/>
        </w:rPr>
        <w:t>心，</w:t>
      </w:r>
      <w:r w:rsidR="00E335FF">
        <w:rPr>
          <w:rFonts w:ascii="宋体" w:eastAsia="宋体" w:hAnsi="宋体" w:cs="宋体" w:hint="eastAsia"/>
          <w:sz w:val="21"/>
          <w:szCs w:val="21"/>
        </w:rPr>
        <w:t>还有胰</w:t>
      </w:r>
      <w:r w:rsidR="007C59E7" w:rsidRPr="00BF7E74">
        <w:rPr>
          <w:rFonts w:ascii="宋体" w:eastAsia="宋体" w:hAnsi="宋体" w:cs="宋体"/>
          <w:sz w:val="21"/>
          <w:szCs w:val="21"/>
        </w:rPr>
        <w:t>肝脏</w:t>
      </w:r>
      <w:r w:rsidR="00E335FF">
        <w:rPr>
          <w:rFonts w:ascii="宋体" w:eastAsia="宋体" w:hAnsi="宋体" w:cs="宋体" w:hint="eastAsia"/>
          <w:sz w:val="21"/>
          <w:szCs w:val="21"/>
        </w:rPr>
        <w:t>。</w:t>
      </w:r>
      <w:r w:rsidR="007C59E7" w:rsidRPr="00BF7E74">
        <w:rPr>
          <w:rFonts w:ascii="宋体" w:eastAsia="宋体" w:hAnsi="宋体" w:cs="宋体"/>
          <w:sz w:val="21"/>
          <w:szCs w:val="21"/>
        </w:rPr>
        <w:t>整个房子往下垮的时候，我们整个</w:t>
      </w:r>
      <w:r w:rsidR="00E335FF">
        <w:rPr>
          <w:rFonts w:ascii="宋体" w:eastAsia="宋体" w:hAnsi="宋体" w:cs="宋体" w:hint="eastAsia"/>
          <w:sz w:val="21"/>
          <w:szCs w:val="21"/>
        </w:rPr>
        <w:t>躯体</w:t>
      </w:r>
      <w:r w:rsidR="007C59E7" w:rsidRPr="00BF7E74">
        <w:rPr>
          <w:rFonts w:ascii="宋体" w:eastAsia="宋体" w:hAnsi="宋体" w:cs="宋体"/>
          <w:sz w:val="21"/>
          <w:szCs w:val="21"/>
        </w:rPr>
        <w:t>里面的五脏六腑都受到挤压，所以为什么我们</w:t>
      </w:r>
      <w:r w:rsidR="00E335FF">
        <w:rPr>
          <w:rFonts w:ascii="宋体" w:eastAsia="宋体" w:hAnsi="宋体" w:cs="宋体" w:hint="eastAsia"/>
          <w:sz w:val="21"/>
          <w:szCs w:val="21"/>
        </w:rPr>
        <w:t>得</w:t>
      </w:r>
      <w:r w:rsidR="007C59E7" w:rsidRPr="00BF7E74">
        <w:rPr>
          <w:rFonts w:ascii="宋体" w:eastAsia="宋体" w:hAnsi="宋体" w:cs="宋体"/>
          <w:sz w:val="21"/>
          <w:szCs w:val="21"/>
        </w:rPr>
        <w:t>明健身一再强调</w:t>
      </w:r>
      <w:r w:rsidR="00E335FF">
        <w:rPr>
          <w:rFonts w:ascii="宋体" w:eastAsia="宋体" w:hAnsi="宋体" w:cs="宋体" w:hint="eastAsia"/>
          <w:sz w:val="21"/>
          <w:szCs w:val="21"/>
        </w:rPr>
        <w:t>要</w:t>
      </w:r>
      <w:r w:rsidR="007C59E7" w:rsidRPr="00BF7E74">
        <w:rPr>
          <w:rFonts w:ascii="宋体" w:eastAsia="宋体" w:hAnsi="宋体" w:cs="宋体"/>
          <w:sz w:val="21"/>
          <w:szCs w:val="21"/>
        </w:rPr>
        <w:t>天高地阔，我们的天是哪里，就是我们的肩膀</w:t>
      </w:r>
      <w:r w:rsidR="00E335FF">
        <w:rPr>
          <w:rFonts w:ascii="宋体" w:eastAsia="宋体" w:hAnsi="宋体" w:cs="宋体" w:hint="eastAsia"/>
          <w:sz w:val="21"/>
          <w:szCs w:val="21"/>
        </w:rPr>
        <w:t>，肩一</w:t>
      </w:r>
      <w:r w:rsidR="007C59E7" w:rsidRPr="00BF7E74">
        <w:rPr>
          <w:rFonts w:ascii="宋体" w:eastAsia="宋体" w:hAnsi="宋体" w:cs="宋体"/>
          <w:sz w:val="21"/>
          <w:szCs w:val="21"/>
        </w:rPr>
        <w:t>定要撑起来，这就是我们老师讲的这一套，我们的健身理论反反复复强调</w:t>
      </w:r>
      <w:r w:rsidR="00E335FF">
        <w:rPr>
          <w:rFonts w:ascii="宋体" w:eastAsia="宋体" w:hAnsi="宋体" w:cs="宋体" w:hint="eastAsia"/>
          <w:sz w:val="21"/>
          <w:szCs w:val="21"/>
        </w:rPr>
        <w:t>，</w:t>
      </w:r>
      <w:r w:rsidR="007C59E7" w:rsidRPr="00BF7E74">
        <w:rPr>
          <w:rFonts w:ascii="宋体" w:eastAsia="宋体" w:hAnsi="宋体" w:cs="宋体"/>
          <w:sz w:val="21"/>
          <w:szCs w:val="21"/>
        </w:rPr>
        <w:t>肩膀一定要撑起来</w:t>
      </w:r>
      <w:r w:rsidR="00E335FF">
        <w:rPr>
          <w:rFonts w:ascii="宋体" w:eastAsia="宋体" w:hAnsi="宋体" w:cs="宋体" w:hint="eastAsia"/>
          <w:sz w:val="21"/>
          <w:szCs w:val="21"/>
        </w:rPr>
        <w:t>，</w:t>
      </w:r>
      <w:r w:rsidR="007C59E7" w:rsidRPr="00BF7E74">
        <w:rPr>
          <w:rFonts w:ascii="宋体" w:eastAsia="宋体" w:hAnsi="宋体" w:cs="宋体"/>
          <w:sz w:val="21"/>
          <w:szCs w:val="21"/>
        </w:rPr>
        <w:t>它的重要性所在，因为它不撑起来</w:t>
      </w:r>
      <w:r w:rsidR="00E335FF">
        <w:rPr>
          <w:rFonts w:ascii="宋体" w:eastAsia="宋体" w:hAnsi="宋体" w:cs="宋体" w:hint="eastAsia"/>
          <w:sz w:val="21"/>
          <w:szCs w:val="21"/>
        </w:rPr>
        <w:t>，里面</w:t>
      </w:r>
      <w:r w:rsidR="007C59E7" w:rsidRPr="00BF7E74">
        <w:rPr>
          <w:rFonts w:ascii="宋体" w:eastAsia="宋体" w:hAnsi="宋体" w:cs="宋体"/>
          <w:sz w:val="21"/>
          <w:szCs w:val="21"/>
        </w:rPr>
        <w:t>空间没有，我们的五脏六腑全部都被挤压</w:t>
      </w:r>
      <w:r w:rsidR="00E335FF">
        <w:rPr>
          <w:rFonts w:ascii="宋体" w:eastAsia="宋体" w:hAnsi="宋体" w:cs="宋体" w:hint="eastAsia"/>
          <w:sz w:val="21"/>
          <w:szCs w:val="21"/>
        </w:rPr>
        <w:t>。</w:t>
      </w:r>
      <w:r w:rsidR="007C59E7" w:rsidRPr="00BF7E74">
        <w:rPr>
          <w:rFonts w:ascii="宋体" w:eastAsia="宋体" w:hAnsi="宋体" w:cs="宋体"/>
          <w:sz w:val="21"/>
          <w:szCs w:val="21"/>
        </w:rPr>
        <w:t>五脏六腑</w:t>
      </w:r>
      <w:r w:rsidR="00E335FF">
        <w:rPr>
          <w:rFonts w:ascii="宋体" w:eastAsia="宋体" w:hAnsi="宋体" w:cs="宋体" w:hint="eastAsia"/>
          <w:sz w:val="21"/>
          <w:szCs w:val="21"/>
        </w:rPr>
        <w:t>一</w:t>
      </w:r>
      <w:r w:rsidR="007C59E7" w:rsidRPr="00BF7E74">
        <w:rPr>
          <w:rFonts w:ascii="宋体" w:eastAsia="宋体" w:hAnsi="宋体" w:cs="宋体"/>
          <w:sz w:val="21"/>
          <w:szCs w:val="21"/>
        </w:rPr>
        <w:t>被挤压，什么问题都可能发生</w:t>
      </w:r>
      <w:r w:rsidR="00E335FF">
        <w:rPr>
          <w:rFonts w:ascii="宋体" w:eastAsia="宋体" w:hAnsi="宋体" w:cs="宋体" w:hint="eastAsia"/>
          <w:sz w:val="21"/>
          <w:szCs w:val="21"/>
        </w:rPr>
        <w:t>。</w:t>
      </w:r>
      <w:r w:rsidR="007C59E7" w:rsidRPr="00BF7E74">
        <w:rPr>
          <w:rFonts w:ascii="宋体" w:eastAsia="宋体" w:hAnsi="宋体" w:cs="宋体"/>
          <w:sz w:val="21"/>
          <w:szCs w:val="21"/>
        </w:rPr>
        <w:t>所以肩膀的问题真不是一个小问题</w:t>
      </w:r>
      <w:r w:rsidR="00E335FF">
        <w:rPr>
          <w:rFonts w:ascii="宋体" w:eastAsia="宋体" w:hAnsi="宋体" w:cs="宋体" w:hint="eastAsia"/>
          <w:sz w:val="21"/>
          <w:szCs w:val="21"/>
        </w:rPr>
        <w:t>。</w:t>
      </w:r>
      <w:r w:rsidR="007C59E7" w:rsidRPr="00BF7E74">
        <w:rPr>
          <w:rFonts w:ascii="宋体" w:eastAsia="宋体" w:hAnsi="宋体" w:cs="宋体"/>
          <w:sz w:val="21"/>
          <w:szCs w:val="21"/>
        </w:rPr>
        <w:t>以前说牙疼不是病，疼起来要人命，肩膀好像疼起来，虽然</w:t>
      </w:r>
      <w:r w:rsidR="00E335FF">
        <w:rPr>
          <w:rFonts w:ascii="宋体" w:eastAsia="宋体" w:hAnsi="宋体" w:cs="宋体" w:hint="eastAsia"/>
          <w:sz w:val="21"/>
          <w:szCs w:val="21"/>
        </w:rPr>
        <w:t>不像</w:t>
      </w:r>
      <w:r w:rsidR="007C59E7" w:rsidRPr="00BF7E74">
        <w:rPr>
          <w:rFonts w:ascii="宋体" w:eastAsia="宋体" w:hAnsi="宋体" w:cs="宋体"/>
          <w:sz w:val="21"/>
          <w:szCs w:val="21"/>
        </w:rPr>
        <w:t>牙疼</w:t>
      </w:r>
      <w:r w:rsidR="00E335FF">
        <w:rPr>
          <w:rFonts w:ascii="宋体" w:eastAsia="宋体" w:hAnsi="宋体" w:cs="宋体" w:hint="eastAsia"/>
          <w:sz w:val="21"/>
          <w:szCs w:val="21"/>
        </w:rPr>
        <w:t>，要人</w:t>
      </w:r>
      <w:r w:rsidR="007C59E7" w:rsidRPr="00BF7E74">
        <w:rPr>
          <w:rFonts w:ascii="宋体" w:eastAsia="宋体" w:hAnsi="宋体" w:cs="宋体"/>
          <w:sz w:val="21"/>
          <w:szCs w:val="21"/>
        </w:rPr>
        <w:t>命</w:t>
      </w:r>
      <w:r w:rsidR="00E335FF">
        <w:rPr>
          <w:rFonts w:ascii="宋体" w:eastAsia="宋体" w:hAnsi="宋体" w:cs="宋体" w:hint="eastAsia"/>
          <w:sz w:val="21"/>
          <w:szCs w:val="21"/>
        </w:rPr>
        <w:t>的</w:t>
      </w:r>
      <w:r w:rsidR="007C59E7" w:rsidRPr="00BF7E74">
        <w:rPr>
          <w:rFonts w:ascii="宋体" w:eastAsia="宋体" w:hAnsi="宋体" w:cs="宋体"/>
          <w:sz w:val="21"/>
          <w:szCs w:val="21"/>
        </w:rPr>
        <w:t>感觉还没那么严重，但实际上它的危害性可大了。</w:t>
      </w:r>
      <w:r w:rsidR="00062C30">
        <w:rPr>
          <w:rFonts w:ascii="宋体" w:eastAsia="宋体" w:hAnsi="宋体" w:cs="宋体"/>
          <w:sz w:val="21"/>
          <w:szCs w:val="21"/>
        </w:rPr>
        <w:br/>
      </w:r>
      <w:r w:rsidR="00E335FF">
        <w:rPr>
          <w:rFonts w:ascii="宋体" w:eastAsia="宋体" w:hAnsi="宋体" w:cs="宋体" w:hint="eastAsia"/>
          <w:sz w:val="21"/>
          <w:szCs w:val="21"/>
        </w:rPr>
        <w:t>主持人：</w:t>
      </w:r>
      <w:r w:rsidR="007C59E7" w:rsidRPr="00BF7E74">
        <w:rPr>
          <w:rFonts w:ascii="宋体" w:eastAsia="宋体" w:hAnsi="宋体" w:cs="宋体"/>
          <w:sz w:val="21"/>
          <w:szCs w:val="21"/>
        </w:rPr>
        <w:t>我经常看到有一些</w:t>
      </w:r>
      <w:r w:rsidR="002372E4">
        <w:rPr>
          <w:rFonts w:ascii="宋体" w:eastAsia="宋体" w:hAnsi="宋体" w:cs="宋体" w:hint="eastAsia"/>
          <w:sz w:val="21"/>
          <w:szCs w:val="21"/>
        </w:rPr>
        <w:t>人</w:t>
      </w:r>
      <w:r w:rsidR="007C59E7" w:rsidRPr="00BF7E74">
        <w:rPr>
          <w:rFonts w:ascii="宋体" w:eastAsia="宋体" w:hAnsi="宋体" w:cs="宋体"/>
          <w:sz w:val="21"/>
          <w:szCs w:val="21"/>
        </w:rPr>
        <w:t>因为肩颈问题</w:t>
      </w:r>
      <w:r w:rsidR="002372E4">
        <w:rPr>
          <w:rFonts w:ascii="宋体" w:eastAsia="宋体" w:hAnsi="宋体" w:cs="宋体" w:hint="eastAsia"/>
          <w:sz w:val="21"/>
          <w:szCs w:val="21"/>
        </w:rPr>
        <w:t>，</w:t>
      </w:r>
      <w:r w:rsidR="007C59E7" w:rsidRPr="00BF7E74">
        <w:rPr>
          <w:rFonts w:ascii="宋体" w:eastAsia="宋体" w:hAnsi="宋体" w:cs="宋体"/>
          <w:sz w:val="21"/>
          <w:szCs w:val="21"/>
        </w:rPr>
        <w:t>表现最多的头晕</w:t>
      </w:r>
      <w:r w:rsidR="002372E4">
        <w:rPr>
          <w:rFonts w:ascii="宋体" w:eastAsia="宋体" w:hAnsi="宋体" w:cs="宋体" w:hint="eastAsia"/>
          <w:sz w:val="21"/>
          <w:szCs w:val="21"/>
        </w:rPr>
        <w:t>，</w:t>
      </w:r>
      <w:r w:rsidR="007C59E7" w:rsidRPr="00BF7E74">
        <w:rPr>
          <w:rFonts w:ascii="宋体" w:eastAsia="宋体" w:hAnsi="宋体" w:cs="宋体"/>
          <w:sz w:val="21"/>
          <w:szCs w:val="21"/>
        </w:rPr>
        <w:t>手麻</w:t>
      </w:r>
      <w:r w:rsidR="002372E4">
        <w:rPr>
          <w:rFonts w:ascii="宋体" w:eastAsia="宋体" w:hAnsi="宋体" w:cs="宋体" w:hint="eastAsia"/>
          <w:sz w:val="21"/>
          <w:szCs w:val="21"/>
        </w:rPr>
        <w:t>，</w:t>
      </w:r>
      <w:r w:rsidR="007C59E7" w:rsidRPr="00BF7E74">
        <w:rPr>
          <w:rFonts w:ascii="宋体" w:eastAsia="宋体" w:hAnsi="宋体" w:cs="宋体"/>
          <w:sz w:val="21"/>
          <w:szCs w:val="21"/>
        </w:rPr>
        <w:t>肩膀疼，不能低头或不能抬头，有没有？</w:t>
      </w:r>
      <w:r w:rsidR="00062C30">
        <w:rPr>
          <w:rFonts w:ascii="宋体" w:eastAsia="宋体" w:hAnsi="宋体" w:cs="宋体"/>
          <w:sz w:val="21"/>
          <w:szCs w:val="21"/>
        </w:rPr>
        <w:br/>
      </w:r>
      <w:r w:rsidR="002372E4">
        <w:rPr>
          <w:rFonts w:ascii="宋体" w:eastAsia="宋体" w:hAnsi="宋体" w:cs="宋体" w:hint="eastAsia"/>
          <w:sz w:val="21"/>
          <w:szCs w:val="21"/>
        </w:rPr>
        <w:t>玄同医师：</w:t>
      </w:r>
      <w:r w:rsidR="007C59E7" w:rsidRPr="00BF7E74">
        <w:rPr>
          <w:rFonts w:ascii="宋体" w:eastAsia="宋体" w:hAnsi="宋体" w:cs="宋体"/>
          <w:sz w:val="21"/>
          <w:szCs w:val="21"/>
        </w:rPr>
        <w:t>对，像常见的</w:t>
      </w:r>
      <w:r w:rsidR="002372E4">
        <w:rPr>
          <w:rFonts w:ascii="宋体" w:eastAsia="宋体" w:hAnsi="宋体" w:cs="宋体" w:hint="eastAsia"/>
          <w:sz w:val="21"/>
          <w:szCs w:val="21"/>
        </w:rPr>
        <w:t>不能</w:t>
      </w:r>
      <w:r w:rsidR="007C59E7" w:rsidRPr="00BF7E74">
        <w:rPr>
          <w:rFonts w:ascii="宋体" w:eastAsia="宋体" w:hAnsi="宋体" w:cs="宋体"/>
          <w:sz w:val="21"/>
          <w:szCs w:val="21"/>
        </w:rPr>
        <w:t>低头抬头，这些都是非常常见的一些现象。有没有哪个小伙伴也有这种经历的</w:t>
      </w:r>
      <w:r w:rsidR="002372E4">
        <w:rPr>
          <w:rFonts w:ascii="宋体" w:eastAsia="宋体" w:hAnsi="宋体" w:cs="宋体" w:hint="eastAsia"/>
          <w:sz w:val="21"/>
          <w:szCs w:val="21"/>
        </w:rPr>
        <w:t>？</w:t>
      </w:r>
      <w:r w:rsidR="007C59E7" w:rsidRPr="00BF7E74">
        <w:rPr>
          <w:rFonts w:ascii="宋体" w:eastAsia="宋体" w:hAnsi="宋体" w:cs="宋体"/>
          <w:sz w:val="21"/>
          <w:szCs w:val="21"/>
        </w:rPr>
        <w:t>其实我自己以前就有</w:t>
      </w:r>
      <w:r w:rsidR="00E91A15">
        <w:rPr>
          <w:rFonts w:ascii="宋体" w:eastAsia="宋体" w:hAnsi="宋体" w:cs="宋体" w:hint="eastAsia"/>
          <w:sz w:val="21"/>
          <w:szCs w:val="21"/>
        </w:rPr>
        <w:t>，</w:t>
      </w:r>
      <w:r w:rsidR="007C59E7" w:rsidRPr="00BF7E74">
        <w:rPr>
          <w:rFonts w:ascii="宋体" w:eastAsia="宋体" w:hAnsi="宋体" w:cs="宋体"/>
          <w:sz w:val="21"/>
          <w:szCs w:val="21"/>
        </w:rPr>
        <w:t>我的颈椎病，以前是很严重的，每天下班的时候就觉得人好难受</w:t>
      </w:r>
      <w:r w:rsidR="00E91A15">
        <w:rPr>
          <w:rFonts w:ascii="宋体" w:eastAsia="宋体" w:hAnsi="宋体" w:cs="宋体" w:hint="eastAsia"/>
          <w:sz w:val="21"/>
          <w:szCs w:val="21"/>
        </w:rPr>
        <w:t>。</w:t>
      </w:r>
      <w:r w:rsidR="007C59E7" w:rsidRPr="00BF7E74">
        <w:rPr>
          <w:rFonts w:ascii="宋体" w:eastAsia="宋体" w:hAnsi="宋体" w:cs="宋体"/>
          <w:sz w:val="21"/>
          <w:szCs w:val="21"/>
        </w:rPr>
        <w:t>我记得那个时候去看房子，有时候在一楼往上看，抬不起来头，印象特别深刻。我们脖子因为它非常细，</w:t>
      </w:r>
      <w:r w:rsidR="00E91A15">
        <w:rPr>
          <w:rFonts w:ascii="宋体" w:eastAsia="宋体" w:hAnsi="宋体" w:cs="宋体" w:hint="eastAsia"/>
          <w:sz w:val="21"/>
          <w:szCs w:val="21"/>
        </w:rPr>
        <w:t>它又是</w:t>
      </w:r>
      <w:r w:rsidR="007C59E7" w:rsidRPr="00BF7E74">
        <w:rPr>
          <w:rFonts w:ascii="宋体" w:eastAsia="宋体" w:hAnsi="宋体" w:cs="宋体"/>
          <w:sz w:val="21"/>
          <w:szCs w:val="21"/>
        </w:rPr>
        <w:t>上下交通要道</w:t>
      </w:r>
      <w:r w:rsidR="00E91A15">
        <w:rPr>
          <w:rFonts w:ascii="宋体" w:eastAsia="宋体" w:hAnsi="宋体" w:cs="宋体" w:hint="eastAsia"/>
          <w:sz w:val="21"/>
          <w:szCs w:val="21"/>
        </w:rPr>
        <w:t>，</w:t>
      </w:r>
      <w:r w:rsidR="007C59E7" w:rsidRPr="00BF7E74">
        <w:rPr>
          <w:rFonts w:ascii="宋体" w:eastAsia="宋体" w:hAnsi="宋体" w:cs="宋体"/>
          <w:sz w:val="21"/>
          <w:szCs w:val="21"/>
        </w:rPr>
        <w:t>交通繁忙，还有包括我们的肩膀</w:t>
      </w:r>
      <w:r w:rsidR="00E91A15">
        <w:rPr>
          <w:rFonts w:ascii="宋体" w:eastAsia="宋体" w:hAnsi="宋体" w:cs="宋体" w:hint="eastAsia"/>
          <w:sz w:val="21"/>
          <w:szCs w:val="21"/>
        </w:rPr>
        <w:t>，</w:t>
      </w:r>
      <w:r w:rsidR="007C59E7" w:rsidRPr="00BF7E74">
        <w:rPr>
          <w:rFonts w:ascii="宋体" w:eastAsia="宋体" w:hAnsi="宋体" w:cs="宋体"/>
          <w:sz w:val="21"/>
          <w:szCs w:val="21"/>
        </w:rPr>
        <w:t>所有的</w:t>
      </w:r>
      <w:r w:rsidR="00E91A15">
        <w:rPr>
          <w:rFonts w:ascii="宋体" w:eastAsia="宋体" w:hAnsi="宋体" w:cs="宋体" w:hint="eastAsia"/>
          <w:sz w:val="21"/>
          <w:szCs w:val="21"/>
        </w:rPr>
        <w:t>关卡，</w:t>
      </w:r>
      <w:r w:rsidR="007C59E7" w:rsidRPr="00BF7E74">
        <w:rPr>
          <w:rFonts w:ascii="宋体" w:eastAsia="宋体" w:hAnsi="宋体" w:cs="宋体"/>
          <w:sz w:val="21"/>
          <w:szCs w:val="21"/>
        </w:rPr>
        <w:t>相当于我们交通上的十字路口，或者说立交桥一样的地方，这些地方都是交通非常繁忙的，因为大量的气血</w:t>
      </w:r>
      <w:r w:rsidR="00E91A15">
        <w:rPr>
          <w:rFonts w:ascii="宋体" w:eastAsia="宋体" w:hAnsi="宋体" w:cs="宋体" w:hint="eastAsia"/>
          <w:sz w:val="21"/>
          <w:szCs w:val="21"/>
        </w:rPr>
        <w:t>进出</w:t>
      </w:r>
      <w:r w:rsidR="007C59E7" w:rsidRPr="00BF7E74">
        <w:rPr>
          <w:rFonts w:ascii="宋体" w:eastAsia="宋体" w:hAnsi="宋体" w:cs="宋体"/>
          <w:sz w:val="21"/>
          <w:szCs w:val="21"/>
        </w:rPr>
        <w:t>，我们看到实际的十字路口交通要道，都是人车来来往往的，在我们人体里面它就是来来往往的气血，当然也包括很多神经的传导，从西医来讲就是各种细胞因子，各种</w:t>
      </w:r>
      <w:r w:rsidR="007C59E7" w:rsidRPr="00BF7E74">
        <w:rPr>
          <w:rFonts w:ascii="宋体" w:eastAsia="宋体" w:hAnsi="宋体" w:cs="宋体"/>
          <w:sz w:val="21"/>
          <w:szCs w:val="21"/>
        </w:rPr>
        <w:lastRenderedPageBreak/>
        <w:t>酶，各种神经介质等等的这些，在里头来回的穿梭，不停的传递这些信息</w:t>
      </w:r>
      <w:r w:rsidR="002823D7">
        <w:rPr>
          <w:rFonts w:ascii="宋体" w:eastAsia="宋体" w:hAnsi="宋体" w:cs="宋体" w:hint="eastAsia"/>
          <w:sz w:val="21"/>
          <w:szCs w:val="21"/>
        </w:rPr>
        <w:t>。</w:t>
      </w:r>
      <w:r w:rsidR="007C59E7" w:rsidRPr="00BF7E74">
        <w:rPr>
          <w:rFonts w:ascii="宋体" w:eastAsia="宋体" w:hAnsi="宋体" w:cs="宋体"/>
          <w:sz w:val="21"/>
          <w:szCs w:val="21"/>
        </w:rPr>
        <w:t>所以这些传递</w:t>
      </w:r>
      <w:r w:rsidR="002823D7">
        <w:rPr>
          <w:rFonts w:ascii="宋体" w:eastAsia="宋体" w:hAnsi="宋体" w:cs="宋体" w:hint="eastAsia"/>
          <w:sz w:val="21"/>
          <w:szCs w:val="21"/>
        </w:rPr>
        <w:t>一</w:t>
      </w:r>
      <w:r w:rsidR="007C59E7" w:rsidRPr="00BF7E74">
        <w:rPr>
          <w:rFonts w:ascii="宋体" w:eastAsia="宋体" w:hAnsi="宋体" w:cs="宋体"/>
          <w:sz w:val="21"/>
          <w:szCs w:val="21"/>
        </w:rPr>
        <w:t>出问题，该去的不去，该来的不来，该走的不走，就会乱，交通堵塞以后就引发交通混乱这样子。</w:t>
      </w:r>
      <w:r w:rsidR="002823D7">
        <w:rPr>
          <w:rFonts w:ascii="宋体" w:eastAsia="宋体" w:hAnsi="宋体" w:cs="宋体" w:hint="eastAsia"/>
          <w:sz w:val="21"/>
          <w:szCs w:val="21"/>
        </w:rPr>
        <w:t>主持人：</w:t>
      </w:r>
      <w:r w:rsidR="007C59E7" w:rsidRPr="00BF7E74">
        <w:rPr>
          <w:rFonts w:ascii="宋体" w:eastAsia="宋体" w:hAnsi="宋体" w:cs="宋体"/>
          <w:sz w:val="21"/>
          <w:szCs w:val="21"/>
        </w:rPr>
        <w:t>现在这种混乱的人还不少。我们今天请</w:t>
      </w:r>
      <w:r w:rsidR="002823D7">
        <w:rPr>
          <w:rFonts w:ascii="宋体" w:eastAsia="宋体" w:hAnsi="宋体" w:cs="宋体" w:hint="eastAsia"/>
          <w:sz w:val="21"/>
          <w:szCs w:val="21"/>
        </w:rPr>
        <w:t>小刚教练</w:t>
      </w:r>
      <w:r w:rsidR="007C59E7" w:rsidRPr="00BF7E74">
        <w:rPr>
          <w:rFonts w:ascii="宋体" w:eastAsia="宋体" w:hAnsi="宋体" w:cs="宋体"/>
          <w:sz w:val="21"/>
          <w:szCs w:val="21"/>
        </w:rPr>
        <w:t>来做我们的嘉宾，每一个嘉宾来都是带</w:t>
      </w:r>
      <w:r w:rsidR="002823D7">
        <w:rPr>
          <w:rFonts w:ascii="宋体" w:eastAsia="宋体" w:hAnsi="宋体" w:cs="宋体" w:hint="eastAsia"/>
          <w:sz w:val="21"/>
          <w:szCs w:val="21"/>
        </w:rPr>
        <w:t>着</w:t>
      </w:r>
      <w:r w:rsidR="007C59E7" w:rsidRPr="00BF7E74">
        <w:rPr>
          <w:rFonts w:ascii="宋体" w:eastAsia="宋体" w:hAnsi="宋体" w:cs="宋体"/>
          <w:sz w:val="21"/>
          <w:szCs w:val="21"/>
        </w:rPr>
        <w:t>任务</w:t>
      </w:r>
      <w:r w:rsidR="002823D7">
        <w:rPr>
          <w:rFonts w:ascii="宋体" w:eastAsia="宋体" w:hAnsi="宋体" w:cs="宋体" w:hint="eastAsia"/>
          <w:sz w:val="21"/>
          <w:szCs w:val="21"/>
        </w:rPr>
        <w:t>来</w:t>
      </w:r>
      <w:r w:rsidR="007C59E7" w:rsidRPr="00BF7E74">
        <w:rPr>
          <w:rFonts w:ascii="宋体" w:eastAsia="宋体" w:hAnsi="宋体" w:cs="宋体"/>
          <w:sz w:val="21"/>
          <w:szCs w:val="21"/>
        </w:rPr>
        <w:t>的。</w:t>
      </w:r>
      <w:r w:rsidR="002823D7">
        <w:rPr>
          <w:rFonts w:ascii="宋体" w:eastAsia="宋体" w:hAnsi="宋体" w:cs="宋体" w:hint="eastAsia"/>
          <w:sz w:val="21"/>
          <w:szCs w:val="21"/>
        </w:rPr>
        <w:t>小刚教练</w:t>
      </w:r>
      <w:r w:rsidR="007C59E7" w:rsidRPr="00BF7E74">
        <w:rPr>
          <w:rFonts w:ascii="宋体" w:eastAsia="宋体" w:hAnsi="宋体" w:cs="宋体"/>
          <w:sz w:val="21"/>
          <w:szCs w:val="21"/>
        </w:rPr>
        <w:t>你是不是曾经有过这样的情况？</w:t>
      </w:r>
      <w:r w:rsidR="0074084C">
        <w:rPr>
          <w:rFonts w:ascii="宋体" w:eastAsia="宋体" w:hAnsi="宋体" w:cs="宋体" w:hint="eastAsia"/>
          <w:sz w:val="21"/>
          <w:szCs w:val="21"/>
        </w:rPr>
        <w:t>其他</w:t>
      </w:r>
      <w:r w:rsidR="007C59E7" w:rsidRPr="00BF7E74">
        <w:rPr>
          <w:rFonts w:ascii="宋体" w:eastAsia="宋体" w:hAnsi="宋体" w:cs="宋体"/>
          <w:sz w:val="21"/>
          <w:szCs w:val="21"/>
        </w:rPr>
        <w:t>小伙伴也说了很多，有颈椎不舒服的，有鼓包的，还有高低肩的。</w:t>
      </w:r>
      <w:r w:rsidR="00BB71E1">
        <w:rPr>
          <w:rFonts w:ascii="宋体" w:eastAsia="宋体" w:hAnsi="宋体" w:cs="宋体" w:hint="eastAsia"/>
          <w:sz w:val="21"/>
          <w:szCs w:val="21"/>
        </w:rPr>
        <w:t>能不能跟我们</w:t>
      </w:r>
      <w:r w:rsidR="007C59E7" w:rsidRPr="00BF7E74">
        <w:rPr>
          <w:rFonts w:ascii="宋体" w:eastAsia="宋体" w:hAnsi="宋体" w:cs="宋体"/>
          <w:sz w:val="21"/>
          <w:szCs w:val="21"/>
        </w:rPr>
        <w:t>分享一下，你健身之前是什么样的，中间有没有什么样的故事发生，分享一下你的</w:t>
      </w:r>
      <w:r w:rsidR="00BB71E1">
        <w:rPr>
          <w:rFonts w:ascii="宋体" w:eastAsia="宋体" w:hAnsi="宋体" w:cs="宋体" w:hint="eastAsia"/>
          <w:sz w:val="21"/>
          <w:szCs w:val="21"/>
        </w:rPr>
        <w:t>亲身经历</w:t>
      </w:r>
      <w:r w:rsidR="007C59E7" w:rsidRPr="00BF7E74">
        <w:rPr>
          <w:rFonts w:ascii="宋体" w:eastAsia="宋体" w:hAnsi="宋体" w:cs="宋体"/>
          <w:sz w:val="21"/>
          <w:szCs w:val="21"/>
        </w:rPr>
        <w:t>。</w:t>
      </w:r>
      <w:r w:rsidR="00062C30">
        <w:rPr>
          <w:rFonts w:ascii="宋体" w:eastAsia="宋体" w:hAnsi="宋体" w:cs="宋体"/>
          <w:sz w:val="21"/>
          <w:szCs w:val="21"/>
        </w:rPr>
        <w:br/>
      </w:r>
      <w:r w:rsidR="00E3460B">
        <w:rPr>
          <w:rFonts w:ascii="宋体" w:eastAsia="宋体" w:hAnsi="宋体" w:cs="宋体" w:hint="eastAsia"/>
          <w:sz w:val="21"/>
          <w:szCs w:val="21"/>
        </w:rPr>
        <w:t>小刚教练：</w:t>
      </w:r>
      <w:r w:rsidR="007C59E7" w:rsidRPr="00BF7E74">
        <w:rPr>
          <w:rFonts w:ascii="宋体" w:eastAsia="宋体" w:hAnsi="宋体" w:cs="宋体"/>
          <w:sz w:val="21"/>
          <w:szCs w:val="21"/>
        </w:rPr>
        <w:t>以前没进</w:t>
      </w:r>
      <w:r w:rsidR="00EE7424">
        <w:rPr>
          <w:rFonts w:ascii="宋体" w:eastAsia="宋体" w:hAnsi="宋体" w:cs="宋体" w:hint="eastAsia"/>
          <w:sz w:val="21"/>
          <w:szCs w:val="21"/>
        </w:rPr>
        <w:t>得</w:t>
      </w:r>
      <w:r w:rsidR="007C59E7" w:rsidRPr="00BF7E74">
        <w:rPr>
          <w:rFonts w:ascii="宋体" w:eastAsia="宋体" w:hAnsi="宋体" w:cs="宋体"/>
          <w:sz w:val="21"/>
          <w:szCs w:val="21"/>
        </w:rPr>
        <w:t>明之前估计大家没看到过</w:t>
      </w:r>
      <w:r w:rsidR="00EE7424">
        <w:rPr>
          <w:rFonts w:ascii="宋体" w:eastAsia="宋体" w:hAnsi="宋体" w:cs="宋体" w:hint="eastAsia"/>
          <w:sz w:val="21"/>
          <w:szCs w:val="21"/>
        </w:rPr>
        <w:t>我</w:t>
      </w:r>
      <w:r w:rsidR="007C59E7" w:rsidRPr="00BF7E74">
        <w:rPr>
          <w:rFonts w:ascii="宋体" w:eastAsia="宋体" w:hAnsi="宋体" w:cs="宋体"/>
          <w:sz w:val="21"/>
          <w:szCs w:val="21"/>
        </w:rPr>
        <w:t>，现在的人</w:t>
      </w:r>
      <w:r w:rsidR="00EE7424">
        <w:rPr>
          <w:rFonts w:ascii="宋体" w:eastAsia="宋体" w:hAnsi="宋体" w:cs="宋体" w:hint="eastAsia"/>
          <w:sz w:val="21"/>
          <w:szCs w:val="21"/>
        </w:rPr>
        <w:t>还</w:t>
      </w:r>
      <w:r w:rsidR="007C59E7" w:rsidRPr="00BF7E74">
        <w:rPr>
          <w:rFonts w:ascii="宋体" w:eastAsia="宋体" w:hAnsi="宋体" w:cs="宋体"/>
          <w:sz w:val="21"/>
          <w:szCs w:val="21"/>
        </w:rPr>
        <w:t>算是比较</w:t>
      </w:r>
      <w:r w:rsidR="00E0164B">
        <w:rPr>
          <w:rFonts w:ascii="宋体" w:eastAsia="宋体" w:hAnsi="宋体" w:cs="宋体" w:hint="eastAsia"/>
          <w:sz w:val="21"/>
          <w:szCs w:val="21"/>
        </w:rPr>
        <w:t>周</w:t>
      </w:r>
      <w:r w:rsidR="007C59E7" w:rsidRPr="00BF7E74">
        <w:rPr>
          <w:rFonts w:ascii="宋体" w:eastAsia="宋体" w:hAnsi="宋体" w:cs="宋体"/>
          <w:sz w:val="21"/>
          <w:szCs w:val="21"/>
        </w:rPr>
        <w:t>正，没进</w:t>
      </w:r>
      <w:r w:rsidR="00EE7424">
        <w:rPr>
          <w:rFonts w:ascii="宋体" w:eastAsia="宋体" w:hAnsi="宋体" w:cs="宋体" w:hint="eastAsia"/>
          <w:sz w:val="21"/>
          <w:szCs w:val="21"/>
        </w:rPr>
        <w:t>得</w:t>
      </w:r>
      <w:r w:rsidR="007C59E7" w:rsidRPr="00BF7E74">
        <w:rPr>
          <w:rFonts w:ascii="宋体" w:eastAsia="宋体" w:hAnsi="宋体" w:cs="宋体"/>
          <w:sz w:val="21"/>
          <w:szCs w:val="21"/>
        </w:rPr>
        <w:t>明之前，我基本上是这样，脖子它是</w:t>
      </w:r>
      <w:r w:rsidR="00EE7424">
        <w:rPr>
          <w:rFonts w:ascii="宋体" w:eastAsia="宋体" w:hAnsi="宋体" w:cs="宋体" w:hint="eastAsia"/>
          <w:sz w:val="21"/>
          <w:szCs w:val="21"/>
        </w:rPr>
        <w:t>缩</w:t>
      </w:r>
      <w:r w:rsidR="007C59E7" w:rsidRPr="00BF7E74">
        <w:rPr>
          <w:rFonts w:ascii="宋体" w:eastAsia="宋体" w:hAnsi="宋体" w:cs="宋体"/>
          <w:sz w:val="21"/>
          <w:szCs w:val="21"/>
        </w:rPr>
        <w:t>在这里的，而且后脖子这里也是僵硬的，然后胸口啊它是这样凹下去，含胸驼背的这样的状态</w:t>
      </w:r>
      <w:r w:rsidR="00EE7424">
        <w:rPr>
          <w:rFonts w:ascii="宋体" w:eastAsia="宋体" w:hAnsi="宋体" w:cs="宋体" w:hint="eastAsia"/>
          <w:sz w:val="21"/>
          <w:szCs w:val="21"/>
        </w:rPr>
        <w:t>。</w:t>
      </w:r>
      <w:r w:rsidR="007C59E7" w:rsidRPr="00BF7E74">
        <w:rPr>
          <w:rFonts w:ascii="宋体" w:eastAsia="宋体" w:hAnsi="宋体" w:cs="宋体"/>
          <w:sz w:val="21"/>
          <w:szCs w:val="21"/>
        </w:rPr>
        <w:t>而且以前的脸型它不这样的，稍微还有点歪歪的感觉。现在稍微掰过来一点，因为</w:t>
      </w:r>
      <w:r w:rsidR="00EE7424">
        <w:rPr>
          <w:rFonts w:ascii="宋体" w:eastAsia="宋体" w:hAnsi="宋体" w:cs="宋体" w:hint="eastAsia"/>
          <w:sz w:val="21"/>
          <w:szCs w:val="21"/>
        </w:rPr>
        <w:t>习气</w:t>
      </w:r>
      <w:r w:rsidR="007C59E7" w:rsidRPr="00BF7E74">
        <w:rPr>
          <w:rFonts w:ascii="宋体" w:eastAsia="宋体" w:hAnsi="宋体" w:cs="宋体"/>
          <w:sz w:val="21"/>
          <w:szCs w:val="21"/>
        </w:rPr>
        <w:t>时间太长了，有十几年</w:t>
      </w:r>
      <w:r w:rsidR="00EE7424">
        <w:rPr>
          <w:rFonts w:ascii="宋体" w:eastAsia="宋体" w:hAnsi="宋体" w:cs="宋体" w:hint="eastAsia"/>
          <w:sz w:val="21"/>
          <w:szCs w:val="21"/>
        </w:rPr>
        <w:t>，</w:t>
      </w:r>
      <w:r w:rsidR="007C59E7" w:rsidRPr="00BF7E74">
        <w:rPr>
          <w:rFonts w:ascii="宋体" w:eastAsia="宋体" w:hAnsi="宋体" w:cs="宋体"/>
          <w:sz w:val="21"/>
          <w:szCs w:val="21"/>
        </w:rPr>
        <w:t>还有老根没有拔掉</w:t>
      </w:r>
      <w:r w:rsidR="00EE7424">
        <w:rPr>
          <w:rFonts w:ascii="宋体" w:eastAsia="宋体" w:hAnsi="宋体" w:cs="宋体" w:hint="eastAsia"/>
          <w:sz w:val="21"/>
          <w:szCs w:val="21"/>
        </w:rPr>
        <w:t>，</w:t>
      </w:r>
      <w:r w:rsidR="007C59E7" w:rsidRPr="00BF7E74">
        <w:rPr>
          <w:rFonts w:ascii="宋体" w:eastAsia="宋体" w:hAnsi="宋体" w:cs="宋体"/>
          <w:sz w:val="21"/>
          <w:szCs w:val="21"/>
        </w:rPr>
        <w:t>后面</w:t>
      </w:r>
      <w:r w:rsidR="00EE7424">
        <w:rPr>
          <w:rFonts w:ascii="宋体" w:eastAsia="宋体" w:hAnsi="宋体" w:cs="宋体" w:hint="eastAsia"/>
          <w:sz w:val="21"/>
          <w:szCs w:val="21"/>
        </w:rPr>
        <w:t>肩膀</w:t>
      </w:r>
      <w:r w:rsidR="007C59E7" w:rsidRPr="00BF7E74">
        <w:rPr>
          <w:rFonts w:ascii="宋体" w:eastAsia="宋体" w:hAnsi="宋体" w:cs="宋体"/>
          <w:sz w:val="21"/>
          <w:szCs w:val="21"/>
        </w:rPr>
        <w:t>基本上都是</w:t>
      </w:r>
      <w:r w:rsidR="00EE7424">
        <w:rPr>
          <w:rFonts w:ascii="宋体" w:eastAsia="宋体" w:hAnsi="宋体" w:cs="宋体" w:hint="eastAsia"/>
          <w:sz w:val="21"/>
          <w:szCs w:val="21"/>
        </w:rPr>
        <w:t>僵硬的。</w:t>
      </w:r>
      <w:r w:rsidR="007C59E7" w:rsidRPr="00BF7E74">
        <w:rPr>
          <w:rFonts w:ascii="宋体" w:eastAsia="宋体" w:hAnsi="宋体" w:cs="宋体"/>
          <w:sz w:val="21"/>
          <w:szCs w:val="21"/>
        </w:rPr>
        <w:t>那时候你随便怎么吃，怎么吃饭，怎么做，只保持在最</w:t>
      </w:r>
      <w:r w:rsidR="00EE7424">
        <w:rPr>
          <w:rFonts w:ascii="宋体" w:eastAsia="宋体" w:hAnsi="宋体" w:cs="宋体" w:hint="eastAsia"/>
          <w:sz w:val="21"/>
          <w:szCs w:val="21"/>
        </w:rPr>
        <w:t>瘦</w:t>
      </w:r>
      <w:r w:rsidR="007C59E7" w:rsidRPr="00BF7E74">
        <w:rPr>
          <w:rFonts w:ascii="宋体" w:eastAsia="宋体" w:hAnsi="宋体" w:cs="宋体"/>
          <w:sz w:val="21"/>
          <w:szCs w:val="21"/>
        </w:rPr>
        <w:t>的状态，105~110，这样一个状态没有徘徊。随着每天去锻炼，头一年感觉不到，只能感觉到肩膀</w:t>
      </w:r>
      <w:r w:rsidR="005132BB">
        <w:rPr>
          <w:rFonts w:ascii="宋体" w:eastAsia="宋体" w:hAnsi="宋体" w:cs="宋体" w:hint="eastAsia"/>
          <w:sz w:val="21"/>
          <w:szCs w:val="21"/>
        </w:rPr>
        <w:t>有</w:t>
      </w:r>
      <w:r w:rsidR="007C59E7" w:rsidRPr="00BF7E74">
        <w:rPr>
          <w:rFonts w:ascii="宋体" w:eastAsia="宋体" w:hAnsi="宋体" w:cs="宋体"/>
          <w:sz w:val="21"/>
          <w:szCs w:val="21"/>
        </w:rPr>
        <w:t>微微的酸疼或者是不舒服。刚才</w:t>
      </w:r>
      <w:r w:rsidR="005132BB">
        <w:rPr>
          <w:rFonts w:ascii="宋体" w:eastAsia="宋体" w:hAnsi="宋体" w:cs="宋体" w:hint="eastAsia"/>
          <w:sz w:val="21"/>
          <w:szCs w:val="21"/>
        </w:rPr>
        <w:t>玄同师姐</w:t>
      </w:r>
      <w:r w:rsidR="007C59E7" w:rsidRPr="00BF7E74">
        <w:rPr>
          <w:rFonts w:ascii="宋体" w:eastAsia="宋体" w:hAnsi="宋体" w:cs="宋体"/>
          <w:sz w:val="21"/>
          <w:szCs w:val="21"/>
        </w:rPr>
        <w:t>已经说了，心肺没打开，包括后面</w:t>
      </w:r>
      <w:r w:rsidR="005132BB">
        <w:rPr>
          <w:rFonts w:ascii="宋体" w:eastAsia="宋体" w:hAnsi="宋体" w:cs="宋体" w:hint="eastAsia"/>
          <w:sz w:val="21"/>
          <w:szCs w:val="21"/>
        </w:rPr>
        <w:t>就是伞盖</w:t>
      </w:r>
      <w:r w:rsidR="007C59E7" w:rsidRPr="00BF7E74">
        <w:rPr>
          <w:rFonts w:ascii="宋体" w:eastAsia="宋体" w:hAnsi="宋体" w:cs="宋体"/>
          <w:sz w:val="21"/>
          <w:szCs w:val="21"/>
        </w:rPr>
        <w:t>没有</w:t>
      </w:r>
      <w:r w:rsidR="005132BB">
        <w:rPr>
          <w:rFonts w:ascii="宋体" w:eastAsia="宋体" w:hAnsi="宋体" w:cs="宋体" w:hint="eastAsia"/>
          <w:sz w:val="21"/>
          <w:szCs w:val="21"/>
        </w:rPr>
        <w:t>打开，</w:t>
      </w:r>
      <w:r w:rsidR="007C59E7" w:rsidRPr="00BF7E74">
        <w:rPr>
          <w:rFonts w:ascii="宋体" w:eastAsia="宋体" w:hAnsi="宋体" w:cs="宋体"/>
          <w:sz w:val="21"/>
          <w:szCs w:val="21"/>
        </w:rPr>
        <w:t>它整个人的记忆力或者是脑梗或者还有脑溢血全部慢慢的出来。给大家讲一个</w:t>
      </w:r>
      <w:r w:rsidR="004B33A8">
        <w:rPr>
          <w:rFonts w:ascii="宋体" w:eastAsia="宋体" w:hAnsi="宋体" w:cs="宋体" w:hint="eastAsia"/>
          <w:sz w:val="21"/>
          <w:szCs w:val="21"/>
        </w:rPr>
        <w:t>，</w:t>
      </w:r>
      <w:r w:rsidR="007C59E7" w:rsidRPr="00BF7E74">
        <w:rPr>
          <w:rFonts w:ascii="宋体" w:eastAsia="宋体" w:hAnsi="宋体" w:cs="宋体"/>
          <w:sz w:val="21"/>
          <w:szCs w:val="21"/>
        </w:rPr>
        <w:t>走在路上，走着</w:t>
      </w:r>
      <w:r w:rsidR="004B33A8">
        <w:rPr>
          <w:rFonts w:ascii="宋体" w:eastAsia="宋体" w:hAnsi="宋体" w:cs="宋体" w:hint="eastAsia"/>
          <w:sz w:val="21"/>
          <w:szCs w:val="21"/>
        </w:rPr>
        <w:t>走着</w:t>
      </w:r>
      <w:r w:rsidR="007C59E7" w:rsidRPr="00BF7E74">
        <w:rPr>
          <w:rFonts w:ascii="宋体" w:eastAsia="宋体" w:hAnsi="宋体" w:cs="宋体"/>
          <w:sz w:val="21"/>
          <w:szCs w:val="21"/>
        </w:rPr>
        <w:t>突然没有记忆力了，你们有没有这种现象？这是我</w:t>
      </w:r>
      <w:r w:rsidR="004B33A8">
        <w:rPr>
          <w:rFonts w:ascii="宋体" w:eastAsia="宋体" w:hAnsi="宋体" w:cs="宋体" w:hint="eastAsia"/>
          <w:sz w:val="21"/>
          <w:szCs w:val="21"/>
        </w:rPr>
        <w:t>没</w:t>
      </w:r>
      <w:r w:rsidR="007C59E7" w:rsidRPr="00BF7E74">
        <w:rPr>
          <w:rFonts w:ascii="宋体" w:eastAsia="宋体" w:hAnsi="宋体" w:cs="宋体"/>
          <w:sz w:val="21"/>
          <w:szCs w:val="21"/>
        </w:rPr>
        <w:t>进</w:t>
      </w:r>
      <w:r w:rsidR="004B33A8">
        <w:rPr>
          <w:rFonts w:ascii="宋体" w:eastAsia="宋体" w:hAnsi="宋体" w:cs="宋体" w:hint="eastAsia"/>
          <w:sz w:val="21"/>
          <w:szCs w:val="21"/>
        </w:rPr>
        <w:t>得</w:t>
      </w:r>
      <w:r w:rsidR="007C59E7" w:rsidRPr="00BF7E74">
        <w:rPr>
          <w:rFonts w:ascii="宋体" w:eastAsia="宋体" w:hAnsi="宋体" w:cs="宋体"/>
          <w:sz w:val="21"/>
          <w:szCs w:val="21"/>
        </w:rPr>
        <w:t>明之前。</w:t>
      </w:r>
      <w:r w:rsidR="00603CFE">
        <w:rPr>
          <w:rFonts w:ascii="宋体" w:eastAsia="宋体" w:hAnsi="宋体" w:cs="宋体"/>
          <w:sz w:val="21"/>
          <w:szCs w:val="21"/>
        </w:rPr>
        <w:br/>
      </w:r>
      <w:r w:rsidR="004B33A8">
        <w:rPr>
          <w:rFonts w:ascii="宋体" w:eastAsia="宋体" w:hAnsi="宋体" w:cs="宋体" w:hint="eastAsia"/>
          <w:sz w:val="21"/>
          <w:szCs w:val="21"/>
        </w:rPr>
        <w:t>主持人：</w:t>
      </w:r>
      <w:r w:rsidR="007C59E7" w:rsidRPr="00BF7E74">
        <w:rPr>
          <w:rFonts w:ascii="宋体" w:eastAsia="宋体" w:hAnsi="宋体" w:cs="宋体"/>
          <w:sz w:val="21"/>
          <w:szCs w:val="21"/>
        </w:rPr>
        <w:t>没有记忆力是什么意思？</w:t>
      </w:r>
      <w:r w:rsidR="00603CFE">
        <w:rPr>
          <w:rFonts w:ascii="宋体" w:eastAsia="宋体" w:hAnsi="宋体" w:cs="宋体"/>
          <w:sz w:val="21"/>
          <w:szCs w:val="21"/>
        </w:rPr>
        <w:br/>
      </w:r>
      <w:r w:rsidR="004B33A8">
        <w:rPr>
          <w:rFonts w:ascii="宋体" w:eastAsia="宋体" w:hAnsi="宋体" w:cs="宋体" w:hint="eastAsia"/>
          <w:sz w:val="21"/>
          <w:szCs w:val="21"/>
        </w:rPr>
        <w:t>玄同医师：是一片空白嘛？</w:t>
      </w:r>
      <w:r w:rsidR="00062C30">
        <w:rPr>
          <w:rFonts w:ascii="宋体" w:eastAsia="宋体" w:hAnsi="宋体" w:cs="宋体"/>
          <w:sz w:val="21"/>
          <w:szCs w:val="21"/>
        </w:rPr>
        <w:br/>
      </w:r>
      <w:r w:rsidR="004B33A8">
        <w:rPr>
          <w:rFonts w:ascii="宋体" w:eastAsia="宋体" w:hAnsi="宋体" w:cs="宋体" w:hint="eastAsia"/>
          <w:sz w:val="21"/>
          <w:szCs w:val="21"/>
        </w:rPr>
        <w:t>小刚教练：对，就是一片</w:t>
      </w:r>
      <w:r w:rsidR="007C59E7" w:rsidRPr="00BF7E74">
        <w:rPr>
          <w:rFonts w:ascii="宋体" w:eastAsia="宋体" w:hAnsi="宋体" w:cs="宋体"/>
          <w:sz w:val="21"/>
          <w:szCs w:val="21"/>
        </w:rPr>
        <w:t>空白，那时候也不知道肩胛脖子不舒服，自身觉察很少，加上那时候已经明显的整个脖子</w:t>
      </w:r>
      <w:r w:rsidR="004B33A8">
        <w:rPr>
          <w:rFonts w:ascii="宋体" w:eastAsia="宋体" w:hAnsi="宋体" w:cs="宋体" w:hint="eastAsia"/>
          <w:sz w:val="21"/>
          <w:szCs w:val="21"/>
        </w:rPr>
        <w:t>往回扣，</w:t>
      </w:r>
      <w:r w:rsidR="007C59E7" w:rsidRPr="00BF7E74">
        <w:rPr>
          <w:rFonts w:ascii="宋体" w:eastAsia="宋体" w:hAnsi="宋体" w:cs="宋体"/>
          <w:sz w:val="21"/>
          <w:szCs w:val="21"/>
        </w:rPr>
        <w:t>我以前说话就是这样的</w:t>
      </w:r>
      <w:r w:rsidR="004B33A8">
        <w:rPr>
          <w:rFonts w:ascii="宋体" w:eastAsia="宋体" w:hAnsi="宋体" w:cs="宋体" w:hint="eastAsia"/>
          <w:sz w:val="21"/>
          <w:szCs w:val="21"/>
        </w:rPr>
        <w:t>。在路上走着走着一片空白，</w:t>
      </w:r>
      <w:r w:rsidR="007C59E7" w:rsidRPr="00BF7E74">
        <w:rPr>
          <w:rFonts w:ascii="宋体" w:eastAsia="宋体" w:hAnsi="宋体" w:cs="宋体"/>
          <w:sz w:val="21"/>
          <w:szCs w:val="21"/>
        </w:rPr>
        <w:t>相当于我那时候已经进入到老龄化的阶段，完全</w:t>
      </w:r>
      <w:r w:rsidR="004B33A8">
        <w:rPr>
          <w:rFonts w:ascii="宋体" w:eastAsia="宋体" w:hAnsi="宋体" w:cs="宋体" w:hint="eastAsia"/>
          <w:sz w:val="21"/>
          <w:szCs w:val="21"/>
        </w:rPr>
        <w:t>脑子</w:t>
      </w:r>
      <w:r w:rsidR="007C59E7" w:rsidRPr="00BF7E74">
        <w:rPr>
          <w:rFonts w:ascii="宋体" w:eastAsia="宋体" w:hAnsi="宋体" w:cs="宋体"/>
          <w:sz w:val="21"/>
          <w:szCs w:val="21"/>
        </w:rPr>
        <w:t>空白，也不知道这是什么地方了</w:t>
      </w:r>
      <w:r w:rsidR="004B33A8">
        <w:rPr>
          <w:rFonts w:ascii="宋体" w:eastAsia="宋体" w:hAnsi="宋体" w:cs="宋体" w:hint="eastAsia"/>
          <w:sz w:val="21"/>
          <w:szCs w:val="21"/>
        </w:rPr>
        <w:t>。</w:t>
      </w:r>
      <w:r w:rsidR="00062C30">
        <w:rPr>
          <w:rFonts w:ascii="宋体" w:eastAsia="宋体" w:hAnsi="宋体" w:cs="宋体"/>
          <w:sz w:val="21"/>
          <w:szCs w:val="21"/>
        </w:rPr>
        <w:br/>
      </w:r>
      <w:r w:rsidR="004B33A8">
        <w:rPr>
          <w:rFonts w:ascii="宋体" w:eastAsia="宋体" w:hAnsi="宋体" w:cs="宋体" w:hint="eastAsia"/>
          <w:sz w:val="21"/>
          <w:szCs w:val="21"/>
        </w:rPr>
        <w:t>主持人：你这个好严重。</w:t>
      </w:r>
      <w:r w:rsidR="00062C30">
        <w:rPr>
          <w:rFonts w:ascii="宋体" w:eastAsia="宋体" w:hAnsi="宋体" w:cs="宋体"/>
          <w:sz w:val="21"/>
          <w:szCs w:val="21"/>
        </w:rPr>
        <w:br/>
      </w:r>
      <w:r w:rsidR="004B33A8">
        <w:rPr>
          <w:rFonts w:ascii="宋体" w:eastAsia="宋体" w:hAnsi="宋体" w:cs="宋体" w:hint="eastAsia"/>
          <w:sz w:val="21"/>
          <w:szCs w:val="21"/>
        </w:rPr>
        <w:t>玄同医师：</w:t>
      </w:r>
      <w:r w:rsidR="007C59E7" w:rsidRPr="00BF7E74">
        <w:rPr>
          <w:rFonts w:ascii="宋体" w:eastAsia="宋体" w:hAnsi="宋体" w:cs="宋体"/>
          <w:sz w:val="21"/>
          <w:szCs w:val="21"/>
        </w:rPr>
        <w:t>这种情况真的很普遍，有很多人尤其稍微年龄大一点的人，你听他说他经常会有脑子一片空白，很多人都是比如说他要去拿个什么东西，一进房间就想不起他进来是干啥的了，就突然的那种断弦</w:t>
      </w:r>
      <w:r w:rsidR="004B33A8">
        <w:rPr>
          <w:rFonts w:ascii="宋体" w:eastAsia="宋体" w:hAnsi="宋体" w:cs="宋体" w:hint="eastAsia"/>
          <w:sz w:val="21"/>
          <w:szCs w:val="21"/>
        </w:rPr>
        <w:t>断片</w:t>
      </w:r>
      <w:r w:rsidR="007C59E7" w:rsidRPr="00BF7E74">
        <w:rPr>
          <w:rFonts w:ascii="宋体" w:eastAsia="宋体" w:hAnsi="宋体" w:cs="宋体"/>
          <w:sz w:val="21"/>
          <w:szCs w:val="21"/>
        </w:rPr>
        <w:t>。</w:t>
      </w:r>
      <w:r w:rsidR="00603CFE">
        <w:rPr>
          <w:rFonts w:ascii="宋体" w:eastAsia="宋体" w:hAnsi="宋体" w:cs="宋体"/>
          <w:sz w:val="21"/>
          <w:szCs w:val="21"/>
        </w:rPr>
        <w:br/>
      </w:r>
      <w:r w:rsidR="004B33A8">
        <w:rPr>
          <w:rFonts w:ascii="宋体" w:eastAsia="宋体" w:hAnsi="宋体" w:cs="宋体" w:hint="eastAsia"/>
          <w:sz w:val="21"/>
          <w:szCs w:val="21"/>
        </w:rPr>
        <w:t>小刚教练：</w:t>
      </w:r>
      <w:r w:rsidR="007C59E7" w:rsidRPr="00BF7E74">
        <w:rPr>
          <w:rFonts w:ascii="宋体" w:eastAsia="宋体" w:hAnsi="宋体" w:cs="宋体"/>
          <w:sz w:val="21"/>
          <w:szCs w:val="21"/>
        </w:rPr>
        <w:t>断片了，我以前不知道。因为那时候走在街上突然找不到回家的路</w:t>
      </w:r>
      <w:r w:rsidR="00000915">
        <w:rPr>
          <w:rFonts w:ascii="宋体" w:eastAsia="宋体" w:hAnsi="宋体" w:cs="宋体" w:hint="eastAsia"/>
          <w:sz w:val="21"/>
          <w:szCs w:val="21"/>
        </w:rPr>
        <w:t>了</w:t>
      </w:r>
      <w:r w:rsidR="007C59E7" w:rsidRPr="00BF7E74">
        <w:rPr>
          <w:rFonts w:ascii="宋体" w:eastAsia="宋体" w:hAnsi="宋体" w:cs="宋体"/>
          <w:sz w:val="21"/>
          <w:szCs w:val="21"/>
        </w:rPr>
        <w:t>，脑子里面全部空白，这时候人也</w:t>
      </w:r>
      <w:r w:rsidR="00000915">
        <w:rPr>
          <w:rFonts w:ascii="宋体" w:eastAsia="宋体" w:hAnsi="宋体" w:cs="宋体" w:hint="eastAsia"/>
          <w:sz w:val="21"/>
          <w:szCs w:val="21"/>
        </w:rPr>
        <w:t>急了，</w:t>
      </w:r>
      <w:r w:rsidR="007C59E7" w:rsidRPr="00BF7E74">
        <w:rPr>
          <w:rFonts w:ascii="宋体" w:eastAsia="宋体" w:hAnsi="宋体" w:cs="宋体"/>
          <w:sz w:val="21"/>
          <w:szCs w:val="21"/>
        </w:rPr>
        <w:t>不知道是怎么回事，反正一片空白。刚才</w:t>
      </w:r>
      <w:r w:rsidR="00595F69">
        <w:rPr>
          <w:rFonts w:ascii="宋体" w:eastAsia="宋体" w:hAnsi="宋体" w:cs="宋体" w:hint="eastAsia"/>
          <w:sz w:val="21"/>
          <w:szCs w:val="21"/>
        </w:rPr>
        <w:t>玄同师姐</w:t>
      </w:r>
      <w:r w:rsidR="007C59E7" w:rsidRPr="00BF7E74">
        <w:rPr>
          <w:rFonts w:ascii="宋体" w:eastAsia="宋体" w:hAnsi="宋体" w:cs="宋体"/>
          <w:sz w:val="21"/>
          <w:szCs w:val="21"/>
        </w:rPr>
        <w:t>也说了肩膀的问题肩颈的问题，不是你根本的问题，根本的还是</w:t>
      </w:r>
      <w:r w:rsidR="00595F69">
        <w:rPr>
          <w:rFonts w:ascii="宋体" w:eastAsia="宋体" w:hAnsi="宋体" w:cs="宋体" w:hint="eastAsia"/>
          <w:sz w:val="21"/>
          <w:szCs w:val="21"/>
        </w:rPr>
        <w:t>胯</w:t>
      </w:r>
      <w:r w:rsidR="007C59E7" w:rsidRPr="00BF7E74">
        <w:rPr>
          <w:rFonts w:ascii="宋体" w:eastAsia="宋体" w:hAnsi="宋体" w:cs="宋体"/>
          <w:sz w:val="21"/>
          <w:szCs w:val="21"/>
        </w:rPr>
        <w:t>的能量，能量源泉在这里，没有能量，一片空白。某一天我在</w:t>
      </w:r>
      <w:r w:rsidR="00065F21">
        <w:rPr>
          <w:rFonts w:ascii="宋体" w:eastAsia="宋体" w:hAnsi="宋体" w:cs="宋体" w:hint="eastAsia"/>
          <w:sz w:val="21"/>
          <w:szCs w:val="21"/>
        </w:rPr>
        <w:t>仙人</w:t>
      </w:r>
      <w:r w:rsidR="007C59E7" w:rsidRPr="00BF7E74">
        <w:rPr>
          <w:rFonts w:ascii="宋体" w:eastAsia="宋体" w:hAnsi="宋体" w:cs="宋体"/>
          <w:sz w:val="21"/>
          <w:szCs w:val="21"/>
        </w:rPr>
        <w:t>走的时候，碰到一个女的，她也是这样的，</w:t>
      </w:r>
      <w:r w:rsidR="00B613DF">
        <w:rPr>
          <w:rFonts w:ascii="宋体" w:eastAsia="宋体" w:hAnsi="宋体" w:cs="宋体" w:hint="eastAsia"/>
          <w:sz w:val="21"/>
          <w:szCs w:val="21"/>
        </w:rPr>
        <w:t>她</w:t>
      </w:r>
      <w:r w:rsidR="007C59E7" w:rsidRPr="00BF7E74">
        <w:rPr>
          <w:rFonts w:ascii="宋体" w:eastAsia="宋体" w:hAnsi="宋体" w:cs="宋体"/>
          <w:sz w:val="21"/>
          <w:szCs w:val="21"/>
        </w:rPr>
        <w:t>是下班了之后骑个电瓶车</w:t>
      </w:r>
      <w:r w:rsidR="00B613DF">
        <w:rPr>
          <w:rFonts w:ascii="宋体" w:eastAsia="宋体" w:hAnsi="宋体" w:cs="宋体" w:hint="eastAsia"/>
          <w:sz w:val="21"/>
          <w:szCs w:val="21"/>
        </w:rPr>
        <w:t>，</w:t>
      </w:r>
      <w:r w:rsidR="007C59E7" w:rsidRPr="00BF7E74">
        <w:rPr>
          <w:rFonts w:ascii="宋体" w:eastAsia="宋体" w:hAnsi="宋体" w:cs="宋体"/>
          <w:sz w:val="21"/>
          <w:szCs w:val="21"/>
        </w:rPr>
        <w:t>我</w:t>
      </w:r>
      <w:r w:rsidR="00B613DF">
        <w:rPr>
          <w:rFonts w:ascii="宋体" w:eastAsia="宋体" w:hAnsi="宋体" w:cs="宋体" w:hint="eastAsia"/>
          <w:sz w:val="21"/>
          <w:szCs w:val="21"/>
        </w:rPr>
        <w:t>看她</w:t>
      </w:r>
      <w:r w:rsidR="007C59E7" w:rsidRPr="00BF7E74">
        <w:rPr>
          <w:rFonts w:ascii="宋体" w:eastAsia="宋体" w:hAnsi="宋体" w:cs="宋体"/>
          <w:sz w:val="21"/>
          <w:szCs w:val="21"/>
        </w:rPr>
        <w:t>的身体就这样脖子转不动的，然后</w:t>
      </w:r>
      <w:r w:rsidR="00B613DF">
        <w:rPr>
          <w:rFonts w:ascii="宋体" w:eastAsia="宋体" w:hAnsi="宋体" w:cs="宋体" w:hint="eastAsia"/>
          <w:sz w:val="21"/>
          <w:szCs w:val="21"/>
        </w:rPr>
        <w:t>她</w:t>
      </w:r>
      <w:r w:rsidR="007C59E7" w:rsidRPr="00BF7E74">
        <w:rPr>
          <w:rFonts w:ascii="宋体" w:eastAsia="宋体" w:hAnsi="宋体" w:cs="宋体"/>
          <w:sz w:val="21"/>
          <w:szCs w:val="21"/>
        </w:rPr>
        <w:t>问我旁边一个人，说麻烦问一下，家在哪里？能不能告诉我一下？那个人你的家在哪里？我的家，我也不知道在哪里，</w:t>
      </w:r>
      <w:r w:rsidR="00B613DF">
        <w:rPr>
          <w:rFonts w:ascii="宋体" w:eastAsia="宋体" w:hAnsi="宋体" w:cs="宋体" w:hint="eastAsia"/>
          <w:sz w:val="21"/>
          <w:szCs w:val="21"/>
        </w:rPr>
        <w:t>她</w:t>
      </w:r>
      <w:r w:rsidR="007C59E7" w:rsidRPr="00BF7E74">
        <w:rPr>
          <w:rFonts w:ascii="宋体" w:eastAsia="宋体" w:hAnsi="宋体" w:cs="宋体"/>
          <w:sz w:val="21"/>
          <w:szCs w:val="21"/>
        </w:rPr>
        <w:t>完全是脑子里面没有思想</w:t>
      </w:r>
      <w:r w:rsidR="00B613DF">
        <w:rPr>
          <w:rFonts w:ascii="宋体" w:eastAsia="宋体" w:hAnsi="宋体" w:cs="宋体" w:hint="eastAsia"/>
          <w:sz w:val="21"/>
          <w:szCs w:val="21"/>
        </w:rPr>
        <w:t>了</w:t>
      </w:r>
      <w:r w:rsidR="007C59E7" w:rsidRPr="00BF7E74">
        <w:rPr>
          <w:rFonts w:ascii="宋体" w:eastAsia="宋体" w:hAnsi="宋体" w:cs="宋体"/>
          <w:sz w:val="21"/>
          <w:szCs w:val="21"/>
        </w:rPr>
        <w:t>，整个人你跟</w:t>
      </w:r>
      <w:r w:rsidR="00B613DF">
        <w:rPr>
          <w:rFonts w:ascii="宋体" w:eastAsia="宋体" w:hAnsi="宋体" w:cs="宋体" w:hint="eastAsia"/>
          <w:sz w:val="21"/>
          <w:szCs w:val="21"/>
        </w:rPr>
        <w:t>她</w:t>
      </w:r>
      <w:r w:rsidR="007C59E7" w:rsidRPr="00BF7E74">
        <w:rPr>
          <w:rFonts w:ascii="宋体" w:eastAsia="宋体" w:hAnsi="宋体" w:cs="宋体"/>
          <w:sz w:val="21"/>
          <w:szCs w:val="21"/>
        </w:rPr>
        <w:t>说话，</w:t>
      </w:r>
      <w:r w:rsidR="00B613DF">
        <w:rPr>
          <w:rFonts w:ascii="宋体" w:eastAsia="宋体" w:hAnsi="宋体" w:cs="宋体" w:hint="eastAsia"/>
          <w:sz w:val="21"/>
          <w:szCs w:val="21"/>
        </w:rPr>
        <w:t>她</w:t>
      </w:r>
      <w:r w:rsidR="007C59E7" w:rsidRPr="00BF7E74">
        <w:rPr>
          <w:rFonts w:ascii="宋体" w:eastAsia="宋体" w:hAnsi="宋体" w:cs="宋体"/>
          <w:sz w:val="21"/>
          <w:szCs w:val="21"/>
        </w:rPr>
        <w:t>目瞪口呆的，脖子转不动，就慢慢转不过来</w:t>
      </w:r>
      <w:r w:rsidR="00B613DF">
        <w:rPr>
          <w:rFonts w:ascii="宋体" w:eastAsia="宋体" w:hAnsi="宋体" w:cs="宋体" w:hint="eastAsia"/>
          <w:sz w:val="21"/>
          <w:szCs w:val="21"/>
        </w:rPr>
        <w:t>，</w:t>
      </w:r>
      <w:r w:rsidR="007C59E7" w:rsidRPr="00BF7E74">
        <w:rPr>
          <w:rFonts w:ascii="宋体" w:eastAsia="宋体" w:hAnsi="宋体" w:cs="宋体"/>
          <w:sz w:val="21"/>
          <w:szCs w:val="21"/>
        </w:rPr>
        <w:t>最后本来想给</w:t>
      </w:r>
      <w:r w:rsidR="00B613DF">
        <w:rPr>
          <w:rFonts w:ascii="宋体" w:eastAsia="宋体" w:hAnsi="宋体" w:cs="宋体" w:hint="eastAsia"/>
          <w:sz w:val="21"/>
          <w:szCs w:val="21"/>
        </w:rPr>
        <w:t>她</w:t>
      </w:r>
      <w:r w:rsidR="007C59E7" w:rsidRPr="00BF7E74">
        <w:rPr>
          <w:rFonts w:ascii="宋体" w:eastAsia="宋体" w:hAnsi="宋体" w:cs="宋体"/>
          <w:sz w:val="21"/>
          <w:szCs w:val="21"/>
        </w:rPr>
        <w:t>送回去，怕出事，</w:t>
      </w:r>
      <w:r w:rsidR="00B613DF">
        <w:rPr>
          <w:rFonts w:ascii="宋体" w:eastAsia="宋体" w:hAnsi="宋体" w:cs="宋体" w:hint="eastAsia"/>
          <w:sz w:val="21"/>
          <w:szCs w:val="21"/>
        </w:rPr>
        <w:t>她</w:t>
      </w:r>
      <w:r w:rsidR="007C59E7" w:rsidRPr="00BF7E74">
        <w:rPr>
          <w:rFonts w:ascii="宋体" w:eastAsia="宋体" w:hAnsi="宋体" w:cs="宋体"/>
          <w:sz w:val="21"/>
          <w:szCs w:val="21"/>
        </w:rPr>
        <w:t>自己骑着电瓶车也找不到，就在那里转，不知道后来是怎么找到的。</w:t>
      </w:r>
      <w:r w:rsidR="00603CFE">
        <w:rPr>
          <w:rFonts w:ascii="宋体" w:eastAsia="宋体" w:hAnsi="宋体" w:cs="宋体"/>
          <w:sz w:val="21"/>
          <w:szCs w:val="21"/>
        </w:rPr>
        <w:br/>
      </w:r>
      <w:r w:rsidR="00B613DF">
        <w:rPr>
          <w:rFonts w:ascii="宋体" w:eastAsia="宋体" w:hAnsi="宋体" w:cs="宋体" w:hint="eastAsia"/>
          <w:sz w:val="21"/>
          <w:szCs w:val="21"/>
        </w:rPr>
        <w:lastRenderedPageBreak/>
        <w:t>玄同医师：她这个属于很严重的。</w:t>
      </w:r>
      <w:r w:rsidR="007C59E7" w:rsidRPr="00BF7E74">
        <w:rPr>
          <w:rFonts w:ascii="宋体" w:eastAsia="宋体" w:hAnsi="宋体" w:cs="宋体"/>
          <w:sz w:val="21"/>
          <w:szCs w:val="21"/>
        </w:rPr>
        <w:t>相当于脑子一</w:t>
      </w:r>
      <w:r w:rsidR="00B613DF">
        <w:rPr>
          <w:rFonts w:ascii="宋体" w:eastAsia="宋体" w:hAnsi="宋体" w:cs="宋体" w:hint="eastAsia"/>
          <w:sz w:val="21"/>
          <w:szCs w:val="21"/>
        </w:rPr>
        <w:t>片</w:t>
      </w:r>
      <w:r w:rsidR="007C59E7" w:rsidRPr="00BF7E74">
        <w:rPr>
          <w:rFonts w:ascii="宋体" w:eastAsia="宋体" w:hAnsi="宋体" w:cs="宋体"/>
          <w:sz w:val="21"/>
          <w:szCs w:val="21"/>
        </w:rPr>
        <w:t>空白的时间已经很长了</w:t>
      </w:r>
      <w:r w:rsidR="00B613DF">
        <w:rPr>
          <w:rFonts w:ascii="宋体" w:eastAsia="宋体" w:hAnsi="宋体" w:cs="宋体" w:hint="eastAsia"/>
          <w:sz w:val="21"/>
          <w:szCs w:val="21"/>
        </w:rPr>
        <w:t>。</w:t>
      </w:r>
      <w:r w:rsidR="007C59E7" w:rsidRPr="00BF7E74">
        <w:rPr>
          <w:rFonts w:ascii="宋体" w:eastAsia="宋体" w:hAnsi="宋体" w:cs="宋体"/>
          <w:sz w:val="21"/>
          <w:szCs w:val="21"/>
        </w:rPr>
        <w:t>这种真的好可怕。</w:t>
      </w:r>
      <w:r w:rsidR="00062C30">
        <w:rPr>
          <w:rFonts w:ascii="宋体" w:eastAsia="宋体" w:hAnsi="宋体" w:cs="宋体"/>
          <w:sz w:val="21"/>
          <w:szCs w:val="21"/>
        </w:rPr>
        <w:br/>
      </w:r>
      <w:r w:rsidR="00B613DF">
        <w:rPr>
          <w:rFonts w:ascii="宋体" w:eastAsia="宋体" w:hAnsi="宋体" w:cs="宋体" w:hint="eastAsia"/>
          <w:sz w:val="21"/>
          <w:szCs w:val="21"/>
        </w:rPr>
        <w:t>小刚教练：</w:t>
      </w:r>
      <w:r w:rsidR="007C59E7" w:rsidRPr="00BF7E74">
        <w:rPr>
          <w:rFonts w:ascii="宋体" w:eastAsia="宋体" w:hAnsi="宋体" w:cs="宋体"/>
          <w:sz w:val="21"/>
          <w:szCs w:val="21"/>
        </w:rPr>
        <w:t>对，回到我身上，</w:t>
      </w:r>
      <w:r w:rsidR="00B613DF">
        <w:rPr>
          <w:rFonts w:ascii="宋体" w:eastAsia="宋体" w:hAnsi="宋体" w:cs="宋体" w:hint="eastAsia"/>
          <w:sz w:val="21"/>
          <w:szCs w:val="21"/>
        </w:rPr>
        <w:t>随着</w:t>
      </w:r>
      <w:r w:rsidR="007C59E7" w:rsidRPr="00BF7E74">
        <w:rPr>
          <w:rFonts w:ascii="宋体" w:eastAsia="宋体" w:hAnsi="宋体" w:cs="宋体"/>
          <w:sz w:val="21"/>
          <w:szCs w:val="21"/>
        </w:rPr>
        <w:t>锻炼</w:t>
      </w:r>
      <w:r w:rsidR="00B613DF">
        <w:rPr>
          <w:rFonts w:ascii="宋体" w:eastAsia="宋体" w:hAnsi="宋体" w:cs="宋体" w:hint="eastAsia"/>
          <w:sz w:val="21"/>
          <w:szCs w:val="21"/>
        </w:rPr>
        <w:t>，</w:t>
      </w:r>
      <w:r w:rsidR="007C59E7" w:rsidRPr="00BF7E74">
        <w:rPr>
          <w:rFonts w:ascii="宋体" w:eastAsia="宋体" w:hAnsi="宋体" w:cs="宋体"/>
          <w:sz w:val="21"/>
          <w:szCs w:val="21"/>
        </w:rPr>
        <w:t>通过肩膀活了之后</w:t>
      </w:r>
      <w:r w:rsidR="00B613DF">
        <w:rPr>
          <w:rFonts w:ascii="宋体" w:eastAsia="宋体" w:hAnsi="宋体" w:cs="宋体" w:hint="eastAsia"/>
          <w:sz w:val="21"/>
          <w:szCs w:val="21"/>
        </w:rPr>
        <w:t>没事就</w:t>
      </w:r>
      <w:r w:rsidR="007C59E7" w:rsidRPr="00BF7E74">
        <w:rPr>
          <w:rFonts w:ascii="宋体" w:eastAsia="宋体" w:hAnsi="宋体" w:cs="宋体"/>
          <w:sz w:val="21"/>
          <w:szCs w:val="21"/>
        </w:rPr>
        <w:t>慢慢往上拔，脖子才慢慢</w:t>
      </w:r>
      <w:r w:rsidR="00B613DF">
        <w:rPr>
          <w:rFonts w:ascii="宋体" w:eastAsia="宋体" w:hAnsi="宋体" w:cs="宋体" w:hint="eastAsia"/>
          <w:sz w:val="21"/>
          <w:szCs w:val="21"/>
        </w:rPr>
        <w:t>拔出来</w:t>
      </w:r>
      <w:r w:rsidR="007C59E7" w:rsidRPr="00BF7E74">
        <w:rPr>
          <w:rFonts w:ascii="宋体" w:eastAsia="宋体" w:hAnsi="宋体" w:cs="宋体"/>
          <w:sz w:val="21"/>
          <w:szCs w:val="21"/>
        </w:rPr>
        <w:t>一点，不知道小伙伴有没有这种现象，刚开始你是拔不动的，随着你肩膀活了之后你再往上</w:t>
      </w:r>
      <w:r w:rsidR="00B613DF">
        <w:rPr>
          <w:rFonts w:ascii="宋体" w:eastAsia="宋体" w:hAnsi="宋体" w:cs="宋体" w:hint="eastAsia"/>
          <w:sz w:val="21"/>
          <w:szCs w:val="21"/>
        </w:rPr>
        <w:t>拔</w:t>
      </w:r>
      <w:r w:rsidR="007C59E7" w:rsidRPr="00BF7E74">
        <w:rPr>
          <w:rFonts w:ascii="宋体" w:eastAsia="宋体" w:hAnsi="宋体" w:cs="宋体"/>
          <w:sz w:val="21"/>
          <w:szCs w:val="21"/>
        </w:rPr>
        <w:t>，你第二天早上起来</w:t>
      </w:r>
      <w:r w:rsidR="00B613DF">
        <w:rPr>
          <w:rFonts w:ascii="宋体" w:eastAsia="宋体" w:hAnsi="宋体" w:cs="宋体" w:hint="eastAsia"/>
          <w:sz w:val="21"/>
          <w:szCs w:val="21"/>
        </w:rPr>
        <w:t>是落枕</w:t>
      </w:r>
      <w:r w:rsidR="007C59E7" w:rsidRPr="00BF7E74">
        <w:rPr>
          <w:rFonts w:ascii="宋体" w:eastAsia="宋体" w:hAnsi="宋体" w:cs="宋体"/>
          <w:sz w:val="21"/>
          <w:szCs w:val="21"/>
        </w:rPr>
        <w:t>的状态，里面特别的痛</w:t>
      </w:r>
      <w:r w:rsidR="00B613DF">
        <w:rPr>
          <w:rFonts w:ascii="宋体" w:eastAsia="宋体" w:hAnsi="宋体" w:cs="宋体" w:hint="eastAsia"/>
          <w:sz w:val="21"/>
          <w:szCs w:val="21"/>
        </w:rPr>
        <w:t>。</w:t>
      </w:r>
      <w:r w:rsidR="007C59E7" w:rsidRPr="00BF7E74">
        <w:rPr>
          <w:rFonts w:ascii="宋体" w:eastAsia="宋体" w:hAnsi="宋体" w:cs="宋体"/>
          <w:sz w:val="21"/>
          <w:szCs w:val="21"/>
        </w:rPr>
        <w:t>我以前是这样</w:t>
      </w:r>
      <w:r w:rsidR="00B613DF">
        <w:rPr>
          <w:rFonts w:ascii="宋体" w:eastAsia="宋体" w:hAnsi="宋体" w:cs="宋体" w:hint="eastAsia"/>
          <w:sz w:val="21"/>
          <w:szCs w:val="21"/>
        </w:rPr>
        <w:t>肩膀缩住，就像</w:t>
      </w:r>
      <w:r w:rsidR="007C59E7" w:rsidRPr="00BF7E74">
        <w:rPr>
          <w:rFonts w:ascii="宋体" w:eastAsia="宋体" w:hAnsi="宋体" w:cs="宋体"/>
          <w:sz w:val="21"/>
          <w:szCs w:val="21"/>
        </w:rPr>
        <w:t>玄同</w:t>
      </w:r>
      <w:r w:rsidR="00B613DF">
        <w:rPr>
          <w:rFonts w:ascii="宋体" w:eastAsia="宋体" w:hAnsi="宋体" w:cs="宋体" w:hint="eastAsia"/>
          <w:sz w:val="21"/>
          <w:szCs w:val="21"/>
        </w:rPr>
        <w:t>师姐</w:t>
      </w:r>
      <w:r w:rsidR="007C59E7" w:rsidRPr="00BF7E74">
        <w:rPr>
          <w:rFonts w:ascii="宋体" w:eastAsia="宋体" w:hAnsi="宋体" w:cs="宋体"/>
          <w:sz w:val="21"/>
          <w:szCs w:val="21"/>
        </w:rPr>
        <w:t>讲</w:t>
      </w:r>
      <w:r w:rsidR="00B613DF">
        <w:rPr>
          <w:rFonts w:ascii="宋体" w:eastAsia="宋体" w:hAnsi="宋体" w:cs="宋体" w:hint="eastAsia"/>
          <w:sz w:val="21"/>
          <w:szCs w:val="21"/>
        </w:rPr>
        <w:t>的</w:t>
      </w:r>
      <w:r w:rsidR="007C59E7" w:rsidRPr="00BF7E74">
        <w:rPr>
          <w:rFonts w:ascii="宋体" w:eastAsia="宋体" w:hAnsi="宋体" w:cs="宋体"/>
          <w:sz w:val="21"/>
          <w:szCs w:val="21"/>
        </w:rPr>
        <w:t>这个线是一团，你往直</w:t>
      </w:r>
      <w:r w:rsidR="00B613DF">
        <w:rPr>
          <w:rFonts w:ascii="宋体" w:eastAsia="宋体" w:hAnsi="宋体" w:cs="宋体" w:hint="eastAsia"/>
          <w:sz w:val="21"/>
          <w:szCs w:val="21"/>
        </w:rPr>
        <w:t>的</w:t>
      </w:r>
      <w:r w:rsidR="007C59E7" w:rsidRPr="00BF7E74">
        <w:rPr>
          <w:rFonts w:ascii="宋体" w:eastAsia="宋体" w:hAnsi="宋体" w:cs="宋体"/>
          <w:sz w:val="21"/>
          <w:szCs w:val="21"/>
        </w:rPr>
        <w:t>拔的时候他是</w:t>
      </w:r>
      <w:r w:rsidR="00B613DF">
        <w:rPr>
          <w:rFonts w:ascii="宋体" w:eastAsia="宋体" w:hAnsi="宋体" w:cs="宋体" w:hint="eastAsia"/>
          <w:sz w:val="21"/>
          <w:szCs w:val="21"/>
        </w:rPr>
        <w:t>落枕</w:t>
      </w:r>
      <w:r w:rsidR="007C59E7" w:rsidRPr="00BF7E74">
        <w:rPr>
          <w:rFonts w:ascii="宋体" w:eastAsia="宋体" w:hAnsi="宋体" w:cs="宋体"/>
          <w:sz w:val="21"/>
          <w:szCs w:val="21"/>
        </w:rPr>
        <w:t>的这种</w:t>
      </w:r>
      <w:r w:rsidR="00B613DF">
        <w:rPr>
          <w:rFonts w:ascii="宋体" w:eastAsia="宋体" w:hAnsi="宋体" w:cs="宋体" w:hint="eastAsia"/>
          <w:sz w:val="21"/>
          <w:szCs w:val="21"/>
        </w:rPr>
        <w:t>现象，</w:t>
      </w:r>
      <w:r w:rsidR="007C59E7" w:rsidRPr="00BF7E74">
        <w:rPr>
          <w:rFonts w:ascii="宋体" w:eastAsia="宋体" w:hAnsi="宋体" w:cs="宋体"/>
          <w:sz w:val="21"/>
          <w:szCs w:val="21"/>
        </w:rPr>
        <w:t>实际上这里面的血管经脉还是在不断的调，如果你拔不出来，</w:t>
      </w:r>
      <w:r w:rsidR="00B613DF">
        <w:rPr>
          <w:rFonts w:ascii="宋体" w:eastAsia="宋体" w:hAnsi="宋体" w:cs="宋体" w:hint="eastAsia"/>
          <w:sz w:val="21"/>
          <w:szCs w:val="21"/>
        </w:rPr>
        <w:t>慢慢就是脑溢血</w:t>
      </w:r>
      <w:r w:rsidR="007C59E7" w:rsidRPr="00BF7E74">
        <w:rPr>
          <w:rFonts w:ascii="宋体" w:eastAsia="宋体" w:hAnsi="宋体" w:cs="宋体"/>
          <w:sz w:val="21"/>
          <w:szCs w:val="21"/>
        </w:rPr>
        <w:t>或者</w:t>
      </w:r>
      <w:r w:rsidR="00B613DF">
        <w:rPr>
          <w:rFonts w:ascii="宋体" w:eastAsia="宋体" w:hAnsi="宋体" w:cs="宋体" w:hint="eastAsia"/>
          <w:sz w:val="21"/>
          <w:szCs w:val="21"/>
        </w:rPr>
        <w:t>脑梗塞，</w:t>
      </w:r>
      <w:r w:rsidR="007C59E7" w:rsidRPr="00BF7E74">
        <w:rPr>
          <w:rFonts w:ascii="宋体" w:eastAsia="宋体" w:hAnsi="宋体" w:cs="宋体"/>
          <w:sz w:val="21"/>
          <w:szCs w:val="21"/>
        </w:rPr>
        <w:t>老年痴呆</w:t>
      </w:r>
      <w:r w:rsidR="00B613DF">
        <w:rPr>
          <w:rFonts w:ascii="宋体" w:eastAsia="宋体" w:hAnsi="宋体" w:cs="宋体" w:hint="eastAsia"/>
          <w:sz w:val="21"/>
          <w:szCs w:val="21"/>
        </w:rPr>
        <w:t>。</w:t>
      </w:r>
      <w:r w:rsidR="007C59E7" w:rsidRPr="00BF7E74">
        <w:rPr>
          <w:rFonts w:ascii="宋体" w:eastAsia="宋体" w:hAnsi="宋体" w:cs="宋体"/>
          <w:sz w:val="21"/>
          <w:szCs w:val="21"/>
        </w:rPr>
        <w:t>大家现在能感觉到有没有这样</w:t>
      </w:r>
      <w:r w:rsidR="00B613DF">
        <w:rPr>
          <w:rFonts w:ascii="宋体" w:eastAsia="宋体" w:hAnsi="宋体" w:cs="宋体" w:hint="eastAsia"/>
          <w:sz w:val="21"/>
          <w:szCs w:val="21"/>
        </w:rPr>
        <w:t>，</w:t>
      </w:r>
      <w:r w:rsidR="007C59E7" w:rsidRPr="00BF7E74">
        <w:rPr>
          <w:rFonts w:ascii="宋体" w:eastAsia="宋体" w:hAnsi="宋体" w:cs="宋体"/>
          <w:sz w:val="21"/>
          <w:szCs w:val="21"/>
        </w:rPr>
        <w:t>讲话头摇一摇</w:t>
      </w:r>
      <w:r w:rsidR="00B613DF">
        <w:rPr>
          <w:rFonts w:ascii="宋体" w:eastAsia="宋体" w:hAnsi="宋体" w:cs="宋体" w:hint="eastAsia"/>
          <w:sz w:val="21"/>
          <w:szCs w:val="21"/>
        </w:rPr>
        <w:t>，这就是</w:t>
      </w:r>
      <w:r w:rsidR="007C59E7" w:rsidRPr="00BF7E74">
        <w:rPr>
          <w:rFonts w:ascii="宋体" w:eastAsia="宋体" w:hAnsi="宋体" w:cs="宋体"/>
          <w:sz w:val="21"/>
          <w:szCs w:val="21"/>
        </w:rPr>
        <w:t>肩膀完全被心胸扣死了。</w:t>
      </w:r>
      <w:r w:rsidR="00062C30">
        <w:rPr>
          <w:rFonts w:ascii="宋体" w:eastAsia="宋体" w:hAnsi="宋体" w:cs="宋体"/>
          <w:sz w:val="21"/>
          <w:szCs w:val="21"/>
        </w:rPr>
        <w:br/>
      </w:r>
      <w:r w:rsidR="00B613DF">
        <w:rPr>
          <w:rFonts w:ascii="宋体" w:eastAsia="宋体" w:hAnsi="宋体" w:cs="宋体" w:hint="eastAsia"/>
          <w:sz w:val="21"/>
          <w:szCs w:val="21"/>
        </w:rPr>
        <w:t>玄同医师：</w:t>
      </w:r>
      <w:r w:rsidR="007C59E7" w:rsidRPr="00BF7E74">
        <w:rPr>
          <w:rFonts w:ascii="宋体" w:eastAsia="宋体" w:hAnsi="宋体" w:cs="宋体"/>
          <w:sz w:val="21"/>
          <w:szCs w:val="21"/>
        </w:rPr>
        <w:t>我有个同学就这样，他说话会不</w:t>
      </w:r>
      <w:r w:rsidR="00B613DF">
        <w:rPr>
          <w:rFonts w:ascii="宋体" w:eastAsia="宋体" w:hAnsi="宋体" w:cs="宋体" w:hint="eastAsia"/>
          <w:sz w:val="21"/>
          <w:szCs w:val="21"/>
        </w:rPr>
        <w:t>由</w:t>
      </w:r>
      <w:r w:rsidR="007C59E7" w:rsidRPr="00BF7E74">
        <w:rPr>
          <w:rFonts w:ascii="宋体" w:eastAsia="宋体" w:hAnsi="宋体" w:cs="宋体"/>
          <w:sz w:val="21"/>
          <w:szCs w:val="21"/>
        </w:rPr>
        <w:t>自主的去摇，他自己都知道，后头他也来找我吃中药，又让他锻炼</w:t>
      </w:r>
      <w:r w:rsidR="00B613DF">
        <w:rPr>
          <w:rFonts w:ascii="宋体" w:eastAsia="宋体" w:hAnsi="宋体" w:cs="宋体" w:hint="eastAsia"/>
          <w:sz w:val="21"/>
          <w:szCs w:val="21"/>
        </w:rPr>
        <w:t>，</w:t>
      </w:r>
      <w:r w:rsidR="007C59E7" w:rsidRPr="00BF7E74">
        <w:rPr>
          <w:rFonts w:ascii="宋体" w:eastAsia="宋体" w:hAnsi="宋体" w:cs="宋体"/>
          <w:sz w:val="21"/>
          <w:szCs w:val="21"/>
        </w:rPr>
        <w:t>因为没有</w:t>
      </w:r>
      <w:r w:rsidR="00B613DF">
        <w:rPr>
          <w:rFonts w:ascii="宋体" w:eastAsia="宋体" w:hAnsi="宋体" w:cs="宋体" w:hint="eastAsia"/>
          <w:sz w:val="21"/>
          <w:szCs w:val="21"/>
        </w:rPr>
        <w:t>毅力</w:t>
      </w:r>
      <w:r w:rsidR="007C59E7" w:rsidRPr="00BF7E74">
        <w:rPr>
          <w:rFonts w:ascii="宋体" w:eastAsia="宋体" w:hAnsi="宋体" w:cs="宋体"/>
          <w:sz w:val="21"/>
          <w:szCs w:val="21"/>
        </w:rPr>
        <w:t>，他吃中药好两天</w:t>
      </w:r>
      <w:r w:rsidR="00B613DF">
        <w:rPr>
          <w:rFonts w:ascii="宋体" w:eastAsia="宋体" w:hAnsi="宋体" w:cs="宋体" w:hint="eastAsia"/>
          <w:sz w:val="21"/>
          <w:szCs w:val="21"/>
        </w:rPr>
        <w:t>停了，</w:t>
      </w:r>
      <w:r w:rsidR="007C59E7" w:rsidRPr="00BF7E74">
        <w:rPr>
          <w:rFonts w:ascii="宋体" w:eastAsia="宋体" w:hAnsi="宋体" w:cs="宋体"/>
          <w:sz w:val="21"/>
          <w:szCs w:val="21"/>
        </w:rPr>
        <w:t>然后过两天严重了，他又来</w:t>
      </w:r>
      <w:r w:rsidR="00B613DF">
        <w:rPr>
          <w:rFonts w:ascii="宋体" w:eastAsia="宋体" w:hAnsi="宋体" w:cs="宋体" w:hint="eastAsia"/>
          <w:sz w:val="21"/>
          <w:szCs w:val="21"/>
        </w:rPr>
        <w:t>。</w:t>
      </w:r>
      <w:r w:rsidR="00062C30">
        <w:rPr>
          <w:rFonts w:ascii="宋体" w:eastAsia="宋体" w:hAnsi="宋体" w:cs="宋体"/>
          <w:sz w:val="21"/>
          <w:szCs w:val="21"/>
        </w:rPr>
        <w:br/>
      </w:r>
      <w:r w:rsidR="00B613DF">
        <w:rPr>
          <w:rFonts w:ascii="宋体" w:eastAsia="宋体" w:hAnsi="宋体" w:cs="宋体" w:hint="eastAsia"/>
          <w:sz w:val="21"/>
          <w:szCs w:val="21"/>
        </w:rPr>
        <w:t>小刚教练：</w:t>
      </w:r>
      <w:r w:rsidR="007C59E7" w:rsidRPr="00BF7E74">
        <w:rPr>
          <w:rFonts w:ascii="宋体" w:eastAsia="宋体" w:hAnsi="宋体" w:cs="宋体"/>
          <w:sz w:val="21"/>
          <w:szCs w:val="21"/>
        </w:rPr>
        <w:t>我以前也有这种现象，就是讲话摇一摇，为什么？以前的生活习惯不一样，老师说的改变首先要改变一个大环境，要么你就从一个环境当中跳出</w:t>
      </w:r>
      <w:r w:rsidR="001115C1">
        <w:rPr>
          <w:rFonts w:ascii="宋体" w:eastAsia="宋体" w:hAnsi="宋体" w:cs="宋体" w:hint="eastAsia"/>
          <w:sz w:val="21"/>
          <w:szCs w:val="21"/>
        </w:rPr>
        <w:t>来</w:t>
      </w:r>
      <w:r w:rsidR="007C59E7" w:rsidRPr="00BF7E74">
        <w:rPr>
          <w:rFonts w:ascii="宋体" w:eastAsia="宋体" w:hAnsi="宋体" w:cs="宋体"/>
          <w:sz w:val="21"/>
          <w:szCs w:val="21"/>
        </w:rPr>
        <w:t>，我以前也抽烟，抽着</w:t>
      </w:r>
      <w:r w:rsidR="001115C1">
        <w:rPr>
          <w:rFonts w:ascii="宋体" w:eastAsia="宋体" w:hAnsi="宋体" w:cs="宋体" w:hint="eastAsia"/>
          <w:sz w:val="21"/>
          <w:szCs w:val="21"/>
        </w:rPr>
        <w:t>抽着就</w:t>
      </w:r>
      <w:r w:rsidR="007C59E7" w:rsidRPr="00BF7E74">
        <w:rPr>
          <w:rFonts w:ascii="宋体" w:eastAsia="宋体" w:hAnsi="宋体" w:cs="宋体"/>
          <w:sz w:val="21"/>
          <w:szCs w:val="21"/>
        </w:rPr>
        <w:t>这样</w:t>
      </w:r>
      <w:r w:rsidR="001115C1">
        <w:rPr>
          <w:rFonts w:ascii="宋体" w:eastAsia="宋体" w:hAnsi="宋体" w:cs="宋体" w:hint="eastAsia"/>
          <w:sz w:val="21"/>
          <w:szCs w:val="21"/>
        </w:rPr>
        <w:t>开始摇。</w:t>
      </w:r>
      <w:r w:rsidR="00062C30">
        <w:rPr>
          <w:rFonts w:ascii="宋体" w:eastAsia="宋体" w:hAnsi="宋体" w:cs="宋体"/>
          <w:sz w:val="21"/>
          <w:szCs w:val="21"/>
        </w:rPr>
        <w:br/>
      </w:r>
      <w:r w:rsidR="001115C1">
        <w:rPr>
          <w:rFonts w:ascii="宋体" w:eastAsia="宋体" w:hAnsi="宋体" w:cs="宋体" w:hint="eastAsia"/>
          <w:sz w:val="21"/>
          <w:szCs w:val="21"/>
        </w:rPr>
        <w:t>玄同医师：</w:t>
      </w:r>
      <w:r w:rsidR="007C59E7" w:rsidRPr="00BF7E74">
        <w:rPr>
          <w:rFonts w:ascii="宋体" w:eastAsia="宋体" w:hAnsi="宋体" w:cs="宋体"/>
          <w:sz w:val="21"/>
          <w:szCs w:val="21"/>
        </w:rPr>
        <w:t>我们看得出来</w:t>
      </w:r>
      <w:r w:rsidR="001115C1">
        <w:rPr>
          <w:rFonts w:ascii="宋体" w:eastAsia="宋体" w:hAnsi="宋体" w:cs="宋体" w:hint="eastAsia"/>
          <w:sz w:val="21"/>
          <w:szCs w:val="21"/>
        </w:rPr>
        <w:t>，</w:t>
      </w:r>
      <w:r w:rsidR="007C59E7" w:rsidRPr="00BF7E74">
        <w:rPr>
          <w:rFonts w:ascii="宋体" w:eastAsia="宋体" w:hAnsi="宋体" w:cs="宋体"/>
          <w:sz w:val="21"/>
          <w:szCs w:val="21"/>
        </w:rPr>
        <w:t>以前我没有这么近距离的看过，真没注意到你脖子，就像你说的</w:t>
      </w:r>
      <w:r w:rsidR="001115C1">
        <w:rPr>
          <w:rFonts w:ascii="宋体" w:eastAsia="宋体" w:hAnsi="宋体" w:cs="宋体" w:hint="eastAsia"/>
          <w:sz w:val="21"/>
          <w:szCs w:val="21"/>
        </w:rPr>
        <w:t>脖子缩到</w:t>
      </w:r>
      <w:r w:rsidR="007C59E7" w:rsidRPr="00BF7E74">
        <w:rPr>
          <w:rFonts w:ascii="宋体" w:eastAsia="宋体" w:hAnsi="宋体" w:cs="宋体"/>
          <w:sz w:val="21"/>
          <w:szCs w:val="21"/>
        </w:rPr>
        <w:t>躯干里面去了，尤其后面</w:t>
      </w:r>
      <w:r w:rsidR="001115C1">
        <w:rPr>
          <w:rFonts w:ascii="宋体" w:eastAsia="宋体" w:hAnsi="宋体" w:cs="宋体" w:hint="eastAsia"/>
          <w:sz w:val="21"/>
          <w:szCs w:val="21"/>
        </w:rPr>
        <w:t>，</w:t>
      </w:r>
      <w:r w:rsidR="007C59E7" w:rsidRPr="00BF7E74">
        <w:rPr>
          <w:rFonts w:ascii="宋体" w:eastAsia="宋体" w:hAnsi="宋体" w:cs="宋体"/>
          <w:sz w:val="21"/>
          <w:szCs w:val="21"/>
        </w:rPr>
        <w:t>前面还好一点，前面</w:t>
      </w:r>
      <w:r w:rsidR="001115C1">
        <w:rPr>
          <w:rFonts w:ascii="宋体" w:eastAsia="宋体" w:hAnsi="宋体" w:cs="宋体" w:hint="eastAsia"/>
          <w:sz w:val="21"/>
          <w:szCs w:val="21"/>
        </w:rPr>
        <w:t>你</w:t>
      </w:r>
      <w:r w:rsidR="007C59E7" w:rsidRPr="00BF7E74">
        <w:rPr>
          <w:rFonts w:ascii="宋体" w:eastAsia="宋体" w:hAnsi="宋体" w:cs="宋体"/>
          <w:sz w:val="21"/>
          <w:szCs w:val="21"/>
        </w:rPr>
        <w:t>在拔脖子的时候不明显，侧面看的时候，我就发现他后面脖子真的很短，后面脖子跟肩膀的距离不对，你看它有一点圆</w:t>
      </w:r>
      <w:r w:rsidR="001115C1">
        <w:rPr>
          <w:rFonts w:ascii="宋体" w:eastAsia="宋体" w:hAnsi="宋体" w:cs="宋体" w:hint="eastAsia"/>
          <w:sz w:val="21"/>
          <w:szCs w:val="21"/>
        </w:rPr>
        <w:t>肩</w:t>
      </w:r>
      <w:r w:rsidR="007C59E7" w:rsidRPr="00BF7E74">
        <w:rPr>
          <w:rFonts w:ascii="宋体" w:eastAsia="宋体" w:hAnsi="宋体" w:cs="宋体"/>
          <w:sz w:val="21"/>
          <w:szCs w:val="21"/>
        </w:rPr>
        <w:t>的</w:t>
      </w:r>
      <w:r w:rsidR="001115C1">
        <w:rPr>
          <w:rFonts w:ascii="宋体" w:eastAsia="宋体" w:hAnsi="宋体" w:cs="宋体" w:hint="eastAsia"/>
          <w:sz w:val="21"/>
          <w:szCs w:val="21"/>
        </w:rPr>
        <w:t>。</w:t>
      </w:r>
      <w:r w:rsidR="00062C30">
        <w:rPr>
          <w:rFonts w:ascii="宋体" w:eastAsia="宋体" w:hAnsi="宋体" w:cs="宋体"/>
          <w:sz w:val="21"/>
          <w:szCs w:val="21"/>
        </w:rPr>
        <w:br/>
      </w:r>
      <w:r w:rsidR="001115C1">
        <w:rPr>
          <w:rFonts w:ascii="宋体" w:eastAsia="宋体" w:hAnsi="宋体" w:cs="宋体" w:hint="eastAsia"/>
          <w:sz w:val="21"/>
          <w:szCs w:val="21"/>
        </w:rPr>
        <w:t>小刚教练：</w:t>
      </w:r>
      <w:r w:rsidR="007C59E7" w:rsidRPr="00BF7E74">
        <w:rPr>
          <w:rFonts w:ascii="宋体" w:eastAsia="宋体" w:hAnsi="宋体" w:cs="宋体"/>
          <w:sz w:val="21"/>
          <w:szCs w:val="21"/>
        </w:rPr>
        <w:t>对，以前就这样的</w:t>
      </w:r>
      <w:r w:rsidR="001115C1">
        <w:rPr>
          <w:rFonts w:ascii="宋体" w:eastAsia="宋体" w:hAnsi="宋体" w:cs="宋体" w:hint="eastAsia"/>
          <w:sz w:val="21"/>
          <w:szCs w:val="21"/>
        </w:rPr>
        <w:t>。</w:t>
      </w:r>
      <w:r w:rsidR="007C59E7" w:rsidRPr="00BF7E74">
        <w:rPr>
          <w:rFonts w:ascii="宋体" w:eastAsia="宋体" w:hAnsi="宋体" w:cs="宋体"/>
          <w:sz w:val="21"/>
          <w:szCs w:val="21"/>
        </w:rPr>
        <w:t>肩膀以前</w:t>
      </w:r>
      <w:r w:rsidR="00892853">
        <w:rPr>
          <w:rFonts w:ascii="宋体" w:eastAsia="宋体" w:hAnsi="宋体" w:cs="宋体" w:hint="eastAsia"/>
          <w:sz w:val="21"/>
          <w:szCs w:val="21"/>
        </w:rPr>
        <w:t>缩在里面的，</w:t>
      </w:r>
      <w:r w:rsidR="007C59E7" w:rsidRPr="00BF7E74">
        <w:rPr>
          <w:rFonts w:ascii="宋体" w:eastAsia="宋体" w:hAnsi="宋体" w:cs="宋体"/>
          <w:sz w:val="21"/>
          <w:szCs w:val="21"/>
        </w:rPr>
        <w:t>都是没有力量的，整个是</w:t>
      </w:r>
      <w:r w:rsidR="00892853">
        <w:rPr>
          <w:rFonts w:ascii="宋体" w:eastAsia="宋体" w:hAnsi="宋体" w:cs="宋体" w:hint="eastAsia"/>
          <w:sz w:val="21"/>
          <w:szCs w:val="21"/>
        </w:rPr>
        <w:t>耷拉</w:t>
      </w:r>
      <w:r w:rsidR="007C59E7" w:rsidRPr="00BF7E74">
        <w:rPr>
          <w:rFonts w:ascii="宋体" w:eastAsia="宋体" w:hAnsi="宋体" w:cs="宋体"/>
          <w:sz w:val="21"/>
          <w:szCs w:val="21"/>
        </w:rPr>
        <w:t>在后面的。很多人都说，说你很厉害，你胸肌长得很大，实际上</w:t>
      </w:r>
      <w:r w:rsidR="001115C1">
        <w:rPr>
          <w:rFonts w:ascii="宋体" w:eastAsia="宋体" w:hAnsi="宋体" w:cs="宋体" w:hint="eastAsia"/>
          <w:sz w:val="21"/>
          <w:szCs w:val="21"/>
        </w:rPr>
        <w:t>进得</w:t>
      </w:r>
      <w:r w:rsidR="007C59E7" w:rsidRPr="00BF7E74">
        <w:rPr>
          <w:rFonts w:ascii="宋体" w:eastAsia="宋体" w:hAnsi="宋体" w:cs="宋体"/>
          <w:sz w:val="21"/>
          <w:szCs w:val="21"/>
        </w:rPr>
        <w:t>明才知道</w:t>
      </w:r>
      <w:r w:rsidR="00892853">
        <w:rPr>
          <w:rFonts w:ascii="宋体" w:eastAsia="宋体" w:hAnsi="宋体" w:cs="宋体" w:hint="eastAsia"/>
          <w:sz w:val="21"/>
          <w:szCs w:val="21"/>
        </w:rPr>
        <w:t>阳经反折</w:t>
      </w:r>
      <w:r w:rsidR="007C59E7" w:rsidRPr="00BF7E74">
        <w:rPr>
          <w:rFonts w:ascii="宋体" w:eastAsia="宋体" w:hAnsi="宋体" w:cs="宋体"/>
          <w:sz w:val="21"/>
          <w:szCs w:val="21"/>
        </w:rPr>
        <w:t>了。</w:t>
      </w:r>
      <w:r w:rsidR="00603CFE">
        <w:rPr>
          <w:rFonts w:ascii="宋体" w:eastAsia="宋体" w:hAnsi="宋体" w:cs="宋体"/>
          <w:sz w:val="21"/>
          <w:szCs w:val="21"/>
        </w:rPr>
        <w:br/>
      </w:r>
      <w:r w:rsidR="00892853">
        <w:rPr>
          <w:rFonts w:ascii="宋体" w:eastAsia="宋体" w:hAnsi="宋体" w:cs="宋体" w:hint="eastAsia"/>
          <w:sz w:val="21"/>
          <w:szCs w:val="21"/>
        </w:rPr>
        <w:t>玄同医师：</w:t>
      </w:r>
      <w:r w:rsidR="007C59E7" w:rsidRPr="00BF7E74">
        <w:rPr>
          <w:rFonts w:ascii="宋体" w:eastAsia="宋体" w:hAnsi="宋体" w:cs="宋体"/>
          <w:sz w:val="21"/>
          <w:szCs w:val="21"/>
        </w:rPr>
        <w:t>你有点像圆肩了，</w:t>
      </w:r>
      <w:r w:rsidR="00892853">
        <w:rPr>
          <w:rFonts w:ascii="宋体" w:eastAsia="宋体" w:hAnsi="宋体" w:cs="宋体" w:hint="eastAsia"/>
          <w:sz w:val="21"/>
          <w:szCs w:val="21"/>
        </w:rPr>
        <w:t>肉</w:t>
      </w:r>
      <w:r w:rsidR="007C59E7" w:rsidRPr="00BF7E74">
        <w:rPr>
          <w:rFonts w:ascii="宋体" w:eastAsia="宋体" w:hAnsi="宋体" w:cs="宋体"/>
          <w:sz w:val="21"/>
          <w:szCs w:val="21"/>
        </w:rPr>
        <w:t>就堆在肩膀上面，然后你看很多，尤其上了岁数以后，他的脖子，一个是往里面缩的比较厉害，还有他脖子跟肩膀的位置明显不对，他有一个</w:t>
      </w:r>
      <w:r w:rsidR="00892853">
        <w:rPr>
          <w:rFonts w:ascii="宋体" w:eastAsia="宋体" w:hAnsi="宋体" w:cs="宋体" w:hint="eastAsia"/>
          <w:sz w:val="21"/>
          <w:szCs w:val="21"/>
        </w:rPr>
        <w:t>弧度</w:t>
      </w:r>
      <w:r w:rsidR="007C59E7" w:rsidRPr="00BF7E74">
        <w:rPr>
          <w:rFonts w:ascii="宋体" w:eastAsia="宋体" w:hAnsi="宋体" w:cs="宋体"/>
          <w:sz w:val="21"/>
          <w:szCs w:val="21"/>
        </w:rPr>
        <w:t>，脖子好像有点往前倾的那种感觉，然后脖子后面富贵包很大，然后连着富贵包往肩膀两边走，整个肩膀肩胛是圆咕隆咚的，看起来就好像很多肉在那个地方，就那种状态。</w:t>
      </w:r>
      <w:r w:rsidR="00062C30">
        <w:rPr>
          <w:rFonts w:ascii="宋体" w:eastAsia="宋体" w:hAnsi="宋体" w:cs="宋体"/>
          <w:sz w:val="21"/>
          <w:szCs w:val="21"/>
        </w:rPr>
        <w:br/>
      </w:r>
      <w:r w:rsidR="00892853">
        <w:rPr>
          <w:rFonts w:ascii="宋体" w:eastAsia="宋体" w:hAnsi="宋体" w:cs="宋体" w:hint="eastAsia"/>
          <w:sz w:val="21"/>
          <w:szCs w:val="21"/>
        </w:rPr>
        <w:t>小刚教练：玄同师姐一眼就看出来了，</w:t>
      </w:r>
      <w:r w:rsidR="007C59E7" w:rsidRPr="00BF7E74">
        <w:rPr>
          <w:rFonts w:ascii="宋体" w:eastAsia="宋体" w:hAnsi="宋体" w:cs="宋体"/>
          <w:sz w:val="21"/>
          <w:szCs w:val="21"/>
        </w:rPr>
        <w:t>以前还有歪头</w:t>
      </w:r>
      <w:r w:rsidR="00892853">
        <w:rPr>
          <w:rFonts w:ascii="宋体" w:eastAsia="宋体" w:hAnsi="宋体" w:cs="宋体" w:hint="eastAsia"/>
          <w:sz w:val="21"/>
          <w:szCs w:val="21"/>
        </w:rPr>
        <w:t>，</w:t>
      </w:r>
      <w:r w:rsidR="007C59E7" w:rsidRPr="00BF7E74">
        <w:rPr>
          <w:rFonts w:ascii="宋体" w:eastAsia="宋体" w:hAnsi="宋体" w:cs="宋体"/>
          <w:sz w:val="21"/>
          <w:szCs w:val="21"/>
        </w:rPr>
        <w:t>照镜子也找不到原因</w:t>
      </w:r>
      <w:r w:rsidR="00892853">
        <w:rPr>
          <w:rFonts w:ascii="宋体" w:eastAsia="宋体" w:hAnsi="宋体" w:cs="宋体" w:hint="eastAsia"/>
          <w:sz w:val="21"/>
          <w:szCs w:val="21"/>
        </w:rPr>
        <w:t>，腹部</w:t>
      </w:r>
      <w:r w:rsidR="007C59E7" w:rsidRPr="00BF7E74">
        <w:rPr>
          <w:rFonts w:ascii="宋体" w:eastAsia="宋体" w:hAnsi="宋体" w:cs="宋体"/>
          <w:sz w:val="21"/>
          <w:szCs w:val="21"/>
        </w:rPr>
        <w:t>好像什么东西给你拽着，你刚刚高兴一下，脸上</w:t>
      </w:r>
      <w:r w:rsidR="00892853">
        <w:rPr>
          <w:rFonts w:ascii="宋体" w:eastAsia="宋体" w:hAnsi="宋体" w:cs="宋体" w:hint="eastAsia"/>
          <w:sz w:val="21"/>
          <w:szCs w:val="21"/>
        </w:rPr>
        <w:t>露出</w:t>
      </w:r>
      <w:r w:rsidR="007C59E7" w:rsidRPr="00BF7E74">
        <w:rPr>
          <w:rFonts w:ascii="宋体" w:eastAsia="宋体" w:hAnsi="宋体" w:cs="宋体"/>
          <w:sz w:val="21"/>
          <w:szCs w:val="21"/>
        </w:rPr>
        <w:t>脸笑容之后，马上好像又给你越拉越厉害，头就这样歪歪的，说话也是这样子。通过</w:t>
      </w:r>
      <w:r w:rsidR="00892853">
        <w:rPr>
          <w:rFonts w:ascii="宋体" w:eastAsia="宋体" w:hAnsi="宋体" w:cs="宋体" w:hint="eastAsia"/>
          <w:sz w:val="21"/>
          <w:szCs w:val="21"/>
        </w:rPr>
        <w:t>在得明</w:t>
      </w:r>
      <w:r w:rsidR="007C59E7" w:rsidRPr="00BF7E74">
        <w:rPr>
          <w:rFonts w:ascii="宋体" w:eastAsia="宋体" w:hAnsi="宋体" w:cs="宋体"/>
          <w:sz w:val="21"/>
          <w:szCs w:val="21"/>
        </w:rPr>
        <w:t>锻炼</w:t>
      </w:r>
      <w:r w:rsidR="00892853">
        <w:rPr>
          <w:rFonts w:ascii="宋体" w:eastAsia="宋体" w:hAnsi="宋体" w:cs="宋体" w:hint="eastAsia"/>
          <w:sz w:val="21"/>
          <w:szCs w:val="21"/>
        </w:rPr>
        <w:t>几年</w:t>
      </w:r>
      <w:r w:rsidR="007C59E7" w:rsidRPr="00BF7E74">
        <w:rPr>
          <w:rFonts w:ascii="宋体" w:eastAsia="宋体" w:hAnsi="宋体" w:cs="宋体"/>
          <w:sz w:val="21"/>
          <w:szCs w:val="21"/>
        </w:rPr>
        <w:t>，慢慢筋就掰过来很多</w:t>
      </w:r>
      <w:r w:rsidR="00892853">
        <w:rPr>
          <w:rFonts w:ascii="宋体" w:eastAsia="宋体" w:hAnsi="宋体" w:cs="宋体" w:hint="eastAsia"/>
          <w:sz w:val="21"/>
          <w:szCs w:val="21"/>
        </w:rPr>
        <w:t>，</w:t>
      </w:r>
      <w:r w:rsidR="007C59E7" w:rsidRPr="00BF7E74">
        <w:rPr>
          <w:rFonts w:ascii="宋体" w:eastAsia="宋体" w:hAnsi="宋体" w:cs="宋体"/>
          <w:sz w:val="21"/>
          <w:szCs w:val="21"/>
        </w:rPr>
        <w:t>整个的气场，包括这个环境它是完全改变很大</w:t>
      </w:r>
      <w:r w:rsidR="002A47AA">
        <w:rPr>
          <w:rFonts w:ascii="宋体" w:eastAsia="宋体" w:hAnsi="宋体" w:cs="宋体" w:hint="eastAsia"/>
          <w:sz w:val="21"/>
          <w:szCs w:val="21"/>
        </w:rPr>
        <w:t>。以前</w:t>
      </w:r>
      <w:r w:rsidR="007C59E7" w:rsidRPr="00BF7E74">
        <w:rPr>
          <w:rFonts w:ascii="宋体" w:eastAsia="宋体" w:hAnsi="宋体" w:cs="宋体"/>
          <w:sz w:val="21"/>
          <w:szCs w:val="21"/>
        </w:rPr>
        <w:t>嘴也是歪的，它是向一边歪，这样子歪。</w:t>
      </w:r>
      <w:r w:rsidR="00062C30">
        <w:rPr>
          <w:rFonts w:ascii="宋体" w:eastAsia="宋体" w:hAnsi="宋体" w:cs="宋体"/>
          <w:sz w:val="21"/>
          <w:szCs w:val="21"/>
        </w:rPr>
        <w:br/>
      </w:r>
      <w:r w:rsidR="00892853">
        <w:rPr>
          <w:rFonts w:ascii="宋体" w:eastAsia="宋体" w:hAnsi="宋体" w:cs="宋体" w:hint="eastAsia"/>
          <w:sz w:val="21"/>
          <w:szCs w:val="21"/>
        </w:rPr>
        <w:t>玄同医师：</w:t>
      </w:r>
      <w:r w:rsidR="007C59E7" w:rsidRPr="00BF7E74">
        <w:rPr>
          <w:rFonts w:ascii="宋体" w:eastAsia="宋体" w:hAnsi="宋体" w:cs="宋体"/>
          <w:sz w:val="21"/>
          <w:szCs w:val="21"/>
        </w:rPr>
        <w:t>还真不知道以前你这么恼火的。</w:t>
      </w:r>
      <w:r w:rsidR="00892853" w:rsidRPr="00BF7E74">
        <w:rPr>
          <w:rFonts w:ascii="宋体" w:eastAsia="宋体" w:hAnsi="宋体" w:cs="宋体"/>
          <w:sz w:val="21"/>
          <w:szCs w:val="21"/>
        </w:rPr>
        <w:t>现在</w:t>
      </w:r>
      <w:r w:rsidR="00892853">
        <w:rPr>
          <w:rFonts w:ascii="宋体" w:eastAsia="宋体" w:hAnsi="宋体" w:cs="宋体" w:hint="eastAsia"/>
          <w:sz w:val="21"/>
          <w:szCs w:val="21"/>
        </w:rPr>
        <w:t>刚哥</w:t>
      </w:r>
      <w:r w:rsidR="00892853" w:rsidRPr="00BF7E74">
        <w:rPr>
          <w:rFonts w:ascii="宋体" w:eastAsia="宋体" w:hAnsi="宋体" w:cs="宋体"/>
          <w:sz w:val="21"/>
          <w:szCs w:val="21"/>
        </w:rPr>
        <w:t>的脸像个20多岁的小伙子一样</w:t>
      </w:r>
      <w:r w:rsidR="00892853">
        <w:rPr>
          <w:rFonts w:ascii="宋体" w:eastAsia="宋体" w:hAnsi="宋体" w:cs="宋体" w:hint="eastAsia"/>
          <w:sz w:val="21"/>
          <w:szCs w:val="21"/>
        </w:rPr>
        <w:t>。</w:t>
      </w:r>
      <w:r w:rsidR="00603CFE">
        <w:rPr>
          <w:rFonts w:ascii="宋体" w:eastAsia="宋体" w:hAnsi="宋体" w:cs="宋体"/>
          <w:sz w:val="21"/>
          <w:szCs w:val="21"/>
        </w:rPr>
        <w:br/>
      </w:r>
      <w:r w:rsidR="00587ECE">
        <w:rPr>
          <w:rFonts w:ascii="宋体" w:eastAsia="宋体" w:hAnsi="宋体" w:cs="宋体" w:hint="eastAsia"/>
          <w:sz w:val="21"/>
          <w:szCs w:val="21"/>
        </w:rPr>
        <w:t>小刚教练：</w:t>
      </w:r>
      <w:r w:rsidR="007C59E7" w:rsidRPr="00BF7E74">
        <w:rPr>
          <w:rFonts w:ascii="宋体" w:eastAsia="宋体" w:hAnsi="宋体" w:cs="宋体"/>
          <w:sz w:val="21"/>
          <w:szCs w:val="21"/>
        </w:rPr>
        <w:t>那时候带火箭班的时候</w:t>
      </w:r>
      <w:r w:rsidR="00587ECE">
        <w:rPr>
          <w:rFonts w:ascii="宋体" w:eastAsia="宋体" w:hAnsi="宋体" w:cs="宋体" w:hint="eastAsia"/>
          <w:sz w:val="21"/>
          <w:szCs w:val="21"/>
        </w:rPr>
        <w:t>，才慢慢</w:t>
      </w:r>
      <w:r w:rsidR="007C59E7" w:rsidRPr="00BF7E74">
        <w:rPr>
          <w:rFonts w:ascii="宋体" w:eastAsia="宋体" w:hAnsi="宋体" w:cs="宋体"/>
          <w:sz w:val="21"/>
          <w:szCs w:val="21"/>
        </w:rPr>
        <w:t>翻过来</w:t>
      </w:r>
      <w:r w:rsidR="00587ECE">
        <w:rPr>
          <w:rFonts w:ascii="宋体" w:eastAsia="宋体" w:hAnsi="宋体" w:cs="宋体" w:hint="eastAsia"/>
          <w:sz w:val="21"/>
          <w:szCs w:val="21"/>
        </w:rPr>
        <w:t>。</w:t>
      </w:r>
      <w:r w:rsidR="007C59E7" w:rsidRPr="00BF7E74">
        <w:rPr>
          <w:rFonts w:ascii="宋体" w:eastAsia="宋体" w:hAnsi="宋体" w:cs="宋体"/>
          <w:sz w:val="21"/>
          <w:szCs w:val="21"/>
        </w:rPr>
        <w:t>因为老师说你经历了各种的磨难，刚开始你要蜕变的时候，你要把所有的东西，就是说大的东西也能够全部放下来，这样子才能</w:t>
      </w:r>
      <w:r w:rsidR="00587ECE">
        <w:rPr>
          <w:rFonts w:ascii="宋体" w:eastAsia="宋体" w:hAnsi="宋体" w:cs="宋体" w:hint="eastAsia"/>
          <w:sz w:val="21"/>
          <w:szCs w:val="21"/>
        </w:rPr>
        <w:t>慢慢起来。</w:t>
      </w:r>
      <w:r w:rsidR="007C59E7" w:rsidRPr="00BF7E74">
        <w:rPr>
          <w:rFonts w:ascii="宋体" w:eastAsia="宋体" w:hAnsi="宋体" w:cs="宋体"/>
          <w:sz w:val="21"/>
          <w:szCs w:val="21"/>
        </w:rPr>
        <w:t>思想它基本上是左脑在用，右脑基本上都没有用，因为</w:t>
      </w:r>
      <w:r w:rsidR="00587ECE">
        <w:rPr>
          <w:rFonts w:ascii="宋体" w:eastAsia="宋体" w:hAnsi="宋体" w:cs="宋体" w:hint="eastAsia"/>
          <w:sz w:val="21"/>
          <w:szCs w:val="21"/>
        </w:rPr>
        <w:t>它</w:t>
      </w:r>
      <w:r w:rsidR="007C59E7" w:rsidRPr="00BF7E74">
        <w:rPr>
          <w:rFonts w:ascii="宋体" w:eastAsia="宋体" w:hAnsi="宋体" w:cs="宋体"/>
          <w:sz w:val="21"/>
          <w:szCs w:val="21"/>
        </w:rPr>
        <w:t>给你</w:t>
      </w:r>
      <w:r w:rsidR="00587ECE">
        <w:rPr>
          <w:rFonts w:ascii="宋体" w:eastAsia="宋体" w:hAnsi="宋体" w:cs="宋体" w:hint="eastAsia"/>
          <w:sz w:val="21"/>
          <w:szCs w:val="21"/>
        </w:rPr>
        <w:t>拽住，</w:t>
      </w:r>
      <w:r w:rsidR="007C59E7" w:rsidRPr="00BF7E74">
        <w:rPr>
          <w:rFonts w:ascii="宋体" w:eastAsia="宋体" w:hAnsi="宋体" w:cs="宋体"/>
          <w:sz w:val="21"/>
          <w:szCs w:val="21"/>
        </w:rPr>
        <w:t>慢慢</w:t>
      </w:r>
      <w:r w:rsidR="00587ECE">
        <w:rPr>
          <w:rFonts w:ascii="宋体" w:eastAsia="宋体" w:hAnsi="宋体" w:cs="宋体" w:hint="eastAsia"/>
          <w:sz w:val="21"/>
          <w:szCs w:val="21"/>
        </w:rPr>
        <w:t>拔起来。</w:t>
      </w:r>
      <w:r w:rsidR="007C59E7" w:rsidRPr="00BF7E74">
        <w:rPr>
          <w:rFonts w:ascii="宋体" w:eastAsia="宋体" w:hAnsi="宋体" w:cs="宋体"/>
          <w:sz w:val="21"/>
          <w:szCs w:val="21"/>
        </w:rPr>
        <w:t>这边他都没用，</w:t>
      </w:r>
      <w:r w:rsidR="00587ECE">
        <w:rPr>
          <w:rFonts w:ascii="宋体" w:eastAsia="宋体" w:hAnsi="宋体" w:cs="宋体" w:hint="eastAsia"/>
          <w:sz w:val="21"/>
          <w:szCs w:val="21"/>
        </w:rPr>
        <w:t>后面</w:t>
      </w:r>
      <w:r w:rsidR="007C59E7" w:rsidRPr="00BF7E74">
        <w:rPr>
          <w:rFonts w:ascii="宋体" w:eastAsia="宋体" w:hAnsi="宋体" w:cs="宋体"/>
          <w:sz w:val="21"/>
          <w:szCs w:val="21"/>
        </w:rPr>
        <w:t>天天写字做饭，左手右手交替的进行，慢慢的思想上改变</w:t>
      </w:r>
      <w:r w:rsidR="00587ECE">
        <w:rPr>
          <w:rFonts w:ascii="宋体" w:eastAsia="宋体" w:hAnsi="宋体" w:cs="宋体" w:hint="eastAsia"/>
          <w:sz w:val="21"/>
          <w:szCs w:val="21"/>
        </w:rPr>
        <w:t>过来</w:t>
      </w:r>
      <w:r w:rsidR="007C59E7" w:rsidRPr="00BF7E74">
        <w:rPr>
          <w:rFonts w:ascii="宋体" w:eastAsia="宋体" w:hAnsi="宋体" w:cs="宋体"/>
          <w:sz w:val="21"/>
          <w:szCs w:val="21"/>
        </w:rPr>
        <w:t>。</w:t>
      </w:r>
      <w:r w:rsidR="00603CFE">
        <w:rPr>
          <w:rFonts w:ascii="宋体" w:eastAsia="宋体" w:hAnsi="宋体" w:cs="宋体"/>
          <w:sz w:val="21"/>
          <w:szCs w:val="21"/>
        </w:rPr>
        <w:br/>
      </w:r>
      <w:r w:rsidR="00416623">
        <w:rPr>
          <w:rFonts w:ascii="宋体" w:eastAsia="宋体" w:hAnsi="宋体" w:cs="宋体" w:hint="eastAsia"/>
          <w:sz w:val="21"/>
          <w:szCs w:val="21"/>
        </w:rPr>
        <w:t>主持人：</w:t>
      </w:r>
      <w:r w:rsidR="007C59E7" w:rsidRPr="00BF7E74">
        <w:rPr>
          <w:rFonts w:ascii="宋体" w:eastAsia="宋体" w:hAnsi="宋体" w:cs="宋体"/>
          <w:sz w:val="21"/>
          <w:szCs w:val="21"/>
        </w:rPr>
        <w:t>我也觉得不仅仅改变了你的体型，你的心态，你的思维也发生了很大的转变。我觉得你说的之前你完全跟现在的你是</w:t>
      </w:r>
      <w:r w:rsidR="00416623">
        <w:rPr>
          <w:rFonts w:ascii="宋体" w:eastAsia="宋体" w:hAnsi="宋体" w:cs="宋体" w:hint="eastAsia"/>
          <w:sz w:val="21"/>
          <w:szCs w:val="21"/>
        </w:rPr>
        <w:t>判若两人</w:t>
      </w:r>
      <w:r w:rsidR="007C59E7" w:rsidRPr="00BF7E74">
        <w:rPr>
          <w:rFonts w:ascii="宋体" w:eastAsia="宋体" w:hAnsi="宋体" w:cs="宋体"/>
          <w:sz w:val="21"/>
          <w:szCs w:val="21"/>
        </w:rPr>
        <w:t>。</w:t>
      </w:r>
      <w:r w:rsidR="00062C30">
        <w:rPr>
          <w:rFonts w:ascii="宋体" w:eastAsia="宋体" w:hAnsi="宋体" w:cs="宋体"/>
          <w:sz w:val="21"/>
          <w:szCs w:val="21"/>
        </w:rPr>
        <w:br/>
      </w:r>
      <w:r w:rsidR="00416623">
        <w:rPr>
          <w:rFonts w:ascii="宋体" w:eastAsia="宋体" w:hAnsi="宋体" w:cs="宋体" w:hint="eastAsia"/>
          <w:sz w:val="21"/>
          <w:szCs w:val="21"/>
        </w:rPr>
        <w:lastRenderedPageBreak/>
        <w:t>小刚教练：</w:t>
      </w:r>
      <w:r w:rsidR="007C59E7" w:rsidRPr="00BF7E74">
        <w:rPr>
          <w:rFonts w:ascii="宋体" w:eastAsia="宋体" w:hAnsi="宋体" w:cs="宋体"/>
          <w:sz w:val="21"/>
          <w:szCs w:val="21"/>
        </w:rPr>
        <w:t>对，这是真实的，真心来说</w:t>
      </w:r>
      <w:r w:rsidR="00416623">
        <w:rPr>
          <w:rFonts w:ascii="宋体" w:eastAsia="宋体" w:hAnsi="宋体" w:cs="宋体" w:hint="eastAsia"/>
          <w:sz w:val="21"/>
          <w:szCs w:val="21"/>
        </w:rPr>
        <w:t>。</w:t>
      </w:r>
      <w:r w:rsidR="007C59E7" w:rsidRPr="00BF7E74">
        <w:rPr>
          <w:rFonts w:ascii="宋体" w:eastAsia="宋体" w:hAnsi="宋体" w:cs="宋体"/>
          <w:sz w:val="21"/>
          <w:szCs w:val="21"/>
        </w:rPr>
        <w:t>肩膀通过锻炼之后，后脑勺里面的</w:t>
      </w:r>
      <w:r w:rsidR="00416623">
        <w:rPr>
          <w:rFonts w:ascii="宋体" w:eastAsia="宋体" w:hAnsi="宋体" w:cs="宋体" w:hint="eastAsia"/>
          <w:sz w:val="21"/>
          <w:szCs w:val="21"/>
        </w:rPr>
        <w:t>筋结</w:t>
      </w:r>
      <w:r w:rsidR="007C59E7" w:rsidRPr="00BF7E74">
        <w:rPr>
          <w:rFonts w:ascii="宋体" w:eastAsia="宋体" w:hAnsi="宋体" w:cs="宋体"/>
          <w:sz w:val="21"/>
          <w:szCs w:val="21"/>
        </w:rPr>
        <w:t>血管</w:t>
      </w:r>
      <w:r w:rsidR="00416623">
        <w:rPr>
          <w:rFonts w:ascii="宋体" w:eastAsia="宋体" w:hAnsi="宋体" w:cs="宋体" w:hint="eastAsia"/>
          <w:sz w:val="21"/>
          <w:szCs w:val="21"/>
        </w:rPr>
        <w:t>，</w:t>
      </w:r>
      <w:r w:rsidR="007C59E7" w:rsidRPr="00BF7E74">
        <w:rPr>
          <w:rFonts w:ascii="宋体" w:eastAsia="宋体" w:hAnsi="宋体" w:cs="宋体"/>
          <w:sz w:val="21"/>
          <w:szCs w:val="21"/>
        </w:rPr>
        <w:t>慢慢就能感觉到</w:t>
      </w:r>
      <w:r w:rsidR="00416623">
        <w:rPr>
          <w:rFonts w:ascii="宋体" w:eastAsia="宋体" w:hAnsi="宋体" w:cs="宋体" w:hint="eastAsia"/>
          <w:sz w:val="21"/>
          <w:szCs w:val="21"/>
        </w:rPr>
        <w:t>里面</w:t>
      </w:r>
      <w:r w:rsidR="007C59E7" w:rsidRPr="00BF7E74">
        <w:rPr>
          <w:rFonts w:ascii="宋体" w:eastAsia="宋体" w:hAnsi="宋体" w:cs="宋体"/>
          <w:sz w:val="21"/>
          <w:szCs w:val="21"/>
        </w:rPr>
        <w:t>相当于有一个</w:t>
      </w:r>
      <w:r w:rsidR="00416623">
        <w:rPr>
          <w:rFonts w:ascii="宋体" w:eastAsia="宋体" w:hAnsi="宋体" w:cs="宋体" w:hint="eastAsia"/>
          <w:sz w:val="21"/>
          <w:szCs w:val="21"/>
        </w:rPr>
        <w:t>钩子拽着</w:t>
      </w:r>
      <w:r w:rsidR="007C59E7" w:rsidRPr="00BF7E74">
        <w:rPr>
          <w:rFonts w:ascii="宋体" w:eastAsia="宋体" w:hAnsi="宋体" w:cs="宋体"/>
          <w:sz w:val="21"/>
          <w:szCs w:val="21"/>
        </w:rPr>
        <w:t>。</w:t>
      </w:r>
      <w:r w:rsidR="00062C30">
        <w:rPr>
          <w:rFonts w:ascii="宋体" w:eastAsia="宋体" w:hAnsi="宋体" w:cs="宋体"/>
          <w:sz w:val="21"/>
          <w:szCs w:val="21"/>
        </w:rPr>
        <w:br/>
      </w:r>
      <w:r w:rsidR="00416623">
        <w:rPr>
          <w:rFonts w:ascii="宋体" w:eastAsia="宋体" w:hAnsi="宋体" w:cs="宋体" w:hint="eastAsia"/>
          <w:sz w:val="21"/>
          <w:szCs w:val="21"/>
        </w:rPr>
        <w:t>玄同医师：</w:t>
      </w:r>
      <w:r w:rsidR="007C59E7" w:rsidRPr="00BF7E74">
        <w:rPr>
          <w:rFonts w:ascii="宋体" w:eastAsia="宋体" w:hAnsi="宋体" w:cs="宋体"/>
          <w:sz w:val="21"/>
          <w:szCs w:val="21"/>
        </w:rPr>
        <w:t>你动肩胛的时候是不是就能明显感觉到</w:t>
      </w:r>
      <w:r w:rsidR="00B81DBE">
        <w:rPr>
          <w:rFonts w:ascii="宋体" w:eastAsia="宋体" w:hAnsi="宋体" w:cs="宋体" w:hint="eastAsia"/>
          <w:sz w:val="21"/>
          <w:szCs w:val="21"/>
        </w:rPr>
        <w:t>，通过</w:t>
      </w:r>
      <w:r w:rsidR="007C59E7" w:rsidRPr="00BF7E74">
        <w:rPr>
          <w:rFonts w:ascii="宋体" w:eastAsia="宋体" w:hAnsi="宋体" w:cs="宋体"/>
          <w:sz w:val="21"/>
          <w:szCs w:val="21"/>
        </w:rPr>
        <w:t>脖子到后脑勺</w:t>
      </w:r>
      <w:r w:rsidR="00B81DBE">
        <w:rPr>
          <w:rFonts w:ascii="宋体" w:eastAsia="宋体" w:hAnsi="宋体" w:cs="宋体" w:hint="eastAsia"/>
          <w:sz w:val="21"/>
          <w:szCs w:val="21"/>
        </w:rPr>
        <w:t>有</w:t>
      </w:r>
      <w:r w:rsidR="007C59E7" w:rsidRPr="00BF7E74">
        <w:rPr>
          <w:rFonts w:ascii="宋体" w:eastAsia="宋体" w:hAnsi="宋体" w:cs="宋体"/>
          <w:sz w:val="21"/>
          <w:szCs w:val="21"/>
        </w:rPr>
        <w:t>一个东西拉着拽在里头，扯得紧紧的。</w:t>
      </w:r>
      <w:r w:rsidR="00062C30">
        <w:rPr>
          <w:rFonts w:ascii="宋体" w:eastAsia="宋体" w:hAnsi="宋体" w:cs="宋体"/>
          <w:sz w:val="21"/>
          <w:szCs w:val="21"/>
        </w:rPr>
        <w:br/>
      </w:r>
      <w:r w:rsidR="00B81DBE">
        <w:rPr>
          <w:rFonts w:ascii="宋体" w:eastAsia="宋体" w:hAnsi="宋体" w:cs="宋体" w:hint="eastAsia"/>
          <w:sz w:val="21"/>
          <w:szCs w:val="21"/>
        </w:rPr>
        <w:t>小刚教练：</w:t>
      </w:r>
      <w:r w:rsidR="007C59E7" w:rsidRPr="00BF7E74">
        <w:rPr>
          <w:rFonts w:ascii="宋体" w:eastAsia="宋体" w:hAnsi="宋体" w:cs="宋体"/>
          <w:sz w:val="21"/>
          <w:szCs w:val="21"/>
        </w:rPr>
        <w:t>对，</w:t>
      </w:r>
      <w:r w:rsidR="00B81DBE">
        <w:rPr>
          <w:rFonts w:ascii="宋体" w:eastAsia="宋体" w:hAnsi="宋体" w:cs="宋体" w:hint="eastAsia"/>
          <w:sz w:val="21"/>
          <w:szCs w:val="21"/>
        </w:rPr>
        <w:t>紧紧的</w:t>
      </w:r>
      <w:r w:rsidR="007C59E7" w:rsidRPr="00BF7E74">
        <w:rPr>
          <w:rFonts w:ascii="宋体" w:eastAsia="宋体" w:hAnsi="宋体" w:cs="宋体"/>
          <w:sz w:val="21"/>
          <w:szCs w:val="21"/>
        </w:rPr>
        <w:t>，因为你们初期刚开始练的时候，你感觉不到，这些东西都是慢慢让你往回</w:t>
      </w:r>
      <w:r w:rsidR="000B2C97">
        <w:rPr>
          <w:rFonts w:ascii="宋体" w:eastAsia="宋体" w:hAnsi="宋体" w:cs="宋体" w:hint="eastAsia"/>
          <w:sz w:val="21"/>
          <w:szCs w:val="21"/>
        </w:rPr>
        <w:t>缩</w:t>
      </w:r>
      <w:r w:rsidR="007C59E7" w:rsidRPr="00BF7E74">
        <w:rPr>
          <w:rFonts w:ascii="宋体" w:eastAsia="宋体" w:hAnsi="宋体" w:cs="宋体"/>
          <w:sz w:val="21"/>
          <w:szCs w:val="21"/>
        </w:rPr>
        <w:t>，</w:t>
      </w:r>
      <w:r w:rsidR="000B2C97">
        <w:rPr>
          <w:rFonts w:ascii="宋体" w:eastAsia="宋体" w:hAnsi="宋体" w:cs="宋体" w:hint="eastAsia"/>
          <w:sz w:val="21"/>
          <w:szCs w:val="21"/>
        </w:rPr>
        <w:t>等</w:t>
      </w:r>
      <w:r w:rsidR="007C59E7" w:rsidRPr="00BF7E74">
        <w:rPr>
          <w:rFonts w:ascii="宋体" w:eastAsia="宋体" w:hAnsi="宋体" w:cs="宋体"/>
          <w:sz w:val="21"/>
          <w:szCs w:val="21"/>
        </w:rPr>
        <w:t>到了40岁这个年龄，现在年轻人我也看到</w:t>
      </w:r>
      <w:r w:rsidR="000B2C97">
        <w:rPr>
          <w:rFonts w:ascii="宋体" w:eastAsia="宋体" w:hAnsi="宋体" w:cs="宋体" w:hint="eastAsia"/>
          <w:sz w:val="21"/>
          <w:szCs w:val="21"/>
        </w:rPr>
        <w:t>，</w:t>
      </w:r>
      <w:r w:rsidR="007C59E7" w:rsidRPr="00BF7E74">
        <w:rPr>
          <w:rFonts w:ascii="宋体" w:eastAsia="宋体" w:hAnsi="宋体" w:cs="宋体"/>
          <w:sz w:val="21"/>
          <w:szCs w:val="21"/>
        </w:rPr>
        <w:t>后面大椎穴这里都是贴的膏药，或者是</w:t>
      </w:r>
      <w:r w:rsidR="000B2C97">
        <w:rPr>
          <w:rFonts w:ascii="宋体" w:eastAsia="宋体" w:hAnsi="宋体" w:cs="宋体" w:hint="eastAsia"/>
          <w:sz w:val="21"/>
          <w:szCs w:val="21"/>
        </w:rPr>
        <w:t>戴</w:t>
      </w:r>
      <w:r w:rsidR="007C59E7" w:rsidRPr="00BF7E74">
        <w:rPr>
          <w:rFonts w:ascii="宋体" w:eastAsia="宋体" w:hAnsi="宋体" w:cs="宋体"/>
          <w:sz w:val="21"/>
          <w:szCs w:val="21"/>
        </w:rPr>
        <w:t>着紧脖子这种，我拿下来我看一下它这是什么东西，实际上都是海绵，也没有什么固定的</w:t>
      </w:r>
      <w:r w:rsidR="000B2C97">
        <w:rPr>
          <w:rFonts w:ascii="宋体" w:eastAsia="宋体" w:hAnsi="宋体" w:cs="宋体" w:hint="eastAsia"/>
          <w:sz w:val="21"/>
          <w:szCs w:val="21"/>
        </w:rPr>
        <w:t>，</w:t>
      </w:r>
      <w:r w:rsidR="007C59E7" w:rsidRPr="00BF7E74">
        <w:rPr>
          <w:rFonts w:ascii="宋体" w:eastAsia="宋体" w:hAnsi="宋体" w:cs="宋体"/>
          <w:sz w:val="21"/>
          <w:szCs w:val="21"/>
        </w:rPr>
        <w:t>就是自己</w:t>
      </w:r>
      <w:r w:rsidR="000B2C97">
        <w:rPr>
          <w:rFonts w:ascii="宋体" w:eastAsia="宋体" w:hAnsi="宋体" w:cs="宋体" w:hint="eastAsia"/>
          <w:sz w:val="21"/>
          <w:szCs w:val="21"/>
        </w:rPr>
        <w:t>架在那，</w:t>
      </w:r>
      <w:r w:rsidR="007C59E7" w:rsidRPr="00BF7E74">
        <w:rPr>
          <w:rFonts w:ascii="宋体" w:eastAsia="宋体" w:hAnsi="宋体" w:cs="宋体"/>
          <w:sz w:val="21"/>
          <w:szCs w:val="21"/>
        </w:rPr>
        <w:t>主要是什么目的我也不太清楚。</w:t>
      </w:r>
      <w:r w:rsidR="00062C30">
        <w:rPr>
          <w:rFonts w:ascii="宋体" w:eastAsia="宋体" w:hAnsi="宋体" w:cs="宋体"/>
          <w:sz w:val="21"/>
          <w:szCs w:val="21"/>
        </w:rPr>
        <w:br/>
      </w:r>
      <w:r w:rsidR="002B47C5">
        <w:rPr>
          <w:rFonts w:ascii="宋体" w:eastAsia="宋体" w:hAnsi="宋体" w:cs="宋体" w:hint="eastAsia"/>
          <w:sz w:val="21"/>
          <w:szCs w:val="21"/>
        </w:rPr>
        <w:t>玄同医师：</w:t>
      </w:r>
      <w:r w:rsidR="007C59E7" w:rsidRPr="00BF7E74">
        <w:rPr>
          <w:rFonts w:ascii="宋体" w:eastAsia="宋体" w:hAnsi="宋体" w:cs="宋体"/>
          <w:sz w:val="21"/>
          <w:szCs w:val="21"/>
        </w:rPr>
        <w:t>你是不是说的那种，在火车上飞机上</w:t>
      </w:r>
      <w:r w:rsidR="002B47C5">
        <w:rPr>
          <w:rFonts w:ascii="宋体" w:eastAsia="宋体" w:hAnsi="宋体" w:cs="宋体" w:hint="eastAsia"/>
          <w:sz w:val="21"/>
          <w:szCs w:val="21"/>
        </w:rPr>
        <w:t>戴</w:t>
      </w:r>
      <w:r w:rsidR="007C59E7" w:rsidRPr="00BF7E74">
        <w:rPr>
          <w:rFonts w:ascii="宋体" w:eastAsia="宋体" w:hAnsi="宋体" w:cs="宋体"/>
          <w:sz w:val="21"/>
          <w:szCs w:val="21"/>
        </w:rPr>
        <w:t>到脖子上面好方便他靠着的，因为脖子你不是头靠着脖子那个地方是空的，他就空了会难受，所以他就</w:t>
      </w:r>
      <w:r w:rsidR="002B47C5">
        <w:rPr>
          <w:rFonts w:ascii="宋体" w:eastAsia="宋体" w:hAnsi="宋体" w:cs="宋体" w:hint="eastAsia"/>
          <w:sz w:val="21"/>
          <w:szCs w:val="21"/>
        </w:rPr>
        <w:t>戴着那个</w:t>
      </w:r>
      <w:r w:rsidR="007C59E7" w:rsidRPr="00BF7E74">
        <w:rPr>
          <w:rFonts w:ascii="宋体" w:eastAsia="宋体" w:hAnsi="宋体" w:cs="宋体"/>
          <w:sz w:val="21"/>
          <w:szCs w:val="21"/>
        </w:rPr>
        <w:t>把脖子</w:t>
      </w:r>
      <w:r w:rsidR="002B47C5">
        <w:rPr>
          <w:rFonts w:ascii="宋体" w:eastAsia="宋体" w:hAnsi="宋体" w:cs="宋体" w:hint="eastAsia"/>
          <w:sz w:val="21"/>
          <w:szCs w:val="21"/>
        </w:rPr>
        <w:t>那个地方</w:t>
      </w:r>
      <w:r w:rsidR="007C59E7" w:rsidRPr="00BF7E74">
        <w:rPr>
          <w:rFonts w:ascii="宋体" w:eastAsia="宋体" w:hAnsi="宋体" w:cs="宋体"/>
          <w:sz w:val="21"/>
          <w:szCs w:val="21"/>
        </w:rPr>
        <w:t>给它填起来，就有点像穿鞋子把足弓那个地方填起来，坐在凳子上把腰那个地方垫起来，其实是一样的，因为他脖子无力才会觉得时间一长，头靠在上面难受，所以他需要外力去帮他撑起来</w:t>
      </w:r>
      <w:r w:rsidR="002B47C5">
        <w:rPr>
          <w:rFonts w:ascii="宋体" w:eastAsia="宋体" w:hAnsi="宋体" w:cs="宋体" w:hint="eastAsia"/>
          <w:sz w:val="21"/>
          <w:szCs w:val="21"/>
        </w:rPr>
        <w:t>。</w:t>
      </w:r>
      <w:r w:rsidR="007C59E7" w:rsidRPr="00BF7E74">
        <w:rPr>
          <w:rFonts w:ascii="宋体" w:eastAsia="宋体" w:hAnsi="宋体" w:cs="宋体"/>
          <w:sz w:val="21"/>
          <w:szCs w:val="21"/>
        </w:rPr>
        <w:t>其实这种就越</w:t>
      </w:r>
      <w:r w:rsidR="002B47C5">
        <w:rPr>
          <w:rFonts w:ascii="宋体" w:eastAsia="宋体" w:hAnsi="宋体" w:cs="宋体" w:hint="eastAsia"/>
          <w:sz w:val="21"/>
          <w:szCs w:val="21"/>
        </w:rPr>
        <w:t>撑</w:t>
      </w:r>
      <w:r w:rsidR="007C59E7" w:rsidRPr="00BF7E74">
        <w:rPr>
          <w:rFonts w:ascii="宋体" w:eastAsia="宋体" w:hAnsi="宋体" w:cs="宋体"/>
          <w:sz w:val="21"/>
          <w:szCs w:val="21"/>
        </w:rPr>
        <w:t>越弱，那个地方弱，你要去锻炼，让它变强，它能够撑起来。你如果通过外力就像老师讲近视眼一样，</w:t>
      </w:r>
      <w:r w:rsidR="002B47C5">
        <w:rPr>
          <w:rFonts w:ascii="宋体" w:eastAsia="宋体" w:hAnsi="宋体" w:cs="宋体" w:hint="eastAsia"/>
          <w:sz w:val="21"/>
          <w:szCs w:val="21"/>
        </w:rPr>
        <w:t>身体</w:t>
      </w:r>
      <w:r w:rsidR="007C59E7" w:rsidRPr="00BF7E74">
        <w:rPr>
          <w:rFonts w:ascii="宋体" w:eastAsia="宋体" w:hAnsi="宋体" w:cs="宋体"/>
          <w:sz w:val="21"/>
          <w:szCs w:val="21"/>
        </w:rPr>
        <w:t>就会以为你不需要他努力了，不需要他去纠正了，他就会放松，所以这个地方功能就会越来越弱。很多生活当中看起来方便我们的</w:t>
      </w:r>
      <w:r w:rsidR="002B47C5">
        <w:rPr>
          <w:rFonts w:ascii="宋体" w:eastAsia="宋体" w:hAnsi="宋体" w:cs="宋体" w:hint="eastAsia"/>
          <w:sz w:val="21"/>
          <w:szCs w:val="21"/>
        </w:rPr>
        <w:t>，</w:t>
      </w:r>
      <w:r w:rsidR="007C59E7" w:rsidRPr="00BF7E74">
        <w:rPr>
          <w:rFonts w:ascii="宋体" w:eastAsia="宋体" w:hAnsi="宋体" w:cs="宋体"/>
          <w:sz w:val="21"/>
          <w:szCs w:val="21"/>
        </w:rPr>
        <w:t>帮助我们的</w:t>
      </w:r>
      <w:r w:rsidR="002B47C5">
        <w:rPr>
          <w:rFonts w:ascii="宋体" w:eastAsia="宋体" w:hAnsi="宋体" w:cs="宋体" w:hint="eastAsia"/>
          <w:sz w:val="21"/>
          <w:szCs w:val="21"/>
        </w:rPr>
        <w:t>，</w:t>
      </w:r>
      <w:r w:rsidR="007C59E7" w:rsidRPr="00BF7E74">
        <w:rPr>
          <w:rFonts w:ascii="宋体" w:eastAsia="宋体" w:hAnsi="宋体" w:cs="宋体"/>
          <w:sz w:val="21"/>
          <w:szCs w:val="21"/>
        </w:rPr>
        <w:t>到底对我们是帮助还是有害，一般人还真是分不清楚。</w:t>
      </w:r>
      <w:r w:rsidR="00062C30">
        <w:rPr>
          <w:rFonts w:ascii="宋体" w:eastAsia="宋体" w:hAnsi="宋体" w:cs="宋体"/>
          <w:sz w:val="21"/>
          <w:szCs w:val="21"/>
        </w:rPr>
        <w:br/>
      </w:r>
      <w:r w:rsidR="002B47C5">
        <w:rPr>
          <w:rFonts w:ascii="宋体" w:eastAsia="宋体" w:hAnsi="宋体" w:cs="宋体" w:hint="eastAsia"/>
          <w:sz w:val="21"/>
          <w:szCs w:val="21"/>
        </w:rPr>
        <w:t>小刚教练：</w:t>
      </w:r>
      <w:r w:rsidR="007C59E7" w:rsidRPr="00BF7E74">
        <w:rPr>
          <w:rFonts w:ascii="宋体" w:eastAsia="宋体" w:hAnsi="宋体" w:cs="宋体"/>
          <w:sz w:val="21"/>
          <w:szCs w:val="21"/>
        </w:rPr>
        <w:t>对</w:t>
      </w:r>
      <w:r w:rsidR="002B47C5">
        <w:rPr>
          <w:rFonts w:ascii="宋体" w:eastAsia="宋体" w:hAnsi="宋体" w:cs="宋体" w:hint="eastAsia"/>
          <w:sz w:val="21"/>
          <w:szCs w:val="21"/>
        </w:rPr>
        <w:t>，</w:t>
      </w:r>
      <w:r w:rsidR="007C59E7" w:rsidRPr="00BF7E74">
        <w:rPr>
          <w:rFonts w:ascii="宋体" w:eastAsia="宋体" w:hAnsi="宋体" w:cs="宋体"/>
          <w:sz w:val="21"/>
          <w:szCs w:val="21"/>
        </w:rPr>
        <w:t>高血压也是这样子的，你后脑勺肩膀特别紧的时候，</w:t>
      </w:r>
      <w:r w:rsidR="002B47C5">
        <w:rPr>
          <w:rFonts w:ascii="宋体" w:eastAsia="宋体" w:hAnsi="宋体" w:cs="宋体" w:hint="eastAsia"/>
          <w:sz w:val="21"/>
          <w:szCs w:val="21"/>
        </w:rPr>
        <w:t>气血</w:t>
      </w:r>
      <w:r w:rsidR="007C59E7" w:rsidRPr="00BF7E74">
        <w:rPr>
          <w:rFonts w:ascii="宋体" w:eastAsia="宋体" w:hAnsi="宋体" w:cs="宋体"/>
          <w:sz w:val="21"/>
          <w:szCs w:val="21"/>
        </w:rPr>
        <w:t>也会在这里卡住。我那时候高</w:t>
      </w:r>
      <w:r w:rsidR="002B47C5">
        <w:rPr>
          <w:rFonts w:ascii="宋体" w:eastAsia="宋体" w:hAnsi="宋体" w:cs="宋体" w:hint="eastAsia"/>
          <w:sz w:val="21"/>
          <w:szCs w:val="21"/>
        </w:rPr>
        <w:t>血压</w:t>
      </w:r>
      <w:r w:rsidR="007C59E7" w:rsidRPr="00BF7E74">
        <w:rPr>
          <w:rFonts w:ascii="宋体" w:eastAsia="宋体" w:hAnsi="宋体" w:cs="宋体"/>
          <w:sz w:val="21"/>
          <w:szCs w:val="21"/>
        </w:rPr>
        <w:t>最高的时候就是养了几次，</w:t>
      </w:r>
      <w:r w:rsidR="002B47C5">
        <w:rPr>
          <w:rFonts w:ascii="宋体" w:eastAsia="宋体" w:hAnsi="宋体" w:cs="宋体" w:hint="eastAsia"/>
          <w:sz w:val="21"/>
          <w:szCs w:val="21"/>
        </w:rPr>
        <w:t>就是肩颈</w:t>
      </w:r>
      <w:r w:rsidR="007C59E7" w:rsidRPr="00BF7E74">
        <w:rPr>
          <w:rFonts w:ascii="宋体" w:eastAsia="宋体" w:hAnsi="宋体" w:cs="宋体"/>
          <w:sz w:val="21"/>
          <w:szCs w:val="21"/>
        </w:rPr>
        <w:t>特别</w:t>
      </w:r>
      <w:r w:rsidR="002B47C5">
        <w:rPr>
          <w:rFonts w:ascii="宋体" w:eastAsia="宋体" w:hAnsi="宋体" w:cs="宋体" w:hint="eastAsia"/>
          <w:sz w:val="21"/>
          <w:szCs w:val="21"/>
        </w:rPr>
        <w:t>紧</w:t>
      </w:r>
      <w:r w:rsidR="007C59E7" w:rsidRPr="00BF7E74">
        <w:rPr>
          <w:rFonts w:ascii="宋体" w:eastAsia="宋体" w:hAnsi="宋体" w:cs="宋体"/>
          <w:sz w:val="21"/>
          <w:szCs w:val="21"/>
        </w:rPr>
        <w:t>，</w:t>
      </w:r>
      <w:r w:rsidR="002B47C5">
        <w:rPr>
          <w:rFonts w:ascii="宋体" w:eastAsia="宋体" w:hAnsi="宋体" w:cs="宋体" w:hint="eastAsia"/>
          <w:sz w:val="21"/>
          <w:szCs w:val="21"/>
        </w:rPr>
        <w:t>气血</w:t>
      </w:r>
      <w:r w:rsidR="007C59E7" w:rsidRPr="00BF7E74">
        <w:rPr>
          <w:rFonts w:ascii="宋体" w:eastAsia="宋体" w:hAnsi="宋体" w:cs="宋体"/>
          <w:sz w:val="21"/>
          <w:szCs w:val="21"/>
        </w:rPr>
        <w:t>回不下去，心里特别紧张，你量的时候一看180，自己</w:t>
      </w:r>
      <w:r w:rsidR="002B47C5">
        <w:rPr>
          <w:rFonts w:ascii="宋体" w:eastAsia="宋体" w:hAnsi="宋体" w:cs="宋体" w:hint="eastAsia"/>
          <w:sz w:val="21"/>
          <w:szCs w:val="21"/>
        </w:rPr>
        <w:t>都吓一跳。</w:t>
      </w:r>
      <w:r w:rsidR="00062C30">
        <w:rPr>
          <w:rFonts w:ascii="宋体" w:eastAsia="宋体" w:hAnsi="宋体" w:cs="宋体"/>
          <w:sz w:val="21"/>
          <w:szCs w:val="21"/>
        </w:rPr>
        <w:br/>
      </w:r>
      <w:r w:rsidR="00EA2EA8">
        <w:rPr>
          <w:rFonts w:ascii="宋体" w:eastAsia="宋体" w:hAnsi="宋体" w:cs="宋体" w:hint="eastAsia"/>
          <w:sz w:val="21"/>
          <w:szCs w:val="21"/>
        </w:rPr>
        <w:t>主持人：</w:t>
      </w:r>
      <w:r w:rsidR="007C59E7" w:rsidRPr="00BF7E74">
        <w:rPr>
          <w:rFonts w:ascii="宋体" w:eastAsia="宋体" w:hAnsi="宋体" w:cs="宋体"/>
          <w:sz w:val="21"/>
          <w:szCs w:val="21"/>
        </w:rPr>
        <w:t>刚哥通过你自己勤奋的锻炼和努力，你现在这个状态真的是跟你分享的那个是完全不一样的，那么能不能分享一下</w:t>
      </w:r>
      <w:r w:rsidR="00635E11">
        <w:rPr>
          <w:rFonts w:ascii="宋体" w:eastAsia="宋体" w:hAnsi="宋体" w:cs="宋体" w:hint="eastAsia"/>
          <w:sz w:val="21"/>
          <w:szCs w:val="21"/>
        </w:rPr>
        <w:t>，让</w:t>
      </w:r>
      <w:r w:rsidR="007C59E7" w:rsidRPr="00BF7E74">
        <w:rPr>
          <w:rFonts w:ascii="宋体" w:eastAsia="宋体" w:hAnsi="宋体" w:cs="宋体"/>
          <w:sz w:val="21"/>
          <w:szCs w:val="21"/>
        </w:rPr>
        <w:t>我们体验一下能改善肩颈的一些健身小妙招。</w:t>
      </w:r>
      <w:r w:rsidR="0029349A">
        <w:rPr>
          <w:rFonts w:ascii="宋体" w:eastAsia="宋体" w:hAnsi="宋体" w:cs="宋体" w:hint="eastAsia"/>
          <w:sz w:val="21"/>
          <w:szCs w:val="21"/>
        </w:rPr>
        <w:t>同时也</w:t>
      </w:r>
      <w:r w:rsidR="00635E11">
        <w:rPr>
          <w:rFonts w:ascii="宋体" w:eastAsia="宋体" w:hAnsi="宋体" w:cs="宋体" w:hint="eastAsia"/>
          <w:sz w:val="21"/>
          <w:szCs w:val="21"/>
        </w:rPr>
        <w:t>请教下玄同师姐</w:t>
      </w:r>
      <w:r w:rsidR="007C59E7" w:rsidRPr="00BF7E74">
        <w:rPr>
          <w:rFonts w:ascii="宋体" w:eastAsia="宋体" w:hAnsi="宋体" w:cs="宋体"/>
          <w:sz w:val="21"/>
          <w:szCs w:val="21"/>
        </w:rPr>
        <w:t>，你看这是我们健身的动作，外面对于肩颈其实有特别多的治疗方案，像推拿、针灸按摩、</w:t>
      </w:r>
      <w:r w:rsidR="00635E11">
        <w:rPr>
          <w:rFonts w:ascii="宋体" w:eastAsia="宋体" w:hAnsi="宋体" w:cs="宋体" w:hint="eastAsia"/>
          <w:sz w:val="21"/>
          <w:szCs w:val="21"/>
        </w:rPr>
        <w:t>拔罐</w:t>
      </w:r>
      <w:r w:rsidR="007C59E7" w:rsidRPr="00BF7E74">
        <w:rPr>
          <w:rFonts w:ascii="宋体" w:eastAsia="宋体" w:hAnsi="宋体" w:cs="宋体"/>
          <w:sz w:val="21"/>
          <w:szCs w:val="21"/>
        </w:rPr>
        <w:t>理疗，跟我们这些动作有什么样的差别？等我们这一波动作结束之后，有请</w:t>
      </w:r>
      <w:r w:rsidR="00635E11">
        <w:rPr>
          <w:rFonts w:ascii="宋体" w:eastAsia="宋体" w:hAnsi="宋体" w:cs="宋体" w:hint="eastAsia"/>
          <w:sz w:val="21"/>
          <w:szCs w:val="21"/>
        </w:rPr>
        <w:t>玄同师姐</w:t>
      </w:r>
      <w:r w:rsidR="007C59E7" w:rsidRPr="00BF7E74">
        <w:rPr>
          <w:rFonts w:ascii="宋体" w:eastAsia="宋体" w:hAnsi="宋体" w:cs="宋体"/>
          <w:sz w:val="21"/>
          <w:szCs w:val="21"/>
        </w:rPr>
        <w:t>为我们解答。好，刚哥请你开始。</w:t>
      </w:r>
      <w:r w:rsidR="00062C30">
        <w:rPr>
          <w:rFonts w:ascii="宋体" w:eastAsia="宋体" w:hAnsi="宋体" w:cs="宋体"/>
          <w:sz w:val="21"/>
          <w:szCs w:val="21"/>
        </w:rPr>
        <w:br/>
      </w:r>
      <w:r w:rsidR="00635E11">
        <w:rPr>
          <w:rFonts w:ascii="宋体" w:eastAsia="宋体" w:hAnsi="宋体" w:cs="宋体" w:hint="eastAsia"/>
          <w:sz w:val="21"/>
          <w:szCs w:val="21"/>
        </w:rPr>
        <w:t>小刚教练：</w:t>
      </w:r>
      <w:r w:rsidR="007C59E7" w:rsidRPr="00BF7E74">
        <w:rPr>
          <w:rFonts w:ascii="宋体" w:eastAsia="宋体" w:hAnsi="宋体" w:cs="宋体"/>
          <w:sz w:val="21"/>
          <w:szCs w:val="21"/>
        </w:rPr>
        <w:t>来，大家准备好没有？今天晚上准备一个大招。先把肩膀活动一下</w:t>
      </w:r>
      <w:r w:rsidR="004257E4">
        <w:rPr>
          <w:rFonts w:ascii="宋体" w:eastAsia="宋体" w:hAnsi="宋体" w:cs="宋体" w:hint="eastAsia"/>
          <w:sz w:val="21"/>
          <w:szCs w:val="21"/>
        </w:rPr>
        <w:t>，</w:t>
      </w:r>
      <w:r w:rsidR="007C59E7" w:rsidRPr="00BF7E74">
        <w:rPr>
          <w:rFonts w:ascii="宋体" w:eastAsia="宋体" w:hAnsi="宋体" w:cs="宋体"/>
          <w:sz w:val="21"/>
          <w:szCs w:val="21"/>
        </w:rPr>
        <w:t>大招说起来很简单，但是做起来非常难，我们</w:t>
      </w:r>
      <w:r w:rsidR="004257E4">
        <w:rPr>
          <w:rFonts w:ascii="宋体" w:eastAsia="宋体" w:hAnsi="宋体" w:cs="宋体" w:hint="eastAsia"/>
          <w:sz w:val="21"/>
          <w:szCs w:val="21"/>
        </w:rPr>
        <w:t>平举</w:t>
      </w:r>
      <w:r w:rsidR="007C59E7" w:rsidRPr="00BF7E74">
        <w:rPr>
          <w:rFonts w:ascii="宋体" w:eastAsia="宋体" w:hAnsi="宋体" w:cs="宋体"/>
          <w:sz w:val="21"/>
          <w:szCs w:val="21"/>
        </w:rPr>
        <w:t>两分钟</w:t>
      </w:r>
      <w:r w:rsidR="004257E4">
        <w:rPr>
          <w:rFonts w:ascii="宋体" w:eastAsia="宋体" w:hAnsi="宋体" w:cs="宋体" w:hint="eastAsia"/>
          <w:sz w:val="21"/>
          <w:szCs w:val="21"/>
        </w:rPr>
        <w:t>。</w:t>
      </w:r>
      <w:r w:rsidR="007C59E7" w:rsidRPr="00BF7E74">
        <w:rPr>
          <w:rFonts w:ascii="宋体" w:eastAsia="宋体" w:hAnsi="宋体" w:cs="宋体"/>
          <w:sz w:val="21"/>
          <w:szCs w:val="21"/>
        </w:rPr>
        <w:t>先把这个要点说一下，当肩膀开了之后，中间还有前面的</w:t>
      </w:r>
      <w:r w:rsidR="00435331">
        <w:rPr>
          <w:rFonts w:ascii="宋体" w:eastAsia="宋体" w:hAnsi="宋体" w:cs="宋体" w:hint="eastAsia"/>
          <w:sz w:val="21"/>
          <w:szCs w:val="21"/>
        </w:rPr>
        <w:t>心肺</w:t>
      </w:r>
      <w:r w:rsidR="007C59E7" w:rsidRPr="00BF7E74">
        <w:rPr>
          <w:rFonts w:ascii="宋体" w:eastAsia="宋体" w:hAnsi="宋体" w:cs="宋体"/>
          <w:sz w:val="21"/>
          <w:szCs w:val="21"/>
        </w:rPr>
        <w:t>，包括脖子，还有后脖子，它整个气血没有受到挤压，像河流一样自然的流淌，通过</w:t>
      </w:r>
      <w:r w:rsidR="00C155A8">
        <w:rPr>
          <w:rFonts w:ascii="宋体" w:eastAsia="宋体" w:hAnsi="宋体" w:cs="宋体" w:hint="eastAsia"/>
          <w:sz w:val="21"/>
          <w:szCs w:val="21"/>
        </w:rPr>
        <w:t>平举</w:t>
      </w:r>
      <w:r w:rsidR="007C59E7" w:rsidRPr="00BF7E74">
        <w:rPr>
          <w:rFonts w:ascii="宋体" w:eastAsia="宋体" w:hAnsi="宋体" w:cs="宋体"/>
          <w:sz w:val="21"/>
          <w:szCs w:val="21"/>
        </w:rPr>
        <w:t>把两边打开</w:t>
      </w:r>
      <w:r w:rsidR="00C155A8">
        <w:rPr>
          <w:rFonts w:ascii="宋体" w:eastAsia="宋体" w:hAnsi="宋体" w:cs="宋体" w:hint="eastAsia"/>
          <w:sz w:val="21"/>
          <w:szCs w:val="21"/>
        </w:rPr>
        <w:t>，</w:t>
      </w:r>
      <w:r w:rsidR="007C59E7" w:rsidRPr="00BF7E74">
        <w:rPr>
          <w:rFonts w:ascii="宋体" w:eastAsia="宋体" w:hAnsi="宋体" w:cs="宋体"/>
          <w:sz w:val="21"/>
          <w:szCs w:val="21"/>
        </w:rPr>
        <w:t>用肩膀展开。整个中线</w:t>
      </w:r>
      <w:r w:rsidR="00C155A8">
        <w:rPr>
          <w:rFonts w:ascii="宋体" w:eastAsia="宋体" w:hAnsi="宋体" w:cs="宋体" w:hint="eastAsia"/>
          <w:sz w:val="21"/>
          <w:szCs w:val="21"/>
        </w:rPr>
        <w:t>，</w:t>
      </w:r>
      <w:r w:rsidR="007C59E7" w:rsidRPr="00BF7E74">
        <w:rPr>
          <w:rFonts w:ascii="宋体" w:eastAsia="宋体" w:hAnsi="宋体" w:cs="宋体"/>
          <w:sz w:val="21"/>
          <w:szCs w:val="21"/>
        </w:rPr>
        <w:t>完全是</w:t>
      </w:r>
      <w:r w:rsidR="00C155A8">
        <w:rPr>
          <w:rFonts w:ascii="宋体" w:eastAsia="宋体" w:hAnsi="宋体" w:cs="宋体" w:hint="eastAsia"/>
          <w:sz w:val="21"/>
          <w:szCs w:val="21"/>
        </w:rPr>
        <w:t>展开，</w:t>
      </w:r>
      <w:r w:rsidR="007C59E7" w:rsidRPr="00BF7E74">
        <w:rPr>
          <w:rFonts w:ascii="宋体" w:eastAsia="宋体" w:hAnsi="宋体" w:cs="宋体"/>
          <w:sz w:val="21"/>
          <w:szCs w:val="21"/>
        </w:rPr>
        <w:t>血液从</w:t>
      </w:r>
      <w:r w:rsidR="00C155A8">
        <w:rPr>
          <w:rFonts w:ascii="宋体" w:eastAsia="宋体" w:hAnsi="宋体" w:cs="宋体" w:hint="eastAsia"/>
          <w:sz w:val="21"/>
          <w:szCs w:val="21"/>
        </w:rPr>
        <w:t>上向下从下到上</w:t>
      </w:r>
      <w:r w:rsidR="007C59E7" w:rsidRPr="00BF7E74">
        <w:rPr>
          <w:rFonts w:ascii="宋体" w:eastAsia="宋体" w:hAnsi="宋体" w:cs="宋体"/>
          <w:sz w:val="21"/>
          <w:szCs w:val="21"/>
        </w:rPr>
        <w:t>自然</w:t>
      </w:r>
      <w:r w:rsidR="00C155A8">
        <w:rPr>
          <w:rFonts w:ascii="宋体" w:eastAsia="宋体" w:hAnsi="宋体" w:cs="宋体" w:hint="eastAsia"/>
          <w:sz w:val="21"/>
          <w:szCs w:val="21"/>
        </w:rPr>
        <w:t>地流淌</w:t>
      </w:r>
      <w:r w:rsidR="007C59E7" w:rsidRPr="00BF7E74">
        <w:rPr>
          <w:rFonts w:ascii="宋体" w:eastAsia="宋体" w:hAnsi="宋体" w:cs="宋体"/>
          <w:sz w:val="21"/>
          <w:szCs w:val="21"/>
        </w:rPr>
        <w:t>。好，我们来测试一下</w:t>
      </w:r>
      <w:r w:rsidR="00BB3F4E">
        <w:rPr>
          <w:rFonts w:ascii="宋体" w:eastAsia="宋体" w:hAnsi="宋体" w:cs="宋体" w:hint="eastAsia"/>
          <w:sz w:val="21"/>
          <w:szCs w:val="21"/>
        </w:rPr>
        <w:t>平举。</w:t>
      </w:r>
      <w:r w:rsidR="007C59E7" w:rsidRPr="00BF7E74">
        <w:rPr>
          <w:rFonts w:ascii="宋体" w:eastAsia="宋体" w:hAnsi="宋体" w:cs="宋体"/>
          <w:sz w:val="21"/>
          <w:szCs w:val="21"/>
        </w:rPr>
        <w:t>首先请</w:t>
      </w:r>
      <w:r w:rsidR="00BB3F4E">
        <w:rPr>
          <w:rFonts w:ascii="宋体" w:eastAsia="宋体" w:hAnsi="宋体" w:cs="宋体" w:hint="eastAsia"/>
          <w:sz w:val="21"/>
          <w:szCs w:val="21"/>
        </w:rPr>
        <w:t>向两边平举双手</w:t>
      </w:r>
      <w:r w:rsidR="007C59E7" w:rsidRPr="00BF7E74">
        <w:rPr>
          <w:rFonts w:ascii="宋体" w:eastAsia="宋体" w:hAnsi="宋体" w:cs="宋体"/>
          <w:sz w:val="21"/>
          <w:szCs w:val="21"/>
        </w:rPr>
        <w:t>，同时腋下张开</w:t>
      </w:r>
      <w:r w:rsidR="00BB3F4E">
        <w:rPr>
          <w:rFonts w:ascii="宋体" w:eastAsia="宋体" w:hAnsi="宋体" w:cs="宋体" w:hint="eastAsia"/>
          <w:sz w:val="21"/>
          <w:szCs w:val="21"/>
        </w:rPr>
        <w:t>，</w:t>
      </w:r>
      <w:r w:rsidR="007C59E7" w:rsidRPr="00BF7E74">
        <w:rPr>
          <w:rFonts w:ascii="宋体" w:eastAsia="宋体" w:hAnsi="宋体" w:cs="宋体"/>
          <w:sz w:val="21"/>
          <w:szCs w:val="21"/>
        </w:rPr>
        <w:t>不要</w:t>
      </w:r>
      <w:r w:rsidR="00BB3F4E">
        <w:rPr>
          <w:rFonts w:ascii="宋体" w:eastAsia="宋体" w:hAnsi="宋体" w:cs="宋体" w:hint="eastAsia"/>
          <w:sz w:val="21"/>
          <w:szCs w:val="21"/>
        </w:rPr>
        <w:t>挟腋，</w:t>
      </w:r>
      <w:r w:rsidR="007C59E7" w:rsidRPr="00BF7E74">
        <w:rPr>
          <w:rFonts w:ascii="宋体" w:eastAsia="宋体" w:hAnsi="宋体" w:cs="宋体"/>
          <w:sz w:val="21"/>
          <w:szCs w:val="21"/>
        </w:rPr>
        <w:t>让</w:t>
      </w:r>
      <w:r w:rsidR="00BB3F4E">
        <w:rPr>
          <w:rFonts w:ascii="宋体" w:eastAsia="宋体" w:hAnsi="宋体" w:cs="宋体" w:hint="eastAsia"/>
          <w:sz w:val="21"/>
          <w:szCs w:val="21"/>
        </w:rPr>
        <w:t>四角</w:t>
      </w:r>
      <w:r w:rsidR="007C59E7" w:rsidRPr="00BF7E74">
        <w:rPr>
          <w:rFonts w:ascii="宋体" w:eastAsia="宋体" w:hAnsi="宋体" w:cs="宋体"/>
          <w:sz w:val="21"/>
          <w:szCs w:val="21"/>
        </w:rPr>
        <w:t>向外</w:t>
      </w:r>
      <w:r w:rsidR="00BB3F4E">
        <w:rPr>
          <w:rFonts w:ascii="宋体" w:eastAsia="宋体" w:hAnsi="宋体" w:cs="宋体" w:hint="eastAsia"/>
          <w:sz w:val="21"/>
          <w:szCs w:val="21"/>
        </w:rPr>
        <w:t>伸展</w:t>
      </w:r>
      <w:r w:rsidR="007C59E7" w:rsidRPr="00BF7E74">
        <w:rPr>
          <w:rFonts w:ascii="宋体" w:eastAsia="宋体" w:hAnsi="宋体" w:cs="宋体"/>
          <w:sz w:val="21"/>
          <w:szCs w:val="21"/>
        </w:rPr>
        <w:t>，</w:t>
      </w:r>
      <w:r w:rsidR="00BB3F4E">
        <w:rPr>
          <w:rFonts w:ascii="宋体" w:eastAsia="宋体" w:hAnsi="宋体" w:cs="宋体" w:hint="eastAsia"/>
          <w:sz w:val="21"/>
          <w:szCs w:val="21"/>
        </w:rPr>
        <w:t>五指伸直，</w:t>
      </w:r>
      <w:r w:rsidR="007C59E7" w:rsidRPr="00BF7E74">
        <w:rPr>
          <w:rFonts w:ascii="宋体" w:eastAsia="宋体" w:hAnsi="宋体" w:cs="宋体"/>
          <w:sz w:val="21"/>
          <w:szCs w:val="21"/>
        </w:rPr>
        <w:t>肩膀发力</w:t>
      </w:r>
      <w:r w:rsidR="00BB3F4E">
        <w:rPr>
          <w:rFonts w:ascii="宋体" w:eastAsia="宋体" w:hAnsi="宋体" w:cs="宋体" w:hint="eastAsia"/>
          <w:sz w:val="21"/>
          <w:szCs w:val="21"/>
        </w:rPr>
        <w:t>。</w:t>
      </w:r>
      <w:r w:rsidR="007C59E7" w:rsidRPr="00BF7E74">
        <w:rPr>
          <w:rFonts w:ascii="宋体" w:eastAsia="宋体" w:hAnsi="宋体" w:cs="宋体"/>
          <w:sz w:val="21"/>
          <w:szCs w:val="21"/>
        </w:rPr>
        <w:t>有肩膀紧</w:t>
      </w:r>
      <w:r w:rsidR="00BB3F4E">
        <w:rPr>
          <w:rFonts w:ascii="宋体" w:eastAsia="宋体" w:hAnsi="宋体" w:cs="宋体" w:hint="eastAsia"/>
          <w:sz w:val="21"/>
          <w:szCs w:val="21"/>
        </w:rPr>
        <w:t>的</w:t>
      </w:r>
      <w:r w:rsidR="007C59E7" w:rsidRPr="00BF7E74">
        <w:rPr>
          <w:rFonts w:ascii="宋体" w:eastAsia="宋体" w:hAnsi="宋体" w:cs="宋体"/>
          <w:sz w:val="21"/>
          <w:szCs w:val="21"/>
        </w:rPr>
        <w:t>，你通过举把两边的</w:t>
      </w:r>
      <w:r w:rsidR="00BB3F4E">
        <w:rPr>
          <w:rFonts w:ascii="宋体" w:eastAsia="宋体" w:hAnsi="宋体" w:cs="宋体" w:hint="eastAsia"/>
          <w:sz w:val="21"/>
          <w:szCs w:val="21"/>
        </w:rPr>
        <w:t>力</w:t>
      </w:r>
      <w:r w:rsidR="007C59E7" w:rsidRPr="00BF7E74">
        <w:rPr>
          <w:rFonts w:ascii="宋体" w:eastAsia="宋体" w:hAnsi="宋体" w:cs="宋体"/>
          <w:sz w:val="21"/>
          <w:szCs w:val="21"/>
        </w:rPr>
        <w:t>去掉，也是一样的，</w:t>
      </w:r>
      <w:r w:rsidR="00BB3F4E">
        <w:rPr>
          <w:rFonts w:ascii="宋体" w:eastAsia="宋体" w:hAnsi="宋体" w:cs="宋体" w:hint="eastAsia"/>
          <w:sz w:val="21"/>
          <w:szCs w:val="21"/>
        </w:rPr>
        <w:t>气血</w:t>
      </w:r>
      <w:r w:rsidR="007C59E7" w:rsidRPr="00BF7E74">
        <w:rPr>
          <w:rFonts w:ascii="宋体" w:eastAsia="宋体" w:hAnsi="宋体" w:cs="宋体"/>
          <w:sz w:val="21"/>
          <w:szCs w:val="21"/>
        </w:rPr>
        <w:t>在流通</w:t>
      </w:r>
      <w:r w:rsidR="006A7924">
        <w:rPr>
          <w:rFonts w:ascii="宋体" w:eastAsia="宋体" w:hAnsi="宋体" w:cs="宋体" w:hint="eastAsia"/>
          <w:sz w:val="21"/>
          <w:szCs w:val="21"/>
        </w:rPr>
        <w:t>。</w:t>
      </w:r>
      <w:r w:rsidR="007C59E7" w:rsidRPr="00BF7E74">
        <w:rPr>
          <w:rFonts w:ascii="宋体" w:eastAsia="宋体" w:hAnsi="宋体" w:cs="宋体"/>
          <w:sz w:val="21"/>
          <w:szCs w:val="21"/>
        </w:rPr>
        <w:t>好，我们可以开始</w:t>
      </w:r>
      <w:r w:rsidR="006A7924">
        <w:rPr>
          <w:rFonts w:ascii="宋体" w:eastAsia="宋体" w:hAnsi="宋体" w:cs="宋体" w:hint="eastAsia"/>
          <w:sz w:val="21"/>
          <w:szCs w:val="21"/>
        </w:rPr>
        <w:t>，</w:t>
      </w:r>
      <w:r w:rsidR="007C59E7" w:rsidRPr="00BF7E74">
        <w:rPr>
          <w:rFonts w:ascii="宋体" w:eastAsia="宋体" w:hAnsi="宋体" w:cs="宋体"/>
          <w:sz w:val="21"/>
          <w:szCs w:val="21"/>
        </w:rPr>
        <w:t>把要点说清楚</w:t>
      </w:r>
      <w:r w:rsidR="006A7924">
        <w:rPr>
          <w:rFonts w:ascii="宋体" w:eastAsia="宋体" w:hAnsi="宋体" w:cs="宋体" w:hint="eastAsia"/>
          <w:sz w:val="21"/>
          <w:szCs w:val="21"/>
        </w:rPr>
        <w:t>了</w:t>
      </w:r>
      <w:r w:rsidR="007C59E7" w:rsidRPr="00BF7E74">
        <w:rPr>
          <w:rFonts w:ascii="宋体" w:eastAsia="宋体" w:hAnsi="宋体" w:cs="宋体"/>
          <w:sz w:val="21"/>
          <w:szCs w:val="21"/>
        </w:rPr>
        <w:t>。</w:t>
      </w:r>
      <w:r w:rsidR="00603CFE">
        <w:rPr>
          <w:rFonts w:ascii="宋体" w:eastAsia="宋体" w:hAnsi="宋体" w:cs="宋体"/>
          <w:sz w:val="21"/>
          <w:szCs w:val="21"/>
        </w:rPr>
        <w:br/>
      </w:r>
      <w:r w:rsidR="006A7924">
        <w:rPr>
          <w:rFonts w:ascii="宋体" w:eastAsia="宋体" w:hAnsi="宋体" w:cs="宋体" w:hint="eastAsia"/>
          <w:sz w:val="21"/>
          <w:szCs w:val="21"/>
        </w:rPr>
        <w:t>主持人：我们开始计时。</w:t>
      </w:r>
      <w:r w:rsidR="00062C30">
        <w:rPr>
          <w:rFonts w:ascii="宋体" w:eastAsia="宋体" w:hAnsi="宋体" w:cs="宋体"/>
          <w:sz w:val="21"/>
          <w:szCs w:val="21"/>
        </w:rPr>
        <w:br/>
      </w:r>
      <w:r w:rsidR="006A7924">
        <w:rPr>
          <w:rFonts w:ascii="宋体" w:eastAsia="宋体" w:hAnsi="宋体" w:cs="宋体" w:hint="eastAsia"/>
          <w:sz w:val="21"/>
          <w:szCs w:val="21"/>
        </w:rPr>
        <w:lastRenderedPageBreak/>
        <w:t>小刚教练：</w:t>
      </w:r>
      <w:r w:rsidR="007C59E7" w:rsidRPr="00BF7E74">
        <w:rPr>
          <w:rFonts w:ascii="宋体" w:eastAsia="宋体" w:hAnsi="宋体" w:cs="宋体"/>
          <w:sz w:val="21"/>
          <w:szCs w:val="21"/>
        </w:rPr>
        <w:t>我们举的时候，脖子可以慢慢的去动一动，感受一下拉伸，可以微微的</w:t>
      </w:r>
      <w:r w:rsidR="00DA3BD8">
        <w:rPr>
          <w:rFonts w:ascii="宋体" w:eastAsia="宋体" w:hAnsi="宋体" w:cs="宋体" w:hint="eastAsia"/>
          <w:sz w:val="21"/>
          <w:szCs w:val="21"/>
        </w:rPr>
        <w:t>闭眼，</w:t>
      </w:r>
      <w:r w:rsidR="007C59E7" w:rsidRPr="00BF7E74">
        <w:rPr>
          <w:rFonts w:ascii="宋体" w:eastAsia="宋体" w:hAnsi="宋体" w:cs="宋体"/>
          <w:sz w:val="21"/>
          <w:szCs w:val="21"/>
        </w:rPr>
        <w:t>把五指向外再</w:t>
      </w:r>
      <w:r w:rsidR="00DA3BD8">
        <w:rPr>
          <w:rFonts w:ascii="宋体" w:eastAsia="宋体" w:hAnsi="宋体" w:cs="宋体" w:hint="eastAsia"/>
          <w:sz w:val="21"/>
          <w:szCs w:val="21"/>
        </w:rPr>
        <w:t>向外张</w:t>
      </w:r>
      <w:r w:rsidR="007C59E7" w:rsidRPr="00BF7E74">
        <w:rPr>
          <w:rFonts w:ascii="宋体" w:eastAsia="宋体" w:hAnsi="宋体" w:cs="宋体"/>
          <w:sz w:val="21"/>
          <w:szCs w:val="21"/>
        </w:rPr>
        <w:t>开，整个</w:t>
      </w:r>
      <w:r w:rsidR="00DA3BD8">
        <w:rPr>
          <w:rFonts w:ascii="宋体" w:eastAsia="宋体" w:hAnsi="宋体" w:cs="宋体" w:hint="eastAsia"/>
          <w:sz w:val="21"/>
          <w:szCs w:val="21"/>
        </w:rPr>
        <w:t>躯干</w:t>
      </w:r>
      <w:r w:rsidR="007C59E7" w:rsidRPr="00BF7E74">
        <w:rPr>
          <w:rFonts w:ascii="宋体" w:eastAsia="宋体" w:hAnsi="宋体" w:cs="宋体"/>
          <w:sz w:val="21"/>
          <w:szCs w:val="21"/>
        </w:rPr>
        <w:t>就是直直的</w:t>
      </w:r>
      <w:r w:rsidR="00DA3BD8">
        <w:rPr>
          <w:rFonts w:ascii="宋体" w:eastAsia="宋体" w:hAnsi="宋体" w:cs="宋体" w:hint="eastAsia"/>
          <w:sz w:val="21"/>
          <w:szCs w:val="21"/>
        </w:rPr>
        <w:t>撑开</w:t>
      </w:r>
      <w:r w:rsidR="007C59E7" w:rsidRPr="00BF7E74">
        <w:rPr>
          <w:rFonts w:ascii="宋体" w:eastAsia="宋体" w:hAnsi="宋体" w:cs="宋体"/>
          <w:sz w:val="21"/>
          <w:szCs w:val="21"/>
        </w:rPr>
        <w:t>，血液</w:t>
      </w:r>
      <w:r w:rsidR="00DA3BD8">
        <w:rPr>
          <w:rFonts w:ascii="宋体" w:eastAsia="宋体" w:hAnsi="宋体" w:cs="宋体" w:hint="eastAsia"/>
          <w:sz w:val="21"/>
          <w:szCs w:val="21"/>
        </w:rPr>
        <w:t>在</w:t>
      </w:r>
      <w:r w:rsidR="007C59E7" w:rsidRPr="00BF7E74">
        <w:rPr>
          <w:rFonts w:ascii="宋体" w:eastAsia="宋体" w:hAnsi="宋体" w:cs="宋体"/>
          <w:sz w:val="21"/>
          <w:szCs w:val="21"/>
        </w:rPr>
        <w:t>身体里面自然的流畅</w:t>
      </w:r>
      <w:r w:rsidR="00DA3BD8">
        <w:rPr>
          <w:rFonts w:ascii="宋体" w:eastAsia="宋体" w:hAnsi="宋体" w:cs="宋体" w:hint="eastAsia"/>
          <w:sz w:val="21"/>
          <w:szCs w:val="21"/>
        </w:rPr>
        <w:t>。</w:t>
      </w:r>
      <w:r w:rsidR="007C59E7" w:rsidRPr="00BF7E74">
        <w:rPr>
          <w:rFonts w:ascii="宋体" w:eastAsia="宋体" w:hAnsi="宋体" w:cs="宋体"/>
          <w:sz w:val="21"/>
          <w:szCs w:val="21"/>
        </w:rPr>
        <w:t>当你</w:t>
      </w:r>
      <w:r w:rsidR="00DA3BD8">
        <w:rPr>
          <w:rFonts w:ascii="宋体" w:eastAsia="宋体" w:hAnsi="宋体" w:cs="宋体" w:hint="eastAsia"/>
          <w:sz w:val="21"/>
          <w:szCs w:val="21"/>
        </w:rPr>
        <w:t>平举</w:t>
      </w:r>
      <w:r w:rsidR="007C59E7" w:rsidRPr="00BF7E74">
        <w:rPr>
          <w:rFonts w:ascii="宋体" w:eastAsia="宋体" w:hAnsi="宋体" w:cs="宋体"/>
          <w:sz w:val="21"/>
          <w:szCs w:val="21"/>
        </w:rPr>
        <w:t>展开的时候就是一个</w:t>
      </w:r>
      <w:r w:rsidR="00DA3BD8">
        <w:rPr>
          <w:rFonts w:ascii="宋体" w:eastAsia="宋体" w:hAnsi="宋体" w:cs="宋体" w:hint="eastAsia"/>
          <w:sz w:val="21"/>
          <w:szCs w:val="21"/>
        </w:rPr>
        <w:t>绽放。</w:t>
      </w:r>
      <w:r w:rsidR="007C59E7" w:rsidRPr="00BF7E74">
        <w:rPr>
          <w:rFonts w:ascii="宋体" w:eastAsia="宋体" w:hAnsi="宋体" w:cs="宋体"/>
          <w:sz w:val="21"/>
          <w:szCs w:val="21"/>
        </w:rPr>
        <w:t>慢慢来</w:t>
      </w:r>
      <w:r w:rsidR="00DA3BD8">
        <w:rPr>
          <w:rFonts w:ascii="宋体" w:eastAsia="宋体" w:hAnsi="宋体" w:cs="宋体" w:hint="eastAsia"/>
          <w:sz w:val="21"/>
          <w:szCs w:val="21"/>
        </w:rPr>
        <w:t>，</w:t>
      </w:r>
      <w:r w:rsidR="007C59E7" w:rsidRPr="00BF7E74">
        <w:rPr>
          <w:rFonts w:ascii="宋体" w:eastAsia="宋体" w:hAnsi="宋体" w:cs="宋体"/>
          <w:sz w:val="21"/>
          <w:szCs w:val="21"/>
        </w:rPr>
        <w:t>手指像</w:t>
      </w:r>
      <w:r w:rsidR="00DA3BD8">
        <w:rPr>
          <w:rFonts w:ascii="宋体" w:eastAsia="宋体" w:hAnsi="宋体" w:cs="宋体" w:hint="eastAsia"/>
          <w:sz w:val="21"/>
          <w:szCs w:val="21"/>
        </w:rPr>
        <w:t>开屏</w:t>
      </w:r>
      <w:r w:rsidR="007C59E7" w:rsidRPr="00BF7E74">
        <w:rPr>
          <w:rFonts w:ascii="宋体" w:eastAsia="宋体" w:hAnsi="宋体" w:cs="宋体"/>
          <w:sz w:val="21"/>
          <w:szCs w:val="21"/>
        </w:rPr>
        <w:t>一样动一下</w:t>
      </w:r>
      <w:r w:rsidR="00DA3BD8">
        <w:rPr>
          <w:rFonts w:ascii="宋体" w:eastAsia="宋体" w:hAnsi="宋体" w:cs="宋体" w:hint="eastAsia"/>
          <w:sz w:val="21"/>
          <w:szCs w:val="21"/>
        </w:rPr>
        <w:t>，让</w:t>
      </w:r>
      <w:r w:rsidR="007C59E7" w:rsidRPr="00BF7E74">
        <w:rPr>
          <w:rFonts w:ascii="宋体" w:eastAsia="宋体" w:hAnsi="宋体" w:cs="宋体"/>
          <w:sz w:val="21"/>
          <w:szCs w:val="21"/>
        </w:rPr>
        <w:t>气血走到四肢末梢，头脑的压力也会慢慢的</w:t>
      </w:r>
      <w:r w:rsidR="00DA3BD8">
        <w:rPr>
          <w:rFonts w:ascii="宋体" w:eastAsia="宋体" w:hAnsi="宋体" w:cs="宋体" w:hint="eastAsia"/>
          <w:sz w:val="21"/>
          <w:szCs w:val="21"/>
        </w:rPr>
        <w:t>减小。</w:t>
      </w:r>
      <w:r w:rsidR="007C59E7" w:rsidRPr="00BF7E74">
        <w:rPr>
          <w:rFonts w:ascii="宋体" w:eastAsia="宋体" w:hAnsi="宋体" w:cs="宋体"/>
          <w:sz w:val="21"/>
          <w:szCs w:val="21"/>
        </w:rPr>
        <w:t>微微的酸了，大家加油</w:t>
      </w:r>
      <w:r w:rsidR="00DA3BD8">
        <w:rPr>
          <w:rFonts w:ascii="宋体" w:eastAsia="宋体" w:hAnsi="宋体" w:cs="宋体" w:hint="eastAsia"/>
          <w:sz w:val="21"/>
          <w:szCs w:val="21"/>
        </w:rPr>
        <w:t>，</w:t>
      </w:r>
      <w:r w:rsidR="007C59E7" w:rsidRPr="00BF7E74">
        <w:rPr>
          <w:rFonts w:ascii="宋体" w:eastAsia="宋体" w:hAnsi="宋体" w:cs="宋体"/>
          <w:sz w:val="21"/>
          <w:szCs w:val="21"/>
        </w:rPr>
        <w:t>脖子往上拔</w:t>
      </w:r>
      <w:r w:rsidR="00DA3BD8">
        <w:rPr>
          <w:rFonts w:ascii="宋体" w:eastAsia="宋体" w:hAnsi="宋体" w:cs="宋体" w:hint="eastAsia"/>
          <w:sz w:val="21"/>
          <w:szCs w:val="21"/>
        </w:rPr>
        <w:t>，</w:t>
      </w:r>
      <w:r w:rsidR="007C59E7" w:rsidRPr="00BF7E74">
        <w:rPr>
          <w:rFonts w:ascii="宋体" w:eastAsia="宋体" w:hAnsi="宋体" w:cs="宋体"/>
          <w:sz w:val="21"/>
          <w:szCs w:val="21"/>
        </w:rPr>
        <w:t>体会一下气血在流动，估计有人要放下了，加油。我们时间还差一点，然后大家有举不动的吗？</w:t>
      </w:r>
      <w:r w:rsidR="00E97DAA">
        <w:rPr>
          <w:rFonts w:ascii="宋体" w:eastAsia="宋体" w:hAnsi="宋体" w:cs="宋体" w:hint="eastAsia"/>
          <w:sz w:val="21"/>
          <w:szCs w:val="21"/>
        </w:rPr>
        <w:t>肯定有，</w:t>
      </w:r>
      <w:r w:rsidR="00E97DAA">
        <w:rPr>
          <w:rFonts w:ascii="宋体" w:eastAsia="宋体" w:hAnsi="宋体" w:cs="宋体"/>
          <w:sz w:val="21"/>
          <w:szCs w:val="21"/>
        </w:rPr>
        <w:t>30</w:t>
      </w:r>
      <w:r w:rsidR="00E97DAA">
        <w:rPr>
          <w:rFonts w:ascii="宋体" w:eastAsia="宋体" w:hAnsi="宋体" w:cs="宋体" w:hint="eastAsia"/>
          <w:sz w:val="21"/>
          <w:szCs w:val="21"/>
        </w:rPr>
        <w:t>秒就</w:t>
      </w:r>
      <w:r w:rsidR="007C59E7" w:rsidRPr="00BF7E74">
        <w:rPr>
          <w:rFonts w:ascii="宋体" w:eastAsia="宋体" w:hAnsi="宋体" w:cs="宋体"/>
          <w:sz w:val="21"/>
          <w:szCs w:val="21"/>
        </w:rPr>
        <w:t>放下了</w:t>
      </w:r>
      <w:r w:rsidR="00E97DAA">
        <w:rPr>
          <w:rFonts w:ascii="宋体" w:eastAsia="宋体" w:hAnsi="宋体" w:cs="宋体" w:hint="eastAsia"/>
          <w:sz w:val="21"/>
          <w:szCs w:val="21"/>
        </w:rPr>
        <w:t>，</w:t>
      </w:r>
      <w:r w:rsidR="007C59E7" w:rsidRPr="00BF7E74">
        <w:rPr>
          <w:rFonts w:ascii="宋体" w:eastAsia="宋体" w:hAnsi="宋体" w:cs="宋体"/>
          <w:sz w:val="21"/>
          <w:szCs w:val="21"/>
        </w:rPr>
        <w:t>腋下要张开，</w:t>
      </w:r>
      <w:r w:rsidR="0097115E">
        <w:rPr>
          <w:rFonts w:ascii="宋体" w:eastAsia="宋体" w:hAnsi="宋体" w:cs="宋体" w:hint="eastAsia"/>
          <w:sz w:val="21"/>
          <w:szCs w:val="21"/>
        </w:rPr>
        <w:t>让</w:t>
      </w:r>
      <w:r w:rsidR="007C59E7" w:rsidRPr="00BF7E74">
        <w:rPr>
          <w:rFonts w:ascii="宋体" w:eastAsia="宋体" w:hAnsi="宋体" w:cs="宋体"/>
          <w:sz w:val="21"/>
          <w:szCs w:val="21"/>
        </w:rPr>
        <w:t>气血贯通，加油</w:t>
      </w:r>
      <w:r w:rsidR="00E97DAA">
        <w:rPr>
          <w:rFonts w:ascii="宋体" w:eastAsia="宋体" w:hAnsi="宋体" w:cs="宋体" w:hint="eastAsia"/>
          <w:sz w:val="21"/>
          <w:szCs w:val="21"/>
        </w:rPr>
        <w:t>。</w:t>
      </w:r>
      <w:r w:rsidR="007C59E7" w:rsidRPr="00BF7E74">
        <w:rPr>
          <w:rFonts w:ascii="宋体" w:eastAsia="宋体" w:hAnsi="宋体" w:cs="宋体"/>
          <w:sz w:val="21"/>
          <w:szCs w:val="21"/>
        </w:rPr>
        <w:t>时间到</w:t>
      </w:r>
      <w:r w:rsidR="00EE2AA2">
        <w:rPr>
          <w:rFonts w:ascii="宋体" w:eastAsia="宋体" w:hAnsi="宋体" w:cs="宋体" w:hint="eastAsia"/>
          <w:sz w:val="21"/>
          <w:szCs w:val="21"/>
        </w:rPr>
        <w:t>，</w:t>
      </w:r>
      <w:r w:rsidR="007C59E7" w:rsidRPr="00BF7E74">
        <w:rPr>
          <w:rFonts w:ascii="宋体" w:eastAsia="宋体" w:hAnsi="宋体" w:cs="宋体"/>
          <w:sz w:val="21"/>
          <w:szCs w:val="21"/>
        </w:rPr>
        <w:t>慢慢的放下，感受一下它的掌控力，肩膀掌控力。好，今天大招，你们做的怎么样？</w:t>
      </w:r>
      <w:r w:rsidR="00062C30">
        <w:rPr>
          <w:rFonts w:ascii="宋体" w:eastAsia="宋体" w:hAnsi="宋体" w:cs="宋体"/>
          <w:sz w:val="21"/>
          <w:szCs w:val="21"/>
        </w:rPr>
        <w:br/>
      </w:r>
      <w:r w:rsidR="00FC4B87">
        <w:rPr>
          <w:rFonts w:ascii="宋体" w:eastAsia="宋体" w:hAnsi="宋体" w:cs="宋体" w:hint="eastAsia"/>
          <w:sz w:val="21"/>
          <w:szCs w:val="21"/>
        </w:rPr>
        <w:t>主持</w:t>
      </w:r>
      <w:r w:rsidR="00EE2AA2">
        <w:rPr>
          <w:rFonts w:ascii="宋体" w:eastAsia="宋体" w:hAnsi="宋体" w:cs="宋体" w:hint="eastAsia"/>
          <w:sz w:val="21"/>
          <w:szCs w:val="21"/>
        </w:rPr>
        <w:t>人：大家不要小看平举，刚哥</w:t>
      </w:r>
      <w:r w:rsidR="007C59E7" w:rsidRPr="00BF7E74">
        <w:rPr>
          <w:rFonts w:ascii="宋体" w:eastAsia="宋体" w:hAnsi="宋体" w:cs="宋体"/>
          <w:sz w:val="21"/>
          <w:szCs w:val="21"/>
        </w:rPr>
        <w:t>要点说得非常详细了</w:t>
      </w:r>
      <w:r w:rsidR="00EE2AA2">
        <w:rPr>
          <w:rFonts w:ascii="宋体" w:eastAsia="宋体" w:hAnsi="宋体" w:cs="宋体" w:hint="eastAsia"/>
          <w:sz w:val="21"/>
          <w:szCs w:val="21"/>
        </w:rPr>
        <w:t>。</w:t>
      </w:r>
      <w:r w:rsidR="00062C30">
        <w:rPr>
          <w:rFonts w:ascii="宋体" w:eastAsia="宋体" w:hAnsi="宋体" w:cs="宋体"/>
          <w:sz w:val="21"/>
          <w:szCs w:val="21"/>
        </w:rPr>
        <w:br/>
      </w:r>
      <w:r w:rsidR="00EE2AA2">
        <w:rPr>
          <w:rFonts w:ascii="宋体" w:eastAsia="宋体" w:hAnsi="宋体" w:cs="宋体" w:hint="eastAsia"/>
          <w:sz w:val="21"/>
          <w:szCs w:val="21"/>
        </w:rPr>
        <w:t>玄同医师：</w:t>
      </w:r>
      <w:r w:rsidR="007C59E7" w:rsidRPr="00BF7E74">
        <w:rPr>
          <w:rFonts w:ascii="宋体" w:eastAsia="宋体" w:hAnsi="宋体" w:cs="宋体"/>
          <w:sz w:val="21"/>
          <w:szCs w:val="21"/>
        </w:rPr>
        <w:t>有人都打嗝了。</w:t>
      </w:r>
      <w:r w:rsidR="00603CFE">
        <w:rPr>
          <w:rFonts w:ascii="宋体" w:eastAsia="宋体" w:hAnsi="宋体" w:cs="宋体"/>
          <w:sz w:val="21"/>
          <w:szCs w:val="21"/>
        </w:rPr>
        <w:br/>
      </w:r>
      <w:r w:rsidR="00EE2AA2">
        <w:rPr>
          <w:rFonts w:ascii="宋体" w:eastAsia="宋体" w:hAnsi="宋体" w:cs="宋体" w:hint="eastAsia"/>
          <w:sz w:val="21"/>
          <w:szCs w:val="21"/>
        </w:rPr>
        <w:t>小刚教练：</w:t>
      </w:r>
      <w:r w:rsidR="007C59E7" w:rsidRPr="00BF7E74">
        <w:rPr>
          <w:rFonts w:ascii="宋体" w:eastAsia="宋体" w:hAnsi="宋体" w:cs="宋体"/>
          <w:sz w:val="21"/>
          <w:szCs w:val="21"/>
        </w:rPr>
        <w:t>不错，这气血通</w:t>
      </w:r>
      <w:r w:rsidR="00E15C60">
        <w:rPr>
          <w:rFonts w:ascii="宋体" w:eastAsia="宋体" w:hAnsi="宋体" w:cs="宋体" w:hint="eastAsia"/>
          <w:sz w:val="21"/>
          <w:szCs w:val="21"/>
        </w:rPr>
        <w:t>过去了</w:t>
      </w:r>
      <w:r w:rsidR="007C59E7" w:rsidRPr="00BF7E74">
        <w:rPr>
          <w:rFonts w:ascii="宋体" w:eastAsia="宋体" w:hAnsi="宋体" w:cs="宋体"/>
          <w:sz w:val="21"/>
          <w:szCs w:val="21"/>
        </w:rPr>
        <w:t>，</w:t>
      </w:r>
      <w:r w:rsidR="00EE2AA2">
        <w:rPr>
          <w:rFonts w:ascii="宋体" w:eastAsia="宋体" w:hAnsi="宋体" w:cs="宋体" w:hint="eastAsia"/>
          <w:sz w:val="21"/>
          <w:szCs w:val="21"/>
        </w:rPr>
        <w:t>玄同师姐</w:t>
      </w:r>
      <w:r w:rsidR="007C59E7" w:rsidRPr="00BF7E74">
        <w:rPr>
          <w:rFonts w:ascii="宋体" w:eastAsia="宋体" w:hAnsi="宋体" w:cs="宋体"/>
          <w:sz w:val="21"/>
          <w:szCs w:val="21"/>
        </w:rPr>
        <w:t>理论讲得非常清楚，</w:t>
      </w:r>
      <w:r w:rsidR="00EE2AA2">
        <w:rPr>
          <w:rFonts w:ascii="宋体" w:eastAsia="宋体" w:hAnsi="宋体" w:cs="宋体" w:hint="eastAsia"/>
          <w:sz w:val="21"/>
          <w:szCs w:val="21"/>
        </w:rPr>
        <w:t>我</w:t>
      </w:r>
      <w:r w:rsidR="007C59E7" w:rsidRPr="00BF7E74">
        <w:rPr>
          <w:rFonts w:ascii="宋体" w:eastAsia="宋体" w:hAnsi="宋体" w:cs="宋体"/>
          <w:sz w:val="21"/>
          <w:szCs w:val="21"/>
        </w:rPr>
        <w:t>把这个动作给你演示出来。</w:t>
      </w:r>
      <w:r w:rsidR="00062C30">
        <w:rPr>
          <w:rFonts w:ascii="宋体" w:eastAsia="宋体" w:hAnsi="宋体" w:cs="宋体"/>
          <w:sz w:val="21"/>
          <w:szCs w:val="21"/>
        </w:rPr>
        <w:br/>
      </w:r>
      <w:r w:rsidR="00EE2AA2">
        <w:rPr>
          <w:rFonts w:ascii="宋体" w:eastAsia="宋体" w:hAnsi="宋体" w:cs="宋体" w:hint="eastAsia"/>
          <w:sz w:val="21"/>
          <w:szCs w:val="21"/>
        </w:rPr>
        <w:t>玄同医师：</w:t>
      </w:r>
      <w:r w:rsidR="007C59E7" w:rsidRPr="00BF7E74">
        <w:rPr>
          <w:rFonts w:ascii="宋体" w:eastAsia="宋体" w:hAnsi="宋体" w:cs="宋体"/>
          <w:sz w:val="21"/>
          <w:szCs w:val="21"/>
        </w:rPr>
        <w:t>我们一边慢慢放松休息，一边回答一下刚刚大蓝提的问题，提得非常好，我们的肩颈不舒服，外面也有很多的治疗方法，包括我自己也给很多人做过，比如说刮痧扎针按摩</w:t>
      </w:r>
      <w:r w:rsidR="00EE2AA2">
        <w:rPr>
          <w:rFonts w:ascii="宋体" w:eastAsia="宋体" w:hAnsi="宋体" w:cs="宋体" w:hint="eastAsia"/>
          <w:sz w:val="21"/>
          <w:szCs w:val="21"/>
        </w:rPr>
        <w:t>，</w:t>
      </w:r>
      <w:r w:rsidR="007C59E7" w:rsidRPr="00BF7E74">
        <w:rPr>
          <w:rFonts w:ascii="宋体" w:eastAsia="宋体" w:hAnsi="宋体" w:cs="宋体"/>
          <w:sz w:val="21"/>
          <w:szCs w:val="21"/>
        </w:rPr>
        <w:t>甚至有时候用点艾灸等等都有过，这些方法我也都用过，尤其是像有些人湿疹，那么用针灸的方法真是立竿见影，但是这些方法有没有什么好处，是不是非常的有必要</w:t>
      </w:r>
      <w:r w:rsidR="00FF1A51">
        <w:rPr>
          <w:rFonts w:ascii="宋体" w:eastAsia="宋体" w:hAnsi="宋体" w:cs="宋体" w:hint="eastAsia"/>
          <w:sz w:val="21"/>
          <w:szCs w:val="21"/>
        </w:rPr>
        <w:t>，</w:t>
      </w:r>
      <w:r w:rsidR="007C59E7" w:rsidRPr="00BF7E74">
        <w:rPr>
          <w:rFonts w:ascii="宋体" w:eastAsia="宋体" w:hAnsi="宋体" w:cs="宋体"/>
          <w:sz w:val="21"/>
          <w:szCs w:val="21"/>
        </w:rPr>
        <w:t>或者说我们要对他产生依赖，还有没有更好的方法来解决这些问题？要回答这个问题，我觉得我要结合一下，刚刚小刚分享了他的经历，给大家带一点普及性的知识讲解关于我们的经脉的问题。</w:t>
      </w:r>
      <w:r w:rsidR="008D19C4">
        <w:rPr>
          <w:rFonts w:ascii="宋体" w:eastAsia="宋体" w:hAnsi="宋体" w:cs="宋体" w:hint="eastAsia"/>
          <w:sz w:val="21"/>
          <w:szCs w:val="21"/>
        </w:rPr>
        <w:t>刚刚小刚教练说以前</w:t>
      </w:r>
      <w:r w:rsidR="007C59E7" w:rsidRPr="00BF7E74">
        <w:rPr>
          <w:rFonts w:ascii="宋体" w:eastAsia="宋体" w:hAnsi="宋体" w:cs="宋体"/>
          <w:sz w:val="21"/>
          <w:szCs w:val="21"/>
        </w:rPr>
        <w:t>会脑子当中一片空白，那个时候会明显觉得脖子转动比较困难，还有脖子会不</w:t>
      </w:r>
      <w:r w:rsidR="008D19C4">
        <w:rPr>
          <w:rFonts w:ascii="宋体" w:eastAsia="宋体" w:hAnsi="宋体" w:cs="宋体" w:hint="eastAsia"/>
          <w:sz w:val="21"/>
          <w:szCs w:val="21"/>
        </w:rPr>
        <w:t>由</w:t>
      </w:r>
      <w:r w:rsidR="007C59E7" w:rsidRPr="00BF7E74">
        <w:rPr>
          <w:rFonts w:ascii="宋体" w:eastAsia="宋体" w:hAnsi="宋体" w:cs="宋体"/>
          <w:sz w:val="21"/>
          <w:szCs w:val="21"/>
        </w:rPr>
        <w:t>自主的摆动，真正的想让它转动的时候它又比较困难，这个时候容易出现</w:t>
      </w:r>
      <w:r w:rsidR="008D19C4">
        <w:rPr>
          <w:rFonts w:ascii="宋体" w:eastAsia="宋体" w:hAnsi="宋体" w:cs="宋体" w:hint="eastAsia"/>
          <w:sz w:val="21"/>
          <w:szCs w:val="21"/>
        </w:rPr>
        <w:t>脑子</w:t>
      </w:r>
      <w:r w:rsidR="007C59E7" w:rsidRPr="00BF7E74">
        <w:rPr>
          <w:rFonts w:ascii="宋体" w:eastAsia="宋体" w:hAnsi="宋体" w:cs="宋体"/>
          <w:sz w:val="21"/>
          <w:szCs w:val="21"/>
        </w:rPr>
        <w:t>一片空白。还有他会觉得他的头是歪着的，往一边歪着，然后</w:t>
      </w:r>
      <w:r w:rsidR="008D19C4">
        <w:rPr>
          <w:rFonts w:ascii="宋体" w:eastAsia="宋体" w:hAnsi="宋体" w:cs="宋体" w:hint="eastAsia"/>
          <w:sz w:val="21"/>
          <w:szCs w:val="21"/>
        </w:rPr>
        <w:t>拉</w:t>
      </w:r>
      <w:r w:rsidR="007C59E7" w:rsidRPr="00BF7E74">
        <w:rPr>
          <w:rFonts w:ascii="宋体" w:eastAsia="宋体" w:hAnsi="宋体" w:cs="宋体"/>
          <w:sz w:val="21"/>
          <w:szCs w:val="21"/>
        </w:rPr>
        <w:t>的时候他会明显感觉到有东西把他拉进去，他自己要使劲往外拔</w:t>
      </w:r>
      <w:r w:rsidR="008D19C4">
        <w:rPr>
          <w:rFonts w:ascii="宋体" w:eastAsia="宋体" w:hAnsi="宋体" w:cs="宋体" w:hint="eastAsia"/>
          <w:sz w:val="21"/>
          <w:szCs w:val="21"/>
        </w:rPr>
        <w:t>，</w:t>
      </w:r>
      <w:r w:rsidR="007C59E7" w:rsidRPr="00BF7E74">
        <w:rPr>
          <w:rFonts w:ascii="宋体" w:eastAsia="宋体" w:hAnsi="宋体" w:cs="宋体"/>
          <w:sz w:val="21"/>
          <w:szCs w:val="21"/>
        </w:rPr>
        <w:t>跟他对抗</w:t>
      </w:r>
      <w:r w:rsidR="008D19C4">
        <w:rPr>
          <w:rFonts w:ascii="宋体" w:eastAsia="宋体" w:hAnsi="宋体" w:cs="宋体" w:hint="eastAsia"/>
          <w:sz w:val="21"/>
          <w:szCs w:val="21"/>
        </w:rPr>
        <w:t>，</w:t>
      </w:r>
      <w:r w:rsidR="007C59E7" w:rsidRPr="00BF7E74">
        <w:rPr>
          <w:rFonts w:ascii="宋体" w:eastAsia="宋体" w:hAnsi="宋体" w:cs="宋体"/>
          <w:sz w:val="21"/>
          <w:szCs w:val="21"/>
        </w:rPr>
        <w:t>就感觉有东西拉着的，还有他自己会有嘴歪，刚刚我们看到他后脖子确实有点往里头陷住了，他拔</w:t>
      </w:r>
      <w:r w:rsidR="008D19C4">
        <w:rPr>
          <w:rFonts w:ascii="宋体" w:eastAsia="宋体" w:hAnsi="宋体" w:cs="宋体" w:hint="eastAsia"/>
          <w:sz w:val="21"/>
          <w:szCs w:val="21"/>
        </w:rPr>
        <w:t>脖</w:t>
      </w:r>
      <w:r w:rsidR="007C59E7" w:rsidRPr="00BF7E74">
        <w:rPr>
          <w:rFonts w:ascii="宋体" w:eastAsia="宋体" w:hAnsi="宋体" w:cs="宋体"/>
          <w:sz w:val="21"/>
          <w:szCs w:val="21"/>
        </w:rPr>
        <w:t>的时候或者说他通过肩胛动的时候，他会感觉到一些酸痛，那么这些其实都提示什么呢？也就是说我们的人体的经脉在它身上体现的是非常明显的，我们的经脉怎么理解？就是我们的人体有6条阳经，6条阴经，手上有6条，脚上也有6条，手上就是三阴三阳，足上也是三阴三阳，手上的三阴三阳全部都要过我们的肩膀，比如说我们平</w:t>
      </w:r>
      <w:r w:rsidR="008D19C4">
        <w:rPr>
          <w:rFonts w:ascii="宋体" w:eastAsia="宋体" w:hAnsi="宋体" w:cs="宋体" w:hint="eastAsia"/>
          <w:sz w:val="21"/>
          <w:szCs w:val="21"/>
        </w:rPr>
        <w:t>举</w:t>
      </w:r>
      <w:r w:rsidR="007C59E7" w:rsidRPr="00BF7E74">
        <w:rPr>
          <w:rFonts w:ascii="宋体" w:eastAsia="宋体" w:hAnsi="宋体" w:cs="宋体"/>
          <w:sz w:val="21"/>
          <w:szCs w:val="21"/>
        </w:rPr>
        <w:t>的时候，刚</w:t>
      </w:r>
      <w:r w:rsidR="008D19C4">
        <w:rPr>
          <w:rFonts w:ascii="宋体" w:eastAsia="宋体" w:hAnsi="宋体" w:cs="宋体" w:hint="eastAsia"/>
          <w:sz w:val="21"/>
          <w:szCs w:val="21"/>
        </w:rPr>
        <w:t>哥</w:t>
      </w:r>
      <w:r w:rsidR="007C59E7" w:rsidRPr="00BF7E74">
        <w:rPr>
          <w:rFonts w:ascii="宋体" w:eastAsia="宋体" w:hAnsi="宋体" w:cs="宋体"/>
          <w:sz w:val="21"/>
          <w:szCs w:val="21"/>
        </w:rPr>
        <w:t>让大家立起来做</w:t>
      </w:r>
      <w:r w:rsidR="008D19C4">
        <w:rPr>
          <w:rFonts w:ascii="宋体" w:eastAsia="宋体" w:hAnsi="宋体" w:cs="宋体" w:hint="eastAsia"/>
          <w:sz w:val="21"/>
          <w:szCs w:val="21"/>
        </w:rPr>
        <w:t>的肩</w:t>
      </w:r>
      <w:r w:rsidR="007C59E7" w:rsidRPr="00BF7E74">
        <w:rPr>
          <w:rFonts w:ascii="宋体" w:eastAsia="宋体" w:hAnsi="宋体" w:cs="宋体"/>
          <w:sz w:val="21"/>
          <w:szCs w:val="21"/>
        </w:rPr>
        <w:t>关节，我们的6条手</w:t>
      </w:r>
      <w:r w:rsidR="008D19C4">
        <w:rPr>
          <w:rFonts w:ascii="宋体" w:eastAsia="宋体" w:hAnsi="宋体" w:cs="宋体" w:hint="eastAsia"/>
          <w:sz w:val="21"/>
          <w:szCs w:val="21"/>
        </w:rPr>
        <w:t>经</w:t>
      </w:r>
      <w:r w:rsidR="007C59E7" w:rsidRPr="00BF7E74">
        <w:rPr>
          <w:rFonts w:ascii="宋体" w:eastAsia="宋体" w:hAnsi="宋体" w:cs="宋体"/>
          <w:sz w:val="21"/>
          <w:szCs w:val="21"/>
        </w:rPr>
        <w:t>要过的，同时我们的</w:t>
      </w:r>
      <w:r w:rsidR="008D19C4">
        <w:rPr>
          <w:rFonts w:ascii="宋体" w:eastAsia="宋体" w:hAnsi="宋体" w:cs="宋体" w:hint="eastAsia"/>
          <w:sz w:val="21"/>
          <w:szCs w:val="21"/>
        </w:rPr>
        <w:t>足</w:t>
      </w:r>
      <w:r w:rsidR="007C59E7" w:rsidRPr="00BF7E74">
        <w:rPr>
          <w:rFonts w:ascii="宋体" w:eastAsia="宋体" w:hAnsi="宋体" w:cs="宋体"/>
          <w:sz w:val="21"/>
          <w:szCs w:val="21"/>
        </w:rPr>
        <w:t>少阳胆经要走肩膀上面，同时我们的</w:t>
      </w:r>
      <w:r w:rsidR="008D19C4">
        <w:rPr>
          <w:rFonts w:ascii="宋体" w:eastAsia="宋体" w:hAnsi="宋体" w:cs="宋体" w:hint="eastAsia"/>
          <w:sz w:val="21"/>
          <w:szCs w:val="21"/>
        </w:rPr>
        <w:t>手</w:t>
      </w:r>
      <w:r w:rsidR="007C59E7" w:rsidRPr="00BF7E74">
        <w:rPr>
          <w:rFonts w:ascii="宋体" w:eastAsia="宋体" w:hAnsi="宋体" w:cs="宋体"/>
          <w:sz w:val="21"/>
          <w:szCs w:val="21"/>
        </w:rPr>
        <w:t>太阳小肠经过我们的肩胛</w:t>
      </w:r>
      <w:r w:rsidR="008D19C4">
        <w:rPr>
          <w:rFonts w:ascii="宋体" w:eastAsia="宋体" w:hAnsi="宋体" w:cs="宋体" w:hint="eastAsia"/>
          <w:sz w:val="21"/>
          <w:szCs w:val="21"/>
        </w:rPr>
        <w:t>到肩胛骨</w:t>
      </w:r>
      <w:r w:rsidR="007C59E7" w:rsidRPr="00BF7E74">
        <w:rPr>
          <w:rFonts w:ascii="宋体" w:eastAsia="宋体" w:hAnsi="宋体" w:cs="宋体"/>
          <w:sz w:val="21"/>
          <w:szCs w:val="21"/>
        </w:rPr>
        <w:t>，当然我们人体的最大的一条阳经就是</w:t>
      </w:r>
      <w:r w:rsidR="008D19C4">
        <w:rPr>
          <w:rFonts w:ascii="宋体" w:eastAsia="宋体" w:hAnsi="宋体" w:cs="宋体" w:hint="eastAsia"/>
          <w:sz w:val="21"/>
          <w:szCs w:val="21"/>
        </w:rPr>
        <w:t>足</w:t>
      </w:r>
      <w:r w:rsidR="007C59E7" w:rsidRPr="00BF7E74">
        <w:rPr>
          <w:rFonts w:ascii="宋体" w:eastAsia="宋体" w:hAnsi="宋体" w:cs="宋体"/>
          <w:sz w:val="21"/>
          <w:szCs w:val="21"/>
        </w:rPr>
        <w:t>太阳膀胱经，它也是</w:t>
      </w:r>
      <w:r w:rsidR="008D19C4">
        <w:rPr>
          <w:rFonts w:ascii="宋体" w:eastAsia="宋体" w:hAnsi="宋体" w:cs="宋体" w:hint="eastAsia"/>
          <w:sz w:val="21"/>
          <w:szCs w:val="21"/>
        </w:rPr>
        <w:t>走</w:t>
      </w:r>
      <w:r w:rsidR="007C59E7" w:rsidRPr="00BF7E74">
        <w:rPr>
          <w:rFonts w:ascii="宋体" w:eastAsia="宋体" w:hAnsi="宋体" w:cs="宋体"/>
          <w:sz w:val="21"/>
          <w:szCs w:val="21"/>
        </w:rPr>
        <w:t>我们的后背过我们的肩胛骨，它的</w:t>
      </w:r>
      <w:r w:rsidR="00B16229">
        <w:rPr>
          <w:rFonts w:ascii="宋体" w:eastAsia="宋体" w:hAnsi="宋体" w:cs="宋体" w:hint="eastAsia"/>
          <w:sz w:val="21"/>
          <w:szCs w:val="21"/>
        </w:rPr>
        <w:t>经筋</w:t>
      </w:r>
      <w:r w:rsidR="007C59E7" w:rsidRPr="00BF7E74">
        <w:rPr>
          <w:rFonts w:ascii="宋体" w:eastAsia="宋体" w:hAnsi="宋体" w:cs="宋体"/>
          <w:sz w:val="21"/>
          <w:szCs w:val="21"/>
        </w:rPr>
        <w:t>是</w:t>
      </w:r>
      <w:r w:rsidR="00B16229">
        <w:rPr>
          <w:rFonts w:ascii="宋体" w:eastAsia="宋体" w:hAnsi="宋体" w:cs="宋体" w:hint="eastAsia"/>
          <w:sz w:val="21"/>
          <w:szCs w:val="21"/>
        </w:rPr>
        <w:t>过</w:t>
      </w:r>
      <w:r w:rsidR="007C59E7" w:rsidRPr="00BF7E74">
        <w:rPr>
          <w:rFonts w:ascii="宋体" w:eastAsia="宋体" w:hAnsi="宋体" w:cs="宋体"/>
          <w:sz w:val="21"/>
          <w:szCs w:val="21"/>
        </w:rPr>
        <w:t>我们的肩胛骨的</w:t>
      </w:r>
      <w:r w:rsidR="00B16229">
        <w:rPr>
          <w:rFonts w:ascii="宋体" w:eastAsia="宋体" w:hAnsi="宋体" w:cs="宋体" w:hint="eastAsia"/>
          <w:sz w:val="21"/>
          <w:szCs w:val="21"/>
        </w:rPr>
        <w:t>。</w:t>
      </w:r>
      <w:r w:rsidR="007C59E7" w:rsidRPr="00BF7E74">
        <w:rPr>
          <w:rFonts w:ascii="宋体" w:eastAsia="宋体" w:hAnsi="宋体" w:cs="宋体"/>
          <w:sz w:val="21"/>
          <w:szCs w:val="21"/>
        </w:rPr>
        <w:t>等等这些东西就说明它在动肩膀的时候，他拉扯的时候</w:t>
      </w:r>
      <w:r w:rsidR="00B16229">
        <w:rPr>
          <w:rFonts w:ascii="宋体" w:eastAsia="宋体" w:hAnsi="宋体" w:cs="宋体" w:hint="eastAsia"/>
          <w:sz w:val="21"/>
          <w:szCs w:val="21"/>
        </w:rPr>
        <w:t>，</w:t>
      </w:r>
      <w:r w:rsidR="00B16229" w:rsidRPr="00BF7E74">
        <w:rPr>
          <w:rFonts w:ascii="宋体" w:eastAsia="宋体" w:hAnsi="宋体" w:cs="宋体"/>
          <w:sz w:val="21"/>
          <w:szCs w:val="21"/>
        </w:rPr>
        <w:t>比如说他拔</w:t>
      </w:r>
      <w:r w:rsidR="00B16229">
        <w:rPr>
          <w:rFonts w:ascii="宋体" w:eastAsia="宋体" w:hAnsi="宋体" w:cs="宋体" w:hint="eastAsia"/>
          <w:sz w:val="21"/>
          <w:szCs w:val="21"/>
        </w:rPr>
        <w:t>脖子</w:t>
      </w:r>
      <w:r w:rsidR="00B16229" w:rsidRPr="00BF7E74">
        <w:rPr>
          <w:rFonts w:ascii="宋体" w:eastAsia="宋体" w:hAnsi="宋体" w:cs="宋体"/>
          <w:sz w:val="21"/>
          <w:szCs w:val="21"/>
        </w:rPr>
        <w:t>的时候</w:t>
      </w:r>
      <w:r w:rsidR="00B16229">
        <w:rPr>
          <w:rFonts w:ascii="宋体" w:eastAsia="宋体" w:hAnsi="宋体" w:cs="宋体" w:hint="eastAsia"/>
          <w:sz w:val="21"/>
          <w:szCs w:val="21"/>
        </w:rPr>
        <w:t>，</w:t>
      </w:r>
      <w:r w:rsidR="007C59E7" w:rsidRPr="00BF7E74">
        <w:rPr>
          <w:rFonts w:ascii="宋体" w:eastAsia="宋体" w:hAnsi="宋体" w:cs="宋体"/>
          <w:sz w:val="21"/>
          <w:szCs w:val="21"/>
        </w:rPr>
        <w:t>他会明显感觉到酸痛，或者说有一条经脉进入到脑子里面把它死死的拽住，这个就是一个</w:t>
      </w:r>
      <w:r w:rsidR="00B16229">
        <w:rPr>
          <w:rFonts w:ascii="宋体" w:eastAsia="宋体" w:hAnsi="宋体" w:cs="宋体" w:hint="eastAsia"/>
          <w:sz w:val="21"/>
          <w:szCs w:val="21"/>
        </w:rPr>
        <w:t>足少阳</w:t>
      </w:r>
      <w:r w:rsidR="007C59E7" w:rsidRPr="00BF7E74">
        <w:rPr>
          <w:rFonts w:ascii="宋体" w:eastAsia="宋体" w:hAnsi="宋体" w:cs="宋体"/>
          <w:sz w:val="21"/>
          <w:szCs w:val="21"/>
        </w:rPr>
        <w:t>胆经，一个足太阳膀胱经这两条经脉，这两条</w:t>
      </w:r>
      <w:r w:rsidR="00B16229">
        <w:rPr>
          <w:rFonts w:ascii="宋体" w:eastAsia="宋体" w:hAnsi="宋体" w:cs="宋体" w:hint="eastAsia"/>
          <w:sz w:val="21"/>
          <w:szCs w:val="21"/>
        </w:rPr>
        <w:t>经脉</w:t>
      </w:r>
      <w:r w:rsidR="007C59E7" w:rsidRPr="00BF7E74">
        <w:rPr>
          <w:rFonts w:ascii="宋体" w:eastAsia="宋体" w:hAnsi="宋体" w:cs="宋体"/>
          <w:sz w:val="21"/>
          <w:szCs w:val="21"/>
        </w:rPr>
        <w:t>一个侧后面一个后面入我们的脑袋的，所以它在拔的时候通过肩胛拉的时候，他就拉到这两条</w:t>
      </w:r>
      <w:r w:rsidR="00B16229">
        <w:rPr>
          <w:rFonts w:ascii="宋体" w:eastAsia="宋体" w:hAnsi="宋体" w:cs="宋体" w:hint="eastAsia"/>
          <w:sz w:val="21"/>
          <w:szCs w:val="21"/>
        </w:rPr>
        <w:t>经</w:t>
      </w:r>
      <w:r w:rsidR="007C59E7" w:rsidRPr="00BF7E74">
        <w:rPr>
          <w:rFonts w:ascii="宋体" w:eastAsia="宋体" w:hAnsi="宋体" w:cs="宋体"/>
          <w:sz w:val="21"/>
          <w:szCs w:val="21"/>
        </w:rPr>
        <w:t>了，他就能感觉到他的一个走向。我自己这段时间正好差不多有两个月，也能感觉到我在动</w:t>
      </w:r>
      <w:r w:rsidR="00B000CD">
        <w:rPr>
          <w:rFonts w:ascii="宋体" w:eastAsia="宋体" w:hAnsi="宋体" w:cs="宋体" w:hint="eastAsia"/>
          <w:sz w:val="21"/>
          <w:szCs w:val="21"/>
        </w:rPr>
        <w:t>肩胛</w:t>
      </w:r>
      <w:r w:rsidR="007C59E7" w:rsidRPr="00BF7E74">
        <w:rPr>
          <w:rFonts w:ascii="宋体" w:eastAsia="宋体" w:hAnsi="宋体" w:cs="宋体"/>
          <w:sz w:val="21"/>
          <w:szCs w:val="21"/>
        </w:rPr>
        <w:t>的时候非常明显的感觉到，就从我们的后</w:t>
      </w:r>
      <w:r w:rsidR="00EC057A">
        <w:rPr>
          <w:rFonts w:ascii="宋体" w:eastAsia="宋体" w:hAnsi="宋体" w:cs="宋体" w:hint="eastAsia"/>
          <w:sz w:val="21"/>
          <w:szCs w:val="21"/>
        </w:rPr>
        <w:t>脑勺</w:t>
      </w:r>
      <w:r w:rsidR="007C59E7" w:rsidRPr="00BF7E74">
        <w:rPr>
          <w:rFonts w:ascii="宋体" w:eastAsia="宋体" w:hAnsi="宋体" w:cs="宋体"/>
          <w:sz w:val="21"/>
          <w:szCs w:val="21"/>
        </w:rPr>
        <w:t>进脑袋</w:t>
      </w:r>
      <w:r w:rsidR="007C59E7" w:rsidRPr="00BF7E74">
        <w:rPr>
          <w:rFonts w:ascii="宋体" w:eastAsia="宋体" w:hAnsi="宋体" w:cs="宋体"/>
          <w:sz w:val="21"/>
          <w:szCs w:val="21"/>
        </w:rPr>
        <w:lastRenderedPageBreak/>
        <w:t>的就是</w:t>
      </w:r>
      <w:r w:rsidR="00EC057A">
        <w:rPr>
          <w:rFonts w:ascii="宋体" w:eastAsia="宋体" w:hAnsi="宋体" w:cs="宋体" w:hint="eastAsia"/>
          <w:sz w:val="21"/>
          <w:szCs w:val="21"/>
        </w:rPr>
        <w:t>入络脑，</w:t>
      </w:r>
      <w:r w:rsidR="007C59E7" w:rsidRPr="00BF7E74">
        <w:rPr>
          <w:rFonts w:ascii="宋体" w:eastAsia="宋体" w:hAnsi="宋体" w:cs="宋体"/>
          <w:sz w:val="21"/>
          <w:szCs w:val="21"/>
        </w:rPr>
        <w:t>内经里面那句话叫</w:t>
      </w:r>
      <w:r w:rsidR="0089320E">
        <w:rPr>
          <w:rFonts w:ascii="宋体" w:eastAsia="宋体" w:hAnsi="宋体" w:cs="宋体" w:hint="eastAsia"/>
          <w:sz w:val="21"/>
          <w:szCs w:val="21"/>
        </w:rPr>
        <w:t>入络脑。</w:t>
      </w:r>
      <w:r w:rsidR="007C59E7" w:rsidRPr="00BF7E74">
        <w:rPr>
          <w:rFonts w:ascii="宋体" w:eastAsia="宋体" w:hAnsi="宋体" w:cs="宋体"/>
          <w:sz w:val="21"/>
          <w:szCs w:val="21"/>
        </w:rPr>
        <w:t>这个感觉他拉到那里头了，拽得紧紧的，就是说我们的肩膀跟我们的人体这些经脉是紧紧联系在一起，或者说我们的经脉是经过这些地方的，而经过这些地方的经脉，它会对我们中医里面就是经脉它的管辖，包括走过去的肌肉血管神经统统都归他管，就这一片区域都是他的，所以这些地方的</w:t>
      </w:r>
      <w:r w:rsidR="0089320E">
        <w:rPr>
          <w:rFonts w:ascii="宋体" w:eastAsia="宋体" w:hAnsi="宋体" w:cs="宋体" w:hint="eastAsia"/>
          <w:sz w:val="21"/>
          <w:szCs w:val="21"/>
        </w:rPr>
        <w:t>经</w:t>
      </w:r>
      <w:r w:rsidR="007C59E7" w:rsidRPr="00BF7E74">
        <w:rPr>
          <w:rFonts w:ascii="宋体" w:eastAsia="宋体" w:hAnsi="宋体" w:cs="宋体"/>
          <w:sz w:val="21"/>
          <w:szCs w:val="21"/>
        </w:rPr>
        <w:t>脉出问题，那么它就会形成相应的病变。所以我们的人体我们在运动的时候，一个是能感觉到它的存在，另外一个我们在运动的时候能感觉到他带给我们的人体的一个变化，所以他后面拉好了之后，你看他的脖子就不歪了。然后头被拽得紧紧的这种感觉可以慢慢的消散，他的嘴也不歪等等。那么像他刚刚说的脑子一片空白，突然失去了记忆的，严重的在街上看到很严重的，就是可能很长时间都找不到回家的路，或者再严重一点的就像有些人的老年痴呆一样，虽然说运动，在西医的解剖里面神经的角度来说，它是我们的小脑神经在管，但是从中医来说其实就是我们的肩颈，我们的肩颈出问题，导致我们的大脑供血出问题，我们的大脑供血不足的时候，它会暂时的</w:t>
      </w:r>
      <w:r w:rsidR="0089320E">
        <w:rPr>
          <w:rFonts w:ascii="宋体" w:eastAsia="宋体" w:hAnsi="宋体" w:cs="宋体" w:hint="eastAsia"/>
          <w:sz w:val="21"/>
          <w:szCs w:val="21"/>
        </w:rPr>
        <w:t>这些</w:t>
      </w:r>
      <w:r w:rsidR="007C59E7" w:rsidRPr="00BF7E74">
        <w:rPr>
          <w:rFonts w:ascii="宋体" w:eastAsia="宋体" w:hAnsi="宋体" w:cs="宋体"/>
          <w:sz w:val="21"/>
          <w:szCs w:val="21"/>
        </w:rPr>
        <w:t>神经</w:t>
      </w:r>
      <w:r w:rsidR="0089320E">
        <w:rPr>
          <w:rFonts w:ascii="宋体" w:eastAsia="宋体" w:hAnsi="宋体" w:cs="宋体" w:hint="eastAsia"/>
          <w:sz w:val="21"/>
          <w:szCs w:val="21"/>
        </w:rPr>
        <w:t>失去</w:t>
      </w:r>
      <w:r w:rsidR="007C59E7" w:rsidRPr="00BF7E74">
        <w:rPr>
          <w:rFonts w:ascii="宋体" w:eastAsia="宋体" w:hAnsi="宋体" w:cs="宋体"/>
          <w:sz w:val="21"/>
          <w:szCs w:val="21"/>
        </w:rPr>
        <w:t>联络，所以它形不成记忆，想不起来东西。这是从我们的肩关节来说，我们6条经脉，</w:t>
      </w:r>
      <w:r w:rsidR="0089320E">
        <w:rPr>
          <w:rFonts w:ascii="宋体" w:eastAsia="宋体" w:hAnsi="宋体" w:cs="宋体" w:hint="eastAsia"/>
          <w:sz w:val="21"/>
          <w:szCs w:val="21"/>
        </w:rPr>
        <w:t>再</w:t>
      </w:r>
      <w:r w:rsidR="007C59E7" w:rsidRPr="00BF7E74">
        <w:rPr>
          <w:rFonts w:ascii="宋体" w:eastAsia="宋体" w:hAnsi="宋体" w:cs="宋体"/>
          <w:sz w:val="21"/>
          <w:szCs w:val="21"/>
        </w:rPr>
        <w:t>加上走我们的背走我们的肩的</w:t>
      </w:r>
      <w:r w:rsidR="0089320E">
        <w:rPr>
          <w:rFonts w:ascii="宋体" w:eastAsia="宋体" w:hAnsi="宋体" w:cs="宋体" w:hint="eastAsia"/>
          <w:sz w:val="21"/>
          <w:szCs w:val="21"/>
        </w:rPr>
        <w:t>足</w:t>
      </w:r>
      <w:r w:rsidR="007C59E7" w:rsidRPr="00BF7E74">
        <w:rPr>
          <w:rFonts w:ascii="宋体" w:eastAsia="宋体" w:hAnsi="宋体" w:cs="宋体"/>
          <w:sz w:val="21"/>
          <w:szCs w:val="21"/>
        </w:rPr>
        <w:t>太阳</w:t>
      </w:r>
      <w:r w:rsidR="0089320E">
        <w:rPr>
          <w:rFonts w:ascii="宋体" w:eastAsia="宋体" w:hAnsi="宋体" w:cs="宋体" w:hint="eastAsia"/>
          <w:sz w:val="21"/>
          <w:szCs w:val="21"/>
        </w:rPr>
        <w:t>膀胱经和足</w:t>
      </w:r>
      <w:r w:rsidR="007C59E7" w:rsidRPr="00BF7E74">
        <w:rPr>
          <w:rFonts w:ascii="宋体" w:eastAsia="宋体" w:hAnsi="宋体" w:cs="宋体"/>
          <w:sz w:val="21"/>
          <w:szCs w:val="21"/>
        </w:rPr>
        <w:t>少阳胆经，那么经过我们的脖子，实际上远远不止在刚刚说到的这几条</w:t>
      </w:r>
      <w:r w:rsidR="0089320E">
        <w:rPr>
          <w:rFonts w:ascii="宋体" w:eastAsia="宋体" w:hAnsi="宋体" w:cs="宋体" w:hint="eastAsia"/>
          <w:sz w:val="21"/>
          <w:szCs w:val="21"/>
        </w:rPr>
        <w:t>经。</w:t>
      </w:r>
      <w:r w:rsidR="007C59E7" w:rsidRPr="00BF7E74">
        <w:rPr>
          <w:rFonts w:ascii="宋体" w:eastAsia="宋体" w:hAnsi="宋体" w:cs="宋体"/>
          <w:sz w:val="21"/>
          <w:szCs w:val="21"/>
        </w:rPr>
        <w:t>我们的人体12条经脉全部要过我们的脖子，足六经手六经，我们的七经八脉里面的多条经脉，比如说我们的</w:t>
      </w:r>
      <w:r w:rsidR="0089320E">
        <w:rPr>
          <w:rFonts w:ascii="宋体" w:eastAsia="宋体" w:hAnsi="宋体" w:cs="宋体" w:hint="eastAsia"/>
          <w:sz w:val="21"/>
          <w:szCs w:val="21"/>
        </w:rPr>
        <w:t>督脉</w:t>
      </w:r>
      <w:r w:rsidR="007C59E7" w:rsidRPr="00BF7E74">
        <w:rPr>
          <w:rFonts w:ascii="宋体" w:eastAsia="宋体" w:hAnsi="宋体" w:cs="宋体"/>
          <w:sz w:val="21"/>
          <w:szCs w:val="21"/>
        </w:rPr>
        <w:t>任脉，包括我们的</w:t>
      </w:r>
      <w:r w:rsidR="0089320E">
        <w:rPr>
          <w:rFonts w:ascii="宋体" w:eastAsia="宋体" w:hAnsi="宋体" w:cs="宋体" w:hint="eastAsia"/>
          <w:sz w:val="21"/>
          <w:szCs w:val="21"/>
        </w:rPr>
        <w:t>阴跷阳跷</w:t>
      </w:r>
      <w:r w:rsidR="007C59E7" w:rsidRPr="00BF7E74">
        <w:rPr>
          <w:rFonts w:ascii="宋体" w:eastAsia="宋体" w:hAnsi="宋体" w:cs="宋体"/>
          <w:sz w:val="21"/>
          <w:szCs w:val="21"/>
        </w:rPr>
        <w:t>，都要过脖子走到上面来，所以脖子是非常关键，脖子出问题，那么</w:t>
      </w:r>
      <w:r w:rsidR="00E058A7">
        <w:rPr>
          <w:rFonts w:ascii="宋体" w:eastAsia="宋体" w:hAnsi="宋体" w:cs="宋体" w:hint="eastAsia"/>
          <w:sz w:val="21"/>
          <w:szCs w:val="21"/>
        </w:rPr>
        <w:t>这些经</w:t>
      </w:r>
      <w:r w:rsidR="007C59E7" w:rsidRPr="00BF7E74">
        <w:rPr>
          <w:rFonts w:ascii="宋体" w:eastAsia="宋体" w:hAnsi="宋体" w:cs="宋体"/>
          <w:sz w:val="21"/>
          <w:szCs w:val="21"/>
        </w:rPr>
        <w:t>脉入头到我们的脸，所以你看他</w:t>
      </w:r>
      <w:r w:rsidR="00E058A7">
        <w:rPr>
          <w:rFonts w:ascii="宋体" w:eastAsia="宋体" w:hAnsi="宋体" w:cs="宋体" w:hint="eastAsia"/>
          <w:sz w:val="21"/>
          <w:szCs w:val="21"/>
        </w:rPr>
        <w:t>为</w:t>
      </w:r>
      <w:r w:rsidR="007C59E7" w:rsidRPr="00BF7E74">
        <w:rPr>
          <w:rFonts w:ascii="宋体" w:eastAsia="宋体" w:hAnsi="宋体" w:cs="宋体"/>
          <w:sz w:val="21"/>
          <w:szCs w:val="21"/>
        </w:rPr>
        <w:t>什么会嘴巴歪，就包括到我们的脸上的这些经脉会出问题，因为它里面的经脉</w:t>
      </w:r>
      <w:r w:rsidR="00E058A7">
        <w:rPr>
          <w:rFonts w:ascii="宋体" w:eastAsia="宋体" w:hAnsi="宋体" w:cs="宋体" w:hint="eastAsia"/>
          <w:sz w:val="21"/>
          <w:szCs w:val="21"/>
        </w:rPr>
        <w:t>缩</w:t>
      </w:r>
      <w:r w:rsidR="007C59E7" w:rsidRPr="00BF7E74">
        <w:rPr>
          <w:rFonts w:ascii="宋体" w:eastAsia="宋体" w:hAnsi="宋体" w:cs="宋体"/>
          <w:sz w:val="21"/>
          <w:szCs w:val="21"/>
        </w:rPr>
        <w:t>了拽住了，所以导致他的头往一边歪，然后过嘴巴的这条</w:t>
      </w:r>
      <w:r w:rsidR="00E058A7">
        <w:rPr>
          <w:rFonts w:ascii="宋体" w:eastAsia="宋体" w:hAnsi="宋体" w:cs="宋体" w:hint="eastAsia"/>
          <w:sz w:val="21"/>
          <w:szCs w:val="21"/>
        </w:rPr>
        <w:t>经</w:t>
      </w:r>
      <w:r w:rsidR="007C59E7" w:rsidRPr="00BF7E74">
        <w:rPr>
          <w:rFonts w:ascii="宋体" w:eastAsia="宋体" w:hAnsi="宋体" w:cs="宋体"/>
          <w:sz w:val="21"/>
          <w:szCs w:val="21"/>
        </w:rPr>
        <w:t>脉缩了之后，它就会导致嘴巴歪，</w:t>
      </w:r>
      <w:r w:rsidR="00E058A7">
        <w:rPr>
          <w:rFonts w:ascii="宋体" w:eastAsia="宋体" w:hAnsi="宋体" w:cs="宋体" w:hint="eastAsia"/>
          <w:sz w:val="21"/>
          <w:szCs w:val="21"/>
        </w:rPr>
        <w:t>这就是</w:t>
      </w:r>
      <w:r w:rsidR="007C59E7" w:rsidRPr="00BF7E74">
        <w:rPr>
          <w:rFonts w:ascii="宋体" w:eastAsia="宋体" w:hAnsi="宋体" w:cs="宋体"/>
          <w:sz w:val="21"/>
          <w:szCs w:val="21"/>
        </w:rPr>
        <w:t>经脉在小刚身上的一个直观的体现，所以我们的肩</w:t>
      </w:r>
      <w:r w:rsidR="00E058A7">
        <w:rPr>
          <w:rFonts w:ascii="宋体" w:eastAsia="宋体" w:hAnsi="宋体" w:cs="宋体" w:hint="eastAsia"/>
          <w:sz w:val="21"/>
          <w:szCs w:val="21"/>
        </w:rPr>
        <w:t>，</w:t>
      </w:r>
      <w:r w:rsidR="007C59E7" w:rsidRPr="00BF7E74">
        <w:rPr>
          <w:rFonts w:ascii="宋体" w:eastAsia="宋体" w:hAnsi="宋体" w:cs="宋体"/>
          <w:sz w:val="21"/>
          <w:szCs w:val="21"/>
        </w:rPr>
        <w:t>肩颈就是从我们中医经脉角度来看的话，它不只是光看到我们刚刚说的这么一个解剖结构，它里面其实是有多条支撑它的经脉</w:t>
      </w:r>
      <w:r w:rsidR="00E058A7">
        <w:rPr>
          <w:rFonts w:ascii="宋体" w:eastAsia="宋体" w:hAnsi="宋体" w:cs="宋体" w:hint="eastAsia"/>
          <w:sz w:val="21"/>
          <w:szCs w:val="21"/>
        </w:rPr>
        <w:t>。</w:t>
      </w:r>
      <w:r w:rsidR="007C59E7" w:rsidRPr="00BF7E74">
        <w:rPr>
          <w:rFonts w:ascii="宋体" w:eastAsia="宋体" w:hAnsi="宋体" w:cs="宋体"/>
          <w:sz w:val="21"/>
          <w:szCs w:val="21"/>
        </w:rPr>
        <w:t>那么除了刚刚说的我们后面的从我们的肩胛角度来说的话，我们手的三条</w:t>
      </w:r>
      <w:r w:rsidR="00F41894">
        <w:rPr>
          <w:rFonts w:ascii="宋体" w:eastAsia="宋体" w:hAnsi="宋体" w:cs="宋体" w:hint="eastAsia"/>
          <w:sz w:val="21"/>
          <w:szCs w:val="21"/>
        </w:rPr>
        <w:t>经</w:t>
      </w:r>
      <w:r w:rsidR="007C59E7" w:rsidRPr="00BF7E74">
        <w:rPr>
          <w:rFonts w:ascii="宋体" w:eastAsia="宋体" w:hAnsi="宋体" w:cs="宋体"/>
          <w:sz w:val="21"/>
          <w:szCs w:val="21"/>
        </w:rPr>
        <w:t>，足膀胱经，包括我们的足少阳胆经，其实它是</w:t>
      </w:r>
      <w:r w:rsidR="00E058A7">
        <w:rPr>
          <w:rFonts w:ascii="宋体" w:eastAsia="宋体" w:hAnsi="宋体" w:cs="宋体" w:hint="eastAsia"/>
          <w:sz w:val="21"/>
          <w:szCs w:val="21"/>
        </w:rPr>
        <w:t>走</w:t>
      </w:r>
      <w:r w:rsidR="007C59E7" w:rsidRPr="00BF7E74">
        <w:rPr>
          <w:rFonts w:ascii="宋体" w:eastAsia="宋体" w:hAnsi="宋体" w:cs="宋体"/>
          <w:sz w:val="21"/>
          <w:szCs w:val="21"/>
        </w:rPr>
        <w:t>肩上面一点点，他们不完全到</w:t>
      </w:r>
      <w:r w:rsidR="00E058A7">
        <w:rPr>
          <w:rFonts w:ascii="宋体" w:eastAsia="宋体" w:hAnsi="宋体" w:cs="宋体" w:hint="eastAsia"/>
          <w:sz w:val="21"/>
          <w:szCs w:val="21"/>
        </w:rPr>
        <w:t>肩胛</w:t>
      </w:r>
      <w:r w:rsidR="007C59E7" w:rsidRPr="00BF7E74">
        <w:rPr>
          <w:rFonts w:ascii="宋体" w:eastAsia="宋体" w:hAnsi="宋体" w:cs="宋体"/>
          <w:sz w:val="21"/>
          <w:szCs w:val="21"/>
        </w:rPr>
        <w:t>下面，相当于至少有5条</w:t>
      </w:r>
      <w:r w:rsidR="00E058A7">
        <w:rPr>
          <w:rFonts w:ascii="宋体" w:eastAsia="宋体" w:hAnsi="宋体" w:cs="宋体" w:hint="eastAsia"/>
          <w:sz w:val="21"/>
          <w:szCs w:val="21"/>
        </w:rPr>
        <w:t>经</w:t>
      </w:r>
      <w:r w:rsidR="007C59E7" w:rsidRPr="00BF7E74">
        <w:rPr>
          <w:rFonts w:ascii="宋体" w:eastAsia="宋体" w:hAnsi="宋体" w:cs="宋体"/>
          <w:sz w:val="21"/>
          <w:szCs w:val="21"/>
        </w:rPr>
        <w:t>走后面走了，那么前面我们的手三阴经，还有包括我们的手三焦经和足少阳胆经，其实它走我们肩膀前面，到我们的缺盆，然后从</w:t>
      </w:r>
      <w:r w:rsidR="0068551B">
        <w:rPr>
          <w:rFonts w:ascii="宋体" w:eastAsia="宋体" w:hAnsi="宋体" w:cs="宋体" w:hint="eastAsia"/>
          <w:sz w:val="21"/>
          <w:szCs w:val="21"/>
        </w:rPr>
        <w:t>缺盆</w:t>
      </w:r>
      <w:r w:rsidR="007C59E7" w:rsidRPr="00BF7E74">
        <w:rPr>
          <w:rFonts w:ascii="宋体" w:eastAsia="宋体" w:hAnsi="宋体" w:cs="宋体"/>
          <w:sz w:val="21"/>
          <w:szCs w:val="21"/>
        </w:rPr>
        <w:t>下来</w:t>
      </w:r>
      <w:r w:rsidR="0068551B">
        <w:rPr>
          <w:rFonts w:ascii="宋体" w:eastAsia="宋体" w:hAnsi="宋体" w:cs="宋体" w:hint="eastAsia"/>
          <w:sz w:val="21"/>
          <w:szCs w:val="21"/>
        </w:rPr>
        <w:t>，</w:t>
      </w:r>
      <w:r w:rsidR="007C59E7" w:rsidRPr="00BF7E74">
        <w:rPr>
          <w:rFonts w:ascii="宋体" w:eastAsia="宋体" w:hAnsi="宋体" w:cs="宋体"/>
          <w:sz w:val="21"/>
          <w:szCs w:val="21"/>
        </w:rPr>
        <w:t>往下面走</w:t>
      </w:r>
      <w:r w:rsidR="0068551B">
        <w:rPr>
          <w:rFonts w:ascii="宋体" w:eastAsia="宋体" w:hAnsi="宋体" w:cs="宋体" w:hint="eastAsia"/>
          <w:sz w:val="21"/>
          <w:szCs w:val="21"/>
        </w:rPr>
        <w:t>到</w:t>
      </w:r>
      <w:r w:rsidR="007C59E7" w:rsidRPr="00BF7E74">
        <w:rPr>
          <w:rFonts w:ascii="宋体" w:eastAsia="宋体" w:hAnsi="宋体" w:cs="宋体"/>
          <w:sz w:val="21"/>
          <w:szCs w:val="21"/>
        </w:rPr>
        <w:t>我们肩胛窝</w:t>
      </w:r>
      <w:r w:rsidR="0068551B">
        <w:rPr>
          <w:rFonts w:ascii="宋体" w:eastAsia="宋体" w:hAnsi="宋体" w:cs="宋体" w:hint="eastAsia"/>
          <w:sz w:val="21"/>
          <w:szCs w:val="21"/>
        </w:rPr>
        <w:t>，</w:t>
      </w:r>
      <w:r w:rsidR="007C59E7" w:rsidRPr="00BF7E74">
        <w:rPr>
          <w:rFonts w:ascii="宋体" w:eastAsia="宋体" w:hAnsi="宋体" w:cs="宋体"/>
          <w:sz w:val="21"/>
          <w:szCs w:val="21"/>
        </w:rPr>
        <w:t>腋下了，我们下面的比如说肝经会走到我们腋下下面侧面去，当然还有我们的</w:t>
      </w:r>
      <w:r w:rsidR="0068551B">
        <w:rPr>
          <w:rFonts w:ascii="宋体" w:eastAsia="宋体" w:hAnsi="宋体" w:cs="宋体" w:hint="eastAsia"/>
          <w:sz w:val="21"/>
          <w:szCs w:val="21"/>
        </w:rPr>
        <w:t>手厥阴</w:t>
      </w:r>
      <w:r w:rsidR="007C59E7" w:rsidRPr="00BF7E74">
        <w:rPr>
          <w:rFonts w:ascii="宋体" w:eastAsia="宋体" w:hAnsi="宋体" w:cs="宋体"/>
          <w:sz w:val="21"/>
          <w:szCs w:val="21"/>
        </w:rPr>
        <w:t>心包</w:t>
      </w:r>
      <w:r w:rsidR="0068551B">
        <w:rPr>
          <w:rFonts w:ascii="宋体" w:eastAsia="宋体" w:hAnsi="宋体" w:cs="宋体" w:hint="eastAsia"/>
          <w:sz w:val="21"/>
          <w:szCs w:val="21"/>
        </w:rPr>
        <w:t>经</w:t>
      </w:r>
      <w:r w:rsidR="007C59E7" w:rsidRPr="00BF7E74">
        <w:rPr>
          <w:rFonts w:ascii="宋体" w:eastAsia="宋体" w:hAnsi="宋体" w:cs="宋体"/>
          <w:sz w:val="21"/>
          <w:szCs w:val="21"/>
        </w:rPr>
        <w:t>，他也走</w:t>
      </w:r>
      <w:r w:rsidR="0068551B">
        <w:rPr>
          <w:rFonts w:ascii="宋体" w:eastAsia="宋体" w:hAnsi="宋体" w:cs="宋体" w:hint="eastAsia"/>
          <w:sz w:val="21"/>
          <w:szCs w:val="21"/>
        </w:rPr>
        <w:t>腋下</w:t>
      </w:r>
      <w:r w:rsidR="007C59E7" w:rsidRPr="00BF7E74">
        <w:rPr>
          <w:rFonts w:ascii="宋体" w:eastAsia="宋体" w:hAnsi="宋体" w:cs="宋体"/>
          <w:sz w:val="21"/>
          <w:szCs w:val="21"/>
        </w:rPr>
        <w:t>这些地方。我们的整个肩膀它前面后面实际上都是被我们的经脉所包</w:t>
      </w:r>
      <w:r w:rsidR="0068551B">
        <w:rPr>
          <w:rFonts w:ascii="宋体" w:eastAsia="宋体" w:hAnsi="宋体" w:cs="宋体" w:hint="eastAsia"/>
          <w:sz w:val="21"/>
          <w:szCs w:val="21"/>
        </w:rPr>
        <w:t>绕</w:t>
      </w:r>
      <w:r w:rsidR="007C59E7" w:rsidRPr="00BF7E74">
        <w:rPr>
          <w:rFonts w:ascii="宋体" w:eastAsia="宋体" w:hAnsi="宋体" w:cs="宋体"/>
          <w:sz w:val="21"/>
          <w:szCs w:val="21"/>
        </w:rPr>
        <w:t>的，经脉再通过更深层次的就包在腹腔，胸腔里面就是我们的脏器，我们的心肺。一条藤上一个瓜，</w:t>
      </w:r>
      <w:r w:rsidR="0068551B">
        <w:rPr>
          <w:rFonts w:ascii="宋体" w:eastAsia="宋体" w:hAnsi="宋体" w:cs="宋体" w:hint="eastAsia"/>
          <w:sz w:val="21"/>
          <w:szCs w:val="21"/>
        </w:rPr>
        <w:t>每条经脉</w:t>
      </w:r>
      <w:r w:rsidR="007C59E7" w:rsidRPr="00BF7E74">
        <w:rPr>
          <w:rFonts w:ascii="宋体" w:eastAsia="宋体" w:hAnsi="宋体" w:cs="宋体"/>
          <w:sz w:val="21"/>
          <w:szCs w:val="21"/>
        </w:rPr>
        <w:t>就是我们的五脏六腑全部都挂在经脉上头，所以它外</w:t>
      </w:r>
      <w:r w:rsidR="0068551B">
        <w:rPr>
          <w:rFonts w:ascii="宋体" w:eastAsia="宋体" w:hAnsi="宋体" w:cs="宋体" w:hint="eastAsia"/>
          <w:sz w:val="21"/>
          <w:szCs w:val="21"/>
        </w:rPr>
        <w:t>连</w:t>
      </w:r>
      <w:r w:rsidR="007C59E7" w:rsidRPr="00BF7E74">
        <w:rPr>
          <w:rFonts w:ascii="宋体" w:eastAsia="宋体" w:hAnsi="宋体" w:cs="宋体"/>
          <w:sz w:val="21"/>
          <w:szCs w:val="21"/>
        </w:rPr>
        <w:t>我们的</w:t>
      </w:r>
      <w:r w:rsidR="0068551B">
        <w:rPr>
          <w:rFonts w:ascii="宋体" w:eastAsia="宋体" w:hAnsi="宋体" w:cs="宋体" w:hint="eastAsia"/>
          <w:sz w:val="21"/>
          <w:szCs w:val="21"/>
        </w:rPr>
        <w:t>四肢百骸</w:t>
      </w:r>
      <w:r w:rsidR="007076D2">
        <w:rPr>
          <w:rFonts w:ascii="宋体" w:eastAsia="宋体" w:hAnsi="宋体" w:cs="宋体" w:hint="eastAsia"/>
          <w:sz w:val="21"/>
          <w:szCs w:val="21"/>
        </w:rPr>
        <w:t>，内连</w:t>
      </w:r>
      <w:r w:rsidR="007C59E7" w:rsidRPr="00BF7E74">
        <w:rPr>
          <w:rFonts w:ascii="宋体" w:eastAsia="宋体" w:hAnsi="宋体" w:cs="宋体"/>
          <w:sz w:val="21"/>
          <w:szCs w:val="21"/>
        </w:rPr>
        <w:t>我们</w:t>
      </w:r>
      <w:r w:rsidR="007076D2">
        <w:rPr>
          <w:rFonts w:ascii="宋体" w:eastAsia="宋体" w:hAnsi="宋体" w:cs="宋体" w:hint="eastAsia"/>
          <w:sz w:val="21"/>
          <w:szCs w:val="21"/>
        </w:rPr>
        <w:t>的五脏六腑</w:t>
      </w:r>
      <w:r w:rsidR="007C59E7" w:rsidRPr="00BF7E74">
        <w:rPr>
          <w:rFonts w:ascii="宋体" w:eastAsia="宋体" w:hAnsi="宋体" w:cs="宋体"/>
          <w:sz w:val="21"/>
          <w:szCs w:val="21"/>
        </w:rPr>
        <w:t>是这样来的</w:t>
      </w:r>
      <w:r w:rsidR="007076D2">
        <w:rPr>
          <w:rFonts w:ascii="宋体" w:eastAsia="宋体" w:hAnsi="宋体" w:cs="宋体" w:hint="eastAsia"/>
          <w:sz w:val="21"/>
          <w:szCs w:val="21"/>
        </w:rPr>
        <w:t>，</w:t>
      </w:r>
      <w:r w:rsidR="007C59E7" w:rsidRPr="00BF7E74">
        <w:rPr>
          <w:rFonts w:ascii="宋体" w:eastAsia="宋体" w:hAnsi="宋体" w:cs="宋体"/>
          <w:sz w:val="21"/>
          <w:szCs w:val="21"/>
        </w:rPr>
        <w:t>这是从经脉的角度来看</w:t>
      </w:r>
      <w:r w:rsidR="007076D2">
        <w:rPr>
          <w:rFonts w:ascii="宋体" w:eastAsia="宋体" w:hAnsi="宋体" w:cs="宋体" w:hint="eastAsia"/>
          <w:sz w:val="21"/>
          <w:szCs w:val="21"/>
        </w:rPr>
        <w:t>，</w:t>
      </w:r>
      <w:r w:rsidR="007C59E7" w:rsidRPr="00BF7E74">
        <w:rPr>
          <w:rFonts w:ascii="宋体" w:eastAsia="宋体" w:hAnsi="宋体" w:cs="宋体"/>
          <w:sz w:val="21"/>
          <w:szCs w:val="21"/>
        </w:rPr>
        <w:t>我们的</w:t>
      </w:r>
      <w:r w:rsidR="007076D2">
        <w:rPr>
          <w:rFonts w:ascii="宋体" w:eastAsia="宋体" w:hAnsi="宋体" w:cs="宋体" w:hint="eastAsia"/>
          <w:sz w:val="21"/>
          <w:szCs w:val="21"/>
        </w:rPr>
        <w:t>肩颈</w:t>
      </w:r>
      <w:r w:rsidR="007C59E7" w:rsidRPr="00BF7E74">
        <w:rPr>
          <w:rFonts w:ascii="宋体" w:eastAsia="宋体" w:hAnsi="宋体" w:cs="宋体"/>
          <w:sz w:val="21"/>
          <w:szCs w:val="21"/>
        </w:rPr>
        <w:t>它</w:t>
      </w:r>
      <w:r w:rsidR="007076D2">
        <w:rPr>
          <w:rFonts w:ascii="宋体" w:eastAsia="宋体" w:hAnsi="宋体" w:cs="宋体" w:hint="eastAsia"/>
          <w:sz w:val="21"/>
          <w:szCs w:val="21"/>
        </w:rPr>
        <w:t>在</w:t>
      </w:r>
      <w:r w:rsidR="007C59E7" w:rsidRPr="00BF7E74">
        <w:rPr>
          <w:rFonts w:ascii="宋体" w:eastAsia="宋体" w:hAnsi="宋体" w:cs="宋体"/>
          <w:sz w:val="21"/>
          <w:szCs w:val="21"/>
        </w:rPr>
        <w:t>人体里面是怎么样一个串起来的一种状态。那么他的经脉的具体的</w:t>
      </w:r>
      <w:r w:rsidR="007076D2">
        <w:rPr>
          <w:rFonts w:ascii="宋体" w:eastAsia="宋体" w:hAnsi="宋体" w:cs="宋体" w:hint="eastAsia"/>
          <w:sz w:val="21"/>
          <w:szCs w:val="21"/>
        </w:rPr>
        <w:t>循行</w:t>
      </w:r>
      <w:r w:rsidR="007C59E7" w:rsidRPr="00BF7E74">
        <w:rPr>
          <w:rFonts w:ascii="宋体" w:eastAsia="宋体" w:hAnsi="宋体" w:cs="宋体"/>
          <w:sz w:val="21"/>
          <w:szCs w:val="21"/>
        </w:rPr>
        <w:t>路线我们就不讲了，大家就知道有那么多的经脉是过肩颈，肩颈就是被</w:t>
      </w:r>
      <w:r w:rsidR="007076D2">
        <w:rPr>
          <w:rFonts w:ascii="宋体" w:eastAsia="宋体" w:hAnsi="宋体" w:cs="宋体" w:hint="eastAsia"/>
          <w:sz w:val="21"/>
          <w:szCs w:val="21"/>
        </w:rPr>
        <w:t>经</w:t>
      </w:r>
      <w:r w:rsidR="007C59E7" w:rsidRPr="00BF7E74">
        <w:rPr>
          <w:rFonts w:ascii="宋体" w:eastAsia="宋体" w:hAnsi="宋体" w:cs="宋体"/>
          <w:sz w:val="21"/>
          <w:szCs w:val="21"/>
        </w:rPr>
        <w:t>脉所串起来的，大家有这么一个概念就好了。所以小刚他通过他的锻炼，他没有专门去针对他的脖子，或者是专门针对他的肩膀或者针对他的脸，他没有专门去针对一点来进行锻炼</w:t>
      </w:r>
      <w:r w:rsidR="00EB01EA">
        <w:rPr>
          <w:rFonts w:ascii="宋体" w:eastAsia="宋体" w:hAnsi="宋体" w:cs="宋体" w:hint="eastAsia"/>
          <w:sz w:val="21"/>
          <w:szCs w:val="21"/>
        </w:rPr>
        <w:t>，</w:t>
      </w:r>
      <w:r w:rsidR="007C59E7" w:rsidRPr="00BF7E74">
        <w:rPr>
          <w:rFonts w:ascii="宋体" w:eastAsia="宋体" w:hAnsi="宋体" w:cs="宋体"/>
          <w:sz w:val="21"/>
          <w:szCs w:val="21"/>
        </w:rPr>
        <w:t>他只是遵循了我们</w:t>
      </w:r>
      <w:r w:rsidR="00EB01EA">
        <w:rPr>
          <w:rFonts w:ascii="宋体" w:eastAsia="宋体" w:hAnsi="宋体" w:cs="宋体" w:hint="eastAsia"/>
          <w:sz w:val="21"/>
          <w:szCs w:val="21"/>
        </w:rPr>
        <w:t>得</w:t>
      </w:r>
      <w:r w:rsidR="007C59E7" w:rsidRPr="00BF7E74">
        <w:rPr>
          <w:rFonts w:ascii="宋体" w:eastAsia="宋体" w:hAnsi="宋体" w:cs="宋体"/>
          <w:sz w:val="21"/>
          <w:szCs w:val="21"/>
        </w:rPr>
        <w:t>明健身各个班</w:t>
      </w:r>
      <w:r w:rsidR="00EB01EA">
        <w:rPr>
          <w:rFonts w:ascii="宋体" w:eastAsia="宋体" w:hAnsi="宋体" w:cs="宋体" w:hint="eastAsia"/>
          <w:sz w:val="21"/>
          <w:szCs w:val="21"/>
        </w:rPr>
        <w:t>，</w:t>
      </w:r>
      <w:r w:rsidR="007C59E7" w:rsidRPr="00BF7E74">
        <w:rPr>
          <w:rFonts w:ascii="宋体" w:eastAsia="宋体" w:hAnsi="宋体" w:cs="宋体"/>
          <w:sz w:val="21"/>
          <w:szCs w:val="21"/>
        </w:rPr>
        <w:t>从</w:t>
      </w:r>
      <w:r w:rsidR="007C59E7" w:rsidRPr="00BF7E74">
        <w:rPr>
          <w:rFonts w:ascii="宋体" w:eastAsia="宋体" w:hAnsi="宋体" w:cs="宋体"/>
          <w:sz w:val="21"/>
          <w:szCs w:val="21"/>
        </w:rPr>
        <w:lastRenderedPageBreak/>
        <w:t>初级班到火箭班到量子班</w:t>
      </w:r>
      <w:r w:rsidR="00EB01EA">
        <w:rPr>
          <w:rFonts w:ascii="宋体" w:eastAsia="宋体" w:hAnsi="宋体" w:cs="宋体" w:hint="eastAsia"/>
          <w:sz w:val="21"/>
          <w:szCs w:val="21"/>
        </w:rPr>
        <w:t>现在</w:t>
      </w:r>
      <w:r w:rsidR="007C59E7" w:rsidRPr="00BF7E74">
        <w:rPr>
          <w:rFonts w:ascii="宋体" w:eastAsia="宋体" w:hAnsi="宋体" w:cs="宋体"/>
          <w:sz w:val="21"/>
          <w:szCs w:val="21"/>
        </w:rPr>
        <w:t>的量子高阶，</w:t>
      </w:r>
      <w:r w:rsidR="00EB01EA">
        <w:rPr>
          <w:rFonts w:ascii="宋体" w:eastAsia="宋体" w:hAnsi="宋体" w:cs="宋体" w:hint="eastAsia"/>
          <w:sz w:val="21"/>
          <w:szCs w:val="21"/>
        </w:rPr>
        <w:t>他</w:t>
      </w:r>
      <w:r w:rsidR="007C59E7" w:rsidRPr="00BF7E74">
        <w:rPr>
          <w:rFonts w:ascii="宋体" w:eastAsia="宋体" w:hAnsi="宋体" w:cs="宋体"/>
          <w:sz w:val="21"/>
          <w:szCs w:val="21"/>
        </w:rPr>
        <w:t>其实是把每个班的动作都在练，他是通过一个整体的锻炼来改变了他局部的这种表现，也就是说通过整体的锻炼，可以改变我们局部的很多问题。因为我们局部的很多问题，实质上是我们整体经络出了问题，在一个点上的反应而已。这个话是不是有点绕？我们</w:t>
      </w:r>
      <w:r w:rsidR="00EB01EA">
        <w:rPr>
          <w:rFonts w:ascii="宋体" w:eastAsia="宋体" w:hAnsi="宋体" w:cs="宋体" w:hint="eastAsia"/>
          <w:sz w:val="21"/>
          <w:szCs w:val="21"/>
        </w:rPr>
        <w:t>得</w:t>
      </w:r>
      <w:r w:rsidR="007C59E7" w:rsidRPr="00BF7E74">
        <w:rPr>
          <w:rFonts w:ascii="宋体" w:eastAsia="宋体" w:hAnsi="宋体" w:cs="宋体"/>
          <w:sz w:val="21"/>
          <w:szCs w:val="21"/>
        </w:rPr>
        <w:t>明经脉健身实际上是通过整体的锻炼拉通整条经脉，拉通很多条的经脉，然后去理顺这条经脉上面的很多点，</w:t>
      </w:r>
      <w:r w:rsidR="00EB01EA">
        <w:rPr>
          <w:rFonts w:ascii="宋体" w:eastAsia="宋体" w:hAnsi="宋体" w:cs="宋体" w:hint="eastAsia"/>
          <w:sz w:val="21"/>
          <w:szCs w:val="21"/>
        </w:rPr>
        <w:t>让</w:t>
      </w:r>
      <w:r w:rsidR="007C59E7" w:rsidRPr="00BF7E74">
        <w:rPr>
          <w:rFonts w:ascii="宋体" w:eastAsia="宋体" w:hAnsi="宋体" w:cs="宋体"/>
          <w:sz w:val="21"/>
          <w:szCs w:val="21"/>
        </w:rPr>
        <w:t>导致这条经脉上出问题的那些点慢慢的消失，让人体恢复正常。</w:t>
      </w:r>
      <w:r w:rsidR="00EB01EA">
        <w:rPr>
          <w:rFonts w:ascii="宋体" w:eastAsia="宋体" w:hAnsi="宋体" w:cs="宋体" w:hint="eastAsia"/>
          <w:sz w:val="21"/>
          <w:szCs w:val="21"/>
        </w:rPr>
        <w:t>这就是得</w:t>
      </w:r>
      <w:r w:rsidR="007C59E7" w:rsidRPr="00BF7E74">
        <w:rPr>
          <w:rFonts w:ascii="宋体" w:eastAsia="宋体" w:hAnsi="宋体" w:cs="宋体"/>
          <w:sz w:val="21"/>
          <w:szCs w:val="21"/>
        </w:rPr>
        <w:t>明经脉健身它能够治病或者说能够强身健体的一个原因所在，原理所在。那么回到刚刚那个问题上，我们的那些治疗方法，包括我们的刮痧、拔罐、扎针按摩这些，这些方法我们一般来说治疗的时候它会针对一个局部，比如说扎针，我可能会在我判断它是</w:t>
      </w:r>
      <w:r w:rsidR="009F0C6F">
        <w:rPr>
          <w:rFonts w:ascii="宋体" w:eastAsia="宋体" w:hAnsi="宋体" w:cs="宋体" w:hint="eastAsia"/>
          <w:sz w:val="21"/>
          <w:szCs w:val="21"/>
        </w:rPr>
        <w:t>足少阳</w:t>
      </w:r>
      <w:r w:rsidR="007C59E7" w:rsidRPr="00BF7E74">
        <w:rPr>
          <w:rFonts w:ascii="宋体" w:eastAsia="宋体" w:hAnsi="宋体" w:cs="宋体"/>
          <w:sz w:val="21"/>
          <w:szCs w:val="21"/>
        </w:rPr>
        <w:t>胆经上出了问题</w:t>
      </w:r>
      <w:r w:rsidR="009F0C6F">
        <w:rPr>
          <w:rFonts w:ascii="宋体" w:eastAsia="宋体" w:hAnsi="宋体" w:cs="宋体" w:hint="eastAsia"/>
          <w:sz w:val="21"/>
          <w:szCs w:val="21"/>
        </w:rPr>
        <w:t>，</w:t>
      </w:r>
      <w:r w:rsidR="007C59E7" w:rsidRPr="00BF7E74">
        <w:rPr>
          <w:rFonts w:ascii="宋体" w:eastAsia="宋体" w:hAnsi="宋体" w:cs="宋体"/>
          <w:sz w:val="21"/>
          <w:szCs w:val="21"/>
        </w:rPr>
        <w:t>导致它落枕的话，我可能就会在这条</w:t>
      </w:r>
      <w:r w:rsidR="009F0C6F">
        <w:rPr>
          <w:rFonts w:ascii="宋体" w:eastAsia="宋体" w:hAnsi="宋体" w:cs="宋体" w:hint="eastAsia"/>
          <w:sz w:val="21"/>
          <w:szCs w:val="21"/>
        </w:rPr>
        <w:t>循行</w:t>
      </w:r>
      <w:r w:rsidR="007C59E7" w:rsidRPr="00BF7E74">
        <w:rPr>
          <w:rFonts w:ascii="宋体" w:eastAsia="宋体" w:hAnsi="宋体" w:cs="宋体"/>
          <w:sz w:val="21"/>
          <w:szCs w:val="21"/>
        </w:rPr>
        <w:t>路线上</w:t>
      </w:r>
      <w:r w:rsidR="009F0C6F">
        <w:rPr>
          <w:rFonts w:ascii="宋体" w:eastAsia="宋体" w:hAnsi="宋体" w:cs="宋体" w:hint="eastAsia"/>
          <w:sz w:val="21"/>
          <w:szCs w:val="21"/>
        </w:rPr>
        <w:t>，</w:t>
      </w:r>
      <w:r w:rsidR="007C59E7" w:rsidRPr="00BF7E74">
        <w:rPr>
          <w:rFonts w:ascii="宋体" w:eastAsia="宋体" w:hAnsi="宋体" w:cs="宋体"/>
          <w:sz w:val="21"/>
          <w:szCs w:val="21"/>
        </w:rPr>
        <w:t>主要在脖子上给它扎一针或者两针，偶尔可能会加上脚上</w:t>
      </w:r>
      <w:r w:rsidR="009F0C6F">
        <w:rPr>
          <w:rFonts w:ascii="宋体" w:eastAsia="宋体" w:hAnsi="宋体" w:cs="宋体" w:hint="eastAsia"/>
          <w:sz w:val="21"/>
          <w:szCs w:val="21"/>
        </w:rPr>
        <w:t>，</w:t>
      </w:r>
      <w:r w:rsidR="007C59E7" w:rsidRPr="00BF7E74">
        <w:rPr>
          <w:rFonts w:ascii="宋体" w:eastAsia="宋体" w:hAnsi="宋体" w:cs="宋体"/>
          <w:sz w:val="21"/>
          <w:szCs w:val="21"/>
        </w:rPr>
        <w:t>把这一整条经脉给它疏通一下，基本上就也就这个样子了。也就是说它针对的是一个局部的点在做这个事情，在解决它这个点上出现的问题。那么刮痧它可能是一片，比如说它会对整个脖子进行刮痧，或者说连带的刮一下后面的肩胛连着肩胛的背半侧这一个区域</w:t>
      </w:r>
      <w:r w:rsidR="009F0C6F">
        <w:rPr>
          <w:rFonts w:ascii="宋体" w:eastAsia="宋体" w:hAnsi="宋体" w:cs="宋体" w:hint="eastAsia"/>
          <w:sz w:val="21"/>
          <w:szCs w:val="21"/>
        </w:rPr>
        <w:t>，</w:t>
      </w:r>
      <w:r w:rsidR="007C59E7" w:rsidRPr="00BF7E74">
        <w:rPr>
          <w:rFonts w:ascii="宋体" w:eastAsia="宋体" w:hAnsi="宋体" w:cs="宋体"/>
          <w:sz w:val="21"/>
          <w:szCs w:val="21"/>
        </w:rPr>
        <w:t>就算刮痧这种比较宽的区域，它还是针对的一个区域一个局部在做</w:t>
      </w:r>
      <w:r w:rsidR="009F0C6F">
        <w:rPr>
          <w:rFonts w:ascii="宋体" w:eastAsia="宋体" w:hAnsi="宋体" w:cs="宋体" w:hint="eastAsia"/>
          <w:sz w:val="21"/>
          <w:szCs w:val="21"/>
        </w:rPr>
        <w:t>事情</w:t>
      </w:r>
      <w:r w:rsidR="007C59E7" w:rsidRPr="00BF7E74">
        <w:rPr>
          <w:rFonts w:ascii="宋体" w:eastAsia="宋体" w:hAnsi="宋体" w:cs="宋体"/>
          <w:sz w:val="21"/>
          <w:szCs w:val="21"/>
        </w:rPr>
        <w:t>，因为他在局部的疏通，那么他把这个点上的问题解决了，那么这个点呈现的问题它也就消失了，所以它能够治病原理是在这个地方，但是这个问题是不是跟</w:t>
      </w:r>
      <w:r w:rsidR="009F0C6F">
        <w:rPr>
          <w:rFonts w:ascii="宋体" w:eastAsia="宋体" w:hAnsi="宋体" w:cs="宋体" w:hint="eastAsia"/>
          <w:sz w:val="21"/>
          <w:szCs w:val="21"/>
        </w:rPr>
        <w:t>得</w:t>
      </w:r>
      <w:r w:rsidR="007C59E7" w:rsidRPr="00BF7E74">
        <w:rPr>
          <w:rFonts w:ascii="宋体" w:eastAsia="宋体" w:hAnsi="宋体" w:cs="宋体"/>
          <w:sz w:val="21"/>
          <w:szCs w:val="21"/>
        </w:rPr>
        <w:t>明健身是完全可以等同的</w:t>
      </w:r>
      <w:r w:rsidR="009F0C6F">
        <w:rPr>
          <w:rFonts w:ascii="宋体" w:eastAsia="宋体" w:hAnsi="宋体" w:cs="宋体" w:hint="eastAsia"/>
          <w:sz w:val="21"/>
          <w:szCs w:val="21"/>
        </w:rPr>
        <w:t>呢，</w:t>
      </w:r>
      <w:r w:rsidR="007C59E7" w:rsidRPr="00BF7E74">
        <w:rPr>
          <w:rFonts w:ascii="宋体" w:eastAsia="宋体" w:hAnsi="宋体" w:cs="宋体"/>
          <w:sz w:val="21"/>
          <w:szCs w:val="21"/>
        </w:rPr>
        <w:t>其实是有区别的，</w:t>
      </w:r>
      <w:r w:rsidR="009F0C6F">
        <w:rPr>
          <w:rFonts w:ascii="宋体" w:eastAsia="宋体" w:hAnsi="宋体" w:cs="宋体" w:hint="eastAsia"/>
          <w:sz w:val="21"/>
          <w:szCs w:val="21"/>
        </w:rPr>
        <w:t>得明健身</w:t>
      </w:r>
      <w:r w:rsidR="007C59E7" w:rsidRPr="00BF7E74">
        <w:rPr>
          <w:rFonts w:ascii="宋体" w:eastAsia="宋体" w:hAnsi="宋体" w:cs="宋体"/>
          <w:sz w:val="21"/>
          <w:szCs w:val="21"/>
        </w:rPr>
        <w:t>是通过整体的练，那么它逐渐的把那条线上有问题的点，它可以逐渐的消失，而我们的治疗手段它是直接解决局部作用，它是直接针对局部在做工，那么局部这个点解决了，但是你这条线上往往其实它是有很多点都出问题的，比如说我们的</w:t>
      </w:r>
      <w:r w:rsidR="009F0C6F">
        <w:rPr>
          <w:rFonts w:ascii="宋体" w:eastAsia="宋体" w:hAnsi="宋体" w:cs="宋体" w:hint="eastAsia"/>
          <w:sz w:val="21"/>
          <w:szCs w:val="21"/>
        </w:rPr>
        <w:t>胆经</w:t>
      </w:r>
      <w:r w:rsidR="007C59E7" w:rsidRPr="00BF7E74">
        <w:rPr>
          <w:rFonts w:ascii="宋体" w:eastAsia="宋体" w:hAnsi="宋体" w:cs="宋体"/>
          <w:sz w:val="21"/>
          <w:szCs w:val="21"/>
        </w:rPr>
        <w:t>出问题，它会腋下比如说有</w:t>
      </w:r>
      <w:r w:rsidR="009F0C6F">
        <w:rPr>
          <w:rFonts w:ascii="宋体" w:eastAsia="宋体" w:hAnsi="宋体" w:cs="宋体" w:hint="eastAsia"/>
          <w:sz w:val="21"/>
          <w:szCs w:val="21"/>
        </w:rPr>
        <w:t>狐臭</w:t>
      </w:r>
      <w:r w:rsidR="007C59E7" w:rsidRPr="00BF7E74">
        <w:rPr>
          <w:rFonts w:ascii="宋体" w:eastAsia="宋体" w:hAnsi="宋体" w:cs="宋体"/>
          <w:sz w:val="21"/>
          <w:szCs w:val="21"/>
        </w:rPr>
        <w:t>，</w:t>
      </w:r>
      <w:r w:rsidR="009F0C6F">
        <w:rPr>
          <w:rFonts w:ascii="宋体" w:eastAsia="宋体" w:hAnsi="宋体" w:cs="宋体" w:hint="eastAsia"/>
          <w:sz w:val="21"/>
          <w:szCs w:val="21"/>
        </w:rPr>
        <w:t>经常</w:t>
      </w:r>
      <w:r w:rsidR="007C59E7" w:rsidRPr="00BF7E74">
        <w:rPr>
          <w:rFonts w:ascii="宋体" w:eastAsia="宋体" w:hAnsi="宋体" w:cs="宋体"/>
          <w:sz w:val="21"/>
          <w:szCs w:val="21"/>
        </w:rPr>
        <w:t>牙疼，容易崴脚等等，其实这条线上它可能就要出很多点的问题，那么你只解决他一个点的问题，他这条线上有很多点是没有得到解决，这条线上有些问题它还会出来，同时因为你这条线上的很多点没有解决，其中的一个点解决之后它会互相影响，那么可能会导致你原来解决掉了那个点的问题，又再次发生堵塞。也就是说你以前存在的问题，它可能会再次的发生，比如说湿疹，</w:t>
      </w:r>
      <w:r w:rsidR="009F0C6F">
        <w:rPr>
          <w:rFonts w:ascii="宋体" w:eastAsia="宋体" w:hAnsi="宋体" w:cs="宋体" w:hint="eastAsia"/>
          <w:sz w:val="21"/>
          <w:szCs w:val="21"/>
        </w:rPr>
        <w:t>落枕</w:t>
      </w:r>
      <w:r w:rsidR="007C59E7" w:rsidRPr="00BF7E74">
        <w:rPr>
          <w:rFonts w:ascii="宋体" w:eastAsia="宋体" w:hAnsi="宋体" w:cs="宋体"/>
          <w:sz w:val="21"/>
          <w:szCs w:val="21"/>
        </w:rPr>
        <w:t>的人他可能一段时间就</w:t>
      </w:r>
      <w:r w:rsidR="009F0C6F">
        <w:rPr>
          <w:rFonts w:ascii="宋体" w:eastAsia="宋体" w:hAnsi="宋体" w:cs="宋体" w:hint="eastAsia"/>
          <w:sz w:val="21"/>
          <w:szCs w:val="21"/>
        </w:rPr>
        <w:t>要</w:t>
      </w:r>
      <w:r w:rsidR="007C59E7" w:rsidRPr="00BF7E74">
        <w:rPr>
          <w:rFonts w:ascii="宋体" w:eastAsia="宋体" w:hAnsi="宋体" w:cs="宋体"/>
          <w:sz w:val="21"/>
          <w:szCs w:val="21"/>
        </w:rPr>
        <w:t>闹一次</w:t>
      </w:r>
      <w:r w:rsidR="009F0C6F">
        <w:rPr>
          <w:rFonts w:ascii="宋体" w:eastAsia="宋体" w:hAnsi="宋体" w:cs="宋体" w:hint="eastAsia"/>
          <w:sz w:val="21"/>
          <w:szCs w:val="21"/>
        </w:rPr>
        <w:t>。</w:t>
      </w:r>
      <w:r w:rsidR="007C59E7" w:rsidRPr="00BF7E74">
        <w:rPr>
          <w:rFonts w:ascii="宋体" w:eastAsia="宋体" w:hAnsi="宋体" w:cs="宋体"/>
          <w:sz w:val="21"/>
          <w:szCs w:val="21"/>
        </w:rPr>
        <w:t>扎针暂时把这个点疏通了，但是因为他没有整条经脉去通，或者他整个身体没有整体的通，这个点就很容易再次被卡住，又出问题。</w:t>
      </w:r>
      <w:r w:rsidR="00062C30">
        <w:rPr>
          <w:rFonts w:ascii="宋体" w:eastAsia="宋体" w:hAnsi="宋体" w:cs="宋体"/>
          <w:sz w:val="21"/>
          <w:szCs w:val="21"/>
        </w:rPr>
        <w:br/>
      </w:r>
      <w:r w:rsidR="009F0C6F">
        <w:rPr>
          <w:rFonts w:ascii="宋体" w:eastAsia="宋体" w:hAnsi="宋体" w:cs="宋体" w:hint="eastAsia"/>
          <w:sz w:val="21"/>
          <w:szCs w:val="21"/>
        </w:rPr>
        <w:t>主持人：</w:t>
      </w:r>
      <w:r w:rsidR="007C59E7" w:rsidRPr="00BF7E74">
        <w:rPr>
          <w:rFonts w:ascii="宋体" w:eastAsia="宋体" w:hAnsi="宋体" w:cs="宋体"/>
          <w:sz w:val="21"/>
          <w:szCs w:val="21"/>
        </w:rPr>
        <w:t xml:space="preserve"> </w:t>
      </w:r>
      <w:r w:rsidR="009F0C6F">
        <w:rPr>
          <w:rFonts w:ascii="宋体" w:eastAsia="宋体" w:hAnsi="宋体" w:cs="宋体" w:hint="eastAsia"/>
          <w:sz w:val="21"/>
          <w:szCs w:val="21"/>
        </w:rPr>
        <w:t>玄同师姐</w:t>
      </w:r>
      <w:r w:rsidR="007C59E7" w:rsidRPr="00BF7E74">
        <w:rPr>
          <w:rFonts w:ascii="宋体" w:eastAsia="宋体" w:hAnsi="宋体" w:cs="宋体"/>
          <w:sz w:val="21"/>
          <w:szCs w:val="21"/>
        </w:rPr>
        <w:t>说得非常的清楚，让我用大白话来说</w:t>
      </w:r>
      <w:r w:rsidR="009F0C6F">
        <w:rPr>
          <w:rFonts w:ascii="宋体" w:eastAsia="宋体" w:hAnsi="宋体" w:cs="宋体" w:hint="eastAsia"/>
          <w:sz w:val="21"/>
          <w:szCs w:val="21"/>
        </w:rPr>
        <w:t>，</w:t>
      </w:r>
      <w:r w:rsidR="007C59E7" w:rsidRPr="00BF7E74">
        <w:rPr>
          <w:rFonts w:ascii="宋体" w:eastAsia="宋体" w:hAnsi="宋体" w:cs="宋体"/>
          <w:sz w:val="21"/>
          <w:szCs w:val="21"/>
        </w:rPr>
        <w:t>我们</w:t>
      </w:r>
      <w:r w:rsidR="009F0C6F">
        <w:rPr>
          <w:rFonts w:ascii="宋体" w:eastAsia="宋体" w:hAnsi="宋体" w:cs="宋体" w:hint="eastAsia"/>
          <w:sz w:val="21"/>
          <w:szCs w:val="21"/>
        </w:rPr>
        <w:t>得</w:t>
      </w:r>
      <w:r w:rsidR="007C59E7" w:rsidRPr="00BF7E74">
        <w:rPr>
          <w:rFonts w:ascii="宋体" w:eastAsia="宋体" w:hAnsi="宋体" w:cs="宋体"/>
          <w:sz w:val="21"/>
          <w:szCs w:val="21"/>
        </w:rPr>
        <w:t>明的</w:t>
      </w:r>
      <w:r w:rsidR="009F0C6F">
        <w:rPr>
          <w:rFonts w:ascii="宋体" w:eastAsia="宋体" w:hAnsi="宋体" w:cs="宋体" w:hint="eastAsia"/>
          <w:sz w:val="21"/>
          <w:szCs w:val="21"/>
        </w:rPr>
        <w:t>经脉</w:t>
      </w:r>
      <w:r w:rsidR="007C59E7" w:rsidRPr="00BF7E74">
        <w:rPr>
          <w:rFonts w:ascii="宋体" w:eastAsia="宋体" w:hAnsi="宋体" w:cs="宋体"/>
          <w:sz w:val="21"/>
          <w:szCs w:val="21"/>
        </w:rPr>
        <w:t>健身是抓住这一条藤上所有的瓜我都把它处理了，你外面的那些动作在瓜上就来就去</w:t>
      </w:r>
      <w:r w:rsidR="00D371FC">
        <w:rPr>
          <w:rFonts w:ascii="宋体" w:eastAsia="宋体" w:hAnsi="宋体" w:cs="宋体" w:hint="eastAsia"/>
          <w:sz w:val="21"/>
          <w:szCs w:val="21"/>
        </w:rPr>
        <w:t>。</w:t>
      </w:r>
      <w:r w:rsidR="007C59E7" w:rsidRPr="00BF7E74">
        <w:rPr>
          <w:rFonts w:ascii="宋体" w:eastAsia="宋体" w:hAnsi="宋体" w:cs="宋体"/>
          <w:sz w:val="21"/>
          <w:szCs w:val="21"/>
        </w:rPr>
        <w:t>我特别</w:t>
      </w:r>
      <w:r w:rsidR="00D371FC">
        <w:rPr>
          <w:rFonts w:ascii="宋体" w:eastAsia="宋体" w:hAnsi="宋体" w:cs="宋体" w:hint="eastAsia"/>
          <w:sz w:val="21"/>
          <w:szCs w:val="21"/>
        </w:rPr>
        <w:t>想</w:t>
      </w:r>
      <w:r w:rsidR="007C59E7" w:rsidRPr="00BF7E74">
        <w:rPr>
          <w:rFonts w:ascii="宋体" w:eastAsia="宋体" w:hAnsi="宋体" w:cs="宋体"/>
          <w:sz w:val="21"/>
          <w:szCs w:val="21"/>
        </w:rPr>
        <w:t>听</w:t>
      </w:r>
      <w:r w:rsidR="00D371FC">
        <w:rPr>
          <w:rFonts w:ascii="宋体" w:eastAsia="宋体" w:hAnsi="宋体" w:cs="宋体" w:hint="eastAsia"/>
          <w:sz w:val="21"/>
          <w:szCs w:val="21"/>
        </w:rPr>
        <w:t>玄同师姐继续讲</w:t>
      </w:r>
      <w:r w:rsidR="007C59E7" w:rsidRPr="00BF7E74">
        <w:rPr>
          <w:rFonts w:ascii="宋体" w:eastAsia="宋体" w:hAnsi="宋体" w:cs="宋体"/>
          <w:sz w:val="21"/>
          <w:szCs w:val="21"/>
        </w:rPr>
        <w:t>，但因为我们这个时间关系，要打断</w:t>
      </w:r>
      <w:r w:rsidR="00D371FC">
        <w:rPr>
          <w:rFonts w:ascii="宋体" w:eastAsia="宋体" w:hAnsi="宋体" w:cs="宋体" w:hint="eastAsia"/>
          <w:sz w:val="21"/>
          <w:szCs w:val="21"/>
        </w:rPr>
        <w:t>玄同师姐了。</w:t>
      </w:r>
      <w:r w:rsidR="007C59E7" w:rsidRPr="00BF7E74">
        <w:rPr>
          <w:rFonts w:ascii="宋体" w:eastAsia="宋体" w:hAnsi="宋体" w:cs="宋体"/>
          <w:sz w:val="21"/>
          <w:szCs w:val="21"/>
        </w:rPr>
        <w:t>我们的健身是无止境的，包括刚哥现在已经是我们量子高阶的练得非常好了，但是他还能看到有一部分的</w:t>
      </w:r>
      <w:r w:rsidR="00B109C9">
        <w:rPr>
          <w:rFonts w:ascii="宋体" w:eastAsia="宋体" w:hAnsi="宋体" w:cs="宋体" w:hint="eastAsia"/>
          <w:sz w:val="21"/>
          <w:szCs w:val="21"/>
        </w:rPr>
        <w:t>圆肩</w:t>
      </w:r>
      <w:r w:rsidR="007C59E7" w:rsidRPr="00BF7E74">
        <w:rPr>
          <w:rFonts w:ascii="宋体" w:eastAsia="宋体" w:hAnsi="宋体" w:cs="宋体"/>
          <w:sz w:val="21"/>
          <w:szCs w:val="21"/>
        </w:rPr>
        <w:t>和脖子的状况</w:t>
      </w:r>
      <w:r w:rsidR="00B109C9">
        <w:rPr>
          <w:rFonts w:ascii="宋体" w:eastAsia="宋体" w:hAnsi="宋体" w:cs="宋体" w:hint="eastAsia"/>
          <w:sz w:val="21"/>
          <w:szCs w:val="21"/>
        </w:rPr>
        <w:t>。</w:t>
      </w:r>
      <w:r w:rsidR="007C59E7" w:rsidRPr="00BF7E74">
        <w:rPr>
          <w:rFonts w:ascii="宋体" w:eastAsia="宋体" w:hAnsi="宋体" w:cs="宋体"/>
          <w:sz w:val="21"/>
          <w:szCs w:val="21"/>
        </w:rPr>
        <w:t>回到我们今天的主题，</w:t>
      </w:r>
      <w:r w:rsidR="00B109C9">
        <w:rPr>
          <w:rFonts w:ascii="宋体" w:eastAsia="宋体" w:hAnsi="宋体" w:cs="宋体" w:hint="eastAsia"/>
          <w:sz w:val="21"/>
          <w:szCs w:val="21"/>
        </w:rPr>
        <w:t>刚才玄同</w:t>
      </w:r>
      <w:r w:rsidR="007C59E7" w:rsidRPr="00BF7E74">
        <w:rPr>
          <w:rFonts w:ascii="宋体" w:eastAsia="宋体" w:hAnsi="宋体" w:cs="宋体"/>
          <w:sz w:val="21"/>
          <w:szCs w:val="21"/>
        </w:rPr>
        <w:t>医师对我们这一次肩颈原理的真的是分析得非常的透彻，虽然用了很多专业的术语，大家应该能够想明白</w:t>
      </w:r>
      <w:r w:rsidR="008E0C98">
        <w:rPr>
          <w:rFonts w:ascii="宋体" w:eastAsia="宋体" w:hAnsi="宋体" w:cs="宋体" w:hint="eastAsia"/>
          <w:sz w:val="21"/>
          <w:szCs w:val="21"/>
        </w:rPr>
        <w:t>。</w:t>
      </w:r>
      <w:r w:rsidR="00B109C9">
        <w:rPr>
          <w:rFonts w:ascii="宋体" w:eastAsia="宋体" w:hAnsi="宋体" w:cs="宋体" w:hint="eastAsia"/>
          <w:sz w:val="21"/>
          <w:szCs w:val="21"/>
        </w:rPr>
        <w:t>伞，</w:t>
      </w:r>
      <w:r w:rsidR="007C59E7" w:rsidRPr="00BF7E74">
        <w:rPr>
          <w:rFonts w:ascii="宋体" w:eastAsia="宋体" w:hAnsi="宋体" w:cs="宋体"/>
          <w:sz w:val="21"/>
          <w:szCs w:val="21"/>
        </w:rPr>
        <w:t>十字路口，包括</w:t>
      </w:r>
      <w:r w:rsidR="00B109C9">
        <w:rPr>
          <w:rFonts w:ascii="宋体" w:eastAsia="宋体" w:hAnsi="宋体" w:cs="宋体" w:hint="eastAsia"/>
          <w:sz w:val="21"/>
          <w:szCs w:val="21"/>
        </w:rPr>
        <w:t>刚哥</w:t>
      </w:r>
      <w:r w:rsidR="007C59E7" w:rsidRPr="00BF7E74">
        <w:rPr>
          <w:rFonts w:ascii="宋体" w:eastAsia="宋体" w:hAnsi="宋体" w:cs="宋体"/>
          <w:sz w:val="21"/>
          <w:szCs w:val="21"/>
        </w:rPr>
        <w:t>给我们的展示，感觉像一个飞鸟的翅膀这么一打开。</w:t>
      </w:r>
      <w:r w:rsidR="00062C30">
        <w:rPr>
          <w:rFonts w:ascii="宋体" w:eastAsia="宋体" w:hAnsi="宋体" w:cs="宋体"/>
          <w:sz w:val="21"/>
          <w:szCs w:val="21"/>
        </w:rPr>
        <w:br/>
      </w:r>
      <w:r w:rsidR="00B109C9">
        <w:rPr>
          <w:rFonts w:ascii="宋体" w:eastAsia="宋体" w:hAnsi="宋体" w:cs="宋体" w:hint="eastAsia"/>
          <w:sz w:val="21"/>
          <w:szCs w:val="21"/>
        </w:rPr>
        <w:lastRenderedPageBreak/>
        <w:t>玄同医师：</w:t>
      </w:r>
      <w:r w:rsidR="007C59E7" w:rsidRPr="00BF7E74">
        <w:rPr>
          <w:rFonts w:ascii="宋体" w:eastAsia="宋体" w:hAnsi="宋体" w:cs="宋体"/>
          <w:sz w:val="21"/>
          <w:szCs w:val="21"/>
        </w:rPr>
        <w:t>其实我还非常想让</w:t>
      </w:r>
      <w:r w:rsidR="00B109C9">
        <w:rPr>
          <w:rFonts w:ascii="宋体" w:eastAsia="宋体" w:hAnsi="宋体" w:cs="宋体" w:hint="eastAsia"/>
          <w:sz w:val="21"/>
          <w:szCs w:val="21"/>
        </w:rPr>
        <w:t>刚</w:t>
      </w:r>
      <w:r w:rsidR="007C59E7" w:rsidRPr="00BF7E74">
        <w:rPr>
          <w:rFonts w:ascii="宋体" w:eastAsia="宋体" w:hAnsi="宋体" w:cs="宋体"/>
          <w:sz w:val="21"/>
          <w:szCs w:val="21"/>
        </w:rPr>
        <w:t>哥给大家展示一下，他通过肩膀怎么样拉到他的胸，胸腹，有时间真的给大家演示一下</w:t>
      </w:r>
      <w:r w:rsidR="00B109C9">
        <w:rPr>
          <w:rFonts w:ascii="宋体" w:eastAsia="宋体" w:hAnsi="宋体" w:cs="宋体" w:hint="eastAsia"/>
          <w:sz w:val="21"/>
          <w:szCs w:val="21"/>
        </w:rPr>
        <w:t>。</w:t>
      </w:r>
      <w:r w:rsidR="00062C30">
        <w:rPr>
          <w:rFonts w:ascii="宋体" w:eastAsia="宋体" w:hAnsi="宋体" w:cs="宋体"/>
          <w:sz w:val="21"/>
          <w:szCs w:val="21"/>
        </w:rPr>
        <w:br/>
      </w:r>
      <w:r w:rsidR="00B109C9">
        <w:rPr>
          <w:rFonts w:ascii="宋体" w:eastAsia="宋体" w:hAnsi="宋体" w:cs="宋体" w:hint="eastAsia"/>
          <w:sz w:val="21"/>
          <w:szCs w:val="21"/>
        </w:rPr>
        <w:t>小刚教练：好，到</w:t>
      </w:r>
      <w:r w:rsidR="007C59E7" w:rsidRPr="00BF7E74">
        <w:rPr>
          <w:rFonts w:ascii="宋体" w:eastAsia="宋体" w:hAnsi="宋体" w:cs="宋体"/>
          <w:sz w:val="21"/>
          <w:szCs w:val="21"/>
        </w:rPr>
        <w:t>时候给大家演示。</w:t>
      </w:r>
      <w:r w:rsidR="00603CFE">
        <w:rPr>
          <w:rFonts w:ascii="宋体" w:eastAsia="宋体" w:hAnsi="宋体" w:cs="宋体"/>
          <w:sz w:val="21"/>
          <w:szCs w:val="21"/>
        </w:rPr>
        <w:br/>
      </w:r>
      <w:r w:rsidR="00B109C9">
        <w:rPr>
          <w:rFonts w:ascii="宋体" w:eastAsia="宋体" w:hAnsi="宋体" w:cs="宋体" w:hint="eastAsia"/>
          <w:sz w:val="21"/>
          <w:szCs w:val="21"/>
        </w:rPr>
        <w:t>主持人：</w:t>
      </w:r>
      <w:r w:rsidR="007C59E7" w:rsidRPr="00BF7E74">
        <w:rPr>
          <w:rFonts w:ascii="宋体" w:eastAsia="宋体" w:hAnsi="宋体" w:cs="宋体"/>
          <w:sz w:val="21"/>
          <w:szCs w:val="21"/>
        </w:rPr>
        <w:t>现在我们</w:t>
      </w:r>
      <w:r w:rsidR="00B109C9">
        <w:rPr>
          <w:rFonts w:ascii="宋体" w:eastAsia="宋体" w:hAnsi="宋体" w:cs="宋体" w:hint="eastAsia"/>
          <w:sz w:val="21"/>
          <w:szCs w:val="21"/>
        </w:rPr>
        <w:t>得明健身</w:t>
      </w:r>
      <w:r w:rsidR="007C59E7" w:rsidRPr="00BF7E74">
        <w:rPr>
          <w:rFonts w:ascii="宋体" w:eastAsia="宋体" w:hAnsi="宋体" w:cs="宋体"/>
          <w:sz w:val="21"/>
          <w:szCs w:val="21"/>
        </w:rPr>
        <w:t>十二期的基础班正在招生中，</w:t>
      </w:r>
      <w:r w:rsidR="00B109C9">
        <w:rPr>
          <w:rFonts w:ascii="宋体" w:eastAsia="宋体" w:hAnsi="宋体" w:cs="宋体" w:hint="eastAsia"/>
          <w:sz w:val="21"/>
          <w:szCs w:val="21"/>
        </w:rPr>
        <w:t>想</w:t>
      </w:r>
      <w:r w:rsidR="007C59E7" w:rsidRPr="00BF7E74">
        <w:rPr>
          <w:rFonts w:ascii="宋体" w:eastAsia="宋体" w:hAnsi="宋体" w:cs="宋体"/>
          <w:sz w:val="21"/>
          <w:szCs w:val="21"/>
        </w:rPr>
        <w:t>咨询的话，</w:t>
      </w:r>
      <w:r w:rsidR="00B109C9">
        <w:rPr>
          <w:rFonts w:ascii="宋体" w:eastAsia="宋体" w:hAnsi="宋体" w:cs="宋体" w:hint="eastAsia"/>
          <w:sz w:val="21"/>
          <w:szCs w:val="21"/>
        </w:rPr>
        <w:t>已经</w:t>
      </w:r>
      <w:r w:rsidR="007C59E7" w:rsidRPr="00BF7E74">
        <w:rPr>
          <w:rFonts w:ascii="宋体" w:eastAsia="宋体" w:hAnsi="宋体" w:cs="宋体"/>
          <w:sz w:val="21"/>
          <w:szCs w:val="21"/>
        </w:rPr>
        <w:t>放到我们的公屏上了</w:t>
      </w:r>
      <w:r w:rsidR="00B109C9">
        <w:rPr>
          <w:rFonts w:ascii="宋体" w:eastAsia="宋体" w:hAnsi="宋体" w:cs="宋体" w:hint="eastAsia"/>
          <w:sz w:val="21"/>
          <w:szCs w:val="21"/>
        </w:rPr>
        <w:t>。还有</w:t>
      </w:r>
      <w:r w:rsidR="007C59E7" w:rsidRPr="00BF7E74">
        <w:rPr>
          <w:rFonts w:ascii="宋体" w:eastAsia="宋体" w:hAnsi="宋体" w:cs="宋体"/>
          <w:sz w:val="21"/>
          <w:szCs w:val="21"/>
        </w:rPr>
        <w:t>想看刚哥</w:t>
      </w:r>
      <w:r w:rsidR="00B109C9">
        <w:rPr>
          <w:rFonts w:ascii="宋体" w:eastAsia="宋体" w:hAnsi="宋体" w:cs="宋体" w:hint="eastAsia"/>
          <w:sz w:val="21"/>
          <w:szCs w:val="21"/>
        </w:rPr>
        <w:t>演示</w:t>
      </w:r>
      <w:r w:rsidR="007C59E7" w:rsidRPr="00BF7E74">
        <w:rPr>
          <w:rFonts w:ascii="宋体" w:eastAsia="宋体" w:hAnsi="宋体" w:cs="宋体"/>
          <w:sz w:val="21"/>
          <w:szCs w:val="21"/>
        </w:rPr>
        <w:t>的，想听玄同</w:t>
      </w:r>
      <w:r w:rsidR="00B109C9">
        <w:rPr>
          <w:rFonts w:ascii="宋体" w:eastAsia="宋体" w:hAnsi="宋体" w:cs="宋体" w:hint="eastAsia"/>
          <w:sz w:val="21"/>
          <w:szCs w:val="21"/>
        </w:rPr>
        <w:t>师姐</w:t>
      </w:r>
      <w:r w:rsidR="007C59E7" w:rsidRPr="00BF7E74">
        <w:rPr>
          <w:rFonts w:ascii="宋体" w:eastAsia="宋体" w:hAnsi="宋体" w:cs="宋体"/>
          <w:sz w:val="21"/>
          <w:szCs w:val="21"/>
        </w:rPr>
        <w:t>进一步讲解的，欢迎大家</w:t>
      </w:r>
      <w:r w:rsidR="00B109C9">
        <w:rPr>
          <w:rFonts w:ascii="宋体" w:eastAsia="宋体" w:hAnsi="宋体" w:cs="宋体" w:hint="eastAsia"/>
          <w:sz w:val="21"/>
          <w:szCs w:val="21"/>
        </w:rPr>
        <w:t>加入</w:t>
      </w:r>
      <w:r w:rsidR="007C59E7" w:rsidRPr="00BF7E74">
        <w:rPr>
          <w:rFonts w:ascii="宋体" w:eastAsia="宋体" w:hAnsi="宋体" w:cs="宋体"/>
          <w:sz w:val="21"/>
          <w:szCs w:val="21"/>
        </w:rPr>
        <w:t>成为我们的一员，让我们一起健康生活</w:t>
      </w:r>
      <w:r w:rsidR="00B109C9">
        <w:rPr>
          <w:rFonts w:ascii="宋体" w:eastAsia="宋体" w:hAnsi="宋体" w:cs="宋体" w:hint="eastAsia"/>
          <w:sz w:val="21"/>
          <w:szCs w:val="21"/>
        </w:rPr>
        <w:t>。</w:t>
      </w:r>
      <w:r w:rsidR="007C59E7" w:rsidRPr="00BF7E74">
        <w:rPr>
          <w:rFonts w:ascii="宋体" w:eastAsia="宋体" w:hAnsi="宋体" w:cs="宋体"/>
          <w:sz w:val="21"/>
          <w:szCs w:val="21"/>
        </w:rPr>
        <w:t>也因为时间的关系不再跟大家的问题进行互动了。预告一下周六的课程</w:t>
      </w:r>
      <w:r w:rsidR="00B109C9">
        <w:rPr>
          <w:rFonts w:ascii="宋体" w:eastAsia="宋体" w:hAnsi="宋体" w:cs="宋体" w:hint="eastAsia"/>
          <w:sz w:val="21"/>
          <w:szCs w:val="21"/>
        </w:rPr>
        <w:t>，</w:t>
      </w:r>
      <w:r w:rsidR="007C59E7" w:rsidRPr="00BF7E74">
        <w:rPr>
          <w:rFonts w:ascii="宋体" w:eastAsia="宋体" w:hAnsi="宋体" w:cs="宋体"/>
          <w:sz w:val="21"/>
          <w:szCs w:val="21"/>
        </w:rPr>
        <w:t>重磅出击，</w:t>
      </w:r>
      <w:r w:rsidR="00B109C9">
        <w:rPr>
          <w:rFonts w:ascii="宋体" w:eastAsia="宋体" w:hAnsi="宋体" w:cs="宋体" w:hint="eastAsia"/>
          <w:sz w:val="21"/>
          <w:szCs w:val="21"/>
        </w:rPr>
        <w:t>主题是呵护</w:t>
      </w:r>
      <w:r w:rsidR="007C59E7" w:rsidRPr="00BF7E74">
        <w:rPr>
          <w:rFonts w:ascii="宋体" w:eastAsia="宋体" w:hAnsi="宋体" w:cs="宋体"/>
          <w:sz w:val="21"/>
          <w:szCs w:val="21"/>
        </w:rPr>
        <w:t>乳腺，关爱自己。</w:t>
      </w:r>
      <w:r w:rsidR="00B109C9">
        <w:rPr>
          <w:rFonts w:ascii="宋体" w:eastAsia="宋体" w:hAnsi="宋体" w:cs="宋体" w:hint="eastAsia"/>
          <w:sz w:val="21"/>
          <w:szCs w:val="21"/>
        </w:rPr>
        <w:t>医师</w:t>
      </w:r>
      <w:r w:rsidR="007C59E7" w:rsidRPr="00BF7E74">
        <w:rPr>
          <w:rFonts w:ascii="宋体" w:eastAsia="宋体" w:hAnsi="宋体" w:cs="宋体"/>
          <w:sz w:val="21"/>
          <w:szCs w:val="21"/>
        </w:rPr>
        <w:t>是我们</w:t>
      </w:r>
      <w:r w:rsidR="00B109C9">
        <w:rPr>
          <w:rFonts w:ascii="宋体" w:eastAsia="宋体" w:hAnsi="宋体" w:cs="宋体" w:hint="eastAsia"/>
          <w:sz w:val="21"/>
          <w:szCs w:val="21"/>
        </w:rPr>
        <w:t>得明</w:t>
      </w:r>
      <w:r w:rsidR="007C59E7" w:rsidRPr="00BF7E74">
        <w:rPr>
          <w:rFonts w:ascii="宋体" w:eastAsia="宋体" w:hAnsi="宋体" w:cs="宋体"/>
          <w:sz w:val="21"/>
          <w:szCs w:val="21"/>
        </w:rPr>
        <w:t>非常有名的，明明可以靠颜值却偏要拼才华的</w:t>
      </w:r>
      <w:r w:rsidR="00B109C9">
        <w:rPr>
          <w:rFonts w:ascii="宋体" w:eastAsia="宋体" w:hAnsi="宋体" w:cs="宋体" w:hint="eastAsia"/>
          <w:sz w:val="21"/>
          <w:szCs w:val="21"/>
        </w:rPr>
        <w:t>冒冬</w:t>
      </w:r>
      <w:r w:rsidR="007C59E7" w:rsidRPr="00BF7E74">
        <w:rPr>
          <w:rFonts w:ascii="宋体" w:eastAsia="宋体" w:hAnsi="宋体" w:cs="宋体"/>
          <w:sz w:val="21"/>
          <w:szCs w:val="21"/>
        </w:rPr>
        <w:t>医师，还有我们的</w:t>
      </w:r>
      <w:r w:rsidR="00B109C9">
        <w:rPr>
          <w:rFonts w:ascii="宋体" w:eastAsia="宋体" w:hAnsi="宋体" w:cs="宋体" w:hint="eastAsia"/>
          <w:sz w:val="21"/>
          <w:szCs w:val="21"/>
        </w:rPr>
        <w:t>得</w:t>
      </w:r>
      <w:r w:rsidR="007C59E7" w:rsidRPr="00BF7E74">
        <w:rPr>
          <w:rFonts w:ascii="宋体" w:eastAsia="宋体" w:hAnsi="宋体" w:cs="宋体"/>
          <w:sz w:val="21"/>
          <w:szCs w:val="21"/>
        </w:rPr>
        <w:t>明第一</w:t>
      </w:r>
      <w:r w:rsidR="00B109C9">
        <w:rPr>
          <w:rFonts w:ascii="宋体" w:eastAsia="宋体" w:hAnsi="宋体" w:cs="宋体" w:hint="eastAsia"/>
          <w:sz w:val="21"/>
          <w:szCs w:val="21"/>
        </w:rPr>
        <w:t>美花盼</w:t>
      </w:r>
      <w:r w:rsidR="007C59E7" w:rsidRPr="00BF7E74">
        <w:rPr>
          <w:rFonts w:ascii="宋体" w:eastAsia="宋体" w:hAnsi="宋体" w:cs="宋体"/>
          <w:sz w:val="21"/>
          <w:szCs w:val="21"/>
        </w:rPr>
        <w:t>，也希望大家在周六的时候继续关注我们的公开课</w:t>
      </w:r>
      <w:r w:rsidR="00B109C9">
        <w:rPr>
          <w:rFonts w:ascii="宋体" w:eastAsia="宋体" w:hAnsi="宋体" w:cs="宋体" w:hint="eastAsia"/>
          <w:sz w:val="21"/>
          <w:szCs w:val="21"/>
        </w:rPr>
        <w:t>。今天谢谢玄同医师，谢谢小刚教练，也感谢大家的陪伴。</w:t>
      </w:r>
      <w:r w:rsidR="00603CFE">
        <w:rPr>
          <w:rFonts w:ascii="宋体" w:eastAsia="宋体" w:hAnsi="宋体" w:cs="宋体"/>
          <w:sz w:val="21"/>
          <w:szCs w:val="21"/>
        </w:rPr>
        <w:br/>
      </w:r>
      <w:r w:rsidR="00062C30">
        <w:rPr>
          <w:rFonts w:ascii="宋体" w:eastAsia="宋体" w:hAnsi="宋体" w:cs="宋体"/>
          <w:sz w:val="21"/>
          <w:szCs w:val="21"/>
        </w:rPr>
        <w:br/>
      </w:r>
    </w:p>
    <w:sectPr w:rsidR="00CE7083" w:rsidRPr="00BF7E7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EA5425" w14:textId="77777777" w:rsidR="00A26474" w:rsidRDefault="00A26474" w:rsidP="00BF7E74">
      <w:r>
        <w:separator/>
      </w:r>
    </w:p>
  </w:endnote>
  <w:endnote w:type="continuationSeparator" w:id="0">
    <w:p w14:paraId="01EEDC70" w14:textId="77777777" w:rsidR="00A26474" w:rsidRDefault="00A26474" w:rsidP="00BF7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E3FD9" w14:textId="77777777" w:rsidR="00A26474" w:rsidRDefault="00A26474" w:rsidP="00BF7E74">
      <w:r>
        <w:separator/>
      </w:r>
    </w:p>
  </w:footnote>
  <w:footnote w:type="continuationSeparator" w:id="0">
    <w:p w14:paraId="198DB8FD" w14:textId="77777777" w:rsidR="00A26474" w:rsidRDefault="00A26474" w:rsidP="00BF7E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E7083"/>
    <w:rsid w:val="00000915"/>
    <w:rsid w:val="000407B4"/>
    <w:rsid w:val="00062C30"/>
    <w:rsid w:val="00065F21"/>
    <w:rsid w:val="000675BE"/>
    <w:rsid w:val="00096FF8"/>
    <w:rsid w:val="000B2C97"/>
    <w:rsid w:val="000C0C22"/>
    <w:rsid w:val="001006DB"/>
    <w:rsid w:val="001115C1"/>
    <w:rsid w:val="0013285E"/>
    <w:rsid w:val="001847FE"/>
    <w:rsid w:val="001B1DB9"/>
    <w:rsid w:val="001C6BCE"/>
    <w:rsid w:val="00222B90"/>
    <w:rsid w:val="002372E4"/>
    <w:rsid w:val="00277032"/>
    <w:rsid w:val="002823D7"/>
    <w:rsid w:val="0029349A"/>
    <w:rsid w:val="00297BAB"/>
    <w:rsid w:val="002A34CF"/>
    <w:rsid w:val="002A47AA"/>
    <w:rsid w:val="002B3D80"/>
    <w:rsid w:val="002B47C5"/>
    <w:rsid w:val="002E6E6A"/>
    <w:rsid w:val="0036151D"/>
    <w:rsid w:val="003745B9"/>
    <w:rsid w:val="0038249B"/>
    <w:rsid w:val="003853BB"/>
    <w:rsid w:val="003A0C2E"/>
    <w:rsid w:val="003A4E86"/>
    <w:rsid w:val="003D6B05"/>
    <w:rsid w:val="003F1C51"/>
    <w:rsid w:val="00416623"/>
    <w:rsid w:val="004257E4"/>
    <w:rsid w:val="00435331"/>
    <w:rsid w:val="004634E5"/>
    <w:rsid w:val="004B33A8"/>
    <w:rsid w:val="004E324F"/>
    <w:rsid w:val="005132BB"/>
    <w:rsid w:val="0052729B"/>
    <w:rsid w:val="00544BD2"/>
    <w:rsid w:val="00546E88"/>
    <w:rsid w:val="00587ECE"/>
    <w:rsid w:val="00595F69"/>
    <w:rsid w:val="005A3398"/>
    <w:rsid w:val="005A62ED"/>
    <w:rsid w:val="005E0D11"/>
    <w:rsid w:val="00603CFE"/>
    <w:rsid w:val="00635E11"/>
    <w:rsid w:val="00645A7A"/>
    <w:rsid w:val="00656287"/>
    <w:rsid w:val="006571AE"/>
    <w:rsid w:val="0068551B"/>
    <w:rsid w:val="006A7924"/>
    <w:rsid w:val="006E41D2"/>
    <w:rsid w:val="00704A39"/>
    <w:rsid w:val="007076D2"/>
    <w:rsid w:val="0074084C"/>
    <w:rsid w:val="00752C8A"/>
    <w:rsid w:val="007B5A11"/>
    <w:rsid w:val="007C59E7"/>
    <w:rsid w:val="00824F4B"/>
    <w:rsid w:val="00887F9D"/>
    <w:rsid w:val="00892853"/>
    <w:rsid w:val="0089320E"/>
    <w:rsid w:val="008D19C4"/>
    <w:rsid w:val="008D77E7"/>
    <w:rsid w:val="008D7A09"/>
    <w:rsid w:val="008E0C98"/>
    <w:rsid w:val="00963682"/>
    <w:rsid w:val="0097115E"/>
    <w:rsid w:val="00971CA9"/>
    <w:rsid w:val="009F0C6F"/>
    <w:rsid w:val="009F774C"/>
    <w:rsid w:val="00A26474"/>
    <w:rsid w:val="00A268EA"/>
    <w:rsid w:val="00A60853"/>
    <w:rsid w:val="00A7011B"/>
    <w:rsid w:val="00A90456"/>
    <w:rsid w:val="00A90A1C"/>
    <w:rsid w:val="00AC7B36"/>
    <w:rsid w:val="00B000CD"/>
    <w:rsid w:val="00B109C9"/>
    <w:rsid w:val="00B16229"/>
    <w:rsid w:val="00B269AA"/>
    <w:rsid w:val="00B613DF"/>
    <w:rsid w:val="00B77E43"/>
    <w:rsid w:val="00B81DBE"/>
    <w:rsid w:val="00BA186C"/>
    <w:rsid w:val="00BB3F4E"/>
    <w:rsid w:val="00BB71E1"/>
    <w:rsid w:val="00BD208C"/>
    <w:rsid w:val="00BF7E74"/>
    <w:rsid w:val="00C155A8"/>
    <w:rsid w:val="00C20E56"/>
    <w:rsid w:val="00C82FF2"/>
    <w:rsid w:val="00C83B46"/>
    <w:rsid w:val="00C85033"/>
    <w:rsid w:val="00CC2AF0"/>
    <w:rsid w:val="00CC61A9"/>
    <w:rsid w:val="00CE7083"/>
    <w:rsid w:val="00CF3CC7"/>
    <w:rsid w:val="00D055E5"/>
    <w:rsid w:val="00D05EF8"/>
    <w:rsid w:val="00D329B7"/>
    <w:rsid w:val="00D371FC"/>
    <w:rsid w:val="00D72266"/>
    <w:rsid w:val="00DA3BD8"/>
    <w:rsid w:val="00DA5D37"/>
    <w:rsid w:val="00DE04E8"/>
    <w:rsid w:val="00DE4F48"/>
    <w:rsid w:val="00E0164B"/>
    <w:rsid w:val="00E058A7"/>
    <w:rsid w:val="00E12E18"/>
    <w:rsid w:val="00E15C60"/>
    <w:rsid w:val="00E15D77"/>
    <w:rsid w:val="00E2030D"/>
    <w:rsid w:val="00E335FF"/>
    <w:rsid w:val="00E3460B"/>
    <w:rsid w:val="00E60CAC"/>
    <w:rsid w:val="00E61520"/>
    <w:rsid w:val="00E852F2"/>
    <w:rsid w:val="00E91A15"/>
    <w:rsid w:val="00E97DAA"/>
    <w:rsid w:val="00EA2EA8"/>
    <w:rsid w:val="00EB01EA"/>
    <w:rsid w:val="00EC057A"/>
    <w:rsid w:val="00EE2AA2"/>
    <w:rsid w:val="00EE7424"/>
    <w:rsid w:val="00F16EEA"/>
    <w:rsid w:val="00F171AF"/>
    <w:rsid w:val="00F41894"/>
    <w:rsid w:val="00F51793"/>
    <w:rsid w:val="00F60E4B"/>
    <w:rsid w:val="00FC4B87"/>
    <w:rsid w:val="00FF1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9CE25"/>
  <w15:docId w15:val="{298B8BA1-E7A5-4A5F-ABC8-DC3565002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eastAsia="Times New Roman"/>
      <w:b/>
      <w:bCs/>
      <w:kern w:val="36"/>
      <w:sz w:val="48"/>
      <w:szCs w:val="48"/>
    </w:rPr>
  </w:style>
  <w:style w:type="paragraph" w:styleId="Heading2">
    <w:name w:val="heading 2"/>
    <w:basedOn w:val="Normal"/>
    <w:next w:val="Normal"/>
    <w:qFormat/>
    <w:rsid w:val="00EF7B96"/>
    <w:pPr>
      <w:keepNext/>
      <w:spacing w:before="240" w:after="60"/>
      <w:outlineLvl w:val="1"/>
    </w:pPr>
    <w:rPr>
      <w:rFonts w:eastAsia="Times New Roman"/>
      <w:b/>
      <w:bCs/>
      <w:iCs/>
      <w:sz w:val="36"/>
      <w:szCs w:val="36"/>
    </w:rPr>
  </w:style>
  <w:style w:type="paragraph" w:styleId="Heading3">
    <w:name w:val="heading 3"/>
    <w:basedOn w:val="Normal"/>
    <w:next w:val="Normal"/>
    <w:qFormat/>
    <w:rsid w:val="00EF7B96"/>
    <w:pPr>
      <w:keepNext/>
      <w:spacing w:before="240" w:after="60"/>
      <w:outlineLvl w:val="2"/>
    </w:pPr>
    <w:rPr>
      <w:rFonts w:eastAsia="Times New Roman"/>
      <w:b/>
      <w:bCs/>
      <w:sz w:val="28"/>
      <w:szCs w:val="28"/>
    </w:rPr>
  </w:style>
  <w:style w:type="paragraph" w:styleId="Heading4">
    <w:name w:val="heading 4"/>
    <w:basedOn w:val="Normal"/>
    <w:next w:val="Normal"/>
    <w:qFormat/>
    <w:rsid w:val="00EF7B96"/>
    <w:pPr>
      <w:keepNext/>
      <w:spacing w:before="240" w:after="60"/>
      <w:outlineLvl w:val="3"/>
    </w:pPr>
    <w:rPr>
      <w:rFonts w:eastAsia="Times New Roman"/>
      <w:b/>
      <w:bCs/>
    </w:rPr>
  </w:style>
  <w:style w:type="paragraph" w:styleId="Heading5">
    <w:name w:val="heading 5"/>
    <w:basedOn w:val="Normal"/>
    <w:next w:val="Normal"/>
    <w:qFormat/>
    <w:rsid w:val="00EF7B96"/>
    <w:pPr>
      <w:spacing w:before="240" w:after="60"/>
      <w:outlineLvl w:val="4"/>
    </w:pPr>
    <w:rPr>
      <w:rFonts w:eastAsia="Times New Roman"/>
      <w:b/>
      <w:bCs/>
      <w:iCs/>
      <w:sz w:val="20"/>
      <w:szCs w:val="20"/>
    </w:rPr>
  </w:style>
  <w:style w:type="paragraph" w:styleId="Heading6">
    <w:name w:val="heading 6"/>
    <w:basedOn w:val="Normal"/>
    <w:next w:val="Normal"/>
    <w:qFormat/>
    <w:rsid w:val="00EF7B96"/>
    <w:pPr>
      <w:spacing w:before="240" w:after="60"/>
      <w:outlineLvl w:val="5"/>
    </w:pPr>
    <w:rPr>
      <w:rFonts w:eastAsia="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13</Pages>
  <Words>2216</Words>
  <Characters>12637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Liu Yashan</cp:lastModifiedBy>
  <cp:revision>117</cp:revision>
  <dcterms:created xsi:type="dcterms:W3CDTF">2021-08-19T05:09:00Z</dcterms:created>
  <dcterms:modified xsi:type="dcterms:W3CDTF">2021-08-20T10:20:00Z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2021-08-19T05:09:05Z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37cd8626-f608-442f-843c-992f8b33bfcd</vt:lpwstr>
  </property>
  <property fmtid="{D5CDD505-2E9C-101B-9397-08002B2CF9AE}" pid="8" name="MSIP_Label_19540963-e559-4020-8a90-fe8a502c2801_ContentBits">
    <vt:lpwstr>0</vt:lpwstr>
  </property>
</Properties>
</file>