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E6" w:rsidRDefault="001C6CE6" w:rsidP="001C6CE6">
      <w:pPr>
        <w:spacing w:after="240"/>
        <w:jc w:val="center"/>
        <w:rPr>
          <w:rFonts w:ascii="宋体" w:eastAsia="宋体" w:hAnsi="宋体" w:cs="宋体"/>
          <w:b/>
          <w:sz w:val="28"/>
          <w:szCs w:val="28"/>
        </w:rPr>
      </w:pPr>
      <w:r w:rsidRPr="001C6CE6">
        <w:rPr>
          <w:rFonts w:ascii="宋体" w:eastAsia="宋体" w:hAnsi="宋体" w:cs="宋体" w:hint="eastAsia"/>
          <w:b/>
          <w:sz w:val="28"/>
          <w:szCs w:val="28"/>
        </w:rPr>
        <w:t>20201127</w:t>
      </w:r>
      <w:proofErr w:type="gramStart"/>
      <w:r w:rsidRPr="001C6CE6">
        <w:rPr>
          <w:rFonts w:ascii="宋体" w:eastAsia="宋体" w:hAnsi="宋体" w:cs="宋体" w:hint="eastAsia"/>
          <w:b/>
          <w:sz w:val="28"/>
          <w:szCs w:val="28"/>
        </w:rPr>
        <w:t>微信群</w:t>
      </w:r>
      <w:proofErr w:type="gramEnd"/>
      <w:r w:rsidRPr="001C6CE6">
        <w:rPr>
          <w:rFonts w:ascii="宋体" w:eastAsia="宋体" w:hAnsi="宋体" w:cs="宋体" w:hint="eastAsia"/>
          <w:b/>
          <w:sz w:val="28"/>
          <w:szCs w:val="28"/>
        </w:rPr>
        <w:t>温小温医师讲头痛、偏头痛、神经性头痛及答疑</w:t>
      </w:r>
    </w:p>
    <w:p w:rsidR="00D264F3" w:rsidRPr="00D264F3" w:rsidRDefault="00D264F3" w:rsidP="00D264F3">
      <w:pPr>
        <w:spacing w:line="360" w:lineRule="auto"/>
        <w:ind w:firstLineChars="200" w:firstLine="420"/>
        <w:jc w:val="right"/>
        <w:rPr>
          <w:rFonts w:ascii="宋体" w:eastAsia="宋体" w:hAnsi="宋体" w:cs="宋体"/>
          <w:sz w:val="21"/>
          <w:szCs w:val="21"/>
        </w:rPr>
      </w:pPr>
      <w:r w:rsidRPr="00460A6C">
        <w:rPr>
          <w:rFonts w:ascii="宋体" w:eastAsia="宋体" w:hAnsi="宋体" w:cs="宋体" w:hint="eastAsia"/>
          <w:sz w:val="21"/>
          <w:szCs w:val="21"/>
        </w:rPr>
        <w:t>整理:Sandy</w:t>
      </w:r>
    </w:p>
    <w:p w:rsidR="00356F3C" w:rsidRPr="001C6CE6" w:rsidRDefault="00344008" w:rsidP="00786F58">
      <w:pPr>
        <w:spacing w:after="240"/>
        <w:ind w:firstLineChars="200" w:firstLine="422"/>
        <w:jc w:val="both"/>
        <w:rPr>
          <w:rFonts w:ascii="宋体" w:eastAsia="宋体" w:hAnsi="宋体" w:cs="宋体"/>
          <w:sz w:val="21"/>
          <w:szCs w:val="21"/>
        </w:rPr>
      </w:pPr>
      <w:r w:rsidRPr="00344008">
        <w:rPr>
          <w:rFonts w:ascii="宋体" w:eastAsia="宋体" w:hAnsi="宋体" w:cs="宋体" w:hint="eastAsia"/>
          <w:b/>
          <w:sz w:val="21"/>
          <w:szCs w:val="21"/>
        </w:rPr>
        <w:t>温小温：</w:t>
      </w:r>
      <w:r w:rsidR="00D264F3" w:rsidRPr="001C6CE6">
        <w:rPr>
          <w:rFonts w:ascii="宋体" w:eastAsia="宋体" w:hAnsi="宋体" w:cs="宋体"/>
          <w:sz w:val="21"/>
          <w:szCs w:val="21"/>
        </w:rPr>
        <w:t>各位小伙伴</w:t>
      </w:r>
      <w:r w:rsidR="005309B8">
        <w:rPr>
          <w:rFonts w:ascii="宋体" w:eastAsia="宋体" w:hAnsi="宋体" w:cs="宋体" w:hint="eastAsia"/>
          <w:sz w:val="21"/>
          <w:szCs w:val="21"/>
        </w:rPr>
        <w:t>们好！</w:t>
      </w:r>
      <w:r w:rsidR="005309B8">
        <w:rPr>
          <w:rFonts w:ascii="宋体" w:eastAsia="宋体" w:hAnsi="宋体" w:cs="宋体"/>
          <w:sz w:val="21"/>
          <w:szCs w:val="21"/>
        </w:rPr>
        <w:t>很高兴今天有这个机会可以跟大家交流。这次主讲的题目是</w:t>
      </w:r>
      <w:r w:rsidR="00D264F3" w:rsidRPr="001C6CE6">
        <w:rPr>
          <w:rFonts w:ascii="宋体" w:eastAsia="宋体" w:hAnsi="宋体" w:cs="宋体"/>
          <w:sz w:val="21"/>
          <w:szCs w:val="21"/>
        </w:rPr>
        <w:t>关</w:t>
      </w:r>
      <w:r w:rsidR="005309B8">
        <w:rPr>
          <w:rFonts w:ascii="宋体" w:eastAsia="宋体" w:hAnsi="宋体" w:cs="宋体" w:hint="eastAsia"/>
          <w:sz w:val="21"/>
          <w:szCs w:val="21"/>
        </w:rPr>
        <w:t>于</w:t>
      </w:r>
      <w:r w:rsidR="00D264F3" w:rsidRPr="001C6CE6">
        <w:rPr>
          <w:rFonts w:ascii="宋体" w:eastAsia="宋体" w:hAnsi="宋体" w:cs="宋体"/>
          <w:sz w:val="21"/>
          <w:szCs w:val="21"/>
        </w:rPr>
        <w:t>头痛</w:t>
      </w:r>
      <w:r w:rsidR="002F57FF">
        <w:rPr>
          <w:rFonts w:ascii="宋体" w:eastAsia="宋体" w:hAnsi="宋体" w:cs="宋体" w:hint="eastAsia"/>
          <w:sz w:val="21"/>
          <w:szCs w:val="21"/>
        </w:rPr>
        <w:t>的</w:t>
      </w:r>
      <w:r w:rsidR="00D264F3" w:rsidRPr="001C6CE6">
        <w:rPr>
          <w:rFonts w:ascii="宋体" w:eastAsia="宋体" w:hAnsi="宋体" w:cs="宋体"/>
          <w:sz w:val="21"/>
          <w:szCs w:val="21"/>
        </w:rPr>
        <w:t>，这是一个非常常见的毛病，很多小伙伴写了自己有</w:t>
      </w:r>
      <w:r w:rsidR="00A87EF8">
        <w:rPr>
          <w:rFonts w:ascii="宋体" w:eastAsia="宋体" w:hAnsi="宋体" w:cs="宋体"/>
          <w:sz w:val="21"/>
          <w:szCs w:val="21"/>
        </w:rPr>
        <w:t>一些</w:t>
      </w:r>
      <w:r w:rsidR="002F57FF">
        <w:rPr>
          <w:rFonts w:ascii="宋体" w:eastAsia="宋体" w:hAnsi="宋体" w:cs="宋体"/>
          <w:sz w:val="21"/>
          <w:szCs w:val="21"/>
        </w:rPr>
        <w:t>头痛的</w:t>
      </w:r>
      <w:r w:rsidR="00D264F3" w:rsidRPr="001C6CE6">
        <w:rPr>
          <w:rFonts w:ascii="宋体" w:eastAsia="宋体" w:hAnsi="宋体" w:cs="宋体"/>
          <w:sz w:val="21"/>
          <w:szCs w:val="21"/>
        </w:rPr>
        <w:t>问题，</w:t>
      </w:r>
      <w:r w:rsidR="00217700">
        <w:rPr>
          <w:rFonts w:ascii="宋体" w:eastAsia="宋体" w:hAnsi="宋体" w:cs="宋体"/>
          <w:sz w:val="21"/>
          <w:szCs w:val="21"/>
        </w:rPr>
        <w:t>我们</w:t>
      </w:r>
      <w:r w:rsidR="00217700">
        <w:rPr>
          <w:rFonts w:ascii="宋体" w:eastAsia="宋体" w:hAnsi="宋体" w:cs="宋体" w:hint="eastAsia"/>
          <w:sz w:val="21"/>
          <w:szCs w:val="21"/>
        </w:rPr>
        <w:t>今晚就</w:t>
      </w:r>
      <w:r w:rsidR="00A87EF8">
        <w:rPr>
          <w:rFonts w:ascii="宋体" w:eastAsia="宋体" w:hAnsi="宋体" w:cs="宋体" w:hint="eastAsia"/>
          <w:sz w:val="21"/>
          <w:szCs w:val="21"/>
        </w:rPr>
        <w:t>会</w:t>
      </w:r>
      <w:r w:rsidR="00217700">
        <w:rPr>
          <w:rFonts w:ascii="宋体" w:eastAsia="宋体" w:hAnsi="宋体" w:cs="宋体" w:hint="eastAsia"/>
          <w:sz w:val="21"/>
          <w:szCs w:val="21"/>
        </w:rPr>
        <w:t>对</w:t>
      </w:r>
      <w:r w:rsidR="00217700">
        <w:rPr>
          <w:rFonts w:ascii="宋体" w:eastAsia="宋体" w:hAnsi="宋体" w:cs="宋体"/>
          <w:sz w:val="21"/>
          <w:szCs w:val="21"/>
        </w:rPr>
        <w:t>这</w:t>
      </w:r>
      <w:r w:rsidR="00217700">
        <w:rPr>
          <w:rFonts w:ascii="宋体" w:eastAsia="宋体" w:hAnsi="宋体" w:cs="宋体" w:hint="eastAsia"/>
          <w:sz w:val="21"/>
          <w:szCs w:val="21"/>
        </w:rPr>
        <w:t>些</w:t>
      </w:r>
      <w:r w:rsidR="00217700">
        <w:rPr>
          <w:rFonts w:ascii="宋体" w:eastAsia="宋体" w:hAnsi="宋体" w:cs="宋体"/>
          <w:sz w:val="21"/>
          <w:szCs w:val="21"/>
        </w:rPr>
        <w:t>问题</w:t>
      </w:r>
      <w:r w:rsidR="00D264F3" w:rsidRPr="001C6CE6">
        <w:rPr>
          <w:rFonts w:ascii="宋体" w:eastAsia="宋体" w:hAnsi="宋体" w:cs="宋体"/>
          <w:sz w:val="21"/>
          <w:szCs w:val="21"/>
        </w:rPr>
        <w:t>进行专门的讨论。</w:t>
      </w:r>
      <w:r w:rsidR="00A87EF8">
        <w:rPr>
          <w:rFonts w:ascii="宋体" w:eastAsia="宋体" w:hAnsi="宋体" w:cs="宋体"/>
          <w:sz w:val="21"/>
          <w:szCs w:val="21"/>
        </w:rPr>
        <w:t>头痛几乎是每一个人在一生当中都可能会经历的</w:t>
      </w:r>
      <w:r w:rsidR="00FB5411">
        <w:rPr>
          <w:rFonts w:ascii="宋体" w:eastAsia="宋体" w:hAnsi="宋体" w:cs="宋体"/>
          <w:sz w:val="21"/>
          <w:szCs w:val="21"/>
        </w:rPr>
        <w:t>一个症状。</w:t>
      </w:r>
      <w:r w:rsidR="00D264F3" w:rsidRPr="001C6CE6">
        <w:rPr>
          <w:rFonts w:ascii="宋体" w:eastAsia="宋体" w:hAnsi="宋体" w:cs="宋体"/>
          <w:sz w:val="21"/>
          <w:szCs w:val="21"/>
        </w:rPr>
        <w:t>最初让我讲头痛的</w:t>
      </w:r>
      <w:r w:rsidR="00FB5411">
        <w:rPr>
          <w:rFonts w:ascii="宋体" w:eastAsia="宋体" w:hAnsi="宋体" w:cs="宋体" w:hint="eastAsia"/>
          <w:sz w:val="21"/>
          <w:szCs w:val="21"/>
        </w:rPr>
        <w:t>专题</w:t>
      </w:r>
      <w:r w:rsidR="00FB5411">
        <w:rPr>
          <w:rFonts w:ascii="宋体" w:eastAsia="宋体" w:hAnsi="宋体" w:cs="宋体"/>
          <w:sz w:val="21"/>
          <w:szCs w:val="21"/>
        </w:rPr>
        <w:t>时，我就想头痛太复杂了，</w:t>
      </w:r>
      <w:r w:rsidR="00D264F3" w:rsidRPr="001C6CE6">
        <w:rPr>
          <w:rFonts w:ascii="宋体" w:eastAsia="宋体" w:hAnsi="宋体" w:cs="宋体"/>
          <w:sz w:val="21"/>
          <w:szCs w:val="21"/>
        </w:rPr>
        <w:t>虽然它</w:t>
      </w:r>
      <w:r w:rsidR="00FB5411">
        <w:rPr>
          <w:rFonts w:ascii="宋体" w:eastAsia="宋体" w:hAnsi="宋体" w:cs="宋体" w:hint="eastAsia"/>
          <w:sz w:val="21"/>
          <w:szCs w:val="21"/>
        </w:rPr>
        <w:t>是</w:t>
      </w:r>
      <w:r w:rsidR="00FB5411">
        <w:rPr>
          <w:rFonts w:ascii="宋体" w:eastAsia="宋体" w:hAnsi="宋体" w:cs="宋体"/>
          <w:sz w:val="21"/>
          <w:szCs w:val="21"/>
        </w:rPr>
        <w:t>单纯头部的一个部位，但是它涉及到的问题</w:t>
      </w:r>
      <w:r w:rsidR="00D264F3" w:rsidRPr="001C6CE6">
        <w:rPr>
          <w:rFonts w:ascii="宋体" w:eastAsia="宋体" w:hAnsi="宋体" w:cs="宋体"/>
          <w:sz w:val="21"/>
          <w:szCs w:val="21"/>
        </w:rPr>
        <w:t>可能是局部的，还有可能是全身系统的。</w:t>
      </w:r>
      <w:r w:rsidR="005B3161">
        <w:rPr>
          <w:rFonts w:ascii="宋体" w:eastAsia="宋体" w:hAnsi="宋体" w:cs="宋体" w:hint="eastAsia"/>
          <w:sz w:val="21"/>
          <w:szCs w:val="21"/>
        </w:rPr>
        <w:t>那么</w:t>
      </w:r>
      <w:r w:rsidR="00FB5411">
        <w:rPr>
          <w:rFonts w:ascii="宋体" w:eastAsia="宋体" w:hAnsi="宋体" w:cs="宋体"/>
          <w:sz w:val="21"/>
          <w:szCs w:val="21"/>
        </w:rPr>
        <w:t>我先从头痛的生理学认识为基础开始讲，</w:t>
      </w:r>
      <w:r w:rsidR="00617C2A">
        <w:rPr>
          <w:rFonts w:ascii="宋体" w:eastAsia="宋体" w:hAnsi="宋体" w:cs="宋体"/>
          <w:sz w:val="21"/>
          <w:szCs w:val="21"/>
        </w:rPr>
        <w:t>可以给大家一个比较基础的</w:t>
      </w:r>
      <w:r w:rsidR="00D264F3" w:rsidRPr="001C6CE6">
        <w:rPr>
          <w:rFonts w:ascii="宋体" w:eastAsia="宋体" w:hAnsi="宋体" w:cs="宋体"/>
          <w:sz w:val="21"/>
          <w:szCs w:val="21"/>
        </w:rPr>
        <w:t xml:space="preserve">认识。 </w:t>
      </w:r>
    </w:p>
    <w:p w:rsidR="008D5E4C" w:rsidRDefault="002105BC"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头痛主要是指</w:t>
      </w:r>
      <w:r w:rsidR="00D264F3" w:rsidRPr="001C6CE6">
        <w:rPr>
          <w:rFonts w:ascii="宋体" w:eastAsia="宋体" w:hAnsi="宋体" w:cs="宋体"/>
          <w:sz w:val="21"/>
          <w:szCs w:val="21"/>
        </w:rPr>
        <w:t>整</w:t>
      </w:r>
      <w:r w:rsidR="00ED0CE2">
        <w:rPr>
          <w:rFonts w:ascii="宋体" w:eastAsia="宋体" w:hAnsi="宋体" w:cs="宋体"/>
          <w:sz w:val="21"/>
          <w:szCs w:val="21"/>
        </w:rPr>
        <w:t>个头部除了面部之外，额部头顶</w:t>
      </w:r>
      <w:r w:rsidR="009821AD">
        <w:rPr>
          <w:rFonts w:ascii="宋体" w:eastAsia="宋体" w:hAnsi="宋体" w:cs="宋体" w:hint="eastAsia"/>
          <w:sz w:val="21"/>
          <w:szCs w:val="21"/>
        </w:rPr>
        <w:t>，</w:t>
      </w:r>
      <w:r w:rsidR="00ED0CE2">
        <w:rPr>
          <w:rFonts w:ascii="宋体" w:eastAsia="宋体" w:hAnsi="宋体" w:cs="宋体"/>
          <w:sz w:val="21"/>
          <w:szCs w:val="21"/>
        </w:rPr>
        <w:t>还有头枕部，两个侧边</w:t>
      </w:r>
      <w:r w:rsidR="006C7F9A">
        <w:rPr>
          <w:rFonts w:ascii="宋体" w:eastAsia="宋体" w:hAnsi="宋体" w:cs="宋体" w:hint="eastAsia"/>
          <w:sz w:val="21"/>
          <w:szCs w:val="21"/>
        </w:rPr>
        <w:t>即</w:t>
      </w:r>
      <w:r w:rsidR="006C7F9A">
        <w:rPr>
          <w:rFonts w:ascii="宋体" w:eastAsia="宋体" w:hAnsi="宋体" w:cs="宋体"/>
          <w:sz w:val="21"/>
          <w:szCs w:val="21"/>
        </w:rPr>
        <w:t>头</w:t>
      </w:r>
      <w:proofErr w:type="gramStart"/>
      <w:r w:rsidR="006C7F9A">
        <w:rPr>
          <w:rFonts w:ascii="宋体" w:eastAsia="宋体" w:hAnsi="宋体" w:cs="宋体"/>
          <w:sz w:val="21"/>
          <w:szCs w:val="21"/>
        </w:rPr>
        <w:t>颞</w:t>
      </w:r>
      <w:proofErr w:type="gramEnd"/>
      <w:r w:rsidR="006C7F9A">
        <w:rPr>
          <w:rFonts w:ascii="宋体" w:eastAsia="宋体" w:hAnsi="宋体" w:cs="宋体"/>
          <w:sz w:val="21"/>
          <w:szCs w:val="21"/>
        </w:rPr>
        <w:t>部等，这些部位</w:t>
      </w:r>
      <w:r w:rsidR="00D264F3" w:rsidRPr="001C6CE6">
        <w:rPr>
          <w:rFonts w:ascii="宋体" w:eastAsia="宋体" w:hAnsi="宋体" w:cs="宋体"/>
          <w:sz w:val="21"/>
          <w:szCs w:val="21"/>
        </w:rPr>
        <w:t>产生</w:t>
      </w:r>
      <w:r w:rsidR="006C7F9A">
        <w:rPr>
          <w:rFonts w:ascii="宋体" w:eastAsia="宋体" w:hAnsi="宋体" w:cs="宋体" w:hint="eastAsia"/>
          <w:sz w:val="21"/>
          <w:szCs w:val="21"/>
        </w:rPr>
        <w:t>的</w:t>
      </w:r>
      <w:r w:rsidR="00D264F3" w:rsidRPr="001C6CE6">
        <w:rPr>
          <w:rFonts w:ascii="宋体" w:eastAsia="宋体" w:hAnsi="宋体" w:cs="宋体"/>
          <w:sz w:val="21"/>
          <w:szCs w:val="21"/>
        </w:rPr>
        <w:t>一定疼痛的痛觉</w:t>
      </w:r>
      <w:r w:rsidR="006C7F9A">
        <w:rPr>
          <w:rFonts w:ascii="宋体" w:eastAsia="宋体" w:hAnsi="宋体" w:cs="宋体" w:hint="eastAsia"/>
          <w:sz w:val="21"/>
          <w:szCs w:val="21"/>
        </w:rPr>
        <w:t>。</w:t>
      </w:r>
      <w:r w:rsidR="006C7F9A">
        <w:rPr>
          <w:rFonts w:ascii="宋体" w:eastAsia="宋体" w:hAnsi="宋体" w:cs="宋体"/>
          <w:sz w:val="21"/>
          <w:szCs w:val="21"/>
        </w:rPr>
        <w:t>如果说具体到</w:t>
      </w:r>
      <w:r>
        <w:rPr>
          <w:rFonts w:ascii="宋体" w:eastAsia="宋体" w:hAnsi="宋体" w:cs="宋体"/>
          <w:sz w:val="21"/>
          <w:szCs w:val="21"/>
        </w:rPr>
        <w:t>整个头部部位来分析的话，</w:t>
      </w:r>
      <w:r w:rsidR="006C7F9A">
        <w:rPr>
          <w:rFonts w:ascii="宋体" w:eastAsia="宋体" w:hAnsi="宋体" w:cs="宋体"/>
          <w:sz w:val="21"/>
          <w:szCs w:val="21"/>
        </w:rPr>
        <w:t>它可以分为</w:t>
      </w:r>
      <w:r w:rsidR="00D264F3" w:rsidRPr="001C6CE6">
        <w:rPr>
          <w:rFonts w:ascii="宋体" w:eastAsia="宋体" w:hAnsi="宋体" w:cs="宋体"/>
          <w:sz w:val="21"/>
          <w:szCs w:val="21"/>
        </w:rPr>
        <w:t>三大块，一块就是</w:t>
      </w:r>
      <w:r w:rsidR="00ED0CE2" w:rsidRPr="001C6CE6">
        <w:rPr>
          <w:rFonts w:ascii="宋体" w:eastAsia="宋体" w:hAnsi="宋体" w:cs="宋体"/>
          <w:sz w:val="21"/>
          <w:szCs w:val="21"/>
        </w:rPr>
        <w:t>颅</w:t>
      </w:r>
      <w:r w:rsidR="00D264F3" w:rsidRPr="001C6CE6">
        <w:rPr>
          <w:rFonts w:ascii="宋体" w:eastAsia="宋体" w:hAnsi="宋体" w:cs="宋体"/>
          <w:sz w:val="21"/>
          <w:szCs w:val="21"/>
        </w:rPr>
        <w:t>外</w:t>
      </w:r>
      <w:r w:rsidR="009821AD">
        <w:rPr>
          <w:rFonts w:ascii="宋体" w:eastAsia="宋体" w:hAnsi="宋体" w:cs="宋体" w:hint="eastAsia"/>
          <w:sz w:val="21"/>
          <w:szCs w:val="21"/>
        </w:rPr>
        <w:t>，</w:t>
      </w:r>
      <w:r w:rsidR="006C7F9A">
        <w:rPr>
          <w:rFonts w:ascii="宋体" w:eastAsia="宋体" w:hAnsi="宋体" w:cs="宋体"/>
          <w:sz w:val="21"/>
          <w:szCs w:val="21"/>
        </w:rPr>
        <w:t>整个颅骨的头外部，</w:t>
      </w:r>
      <w:r w:rsidR="00D264F3" w:rsidRPr="001C6CE6">
        <w:rPr>
          <w:rFonts w:ascii="宋体" w:eastAsia="宋体" w:hAnsi="宋体" w:cs="宋体"/>
          <w:sz w:val="21"/>
          <w:szCs w:val="21"/>
        </w:rPr>
        <w:t>主要是分为神经、肌肉、血管</w:t>
      </w:r>
      <w:r w:rsidR="006C7F9A">
        <w:rPr>
          <w:rFonts w:ascii="宋体" w:eastAsia="宋体" w:hAnsi="宋体" w:cs="宋体"/>
          <w:sz w:val="21"/>
          <w:szCs w:val="21"/>
        </w:rPr>
        <w:t>，这三大部分受到影响之后产生的头痛</w:t>
      </w:r>
      <w:r w:rsidR="00E0174E">
        <w:rPr>
          <w:rFonts w:ascii="宋体" w:eastAsia="宋体" w:hAnsi="宋体" w:cs="宋体" w:hint="eastAsia"/>
          <w:sz w:val="21"/>
          <w:szCs w:val="21"/>
        </w:rPr>
        <w:t>。</w:t>
      </w:r>
      <w:r w:rsidR="006C7F9A">
        <w:rPr>
          <w:rFonts w:ascii="宋体" w:eastAsia="宋体" w:hAnsi="宋体" w:cs="宋体"/>
          <w:sz w:val="21"/>
          <w:szCs w:val="21"/>
        </w:rPr>
        <w:t>比如说颅外神经的</w:t>
      </w:r>
      <w:r w:rsidR="00D264F3" w:rsidRPr="001C6CE6">
        <w:rPr>
          <w:rFonts w:ascii="宋体" w:eastAsia="宋体" w:hAnsi="宋体" w:cs="宋体"/>
          <w:sz w:val="21"/>
          <w:szCs w:val="21"/>
        </w:rPr>
        <w:t>面神经，比较常见</w:t>
      </w:r>
      <w:r w:rsidR="00764E61">
        <w:rPr>
          <w:rFonts w:ascii="宋体" w:eastAsia="宋体" w:hAnsi="宋体" w:cs="宋体" w:hint="eastAsia"/>
          <w:sz w:val="21"/>
          <w:szCs w:val="21"/>
        </w:rPr>
        <w:t>的</w:t>
      </w:r>
      <w:r w:rsidR="006C7F9A">
        <w:rPr>
          <w:rFonts w:ascii="宋体" w:eastAsia="宋体" w:hAnsi="宋体" w:cs="宋体"/>
          <w:sz w:val="21"/>
          <w:szCs w:val="21"/>
        </w:rPr>
        <w:t>面瘫，</w:t>
      </w:r>
      <w:r>
        <w:rPr>
          <w:rFonts w:ascii="宋体" w:eastAsia="宋体" w:hAnsi="宋体" w:cs="宋体"/>
          <w:sz w:val="21"/>
          <w:szCs w:val="21"/>
        </w:rPr>
        <w:t>我们叫面神经炎</w:t>
      </w:r>
      <w:r>
        <w:rPr>
          <w:rFonts w:ascii="宋体" w:eastAsia="宋体" w:hAnsi="宋体" w:cs="宋体" w:hint="eastAsia"/>
          <w:sz w:val="21"/>
          <w:szCs w:val="21"/>
        </w:rPr>
        <w:t>，</w:t>
      </w:r>
      <w:r w:rsidR="00D264F3" w:rsidRPr="001C6CE6">
        <w:rPr>
          <w:rFonts w:ascii="宋体" w:eastAsia="宋体" w:hAnsi="宋体" w:cs="宋体"/>
          <w:sz w:val="21"/>
          <w:szCs w:val="21"/>
        </w:rPr>
        <w:t>会出现</w:t>
      </w:r>
      <w:r>
        <w:rPr>
          <w:rFonts w:ascii="宋体" w:eastAsia="宋体" w:hAnsi="宋体" w:cs="宋体"/>
          <w:sz w:val="21"/>
          <w:szCs w:val="21"/>
        </w:rPr>
        <w:t>面部突然</w:t>
      </w:r>
      <w:r w:rsidR="0068192F">
        <w:rPr>
          <w:rFonts w:ascii="宋体" w:eastAsia="宋体" w:hAnsi="宋体" w:cs="宋体"/>
          <w:sz w:val="21"/>
          <w:szCs w:val="21"/>
        </w:rPr>
        <w:t>偏向一边</w:t>
      </w:r>
      <w:r w:rsidR="0068192F">
        <w:rPr>
          <w:rFonts w:ascii="宋体" w:eastAsia="宋体" w:hAnsi="宋体" w:cs="宋体" w:hint="eastAsia"/>
          <w:sz w:val="21"/>
          <w:szCs w:val="21"/>
        </w:rPr>
        <w:t>。</w:t>
      </w:r>
      <w:r w:rsidR="00161C85">
        <w:rPr>
          <w:rFonts w:ascii="宋体" w:eastAsia="宋体" w:hAnsi="宋体" w:cs="宋体"/>
          <w:sz w:val="21"/>
          <w:szCs w:val="21"/>
        </w:rPr>
        <w:t>面神经</w:t>
      </w:r>
      <w:proofErr w:type="gramStart"/>
      <w:r w:rsidR="00161C85">
        <w:rPr>
          <w:rFonts w:ascii="宋体" w:eastAsia="宋体" w:hAnsi="宋体" w:cs="宋体"/>
          <w:sz w:val="21"/>
          <w:szCs w:val="21"/>
        </w:rPr>
        <w:t>炎还有</w:t>
      </w:r>
      <w:proofErr w:type="gramEnd"/>
      <w:r w:rsidR="00161C85">
        <w:rPr>
          <w:rFonts w:ascii="宋体" w:eastAsia="宋体" w:hAnsi="宋体" w:cs="宋体"/>
          <w:sz w:val="21"/>
          <w:szCs w:val="21"/>
        </w:rPr>
        <w:t>三叉神经等等，这些神经末梢出问题的话</w:t>
      </w:r>
      <w:r w:rsidR="00666430">
        <w:rPr>
          <w:rFonts w:ascii="宋体" w:eastAsia="宋体" w:hAnsi="宋体" w:cs="宋体" w:hint="eastAsia"/>
          <w:sz w:val="21"/>
          <w:szCs w:val="21"/>
        </w:rPr>
        <w:t>，</w:t>
      </w:r>
      <w:r w:rsidR="00D264F3" w:rsidRPr="001C6CE6">
        <w:rPr>
          <w:rFonts w:ascii="宋体" w:eastAsia="宋体" w:hAnsi="宋体" w:cs="宋体"/>
          <w:sz w:val="21"/>
          <w:szCs w:val="21"/>
        </w:rPr>
        <w:t>会出现头痛。</w:t>
      </w:r>
    </w:p>
    <w:p w:rsidR="00356F3C" w:rsidRPr="001C6CE6" w:rsidRDefault="003727B4"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颅外</w:t>
      </w:r>
      <w:r w:rsidR="0068192F">
        <w:rPr>
          <w:rFonts w:ascii="宋体" w:eastAsia="宋体" w:hAnsi="宋体" w:cs="宋体"/>
          <w:sz w:val="21"/>
          <w:szCs w:val="21"/>
        </w:rPr>
        <w:t>主要是动脉</w:t>
      </w:r>
      <w:r w:rsidR="00D85F18">
        <w:rPr>
          <w:rFonts w:ascii="宋体" w:eastAsia="宋体" w:hAnsi="宋体" w:cs="宋体"/>
          <w:sz w:val="21"/>
          <w:szCs w:val="21"/>
        </w:rPr>
        <w:t>，</w:t>
      </w:r>
      <w:r>
        <w:rPr>
          <w:rFonts w:ascii="宋体" w:eastAsia="宋体" w:hAnsi="宋体" w:cs="宋体"/>
          <w:sz w:val="21"/>
          <w:szCs w:val="21"/>
        </w:rPr>
        <w:t>跟血管有关的头痛</w:t>
      </w:r>
      <w:r w:rsidR="00147A86">
        <w:rPr>
          <w:rFonts w:ascii="宋体" w:eastAsia="宋体" w:hAnsi="宋体" w:cs="宋体" w:hint="eastAsia"/>
          <w:sz w:val="21"/>
          <w:szCs w:val="21"/>
        </w:rPr>
        <w:t>，</w:t>
      </w:r>
      <w:r w:rsidR="0009628B">
        <w:rPr>
          <w:rFonts w:ascii="宋体" w:eastAsia="宋体" w:hAnsi="宋体" w:cs="宋体"/>
          <w:sz w:val="21"/>
          <w:szCs w:val="21"/>
        </w:rPr>
        <w:t>有时候</w:t>
      </w:r>
      <w:r>
        <w:rPr>
          <w:rFonts w:ascii="宋体" w:eastAsia="宋体" w:hAnsi="宋体" w:cs="宋体"/>
          <w:sz w:val="21"/>
          <w:szCs w:val="21"/>
        </w:rPr>
        <w:t>大家头痛</w:t>
      </w:r>
      <w:r w:rsidR="00D264F3" w:rsidRPr="001C6CE6">
        <w:rPr>
          <w:rFonts w:ascii="宋体" w:eastAsia="宋体" w:hAnsi="宋体" w:cs="宋体"/>
          <w:sz w:val="21"/>
          <w:szCs w:val="21"/>
        </w:rPr>
        <w:t>摸头</w:t>
      </w:r>
      <w:r w:rsidR="00A475AC">
        <w:rPr>
          <w:rFonts w:ascii="宋体" w:eastAsia="宋体" w:hAnsi="宋体" w:cs="宋体" w:hint="eastAsia"/>
          <w:sz w:val="21"/>
          <w:szCs w:val="21"/>
        </w:rPr>
        <w:t>时可以明显感觉到</w:t>
      </w:r>
      <w:r w:rsidR="00D264F3" w:rsidRPr="001C6CE6">
        <w:rPr>
          <w:rFonts w:ascii="宋体" w:eastAsia="宋体" w:hAnsi="宋体" w:cs="宋体"/>
          <w:sz w:val="21"/>
          <w:szCs w:val="21"/>
        </w:rPr>
        <w:t>，特别是太阳穴附近</w:t>
      </w:r>
      <w:r>
        <w:rPr>
          <w:rFonts w:ascii="宋体" w:eastAsia="宋体" w:hAnsi="宋体" w:cs="宋体" w:hint="eastAsia"/>
          <w:sz w:val="21"/>
          <w:szCs w:val="21"/>
        </w:rPr>
        <w:t>的</w:t>
      </w:r>
      <w:r w:rsidR="00D264F3" w:rsidRPr="001C6CE6">
        <w:rPr>
          <w:rFonts w:ascii="宋体" w:eastAsia="宋体" w:hAnsi="宋体" w:cs="宋体"/>
          <w:sz w:val="21"/>
          <w:szCs w:val="21"/>
        </w:rPr>
        <w:t>血管</w:t>
      </w:r>
      <w:r w:rsidR="00D85F18">
        <w:rPr>
          <w:rFonts w:ascii="宋体" w:eastAsia="宋体" w:hAnsi="宋体" w:cs="宋体" w:hint="eastAsia"/>
          <w:sz w:val="21"/>
          <w:szCs w:val="21"/>
        </w:rPr>
        <w:t>摸</w:t>
      </w:r>
      <w:r w:rsidR="00D264F3" w:rsidRPr="001C6CE6">
        <w:rPr>
          <w:rFonts w:ascii="宋体" w:eastAsia="宋体" w:hAnsi="宋体" w:cs="宋体"/>
          <w:sz w:val="21"/>
          <w:szCs w:val="21"/>
        </w:rPr>
        <w:t>上就</w:t>
      </w:r>
      <w:r>
        <w:rPr>
          <w:rFonts w:ascii="宋体" w:eastAsia="宋体" w:hAnsi="宋体" w:cs="宋体" w:hint="eastAsia"/>
          <w:sz w:val="21"/>
          <w:szCs w:val="21"/>
        </w:rPr>
        <w:t>蹦蹦</w:t>
      </w:r>
      <w:r w:rsidR="00D264F3" w:rsidRPr="001C6CE6">
        <w:rPr>
          <w:rFonts w:ascii="宋体" w:eastAsia="宋体" w:hAnsi="宋体" w:cs="宋体"/>
          <w:sz w:val="21"/>
          <w:szCs w:val="21"/>
        </w:rPr>
        <w:t>跳，我们叫</w:t>
      </w:r>
      <w:r w:rsidR="00D85F18">
        <w:rPr>
          <w:rFonts w:ascii="宋体" w:eastAsia="宋体" w:hAnsi="宋体" w:cs="宋体" w:hint="eastAsia"/>
          <w:sz w:val="21"/>
          <w:szCs w:val="21"/>
        </w:rPr>
        <w:t>搏动</w:t>
      </w:r>
      <w:r w:rsidR="00D264F3" w:rsidRPr="001C6CE6">
        <w:rPr>
          <w:rFonts w:ascii="宋体" w:eastAsia="宋体" w:hAnsi="宋体" w:cs="宋体"/>
          <w:sz w:val="21"/>
          <w:szCs w:val="21"/>
        </w:rPr>
        <w:t>性头</w:t>
      </w:r>
      <w:r w:rsidR="00D85F18">
        <w:rPr>
          <w:rFonts w:ascii="宋体" w:eastAsia="宋体" w:hAnsi="宋体" w:cs="宋体" w:hint="eastAsia"/>
          <w:sz w:val="21"/>
          <w:szCs w:val="21"/>
        </w:rPr>
        <w:t>痛</w:t>
      </w:r>
      <w:r w:rsidR="00D264F3" w:rsidRPr="001C6CE6">
        <w:rPr>
          <w:rFonts w:ascii="宋体" w:eastAsia="宋体" w:hAnsi="宋体" w:cs="宋体"/>
          <w:sz w:val="21"/>
          <w:szCs w:val="21"/>
        </w:rPr>
        <w:t>。</w:t>
      </w:r>
      <w:r w:rsidR="00423AE0">
        <w:rPr>
          <w:rFonts w:ascii="宋体" w:eastAsia="宋体" w:hAnsi="宋体" w:cs="宋体" w:hint="eastAsia"/>
          <w:sz w:val="21"/>
          <w:szCs w:val="21"/>
        </w:rPr>
        <w:t>这种</w:t>
      </w:r>
      <w:r w:rsidR="00D264F3" w:rsidRPr="001C6CE6">
        <w:rPr>
          <w:rFonts w:ascii="宋体" w:eastAsia="宋体" w:hAnsi="宋体" w:cs="宋体"/>
          <w:sz w:val="21"/>
          <w:szCs w:val="21"/>
        </w:rPr>
        <w:t>头痛主要是血管本身</w:t>
      </w:r>
      <w:r w:rsidR="00423AE0" w:rsidRPr="001C6CE6">
        <w:rPr>
          <w:rFonts w:ascii="宋体" w:eastAsia="宋体" w:hAnsi="宋体" w:cs="宋体"/>
          <w:sz w:val="21"/>
          <w:szCs w:val="21"/>
        </w:rPr>
        <w:t>可能</w:t>
      </w:r>
      <w:r w:rsidR="00423AE0">
        <w:rPr>
          <w:rFonts w:ascii="宋体" w:eastAsia="宋体" w:hAnsi="宋体" w:cs="宋体"/>
          <w:sz w:val="21"/>
          <w:szCs w:val="21"/>
        </w:rPr>
        <w:t>受到了一些牵拉，发生了扭曲之后</w:t>
      </w:r>
      <w:r w:rsidR="00D264F3" w:rsidRPr="001C6CE6">
        <w:rPr>
          <w:rFonts w:ascii="宋体" w:eastAsia="宋体" w:hAnsi="宋体" w:cs="宋体"/>
          <w:sz w:val="21"/>
          <w:szCs w:val="21"/>
        </w:rPr>
        <w:t xml:space="preserve">也会产生这种疼痛的感觉。 </w:t>
      </w:r>
    </w:p>
    <w:p w:rsidR="00296597" w:rsidRDefault="00D40ADF"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还有跟颅骨外面</w:t>
      </w:r>
      <w:r w:rsidR="00D264F3" w:rsidRPr="001C6CE6">
        <w:rPr>
          <w:rFonts w:ascii="宋体" w:eastAsia="宋体" w:hAnsi="宋体" w:cs="宋体"/>
          <w:sz w:val="21"/>
          <w:szCs w:val="21"/>
        </w:rPr>
        <w:t>相关的一些</w:t>
      </w:r>
      <w:r>
        <w:rPr>
          <w:rFonts w:ascii="宋体" w:eastAsia="宋体" w:hAnsi="宋体" w:cs="宋体"/>
          <w:sz w:val="21"/>
          <w:szCs w:val="21"/>
        </w:rPr>
        <w:t>肌肉，最明显的</w:t>
      </w:r>
      <w:r>
        <w:rPr>
          <w:rFonts w:ascii="宋体" w:eastAsia="宋体" w:hAnsi="宋体" w:cs="宋体" w:hint="eastAsia"/>
          <w:sz w:val="21"/>
          <w:szCs w:val="21"/>
        </w:rPr>
        <w:t>是</w:t>
      </w:r>
      <w:r>
        <w:rPr>
          <w:rFonts w:ascii="宋体" w:eastAsia="宋体" w:hAnsi="宋体" w:cs="宋体"/>
          <w:sz w:val="21"/>
          <w:szCs w:val="21"/>
        </w:rPr>
        <w:t>太阳穴附近</w:t>
      </w:r>
      <w:proofErr w:type="gramStart"/>
      <w:r>
        <w:rPr>
          <w:rFonts w:ascii="宋体" w:eastAsia="宋体" w:hAnsi="宋体" w:cs="宋体"/>
          <w:sz w:val="21"/>
          <w:szCs w:val="21"/>
        </w:rPr>
        <w:t>颞</w:t>
      </w:r>
      <w:proofErr w:type="gramEnd"/>
      <w:r>
        <w:rPr>
          <w:rFonts w:ascii="宋体" w:eastAsia="宋体" w:hAnsi="宋体" w:cs="宋体"/>
          <w:sz w:val="21"/>
          <w:szCs w:val="21"/>
        </w:rPr>
        <w:t>部的肌肉，还有密切相关</w:t>
      </w:r>
      <w:r>
        <w:rPr>
          <w:rFonts w:ascii="宋体" w:eastAsia="宋体" w:hAnsi="宋体" w:cs="宋体" w:hint="eastAsia"/>
          <w:sz w:val="21"/>
          <w:szCs w:val="21"/>
        </w:rPr>
        <w:t>的</w:t>
      </w:r>
      <w:r>
        <w:rPr>
          <w:rFonts w:ascii="宋体" w:eastAsia="宋体" w:hAnsi="宋体" w:cs="宋体"/>
          <w:sz w:val="21"/>
          <w:szCs w:val="21"/>
        </w:rPr>
        <w:t>颈部肩部的肌肉</w:t>
      </w:r>
      <w:r>
        <w:rPr>
          <w:rFonts w:ascii="宋体" w:eastAsia="宋体" w:hAnsi="宋体" w:cs="宋体" w:hint="eastAsia"/>
          <w:sz w:val="21"/>
          <w:szCs w:val="21"/>
        </w:rPr>
        <w:t>。</w:t>
      </w:r>
      <w:r>
        <w:rPr>
          <w:rFonts w:ascii="宋体" w:eastAsia="宋体" w:hAnsi="宋体" w:cs="宋体"/>
          <w:sz w:val="21"/>
          <w:szCs w:val="21"/>
        </w:rPr>
        <w:t>很多小伙伴可能都有体验，特别是长期伏案劳作的，经常一个姿势，</w:t>
      </w:r>
      <w:r w:rsidR="00D264F3" w:rsidRPr="001C6CE6">
        <w:rPr>
          <w:rFonts w:ascii="宋体" w:eastAsia="宋体" w:hAnsi="宋体" w:cs="宋体"/>
          <w:sz w:val="21"/>
          <w:szCs w:val="21"/>
        </w:rPr>
        <w:t>比如说</w:t>
      </w:r>
      <w:r w:rsidR="008D5E4C">
        <w:rPr>
          <w:rFonts w:ascii="宋体" w:eastAsia="宋体" w:hAnsi="宋体" w:cs="宋体"/>
          <w:sz w:val="21"/>
          <w:szCs w:val="21"/>
        </w:rPr>
        <w:t>伏案工作，如果长时间的把颈部转向一侧的时候，</w:t>
      </w:r>
      <w:r>
        <w:rPr>
          <w:rFonts w:ascii="宋体" w:eastAsia="宋体" w:hAnsi="宋体" w:cs="宋体"/>
          <w:sz w:val="21"/>
          <w:szCs w:val="21"/>
        </w:rPr>
        <w:t>会导致颈部或肩部的肌肉持续</w:t>
      </w:r>
      <w:r w:rsidR="00D264F3" w:rsidRPr="001C6CE6">
        <w:rPr>
          <w:rFonts w:ascii="宋体" w:eastAsia="宋体" w:hAnsi="宋体" w:cs="宋体"/>
          <w:sz w:val="21"/>
          <w:szCs w:val="21"/>
        </w:rPr>
        <w:t>长时间</w:t>
      </w:r>
      <w:r>
        <w:rPr>
          <w:rFonts w:ascii="宋体" w:eastAsia="宋体" w:hAnsi="宋体" w:cs="宋体" w:hint="eastAsia"/>
          <w:sz w:val="21"/>
          <w:szCs w:val="21"/>
        </w:rPr>
        <w:t>地</w:t>
      </w:r>
      <w:r>
        <w:rPr>
          <w:rFonts w:ascii="宋体" w:eastAsia="宋体" w:hAnsi="宋体" w:cs="宋体"/>
          <w:sz w:val="21"/>
          <w:szCs w:val="21"/>
        </w:rPr>
        <w:t>收缩，那么这时首先感到局部肌肉发僵，而且有时候会连带着头部</w:t>
      </w:r>
      <w:r w:rsidR="00D264F3" w:rsidRPr="001C6CE6">
        <w:rPr>
          <w:rFonts w:ascii="宋体" w:eastAsia="宋体" w:hAnsi="宋体" w:cs="宋体"/>
          <w:sz w:val="21"/>
          <w:szCs w:val="21"/>
        </w:rPr>
        <w:t>一侧的眼部都会有那种紧张的牵拉痛</w:t>
      </w:r>
      <w:r w:rsidR="003A2888">
        <w:rPr>
          <w:rFonts w:ascii="宋体" w:eastAsia="宋体" w:hAnsi="宋体" w:cs="宋体" w:hint="eastAsia"/>
          <w:sz w:val="21"/>
          <w:szCs w:val="21"/>
        </w:rPr>
        <w:t>，</w:t>
      </w:r>
      <w:r w:rsidR="00D264F3" w:rsidRPr="001C6CE6">
        <w:rPr>
          <w:rFonts w:ascii="宋体" w:eastAsia="宋体" w:hAnsi="宋体" w:cs="宋体"/>
          <w:sz w:val="21"/>
          <w:szCs w:val="21"/>
        </w:rPr>
        <w:t>就是扯痛的那种感觉。这种由于局部持续</w:t>
      </w:r>
      <w:r w:rsidR="00407331">
        <w:rPr>
          <w:rFonts w:ascii="宋体" w:eastAsia="宋体" w:hAnsi="宋体" w:cs="宋体" w:hint="eastAsia"/>
          <w:sz w:val="21"/>
          <w:szCs w:val="21"/>
        </w:rPr>
        <w:t>地</w:t>
      </w:r>
      <w:r w:rsidR="00407331">
        <w:rPr>
          <w:rFonts w:ascii="宋体" w:eastAsia="宋体" w:hAnsi="宋体" w:cs="宋体"/>
          <w:sz w:val="21"/>
          <w:szCs w:val="21"/>
        </w:rPr>
        <w:t>的肌肉收缩之后，产生了一些代谢产物的堆积，包括一些</w:t>
      </w:r>
      <w:r w:rsidR="005E71B3" w:rsidRPr="00F46574">
        <w:rPr>
          <w:rFonts w:ascii="宋体" w:eastAsia="宋体" w:hAnsi="宋体" w:cs="宋体" w:hint="eastAsia"/>
          <w:sz w:val="21"/>
          <w:szCs w:val="21"/>
        </w:rPr>
        <w:t>粘性</w:t>
      </w:r>
      <w:r w:rsidR="00407331" w:rsidRPr="00F46574">
        <w:rPr>
          <w:rFonts w:ascii="宋体" w:eastAsia="宋体" w:hAnsi="宋体" w:cs="宋体"/>
          <w:sz w:val="21"/>
          <w:szCs w:val="21"/>
        </w:rPr>
        <w:t>物质</w:t>
      </w:r>
      <w:r w:rsidR="00407331" w:rsidRPr="00F46574">
        <w:rPr>
          <w:rFonts w:ascii="宋体" w:eastAsia="宋体" w:hAnsi="宋体" w:cs="宋体" w:hint="eastAsia"/>
          <w:sz w:val="21"/>
          <w:szCs w:val="21"/>
        </w:rPr>
        <w:t>、</w:t>
      </w:r>
      <w:r w:rsidR="00F46574" w:rsidRPr="00F46574">
        <w:rPr>
          <w:rFonts w:ascii="宋体" w:eastAsia="宋体" w:hAnsi="宋体" w:cs="宋体" w:hint="eastAsia"/>
          <w:sz w:val="21"/>
          <w:szCs w:val="21"/>
        </w:rPr>
        <w:t>致</w:t>
      </w:r>
      <w:r w:rsidR="00407331" w:rsidRPr="00F46574">
        <w:rPr>
          <w:rFonts w:ascii="宋体" w:eastAsia="宋体" w:hAnsi="宋体" w:cs="宋体"/>
          <w:sz w:val="21"/>
          <w:szCs w:val="21"/>
        </w:rPr>
        <w:t>痛性物质的</w:t>
      </w:r>
      <w:r w:rsidR="00D6762C">
        <w:rPr>
          <w:rFonts w:ascii="宋体" w:eastAsia="宋体" w:hAnsi="宋体" w:cs="宋体"/>
          <w:sz w:val="21"/>
          <w:szCs w:val="21"/>
        </w:rPr>
        <w:t>堆积，</w:t>
      </w:r>
      <w:r w:rsidR="00407331">
        <w:rPr>
          <w:rFonts w:ascii="宋体" w:eastAsia="宋体" w:hAnsi="宋体" w:cs="宋体"/>
          <w:sz w:val="21"/>
          <w:szCs w:val="21"/>
        </w:rPr>
        <w:t>在局部会产生疼痛的这种感觉。</w:t>
      </w:r>
    </w:p>
    <w:p w:rsidR="000C7D49" w:rsidRDefault="00407331"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除此之外，</w:t>
      </w:r>
      <w:r w:rsidR="00D264F3" w:rsidRPr="001C6CE6">
        <w:rPr>
          <w:rFonts w:ascii="宋体" w:eastAsia="宋体" w:hAnsi="宋体" w:cs="宋体"/>
          <w:sz w:val="21"/>
          <w:szCs w:val="21"/>
        </w:rPr>
        <w:t>还包括</w:t>
      </w:r>
      <w:r w:rsidR="00296597" w:rsidRPr="001C6CE6">
        <w:rPr>
          <w:rFonts w:ascii="宋体" w:eastAsia="宋体" w:hAnsi="宋体" w:cs="宋体"/>
          <w:sz w:val="21"/>
          <w:szCs w:val="21"/>
        </w:rPr>
        <w:t>本身</w:t>
      </w:r>
      <w:r w:rsidR="00D264F3" w:rsidRPr="001C6CE6">
        <w:rPr>
          <w:rFonts w:ascii="宋体" w:eastAsia="宋体" w:hAnsi="宋体" w:cs="宋体"/>
          <w:sz w:val="21"/>
          <w:szCs w:val="21"/>
        </w:rPr>
        <w:t>颅骨</w:t>
      </w:r>
      <w:r w:rsidR="00296597">
        <w:rPr>
          <w:rFonts w:ascii="宋体" w:eastAsia="宋体" w:hAnsi="宋体" w:cs="宋体"/>
          <w:sz w:val="21"/>
          <w:szCs w:val="21"/>
        </w:rPr>
        <w:t>对骨膜的刺激以及对脑膜的刺激</w:t>
      </w:r>
      <w:r w:rsidR="00D264F3" w:rsidRPr="001C6CE6">
        <w:rPr>
          <w:rFonts w:ascii="宋体" w:eastAsia="宋体" w:hAnsi="宋体" w:cs="宋体"/>
          <w:sz w:val="21"/>
          <w:szCs w:val="21"/>
        </w:rPr>
        <w:t>都会产生疼痛的感觉。</w:t>
      </w:r>
      <w:r w:rsidR="00CC1DFA">
        <w:rPr>
          <w:rFonts w:ascii="宋体" w:eastAsia="宋体" w:hAnsi="宋体" w:cs="宋体"/>
          <w:sz w:val="21"/>
          <w:szCs w:val="21"/>
        </w:rPr>
        <w:t>再深一步就是到我们脑子里面了，我们叫它颅内，颅内如果血管神经受到影响的话，也会产生头痛的症状。</w:t>
      </w:r>
      <w:r w:rsidR="00D264F3" w:rsidRPr="001C6CE6">
        <w:rPr>
          <w:rFonts w:ascii="宋体" w:eastAsia="宋体" w:hAnsi="宋体" w:cs="宋体"/>
          <w:sz w:val="21"/>
          <w:szCs w:val="21"/>
        </w:rPr>
        <w:t>比较常见的中风</w:t>
      </w:r>
      <w:r w:rsidR="00CC1DFA">
        <w:rPr>
          <w:rFonts w:ascii="宋体" w:eastAsia="宋体" w:hAnsi="宋体" w:cs="宋体" w:hint="eastAsia"/>
          <w:sz w:val="21"/>
          <w:szCs w:val="21"/>
        </w:rPr>
        <w:t>，</w:t>
      </w:r>
      <w:r w:rsidR="00427CE7">
        <w:rPr>
          <w:rFonts w:ascii="宋体" w:eastAsia="宋体" w:hAnsi="宋体" w:cs="宋体"/>
          <w:sz w:val="21"/>
          <w:szCs w:val="21"/>
        </w:rPr>
        <w:t>缺血性中风或</w:t>
      </w:r>
      <w:r w:rsidR="00360303">
        <w:rPr>
          <w:rFonts w:ascii="宋体" w:eastAsia="宋体" w:hAnsi="宋体" w:cs="宋体"/>
          <w:sz w:val="21"/>
          <w:szCs w:val="21"/>
        </w:rPr>
        <w:t>出血性中风，这个时候由于脑内</w:t>
      </w:r>
      <w:r w:rsidR="00032479">
        <w:rPr>
          <w:rFonts w:ascii="宋体" w:eastAsia="宋体" w:hAnsi="宋体" w:cs="宋体"/>
          <w:sz w:val="21"/>
          <w:szCs w:val="21"/>
        </w:rPr>
        <w:t>血管本身它的收缩扩张发生变化</w:t>
      </w:r>
      <w:r w:rsidR="00D264F3" w:rsidRPr="001C6CE6">
        <w:rPr>
          <w:rFonts w:ascii="宋体" w:eastAsia="宋体" w:hAnsi="宋体" w:cs="宋体"/>
          <w:sz w:val="21"/>
          <w:szCs w:val="21"/>
        </w:rPr>
        <w:t>会引起疼痛的感觉。还有一些</w:t>
      </w:r>
      <w:r w:rsidR="00032479">
        <w:rPr>
          <w:rFonts w:ascii="宋体" w:eastAsia="宋体" w:hAnsi="宋体" w:cs="宋体"/>
          <w:sz w:val="21"/>
          <w:szCs w:val="21"/>
        </w:rPr>
        <w:t>脑部的组织液，</w:t>
      </w:r>
      <w:r w:rsidR="00D264F3" w:rsidRPr="001C6CE6">
        <w:rPr>
          <w:rFonts w:ascii="宋体" w:eastAsia="宋体" w:hAnsi="宋体" w:cs="宋体"/>
          <w:sz w:val="21"/>
          <w:szCs w:val="21"/>
        </w:rPr>
        <w:t>它的成分压力出现变化，也会出现疼痛的感觉</w:t>
      </w:r>
      <w:r w:rsidR="00032479">
        <w:rPr>
          <w:rFonts w:ascii="宋体" w:eastAsia="宋体" w:hAnsi="宋体" w:cs="宋体" w:hint="eastAsia"/>
          <w:sz w:val="21"/>
          <w:szCs w:val="21"/>
        </w:rPr>
        <w:t>。</w:t>
      </w:r>
      <w:r w:rsidR="00032479">
        <w:rPr>
          <w:rFonts w:ascii="宋体" w:eastAsia="宋体" w:hAnsi="宋体" w:cs="宋体"/>
          <w:sz w:val="21"/>
          <w:szCs w:val="21"/>
        </w:rPr>
        <w:t>还有会</w:t>
      </w:r>
      <w:r w:rsidR="00D264F3" w:rsidRPr="001C6CE6">
        <w:rPr>
          <w:rFonts w:ascii="宋体" w:eastAsia="宋体" w:hAnsi="宋体" w:cs="宋体"/>
          <w:sz w:val="21"/>
          <w:szCs w:val="21"/>
        </w:rPr>
        <w:t>脑神经的影响，可能是从脊髓的神经，就是身体其他部位传导过来的神经的刺激</w:t>
      </w:r>
      <w:r w:rsidR="000C7D49">
        <w:rPr>
          <w:rFonts w:ascii="宋体" w:eastAsia="宋体" w:hAnsi="宋体" w:cs="宋体" w:hint="eastAsia"/>
          <w:sz w:val="21"/>
          <w:szCs w:val="21"/>
        </w:rPr>
        <w:t>。</w:t>
      </w:r>
    </w:p>
    <w:p w:rsidR="00356F3C" w:rsidRPr="001C6CE6" w:rsidRDefault="00600CF1" w:rsidP="00786F58">
      <w:pPr>
        <w:spacing w:before="240" w:after="240"/>
        <w:ind w:firstLineChars="200" w:firstLine="420"/>
        <w:jc w:val="both"/>
        <w:rPr>
          <w:rFonts w:ascii="宋体" w:eastAsia="宋体" w:hAnsi="宋体" w:cs="宋体"/>
          <w:sz w:val="21"/>
          <w:szCs w:val="21"/>
        </w:rPr>
      </w:pPr>
      <w:r>
        <w:rPr>
          <w:rFonts w:ascii="宋体" w:eastAsia="宋体" w:hAnsi="宋体" w:cs="宋体" w:hint="eastAsia"/>
          <w:sz w:val="21"/>
          <w:szCs w:val="21"/>
        </w:rPr>
        <w:t>从</w:t>
      </w:r>
      <w:r w:rsidR="00D264F3" w:rsidRPr="001C6CE6">
        <w:rPr>
          <w:rFonts w:ascii="宋体" w:eastAsia="宋体" w:hAnsi="宋体" w:cs="宋体"/>
          <w:sz w:val="21"/>
          <w:szCs w:val="21"/>
        </w:rPr>
        <w:t>刚才</w:t>
      </w:r>
      <w:r w:rsidR="002E528B">
        <w:rPr>
          <w:rFonts w:ascii="宋体" w:eastAsia="宋体" w:hAnsi="宋体" w:cs="宋体"/>
          <w:sz w:val="21"/>
          <w:szCs w:val="21"/>
        </w:rPr>
        <w:t>讲的现代医学对头痛初步的认识，我们可以看到，</w:t>
      </w:r>
      <w:r w:rsidR="00033D2D">
        <w:rPr>
          <w:rFonts w:ascii="宋体" w:eastAsia="宋体" w:hAnsi="宋体" w:cs="宋体"/>
          <w:sz w:val="21"/>
          <w:szCs w:val="21"/>
        </w:rPr>
        <w:t>头痛这个问题</w:t>
      </w:r>
      <w:r w:rsidR="002E528B">
        <w:rPr>
          <w:rFonts w:ascii="宋体" w:eastAsia="宋体" w:hAnsi="宋体" w:cs="宋体"/>
          <w:sz w:val="21"/>
          <w:szCs w:val="21"/>
        </w:rPr>
        <w:t>既可能是一个比较表浅的，</w:t>
      </w:r>
      <w:r w:rsidR="00033D2D">
        <w:rPr>
          <w:rFonts w:ascii="宋体" w:eastAsia="宋体" w:hAnsi="宋体" w:cs="宋体"/>
          <w:sz w:val="21"/>
          <w:szCs w:val="21"/>
        </w:rPr>
        <w:t>仅仅是</w:t>
      </w:r>
      <w:r w:rsidR="002E528B">
        <w:rPr>
          <w:rFonts w:ascii="宋体" w:eastAsia="宋体" w:hAnsi="宋体" w:cs="宋体"/>
          <w:sz w:val="21"/>
          <w:szCs w:val="21"/>
        </w:rPr>
        <w:t>局部的，比如颈部或肩部</w:t>
      </w:r>
      <w:r w:rsidR="002E528B">
        <w:rPr>
          <w:rFonts w:ascii="宋体" w:eastAsia="宋体" w:hAnsi="宋体" w:cs="宋体" w:hint="eastAsia"/>
          <w:sz w:val="21"/>
          <w:szCs w:val="21"/>
        </w:rPr>
        <w:t>的</w:t>
      </w:r>
      <w:r w:rsidR="00033D2D">
        <w:rPr>
          <w:rFonts w:ascii="宋体" w:eastAsia="宋体" w:hAnsi="宋体" w:cs="宋体"/>
          <w:sz w:val="21"/>
          <w:szCs w:val="21"/>
        </w:rPr>
        <w:t>肌肉痉挛引起的</w:t>
      </w:r>
      <w:r w:rsidR="00033D2D">
        <w:rPr>
          <w:rFonts w:ascii="宋体" w:eastAsia="宋体" w:hAnsi="宋体" w:cs="宋体" w:hint="eastAsia"/>
          <w:sz w:val="21"/>
          <w:szCs w:val="21"/>
        </w:rPr>
        <w:t>，</w:t>
      </w:r>
      <w:r w:rsidR="00033D2D">
        <w:rPr>
          <w:rFonts w:ascii="宋体" w:eastAsia="宋体" w:hAnsi="宋体" w:cs="宋体"/>
          <w:sz w:val="21"/>
          <w:szCs w:val="21"/>
        </w:rPr>
        <w:t>可能是局部</w:t>
      </w:r>
      <w:r w:rsidR="00344778">
        <w:rPr>
          <w:rFonts w:ascii="宋体" w:eastAsia="宋体" w:hAnsi="宋体" w:cs="宋体" w:hint="eastAsia"/>
          <w:sz w:val="21"/>
          <w:szCs w:val="21"/>
        </w:rPr>
        <w:t>一条或几条</w:t>
      </w:r>
      <w:r w:rsidR="00033D2D">
        <w:rPr>
          <w:rFonts w:ascii="宋体" w:eastAsia="宋体" w:hAnsi="宋体" w:cs="宋体"/>
          <w:sz w:val="21"/>
          <w:szCs w:val="21"/>
        </w:rPr>
        <w:t>神经的炎症刺激引起的，也可能是由于更深层的全身性的问题导致的</w:t>
      </w:r>
      <w:r w:rsidR="00D264F3" w:rsidRPr="001C6CE6">
        <w:rPr>
          <w:rFonts w:ascii="宋体" w:eastAsia="宋体" w:hAnsi="宋体" w:cs="宋体"/>
          <w:sz w:val="21"/>
          <w:szCs w:val="21"/>
        </w:rPr>
        <w:t>头痛。</w:t>
      </w:r>
      <w:r w:rsidR="00356712">
        <w:rPr>
          <w:rFonts w:ascii="宋体" w:eastAsia="宋体" w:hAnsi="宋体" w:cs="宋体"/>
          <w:sz w:val="21"/>
          <w:szCs w:val="21"/>
        </w:rPr>
        <w:t>所以</w:t>
      </w:r>
      <w:r w:rsidR="00D264F3" w:rsidRPr="001C6CE6">
        <w:rPr>
          <w:rFonts w:ascii="宋体" w:eastAsia="宋体" w:hAnsi="宋体" w:cs="宋体"/>
          <w:sz w:val="21"/>
          <w:szCs w:val="21"/>
        </w:rPr>
        <w:t>头痛的成因是多方面的</w:t>
      </w:r>
      <w:r w:rsidR="00356712">
        <w:rPr>
          <w:rFonts w:ascii="宋体" w:eastAsia="宋体" w:hAnsi="宋体" w:cs="宋体" w:hint="eastAsia"/>
          <w:sz w:val="21"/>
          <w:szCs w:val="21"/>
        </w:rPr>
        <w:t>，</w:t>
      </w:r>
      <w:r w:rsidR="00D264F3" w:rsidRPr="001C6CE6">
        <w:rPr>
          <w:rFonts w:ascii="宋体" w:eastAsia="宋体" w:hAnsi="宋体" w:cs="宋体"/>
          <w:sz w:val="21"/>
          <w:szCs w:val="21"/>
        </w:rPr>
        <w:t>在</w:t>
      </w:r>
      <w:proofErr w:type="gramStart"/>
      <w:r w:rsidR="00D264F3" w:rsidRPr="001C6CE6">
        <w:rPr>
          <w:rFonts w:ascii="宋体" w:eastAsia="宋体" w:hAnsi="宋体" w:cs="宋体"/>
          <w:sz w:val="21"/>
          <w:szCs w:val="21"/>
        </w:rPr>
        <w:t>生其</w:t>
      </w:r>
      <w:r w:rsidR="00356712">
        <w:rPr>
          <w:rFonts w:ascii="宋体" w:eastAsia="宋体" w:hAnsi="宋体" w:cs="宋体" w:hint="eastAsia"/>
          <w:sz w:val="21"/>
          <w:szCs w:val="21"/>
        </w:rPr>
        <w:t>它</w:t>
      </w:r>
      <w:proofErr w:type="gramEnd"/>
      <w:r w:rsidR="00356712">
        <w:rPr>
          <w:rFonts w:ascii="宋体" w:eastAsia="宋体" w:hAnsi="宋体" w:cs="宋体"/>
          <w:sz w:val="21"/>
          <w:szCs w:val="21"/>
        </w:rPr>
        <w:t>病的时候，甚至感冒</w:t>
      </w:r>
      <w:r w:rsidR="00D264F3" w:rsidRPr="001C6CE6">
        <w:rPr>
          <w:rFonts w:ascii="宋体" w:eastAsia="宋体" w:hAnsi="宋体" w:cs="宋体"/>
          <w:sz w:val="21"/>
          <w:szCs w:val="21"/>
        </w:rPr>
        <w:t>发烧都会</w:t>
      </w:r>
      <w:r w:rsidR="00356712">
        <w:rPr>
          <w:rFonts w:ascii="宋体" w:eastAsia="宋体" w:hAnsi="宋体" w:cs="宋体" w:hint="eastAsia"/>
          <w:sz w:val="21"/>
          <w:szCs w:val="21"/>
        </w:rPr>
        <w:t>伴随</w:t>
      </w:r>
      <w:r w:rsidR="005D5CD0">
        <w:rPr>
          <w:rFonts w:ascii="宋体" w:eastAsia="宋体" w:hAnsi="宋体" w:cs="宋体" w:hint="eastAsia"/>
          <w:sz w:val="21"/>
          <w:szCs w:val="21"/>
        </w:rPr>
        <w:t>有</w:t>
      </w:r>
      <w:r w:rsidR="00356712">
        <w:rPr>
          <w:rFonts w:ascii="宋体" w:eastAsia="宋体" w:hAnsi="宋体" w:cs="宋体" w:hint="eastAsia"/>
          <w:sz w:val="21"/>
          <w:szCs w:val="21"/>
        </w:rPr>
        <w:t>头痛的症状</w:t>
      </w:r>
      <w:r w:rsidR="00495576">
        <w:rPr>
          <w:rFonts w:ascii="宋体" w:eastAsia="宋体" w:hAnsi="宋体" w:cs="宋体"/>
          <w:sz w:val="21"/>
          <w:szCs w:val="21"/>
        </w:rPr>
        <w:t>。我看了小伙伴的留言，大家头痛的主要</w:t>
      </w:r>
      <w:r w:rsidR="00D264F3" w:rsidRPr="001C6CE6">
        <w:rPr>
          <w:rFonts w:ascii="宋体" w:eastAsia="宋体" w:hAnsi="宋体" w:cs="宋体"/>
          <w:sz w:val="21"/>
          <w:szCs w:val="21"/>
        </w:rPr>
        <w:t>问题，一个是偏头痛，还有一个就是神经</w:t>
      </w:r>
      <w:r w:rsidR="00495576">
        <w:rPr>
          <w:rFonts w:ascii="宋体" w:eastAsia="宋体" w:hAnsi="宋体" w:cs="宋体"/>
          <w:sz w:val="21"/>
          <w:szCs w:val="21"/>
        </w:rPr>
        <w:t>性头痛，又叫做血管紧张性头痛，那么这两类是我们临床最为常见的</w:t>
      </w:r>
      <w:r w:rsidR="00D264F3" w:rsidRPr="001C6CE6">
        <w:rPr>
          <w:rFonts w:ascii="宋体" w:eastAsia="宋体" w:hAnsi="宋体" w:cs="宋体"/>
          <w:sz w:val="21"/>
          <w:szCs w:val="21"/>
        </w:rPr>
        <w:t>头痛</w:t>
      </w:r>
      <w:r w:rsidR="00495576">
        <w:rPr>
          <w:rFonts w:ascii="宋体" w:eastAsia="宋体" w:hAnsi="宋体" w:cs="宋体" w:hint="eastAsia"/>
          <w:sz w:val="21"/>
          <w:szCs w:val="21"/>
        </w:rPr>
        <w:t>。</w:t>
      </w:r>
      <w:r w:rsidR="00D264F3" w:rsidRPr="001C6CE6">
        <w:rPr>
          <w:rFonts w:ascii="宋体" w:eastAsia="宋体" w:hAnsi="宋体" w:cs="宋体"/>
          <w:sz w:val="21"/>
          <w:szCs w:val="21"/>
        </w:rPr>
        <w:t>这种头痛</w:t>
      </w:r>
      <w:r w:rsidR="00495576">
        <w:rPr>
          <w:rFonts w:ascii="宋体" w:eastAsia="宋体" w:hAnsi="宋体" w:cs="宋体" w:hint="eastAsia"/>
          <w:sz w:val="21"/>
          <w:szCs w:val="21"/>
        </w:rPr>
        <w:t>，</w:t>
      </w:r>
      <w:r w:rsidR="00D264F3" w:rsidRPr="001C6CE6">
        <w:rPr>
          <w:rFonts w:ascii="宋体" w:eastAsia="宋体" w:hAnsi="宋体" w:cs="宋体"/>
          <w:sz w:val="21"/>
          <w:szCs w:val="21"/>
        </w:rPr>
        <w:t>我们都一般理解</w:t>
      </w:r>
      <w:r w:rsidR="00495576">
        <w:rPr>
          <w:rFonts w:ascii="宋体" w:eastAsia="宋体" w:hAnsi="宋体" w:cs="宋体" w:hint="eastAsia"/>
          <w:sz w:val="21"/>
          <w:szCs w:val="21"/>
        </w:rPr>
        <w:t>它</w:t>
      </w:r>
      <w:r w:rsidR="00495576">
        <w:rPr>
          <w:rFonts w:ascii="宋体" w:eastAsia="宋体" w:hAnsi="宋体" w:cs="宋体"/>
          <w:sz w:val="21"/>
          <w:szCs w:val="21"/>
        </w:rPr>
        <w:t>不是大毛病，自己想办法锻炼或</w:t>
      </w:r>
      <w:r w:rsidR="00495576">
        <w:rPr>
          <w:rFonts w:ascii="宋体" w:eastAsia="宋体" w:hAnsi="宋体" w:cs="宋体" w:hint="eastAsia"/>
          <w:sz w:val="21"/>
          <w:szCs w:val="21"/>
        </w:rPr>
        <w:t>用</w:t>
      </w:r>
      <w:r w:rsidR="00495576">
        <w:rPr>
          <w:rFonts w:ascii="宋体" w:eastAsia="宋体" w:hAnsi="宋体" w:cs="宋体"/>
          <w:sz w:val="21"/>
          <w:szCs w:val="21"/>
        </w:rPr>
        <w:t>一些手法治疗，</w:t>
      </w:r>
      <w:r w:rsidR="00D264F3" w:rsidRPr="001C6CE6">
        <w:rPr>
          <w:rFonts w:ascii="宋体" w:eastAsia="宋体" w:hAnsi="宋体" w:cs="宋体"/>
          <w:sz w:val="21"/>
          <w:szCs w:val="21"/>
        </w:rPr>
        <w:t xml:space="preserve">就可以缓解的。 </w:t>
      </w:r>
    </w:p>
    <w:p w:rsidR="00356F3C" w:rsidRPr="001C6CE6" w:rsidRDefault="00221EF7"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在讲这两个问题之前</w:t>
      </w:r>
      <w:r w:rsidR="00DF313F">
        <w:rPr>
          <w:rFonts w:ascii="宋体" w:eastAsia="宋体" w:hAnsi="宋体" w:cs="宋体"/>
          <w:sz w:val="21"/>
          <w:szCs w:val="21"/>
        </w:rPr>
        <w:t>要特别提醒大家</w:t>
      </w:r>
      <w:r w:rsidR="00B66CF7">
        <w:rPr>
          <w:rFonts w:ascii="宋体" w:eastAsia="宋体" w:hAnsi="宋体" w:cs="宋体" w:hint="eastAsia"/>
          <w:sz w:val="21"/>
          <w:szCs w:val="21"/>
        </w:rPr>
        <w:t>还</w:t>
      </w:r>
      <w:r w:rsidR="00B66CF7">
        <w:rPr>
          <w:rFonts w:ascii="宋体" w:eastAsia="宋体" w:hAnsi="宋体" w:cs="宋体"/>
          <w:sz w:val="21"/>
          <w:szCs w:val="21"/>
        </w:rPr>
        <w:t>有两种头痛</w:t>
      </w:r>
      <w:r w:rsidR="00D264F3" w:rsidRPr="001C6CE6">
        <w:rPr>
          <w:rFonts w:ascii="宋体" w:eastAsia="宋体" w:hAnsi="宋体" w:cs="宋体"/>
          <w:sz w:val="21"/>
          <w:szCs w:val="21"/>
        </w:rPr>
        <w:t>是要引起重视的。第一个就是突然发生的剧烈性头痛</w:t>
      </w:r>
      <w:r w:rsidR="00DF313F">
        <w:rPr>
          <w:rFonts w:ascii="宋体" w:eastAsia="宋体" w:hAnsi="宋体" w:cs="宋体" w:hint="eastAsia"/>
          <w:sz w:val="21"/>
          <w:szCs w:val="21"/>
        </w:rPr>
        <w:t>。</w:t>
      </w:r>
      <w:r w:rsidR="00DF313F">
        <w:rPr>
          <w:rFonts w:ascii="宋体" w:eastAsia="宋体" w:hAnsi="宋体" w:cs="宋体"/>
          <w:sz w:val="21"/>
          <w:szCs w:val="21"/>
        </w:rPr>
        <w:t>因为它不像偏头痛</w:t>
      </w:r>
      <w:r w:rsidR="00D264F3" w:rsidRPr="001C6CE6">
        <w:rPr>
          <w:rFonts w:ascii="宋体" w:eastAsia="宋体" w:hAnsi="宋体" w:cs="宋体"/>
          <w:sz w:val="21"/>
          <w:szCs w:val="21"/>
        </w:rPr>
        <w:t>是经常性发作，老是在这个部位发生疼痛。如果说是突然发生了一种你之前从来没有经历过的那种剧烈性的头痛，而且有可能伴有</w:t>
      </w:r>
      <w:r w:rsidR="00C937BC">
        <w:rPr>
          <w:rFonts w:ascii="宋体" w:eastAsia="宋体" w:hAnsi="宋体" w:cs="宋体"/>
          <w:sz w:val="21"/>
          <w:szCs w:val="21"/>
        </w:rPr>
        <w:t>呕吐</w:t>
      </w:r>
      <w:r w:rsidR="00C937BC">
        <w:rPr>
          <w:rFonts w:ascii="宋体" w:eastAsia="宋体" w:hAnsi="宋体" w:cs="宋体" w:hint="eastAsia"/>
          <w:sz w:val="21"/>
          <w:szCs w:val="21"/>
        </w:rPr>
        <w:t>，</w:t>
      </w:r>
      <w:r w:rsidR="00D264F3" w:rsidRPr="001C6CE6">
        <w:rPr>
          <w:rFonts w:ascii="宋体" w:eastAsia="宋体" w:hAnsi="宋体" w:cs="宋体"/>
          <w:sz w:val="21"/>
          <w:szCs w:val="21"/>
        </w:rPr>
        <w:t>看东西重影，还有甚至包括整个身体走路都</w:t>
      </w:r>
      <w:r w:rsidR="00DF313F">
        <w:rPr>
          <w:rFonts w:ascii="宋体" w:eastAsia="宋体" w:hAnsi="宋体" w:cs="宋体"/>
          <w:sz w:val="21"/>
          <w:szCs w:val="21"/>
        </w:rPr>
        <w:t>走不稳当了，然后是不是有点可能瘫痪，甚至出现看不清</w:t>
      </w:r>
      <w:proofErr w:type="gramStart"/>
      <w:r w:rsidR="00DF313F">
        <w:rPr>
          <w:rFonts w:ascii="宋体" w:eastAsia="宋体" w:hAnsi="宋体" w:cs="宋体"/>
          <w:sz w:val="21"/>
          <w:szCs w:val="21"/>
        </w:rPr>
        <w:t>楚等等</w:t>
      </w:r>
      <w:proofErr w:type="gramEnd"/>
      <w:r w:rsidR="00DF313F">
        <w:rPr>
          <w:rFonts w:ascii="宋体" w:eastAsia="宋体" w:hAnsi="宋体" w:cs="宋体"/>
          <w:sz w:val="21"/>
          <w:szCs w:val="21"/>
        </w:rPr>
        <w:t>这些情况，就要特别小心。这种就有可能是颅内病变，</w:t>
      </w:r>
      <w:r w:rsidR="00D264F3" w:rsidRPr="001C6CE6">
        <w:rPr>
          <w:rFonts w:ascii="宋体" w:eastAsia="宋体" w:hAnsi="宋体" w:cs="宋体"/>
          <w:sz w:val="21"/>
          <w:szCs w:val="21"/>
        </w:rPr>
        <w:t>颅内可能发生一</w:t>
      </w:r>
      <w:r w:rsidR="00DF313F">
        <w:rPr>
          <w:rFonts w:ascii="宋体" w:eastAsia="宋体" w:hAnsi="宋体" w:cs="宋体"/>
          <w:sz w:val="21"/>
          <w:szCs w:val="21"/>
        </w:rPr>
        <w:t>些肿瘤或是出血导致血肿，</w:t>
      </w:r>
      <w:r w:rsidR="00DF313F">
        <w:rPr>
          <w:rFonts w:ascii="宋体" w:eastAsia="宋体" w:hAnsi="宋体" w:cs="宋体"/>
          <w:sz w:val="21"/>
          <w:szCs w:val="21"/>
        </w:rPr>
        <w:lastRenderedPageBreak/>
        <w:t>甚至颅内感染或</w:t>
      </w:r>
      <w:r w:rsidR="00D264F3" w:rsidRPr="001C6CE6">
        <w:rPr>
          <w:rFonts w:ascii="宋体" w:eastAsia="宋体" w:hAnsi="宋体" w:cs="宋体"/>
          <w:sz w:val="21"/>
          <w:szCs w:val="21"/>
        </w:rPr>
        <w:t>出现脑血管意外</w:t>
      </w:r>
      <w:r w:rsidR="00891D71">
        <w:rPr>
          <w:rFonts w:ascii="宋体" w:eastAsia="宋体" w:hAnsi="宋体" w:cs="宋体" w:hint="eastAsia"/>
          <w:sz w:val="21"/>
          <w:szCs w:val="21"/>
        </w:rPr>
        <w:t>。</w:t>
      </w:r>
      <w:r w:rsidR="00891D71">
        <w:rPr>
          <w:rFonts w:ascii="宋体" w:eastAsia="宋体" w:hAnsi="宋体" w:cs="宋体"/>
          <w:sz w:val="21"/>
          <w:szCs w:val="21"/>
        </w:rPr>
        <w:t>这种突然发生的剧烈头痛</w:t>
      </w:r>
      <w:r w:rsidR="005B7B5A">
        <w:rPr>
          <w:rFonts w:ascii="宋体" w:eastAsia="宋体" w:hAnsi="宋体" w:cs="宋体" w:hint="eastAsia"/>
          <w:sz w:val="21"/>
          <w:szCs w:val="21"/>
        </w:rPr>
        <w:t>和</w:t>
      </w:r>
      <w:r w:rsidR="005B7B5A">
        <w:rPr>
          <w:rFonts w:ascii="宋体" w:eastAsia="宋体" w:hAnsi="宋体" w:cs="宋体"/>
          <w:sz w:val="21"/>
          <w:szCs w:val="21"/>
        </w:rPr>
        <w:t>颅内的各种病变，最常见的</w:t>
      </w:r>
      <w:r w:rsidR="00DF313F">
        <w:rPr>
          <w:rFonts w:ascii="宋体" w:eastAsia="宋体" w:hAnsi="宋体" w:cs="宋体"/>
          <w:sz w:val="21"/>
          <w:szCs w:val="21"/>
        </w:rPr>
        <w:t>是脑血管意外，</w:t>
      </w:r>
      <w:proofErr w:type="gramStart"/>
      <w:r w:rsidR="00DF313F">
        <w:rPr>
          <w:rFonts w:ascii="宋体" w:eastAsia="宋体" w:hAnsi="宋体" w:cs="宋体"/>
          <w:sz w:val="21"/>
          <w:szCs w:val="21"/>
        </w:rPr>
        <w:t>脑下血管</w:t>
      </w:r>
      <w:proofErr w:type="gramEnd"/>
      <w:r w:rsidR="00DF313F">
        <w:rPr>
          <w:rFonts w:ascii="宋体" w:eastAsia="宋体" w:hAnsi="宋体" w:cs="宋体"/>
          <w:sz w:val="21"/>
          <w:szCs w:val="21"/>
        </w:rPr>
        <w:t>突然</w:t>
      </w:r>
      <w:r w:rsidR="005B7B5A">
        <w:rPr>
          <w:rFonts w:ascii="宋体" w:eastAsia="宋体" w:hAnsi="宋体" w:cs="宋体"/>
          <w:sz w:val="21"/>
          <w:szCs w:val="21"/>
        </w:rPr>
        <w:t>破裂等</w:t>
      </w:r>
      <w:r w:rsidR="00D264F3" w:rsidRPr="001C6CE6">
        <w:rPr>
          <w:rFonts w:ascii="宋体" w:eastAsia="宋体" w:hAnsi="宋体" w:cs="宋体"/>
          <w:sz w:val="21"/>
          <w:szCs w:val="21"/>
        </w:rPr>
        <w:t xml:space="preserve">。 </w:t>
      </w:r>
    </w:p>
    <w:p w:rsidR="00356F3C" w:rsidRPr="001C6CE6" w:rsidRDefault="00260C05"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除此之外，还有一种持续发生的</w:t>
      </w:r>
      <w:r w:rsidR="00DF313F">
        <w:rPr>
          <w:rFonts w:ascii="宋体" w:eastAsia="宋体" w:hAnsi="宋体" w:cs="宋体"/>
          <w:sz w:val="21"/>
          <w:szCs w:val="21"/>
        </w:rPr>
        <w:t>头痛，</w:t>
      </w:r>
      <w:r>
        <w:rPr>
          <w:rFonts w:ascii="宋体" w:eastAsia="宋体" w:hAnsi="宋体" w:cs="宋体"/>
          <w:sz w:val="21"/>
          <w:szCs w:val="21"/>
        </w:rPr>
        <w:t>这种头痛</w:t>
      </w:r>
      <w:r w:rsidR="00D264F3" w:rsidRPr="001C6CE6">
        <w:rPr>
          <w:rFonts w:ascii="宋体" w:eastAsia="宋体" w:hAnsi="宋体" w:cs="宋体"/>
          <w:sz w:val="21"/>
          <w:szCs w:val="21"/>
        </w:rPr>
        <w:t>通常会有一些伴随的症状，可能跟局部的一些疾病有关</w:t>
      </w:r>
      <w:r w:rsidR="00F870C4">
        <w:rPr>
          <w:rFonts w:ascii="宋体" w:eastAsia="宋体" w:hAnsi="宋体" w:cs="宋体" w:hint="eastAsia"/>
          <w:sz w:val="21"/>
          <w:szCs w:val="21"/>
        </w:rPr>
        <w:t>。</w:t>
      </w:r>
      <w:r w:rsidR="00D264F3" w:rsidRPr="001C6CE6">
        <w:rPr>
          <w:rFonts w:ascii="宋体" w:eastAsia="宋体" w:hAnsi="宋体" w:cs="宋体"/>
          <w:sz w:val="21"/>
          <w:szCs w:val="21"/>
        </w:rPr>
        <w:t>比如说眼部周围持续发生的一些胀痛</w:t>
      </w:r>
      <w:r w:rsidR="00DF313F">
        <w:rPr>
          <w:rFonts w:ascii="宋体" w:eastAsia="宋体" w:hAnsi="宋体" w:cs="宋体" w:hint="eastAsia"/>
          <w:sz w:val="21"/>
          <w:szCs w:val="21"/>
        </w:rPr>
        <w:t>，</w:t>
      </w:r>
      <w:r>
        <w:rPr>
          <w:rFonts w:ascii="宋体" w:eastAsia="宋体" w:hAnsi="宋体" w:cs="宋体"/>
          <w:sz w:val="21"/>
          <w:szCs w:val="21"/>
        </w:rPr>
        <w:t>甚至</w:t>
      </w:r>
      <w:r w:rsidR="00DF313F">
        <w:rPr>
          <w:rFonts w:ascii="宋体" w:eastAsia="宋体" w:hAnsi="宋体" w:cs="宋体"/>
          <w:sz w:val="21"/>
          <w:szCs w:val="21"/>
        </w:rPr>
        <w:t>比较强烈的那种疼痛，</w:t>
      </w:r>
      <w:r w:rsidR="00F870C4">
        <w:rPr>
          <w:rFonts w:ascii="宋体" w:eastAsia="宋体" w:hAnsi="宋体" w:cs="宋体" w:hint="eastAsia"/>
          <w:sz w:val="21"/>
          <w:szCs w:val="21"/>
        </w:rPr>
        <w:t>像</w:t>
      </w:r>
      <w:r w:rsidR="00DF313F">
        <w:rPr>
          <w:rFonts w:ascii="宋体" w:eastAsia="宋体" w:hAnsi="宋体" w:cs="宋体"/>
          <w:sz w:val="21"/>
          <w:szCs w:val="21"/>
        </w:rPr>
        <w:t>青光眼，</w:t>
      </w:r>
      <w:r w:rsidR="00D264F3" w:rsidRPr="001C6CE6">
        <w:rPr>
          <w:rFonts w:ascii="宋体" w:eastAsia="宋体" w:hAnsi="宋体" w:cs="宋体"/>
          <w:sz w:val="21"/>
          <w:szCs w:val="21"/>
        </w:rPr>
        <w:t>这个</w:t>
      </w:r>
      <w:r>
        <w:rPr>
          <w:rFonts w:ascii="宋体" w:eastAsia="宋体" w:hAnsi="宋体" w:cs="宋体" w:hint="eastAsia"/>
          <w:sz w:val="21"/>
          <w:szCs w:val="21"/>
        </w:rPr>
        <w:t>在</w:t>
      </w:r>
      <w:r w:rsidR="00D264F3" w:rsidRPr="001C6CE6">
        <w:rPr>
          <w:rFonts w:ascii="宋体" w:eastAsia="宋体" w:hAnsi="宋体" w:cs="宋体"/>
          <w:sz w:val="21"/>
          <w:szCs w:val="21"/>
        </w:rPr>
        <w:t>临床上</w:t>
      </w:r>
      <w:r>
        <w:rPr>
          <w:rFonts w:ascii="宋体" w:eastAsia="宋体" w:hAnsi="宋体" w:cs="宋体" w:hint="eastAsia"/>
          <w:sz w:val="21"/>
          <w:szCs w:val="21"/>
        </w:rPr>
        <w:t>也</w:t>
      </w:r>
      <w:r w:rsidR="00D264F3" w:rsidRPr="001C6CE6">
        <w:rPr>
          <w:rFonts w:ascii="宋体" w:eastAsia="宋体" w:hAnsi="宋体" w:cs="宋体"/>
          <w:sz w:val="21"/>
          <w:szCs w:val="21"/>
        </w:rPr>
        <w:t xml:space="preserve">并不少见。 </w:t>
      </w:r>
    </w:p>
    <w:p w:rsidR="00356F3C" w:rsidRPr="001C6CE6" w:rsidRDefault="00F870C4"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还有</w:t>
      </w:r>
      <w:r w:rsidR="008C2212">
        <w:rPr>
          <w:rFonts w:ascii="宋体" w:eastAsia="宋体" w:hAnsi="宋体" w:cs="宋体"/>
          <w:sz w:val="21"/>
          <w:szCs w:val="21"/>
        </w:rPr>
        <w:t>感冒之后发生</w:t>
      </w:r>
      <w:r w:rsidR="008C2212">
        <w:rPr>
          <w:rFonts w:ascii="宋体" w:eastAsia="宋体" w:hAnsi="宋体" w:cs="宋体" w:hint="eastAsia"/>
          <w:sz w:val="21"/>
          <w:szCs w:val="21"/>
        </w:rPr>
        <w:t>了</w:t>
      </w:r>
      <w:r w:rsidR="008C2212">
        <w:rPr>
          <w:rFonts w:ascii="宋体" w:eastAsia="宋体" w:hAnsi="宋体" w:cs="宋体"/>
          <w:sz w:val="21"/>
          <w:szCs w:val="21"/>
        </w:rPr>
        <w:t>鼻窦炎</w:t>
      </w:r>
      <w:r w:rsidR="00DF313F">
        <w:rPr>
          <w:rFonts w:ascii="宋体" w:eastAsia="宋体" w:hAnsi="宋体" w:cs="宋体"/>
          <w:sz w:val="21"/>
          <w:szCs w:val="21"/>
        </w:rPr>
        <w:t>，</w:t>
      </w:r>
      <w:r w:rsidR="00200E11">
        <w:rPr>
          <w:rFonts w:ascii="宋体" w:eastAsia="宋体" w:hAnsi="宋体" w:cs="宋体"/>
          <w:sz w:val="21"/>
          <w:szCs w:val="21"/>
        </w:rPr>
        <w:t>眉头这个地方一直特别发胀发痛</w:t>
      </w:r>
      <w:r w:rsidR="00200E11">
        <w:rPr>
          <w:rFonts w:ascii="宋体" w:eastAsia="宋体" w:hAnsi="宋体" w:cs="宋体" w:hint="eastAsia"/>
          <w:sz w:val="21"/>
          <w:szCs w:val="21"/>
        </w:rPr>
        <w:t>，</w:t>
      </w:r>
      <w:r w:rsidR="00200E11">
        <w:rPr>
          <w:rFonts w:ascii="宋体" w:eastAsia="宋体" w:hAnsi="宋体" w:cs="宋体"/>
          <w:sz w:val="21"/>
          <w:szCs w:val="21"/>
        </w:rPr>
        <w:t>这种</w:t>
      </w:r>
      <w:r w:rsidR="00DF313F">
        <w:rPr>
          <w:rFonts w:ascii="宋体" w:eastAsia="宋体" w:hAnsi="宋体" w:cs="宋体"/>
          <w:sz w:val="21"/>
          <w:szCs w:val="21"/>
        </w:rPr>
        <w:t>通常就跟鼻窦炎有关。</w:t>
      </w:r>
      <w:r w:rsidR="00200E11">
        <w:rPr>
          <w:rFonts w:ascii="宋体" w:eastAsia="宋体" w:hAnsi="宋体" w:cs="宋体" w:hint="eastAsia"/>
          <w:sz w:val="21"/>
          <w:szCs w:val="21"/>
        </w:rPr>
        <w:t>再</w:t>
      </w:r>
      <w:r w:rsidR="00200E11">
        <w:rPr>
          <w:rFonts w:ascii="宋体" w:eastAsia="宋体" w:hAnsi="宋体" w:cs="宋体"/>
          <w:sz w:val="21"/>
          <w:szCs w:val="21"/>
        </w:rPr>
        <w:t>比如中耳炎，在耳部侧边，特别是头</w:t>
      </w:r>
      <w:proofErr w:type="gramStart"/>
      <w:r w:rsidR="00200E11">
        <w:rPr>
          <w:rFonts w:ascii="宋体" w:eastAsia="宋体" w:hAnsi="宋体" w:cs="宋体"/>
          <w:sz w:val="21"/>
          <w:szCs w:val="21"/>
        </w:rPr>
        <w:t>颞</w:t>
      </w:r>
      <w:proofErr w:type="gramEnd"/>
      <w:r w:rsidR="00200E11">
        <w:rPr>
          <w:rFonts w:ascii="宋体" w:eastAsia="宋体" w:hAnsi="宋体" w:cs="宋体"/>
          <w:sz w:val="21"/>
          <w:szCs w:val="21"/>
        </w:rPr>
        <w:t>部，还有耳后</w:t>
      </w:r>
      <w:r w:rsidR="002703BA">
        <w:rPr>
          <w:rFonts w:ascii="宋体" w:eastAsia="宋体" w:hAnsi="宋体" w:cs="宋体" w:hint="eastAsia"/>
          <w:sz w:val="21"/>
          <w:szCs w:val="21"/>
        </w:rPr>
        <w:t>、</w:t>
      </w:r>
      <w:r w:rsidR="00200E11">
        <w:rPr>
          <w:rFonts w:ascii="宋体" w:eastAsia="宋体" w:hAnsi="宋体" w:cs="宋体"/>
          <w:sz w:val="21"/>
          <w:szCs w:val="21"/>
        </w:rPr>
        <w:t>头</w:t>
      </w:r>
      <w:r w:rsidR="006C6EF7">
        <w:rPr>
          <w:rFonts w:ascii="宋体" w:eastAsia="宋体" w:hAnsi="宋体" w:cs="宋体"/>
          <w:sz w:val="21"/>
          <w:szCs w:val="21"/>
        </w:rPr>
        <w:t>后枕部的地方</w:t>
      </w:r>
      <w:r w:rsidR="00DF313F">
        <w:rPr>
          <w:rFonts w:ascii="宋体" w:eastAsia="宋体" w:hAnsi="宋体" w:cs="宋体"/>
          <w:sz w:val="21"/>
          <w:szCs w:val="21"/>
        </w:rPr>
        <w:t>也会发生一种持续性的</w:t>
      </w:r>
      <w:r w:rsidR="00D264F3" w:rsidRPr="001C6CE6">
        <w:rPr>
          <w:rFonts w:ascii="宋体" w:eastAsia="宋体" w:hAnsi="宋体" w:cs="宋体"/>
          <w:sz w:val="21"/>
          <w:szCs w:val="21"/>
        </w:rPr>
        <w:t>胀痛。</w:t>
      </w:r>
      <w:r w:rsidR="00C94D26">
        <w:rPr>
          <w:rFonts w:ascii="宋体" w:eastAsia="宋体" w:hAnsi="宋体" w:cs="宋体"/>
          <w:sz w:val="21"/>
          <w:szCs w:val="21"/>
        </w:rPr>
        <w:t>这种</w:t>
      </w:r>
      <w:r w:rsidR="00D264F3" w:rsidRPr="001C6CE6">
        <w:rPr>
          <w:rFonts w:ascii="宋体" w:eastAsia="宋体" w:hAnsi="宋体" w:cs="宋体"/>
          <w:sz w:val="21"/>
          <w:szCs w:val="21"/>
        </w:rPr>
        <w:t>通常还会伴有一些</w:t>
      </w:r>
      <w:r w:rsidR="00C94D26">
        <w:rPr>
          <w:rFonts w:ascii="宋体" w:eastAsia="宋体" w:hAnsi="宋体" w:cs="宋体"/>
          <w:sz w:val="21"/>
          <w:szCs w:val="21"/>
        </w:rPr>
        <w:t>局部</w:t>
      </w:r>
      <w:r w:rsidR="00200E11">
        <w:rPr>
          <w:rFonts w:ascii="宋体" w:eastAsia="宋体" w:hAnsi="宋体" w:cs="宋体" w:hint="eastAsia"/>
          <w:sz w:val="21"/>
          <w:szCs w:val="21"/>
        </w:rPr>
        <w:t>的</w:t>
      </w:r>
      <w:r w:rsidR="00C94D26">
        <w:rPr>
          <w:rFonts w:ascii="宋体" w:eastAsia="宋体" w:hAnsi="宋体" w:cs="宋体"/>
          <w:sz w:val="21"/>
          <w:szCs w:val="21"/>
        </w:rPr>
        <w:t>症状，大家都可以找到一些原发性的疾病所在，</w:t>
      </w:r>
      <w:r w:rsidR="00D264F3" w:rsidRPr="001C6CE6">
        <w:rPr>
          <w:rFonts w:ascii="宋体" w:eastAsia="宋体" w:hAnsi="宋体" w:cs="宋体"/>
          <w:sz w:val="21"/>
          <w:szCs w:val="21"/>
        </w:rPr>
        <w:t xml:space="preserve">可以进行及时的处理。 </w:t>
      </w:r>
    </w:p>
    <w:p w:rsidR="00356F3C" w:rsidRPr="001C6CE6" w:rsidRDefault="00D94E9F"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前面小伙伴</w:t>
      </w:r>
      <w:r w:rsidR="00D264F3" w:rsidRPr="001C6CE6">
        <w:rPr>
          <w:rFonts w:ascii="宋体" w:eastAsia="宋体" w:hAnsi="宋体" w:cs="宋体"/>
          <w:sz w:val="21"/>
          <w:szCs w:val="21"/>
        </w:rPr>
        <w:t>讲的自己的情况，主要一个是偏头痛，还有就是血管紧张性头痛，</w:t>
      </w:r>
      <w:r w:rsidR="009B5AC2">
        <w:rPr>
          <w:rFonts w:ascii="宋体" w:eastAsia="宋体" w:hAnsi="宋体" w:cs="宋体" w:hint="eastAsia"/>
          <w:sz w:val="21"/>
          <w:szCs w:val="21"/>
        </w:rPr>
        <w:t>这两种</w:t>
      </w:r>
      <w:r w:rsidR="00D264F3" w:rsidRPr="001C6CE6">
        <w:rPr>
          <w:rFonts w:ascii="宋体" w:eastAsia="宋体" w:hAnsi="宋体" w:cs="宋体"/>
          <w:sz w:val="21"/>
          <w:szCs w:val="21"/>
        </w:rPr>
        <w:t>头痛是非常常见的</w:t>
      </w:r>
      <w:r>
        <w:rPr>
          <w:rFonts w:ascii="宋体" w:eastAsia="宋体" w:hAnsi="宋体" w:cs="宋体" w:hint="eastAsia"/>
          <w:sz w:val="21"/>
          <w:szCs w:val="21"/>
        </w:rPr>
        <w:t>。</w:t>
      </w:r>
      <w:r w:rsidR="00200E11">
        <w:rPr>
          <w:rFonts w:ascii="宋体" w:eastAsia="宋体" w:hAnsi="宋体" w:cs="宋体"/>
          <w:sz w:val="21"/>
          <w:szCs w:val="21"/>
        </w:rPr>
        <w:t>偏头痛最大的特点就是</w:t>
      </w:r>
      <w:r w:rsidR="00D264F3" w:rsidRPr="001C6CE6">
        <w:rPr>
          <w:rFonts w:ascii="宋体" w:eastAsia="宋体" w:hAnsi="宋体" w:cs="宋体"/>
          <w:sz w:val="21"/>
          <w:szCs w:val="21"/>
        </w:rPr>
        <w:t>一边</w:t>
      </w:r>
      <w:r w:rsidR="00200E11">
        <w:rPr>
          <w:rFonts w:ascii="宋体" w:eastAsia="宋体" w:hAnsi="宋体" w:cs="宋体" w:hint="eastAsia"/>
          <w:sz w:val="21"/>
          <w:szCs w:val="21"/>
        </w:rPr>
        <w:t>，</w:t>
      </w:r>
      <w:r w:rsidR="00200E11">
        <w:rPr>
          <w:rFonts w:ascii="宋体" w:eastAsia="宋体" w:hAnsi="宋体" w:cs="宋体"/>
          <w:sz w:val="21"/>
          <w:szCs w:val="21"/>
        </w:rPr>
        <w:t>主要是半边</w:t>
      </w:r>
      <w:r w:rsidR="002703BA">
        <w:rPr>
          <w:rFonts w:ascii="宋体" w:eastAsia="宋体" w:hAnsi="宋体" w:cs="宋体" w:hint="eastAsia"/>
          <w:sz w:val="21"/>
          <w:szCs w:val="21"/>
        </w:rPr>
        <w:t>、</w:t>
      </w:r>
      <w:proofErr w:type="gramStart"/>
      <w:r w:rsidR="00200E11">
        <w:rPr>
          <w:rFonts w:ascii="宋体" w:eastAsia="宋体" w:hAnsi="宋体" w:cs="宋体"/>
          <w:sz w:val="21"/>
          <w:szCs w:val="21"/>
        </w:rPr>
        <w:t>某偏侧</w:t>
      </w:r>
      <w:proofErr w:type="gramEnd"/>
      <w:r w:rsidR="00200E11">
        <w:rPr>
          <w:rFonts w:ascii="宋体" w:eastAsia="宋体" w:hAnsi="宋体" w:cs="宋体"/>
          <w:sz w:val="21"/>
          <w:szCs w:val="21"/>
        </w:rPr>
        <w:t>头痛，</w:t>
      </w:r>
      <w:r w:rsidR="00D264F3" w:rsidRPr="001C6CE6">
        <w:rPr>
          <w:rFonts w:ascii="宋体" w:eastAsia="宋体" w:hAnsi="宋体" w:cs="宋体"/>
          <w:sz w:val="21"/>
          <w:szCs w:val="21"/>
        </w:rPr>
        <w:t>还有就是周期性发作，有的</w:t>
      </w:r>
      <w:r w:rsidR="000F6C4F">
        <w:rPr>
          <w:rFonts w:ascii="宋体" w:eastAsia="宋体" w:hAnsi="宋体" w:cs="宋体"/>
          <w:sz w:val="21"/>
          <w:szCs w:val="21"/>
        </w:rPr>
        <w:t>人</w:t>
      </w:r>
      <w:r w:rsidR="002D311E">
        <w:rPr>
          <w:rFonts w:ascii="宋体" w:eastAsia="宋体" w:hAnsi="宋体" w:cs="宋体"/>
          <w:sz w:val="21"/>
          <w:szCs w:val="21"/>
        </w:rPr>
        <w:t>厉害起来</w:t>
      </w:r>
      <w:r>
        <w:rPr>
          <w:rFonts w:ascii="宋体" w:eastAsia="宋体" w:hAnsi="宋体" w:cs="宋体"/>
          <w:sz w:val="21"/>
          <w:szCs w:val="21"/>
        </w:rPr>
        <w:t>每天都会发作，有的人可能一年就发作几次</w:t>
      </w:r>
      <w:r w:rsidR="00D264F3" w:rsidRPr="001C6CE6">
        <w:rPr>
          <w:rFonts w:ascii="宋体" w:eastAsia="宋体" w:hAnsi="宋体" w:cs="宋体"/>
          <w:sz w:val="21"/>
          <w:szCs w:val="21"/>
        </w:rPr>
        <w:t>。</w:t>
      </w:r>
      <w:r>
        <w:rPr>
          <w:rFonts w:ascii="宋体" w:eastAsia="宋体" w:hAnsi="宋体" w:cs="宋体"/>
          <w:sz w:val="21"/>
          <w:szCs w:val="21"/>
        </w:rPr>
        <w:t>除了头痛</w:t>
      </w:r>
      <w:r w:rsidR="000F6C4F">
        <w:rPr>
          <w:rFonts w:ascii="宋体" w:eastAsia="宋体" w:hAnsi="宋体" w:cs="宋体" w:hint="eastAsia"/>
          <w:sz w:val="21"/>
          <w:szCs w:val="21"/>
        </w:rPr>
        <w:t>的</w:t>
      </w:r>
      <w:r>
        <w:rPr>
          <w:rFonts w:ascii="宋体" w:eastAsia="宋体" w:hAnsi="宋体" w:cs="宋体"/>
          <w:sz w:val="21"/>
          <w:szCs w:val="21"/>
        </w:rPr>
        <w:t>症状之外，还有可能伴随有一些幻觉，眼睛冒火花</w:t>
      </w:r>
      <w:r w:rsidR="002D311E">
        <w:rPr>
          <w:rFonts w:ascii="宋体" w:eastAsia="宋体" w:hAnsi="宋体" w:cs="宋体" w:hint="eastAsia"/>
          <w:sz w:val="21"/>
          <w:szCs w:val="21"/>
        </w:rPr>
        <w:t>的</w:t>
      </w:r>
      <w:r w:rsidR="000F6C4F">
        <w:rPr>
          <w:rFonts w:ascii="宋体" w:eastAsia="宋体" w:hAnsi="宋体" w:cs="宋体"/>
          <w:sz w:val="21"/>
          <w:szCs w:val="21"/>
        </w:rPr>
        <w:t>情况出现，</w:t>
      </w:r>
      <w:r w:rsidR="00D264F3" w:rsidRPr="001C6CE6">
        <w:rPr>
          <w:rFonts w:ascii="宋体" w:eastAsia="宋体" w:hAnsi="宋体" w:cs="宋体"/>
          <w:sz w:val="21"/>
          <w:szCs w:val="21"/>
        </w:rPr>
        <w:t>还</w:t>
      </w:r>
      <w:r w:rsidR="002D311E" w:rsidRPr="001C6CE6">
        <w:rPr>
          <w:rFonts w:ascii="宋体" w:eastAsia="宋体" w:hAnsi="宋体" w:cs="宋体"/>
          <w:sz w:val="21"/>
          <w:szCs w:val="21"/>
        </w:rPr>
        <w:t>会</w:t>
      </w:r>
      <w:r w:rsidR="00D264F3" w:rsidRPr="001C6CE6">
        <w:rPr>
          <w:rFonts w:ascii="宋体" w:eastAsia="宋体" w:hAnsi="宋体" w:cs="宋体"/>
          <w:sz w:val="21"/>
          <w:szCs w:val="21"/>
        </w:rPr>
        <w:t>伴随一些恶心</w:t>
      </w:r>
      <w:r>
        <w:rPr>
          <w:rFonts w:ascii="宋体" w:eastAsia="宋体" w:hAnsi="宋体" w:cs="宋体" w:hint="eastAsia"/>
          <w:sz w:val="21"/>
          <w:szCs w:val="21"/>
        </w:rPr>
        <w:t>、</w:t>
      </w:r>
      <w:r w:rsidR="00D264F3" w:rsidRPr="001C6CE6">
        <w:rPr>
          <w:rFonts w:ascii="宋体" w:eastAsia="宋体" w:hAnsi="宋体" w:cs="宋体"/>
          <w:sz w:val="21"/>
          <w:szCs w:val="21"/>
        </w:rPr>
        <w:t>呕吐</w:t>
      </w:r>
      <w:r>
        <w:rPr>
          <w:rFonts w:ascii="宋体" w:eastAsia="宋体" w:hAnsi="宋体" w:cs="宋体" w:hint="eastAsia"/>
          <w:sz w:val="21"/>
          <w:szCs w:val="21"/>
        </w:rPr>
        <w:t>、</w:t>
      </w:r>
      <w:r w:rsidR="00D264F3" w:rsidRPr="001C6CE6">
        <w:rPr>
          <w:rFonts w:ascii="宋体" w:eastAsia="宋体" w:hAnsi="宋体" w:cs="宋体"/>
          <w:sz w:val="21"/>
          <w:szCs w:val="21"/>
        </w:rPr>
        <w:t xml:space="preserve">怕光等等这些情况。 </w:t>
      </w:r>
    </w:p>
    <w:p w:rsidR="00356F3C" w:rsidRPr="001C6CE6" w:rsidRDefault="002703BA"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在临床上看</w:t>
      </w:r>
      <w:r w:rsidR="00D264F3" w:rsidRPr="001C6CE6">
        <w:rPr>
          <w:rFonts w:ascii="宋体" w:eastAsia="宋体" w:hAnsi="宋体" w:cs="宋体"/>
          <w:sz w:val="21"/>
          <w:szCs w:val="21"/>
        </w:rPr>
        <w:t>是20</w:t>
      </w:r>
      <w:r w:rsidR="00D94E9F">
        <w:rPr>
          <w:rFonts w:ascii="宋体" w:eastAsia="宋体" w:hAnsi="宋体" w:cs="宋体"/>
          <w:sz w:val="21"/>
          <w:szCs w:val="21"/>
        </w:rPr>
        <w:t>多岁</w:t>
      </w:r>
      <w:r w:rsidR="00D94E9F">
        <w:rPr>
          <w:rFonts w:ascii="宋体" w:eastAsia="宋体" w:hAnsi="宋体" w:cs="宋体" w:hint="eastAsia"/>
          <w:sz w:val="21"/>
          <w:szCs w:val="21"/>
        </w:rPr>
        <w:t>，30</w:t>
      </w:r>
      <w:r w:rsidR="00D264F3" w:rsidRPr="001C6CE6">
        <w:rPr>
          <w:rFonts w:ascii="宋体" w:eastAsia="宋体" w:hAnsi="宋体" w:cs="宋体"/>
          <w:sz w:val="21"/>
          <w:szCs w:val="21"/>
        </w:rPr>
        <w:t>多岁的年轻人</w:t>
      </w:r>
      <w:r w:rsidR="00470C1A">
        <w:rPr>
          <w:rFonts w:ascii="宋体" w:eastAsia="宋体" w:hAnsi="宋体" w:cs="宋体" w:hint="eastAsia"/>
          <w:sz w:val="21"/>
          <w:szCs w:val="21"/>
        </w:rPr>
        <w:t>患</w:t>
      </w:r>
      <w:r w:rsidR="00470C1A">
        <w:rPr>
          <w:rFonts w:ascii="宋体" w:eastAsia="宋体" w:hAnsi="宋体" w:cs="宋体"/>
          <w:sz w:val="21"/>
          <w:szCs w:val="21"/>
        </w:rPr>
        <w:t>偏头痛</w:t>
      </w:r>
      <w:r w:rsidR="00470C1A">
        <w:rPr>
          <w:rFonts w:ascii="宋体" w:eastAsia="宋体" w:hAnsi="宋体" w:cs="宋体" w:hint="eastAsia"/>
          <w:sz w:val="21"/>
          <w:szCs w:val="21"/>
        </w:rPr>
        <w:t>的</w:t>
      </w:r>
      <w:r w:rsidR="00D264F3" w:rsidRPr="001C6CE6">
        <w:rPr>
          <w:rFonts w:ascii="宋体" w:eastAsia="宋体" w:hAnsi="宋体" w:cs="宋体"/>
          <w:sz w:val="21"/>
          <w:szCs w:val="21"/>
        </w:rPr>
        <w:t>比较多一些。</w:t>
      </w:r>
      <w:r w:rsidR="00D94E9F">
        <w:rPr>
          <w:rFonts w:ascii="宋体" w:eastAsia="宋体" w:hAnsi="宋体" w:cs="宋体"/>
          <w:sz w:val="21"/>
          <w:szCs w:val="21"/>
        </w:rPr>
        <w:t>另外一种血管紧张性头痛</w:t>
      </w:r>
      <w:r w:rsidR="00D264F3" w:rsidRPr="001C6CE6">
        <w:rPr>
          <w:rFonts w:ascii="宋体" w:eastAsia="宋体" w:hAnsi="宋体" w:cs="宋体"/>
          <w:sz w:val="21"/>
          <w:szCs w:val="21"/>
        </w:rPr>
        <w:t>是更为常见的，基本上各个年龄人群都有发生</w:t>
      </w:r>
      <w:r w:rsidR="00E00C28">
        <w:rPr>
          <w:rFonts w:ascii="宋体" w:eastAsia="宋体" w:hAnsi="宋体" w:cs="宋体" w:hint="eastAsia"/>
          <w:sz w:val="21"/>
          <w:szCs w:val="21"/>
        </w:rPr>
        <w:t>。</w:t>
      </w:r>
      <w:r w:rsidR="00D264F3" w:rsidRPr="001C6CE6">
        <w:rPr>
          <w:rFonts w:ascii="宋体" w:eastAsia="宋体" w:hAnsi="宋体" w:cs="宋体"/>
          <w:sz w:val="21"/>
          <w:szCs w:val="21"/>
        </w:rPr>
        <w:t>这种血管紧张性头痛，</w:t>
      </w:r>
      <w:r w:rsidR="004957D0">
        <w:rPr>
          <w:rFonts w:ascii="宋体" w:eastAsia="宋体" w:hAnsi="宋体" w:cs="宋体" w:hint="eastAsia"/>
          <w:sz w:val="21"/>
          <w:szCs w:val="21"/>
        </w:rPr>
        <w:t>也</w:t>
      </w:r>
      <w:r w:rsidR="00D264F3" w:rsidRPr="001C6CE6">
        <w:rPr>
          <w:rFonts w:ascii="宋体" w:eastAsia="宋体" w:hAnsi="宋体" w:cs="宋体"/>
          <w:sz w:val="21"/>
          <w:szCs w:val="21"/>
        </w:rPr>
        <w:t>叫做神经性头痛。</w:t>
      </w:r>
      <w:r w:rsidR="00E00C28">
        <w:rPr>
          <w:rFonts w:ascii="宋体" w:eastAsia="宋体" w:hAnsi="宋体" w:cs="宋体"/>
          <w:sz w:val="21"/>
          <w:szCs w:val="21"/>
        </w:rPr>
        <w:t>它最大的特点就是疼痛</w:t>
      </w:r>
      <w:r w:rsidR="00D94E9F">
        <w:rPr>
          <w:rFonts w:ascii="宋体" w:eastAsia="宋体" w:hAnsi="宋体" w:cs="宋体"/>
          <w:sz w:val="21"/>
          <w:szCs w:val="21"/>
        </w:rPr>
        <w:t>是一种持续性的，</w:t>
      </w:r>
      <w:r w:rsidR="00D264F3" w:rsidRPr="001C6CE6">
        <w:rPr>
          <w:rFonts w:ascii="宋体" w:eastAsia="宋体" w:hAnsi="宋体" w:cs="宋体"/>
          <w:sz w:val="21"/>
          <w:szCs w:val="21"/>
        </w:rPr>
        <w:t>时轻时重，而且这个疼痛可能会伴随着各种各样的感</w:t>
      </w:r>
      <w:r w:rsidR="00D94E9F">
        <w:rPr>
          <w:rFonts w:ascii="宋体" w:eastAsia="宋体" w:hAnsi="宋体" w:cs="宋体"/>
          <w:sz w:val="21"/>
          <w:szCs w:val="21"/>
        </w:rPr>
        <w:t>觉</w:t>
      </w:r>
      <w:r w:rsidR="00E00C28">
        <w:rPr>
          <w:rFonts w:ascii="宋体" w:eastAsia="宋体" w:hAnsi="宋体" w:cs="宋体" w:hint="eastAsia"/>
          <w:sz w:val="21"/>
          <w:szCs w:val="21"/>
        </w:rPr>
        <w:t>。</w:t>
      </w:r>
      <w:r w:rsidR="00E00C28">
        <w:rPr>
          <w:rFonts w:ascii="宋体" w:eastAsia="宋体" w:hAnsi="宋体" w:cs="宋体"/>
          <w:sz w:val="21"/>
          <w:szCs w:val="21"/>
        </w:rPr>
        <w:t>有人说是头痛</w:t>
      </w:r>
      <w:r w:rsidR="00D94E9F">
        <w:rPr>
          <w:rFonts w:ascii="宋体" w:eastAsia="宋体" w:hAnsi="宋体" w:cs="宋体"/>
          <w:sz w:val="21"/>
          <w:szCs w:val="21"/>
        </w:rPr>
        <w:t>怎么好像有个东西</w:t>
      </w:r>
      <w:r>
        <w:rPr>
          <w:rFonts w:ascii="宋体" w:eastAsia="宋体" w:hAnsi="宋体" w:cs="宋体" w:hint="eastAsia"/>
          <w:sz w:val="21"/>
          <w:szCs w:val="21"/>
        </w:rPr>
        <w:t>，</w:t>
      </w:r>
      <w:r w:rsidR="00D94E9F">
        <w:rPr>
          <w:rFonts w:ascii="宋体" w:eastAsia="宋体" w:hAnsi="宋体" w:cs="宋体"/>
          <w:sz w:val="21"/>
          <w:szCs w:val="21"/>
        </w:rPr>
        <w:t>像戴了个紧箍咒一样压的厉害，有的觉得这个地方怎么</w:t>
      </w:r>
      <w:r>
        <w:rPr>
          <w:rFonts w:ascii="宋体" w:eastAsia="宋体" w:hAnsi="宋体" w:cs="宋体" w:hint="eastAsia"/>
          <w:sz w:val="21"/>
          <w:szCs w:val="21"/>
        </w:rPr>
        <w:t>胀</w:t>
      </w:r>
      <w:r w:rsidR="00E00C28">
        <w:rPr>
          <w:rFonts w:ascii="宋体" w:eastAsia="宋体" w:hAnsi="宋体" w:cs="宋体" w:hint="eastAsia"/>
          <w:sz w:val="21"/>
          <w:szCs w:val="21"/>
        </w:rPr>
        <w:t>得</w:t>
      </w:r>
      <w:r w:rsidR="00D94E9F">
        <w:rPr>
          <w:rFonts w:ascii="宋体" w:eastAsia="宋体" w:hAnsi="宋体" w:cs="宋体"/>
          <w:sz w:val="21"/>
          <w:szCs w:val="21"/>
        </w:rPr>
        <w:t>这么厉害，</w:t>
      </w:r>
      <w:r w:rsidR="00D264F3" w:rsidRPr="001C6CE6">
        <w:rPr>
          <w:rFonts w:ascii="宋体" w:eastAsia="宋体" w:hAnsi="宋体" w:cs="宋体"/>
          <w:sz w:val="21"/>
          <w:szCs w:val="21"/>
        </w:rPr>
        <w:t>这种最明显的</w:t>
      </w:r>
      <w:proofErr w:type="gramStart"/>
      <w:r w:rsidR="00D264F3" w:rsidRPr="001C6CE6">
        <w:rPr>
          <w:rFonts w:ascii="宋体" w:eastAsia="宋体" w:hAnsi="宋体" w:cs="宋体"/>
          <w:sz w:val="21"/>
          <w:szCs w:val="21"/>
        </w:rPr>
        <w:t>跟情绪</w:t>
      </w:r>
      <w:proofErr w:type="gramEnd"/>
      <w:r w:rsidR="00D264F3" w:rsidRPr="001C6CE6">
        <w:rPr>
          <w:rFonts w:ascii="宋体" w:eastAsia="宋体" w:hAnsi="宋体" w:cs="宋体"/>
          <w:sz w:val="21"/>
          <w:szCs w:val="21"/>
        </w:rPr>
        <w:t>有很大的关系。</w:t>
      </w:r>
      <w:r w:rsidR="00D94E9F">
        <w:rPr>
          <w:rFonts w:ascii="宋体" w:eastAsia="宋体" w:hAnsi="宋体" w:cs="宋体"/>
          <w:sz w:val="21"/>
          <w:szCs w:val="21"/>
        </w:rPr>
        <w:t>比如说同学要考试了，考试前就开始紧张、焦虑、头痛等等，很多</w:t>
      </w:r>
      <w:r w:rsidR="00D264F3" w:rsidRPr="001C6CE6">
        <w:rPr>
          <w:rFonts w:ascii="宋体" w:eastAsia="宋体" w:hAnsi="宋体" w:cs="宋体"/>
          <w:sz w:val="21"/>
          <w:szCs w:val="21"/>
        </w:rPr>
        <w:t xml:space="preserve">女生就会跟月经周期有比较明显的关联。 </w:t>
      </w:r>
    </w:p>
    <w:p w:rsidR="00356F3C" w:rsidRPr="001C6CE6" w:rsidRDefault="003E426B"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前面</w:t>
      </w:r>
      <w:r w:rsidR="00D264F3" w:rsidRPr="001C6CE6">
        <w:rPr>
          <w:rFonts w:ascii="宋体" w:eastAsia="宋体" w:hAnsi="宋体" w:cs="宋体"/>
          <w:sz w:val="21"/>
          <w:szCs w:val="21"/>
        </w:rPr>
        <w:t>大概介绍了现</w:t>
      </w:r>
      <w:r>
        <w:rPr>
          <w:rFonts w:ascii="宋体" w:eastAsia="宋体" w:hAnsi="宋体" w:cs="宋体" w:hint="eastAsia"/>
          <w:sz w:val="21"/>
          <w:szCs w:val="21"/>
        </w:rPr>
        <w:t>代</w:t>
      </w:r>
      <w:r w:rsidR="00D264F3" w:rsidRPr="001C6CE6">
        <w:rPr>
          <w:rFonts w:ascii="宋体" w:eastAsia="宋体" w:hAnsi="宋体" w:cs="宋体"/>
          <w:sz w:val="21"/>
          <w:szCs w:val="21"/>
        </w:rPr>
        <w:t>医学</w:t>
      </w:r>
      <w:r w:rsidR="00C86D2C">
        <w:rPr>
          <w:rFonts w:ascii="宋体" w:eastAsia="宋体" w:hAnsi="宋体" w:cs="宋体"/>
          <w:sz w:val="21"/>
          <w:szCs w:val="21"/>
        </w:rPr>
        <w:t>对头痛的一些基本认识，虽然说现代医学</w:t>
      </w:r>
      <w:r>
        <w:rPr>
          <w:rFonts w:ascii="宋体" w:eastAsia="宋体" w:hAnsi="宋体" w:cs="宋体"/>
          <w:sz w:val="21"/>
          <w:szCs w:val="21"/>
        </w:rPr>
        <w:t>在微观认识上已经非常详尽了，包括</w:t>
      </w:r>
      <w:r w:rsidR="0081716D">
        <w:rPr>
          <w:rFonts w:ascii="宋体" w:eastAsia="宋体" w:hAnsi="宋体" w:cs="宋体"/>
          <w:sz w:val="21"/>
          <w:szCs w:val="21"/>
        </w:rPr>
        <w:t>头痛之后</w:t>
      </w:r>
      <w:r w:rsidR="00C86D2C">
        <w:rPr>
          <w:rFonts w:ascii="宋体" w:eastAsia="宋体" w:hAnsi="宋体" w:cs="宋体"/>
          <w:sz w:val="21"/>
          <w:szCs w:val="21"/>
        </w:rPr>
        <w:t>它可以看到局部</w:t>
      </w:r>
      <w:r>
        <w:rPr>
          <w:rFonts w:ascii="宋体" w:eastAsia="宋体" w:hAnsi="宋体" w:cs="宋体"/>
          <w:sz w:val="21"/>
          <w:szCs w:val="21"/>
        </w:rPr>
        <w:t>肌肉、血管、神经等</w:t>
      </w:r>
      <w:r w:rsidR="00D264F3" w:rsidRPr="001C6CE6">
        <w:rPr>
          <w:rFonts w:ascii="宋体" w:eastAsia="宋体" w:hAnsi="宋体" w:cs="宋体"/>
          <w:sz w:val="21"/>
          <w:szCs w:val="21"/>
        </w:rPr>
        <w:t>会发生一些结构性的改变。但是对于头痛病因的认识</w:t>
      </w:r>
      <w:r w:rsidR="00C86D2C">
        <w:rPr>
          <w:rFonts w:ascii="宋体" w:eastAsia="宋体" w:hAnsi="宋体" w:cs="宋体" w:hint="eastAsia"/>
          <w:sz w:val="21"/>
          <w:szCs w:val="21"/>
        </w:rPr>
        <w:t>，</w:t>
      </w:r>
      <w:r>
        <w:rPr>
          <w:rFonts w:ascii="宋体" w:eastAsia="宋体" w:hAnsi="宋体" w:cs="宋体"/>
          <w:sz w:val="21"/>
          <w:szCs w:val="21"/>
        </w:rPr>
        <w:t>各个权威的资料上现在还都普遍认为目前现</w:t>
      </w:r>
      <w:r w:rsidR="0081716D">
        <w:rPr>
          <w:rFonts w:ascii="宋体" w:eastAsia="宋体" w:hAnsi="宋体" w:cs="宋体" w:hint="eastAsia"/>
          <w:sz w:val="21"/>
          <w:szCs w:val="21"/>
        </w:rPr>
        <w:t>代</w:t>
      </w:r>
      <w:r>
        <w:rPr>
          <w:rFonts w:ascii="宋体" w:eastAsia="宋体" w:hAnsi="宋体" w:cs="宋体"/>
          <w:sz w:val="21"/>
          <w:szCs w:val="21"/>
        </w:rPr>
        <w:t>医学对</w:t>
      </w:r>
      <w:r w:rsidRPr="001C6CE6">
        <w:rPr>
          <w:rFonts w:ascii="宋体" w:eastAsia="宋体" w:hAnsi="宋体" w:cs="宋体"/>
          <w:sz w:val="21"/>
          <w:szCs w:val="21"/>
        </w:rPr>
        <w:t>头痛</w:t>
      </w:r>
      <w:r w:rsidR="00C86D2C">
        <w:rPr>
          <w:rFonts w:ascii="宋体" w:eastAsia="宋体" w:hAnsi="宋体" w:cs="宋体"/>
          <w:sz w:val="21"/>
          <w:szCs w:val="21"/>
        </w:rPr>
        <w:t>的成因</w:t>
      </w:r>
      <w:r w:rsidR="00D264F3" w:rsidRPr="001C6CE6">
        <w:rPr>
          <w:rFonts w:ascii="宋体" w:eastAsia="宋体" w:hAnsi="宋体" w:cs="宋体"/>
          <w:sz w:val="21"/>
          <w:szCs w:val="21"/>
        </w:rPr>
        <w:t>还是不完全清楚。</w:t>
      </w:r>
      <w:r>
        <w:rPr>
          <w:rFonts w:ascii="宋体" w:eastAsia="宋体" w:hAnsi="宋体" w:cs="宋体"/>
          <w:sz w:val="21"/>
          <w:szCs w:val="21"/>
        </w:rPr>
        <w:t>西医尽管在局部微观上面可以看得非常清楚，但是</w:t>
      </w:r>
      <w:r w:rsidR="00D264F3" w:rsidRPr="001C6CE6">
        <w:rPr>
          <w:rFonts w:ascii="宋体" w:eastAsia="宋体" w:hAnsi="宋体" w:cs="宋体"/>
          <w:sz w:val="21"/>
          <w:szCs w:val="21"/>
        </w:rPr>
        <w:t>对整个人体</w:t>
      </w:r>
      <w:r>
        <w:rPr>
          <w:rFonts w:ascii="宋体" w:eastAsia="宋体" w:hAnsi="宋体" w:cs="宋体" w:hint="eastAsia"/>
          <w:sz w:val="21"/>
          <w:szCs w:val="21"/>
        </w:rPr>
        <w:t>、</w:t>
      </w:r>
      <w:r>
        <w:rPr>
          <w:rFonts w:ascii="宋体" w:eastAsia="宋体" w:hAnsi="宋体" w:cs="宋体"/>
          <w:sz w:val="21"/>
          <w:szCs w:val="21"/>
        </w:rPr>
        <w:t>整体各个部位之间的深度的内在关联缺乏有效的认识，</w:t>
      </w:r>
      <w:r w:rsidR="00D264F3" w:rsidRPr="001C6CE6">
        <w:rPr>
          <w:rFonts w:ascii="宋体" w:eastAsia="宋体" w:hAnsi="宋体" w:cs="宋体"/>
          <w:sz w:val="21"/>
          <w:szCs w:val="21"/>
        </w:rPr>
        <w:t>导致</w:t>
      </w:r>
      <w:r w:rsidR="0081716D">
        <w:rPr>
          <w:rFonts w:ascii="宋体" w:eastAsia="宋体" w:hAnsi="宋体" w:cs="宋体" w:hint="eastAsia"/>
          <w:sz w:val="21"/>
          <w:szCs w:val="21"/>
        </w:rPr>
        <w:t>它</w:t>
      </w:r>
      <w:r w:rsidR="00D264F3" w:rsidRPr="001C6CE6">
        <w:rPr>
          <w:rFonts w:ascii="宋体" w:eastAsia="宋体" w:hAnsi="宋体" w:cs="宋体"/>
          <w:sz w:val="21"/>
          <w:szCs w:val="21"/>
        </w:rPr>
        <w:t>对于疾病病因、病机没有一个清楚</w:t>
      </w:r>
      <w:r>
        <w:rPr>
          <w:rFonts w:ascii="宋体" w:eastAsia="宋体" w:hAnsi="宋体" w:cs="宋体" w:hint="eastAsia"/>
          <w:sz w:val="21"/>
          <w:szCs w:val="21"/>
        </w:rPr>
        <w:t>的</w:t>
      </w:r>
      <w:r w:rsidR="00D264F3" w:rsidRPr="001C6CE6">
        <w:rPr>
          <w:rFonts w:ascii="宋体" w:eastAsia="宋体" w:hAnsi="宋体" w:cs="宋体"/>
          <w:sz w:val="21"/>
          <w:szCs w:val="21"/>
        </w:rPr>
        <w:t>认识</w:t>
      </w:r>
      <w:r w:rsidR="00C86D2C">
        <w:rPr>
          <w:rFonts w:ascii="宋体" w:eastAsia="宋体" w:hAnsi="宋体" w:cs="宋体" w:hint="eastAsia"/>
          <w:sz w:val="21"/>
          <w:szCs w:val="21"/>
        </w:rPr>
        <w:t>。</w:t>
      </w:r>
      <w:r w:rsidR="00C86D2C">
        <w:rPr>
          <w:rFonts w:ascii="宋体" w:eastAsia="宋体" w:hAnsi="宋体" w:cs="宋体"/>
          <w:sz w:val="21"/>
          <w:szCs w:val="21"/>
        </w:rPr>
        <w:t>那</w:t>
      </w:r>
      <w:r w:rsidR="00C86D2C">
        <w:rPr>
          <w:rFonts w:ascii="宋体" w:eastAsia="宋体" w:hAnsi="宋体" w:cs="宋体" w:hint="eastAsia"/>
          <w:sz w:val="21"/>
          <w:szCs w:val="21"/>
        </w:rPr>
        <w:t>么</w:t>
      </w:r>
      <w:r w:rsidR="00F42E78">
        <w:rPr>
          <w:rFonts w:ascii="宋体" w:eastAsia="宋体" w:hAnsi="宋体" w:cs="宋体"/>
          <w:sz w:val="21"/>
          <w:szCs w:val="21"/>
        </w:rPr>
        <w:t>从中医的角度，中医</w:t>
      </w:r>
      <w:r w:rsidR="00C86D2C">
        <w:rPr>
          <w:rFonts w:ascii="宋体" w:eastAsia="宋体" w:hAnsi="宋体" w:cs="宋体"/>
          <w:sz w:val="21"/>
          <w:szCs w:val="21"/>
        </w:rPr>
        <w:t>比较擅长的，</w:t>
      </w:r>
      <w:r w:rsidR="00D264F3" w:rsidRPr="001C6CE6">
        <w:rPr>
          <w:rFonts w:ascii="宋体" w:eastAsia="宋体" w:hAnsi="宋体" w:cs="宋体"/>
          <w:sz w:val="21"/>
          <w:szCs w:val="21"/>
        </w:rPr>
        <w:t>就是我们可以</w:t>
      </w:r>
      <w:proofErr w:type="gramStart"/>
      <w:r w:rsidR="00D264F3" w:rsidRPr="001C6CE6">
        <w:rPr>
          <w:rFonts w:ascii="宋体" w:eastAsia="宋体" w:hAnsi="宋体" w:cs="宋体"/>
          <w:sz w:val="21"/>
          <w:szCs w:val="21"/>
        </w:rPr>
        <w:t>以气</w:t>
      </w:r>
      <w:r w:rsidR="00B82282">
        <w:rPr>
          <w:rFonts w:ascii="宋体" w:eastAsia="宋体" w:hAnsi="宋体" w:cs="宋体" w:hint="eastAsia"/>
          <w:sz w:val="21"/>
          <w:szCs w:val="21"/>
        </w:rPr>
        <w:t>学</w:t>
      </w:r>
      <w:r w:rsidR="00D264F3" w:rsidRPr="001C6CE6">
        <w:rPr>
          <w:rFonts w:ascii="宋体" w:eastAsia="宋体" w:hAnsi="宋体" w:cs="宋体"/>
          <w:sz w:val="21"/>
          <w:szCs w:val="21"/>
        </w:rPr>
        <w:t>理论</w:t>
      </w:r>
      <w:proofErr w:type="gramEnd"/>
      <w:r w:rsidR="00D264F3" w:rsidRPr="001C6CE6">
        <w:rPr>
          <w:rFonts w:ascii="宋体" w:eastAsia="宋体" w:hAnsi="宋体" w:cs="宋体"/>
          <w:sz w:val="21"/>
          <w:szCs w:val="21"/>
        </w:rPr>
        <w:t>为基础，</w:t>
      </w:r>
      <w:r w:rsidR="0002281D">
        <w:rPr>
          <w:rFonts w:ascii="宋体" w:eastAsia="宋体" w:hAnsi="宋体" w:cs="宋体" w:hint="eastAsia"/>
          <w:sz w:val="21"/>
          <w:szCs w:val="21"/>
        </w:rPr>
        <w:t>以气</w:t>
      </w:r>
      <w:r w:rsidR="00D264F3" w:rsidRPr="001C6CE6">
        <w:rPr>
          <w:rFonts w:ascii="宋体" w:eastAsia="宋体" w:hAnsi="宋体" w:cs="宋体"/>
          <w:sz w:val="21"/>
          <w:szCs w:val="21"/>
        </w:rPr>
        <w:t xml:space="preserve">的运动变化作为一个依据来探讨疼痛发生的原因。 </w:t>
      </w:r>
    </w:p>
    <w:p w:rsidR="00356F3C" w:rsidRPr="001C6CE6" w:rsidRDefault="00286F17"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从中医</w:t>
      </w:r>
      <w:r w:rsidR="00D264F3" w:rsidRPr="001C6CE6">
        <w:rPr>
          <w:rFonts w:ascii="宋体" w:eastAsia="宋体" w:hAnsi="宋体" w:cs="宋体"/>
          <w:sz w:val="21"/>
          <w:szCs w:val="21"/>
        </w:rPr>
        <w:t>角度认识头痛</w:t>
      </w:r>
      <w:r w:rsidR="00B96F2E">
        <w:rPr>
          <w:rFonts w:ascii="宋体" w:eastAsia="宋体" w:hAnsi="宋体" w:cs="宋体" w:hint="eastAsia"/>
          <w:sz w:val="21"/>
          <w:szCs w:val="21"/>
        </w:rPr>
        <w:t>，</w:t>
      </w:r>
      <w:r w:rsidR="00D264F3" w:rsidRPr="001C6CE6">
        <w:rPr>
          <w:rFonts w:ascii="宋体" w:eastAsia="宋体" w:hAnsi="宋体" w:cs="宋体"/>
          <w:sz w:val="21"/>
          <w:szCs w:val="21"/>
        </w:rPr>
        <w:t>所有的</w:t>
      </w:r>
      <w:r w:rsidR="00B96F2E">
        <w:rPr>
          <w:rFonts w:ascii="宋体" w:eastAsia="宋体" w:hAnsi="宋体" w:cs="宋体"/>
          <w:sz w:val="21"/>
          <w:szCs w:val="21"/>
        </w:rPr>
        <w:t>头痛基本可以分为一类是外感，一类就是内伤。所谓外感就是我们</w:t>
      </w:r>
      <w:proofErr w:type="gramStart"/>
      <w:r w:rsidR="00B96F2E">
        <w:rPr>
          <w:rFonts w:ascii="宋体" w:eastAsia="宋体" w:hAnsi="宋体" w:cs="宋体"/>
          <w:sz w:val="21"/>
          <w:szCs w:val="21"/>
        </w:rPr>
        <w:t>普通说</w:t>
      </w:r>
      <w:proofErr w:type="gramEnd"/>
      <w:r w:rsidR="00B96F2E">
        <w:rPr>
          <w:rFonts w:ascii="宋体" w:eastAsia="宋体" w:hAnsi="宋体" w:cs="宋体"/>
          <w:sz w:val="21"/>
          <w:szCs w:val="21"/>
        </w:rPr>
        <w:t>的感冒。主要是因为</w:t>
      </w:r>
      <w:r>
        <w:rPr>
          <w:rFonts w:ascii="宋体" w:eastAsia="宋体" w:hAnsi="宋体" w:cs="宋体"/>
          <w:sz w:val="21"/>
          <w:szCs w:val="21"/>
        </w:rPr>
        <w:t>受了风寒</w:t>
      </w:r>
      <w:r w:rsidR="00B96F2E">
        <w:rPr>
          <w:rFonts w:ascii="宋体" w:eastAsia="宋体" w:hAnsi="宋体" w:cs="宋体"/>
          <w:sz w:val="21"/>
          <w:szCs w:val="21"/>
        </w:rPr>
        <w:t>，由于外在的一些环境条件的变化，</w:t>
      </w:r>
      <w:r w:rsidR="00D264F3" w:rsidRPr="001C6CE6">
        <w:rPr>
          <w:rFonts w:ascii="宋体" w:eastAsia="宋体" w:hAnsi="宋体" w:cs="宋体"/>
          <w:sz w:val="21"/>
          <w:szCs w:val="21"/>
        </w:rPr>
        <w:t>受到这些外来邪</w:t>
      </w:r>
      <w:r w:rsidR="00F42E78">
        <w:rPr>
          <w:rFonts w:ascii="宋体" w:eastAsia="宋体" w:hAnsi="宋体" w:cs="宋体"/>
          <w:sz w:val="21"/>
          <w:szCs w:val="21"/>
        </w:rPr>
        <w:t>气的影响，因为外来邪气直接可以作用于人体，导致我们会产生头痛</w:t>
      </w:r>
      <w:r w:rsidR="00D264F3" w:rsidRPr="001C6CE6">
        <w:rPr>
          <w:rFonts w:ascii="宋体" w:eastAsia="宋体" w:hAnsi="宋体" w:cs="宋体"/>
          <w:sz w:val="21"/>
          <w:szCs w:val="21"/>
        </w:rPr>
        <w:t>以及其他相应的这些病理变化</w:t>
      </w:r>
      <w:r w:rsidR="00B96F2E">
        <w:rPr>
          <w:rFonts w:ascii="宋体" w:eastAsia="宋体" w:hAnsi="宋体" w:cs="宋体" w:hint="eastAsia"/>
          <w:sz w:val="21"/>
          <w:szCs w:val="21"/>
        </w:rPr>
        <w:t>。</w:t>
      </w:r>
      <w:r w:rsidR="00D264F3" w:rsidRPr="001C6CE6">
        <w:rPr>
          <w:rFonts w:ascii="宋体" w:eastAsia="宋体" w:hAnsi="宋体" w:cs="宋体"/>
          <w:sz w:val="21"/>
          <w:szCs w:val="21"/>
        </w:rPr>
        <w:t>普通风寒感冒，我们大部分的时候都会觉得头痛，几乎每个人都有这种体会</w:t>
      </w:r>
      <w:r w:rsidR="00B96F2E">
        <w:rPr>
          <w:rFonts w:ascii="宋体" w:eastAsia="宋体" w:hAnsi="宋体" w:cs="宋体" w:hint="eastAsia"/>
          <w:sz w:val="21"/>
          <w:szCs w:val="21"/>
        </w:rPr>
        <w:t>。</w:t>
      </w:r>
      <w:r w:rsidR="00B96F2E">
        <w:rPr>
          <w:rFonts w:ascii="宋体" w:eastAsia="宋体" w:hAnsi="宋体" w:cs="宋体"/>
          <w:sz w:val="21"/>
          <w:szCs w:val="21"/>
        </w:rPr>
        <w:t>头痛的程度有轻有重，但是</w:t>
      </w:r>
      <w:r w:rsidR="00D264F3" w:rsidRPr="001C6CE6">
        <w:rPr>
          <w:rFonts w:ascii="宋体" w:eastAsia="宋体" w:hAnsi="宋体" w:cs="宋体"/>
          <w:sz w:val="21"/>
          <w:szCs w:val="21"/>
        </w:rPr>
        <w:t>都有一个特点，就是整个头部</w:t>
      </w:r>
      <w:r w:rsidR="005A67F2">
        <w:rPr>
          <w:rFonts w:ascii="宋体" w:eastAsia="宋体" w:hAnsi="宋体" w:cs="宋体" w:hint="eastAsia"/>
          <w:sz w:val="21"/>
          <w:szCs w:val="21"/>
        </w:rPr>
        <w:t>的</w:t>
      </w:r>
      <w:r w:rsidR="00D264F3" w:rsidRPr="001C6CE6">
        <w:rPr>
          <w:rFonts w:ascii="宋体" w:eastAsia="宋体" w:hAnsi="宋体" w:cs="宋体"/>
          <w:sz w:val="21"/>
          <w:szCs w:val="21"/>
        </w:rPr>
        <w:t>痛好像有一种紧凑感</w:t>
      </w:r>
      <w:r w:rsidR="00005AEB">
        <w:rPr>
          <w:rFonts w:ascii="宋体" w:eastAsia="宋体" w:hAnsi="宋体" w:cs="宋体" w:hint="eastAsia"/>
          <w:sz w:val="21"/>
          <w:szCs w:val="21"/>
        </w:rPr>
        <w:t>。</w:t>
      </w:r>
      <w:r w:rsidR="00D264F3" w:rsidRPr="001C6CE6">
        <w:rPr>
          <w:rFonts w:ascii="宋体" w:eastAsia="宋体" w:hAnsi="宋体" w:cs="宋体"/>
          <w:sz w:val="21"/>
          <w:szCs w:val="21"/>
        </w:rPr>
        <w:t>特别是受了风寒，因为</w:t>
      </w:r>
      <w:r w:rsidR="002D4FAC">
        <w:rPr>
          <w:rFonts w:ascii="宋体" w:eastAsia="宋体" w:hAnsi="宋体" w:cs="宋体"/>
          <w:sz w:val="21"/>
          <w:szCs w:val="21"/>
        </w:rPr>
        <w:t>寒性主收引，</w:t>
      </w:r>
      <w:r w:rsidR="00B96F2E">
        <w:rPr>
          <w:rFonts w:ascii="宋体" w:eastAsia="宋体" w:hAnsi="宋体" w:cs="宋体"/>
          <w:sz w:val="21"/>
          <w:szCs w:val="21"/>
        </w:rPr>
        <w:t>受风寒之后，人体整个的气机都是紧张的，那么整个头部</w:t>
      </w:r>
      <w:r w:rsidR="00B96F2E">
        <w:rPr>
          <w:rFonts w:ascii="宋体" w:eastAsia="宋体" w:hAnsi="宋体" w:cs="宋体" w:hint="eastAsia"/>
          <w:sz w:val="21"/>
          <w:szCs w:val="21"/>
        </w:rPr>
        <w:t>的</w:t>
      </w:r>
      <w:r w:rsidR="00D264F3" w:rsidRPr="001C6CE6">
        <w:rPr>
          <w:rFonts w:ascii="宋体" w:eastAsia="宋体" w:hAnsi="宋体" w:cs="宋体"/>
          <w:sz w:val="21"/>
          <w:szCs w:val="21"/>
        </w:rPr>
        <w:t>气</w:t>
      </w:r>
      <w:proofErr w:type="gramStart"/>
      <w:r w:rsidR="00D264F3" w:rsidRPr="001C6CE6">
        <w:rPr>
          <w:rFonts w:ascii="宋体" w:eastAsia="宋体" w:hAnsi="宋体" w:cs="宋体"/>
          <w:sz w:val="21"/>
          <w:szCs w:val="21"/>
        </w:rPr>
        <w:t>机紧张</w:t>
      </w:r>
      <w:proofErr w:type="gramEnd"/>
      <w:r w:rsidR="00D264F3" w:rsidRPr="001C6CE6">
        <w:rPr>
          <w:rFonts w:ascii="宋体" w:eastAsia="宋体" w:hAnsi="宋体" w:cs="宋体"/>
          <w:sz w:val="21"/>
          <w:szCs w:val="21"/>
        </w:rPr>
        <w:t>之后，头部</w:t>
      </w:r>
      <w:r w:rsidR="001B4B58">
        <w:rPr>
          <w:rFonts w:ascii="宋体" w:eastAsia="宋体" w:hAnsi="宋体" w:cs="宋体" w:hint="eastAsia"/>
          <w:sz w:val="21"/>
          <w:szCs w:val="21"/>
        </w:rPr>
        <w:t>的</w:t>
      </w:r>
      <w:r w:rsidR="00D264F3" w:rsidRPr="001C6CE6">
        <w:rPr>
          <w:rFonts w:ascii="宋体" w:eastAsia="宋体" w:hAnsi="宋体" w:cs="宋体"/>
          <w:sz w:val="21"/>
          <w:szCs w:val="21"/>
        </w:rPr>
        <w:t>经络</w:t>
      </w:r>
      <w:proofErr w:type="gramStart"/>
      <w:r w:rsidR="00D264F3" w:rsidRPr="001C6CE6">
        <w:rPr>
          <w:rFonts w:ascii="宋体" w:eastAsia="宋体" w:hAnsi="宋体" w:cs="宋体"/>
          <w:sz w:val="21"/>
          <w:szCs w:val="21"/>
        </w:rPr>
        <w:t>不</w:t>
      </w:r>
      <w:proofErr w:type="gramEnd"/>
      <w:r w:rsidR="00D264F3" w:rsidRPr="001C6CE6">
        <w:rPr>
          <w:rFonts w:ascii="宋体" w:eastAsia="宋体" w:hAnsi="宋体" w:cs="宋体"/>
          <w:sz w:val="21"/>
          <w:szCs w:val="21"/>
        </w:rPr>
        <w:t xml:space="preserve">舒，所以整个会有一种紧张感。 </w:t>
      </w:r>
    </w:p>
    <w:p w:rsidR="00356F3C" w:rsidRPr="001C6CE6" w:rsidRDefault="009B7B5E"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风寒感冒头痛的时候，把头左右摇一摇，就发现头嗡嗡</w:t>
      </w:r>
      <w:r>
        <w:rPr>
          <w:rFonts w:ascii="宋体" w:eastAsia="宋体" w:hAnsi="宋体" w:cs="宋体" w:hint="eastAsia"/>
          <w:sz w:val="21"/>
          <w:szCs w:val="21"/>
        </w:rPr>
        <w:t>地</w:t>
      </w:r>
      <w:r>
        <w:rPr>
          <w:rFonts w:ascii="宋体" w:eastAsia="宋体" w:hAnsi="宋体" w:cs="宋体"/>
          <w:sz w:val="21"/>
          <w:szCs w:val="21"/>
        </w:rPr>
        <w:t>胀，</w:t>
      </w:r>
      <w:r w:rsidR="00D264F3" w:rsidRPr="001C6CE6">
        <w:rPr>
          <w:rFonts w:ascii="宋体" w:eastAsia="宋体" w:hAnsi="宋体" w:cs="宋体"/>
          <w:sz w:val="21"/>
          <w:szCs w:val="21"/>
        </w:rPr>
        <w:t>痛</w:t>
      </w:r>
      <w:r>
        <w:rPr>
          <w:rFonts w:ascii="宋体" w:eastAsia="宋体" w:hAnsi="宋体" w:cs="宋体" w:hint="eastAsia"/>
          <w:sz w:val="21"/>
          <w:szCs w:val="21"/>
        </w:rPr>
        <w:t>得</w:t>
      </w:r>
      <w:r>
        <w:rPr>
          <w:rFonts w:ascii="宋体" w:eastAsia="宋体" w:hAnsi="宋体" w:cs="宋体"/>
          <w:sz w:val="21"/>
          <w:szCs w:val="21"/>
        </w:rPr>
        <w:t>更厉害了，这个是</w:t>
      </w:r>
      <w:r w:rsidRPr="001C6CE6">
        <w:rPr>
          <w:rFonts w:ascii="宋体" w:eastAsia="宋体" w:hAnsi="宋体" w:cs="宋体"/>
          <w:sz w:val="21"/>
          <w:szCs w:val="21"/>
        </w:rPr>
        <w:t>实</w:t>
      </w:r>
      <w:r w:rsidR="00D264F3" w:rsidRPr="001C6CE6">
        <w:rPr>
          <w:rFonts w:ascii="宋体" w:eastAsia="宋体" w:hAnsi="宋体" w:cs="宋体"/>
          <w:sz w:val="21"/>
          <w:szCs w:val="21"/>
        </w:rPr>
        <w:t>性头痛的表现，就是虚实的实</w:t>
      </w:r>
      <w:r w:rsidR="00735A9D">
        <w:rPr>
          <w:rFonts w:ascii="宋体" w:eastAsia="宋体" w:hAnsi="宋体" w:cs="宋体" w:hint="eastAsia"/>
          <w:sz w:val="21"/>
          <w:szCs w:val="21"/>
        </w:rPr>
        <w:t>，</w:t>
      </w:r>
      <w:r w:rsidR="00D264F3" w:rsidRPr="001C6CE6">
        <w:rPr>
          <w:rFonts w:ascii="宋体" w:eastAsia="宋体" w:hAnsi="宋体" w:cs="宋体"/>
          <w:sz w:val="21"/>
          <w:szCs w:val="21"/>
        </w:rPr>
        <w:t>感受</w:t>
      </w:r>
      <w:r w:rsidR="00005AEB">
        <w:rPr>
          <w:rFonts w:ascii="宋体" w:eastAsia="宋体" w:hAnsi="宋体" w:cs="宋体" w:hint="eastAsia"/>
          <w:sz w:val="21"/>
          <w:szCs w:val="21"/>
        </w:rPr>
        <w:t>的</w:t>
      </w:r>
      <w:r w:rsidR="00D264F3" w:rsidRPr="001C6CE6">
        <w:rPr>
          <w:rFonts w:ascii="宋体" w:eastAsia="宋体" w:hAnsi="宋体" w:cs="宋体"/>
          <w:sz w:val="21"/>
          <w:szCs w:val="21"/>
        </w:rPr>
        <w:t>外感是</w:t>
      </w:r>
      <w:r w:rsidR="00542783">
        <w:rPr>
          <w:rFonts w:ascii="宋体" w:eastAsia="宋体" w:hAnsi="宋体" w:cs="宋体" w:hint="eastAsia"/>
          <w:sz w:val="21"/>
          <w:szCs w:val="21"/>
        </w:rPr>
        <w:t>实邪</w:t>
      </w:r>
      <w:r w:rsidR="00735A9D">
        <w:rPr>
          <w:rFonts w:ascii="宋体" w:eastAsia="宋体" w:hAnsi="宋体" w:cs="宋体" w:hint="eastAsia"/>
          <w:sz w:val="21"/>
          <w:szCs w:val="21"/>
        </w:rPr>
        <w:t>，</w:t>
      </w:r>
      <w:r w:rsidR="00D264F3" w:rsidRPr="001C6CE6">
        <w:rPr>
          <w:rFonts w:ascii="宋体" w:eastAsia="宋体" w:hAnsi="宋体" w:cs="宋体"/>
          <w:sz w:val="21"/>
          <w:szCs w:val="21"/>
        </w:rPr>
        <w:t>偏于</w:t>
      </w:r>
      <w:r w:rsidR="00932A18" w:rsidRPr="001C6CE6">
        <w:rPr>
          <w:rFonts w:ascii="宋体" w:eastAsia="宋体" w:hAnsi="宋体" w:cs="宋体"/>
          <w:sz w:val="21"/>
          <w:szCs w:val="21"/>
        </w:rPr>
        <w:t>实</w:t>
      </w:r>
      <w:r w:rsidR="00735A9D">
        <w:rPr>
          <w:rFonts w:ascii="宋体" w:eastAsia="宋体" w:hAnsi="宋体" w:cs="宋体" w:hint="eastAsia"/>
          <w:sz w:val="21"/>
          <w:szCs w:val="21"/>
        </w:rPr>
        <w:t>性的</w:t>
      </w:r>
      <w:r w:rsidR="00005AEB">
        <w:rPr>
          <w:rFonts w:ascii="宋体" w:eastAsia="宋体" w:hAnsi="宋体" w:cs="宋体"/>
          <w:sz w:val="21"/>
          <w:szCs w:val="21"/>
        </w:rPr>
        <w:t>病症表现。还有的人觉得头</w:t>
      </w:r>
      <w:r w:rsidR="00D264F3" w:rsidRPr="001C6CE6">
        <w:rPr>
          <w:rFonts w:ascii="宋体" w:eastAsia="宋体" w:hAnsi="宋体" w:cs="宋体"/>
          <w:sz w:val="21"/>
          <w:szCs w:val="21"/>
        </w:rPr>
        <w:t>痛</w:t>
      </w:r>
      <w:r w:rsidR="00542783">
        <w:rPr>
          <w:rFonts w:ascii="宋体" w:eastAsia="宋体" w:hAnsi="宋体" w:cs="宋体" w:hint="eastAsia"/>
          <w:sz w:val="21"/>
          <w:szCs w:val="21"/>
        </w:rPr>
        <w:t>得</w:t>
      </w:r>
      <w:r w:rsidR="00F2410A">
        <w:rPr>
          <w:rFonts w:ascii="宋体" w:eastAsia="宋体" w:hAnsi="宋体" w:cs="宋体"/>
          <w:sz w:val="21"/>
          <w:szCs w:val="21"/>
        </w:rPr>
        <w:t>好像不是</w:t>
      </w:r>
      <w:r w:rsidR="00D264F3" w:rsidRPr="001C6CE6">
        <w:rPr>
          <w:rFonts w:ascii="宋体" w:eastAsia="宋体" w:hAnsi="宋体" w:cs="宋体"/>
          <w:sz w:val="21"/>
          <w:szCs w:val="21"/>
        </w:rPr>
        <w:t>特别剧烈，就觉得</w:t>
      </w:r>
      <w:proofErr w:type="gramStart"/>
      <w:r w:rsidR="00D264F3" w:rsidRPr="001C6CE6">
        <w:rPr>
          <w:rFonts w:ascii="宋体" w:eastAsia="宋体" w:hAnsi="宋体" w:cs="宋体"/>
          <w:sz w:val="21"/>
          <w:szCs w:val="21"/>
        </w:rPr>
        <w:t>懵</w:t>
      </w:r>
      <w:proofErr w:type="gramEnd"/>
      <w:r w:rsidR="00D264F3" w:rsidRPr="001C6CE6">
        <w:rPr>
          <w:rFonts w:ascii="宋体" w:eastAsia="宋体" w:hAnsi="宋体" w:cs="宋体"/>
          <w:sz w:val="21"/>
          <w:szCs w:val="21"/>
        </w:rPr>
        <w:t>的</w:t>
      </w:r>
      <w:r w:rsidR="00F2410A">
        <w:rPr>
          <w:rFonts w:ascii="宋体" w:eastAsia="宋体" w:hAnsi="宋体" w:cs="宋体" w:hint="eastAsia"/>
          <w:sz w:val="21"/>
          <w:szCs w:val="21"/>
        </w:rPr>
        <w:t>，</w:t>
      </w:r>
      <w:r w:rsidR="00F2410A">
        <w:rPr>
          <w:rFonts w:ascii="宋体" w:eastAsia="宋体" w:hAnsi="宋体" w:cs="宋体"/>
          <w:sz w:val="21"/>
          <w:szCs w:val="21"/>
        </w:rPr>
        <w:t>人脑袋不清楚，觉得头上好像裹了个很重的东西似的。这种</w:t>
      </w:r>
      <w:r w:rsidR="00D264F3" w:rsidRPr="001C6CE6">
        <w:rPr>
          <w:rFonts w:ascii="宋体" w:eastAsia="宋体" w:hAnsi="宋体" w:cs="宋体"/>
          <w:sz w:val="21"/>
          <w:szCs w:val="21"/>
        </w:rPr>
        <w:t>中医有一个</w:t>
      </w:r>
      <w:proofErr w:type="gramStart"/>
      <w:r w:rsidR="00D264F3" w:rsidRPr="001C6CE6">
        <w:rPr>
          <w:rFonts w:ascii="宋体" w:eastAsia="宋体" w:hAnsi="宋体" w:cs="宋体"/>
          <w:sz w:val="21"/>
          <w:szCs w:val="21"/>
        </w:rPr>
        <w:t>词非常</w:t>
      </w:r>
      <w:proofErr w:type="gramEnd"/>
      <w:r w:rsidR="00D264F3" w:rsidRPr="001C6CE6">
        <w:rPr>
          <w:rFonts w:ascii="宋体" w:eastAsia="宋体" w:hAnsi="宋体" w:cs="宋体"/>
          <w:sz w:val="21"/>
          <w:szCs w:val="21"/>
        </w:rPr>
        <w:t>形象，叫头痛</w:t>
      </w:r>
      <w:r w:rsidR="00542783">
        <w:rPr>
          <w:rFonts w:ascii="宋体" w:eastAsia="宋体" w:hAnsi="宋体" w:cs="宋体" w:hint="eastAsia"/>
          <w:sz w:val="21"/>
          <w:szCs w:val="21"/>
        </w:rPr>
        <w:t>如裹</w:t>
      </w:r>
      <w:r w:rsidR="00F2410A">
        <w:rPr>
          <w:rFonts w:ascii="宋体" w:eastAsia="宋体" w:hAnsi="宋体" w:cs="宋体"/>
          <w:sz w:val="21"/>
          <w:szCs w:val="21"/>
        </w:rPr>
        <w:t>，</w:t>
      </w:r>
      <w:r w:rsidR="00D264F3" w:rsidRPr="001C6CE6">
        <w:rPr>
          <w:rFonts w:ascii="宋体" w:eastAsia="宋体" w:hAnsi="宋体" w:cs="宋体"/>
          <w:sz w:val="21"/>
          <w:szCs w:val="21"/>
        </w:rPr>
        <w:t>好像裹了一个湿毛巾</w:t>
      </w:r>
      <w:r w:rsidR="005A4820">
        <w:rPr>
          <w:rFonts w:ascii="宋体" w:eastAsia="宋体" w:hAnsi="宋体" w:cs="宋体"/>
          <w:sz w:val="21"/>
          <w:szCs w:val="21"/>
        </w:rPr>
        <w:t>样的东西，这个也是比较常见的，这个可能是在受风寒之外，还有湿邪，受了风寒</w:t>
      </w:r>
      <w:proofErr w:type="gramStart"/>
      <w:r w:rsidR="005A4820">
        <w:rPr>
          <w:rFonts w:ascii="宋体" w:eastAsia="宋体" w:hAnsi="宋体" w:cs="宋体"/>
          <w:sz w:val="21"/>
          <w:szCs w:val="21"/>
        </w:rPr>
        <w:t>湿之后</w:t>
      </w:r>
      <w:proofErr w:type="gramEnd"/>
      <w:r w:rsidR="006F7E85">
        <w:rPr>
          <w:rFonts w:ascii="宋体" w:eastAsia="宋体" w:hAnsi="宋体" w:cs="宋体"/>
          <w:sz w:val="21"/>
          <w:szCs w:val="21"/>
        </w:rPr>
        <w:t>会常出现</w:t>
      </w:r>
      <w:r w:rsidR="00D264F3" w:rsidRPr="001C6CE6">
        <w:rPr>
          <w:rFonts w:ascii="宋体" w:eastAsia="宋体" w:hAnsi="宋体" w:cs="宋体"/>
          <w:sz w:val="21"/>
          <w:szCs w:val="21"/>
        </w:rPr>
        <w:t xml:space="preserve">这种头痛。 </w:t>
      </w:r>
    </w:p>
    <w:p w:rsidR="00356F3C" w:rsidRPr="001C6CE6" w:rsidRDefault="00C50164"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所以在外感</w:t>
      </w:r>
      <w:r w:rsidR="00D264F3" w:rsidRPr="001C6CE6">
        <w:rPr>
          <w:rFonts w:ascii="宋体" w:eastAsia="宋体" w:hAnsi="宋体" w:cs="宋体"/>
          <w:sz w:val="21"/>
          <w:szCs w:val="21"/>
        </w:rPr>
        <w:t>头痛当中，我们可以从头痛的性质</w:t>
      </w:r>
      <w:r>
        <w:rPr>
          <w:rFonts w:ascii="宋体" w:eastAsia="宋体" w:hAnsi="宋体" w:cs="宋体" w:hint="eastAsia"/>
          <w:sz w:val="21"/>
          <w:szCs w:val="21"/>
        </w:rPr>
        <w:t>和</w:t>
      </w:r>
      <w:r w:rsidR="00D264F3" w:rsidRPr="001C6CE6">
        <w:rPr>
          <w:rFonts w:ascii="宋体" w:eastAsia="宋体" w:hAnsi="宋体" w:cs="宋体"/>
          <w:sz w:val="21"/>
          <w:szCs w:val="21"/>
        </w:rPr>
        <w:t>表现的特点</w:t>
      </w:r>
      <w:r w:rsidR="0028256F">
        <w:rPr>
          <w:rFonts w:ascii="宋体" w:eastAsia="宋体" w:hAnsi="宋体" w:cs="宋体"/>
          <w:sz w:val="21"/>
          <w:szCs w:val="21"/>
        </w:rPr>
        <w:t>大概区分你</w:t>
      </w:r>
      <w:r w:rsidR="00D264F3" w:rsidRPr="001C6CE6">
        <w:rPr>
          <w:rFonts w:ascii="宋体" w:eastAsia="宋体" w:hAnsi="宋体" w:cs="宋体"/>
          <w:sz w:val="21"/>
          <w:szCs w:val="21"/>
        </w:rPr>
        <w:t>受的外邪的类型，你是以风寒为主还是以风湿</w:t>
      </w:r>
      <w:proofErr w:type="gramStart"/>
      <w:r w:rsidR="00D264F3" w:rsidRPr="001C6CE6">
        <w:rPr>
          <w:rFonts w:ascii="宋体" w:eastAsia="宋体" w:hAnsi="宋体" w:cs="宋体"/>
          <w:sz w:val="21"/>
          <w:szCs w:val="21"/>
        </w:rPr>
        <w:t>邪</w:t>
      </w:r>
      <w:proofErr w:type="gramEnd"/>
      <w:r w:rsidR="00D264F3" w:rsidRPr="001C6CE6">
        <w:rPr>
          <w:rFonts w:ascii="宋体" w:eastAsia="宋体" w:hAnsi="宋体" w:cs="宋体"/>
          <w:sz w:val="21"/>
          <w:szCs w:val="21"/>
        </w:rPr>
        <w:t xml:space="preserve">为主，这样就可以根据具体的致病的原因进行治疗。 </w:t>
      </w:r>
    </w:p>
    <w:p w:rsidR="00356F3C" w:rsidRPr="001C6CE6" w:rsidRDefault="009B0FB2"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lastRenderedPageBreak/>
        <w:t>说完外感之后我们讲内伤，</w:t>
      </w:r>
      <w:r w:rsidR="00D264F3" w:rsidRPr="001C6CE6">
        <w:rPr>
          <w:rFonts w:ascii="宋体" w:eastAsia="宋体" w:hAnsi="宋体" w:cs="宋体"/>
          <w:sz w:val="21"/>
          <w:szCs w:val="21"/>
        </w:rPr>
        <w:t>大家最有体会的就是一生气的时候，觉得</w:t>
      </w:r>
      <w:r w:rsidRPr="001C6CE6">
        <w:rPr>
          <w:rFonts w:ascii="宋体" w:eastAsia="宋体" w:hAnsi="宋体" w:cs="宋体"/>
          <w:sz w:val="21"/>
          <w:szCs w:val="21"/>
        </w:rPr>
        <w:t>整个</w:t>
      </w:r>
      <w:r w:rsidR="00D264F3" w:rsidRPr="001C6CE6">
        <w:rPr>
          <w:rFonts w:ascii="宋体" w:eastAsia="宋体" w:hAnsi="宋体" w:cs="宋体"/>
          <w:sz w:val="21"/>
          <w:szCs w:val="21"/>
        </w:rPr>
        <w:t>脑袋是发胀</w:t>
      </w:r>
      <w:r w:rsidR="007B41F7">
        <w:rPr>
          <w:rFonts w:ascii="宋体" w:eastAsia="宋体" w:hAnsi="宋体" w:cs="宋体" w:hint="eastAsia"/>
          <w:sz w:val="21"/>
          <w:szCs w:val="21"/>
        </w:rPr>
        <w:t>、</w:t>
      </w:r>
      <w:r w:rsidR="00D264F3" w:rsidRPr="001C6CE6">
        <w:rPr>
          <w:rFonts w:ascii="宋体" w:eastAsia="宋体" w:hAnsi="宋体" w:cs="宋体"/>
          <w:sz w:val="21"/>
          <w:szCs w:val="21"/>
        </w:rPr>
        <w:t>发痛</w:t>
      </w:r>
      <w:r w:rsidR="007B41F7">
        <w:rPr>
          <w:rFonts w:ascii="宋体" w:eastAsia="宋体" w:hAnsi="宋体" w:cs="宋体" w:hint="eastAsia"/>
          <w:sz w:val="21"/>
          <w:szCs w:val="21"/>
        </w:rPr>
        <w:t>、</w:t>
      </w:r>
      <w:r w:rsidR="007B41F7">
        <w:rPr>
          <w:rFonts w:ascii="宋体" w:eastAsia="宋体" w:hAnsi="宋体" w:cs="宋体"/>
          <w:sz w:val="21"/>
          <w:szCs w:val="21"/>
        </w:rPr>
        <w:t>蒙蒙的，</w:t>
      </w:r>
      <w:r w:rsidR="00D264F3" w:rsidRPr="001C6CE6">
        <w:rPr>
          <w:rFonts w:ascii="宋体" w:eastAsia="宋体" w:hAnsi="宋体" w:cs="宋体"/>
          <w:sz w:val="21"/>
          <w:szCs w:val="21"/>
        </w:rPr>
        <w:t>觉得上面有个东西下不来似的</w:t>
      </w:r>
      <w:r w:rsidR="007B41F7">
        <w:rPr>
          <w:rFonts w:ascii="宋体" w:eastAsia="宋体" w:hAnsi="宋体" w:cs="宋体" w:hint="eastAsia"/>
          <w:sz w:val="21"/>
          <w:szCs w:val="21"/>
        </w:rPr>
        <w:t>。</w:t>
      </w:r>
      <w:r w:rsidR="00D264F3" w:rsidRPr="001C6CE6">
        <w:rPr>
          <w:rFonts w:ascii="宋体" w:eastAsia="宋体" w:hAnsi="宋体" w:cs="宋体"/>
          <w:sz w:val="21"/>
          <w:szCs w:val="21"/>
        </w:rPr>
        <w:t>我们知道人一生气的时候</w:t>
      </w:r>
      <w:r w:rsidR="007B41F7">
        <w:rPr>
          <w:rFonts w:ascii="宋体" w:eastAsia="宋体" w:hAnsi="宋体" w:cs="宋体" w:hint="eastAsia"/>
          <w:sz w:val="21"/>
          <w:szCs w:val="21"/>
        </w:rPr>
        <w:t>，</w:t>
      </w:r>
      <w:r w:rsidR="00D264F3" w:rsidRPr="001C6CE6">
        <w:rPr>
          <w:rFonts w:ascii="宋体" w:eastAsia="宋体" w:hAnsi="宋体" w:cs="宋体"/>
          <w:sz w:val="21"/>
          <w:szCs w:val="21"/>
        </w:rPr>
        <w:t>怒则气上，整个</w:t>
      </w:r>
      <w:proofErr w:type="gramStart"/>
      <w:r w:rsidR="00D264F3" w:rsidRPr="001C6CE6">
        <w:rPr>
          <w:rFonts w:ascii="宋体" w:eastAsia="宋体" w:hAnsi="宋体" w:cs="宋体"/>
          <w:sz w:val="21"/>
          <w:szCs w:val="21"/>
        </w:rPr>
        <w:t>气腾一下</w:t>
      </w:r>
      <w:proofErr w:type="gramEnd"/>
      <w:r w:rsidR="00D264F3" w:rsidRPr="001C6CE6">
        <w:rPr>
          <w:rFonts w:ascii="宋体" w:eastAsia="宋体" w:hAnsi="宋体" w:cs="宋体"/>
          <w:sz w:val="21"/>
          <w:szCs w:val="21"/>
        </w:rPr>
        <w:t>上来了</w:t>
      </w:r>
      <w:r w:rsidR="007B41F7">
        <w:rPr>
          <w:rFonts w:ascii="宋体" w:eastAsia="宋体" w:hAnsi="宋体" w:cs="宋体" w:hint="eastAsia"/>
          <w:sz w:val="21"/>
          <w:szCs w:val="21"/>
        </w:rPr>
        <w:t>。</w:t>
      </w:r>
      <w:r w:rsidR="00D264F3" w:rsidRPr="001C6CE6">
        <w:rPr>
          <w:rFonts w:ascii="宋体" w:eastAsia="宋体" w:hAnsi="宋体" w:cs="宋体"/>
          <w:sz w:val="21"/>
          <w:szCs w:val="21"/>
        </w:rPr>
        <w:t>头在人体最上面，这个地方</w:t>
      </w:r>
      <w:r w:rsidR="009F5F94">
        <w:rPr>
          <w:rFonts w:ascii="宋体" w:eastAsia="宋体" w:hAnsi="宋体" w:cs="宋体" w:hint="eastAsia"/>
          <w:sz w:val="21"/>
          <w:szCs w:val="21"/>
        </w:rPr>
        <w:t>是“</w:t>
      </w:r>
      <w:r w:rsidR="007B41F7">
        <w:rPr>
          <w:rFonts w:ascii="宋体" w:eastAsia="宋体" w:hAnsi="宋体" w:cs="宋体" w:hint="eastAsia"/>
          <w:sz w:val="21"/>
          <w:szCs w:val="21"/>
        </w:rPr>
        <w:t>诸</w:t>
      </w:r>
      <w:r w:rsidR="00D264F3" w:rsidRPr="001C6CE6">
        <w:rPr>
          <w:rFonts w:ascii="宋体" w:eastAsia="宋体" w:hAnsi="宋体" w:cs="宋体"/>
          <w:sz w:val="21"/>
          <w:szCs w:val="21"/>
        </w:rPr>
        <w:t>阳之会，</w:t>
      </w:r>
      <w:r w:rsidR="009F5F94">
        <w:rPr>
          <w:rFonts w:ascii="宋体" w:eastAsia="宋体" w:hAnsi="宋体" w:cs="宋体" w:hint="eastAsia"/>
          <w:sz w:val="21"/>
          <w:szCs w:val="21"/>
        </w:rPr>
        <w:t>清阳</w:t>
      </w:r>
      <w:r w:rsidR="00D264F3" w:rsidRPr="001C6CE6">
        <w:rPr>
          <w:rFonts w:ascii="宋体" w:eastAsia="宋体" w:hAnsi="宋体" w:cs="宋体"/>
          <w:sz w:val="21"/>
          <w:szCs w:val="21"/>
        </w:rPr>
        <w:t>之府</w:t>
      </w:r>
      <w:r w:rsidR="0028256F">
        <w:rPr>
          <w:rFonts w:ascii="宋体" w:eastAsia="宋体" w:hAnsi="宋体" w:cs="宋体" w:hint="eastAsia"/>
          <w:sz w:val="21"/>
          <w:szCs w:val="21"/>
        </w:rPr>
        <w:t>”</w:t>
      </w:r>
      <w:r w:rsidR="00D264F3" w:rsidRPr="001C6CE6">
        <w:rPr>
          <w:rFonts w:ascii="宋体" w:eastAsia="宋体" w:hAnsi="宋体" w:cs="宋体"/>
          <w:sz w:val="21"/>
          <w:szCs w:val="21"/>
        </w:rPr>
        <w:t>。能够上到我们脑部</w:t>
      </w:r>
      <w:r w:rsidR="0028256F">
        <w:rPr>
          <w:rFonts w:ascii="宋体" w:eastAsia="宋体" w:hAnsi="宋体" w:cs="宋体" w:hint="eastAsia"/>
          <w:sz w:val="21"/>
          <w:szCs w:val="21"/>
        </w:rPr>
        <w:t>的我</w:t>
      </w:r>
      <w:r w:rsidR="00D264F3" w:rsidRPr="001C6CE6">
        <w:rPr>
          <w:rFonts w:ascii="宋体" w:eastAsia="宋体" w:hAnsi="宋体" w:cs="宋体"/>
          <w:sz w:val="21"/>
          <w:szCs w:val="21"/>
        </w:rPr>
        <w:t>们叫它</w:t>
      </w:r>
      <w:r w:rsidR="0028256F">
        <w:rPr>
          <w:rFonts w:ascii="宋体" w:eastAsia="宋体" w:hAnsi="宋体" w:cs="宋体" w:hint="eastAsia"/>
          <w:sz w:val="21"/>
          <w:szCs w:val="21"/>
        </w:rPr>
        <w:t>清阳</w:t>
      </w:r>
      <w:r w:rsidR="00061E39">
        <w:rPr>
          <w:rFonts w:ascii="宋体" w:eastAsia="宋体" w:hAnsi="宋体" w:cs="宋体"/>
          <w:sz w:val="21"/>
          <w:szCs w:val="21"/>
        </w:rPr>
        <w:t>之气，</w:t>
      </w:r>
      <w:r w:rsidR="00D264F3" w:rsidRPr="001C6CE6">
        <w:rPr>
          <w:rFonts w:ascii="宋体" w:eastAsia="宋体" w:hAnsi="宋体" w:cs="宋体"/>
          <w:sz w:val="21"/>
          <w:szCs w:val="21"/>
        </w:rPr>
        <w:t>头部最重要的是</w:t>
      </w:r>
      <w:r w:rsidR="00C50164">
        <w:rPr>
          <w:rFonts w:ascii="宋体" w:eastAsia="宋体" w:hAnsi="宋体" w:cs="宋体" w:hint="eastAsia"/>
          <w:sz w:val="21"/>
          <w:szCs w:val="21"/>
        </w:rPr>
        <w:t>要</w:t>
      </w:r>
      <w:r w:rsidR="00061E39">
        <w:rPr>
          <w:rFonts w:ascii="宋体" w:eastAsia="宋体" w:hAnsi="宋体" w:cs="宋体"/>
          <w:sz w:val="21"/>
          <w:szCs w:val="21"/>
        </w:rPr>
        <w:t>清清爽爽的，</w:t>
      </w:r>
      <w:r w:rsidR="00061E39">
        <w:rPr>
          <w:rFonts w:ascii="宋体" w:eastAsia="宋体" w:hAnsi="宋体" w:cs="宋体" w:hint="eastAsia"/>
          <w:sz w:val="21"/>
          <w:szCs w:val="21"/>
        </w:rPr>
        <w:t>这就</w:t>
      </w:r>
      <w:r w:rsidR="00D264F3" w:rsidRPr="001C6CE6">
        <w:rPr>
          <w:rFonts w:ascii="宋体" w:eastAsia="宋体" w:hAnsi="宋体" w:cs="宋体"/>
          <w:sz w:val="21"/>
          <w:szCs w:val="21"/>
        </w:rPr>
        <w:t>是一股清阳之气，</w:t>
      </w:r>
      <w:r w:rsidR="00061E39">
        <w:rPr>
          <w:rFonts w:ascii="宋体" w:eastAsia="宋体" w:hAnsi="宋体" w:cs="宋体"/>
          <w:sz w:val="21"/>
          <w:szCs w:val="21"/>
        </w:rPr>
        <w:t>我们感到</w:t>
      </w:r>
      <w:r w:rsidR="00C50164">
        <w:rPr>
          <w:rFonts w:ascii="宋体" w:eastAsia="宋体" w:hAnsi="宋体" w:cs="宋体"/>
          <w:sz w:val="21"/>
          <w:szCs w:val="21"/>
        </w:rPr>
        <w:t>脑子</w:t>
      </w:r>
      <w:r w:rsidR="00D264F3" w:rsidRPr="001C6CE6">
        <w:rPr>
          <w:rFonts w:ascii="宋体" w:eastAsia="宋体" w:hAnsi="宋体" w:cs="宋体"/>
          <w:sz w:val="21"/>
          <w:szCs w:val="21"/>
        </w:rPr>
        <w:t>很清楚，人就是很清明的这种感觉</w:t>
      </w:r>
      <w:r w:rsidR="00061E39">
        <w:rPr>
          <w:rFonts w:ascii="宋体" w:eastAsia="宋体" w:hAnsi="宋体" w:cs="宋体" w:hint="eastAsia"/>
          <w:sz w:val="21"/>
          <w:szCs w:val="21"/>
        </w:rPr>
        <w:t>。</w:t>
      </w:r>
      <w:r w:rsidR="00061E39">
        <w:rPr>
          <w:rFonts w:ascii="宋体" w:eastAsia="宋体" w:hAnsi="宋体" w:cs="宋体"/>
          <w:sz w:val="21"/>
          <w:szCs w:val="21"/>
        </w:rPr>
        <w:t>那么你发怒的时候轰一下，整个人体气机往上翻，</w:t>
      </w:r>
      <w:r w:rsidR="00D264F3" w:rsidRPr="001C6CE6">
        <w:rPr>
          <w:rFonts w:ascii="宋体" w:eastAsia="宋体" w:hAnsi="宋体" w:cs="宋体"/>
          <w:sz w:val="21"/>
          <w:szCs w:val="21"/>
        </w:rPr>
        <w:t>浊气上</w:t>
      </w:r>
      <w:r w:rsidR="00061E39">
        <w:rPr>
          <w:rFonts w:ascii="宋体" w:eastAsia="宋体" w:hAnsi="宋体" w:cs="宋体" w:hint="eastAsia"/>
          <w:sz w:val="21"/>
          <w:szCs w:val="21"/>
        </w:rPr>
        <w:t>翻</w:t>
      </w:r>
      <w:r w:rsidR="00C50164">
        <w:rPr>
          <w:rFonts w:ascii="宋体" w:eastAsia="宋体" w:hAnsi="宋体" w:cs="宋体"/>
          <w:sz w:val="21"/>
          <w:szCs w:val="21"/>
        </w:rPr>
        <w:t>，</w:t>
      </w:r>
      <w:r w:rsidR="00061E39">
        <w:rPr>
          <w:rFonts w:ascii="宋体" w:eastAsia="宋体" w:hAnsi="宋体" w:cs="宋体" w:hint="eastAsia"/>
          <w:sz w:val="21"/>
          <w:szCs w:val="21"/>
        </w:rPr>
        <w:t>就</w:t>
      </w:r>
      <w:r w:rsidR="00061E39">
        <w:rPr>
          <w:rFonts w:ascii="宋体" w:eastAsia="宋体" w:hAnsi="宋体" w:cs="宋体"/>
          <w:sz w:val="21"/>
          <w:szCs w:val="21"/>
        </w:rPr>
        <w:t>表现</w:t>
      </w:r>
      <w:r w:rsidR="00061E39">
        <w:rPr>
          <w:rFonts w:ascii="宋体" w:eastAsia="宋体" w:hAnsi="宋体" w:cs="宋体" w:hint="eastAsia"/>
          <w:sz w:val="21"/>
          <w:szCs w:val="21"/>
        </w:rPr>
        <w:t>出</w:t>
      </w:r>
      <w:r w:rsidR="00D264F3" w:rsidRPr="001C6CE6">
        <w:rPr>
          <w:rFonts w:ascii="宋体" w:eastAsia="宋体" w:hAnsi="宋体" w:cs="宋体"/>
          <w:sz w:val="21"/>
          <w:szCs w:val="21"/>
        </w:rPr>
        <w:t>胀痛，就是气机充溢于头部，还有上焦</w:t>
      </w:r>
      <w:r w:rsidR="00061E39">
        <w:rPr>
          <w:rFonts w:ascii="宋体" w:eastAsia="宋体" w:hAnsi="宋体" w:cs="宋体" w:hint="eastAsia"/>
          <w:sz w:val="21"/>
          <w:szCs w:val="21"/>
        </w:rPr>
        <w:t>。</w:t>
      </w:r>
      <w:r w:rsidR="00061E39">
        <w:rPr>
          <w:rFonts w:ascii="宋体" w:eastAsia="宋体" w:hAnsi="宋体" w:cs="宋体"/>
          <w:sz w:val="21"/>
          <w:szCs w:val="21"/>
        </w:rPr>
        <w:t>这时</w:t>
      </w:r>
      <w:r w:rsidR="00D264F3" w:rsidRPr="001C6CE6">
        <w:rPr>
          <w:rFonts w:ascii="宋体" w:eastAsia="宋体" w:hAnsi="宋体" w:cs="宋体"/>
          <w:sz w:val="21"/>
          <w:szCs w:val="21"/>
        </w:rPr>
        <w:t>如果你很快的可以</w:t>
      </w:r>
      <w:r w:rsidR="00C50164">
        <w:rPr>
          <w:rFonts w:ascii="宋体" w:eastAsia="宋体" w:hAnsi="宋体" w:cs="宋体" w:hint="eastAsia"/>
          <w:sz w:val="21"/>
          <w:szCs w:val="21"/>
        </w:rPr>
        <w:t>把</w:t>
      </w:r>
      <w:r w:rsidR="00D264F3" w:rsidRPr="001C6CE6">
        <w:rPr>
          <w:rFonts w:ascii="宋体" w:eastAsia="宋体" w:hAnsi="宋体" w:cs="宋体"/>
          <w:sz w:val="21"/>
          <w:szCs w:val="21"/>
        </w:rPr>
        <w:t>情绪平复下来</w:t>
      </w:r>
      <w:r w:rsidR="00061E39">
        <w:rPr>
          <w:rFonts w:ascii="宋体" w:eastAsia="宋体" w:hAnsi="宋体" w:cs="宋体" w:hint="eastAsia"/>
          <w:sz w:val="21"/>
          <w:szCs w:val="21"/>
        </w:rPr>
        <w:t>，</w:t>
      </w:r>
      <w:r w:rsidR="00D264F3" w:rsidRPr="001C6CE6">
        <w:rPr>
          <w:rFonts w:ascii="宋体" w:eastAsia="宋体" w:hAnsi="宋体" w:cs="宋体"/>
          <w:sz w:val="21"/>
          <w:szCs w:val="21"/>
        </w:rPr>
        <w:t>头痛的问题是很快可以缓解的。但是有的人就做</w:t>
      </w:r>
      <w:r w:rsidR="005F1857">
        <w:rPr>
          <w:rFonts w:ascii="宋体" w:eastAsia="宋体" w:hAnsi="宋体" w:cs="宋体"/>
          <w:sz w:val="21"/>
          <w:szCs w:val="21"/>
        </w:rPr>
        <w:t>下毛病了，可能持续好几天都会头痛，一直都不会缓解。</w:t>
      </w:r>
      <w:r w:rsidR="00D264F3" w:rsidRPr="001C6CE6">
        <w:rPr>
          <w:rFonts w:ascii="宋体" w:eastAsia="宋体" w:hAnsi="宋体" w:cs="宋体"/>
          <w:sz w:val="21"/>
          <w:szCs w:val="21"/>
        </w:rPr>
        <w:t>因为</w:t>
      </w:r>
      <w:r w:rsidR="005F1857">
        <w:rPr>
          <w:rFonts w:ascii="宋体" w:eastAsia="宋体" w:hAnsi="宋体" w:cs="宋体" w:hint="eastAsia"/>
          <w:sz w:val="21"/>
          <w:szCs w:val="21"/>
        </w:rPr>
        <w:t>他</w:t>
      </w:r>
      <w:r w:rsidR="00061E39">
        <w:rPr>
          <w:rFonts w:ascii="宋体" w:eastAsia="宋体" w:hAnsi="宋体" w:cs="宋体"/>
          <w:sz w:val="21"/>
          <w:szCs w:val="21"/>
        </w:rPr>
        <w:t>气机上逆之后，</w:t>
      </w:r>
      <w:proofErr w:type="gramStart"/>
      <w:r w:rsidR="00C50164">
        <w:rPr>
          <w:rFonts w:ascii="宋体" w:eastAsia="宋体" w:hAnsi="宋体" w:cs="宋体" w:hint="eastAsia"/>
          <w:sz w:val="21"/>
          <w:szCs w:val="21"/>
        </w:rPr>
        <w:t>他</w:t>
      </w:r>
      <w:r w:rsidR="00D264F3" w:rsidRPr="001C6CE6">
        <w:rPr>
          <w:rFonts w:ascii="宋体" w:eastAsia="宋体" w:hAnsi="宋体" w:cs="宋体"/>
          <w:sz w:val="21"/>
          <w:szCs w:val="21"/>
        </w:rPr>
        <w:t>下降</w:t>
      </w:r>
      <w:proofErr w:type="gramEnd"/>
      <w:r w:rsidR="00D264F3" w:rsidRPr="001C6CE6">
        <w:rPr>
          <w:rFonts w:ascii="宋体" w:eastAsia="宋体" w:hAnsi="宋体" w:cs="宋体"/>
          <w:sz w:val="21"/>
          <w:szCs w:val="21"/>
        </w:rPr>
        <w:t>的机制，</w:t>
      </w:r>
      <w:r w:rsidR="00F73EAE">
        <w:rPr>
          <w:rFonts w:ascii="宋体" w:eastAsia="宋体" w:hAnsi="宋体" w:cs="宋体"/>
          <w:sz w:val="21"/>
          <w:szCs w:val="21"/>
        </w:rPr>
        <w:t>下降的通路不顺畅了，</w:t>
      </w:r>
      <w:r w:rsidR="00D264F3" w:rsidRPr="001C6CE6">
        <w:rPr>
          <w:rFonts w:ascii="宋体" w:eastAsia="宋体" w:hAnsi="宋体" w:cs="宋体"/>
          <w:sz w:val="21"/>
          <w:szCs w:val="21"/>
        </w:rPr>
        <w:t>使得</w:t>
      </w:r>
      <w:r w:rsidR="00F73EAE">
        <w:rPr>
          <w:rFonts w:ascii="宋体" w:eastAsia="宋体" w:hAnsi="宋体" w:cs="宋体" w:hint="eastAsia"/>
          <w:sz w:val="21"/>
          <w:szCs w:val="21"/>
        </w:rPr>
        <w:t>气</w:t>
      </w:r>
      <w:r w:rsidR="00D264F3" w:rsidRPr="001C6CE6">
        <w:rPr>
          <w:rFonts w:ascii="宋体" w:eastAsia="宋体" w:hAnsi="宋体" w:cs="宋体"/>
          <w:sz w:val="21"/>
          <w:szCs w:val="21"/>
        </w:rPr>
        <w:t>机</w:t>
      </w:r>
      <w:r w:rsidR="00C50164" w:rsidRPr="001C6CE6">
        <w:rPr>
          <w:rFonts w:ascii="宋体" w:eastAsia="宋体" w:hAnsi="宋体" w:cs="宋体"/>
          <w:sz w:val="21"/>
          <w:szCs w:val="21"/>
        </w:rPr>
        <w:t>始终</w:t>
      </w:r>
      <w:r w:rsidR="00F73EAE">
        <w:rPr>
          <w:rFonts w:ascii="宋体" w:eastAsia="宋体" w:hAnsi="宋体" w:cs="宋体" w:hint="eastAsia"/>
          <w:sz w:val="21"/>
          <w:szCs w:val="21"/>
        </w:rPr>
        <w:t>横逆</w:t>
      </w:r>
      <w:r w:rsidR="00D264F3" w:rsidRPr="001C6CE6">
        <w:rPr>
          <w:rFonts w:ascii="宋体" w:eastAsia="宋体" w:hAnsi="宋体" w:cs="宋体"/>
          <w:sz w:val="21"/>
          <w:szCs w:val="21"/>
        </w:rPr>
        <w:t>于上</w:t>
      </w:r>
      <w:r w:rsidR="00F73EAE">
        <w:rPr>
          <w:rFonts w:ascii="宋体" w:eastAsia="宋体" w:hAnsi="宋体" w:cs="宋体" w:hint="eastAsia"/>
          <w:sz w:val="21"/>
          <w:szCs w:val="21"/>
        </w:rPr>
        <w:t>焦</w:t>
      </w:r>
      <w:r w:rsidR="00D264F3" w:rsidRPr="001C6CE6">
        <w:rPr>
          <w:rFonts w:ascii="宋体" w:eastAsia="宋体" w:hAnsi="宋体" w:cs="宋体"/>
          <w:sz w:val="21"/>
          <w:szCs w:val="21"/>
        </w:rPr>
        <w:t>和头部，所以会导致头痛的症状持续得不到缓解。</w:t>
      </w:r>
      <w:r w:rsidR="00CA4B0F">
        <w:rPr>
          <w:rFonts w:ascii="宋体" w:eastAsia="宋体" w:hAnsi="宋体" w:cs="宋体"/>
          <w:sz w:val="21"/>
          <w:szCs w:val="21"/>
        </w:rPr>
        <w:t>有</w:t>
      </w:r>
      <w:r w:rsidR="00C50164">
        <w:rPr>
          <w:rFonts w:ascii="宋体" w:eastAsia="宋体" w:hAnsi="宋体" w:cs="宋体" w:hint="eastAsia"/>
          <w:sz w:val="21"/>
          <w:szCs w:val="21"/>
        </w:rPr>
        <w:t>的</w:t>
      </w:r>
      <w:r w:rsidR="00CA4B0F">
        <w:rPr>
          <w:rFonts w:ascii="宋体" w:eastAsia="宋体" w:hAnsi="宋体" w:cs="宋体"/>
          <w:sz w:val="21"/>
          <w:szCs w:val="21"/>
        </w:rPr>
        <w:t>人</w:t>
      </w:r>
      <w:r w:rsidR="00D264F3" w:rsidRPr="001C6CE6">
        <w:rPr>
          <w:rFonts w:ascii="宋体" w:eastAsia="宋体" w:hAnsi="宋体" w:cs="宋体"/>
          <w:sz w:val="21"/>
          <w:szCs w:val="21"/>
        </w:rPr>
        <w:t>那天生了个气，这都一个礼拜了，到现在</w:t>
      </w:r>
      <w:r w:rsidR="00CA4B0F" w:rsidRPr="001C6CE6">
        <w:rPr>
          <w:rFonts w:ascii="宋体" w:eastAsia="宋体" w:hAnsi="宋体" w:cs="宋体"/>
          <w:sz w:val="21"/>
          <w:szCs w:val="21"/>
        </w:rPr>
        <w:t>这个人</w:t>
      </w:r>
      <w:r w:rsidR="00D264F3" w:rsidRPr="001C6CE6">
        <w:rPr>
          <w:rFonts w:ascii="宋体" w:eastAsia="宋体" w:hAnsi="宋体" w:cs="宋体"/>
          <w:sz w:val="21"/>
          <w:szCs w:val="21"/>
        </w:rPr>
        <w:t>还是</w:t>
      </w:r>
      <w:r w:rsidR="00CA4B0F">
        <w:rPr>
          <w:rFonts w:ascii="宋体" w:eastAsia="宋体" w:hAnsi="宋体" w:cs="宋体"/>
          <w:sz w:val="21"/>
          <w:szCs w:val="21"/>
        </w:rPr>
        <w:t>非常不舒服，头也疼，吃不下饭等</w:t>
      </w:r>
      <w:r w:rsidR="00D264F3" w:rsidRPr="001C6CE6">
        <w:rPr>
          <w:rFonts w:ascii="宋体" w:eastAsia="宋体" w:hAnsi="宋体" w:cs="宋体"/>
          <w:sz w:val="21"/>
          <w:szCs w:val="21"/>
        </w:rPr>
        <w:t xml:space="preserve">这些问题一系列的就都来了。 </w:t>
      </w:r>
    </w:p>
    <w:p w:rsidR="00356F3C" w:rsidRPr="001C6CE6" w:rsidRDefault="00730DB8" w:rsidP="00786F58">
      <w:pPr>
        <w:spacing w:before="240" w:after="240"/>
        <w:ind w:firstLineChars="200" w:firstLine="420"/>
        <w:jc w:val="both"/>
        <w:rPr>
          <w:rFonts w:ascii="宋体" w:eastAsia="宋体" w:hAnsi="宋体" w:cs="宋体"/>
          <w:sz w:val="21"/>
          <w:szCs w:val="21"/>
        </w:rPr>
      </w:pPr>
      <w:r>
        <w:rPr>
          <w:rFonts w:ascii="宋体" w:eastAsia="宋体" w:hAnsi="宋体" w:cs="宋体" w:hint="eastAsia"/>
          <w:sz w:val="21"/>
          <w:szCs w:val="21"/>
        </w:rPr>
        <w:t>大家</w:t>
      </w:r>
      <w:r w:rsidR="00D264F3" w:rsidRPr="001C6CE6">
        <w:rPr>
          <w:rFonts w:ascii="宋体" w:eastAsia="宋体" w:hAnsi="宋体" w:cs="宋体"/>
          <w:sz w:val="21"/>
          <w:szCs w:val="21"/>
        </w:rPr>
        <w:t>练了得</w:t>
      </w:r>
      <w:r w:rsidR="008935F1">
        <w:rPr>
          <w:rFonts w:ascii="宋体" w:eastAsia="宋体" w:hAnsi="宋体" w:cs="宋体" w:hint="eastAsia"/>
          <w:sz w:val="21"/>
          <w:szCs w:val="21"/>
        </w:rPr>
        <w:t>明</w:t>
      </w:r>
      <w:r w:rsidR="00D264F3" w:rsidRPr="001C6CE6">
        <w:rPr>
          <w:rFonts w:ascii="宋体" w:eastAsia="宋体" w:hAnsi="宋体" w:cs="宋体"/>
          <w:sz w:val="21"/>
          <w:szCs w:val="21"/>
        </w:rPr>
        <w:t>也有一段时间了，我们知道通过</w:t>
      </w:r>
      <w:r w:rsidR="008935F1">
        <w:rPr>
          <w:rFonts w:ascii="宋体" w:eastAsia="宋体" w:hAnsi="宋体" w:cs="宋体"/>
          <w:sz w:val="21"/>
          <w:szCs w:val="21"/>
        </w:rPr>
        <w:t>一些特别设计的健身动作，</w:t>
      </w:r>
      <w:r w:rsidR="008935F1">
        <w:rPr>
          <w:rFonts w:ascii="宋体" w:eastAsia="宋体" w:hAnsi="宋体" w:cs="宋体" w:hint="eastAsia"/>
          <w:sz w:val="21"/>
          <w:szCs w:val="21"/>
        </w:rPr>
        <w:t>可以帮助</w:t>
      </w:r>
      <w:r w:rsidR="008A40B9">
        <w:rPr>
          <w:rFonts w:ascii="宋体" w:eastAsia="宋体" w:hAnsi="宋体" w:cs="宋体" w:hint="eastAsia"/>
          <w:sz w:val="21"/>
          <w:szCs w:val="21"/>
        </w:rPr>
        <w:t>我们</w:t>
      </w:r>
      <w:r w:rsidR="00D264F3" w:rsidRPr="001C6CE6">
        <w:rPr>
          <w:rFonts w:ascii="宋体" w:eastAsia="宋体" w:hAnsi="宋体" w:cs="宋体"/>
          <w:sz w:val="21"/>
          <w:szCs w:val="21"/>
        </w:rPr>
        <w:t>很快</w:t>
      </w:r>
      <w:r w:rsidR="008A40B9">
        <w:rPr>
          <w:rFonts w:ascii="宋体" w:eastAsia="宋体" w:hAnsi="宋体" w:cs="宋体" w:hint="eastAsia"/>
          <w:sz w:val="21"/>
          <w:szCs w:val="21"/>
        </w:rPr>
        <w:t>地</w:t>
      </w:r>
      <w:r w:rsidR="00D264F3" w:rsidRPr="001C6CE6">
        <w:rPr>
          <w:rFonts w:ascii="宋体" w:eastAsia="宋体" w:hAnsi="宋体" w:cs="宋体"/>
          <w:sz w:val="21"/>
          <w:szCs w:val="21"/>
        </w:rPr>
        <w:t>缓解这种头痛的问题。一个中焦这一块，</w:t>
      </w:r>
      <w:r>
        <w:rPr>
          <w:rFonts w:ascii="宋体" w:eastAsia="宋体" w:hAnsi="宋体" w:cs="宋体"/>
          <w:sz w:val="21"/>
          <w:szCs w:val="21"/>
        </w:rPr>
        <w:t>因为气机主要横逆在上焦，这时</w:t>
      </w:r>
      <w:r w:rsidR="00D264F3" w:rsidRPr="001C6CE6">
        <w:rPr>
          <w:rFonts w:ascii="宋体" w:eastAsia="宋体" w:hAnsi="宋体" w:cs="宋体"/>
          <w:sz w:val="21"/>
          <w:szCs w:val="21"/>
        </w:rPr>
        <w:t>你要把中焦和下</w:t>
      </w:r>
      <w:r w:rsidR="00A20C3F">
        <w:rPr>
          <w:rFonts w:ascii="宋体" w:eastAsia="宋体" w:hAnsi="宋体" w:cs="宋体"/>
          <w:sz w:val="21"/>
          <w:szCs w:val="21"/>
        </w:rPr>
        <w:t>焦打开</w:t>
      </w:r>
      <w:r w:rsidR="002050CB">
        <w:rPr>
          <w:rFonts w:ascii="宋体" w:eastAsia="宋体" w:hAnsi="宋体" w:cs="宋体" w:hint="eastAsia"/>
          <w:sz w:val="21"/>
          <w:szCs w:val="21"/>
        </w:rPr>
        <w:t>。</w:t>
      </w:r>
      <w:r w:rsidR="00A20C3F">
        <w:rPr>
          <w:rFonts w:ascii="宋体" w:eastAsia="宋体" w:hAnsi="宋体" w:cs="宋体"/>
          <w:sz w:val="21"/>
          <w:szCs w:val="21"/>
        </w:rPr>
        <w:t>中焦就是心下这个部位，这个部分你可以进行一定的活动，</w:t>
      </w:r>
      <w:r w:rsidR="002050CB">
        <w:rPr>
          <w:rFonts w:ascii="宋体" w:eastAsia="宋体" w:hAnsi="宋体" w:cs="宋体"/>
          <w:sz w:val="21"/>
          <w:szCs w:val="21"/>
        </w:rPr>
        <w:t>进行腹部的揉腹</w:t>
      </w:r>
      <w:r w:rsidR="00A20C3F">
        <w:rPr>
          <w:rFonts w:ascii="宋体" w:eastAsia="宋体" w:hAnsi="宋体" w:cs="宋体"/>
          <w:sz w:val="21"/>
          <w:szCs w:val="21"/>
        </w:rPr>
        <w:t>，然后配合</w:t>
      </w:r>
      <w:proofErr w:type="gramStart"/>
      <w:r w:rsidR="00D264F3" w:rsidRPr="001C6CE6">
        <w:rPr>
          <w:rFonts w:ascii="宋体" w:eastAsia="宋体" w:hAnsi="宋体" w:cs="宋体"/>
          <w:sz w:val="21"/>
          <w:szCs w:val="21"/>
        </w:rPr>
        <w:t>三</w:t>
      </w:r>
      <w:r w:rsidR="00A20C3F">
        <w:rPr>
          <w:rFonts w:ascii="宋体" w:eastAsia="宋体" w:hAnsi="宋体" w:cs="宋体" w:hint="eastAsia"/>
          <w:sz w:val="21"/>
          <w:szCs w:val="21"/>
        </w:rPr>
        <w:t>走</w:t>
      </w:r>
      <w:r w:rsidR="00D264F3" w:rsidRPr="001C6CE6">
        <w:rPr>
          <w:rFonts w:ascii="宋体" w:eastAsia="宋体" w:hAnsi="宋体" w:cs="宋体"/>
          <w:sz w:val="21"/>
          <w:szCs w:val="21"/>
        </w:rPr>
        <w:t>四</w:t>
      </w:r>
      <w:proofErr w:type="gramEnd"/>
      <w:r w:rsidR="00A20C3F">
        <w:rPr>
          <w:rFonts w:ascii="宋体" w:eastAsia="宋体" w:hAnsi="宋体" w:cs="宋体" w:hint="eastAsia"/>
          <w:sz w:val="21"/>
          <w:szCs w:val="21"/>
        </w:rPr>
        <w:t>举</w:t>
      </w:r>
      <w:r w:rsidR="00A20C3F">
        <w:rPr>
          <w:rFonts w:ascii="宋体" w:eastAsia="宋体" w:hAnsi="宋体" w:cs="宋体"/>
          <w:sz w:val="21"/>
          <w:szCs w:val="21"/>
        </w:rPr>
        <w:t>，</w:t>
      </w:r>
      <w:proofErr w:type="gramStart"/>
      <w:r w:rsidR="00A20C3F">
        <w:rPr>
          <w:rFonts w:ascii="宋体" w:eastAsia="宋体" w:hAnsi="宋体" w:cs="宋体"/>
          <w:sz w:val="21"/>
          <w:szCs w:val="21"/>
        </w:rPr>
        <w:t>特别</w:t>
      </w:r>
      <w:proofErr w:type="gramEnd"/>
      <w:r w:rsidR="00A20C3F">
        <w:rPr>
          <w:rFonts w:ascii="宋体" w:eastAsia="宋体" w:hAnsi="宋体" w:cs="宋体"/>
          <w:sz w:val="21"/>
          <w:szCs w:val="21"/>
        </w:rPr>
        <w:t>以走</w:t>
      </w:r>
      <w:r w:rsidR="008A40B9">
        <w:rPr>
          <w:rFonts w:ascii="宋体" w:eastAsia="宋体" w:hAnsi="宋体" w:cs="宋体"/>
          <w:sz w:val="21"/>
          <w:szCs w:val="21"/>
        </w:rPr>
        <w:t>为主，把下焦</w:t>
      </w:r>
      <w:r w:rsidR="00D264F3" w:rsidRPr="001C6CE6">
        <w:rPr>
          <w:rFonts w:ascii="宋体" w:eastAsia="宋体" w:hAnsi="宋体" w:cs="宋体"/>
          <w:sz w:val="21"/>
          <w:szCs w:val="21"/>
        </w:rPr>
        <w:t>打开，同时尽量放松身心，</w:t>
      </w:r>
      <w:r w:rsidR="002050CB">
        <w:rPr>
          <w:rFonts w:ascii="宋体" w:eastAsia="宋体" w:hAnsi="宋体" w:cs="宋体" w:hint="eastAsia"/>
          <w:sz w:val="21"/>
          <w:szCs w:val="21"/>
        </w:rPr>
        <w:t>就</w:t>
      </w:r>
      <w:r w:rsidR="00D264F3" w:rsidRPr="001C6CE6">
        <w:rPr>
          <w:rFonts w:ascii="宋体" w:eastAsia="宋体" w:hAnsi="宋体" w:cs="宋体"/>
          <w:sz w:val="21"/>
          <w:szCs w:val="21"/>
        </w:rPr>
        <w:t xml:space="preserve">可以很快的缓解这些症状。 </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中医讲七情</w:t>
      </w:r>
      <w:r w:rsidR="004B0927">
        <w:rPr>
          <w:rFonts w:ascii="宋体" w:eastAsia="宋体" w:hAnsi="宋体" w:cs="宋体" w:hint="eastAsia"/>
          <w:sz w:val="21"/>
          <w:szCs w:val="21"/>
        </w:rPr>
        <w:t>，</w:t>
      </w:r>
      <w:r w:rsidRPr="001C6CE6">
        <w:rPr>
          <w:rFonts w:ascii="宋体" w:eastAsia="宋体" w:hAnsi="宋体" w:cs="宋体"/>
          <w:sz w:val="21"/>
          <w:szCs w:val="21"/>
        </w:rPr>
        <w:t>怒是很大的一个方面，</w:t>
      </w:r>
      <w:r w:rsidR="008A40B9">
        <w:rPr>
          <w:rFonts w:ascii="宋体" w:eastAsia="宋体" w:hAnsi="宋体" w:cs="宋体"/>
          <w:sz w:val="21"/>
          <w:szCs w:val="21"/>
        </w:rPr>
        <w:t>喜怒忧思悲恐</w:t>
      </w:r>
      <w:proofErr w:type="gramStart"/>
      <w:r w:rsidR="008A40B9">
        <w:rPr>
          <w:rFonts w:ascii="宋体" w:eastAsia="宋体" w:hAnsi="宋体" w:cs="宋体"/>
          <w:sz w:val="21"/>
          <w:szCs w:val="21"/>
        </w:rPr>
        <w:t>惊</w:t>
      </w:r>
      <w:r w:rsidR="008935F1">
        <w:rPr>
          <w:rFonts w:ascii="宋体" w:eastAsia="宋体" w:hAnsi="宋体" w:cs="宋体"/>
          <w:sz w:val="21"/>
          <w:szCs w:val="21"/>
        </w:rPr>
        <w:t>这些</w:t>
      </w:r>
      <w:proofErr w:type="gramEnd"/>
      <w:r w:rsidR="008935F1">
        <w:rPr>
          <w:rFonts w:ascii="宋体" w:eastAsia="宋体" w:hAnsi="宋体" w:cs="宋体"/>
          <w:sz w:val="21"/>
          <w:szCs w:val="21"/>
        </w:rPr>
        <w:t>都会引起</w:t>
      </w:r>
      <w:r w:rsidR="004B0927">
        <w:rPr>
          <w:rFonts w:ascii="宋体" w:eastAsia="宋体" w:hAnsi="宋体" w:cs="宋体" w:hint="eastAsia"/>
          <w:sz w:val="21"/>
          <w:szCs w:val="21"/>
        </w:rPr>
        <w:t>气</w:t>
      </w:r>
      <w:r w:rsidR="008935F1">
        <w:rPr>
          <w:rFonts w:ascii="宋体" w:eastAsia="宋体" w:hAnsi="宋体" w:cs="宋体"/>
          <w:sz w:val="21"/>
          <w:szCs w:val="21"/>
        </w:rPr>
        <w:t>机的变化，</w:t>
      </w:r>
      <w:r w:rsidRPr="001C6CE6">
        <w:rPr>
          <w:rFonts w:ascii="宋体" w:eastAsia="宋体" w:hAnsi="宋体" w:cs="宋体"/>
          <w:sz w:val="21"/>
          <w:szCs w:val="21"/>
        </w:rPr>
        <w:t>比如说</w:t>
      </w:r>
      <w:r w:rsidR="008935F1">
        <w:rPr>
          <w:rFonts w:ascii="宋体" w:eastAsia="宋体" w:hAnsi="宋体" w:cs="宋体" w:hint="eastAsia"/>
          <w:sz w:val="21"/>
          <w:szCs w:val="21"/>
        </w:rPr>
        <w:t>思则气结</w:t>
      </w:r>
      <w:r w:rsidR="008935F1">
        <w:rPr>
          <w:rFonts w:ascii="宋体" w:eastAsia="宋体" w:hAnsi="宋体" w:cs="宋体"/>
          <w:sz w:val="21"/>
          <w:szCs w:val="21"/>
        </w:rPr>
        <w:t>，</w:t>
      </w:r>
      <w:r w:rsidR="004B0927">
        <w:rPr>
          <w:rFonts w:ascii="宋体" w:eastAsia="宋体" w:hAnsi="宋体" w:cs="宋体"/>
          <w:sz w:val="21"/>
          <w:szCs w:val="21"/>
        </w:rPr>
        <w:t>气</w:t>
      </w:r>
      <w:r w:rsidRPr="001C6CE6">
        <w:rPr>
          <w:rFonts w:ascii="宋体" w:eastAsia="宋体" w:hAnsi="宋体" w:cs="宋体"/>
          <w:sz w:val="21"/>
          <w:szCs w:val="21"/>
        </w:rPr>
        <w:t>结</w:t>
      </w:r>
      <w:r w:rsidR="004B0927">
        <w:rPr>
          <w:rFonts w:ascii="宋体" w:eastAsia="宋体" w:hAnsi="宋体" w:cs="宋体" w:hint="eastAsia"/>
          <w:sz w:val="21"/>
          <w:szCs w:val="21"/>
        </w:rPr>
        <w:t>于</w:t>
      </w:r>
      <w:r w:rsidR="004B0927">
        <w:rPr>
          <w:rFonts w:ascii="宋体" w:eastAsia="宋体" w:hAnsi="宋体" w:cs="宋体"/>
          <w:sz w:val="21"/>
          <w:szCs w:val="21"/>
        </w:rPr>
        <w:t>体内之后，会导致各种内伤杂病，</w:t>
      </w:r>
      <w:r w:rsidRPr="001C6CE6">
        <w:rPr>
          <w:rFonts w:ascii="宋体" w:eastAsia="宋体" w:hAnsi="宋体" w:cs="宋体"/>
          <w:sz w:val="21"/>
          <w:szCs w:val="21"/>
        </w:rPr>
        <w:t>都会影响上</w:t>
      </w:r>
      <w:r w:rsidR="004B0927">
        <w:rPr>
          <w:rFonts w:ascii="宋体" w:eastAsia="宋体" w:hAnsi="宋体" w:cs="宋体" w:hint="eastAsia"/>
          <w:sz w:val="21"/>
          <w:szCs w:val="21"/>
        </w:rPr>
        <w:t>焦气</w:t>
      </w:r>
      <w:r w:rsidR="004B0927">
        <w:rPr>
          <w:rFonts w:ascii="宋体" w:eastAsia="宋体" w:hAnsi="宋体" w:cs="宋体"/>
          <w:sz w:val="21"/>
          <w:szCs w:val="21"/>
        </w:rPr>
        <w:t>机的舒展，</w:t>
      </w:r>
      <w:r w:rsidRPr="001C6CE6">
        <w:rPr>
          <w:rFonts w:ascii="宋体" w:eastAsia="宋体" w:hAnsi="宋体" w:cs="宋体"/>
          <w:sz w:val="21"/>
          <w:szCs w:val="21"/>
        </w:rPr>
        <w:t>或多或少的</w:t>
      </w:r>
      <w:r w:rsidR="004B0927">
        <w:rPr>
          <w:rFonts w:ascii="宋体" w:eastAsia="宋体" w:hAnsi="宋体" w:cs="宋体" w:hint="eastAsia"/>
          <w:sz w:val="21"/>
          <w:szCs w:val="21"/>
        </w:rPr>
        <w:t>都会</w:t>
      </w:r>
      <w:r w:rsidRPr="001C6CE6">
        <w:rPr>
          <w:rFonts w:ascii="宋体" w:eastAsia="宋体" w:hAnsi="宋体" w:cs="宋体"/>
          <w:sz w:val="21"/>
          <w:szCs w:val="21"/>
        </w:rPr>
        <w:t xml:space="preserve">影响到头部发生头痛的症状。 </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在内伤杂病里面，</w:t>
      </w:r>
      <w:r w:rsidR="00007347">
        <w:rPr>
          <w:rFonts w:ascii="宋体" w:eastAsia="宋体" w:hAnsi="宋体" w:cs="宋体" w:hint="eastAsia"/>
          <w:sz w:val="21"/>
          <w:szCs w:val="21"/>
        </w:rPr>
        <w:t>发</w:t>
      </w:r>
      <w:r w:rsidR="00F708EB">
        <w:rPr>
          <w:rFonts w:ascii="宋体" w:eastAsia="宋体" w:hAnsi="宋体" w:cs="宋体"/>
          <w:sz w:val="21"/>
          <w:szCs w:val="21"/>
        </w:rPr>
        <w:t>怒之后导致肝气上逆，</w:t>
      </w:r>
      <w:r w:rsidR="00712D40">
        <w:rPr>
          <w:rFonts w:ascii="宋体" w:eastAsia="宋体" w:hAnsi="宋体" w:cs="宋体" w:hint="eastAsia"/>
          <w:sz w:val="21"/>
          <w:szCs w:val="21"/>
        </w:rPr>
        <w:t>一般是</w:t>
      </w:r>
      <w:r w:rsidR="00712D40">
        <w:rPr>
          <w:rFonts w:ascii="宋体" w:eastAsia="宋体" w:hAnsi="宋体" w:cs="宋体"/>
          <w:sz w:val="21"/>
          <w:szCs w:val="21"/>
        </w:rPr>
        <w:t>把它划分到偏</w:t>
      </w:r>
      <w:r w:rsidR="00F708EB">
        <w:rPr>
          <w:rFonts w:ascii="宋体" w:eastAsia="宋体" w:hAnsi="宋体" w:cs="宋体"/>
          <w:sz w:val="21"/>
          <w:szCs w:val="21"/>
        </w:rPr>
        <w:t>实性的病例</w:t>
      </w:r>
      <w:r w:rsidR="00712D40">
        <w:rPr>
          <w:rFonts w:ascii="宋体" w:eastAsia="宋体" w:hAnsi="宋体" w:cs="宋体" w:hint="eastAsia"/>
          <w:sz w:val="21"/>
          <w:szCs w:val="21"/>
        </w:rPr>
        <w:t>。</w:t>
      </w:r>
      <w:r w:rsidR="00C52843">
        <w:rPr>
          <w:rFonts w:ascii="宋体" w:eastAsia="宋体" w:hAnsi="宋体" w:cs="宋体"/>
          <w:sz w:val="21"/>
          <w:szCs w:val="21"/>
        </w:rPr>
        <w:t>虚实相对，</w:t>
      </w:r>
      <w:r w:rsidRPr="001C6CE6">
        <w:rPr>
          <w:rFonts w:ascii="宋体" w:eastAsia="宋体" w:hAnsi="宋体" w:cs="宋体"/>
          <w:sz w:val="21"/>
          <w:szCs w:val="21"/>
        </w:rPr>
        <w:t>虚</w:t>
      </w:r>
      <w:r w:rsidR="00F708EB">
        <w:rPr>
          <w:rFonts w:ascii="宋体" w:eastAsia="宋体" w:hAnsi="宋体" w:cs="宋体"/>
          <w:sz w:val="21"/>
          <w:szCs w:val="21"/>
        </w:rPr>
        <w:t>的也有</w:t>
      </w:r>
      <w:r w:rsidR="00C52843">
        <w:rPr>
          <w:rFonts w:ascii="宋体" w:eastAsia="宋体" w:hAnsi="宋体" w:cs="宋体" w:hint="eastAsia"/>
          <w:sz w:val="21"/>
          <w:szCs w:val="21"/>
        </w:rPr>
        <w:t>。</w:t>
      </w:r>
      <w:r w:rsidR="00F708EB">
        <w:rPr>
          <w:rFonts w:ascii="宋体" w:eastAsia="宋体" w:hAnsi="宋体" w:cs="宋体"/>
          <w:sz w:val="21"/>
          <w:szCs w:val="21"/>
        </w:rPr>
        <w:t>体虚引起的</w:t>
      </w:r>
      <w:r w:rsidR="00C52843">
        <w:rPr>
          <w:rFonts w:ascii="宋体" w:eastAsia="宋体" w:hAnsi="宋体" w:cs="宋体" w:hint="eastAsia"/>
          <w:sz w:val="21"/>
          <w:szCs w:val="21"/>
        </w:rPr>
        <w:t>头痛</w:t>
      </w:r>
      <w:r w:rsidR="00F708EB">
        <w:rPr>
          <w:rFonts w:ascii="宋体" w:eastAsia="宋体" w:hAnsi="宋体" w:cs="宋体"/>
          <w:sz w:val="21"/>
          <w:szCs w:val="21"/>
        </w:rPr>
        <w:t>可能纯粹真的是气血不足了，</w:t>
      </w:r>
      <w:r w:rsidR="00256C76">
        <w:rPr>
          <w:rFonts w:ascii="宋体" w:eastAsia="宋体" w:hAnsi="宋体" w:cs="宋体"/>
          <w:sz w:val="21"/>
          <w:szCs w:val="21"/>
        </w:rPr>
        <w:t>导致没有足够的清阳之气，就是你没有足够的营养可以上升，</w:t>
      </w:r>
      <w:r w:rsidRPr="001C6CE6">
        <w:rPr>
          <w:rFonts w:ascii="宋体" w:eastAsia="宋体" w:hAnsi="宋体" w:cs="宋体"/>
          <w:sz w:val="21"/>
          <w:szCs w:val="21"/>
        </w:rPr>
        <w:t>通过心肺</w:t>
      </w:r>
      <w:proofErr w:type="gramStart"/>
      <w:r w:rsidRPr="001C6CE6">
        <w:rPr>
          <w:rFonts w:ascii="宋体" w:eastAsia="宋体" w:hAnsi="宋体" w:cs="宋体"/>
          <w:sz w:val="21"/>
          <w:szCs w:val="21"/>
        </w:rPr>
        <w:t>上疏</w:t>
      </w:r>
      <w:proofErr w:type="gramEnd"/>
      <w:r w:rsidR="00256C76">
        <w:rPr>
          <w:rFonts w:ascii="宋体" w:eastAsia="宋体" w:hAnsi="宋体" w:cs="宋体" w:hint="eastAsia"/>
          <w:sz w:val="21"/>
          <w:szCs w:val="21"/>
        </w:rPr>
        <w:t>到</w:t>
      </w:r>
      <w:r w:rsidRPr="001C6CE6">
        <w:rPr>
          <w:rFonts w:ascii="宋体" w:eastAsia="宋体" w:hAnsi="宋体" w:cs="宋体"/>
          <w:sz w:val="21"/>
          <w:szCs w:val="21"/>
        </w:rPr>
        <w:t>头部，</w:t>
      </w:r>
      <w:r w:rsidR="00256C76">
        <w:rPr>
          <w:rFonts w:ascii="宋体" w:eastAsia="宋体" w:hAnsi="宋体" w:cs="宋体" w:hint="eastAsia"/>
          <w:sz w:val="21"/>
          <w:szCs w:val="21"/>
        </w:rPr>
        <w:t>而</w:t>
      </w:r>
      <w:r w:rsidRPr="001C6CE6">
        <w:rPr>
          <w:rFonts w:ascii="宋体" w:eastAsia="宋体" w:hAnsi="宋体" w:cs="宋体"/>
          <w:sz w:val="21"/>
          <w:szCs w:val="21"/>
        </w:rPr>
        <w:t>产生的头痛</w:t>
      </w:r>
      <w:r w:rsidR="00256C76">
        <w:rPr>
          <w:rFonts w:ascii="宋体" w:eastAsia="宋体" w:hAnsi="宋体" w:cs="宋体" w:hint="eastAsia"/>
          <w:sz w:val="21"/>
          <w:szCs w:val="21"/>
        </w:rPr>
        <w:t>。</w:t>
      </w:r>
      <w:r w:rsidRPr="001C6CE6">
        <w:rPr>
          <w:rFonts w:ascii="宋体" w:eastAsia="宋体" w:hAnsi="宋体" w:cs="宋体"/>
          <w:sz w:val="21"/>
          <w:szCs w:val="21"/>
        </w:rPr>
        <w:t>这种虚</w:t>
      </w:r>
      <w:r w:rsidR="00E13B79">
        <w:rPr>
          <w:rFonts w:ascii="宋体" w:eastAsia="宋体" w:hAnsi="宋体" w:cs="宋体" w:hint="eastAsia"/>
          <w:sz w:val="21"/>
          <w:szCs w:val="21"/>
        </w:rPr>
        <w:t>性</w:t>
      </w:r>
      <w:r w:rsidRPr="001C6CE6">
        <w:rPr>
          <w:rFonts w:ascii="宋体" w:eastAsia="宋体" w:hAnsi="宋体" w:cs="宋体"/>
          <w:sz w:val="21"/>
          <w:szCs w:val="21"/>
        </w:rPr>
        <w:t>头痛和实</w:t>
      </w:r>
      <w:r w:rsidR="00E13B79">
        <w:rPr>
          <w:rFonts w:ascii="宋体" w:eastAsia="宋体" w:hAnsi="宋体" w:cs="宋体" w:hint="eastAsia"/>
          <w:sz w:val="21"/>
          <w:szCs w:val="21"/>
        </w:rPr>
        <w:t>性</w:t>
      </w:r>
      <w:r w:rsidR="00E13B79">
        <w:rPr>
          <w:rFonts w:ascii="宋体" w:eastAsia="宋体" w:hAnsi="宋体" w:cs="宋体"/>
          <w:sz w:val="21"/>
          <w:szCs w:val="21"/>
        </w:rPr>
        <w:t>头痛</w:t>
      </w:r>
      <w:r w:rsidR="00E13B79">
        <w:rPr>
          <w:rFonts w:ascii="宋体" w:eastAsia="宋体" w:hAnsi="宋体" w:cs="宋体" w:hint="eastAsia"/>
          <w:sz w:val="21"/>
          <w:szCs w:val="21"/>
        </w:rPr>
        <w:t>的</w:t>
      </w:r>
      <w:r w:rsidR="00E13B79">
        <w:rPr>
          <w:rFonts w:ascii="宋体" w:eastAsia="宋体" w:hAnsi="宋体" w:cs="宋体"/>
          <w:sz w:val="21"/>
          <w:szCs w:val="21"/>
        </w:rPr>
        <w:t>表现</w:t>
      </w:r>
      <w:r w:rsidRPr="001C6CE6">
        <w:rPr>
          <w:rFonts w:ascii="宋体" w:eastAsia="宋体" w:hAnsi="宋体" w:cs="宋体"/>
          <w:sz w:val="21"/>
          <w:szCs w:val="21"/>
        </w:rPr>
        <w:t>还</w:t>
      </w:r>
      <w:r w:rsidR="00E13B79">
        <w:rPr>
          <w:rFonts w:ascii="宋体" w:eastAsia="宋体" w:hAnsi="宋体" w:cs="宋体" w:hint="eastAsia"/>
          <w:sz w:val="21"/>
          <w:szCs w:val="21"/>
        </w:rPr>
        <w:t>是</w:t>
      </w:r>
      <w:r w:rsidRPr="001C6CE6">
        <w:rPr>
          <w:rFonts w:ascii="宋体" w:eastAsia="宋体" w:hAnsi="宋体" w:cs="宋体"/>
          <w:sz w:val="21"/>
          <w:szCs w:val="21"/>
        </w:rPr>
        <w:t>有很大差别的。因为虚</w:t>
      </w:r>
      <w:r w:rsidR="00E13B79">
        <w:rPr>
          <w:rFonts w:ascii="宋体" w:eastAsia="宋体" w:hAnsi="宋体" w:cs="宋体" w:hint="eastAsia"/>
          <w:sz w:val="21"/>
          <w:szCs w:val="21"/>
        </w:rPr>
        <w:t>性</w:t>
      </w:r>
      <w:r w:rsidR="00E543B0">
        <w:rPr>
          <w:rFonts w:ascii="宋体" w:eastAsia="宋体" w:hAnsi="宋体" w:cs="宋体"/>
          <w:sz w:val="21"/>
          <w:szCs w:val="21"/>
        </w:rPr>
        <w:t>的头痛，它在头痛的程度上就比较轻，</w:t>
      </w:r>
      <w:r w:rsidRPr="001C6CE6">
        <w:rPr>
          <w:rFonts w:ascii="宋体" w:eastAsia="宋体" w:hAnsi="宋体" w:cs="宋体"/>
          <w:sz w:val="21"/>
          <w:szCs w:val="21"/>
        </w:rPr>
        <w:t>有的人会觉得头部</w:t>
      </w:r>
      <w:r w:rsidR="006D4ADE" w:rsidRPr="001C6CE6">
        <w:rPr>
          <w:rFonts w:ascii="宋体" w:eastAsia="宋体" w:hAnsi="宋体" w:cs="宋体"/>
          <w:sz w:val="21"/>
          <w:szCs w:val="21"/>
        </w:rPr>
        <w:t>有一种</w:t>
      </w:r>
      <w:r w:rsidRPr="001C6CE6">
        <w:rPr>
          <w:rFonts w:ascii="宋体" w:eastAsia="宋体" w:hAnsi="宋体" w:cs="宋体"/>
          <w:sz w:val="21"/>
          <w:szCs w:val="21"/>
        </w:rPr>
        <w:t>空空的</w:t>
      </w:r>
      <w:r w:rsidR="006D4ADE">
        <w:rPr>
          <w:rFonts w:ascii="宋体" w:eastAsia="宋体" w:hAnsi="宋体" w:cs="宋体" w:hint="eastAsia"/>
          <w:sz w:val="21"/>
          <w:szCs w:val="21"/>
        </w:rPr>
        <w:t>感觉</w:t>
      </w:r>
      <w:r w:rsidRPr="001C6CE6">
        <w:rPr>
          <w:rFonts w:ascii="宋体" w:eastAsia="宋体" w:hAnsi="宋体" w:cs="宋体"/>
          <w:sz w:val="21"/>
          <w:szCs w:val="21"/>
        </w:rPr>
        <w:t>。</w:t>
      </w:r>
      <w:r w:rsidR="006D4ADE">
        <w:rPr>
          <w:rFonts w:ascii="宋体" w:eastAsia="宋体" w:hAnsi="宋体" w:cs="宋体"/>
          <w:sz w:val="21"/>
          <w:szCs w:val="21"/>
        </w:rPr>
        <w:t>所以在</w:t>
      </w:r>
      <w:r w:rsidRPr="001C6CE6">
        <w:rPr>
          <w:rFonts w:ascii="宋体" w:eastAsia="宋体" w:hAnsi="宋体" w:cs="宋体"/>
          <w:sz w:val="21"/>
          <w:szCs w:val="21"/>
        </w:rPr>
        <w:t>内伤杂病当中，通常都是虚实</w:t>
      </w:r>
      <w:r w:rsidR="00E543B0">
        <w:rPr>
          <w:rFonts w:ascii="宋体" w:eastAsia="宋体" w:hAnsi="宋体" w:cs="宋体" w:hint="eastAsia"/>
          <w:sz w:val="21"/>
          <w:szCs w:val="21"/>
        </w:rPr>
        <w:t>夹</w:t>
      </w:r>
      <w:r w:rsidR="00767949">
        <w:rPr>
          <w:rFonts w:ascii="宋体" w:eastAsia="宋体" w:hAnsi="宋体" w:cs="宋体"/>
          <w:sz w:val="21"/>
          <w:szCs w:val="21"/>
        </w:rPr>
        <w:t>杂的，我们每个人可能都会有一部分的气血虚</w:t>
      </w:r>
      <w:proofErr w:type="gramStart"/>
      <w:r w:rsidR="00767949">
        <w:rPr>
          <w:rFonts w:ascii="宋体" w:eastAsia="宋体" w:hAnsi="宋体" w:cs="宋体"/>
          <w:sz w:val="21"/>
          <w:szCs w:val="21"/>
        </w:rPr>
        <w:t>损</w:t>
      </w:r>
      <w:proofErr w:type="gramEnd"/>
      <w:r w:rsidR="00767949">
        <w:rPr>
          <w:rFonts w:ascii="宋体" w:eastAsia="宋体" w:hAnsi="宋体" w:cs="宋体"/>
          <w:sz w:val="21"/>
          <w:szCs w:val="21"/>
        </w:rPr>
        <w:t>不足的方面，</w:t>
      </w:r>
      <w:r w:rsidR="008D5115">
        <w:rPr>
          <w:rFonts w:ascii="宋体" w:eastAsia="宋体" w:hAnsi="宋体" w:cs="宋体"/>
          <w:sz w:val="21"/>
          <w:szCs w:val="21"/>
        </w:rPr>
        <w:t>同时</w:t>
      </w:r>
      <w:r w:rsidRPr="001C6CE6">
        <w:rPr>
          <w:rFonts w:ascii="宋体" w:eastAsia="宋体" w:hAnsi="宋体" w:cs="宋体"/>
          <w:sz w:val="21"/>
          <w:szCs w:val="21"/>
        </w:rPr>
        <w:t>又</w:t>
      </w:r>
      <w:r w:rsidR="0035526B">
        <w:rPr>
          <w:rFonts w:ascii="宋体" w:eastAsia="宋体" w:hAnsi="宋体" w:cs="宋体"/>
          <w:sz w:val="21"/>
          <w:szCs w:val="21"/>
        </w:rPr>
        <w:t>有一些</w:t>
      </w:r>
      <w:r w:rsidR="00767949">
        <w:rPr>
          <w:rFonts w:ascii="宋体" w:eastAsia="宋体" w:hAnsi="宋体" w:cs="宋体" w:hint="eastAsia"/>
          <w:sz w:val="21"/>
          <w:szCs w:val="21"/>
        </w:rPr>
        <w:t>实结</w:t>
      </w:r>
      <w:r w:rsidR="00767949">
        <w:rPr>
          <w:rFonts w:ascii="宋体" w:eastAsia="宋体" w:hAnsi="宋体" w:cs="宋体"/>
          <w:sz w:val="21"/>
          <w:szCs w:val="21"/>
        </w:rPr>
        <w:t>，比如说气机上逆或</w:t>
      </w:r>
      <w:r w:rsidR="0035526B">
        <w:rPr>
          <w:rFonts w:ascii="宋体" w:eastAsia="宋体" w:hAnsi="宋体" w:cs="宋体"/>
          <w:sz w:val="21"/>
          <w:szCs w:val="21"/>
        </w:rPr>
        <w:t>气机郁结，这样</w:t>
      </w:r>
      <w:r w:rsidR="00767949">
        <w:rPr>
          <w:rFonts w:ascii="宋体" w:eastAsia="宋体" w:hAnsi="宋体" w:cs="宋体"/>
          <w:sz w:val="21"/>
          <w:szCs w:val="21"/>
        </w:rPr>
        <w:t>虚实夹杂的情况</w:t>
      </w:r>
      <w:r w:rsidR="0035526B">
        <w:rPr>
          <w:rFonts w:ascii="宋体" w:eastAsia="宋体" w:hAnsi="宋体" w:cs="宋体" w:hint="eastAsia"/>
          <w:sz w:val="21"/>
          <w:szCs w:val="21"/>
        </w:rPr>
        <w:t>。</w:t>
      </w:r>
      <w:r w:rsidR="00767949">
        <w:rPr>
          <w:rFonts w:ascii="宋体" w:eastAsia="宋体" w:hAnsi="宋体" w:cs="宋体"/>
          <w:sz w:val="21"/>
          <w:szCs w:val="21"/>
        </w:rPr>
        <w:t>所以</w:t>
      </w:r>
      <w:r w:rsidR="008D5115">
        <w:rPr>
          <w:rFonts w:ascii="宋体" w:eastAsia="宋体" w:hAnsi="宋体" w:cs="宋体"/>
          <w:sz w:val="21"/>
          <w:szCs w:val="21"/>
        </w:rPr>
        <w:t>治疗时要根据具体</w:t>
      </w:r>
      <w:r w:rsidRPr="001C6CE6">
        <w:rPr>
          <w:rFonts w:ascii="宋体" w:eastAsia="宋体" w:hAnsi="宋体" w:cs="宋体"/>
          <w:sz w:val="21"/>
          <w:szCs w:val="21"/>
        </w:rPr>
        <w:t>情况采用不同的</w:t>
      </w:r>
      <w:r w:rsidR="007B0E19" w:rsidRPr="001C6CE6">
        <w:rPr>
          <w:rFonts w:ascii="宋体" w:eastAsia="宋体" w:hAnsi="宋体" w:cs="宋体"/>
          <w:sz w:val="21"/>
          <w:szCs w:val="21"/>
        </w:rPr>
        <w:t>方</w:t>
      </w:r>
      <w:r w:rsidR="00767949" w:rsidRPr="001C6CE6">
        <w:rPr>
          <w:rFonts w:ascii="宋体" w:eastAsia="宋体" w:hAnsi="宋体" w:cs="宋体"/>
          <w:sz w:val="21"/>
          <w:szCs w:val="21"/>
        </w:rPr>
        <w:t>药</w:t>
      </w:r>
      <w:r w:rsidR="001A61A7">
        <w:rPr>
          <w:rFonts w:ascii="宋体" w:eastAsia="宋体" w:hAnsi="宋体" w:cs="宋体"/>
          <w:sz w:val="21"/>
          <w:szCs w:val="21"/>
        </w:rPr>
        <w:t>来治疗，并不是</w:t>
      </w:r>
      <w:r w:rsidR="00767949">
        <w:rPr>
          <w:rFonts w:ascii="宋体" w:eastAsia="宋体" w:hAnsi="宋体" w:cs="宋体"/>
          <w:sz w:val="21"/>
          <w:szCs w:val="21"/>
        </w:rPr>
        <w:t>像西医那样主要是</w:t>
      </w:r>
      <w:r w:rsidR="001A61A7">
        <w:rPr>
          <w:rFonts w:ascii="宋体" w:eastAsia="宋体" w:hAnsi="宋体" w:cs="宋体" w:hint="eastAsia"/>
          <w:sz w:val="21"/>
          <w:szCs w:val="21"/>
        </w:rPr>
        <w:t>让</w:t>
      </w:r>
      <w:r w:rsidR="00767949">
        <w:rPr>
          <w:rFonts w:ascii="宋体" w:eastAsia="宋体" w:hAnsi="宋体" w:cs="宋体"/>
          <w:sz w:val="21"/>
          <w:szCs w:val="21"/>
        </w:rPr>
        <w:t>你</w:t>
      </w:r>
      <w:r w:rsidRPr="001C6CE6">
        <w:rPr>
          <w:rFonts w:ascii="宋体" w:eastAsia="宋体" w:hAnsi="宋体" w:cs="宋体"/>
          <w:sz w:val="21"/>
          <w:szCs w:val="21"/>
        </w:rPr>
        <w:t>吃止痛片</w:t>
      </w:r>
      <w:r w:rsidR="00767949">
        <w:rPr>
          <w:rFonts w:ascii="宋体" w:eastAsia="宋体" w:hAnsi="宋体" w:cs="宋体" w:hint="eastAsia"/>
          <w:sz w:val="21"/>
          <w:szCs w:val="21"/>
        </w:rPr>
        <w:t>。</w:t>
      </w:r>
      <w:r w:rsidR="00A13162">
        <w:rPr>
          <w:rFonts w:ascii="宋体" w:eastAsia="宋体" w:hAnsi="宋体" w:cs="宋体"/>
          <w:sz w:val="21"/>
          <w:szCs w:val="21"/>
        </w:rPr>
        <w:t>有些人治疗头痛，他首先就给你开一些活血药止痛，</w:t>
      </w:r>
      <w:proofErr w:type="gramStart"/>
      <w:r w:rsidRPr="001C6CE6">
        <w:rPr>
          <w:rFonts w:ascii="宋体" w:eastAsia="宋体" w:hAnsi="宋体" w:cs="宋体"/>
          <w:sz w:val="21"/>
          <w:szCs w:val="21"/>
        </w:rPr>
        <w:t>这样都是</w:t>
      </w:r>
      <w:proofErr w:type="gramEnd"/>
      <w:r w:rsidRPr="001C6CE6">
        <w:rPr>
          <w:rFonts w:ascii="宋体" w:eastAsia="宋体" w:hAnsi="宋体" w:cs="宋体"/>
          <w:sz w:val="21"/>
          <w:szCs w:val="21"/>
        </w:rPr>
        <w:t>不对的。大家</w:t>
      </w:r>
      <w:r w:rsidR="00A13162" w:rsidRPr="001C6CE6">
        <w:rPr>
          <w:rFonts w:ascii="宋体" w:eastAsia="宋体" w:hAnsi="宋体" w:cs="宋体"/>
          <w:sz w:val="21"/>
          <w:szCs w:val="21"/>
        </w:rPr>
        <w:t>还是要</w:t>
      </w:r>
      <w:r w:rsidR="00A13162">
        <w:rPr>
          <w:rFonts w:ascii="宋体" w:eastAsia="宋体" w:hAnsi="宋体" w:cs="宋体"/>
          <w:sz w:val="21"/>
          <w:szCs w:val="21"/>
        </w:rPr>
        <w:t>根据自己的具体</w:t>
      </w:r>
      <w:r w:rsidRPr="001C6CE6">
        <w:rPr>
          <w:rFonts w:ascii="宋体" w:eastAsia="宋体" w:hAnsi="宋体" w:cs="宋体"/>
          <w:sz w:val="21"/>
          <w:szCs w:val="21"/>
        </w:rPr>
        <w:t>症状，头痛的特点以及</w:t>
      </w:r>
      <w:r w:rsidR="00A13162">
        <w:rPr>
          <w:rFonts w:ascii="宋体" w:eastAsia="宋体" w:hAnsi="宋体" w:cs="宋体"/>
          <w:sz w:val="21"/>
          <w:szCs w:val="21"/>
        </w:rPr>
        <w:t>伴随的症状分析一下，</w:t>
      </w:r>
      <w:r w:rsidRPr="001C6CE6">
        <w:rPr>
          <w:rFonts w:ascii="宋体" w:eastAsia="宋体" w:hAnsi="宋体" w:cs="宋体"/>
          <w:sz w:val="21"/>
          <w:szCs w:val="21"/>
        </w:rPr>
        <w:t>这个头痛是</w:t>
      </w:r>
      <w:r w:rsidR="001A61A7">
        <w:rPr>
          <w:rFonts w:ascii="宋体" w:eastAsia="宋体" w:hAnsi="宋体" w:cs="宋体"/>
          <w:sz w:val="21"/>
          <w:szCs w:val="21"/>
        </w:rPr>
        <w:t>最近感冒外感引起的，还是长期的情绪，或</w:t>
      </w:r>
      <w:r w:rsidR="007B0E19">
        <w:rPr>
          <w:rFonts w:ascii="宋体" w:eastAsia="宋体" w:hAnsi="宋体" w:cs="宋体"/>
          <w:sz w:val="21"/>
          <w:szCs w:val="21"/>
        </w:rPr>
        <w:t>是生理周期，或者是劳动以后头痛加重等等，</w:t>
      </w:r>
      <w:r w:rsidRPr="001C6CE6">
        <w:rPr>
          <w:rFonts w:ascii="宋体" w:eastAsia="宋体" w:hAnsi="宋体" w:cs="宋体"/>
          <w:sz w:val="21"/>
          <w:szCs w:val="21"/>
        </w:rPr>
        <w:t>这</w:t>
      </w:r>
      <w:r w:rsidR="007B0E19">
        <w:rPr>
          <w:rFonts w:ascii="宋体" w:eastAsia="宋体" w:hAnsi="宋体" w:cs="宋体" w:hint="eastAsia"/>
          <w:sz w:val="21"/>
          <w:szCs w:val="21"/>
        </w:rPr>
        <w:t>样</w:t>
      </w:r>
      <w:r w:rsidRPr="001C6CE6">
        <w:rPr>
          <w:rFonts w:ascii="宋体" w:eastAsia="宋体" w:hAnsi="宋体" w:cs="宋体"/>
          <w:sz w:val="21"/>
          <w:szCs w:val="21"/>
        </w:rPr>
        <w:t>各个不同的原因</w:t>
      </w:r>
      <w:r w:rsidR="007B0E19">
        <w:rPr>
          <w:rFonts w:ascii="宋体" w:eastAsia="宋体" w:hAnsi="宋体" w:cs="宋体" w:hint="eastAsia"/>
          <w:sz w:val="21"/>
          <w:szCs w:val="21"/>
        </w:rPr>
        <w:t>、</w:t>
      </w:r>
      <w:r w:rsidR="001A61A7">
        <w:rPr>
          <w:rFonts w:ascii="宋体" w:eastAsia="宋体" w:hAnsi="宋体" w:cs="宋体"/>
          <w:sz w:val="21"/>
          <w:szCs w:val="21"/>
        </w:rPr>
        <w:t>诱因、加重因素</w:t>
      </w:r>
      <w:r w:rsidR="007B0E19">
        <w:rPr>
          <w:rFonts w:ascii="宋体" w:eastAsia="宋体" w:hAnsi="宋体" w:cs="宋体"/>
          <w:sz w:val="21"/>
          <w:szCs w:val="21"/>
        </w:rPr>
        <w:t>结合起来分析</w:t>
      </w:r>
      <w:r w:rsidRPr="001C6CE6">
        <w:rPr>
          <w:rFonts w:ascii="宋体" w:eastAsia="宋体" w:hAnsi="宋体" w:cs="宋体"/>
          <w:sz w:val="21"/>
          <w:szCs w:val="21"/>
        </w:rPr>
        <w:t>具体是什么原因</w:t>
      </w:r>
      <w:r w:rsidR="00350739">
        <w:rPr>
          <w:rFonts w:ascii="宋体" w:eastAsia="宋体" w:hAnsi="宋体" w:cs="宋体" w:hint="eastAsia"/>
          <w:sz w:val="21"/>
          <w:szCs w:val="21"/>
        </w:rPr>
        <w:t>。</w:t>
      </w:r>
      <w:r w:rsidRPr="001C6CE6">
        <w:rPr>
          <w:rFonts w:ascii="宋体" w:eastAsia="宋体" w:hAnsi="宋体" w:cs="宋体"/>
          <w:sz w:val="21"/>
          <w:szCs w:val="21"/>
        </w:rPr>
        <w:t xml:space="preserve"> </w:t>
      </w:r>
    </w:p>
    <w:p w:rsidR="00356F3C" w:rsidRPr="001C6CE6" w:rsidRDefault="001A61A7"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所以大家在分析头痛的时候，</w:t>
      </w:r>
      <w:r w:rsidR="00D264F3" w:rsidRPr="001C6CE6">
        <w:rPr>
          <w:rFonts w:ascii="宋体" w:eastAsia="宋体" w:hAnsi="宋体" w:cs="宋体"/>
          <w:sz w:val="21"/>
          <w:szCs w:val="21"/>
        </w:rPr>
        <w:t>一个是</w:t>
      </w:r>
      <w:r>
        <w:rPr>
          <w:rFonts w:ascii="宋体" w:eastAsia="宋体" w:hAnsi="宋体" w:cs="宋体"/>
          <w:sz w:val="21"/>
          <w:szCs w:val="21"/>
        </w:rPr>
        <w:t>从成因、症状加重因素方面分析，还有一个我给大家一个小小的建议</w:t>
      </w:r>
      <w:r w:rsidR="00172359">
        <w:rPr>
          <w:rFonts w:ascii="宋体" w:eastAsia="宋体" w:hAnsi="宋体" w:cs="宋体" w:hint="eastAsia"/>
          <w:sz w:val="21"/>
          <w:szCs w:val="21"/>
        </w:rPr>
        <w:t>。</w:t>
      </w:r>
      <w:r>
        <w:rPr>
          <w:rFonts w:ascii="宋体" w:eastAsia="宋体" w:hAnsi="宋体" w:cs="宋体"/>
          <w:sz w:val="21"/>
          <w:szCs w:val="21"/>
        </w:rPr>
        <w:t>如果头痛的部位</w:t>
      </w:r>
      <w:r w:rsidR="00D264F3" w:rsidRPr="001C6CE6">
        <w:rPr>
          <w:rFonts w:ascii="宋体" w:eastAsia="宋体" w:hAnsi="宋体" w:cs="宋体"/>
          <w:sz w:val="21"/>
          <w:szCs w:val="21"/>
        </w:rPr>
        <w:t>是相对比较固定的，头痛的部位</w:t>
      </w:r>
      <w:r>
        <w:rPr>
          <w:rFonts w:ascii="宋体" w:eastAsia="宋体" w:hAnsi="宋体" w:cs="宋体"/>
          <w:sz w:val="21"/>
          <w:szCs w:val="21"/>
        </w:rPr>
        <w:t>有的人经常是太阳穴附近，有的人经常</w:t>
      </w:r>
      <w:proofErr w:type="gramStart"/>
      <w:r>
        <w:rPr>
          <w:rFonts w:ascii="宋体" w:eastAsia="宋体" w:hAnsi="宋体" w:cs="宋体"/>
          <w:sz w:val="21"/>
          <w:szCs w:val="21"/>
        </w:rPr>
        <w:t>是颠顶或者枕</w:t>
      </w:r>
      <w:proofErr w:type="gramEnd"/>
      <w:r>
        <w:rPr>
          <w:rFonts w:ascii="宋体" w:eastAsia="宋体" w:hAnsi="宋体" w:cs="宋体"/>
          <w:sz w:val="21"/>
          <w:szCs w:val="21"/>
        </w:rPr>
        <w:t>后这些部位</w:t>
      </w:r>
      <w:r w:rsidR="00D264F3" w:rsidRPr="001C6CE6">
        <w:rPr>
          <w:rFonts w:ascii="宋体" w:eastAsia="宋体" w:hAnsi="宋体" w:cs="宋体"/>
          <w:sz w:val="21"/>
          <w:szCs w:val="21"/>
        </w:rPr>
        <w:t>，你可以在头痛的周围摸一摸，看</w:t>
      </w:r>
      <w:r>
        <w:rPr>
          <w:rFonts w:ascii="宋体" w:eastAsia="宋体" w:hAnsi="宋体" w:cs="宋体"/>
          <w:sz w:val="21"/>
          <w:szCs w:val="21"/>
        </w:rPr>
        <w:t>看有没有一些小的结节，特别是有些长期</w:t>
      </w:r>
      <w:r w:rsidR="00D114A8">
        <w:rPr>
          <w:rFonts w:ascii="宋体" w:eastAsia="宋体" w:hAnsi="宋体" w:cs="宋体"/>
          <w:sz w:val="21"/>
          <w:szCs w:val="21"/>
        </w:rPr>
        <w:t>反复发作的偏头痛的情况，</w:t>
      </w:r>
      <w:r>
        <w:rPr>
          <w:rFonts w:ascii="宋体" w:eastAsia="宋体" w:hAnsi="宋体" w:cs="宋体"/>
          <w:sz w:val="21"/>
          <w:szCs w:val="21"/>
        </w:rPr>
        <w:t>大家可以自己摸一下，特别是耳后枕后，包括侧</w:t>
      </w:r>
      <w:proofErr w:type="gramStart"/>
      <w:r>
        <w:rPr>
          <w:rFonts w:ascii="宋体" w:eastAsia="宋体" w:hAnsi="宋体" w:cs="宋体"/>
          <w:sz w:val="21"/>
          <w:szCs w:val="21"/>
        </w:rPr>
        <w:t>颞部就是</w:t>
      </w:r>
      <w:proofErr w:type="gramEnd"/>
      <w:r>
        <w:rPr>
          <w:rFonts w:ascii="宋体" w:eastAsia="宋体" w:hAnsi="宋体" w:cs="宋体"/>
          <w:sz w:val="21"/>
          <w:szCs w:val="21"/>
        </w:rPr>
        <w:t>太阳穴，</w:t>
      </w:r>
      <w:r w:rsidR="00D264F3" w:rsidRPr="001C6CE6">
        <w:rPr>
          <w:rFonts w:ascii="宋体" w:eastAsia="宋体" w:hAnsi="宋体" w:cs="宋体"/>
          <w:sz w:val="21"/>
          <w:szCs w:val="21"/>
        </w:rPr>
        <w:t>那些</w:t>
      </w:r>
      <w:r>
        <w:rPr>
          <w:rFonts w:ascii="宋体" w:eastAsia="宋体" w:hAnsi="宋体" w:cs="宋体"/>
          <w:sz w:val="21"/>
          <w:szCs w:val="21"/>
        </w:rPr>
        <w:t>地方摸一摸，有没有小</w:t>
      </w:r>
      <w:r w:rsidR="00C77965">
        <w:rPr>
          <w:rFonts w:ascii="宋体" w:eastAsia="宋体" w:hAnsi="宋体" w:cs="宋体"/>
          <w:sz w:val="21"/>
          <w:szCs w:val="21"/>
        </w:rPr>
        <w:t>的结节，平时可以在结节附近做一些按压，</w:t>
      </w:r>
      <w:r w:rsidR="00D264F3" w:rsidRPr="001C6CE6">
        <w:rPr>
          <w:rFonts w:ascii="宋体" w:eastAsia="宋体" w:hAnsi="宋体" w:cs="宋体"/>
          <w:sz w:val="21"/>
          <w:szCs w:val="21"/>
        </w:rPr>
        <w:t xml:space="preserve">都可以很有效的缓解头痛。 </w:t>
      </w:r>
    </w:p>
    <w:p w:rsidR="00356F3C" w:rsidRPr="001C6CE6" w:rsidRDefault="0038034F" w:rsidP="00786F58">
      <w:pPr>
        <w:spacing w:before="240" w:after="240"/>
        <w:ind w:firstLineChars="200" w:firstLine="420"/>
        <w:jc w:val="both"/>
        <w:rPr>
          <w:rFonts w:ascii="宋体" w:eastAsia="宋体" w:hAnsi="宋体" w:cs="宋体"/>
          <w:sz w:val="21"/>
          <w:szCs w:val="21"/>
        </w:rPr>
      </w:pPr>
      <w:r>
        <w:rPr>
          <w:rFonts w:ascii="宋体" w:eastAsia="宋体" w:hAnsi="宋体" w:cs="宋体" w:hint="eastAsia"/>
          <w:sz w:val="21"/>
          <w:szCs w:val="21"/>
        </w:rPr>
        <w:t>接下来</w:t>
      </w:r>
      <w:r>
        <w:rPr>
          <w:rFonts w:ascii="宋体" w:eastAsia="宋体" w:hAnsi="宋体" w:cs="宋体"/>
          <w:sz w:val="21"/>
          <w:szCs w:val="21"/>
        </w:rPr>
        <w:t>我</w:t>
      </w:r>
      <w:proofErr w:type="gramStart"/>
      <w:r w:rsidRPr="001C6CE6">
        <w:rPr>
          <w:rFonts w:ascii="宋体" w:eastAsia="宋体" w:hAnsi="宋体" w:cs="宋体"/>
          <w:sz w:val="21"/>
          <w:szCs w:val="21"/>
        </w:rPr>
        <w:t>大概</w:t>
      </w:r>
      <w:r>
        <w:rPr>
          <w:rFonts w:ascii="宋体" w:eastAsia="宋体" w:hAnsi="宋体" w:cs="宋体" w:hint="eastAsia"/>
          <w:sz w:val="21"/>
          <w:szCs w:val="21"/>
        </w:rPr>
        <w:t>讲</w:t>
      </w:r>
      <w:proofErr w:type="gramEnd"/>
      <w:r w:rsidRPr="001C6CE6">
        <w:rPr>
          <w:rFonts w:ascii="宋体" w:eastAsia="宋体" w:hAnsi="宋体" w:cs="宋体"/>
          <w:sz w:val="21"/>
          <w:szCs w:val="21"/>
        </w:rPr>
        <w:t>一下</w:t>
      </w:r>
      <w:r>
        <w:rPr>
          <w:rFonts w:ascii="宋体" w:eastAsia="宋体" w:hAnsi="宋体" w:cs="宋体"/>
          <w:sz w:val="21"/>
          <w:szCs w:val="21"/>
        </w:rPr>
        <w:t>几个小伙伴提的问题</w:t>
      </w:r>
      <w:r w:rsidR="00D264F3" w:rsidRPr="001C6CE6">
        <w:rPr>
          <w:rFonts w:ascii="宋体" w:eastAsia="宋体" w:hAnsi="宋体" w:cs="宋体"/>
          <w:sz w:val="21"/>
          <w:szCs w:val="21"/>
        </w:rPr>
        <w:t xml:space="preserve">。 </w:t>
      </w:r>
    </w:p>
    <w:p w:rsidR="005D0370" w:rsidRDefault="00467940"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有小伙伴</w:t>
      </w:r>
      <w:r w:rsidR="00012B8F">
        <w:rPr>
          <w:rFonts w:ascii="宋体" w:eastAsia="宋体" w:hAnsi="宋体" w:cs="宋体" w:hint="eastAsia"/>
          <w:sz w:val="21"/>
          <w:szCs w:val="21"/>
        </w:rPr>
        <w:t>的头痛</w:t>
      </w:r>
      <w:r w:rsidR="00D264F3" w:rsidRPr="001C6CE6">
        <w:rPr>
          <w:rFonts w:ascii="宋体" w:eastAsia="宋体" w:hAnsi="宋体" w:cs="宋体"/>
          <w:sz w:val="21"/>
          <w:szCs w:val="21"/>
        </w:rPr>
        <w:t>是跟生理</w:t>
      </w:r>
      <w:proofErr w:type="gramStart"/>
      <w:r>
        <w:rPr>
          <w:rFonts w:ascii="宋体" w:eastAsia="宋体" w:hAnsi="宋体" w:cs="宋体" w:hint="eastAsia"/>
          <w:sz w:val="21"/>
          <w:szCs w:val="21"/>
        </w:rPr>
        <w:t>期</w:t>
      </w:r>
      <w:r w:rsidR="00D264F3" w:rsidRPr="001C6CE6">
        <w:rPr>
          <w:rFonts w:ascii="宋体" w:eastAsia="宋体" w:hAnsi="宋体" w:cs="宋体"/>
          <w:sz w:val="21"/>
          <w:szCs w:val="21"/>
        </w:rPr>
        <w:t>直接</w:t>
      </w:r>
      <w:proofErr w:type="gramEnd"/>
      <w:r w:rsidR="00D264F3" w:rsidRPr="001C6CE6">
        <w:rPr>
          <w:rFonts w:ascii="宋体" w:eastAsia="宋体" w:hAnsi="宋体" w:cs="宋体"/>
          <w:sz w:val="21"/>
          <w:szCs w:val="21"/>
        </w:rPr>
        <w:t>相关的，</w:t>
      </w:r>
      <w:r>
        <w:rPr>
          <w:rFonts w:ascii="宋体" w:eastAsia="宋体" w:hAnsi="宋体" w:cs="宋体" w:hint="eastAsia"/>
          <w:sz w:val="21"/>
          <w:szCs w:val="21"/>
        </w:rPr>
        <w:t>这</w:t>
      </w:r>
      <w:r w:rsidR="00D264F3" w:rsidRPr="001C6CE6">
        <w:rPr>
          <w:rFonts w:ascii="宋体" w:eastAsia="宋体" w:hAnsi="宋体" w:cs="宋体"/>
          <w:sz w:val="21"/>
          <w:szCs w:val="21"/>
        </w:rPr>
        <w:t>主要是跟肝胆</w:t>
      </w:r>
      <w:proofErr w:type="gramStart"/>
      <w:r w:rsidR="00D264F3" w:rsidRPr="001C6CE6">
        <w:rPr>
          <w:rFonts w:ascii="宋体" w:eastAsia="宋体" w:hAnsi="宋体" w:cs="宋体"/>
          <w:sz w:val="21"/>
          <w:szCs w:val="21"/>
        </w:rPr>
        <w:t>经关系</w:t>
      </w:r>
      <w:proofErr w:type="gramEnd"/>
      <w:r w:rsidR="00D264F3" w:rsidRPr="001C6CE6">
        <w:rPr>
          <w:rFonts w:ascii="宋体" w:eastAsia="宋体" w:hAnsi="宋体" w:cs="宋体"/>
          <w:sz w:val="21"/>
          <w:szCs w:val="21"/>
        </w:rPr>
        <w:t>比较密切，</w:t>
      </w:r>
      <w:r>
        <w:rPr>
          <w:rFonts w:ascii="宋体" w:eastAsia="宋体" w:hAnsi="宋体" w:cs="宋体" w:hint="eastAsia"/>
          <w:sz w:val="21"/>
          <w:szCs w:val="21"/>
        </w:rPr>
        <w:t>她</w:t>
      </w:r>
      <w:r w:rsidR="00D264F3" w:rsidRPr="001C6CE6">
        <w:rPr>
          <w:rFonts w:ascii="宋体" w:eastAsia="宋体" w:hAnsi="宋体" w:cs="宋体"/>
          <w:sz w:val="21"/>
          <w:szCs w:val="21"/>
        </w:rPr>
        <w:t>在</w:t>
      </w:r>
      <w:r>
        <w:rPr>
          <w:rFonts w:ascii="宋体" w:eastAsia="宋体" w:hAnsi="宋体" w:cs="宋体" w:hint="eastAsia"/>
          <w:sz w:val="21"/>
          <w:szCs w:val="21"/>
        </w:rPr>
        <w:t>月经</w:t>
      </w:r>
      <w:r>
        <w:rPr>
          <w:rFonts w:ascii="宋体" w:eastAsia="宋体" w:hAnsi="宋体" w:cs="宋体"/>
          <w:sz w:val="21"/>
          <w:szCs w:val="21"/>
        </w:rPr>
        <w:t>期前有明显的乳房胀痛，</w:t>
      </w:r>
      <w:r w:rsidR="00012B8F">
        <w:rPr>
          <w:rFonts w:ascii="宋体" w:eastAsia="宋体" w:hAnsi="宋体" w:cs="宋体"/>
          <w:sz w:val="21"/>
          <w:szCs w:val="21"/>
        </w:rPr>
        <w:t>可能都跟</w:t>
      </w:r>
      <w:r w:rsidR="00D264F3" w:rsidRPr="001C6CE6">
        <w:rPr>
          <w:rFonts w:ascii="宋体" w:eastAsia="宋体" w:hAnsi="宋体" w:cs="宋体"/>
          <w:sz w:val="21"/>
          <w:szCs w:val="21"/>
        </w:rPr>
        <w:t>肝胆经还有</w:t>
      </w:r>
      <w:r>
        <w:rPr>
          <w:rFonts w:ascii="宋体" w:eastAsia="宋体" w:hAnsi="宋体" w:cs="宋体" w:hint="eastAsia"/>
          <w:sz w:val="21"/>
          <w:szCs w:val="21"/>
        </w:rPr>
        <w:t>胃</w:t>
      </w:r>
      <w:proofErr w:type="gramStart"/>
      <w:r>
        <w:rPr>
          <w:rFonts w:ascii="宋体" w:eastAsia="宋体" w:hAnsi="宋体" w:cs="宋体" w:hint="eastAsia"/>
          <w:sz w:val="21"/>
          <w:szCs w:val="21"/>
        </w:rPr>
        <w:t>经</w:t>
      </w:r>
      <w:r>
        <w:rPr>
          <w:rFonts w:ascii="宋体" w:eastAsia="宋体" w:hAnsi="宋体" w:cs="宋体"/>
          <w:sz w:val="21"/>
          <w:szCs w:val="21"/>
        </w:rPr>
        <w:t>关系</w:t>
      </w:r>
      <w:proofErr w:type="gramEnd"/>
      <w:r w:rsidR="00D264F3" w:rsidRPr="001C6CE6">
        <w:rPr>
          <w:rFonts w:ascii="宋体" w:eastAsia="宋体" w:hAnsi="宋体" w:cs="宋体"/>
          <w:sz w:val="21"/>
          <w:szCs w:val="21"/>
        </w:rPr>
        <w:t>比较密切</w:t>
      </w:r>
      <w:r>
        <w:rPr>
          <w:rFonts w:ascii="宋体" w:eastAsia="宋体" w:hAnsi="宋体" w:cs="宋体" w:hint="eastAsia"/>
          <w:sz w:val="21"/>
          <w:szCs w:val="21"/>
        </w:rPr>
        <w:t>。</w:t>
      </w:r>
      <w:r w:rsidR="00D264F3" w:rsidRPr="001C6CE6">
        <w:rPr>
          <w:rFonts w:ascii="宋体" w:eastAsia="宋体" w:hAnsi="宋体" w:cs="宋体"/>
          <w:sz w:val="21"/>
          <w:szCs w:val="21"/>
        </w:rPr>
        <w:t>我建议</w:t>
      </w:r>
      <w:r>
        <w:rPr>
          <w:rFonts w:ascii="宋体" w:eastAsia="宋体" w:hAnsi="宋体" w:cs="宋体" w:hint="eastAsia"/>
          <w:sz w:val="21"/>
          <w:szCs w:val="21"/>
        </w:rPr>
        <w:t>她</w:t>
      </w:r>
      <w:r>
        <w:rPr>
          <w:rFonts w:ascii="宋体" w:eastAsia="宋体" w:hAnsi="宋体" w:cs="宋体"/>
          <w:sz w:val="21"/>
          <w:szCs w:val="21"/>
        </w:rPr>
        <w:t>可以经常</w:t>
      </w:r>
      <w:r w:rsidR="00D264F3" w:rsidRPr="001C6CE6">
        <w:rPr>
          <w:rFonts w:ascii="宋体" w:eastAsia="宋体" w:hAnsi="宋体" w:cs="宋体"/>
          <w:sz w:val="21"/>
          <w:szCs w:val="21"/>
        </w:rPr>
        <w:t>揉一揉</w:t>
      </w:r>
      <w:r w:rsidR="00C77965">
        <w:rPr>
          <w:rFonts w:ascii="宋体" w:eastAsia="宋体" w:hAnsi="宋体" w:cs="宋体" w:hint="eastAsia"/>
          <w:sz w:val="21"/>
          <w:szCs w:val="21"/>
        </w:rPr>
        <w:t>“期门”</w:t>
      </w:r>
      <w:r>
        <w:rPr>
          <w:rFonts w:ascii="宋体" w:eastAsia="宋体" w:hAnsi="宋体" w:cs="宋体" w:hint="eastAsia"/>
          <w:sz w:val="21"/>
          <w:szCs w:val="21"/>
        </w:rPr>
        <w:t>穴</w:t>
      </w:r>
      <w:r w:rsidR="005D0370">
        <w:rPr>
          <w:rFonts w:ascii="宋体" w:eastAsia="宋体" w:hAnsi="宋体" w:cs="宋体"/>
          <w:sz w:val="21"/>
          <w:szCs w:val="21"/>
        </w:rPr>
        <w:t>，</w:t>
      </w:r>
      <w:r>
        <w:rPr>
          <w:rFonts w:ascii="宋体" w:eastAsia="宋体" w:hAnsi="宋体" w:cs="宋体" w:hint="eastAsia"/>
          <w:sz w:val="21"/>
          <w:szCs w:val="21"/>
        </w:rPr>
        <w:t>这</w:t>
      </w:r>
      <w:r w:rsidR="00382234">
        <w:rPr>
          <w:rFonts w:ascii="宋体" w:eastAsia="宋体" w:hAnsi="宋体" w:cs="宋体" w:hint="eastAsia"/>
          <w:sz w:val="21"/>
          <w:szCs w:val="21"/>
        </w:rPr>
        <w:t>是</w:t>
      </w:r>
      <w:r w:rsidR="00D264F3" w:rsidRPr="001C6CE6">
        <w:rPr>
          <w:rFonts w:ascii="宋体" w:eastAsia="宋体" w:hAnsi="宋体" w:cs="宋体"/>
          <w:sz w:val="21"/>
          <w:szCs w:val="21"/>
        </w:rPr>
        <w:t>肝经的穴位</w:t>
      </w:r>
      <w:r w:rsidR="005D0370">
        <w:rPr>
          <w:rFonts w:ascii="宋体" w:eastAsia="宋体" w:hAnsi="宋体" w:cs="宋体" w:hint="eastAsia"/>
          <w:sz w:val="21"/>
          <w:szCs w:val="21"/>
        </w:rPr>
        <w:t>。</w:t>
      </w:r>
    </w:p>
    <w:p w:rsidR="004A5CAD"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头痛的</w:t>
      </w:r>
      <w:r w:rsidR="00C32F05">
        <w:rPr>
          <w:rFonts w:ascii="宋体" w:eastAsia="宋体" w:hAnsi="宋体" w:cs="宋体"/>
          <w:sz w:val="21"/>
          <w:szCs w:val="21"/>
        </w:rPr>
        <w:t>自我治疗主要两个思路，一个是局部去</w:t>
      </w:r>
      <w:proofErr w:type="gramStart"/>
      <w:r w:rsidR="00C32F05">
        <w:rPr>
          <w:rFonts w:ascii="宋体" w:eastAsia="宋体" w:hAnsi="宋体" w:cs="宋体"/>
          <w:sz w:val="21"/>
          <w:szCs w:val="21"/>
        </w:rPr>
        <w:t>找病变</w:t>
      </w:r>
      <w:proofErr w:type="gramEnd"/>
      <w:r w:rsidR="00C32F05">
        <w:rPr>
          <w:rFonts w:ascii="宋体" w:eastAsia="宋体" w:hAnsi="宋体" w:cs="宋体"/>
          <w:sz w:val="21"/>
          <w:szCs w:val="21"/>
        </w:rPr>
        <w:t>部位</w:t>
      </w:r>
      <w:r w:rsidR="00C32F05">
        <w:rPr>
          <w:rFonts w:ascii="宋体" w:eastAsia="宋体" w:hAnsi="宋体" w:cs="宋体" w:hint="eastAsia"/>
          <w:sz w:val="21"/>
          <w:szCs w:val="21"/>
        </w:rPr>
        <w:t>附近</w:t>
      </w:r>
      <w:r w:rsidR="00972B4F">
        <w:rPr>
          <w:rFonts w:ascii="宋体" w:eastAsia="宋体" w:hAnsi="宋体" w:cs="宋体"/>
          <w:sz w:val="21"/>
          <w:szCs w:val="21"/>
        </w:rPr>
        <w:t>有没有一些小的结节，或</w:t>
      </w:r>
      <w:r w:rsidRPr="001C6CE6">
        <w:rPr>
          <w:rFonts w:ascii="宋体" w:eastAsia="宋体" w:hAnsi="宋体" w:cs="宋体"/>
          <w:sz w:val="21"/>
          <w:szCs w:val="21"/>
        </w:rPr>
        <w:t>是有没有一些肌肉发紧发僵的情况</w:t>
      </w:r>
      <w:r w:rsidR="00972B4F">
        <w:rPr>
          <w:rFonts w:ascii="宋体" w:eastAsia="宋体" w:hAnsi="宋体" w:cs="宋体" w:hint="eastAsia"/>
          <w:sz w:val="21"/>
          <w:szCs w:val="21"/>
        </w:rPr>
        <w:t>，</w:t>
      </w:r>
      <w:r w:rsidR="00972B4F">
        <w:rPr>
          <w:rFonts w:ascii="宋体" w:eastAsia="宋体" w:hAnsi="宋体" w:cs="宋体"/>
          <w:sz w:val="21"/>
          <w:szCs w:val="21"/>
        </w:rPr>
        <w:t>去做一些手法，</w:t>
      </w:r>
      <w:r w:rsidRPr="001C6CE6">
        <w:rPr>
          <w:rFonts w:ascii="宋体" w:eastAsia="宋体" w:hAnsi="宋体" w:cs="宋体"/>
          <w:sz w:val="21"/>
          <w:szCs w:val="21"/>
        </w:rPr>
        <w:t>可以去按压</w:t>
      </w:r>
      <w:r w:rsidR="00972B4F">
        <w:rPr>
          <w:rFonts w:ascii="宋体" w:eastAsia="宋体" w:hAnsi="宋体" w:cs="宋体" w:hint="eastAsia"/>
          <w:sz w:val="21"/>
          <w:szCs w:val="21"/>
        </w:rPr>
        <w:t>、</w:t>
      </w:r>
      <w:r w:rsidRPr="001C6CE6">
        <w:rPr>
          <w:rFonts w:ascii="宋体" w:eastAsia="宋体" w:hAnsi="宋体" w:cs="宋体"/>
          <w:sz w:val="21"/>
          <w:szCs w:val="21"/>
        </w:rPr>
        <w:t>揉</w:t>
      </w:r>
      <w:r w:rsidR="00C32F05">
        <w:rPr>
          <w:rFonts w:ascii="宋体" w:eastAsia="宋体" w:hAnsi="宋体" w:cs="宋体" w:hint="eastAsia"/>
          <w:sz w:val="21"/>
          <w:szCs w:val="21"/>
        </w:rPr>
        <w:t>，</w:t>
      </w:r>
      <w:r w:rsidRPr="001C6CE6">
        <w:rPr>
          <w:rFonts w:ascii="宋体" w:eastAsia="宋体" w:hAnsi="宋体" w:cs="宋体"/>
          <w:sz w:val="21"/>
          <w:szCs w:val="21"/>
        </w:rPr>
        <w:t>捏</w:t>
      </w:r>
      <w:r w:rsidR="00C32F05">
        <w:rPr>
          <w:rFonts w:ascii="宋体" w:eastAsia="宋体" w:hAnsi="宋体" w:cs="宋体" w:hint="eastAsia"/>
          <w:sz w:val="21"/>
          <w:szCs w:val="21"/>
        </w:rPr>
        <w:t>一捏</w:t>
      </w:r>
      <w:r w:rsidR="00972B4F">
        <w:rPr>
          <w:rFonts w:ascii="宋体" w:eastAsia="宋体" w:hAnsi="宋体" w:cs="宋体" w:hint="eastAsia"/>
          <w:sz w:val="21"/>
          <w:szCs w:val="21"/>
        </w:rPr>
        <w:t>。</w:t>
      </w:r>
      <w:r w:rsidRPr="001C6CE6">
        <w:rPr>
          <w:rFonts w:ascii="宋体" w:eastAsia="宋体" w:hAnsi="宋体" w:cs="宋体"/>
          <w:sz w:val="21"/>
          <w:szCs w:val="21"/>
        </w:rPr>
        <w:t>还有</w:t>
      </w:r>
      <w:r w:rsidR="00C32F05">
        <w:rPr>
          <w:rFonts w:ascii="宋体" w:eastAsia="宋体" w:hAnsi="宋体" w:cs="宋体"/>
          <w:sz w:val="21"/>
          <w:szCs w:val="21"/>
        </w:rPr>
        <w:t>循经</w:t>
      </w:r>
      <w:r w:rsidR="00C32F05">
        <w:rPr>
          <w:rFonts w:ascii="宋体" w:eastAsia="宋体" w:hAnsi="宋体" w:cs="宋体" w:hint="eastAsia"/>
          <w:sz w:val="21"/>
          <w:szCs w:val="21"/>
        </w:rPr>
        <w:t>摸一摸</w:t>
      </w:r>
      <w:r w:rsidR="00C32F05">
        <w:rPr>
          <w:rFonts w:ascii="宋体" w:eastAsia="宋体" w:hAnsi="宋体" w:cs="宋体"/>
          <w:sz w:val="21"/>
          <w:szCs w:val="21"/>
        </w:rPr>
        <w:t>，</w:t>
      </w:r>
      <w:r w:rsidRPr="001C6CE6">
        <w:rPr>
          <w:rFonts w:ascii="宋体" w:eastAsia="宋体" w:hAnsi="宋体" w:cs="宋体"/>
          <w:sz w:val="21"/>
          <w:szCs w:val="21"/>
        </w:rPr>
        <w:t>通过</w:t>
      </w:r>
      <w:r w:rsidR="00C32F05">
        <w:rPr>
          <w:rFonts w:ascii="宋体" w:eastAsia="宋体" w:hAnsi="宋体" w:cs="宋体"/>
          <w:sz w:val="21"/>
          <w:szCs w:val="21"/>
        </w:rPr>
        <w:t>整个经络的刺激</w:t>
      </w:r>
      <w:r w:rsidRPr="001C6CE6">
        <w:rPr>
          <w:rFonts w:ascii="宋体" w:eastAsia="宋体" w:hAnsi="宋体" w:cs="宋体"/>
          <w:sz w:val="21"/>
          <w:szCs w:val="21"/>
        </w:rPr>
        <w:t>可以舒缓头痛的问题</w:t>
      </w:r>
      <w:r w:rsidR="00C32F05">
        <w:rPr>
          <w:rFonts w:ascii="宋体" w:eastAsia="宋体" w:hAnsi="宋体" w:cs="宋体" w:hint="eastAsia"/>
          <w:sz w:val="21"/>
          <w:szCs w:val="21"/>
        </w:rPr>
        <w:t>。</w:t>
      </w:r>
      <w:r w:rsidRPr="001C6CE6">
        <w:rPr>
          <w:rFonts w:ascii="宋体" w:eastAsia="宋体" w:hAnsi="宋体" w:cs="宋体"/>
          <w:sz w:val="21"/>
          <w:szCs w:val="21"/>
        </w:rPr>
        <w:t>经络方面，最常见的还是肝胆经的问题，还有就是</w:t>
      </w:r>
      <w:r w:rsidR="00C32689">
        <w:rPr>
          <w:rFonts w:ascii="宋体" w:eastAsia="宋体" w:hAnsi="宋体" w:cs="宋体"/>
          <w:sz w:val="21"/>
          <w:szCs w:val="21"/>
        </w:rPr>
        <w:lastRenderedPageBreak/>
        <w:t>手三阳经。因为</w:t>
      </w:r>
      <w:r w:rsidRPr="001C6CE6">
        <w:rPr>
          <w:rFonts w:ascii="宋体" w:eastAsia="宋体" w:hAnsi="宋体" w:cs="宋体"/>
          <w:sz w:val="21"/>
          <w:szCs w:val="21"/>
        </w:rPr>
        <w:t>主要就是手三阳</w:t>
      </w:r>
      <w:r w:rsidR="00DD2A33" w:rsidRPr="001C6CE6">
        <w:rPr>
          <w:rFonts w:ascii="宋体" w:eastAsia="宋体" w:hAnsi="宋体" w:cs="宋体"/>
          <w:sz w:val="21"/>
          <w:szCs w:val="21"/>
        </w:rPr>
        <w:t>经</w:t>
      </w:r>
      <w:r w:rsidRPr="001C6CE6">
        <w:rPr>
          <w:rFonts w:ascii="宋体" w:eastAsia="宋体" w:hAnsi="宋体" w:cs="宋体"/>
          <w:sz w:val="21"/>
          <w:szCs w:val="21"/>
        </w:rPr>
        <w:t>和足三阳经上到头部的</w:t>
      </w:r>
      <w:r w:rsidR="00C32F05">
        <w:rPr>
          <w:rFonts w:ascii="宋体" w:eastAsia="宋体" w:hAnsi="宋体" w:cs="宋体" w:hint="eastAsia"/>
          <w:sz w:val="21"/>
          <w:szCs w:val="21"/>
        </w:rPr>
        <w:t>。</w:t>
      </w:r>
      <w:r w:rsidRPr="001C6CE6">
        <w:rPr>
          <w:rFonts w:ascii="宋体" w:eastAsia="宋体" w:hAnsi="宋体" w:cs="宋体"/>
          <w:sz w:val="21"/>
          <w:szCs w:val="21"/>
        </w:rPr>
        <w:t>有一些</w:t>
      </w:r>
      <w:r w:rsidR="00C32F05">
        <w:rPr>
          <w:rFonts w:ascii="宋体" w:eastAsia="宋体" w:hAnsi="宋体" w:cs="宋体"/>
          <w:sz w:val="21"/>
          <w:szCs w:val="21"/>
        </w:rPr>
        <w:t>小伙伴</w:t>
      </w:r>
      <w:r w:rsidRPr="001C6CE6">
        <w:rPr>
          <w:rFonts w:ascii="宋体" w:eastAsia="宋体" w:hAnsi="宋体" w:cs="宋体"/>
          <w:sz w:val="21"/>
          <w:szCs w:val="21"/>
        </w:rPr>
        <w:t>如果是长期的这种发作性的头痛，</w:t>
      </w:r>
      <w:r w:rsidR="00E6029D">
        <w:rPr>
          <w:rFonts w:ascii="宋体" w:eastAsia="宋体" w:hAnsi="宋体" w:cs="宋体"/>
          <w:sz w:val="21"/>
          <w:szCs w:val="21"/>
        </w:rPr>
        <w:t>我估计局部都是会可能摸到一些病变的小结</w:t>
      </w:r>
      <w:r w:rsidR="00682FF1">
        <w:rPr>
          <w:rFonts w:ascii="宋体" w:eastAsia="宋体" w:hAnsi="宋体" w:cs="宋体"/>
          <w:sz w:val="21"/>
          <w:szCs w:val="21"/>
        </w:rPr>
        <w:t>节的。特别有一些明显的颈肩部的问题，有些颈椎病或肩周炎的小伙伴</w:t>
      </w:r>
      <w:r w:rsidRPr="001C6CE6">
        <w:rPr>
          <w:rFonts w:ascii="宋体" w:eastAsia="宋体" w:hAnsi="宋体" w:cs="宋体"/>
          <w:sz w:val="21"/>
          <w:szCs w:val="21"/>
        </w:rPr>
        <w:t>也是会经常发生头痛的。</w:t>
      </w:r>
      <w:r w:rsidR="004E5ABF">
        <w:rPr>
          <w:rFonts w:ascii="宋体" w:eastAsia="宋体" w:hAnsi="宋体" w:cs="宋体"/>
          <w:sz w:val="21"/>
          <w:szCs w:val="21"/>
        </w:rPr>
        <w:t>有时候</w:t>
      </w:r>
      <w:proofErr w:type="gramStart"/>
      <w:r w:rsidRPr="001C6CE6">
        <w:rPr>
          <w:rFonts w:ascii="宋体" w:eastAsia="宋体" w:hAnsi="宋体" w:cs="宋体"/>
          <w:sz w:val="21"/>
          <w:szCs w:val="21"/>
        </w:rPr>
        <w:t>稍微受</w:t>
      </w:r>
      <w:proofErr w:type="gramEnd"/>
      <w:r w:rsidR="004E5ABF">
        <w:rPr>
          <w:rFonts w:ascii="宋体" w:eastAsia="宋体" w:hAnsi="宋体" w:cs="宋体"/>
          <w:sz w:val="21"/>
          <w:szCs w:val="21"/>
        </w:rPr>
        <w:t>些风寒，或</w:t>
      </w:r>
      <w:r w:rsidRPr="001C6CE6">
        <w:rPr>
          <w:rFonts w:ascii="宋体" w:eastAsia="宋体" w:hAnsi="宋体" w:cs="宋体"/>
          <w:sz w:val="21"/>
          <w:szCs w:val="21"/>
        </w:rPr>
        <w:t>是稍微有些劳作，一上</w:t>
      </w:r>
      <w:r w:rsidR="004E5ABF">
        <w:rPr>
          <w:rFonts w:ascii="宋体" w:eastAsia="宋体" w:hAnsi="宋体" w:cs="宋体"/>
          <w:sz w:val="21"/>
          <w:szCs w:val="21"/>
        </w:rPr>
        <w:t>午在那工作时间长了或者说出门背</w:t>
      </w:r>
      <w:r w:rsidR="004E5ABF">
        <w:rPr>
          <w:rFonts w:ascii="宋体" w:eastAsia="宋体" w:hAnsi="宋体" w:cs="宋体" w:hint="eastAsia"/>
          <w:sz w:val="21"/>
          <w:szCs w:val="21"/>
        </w:rPr>
        <w:t>个</w:t>
      </w:r>
      <w:r w:rsidR="004E5ABF">
        <w:rPr>
          <w:rFonts w:ascii="宋体" w:eastAsia="宋体" w:hAnsi="宋体" w:cs="宋体"/>
          <w:sz w:val="21"/>
          <w:szCs w:val="21"/>
        </w:rPr>
        <w:t>包</w:t>
      </w:r>
      <w:r w:rsidR="004E5ABF">
        <w:rPr>
          <w:rFonts w:ascii="宋体" w:eastAsia="宋体" w:hAnsi="宋体" w:cs="宋体" w:hint="eastAsia"/>
          <w:sz w:val="21"/>
          <w:szCs w:val="21"/>
        </w:rPr>
        <w:t>的</w:t>
      </w:r>
      <w:r w:rsidR="004E5ABF">
        <w:rPr>
          <w:rFonts w:ascii="宋体" w:eastAsia="宋体" w:hAnsi="宋体" w:cs="宋体"/>
          <w:sz w:val="21"/>
          <w:szCs w:val="21"/>
        </w:rPr>
        <w:t>，时间久了</w:t>
      </w:r>
      <w:r w:rsidR="004E5ABF">
        <w:rPr>
          <w:rFonts w:ascii="宋体" w:eastAsia="宋体" w:hAnsi="宋体" w:cs="宋体" w:hint="eastAsia"/>
          <w:sz w:val="21"/>
          <w:szCs w:val="21"/>
        </w:rPr>
        <w:t>就</w:t>
      </w:r>
      <w:r w:rsidR="004E5ABF">
        <w:rPr>
          <w:rFonts w:ascii="宋体" w:eastAsia="宋体" w:hAnsi="宋体" w:cs="宋体"/>
          <w:sz w:val="21"/>
          <w:szCs w:val="21"/>
        </w:rPr>
        <w:t>马上很容易</w:t>
      </w:r>
      <w:r w:rsidRPr="001C6CE6">
        <w:rPr>
          <w:rFonts w:ascii="宋体" w:eastAsia="宋体" w:hAnsi="宋体" w:cs="宋体"/>
          <w:sz w:val="21"/>
          <w:szCs w:val="21"/>
        </w:rPr>
        <w:t>发生这种头痛</w:t>
      </w:r>
      <w:r w:rsidR="004E5ABF">
        <w:rPr>
          <w:rFonts w:ascii="宋体" w:eastAsia="宋体" w:hAnsi="宋体" w:cs="宋体" w:hint="eastAsia"/>
          <w:sz w:val="21"/>
          <w:szCs w:val="21"/>
        </w:rPr>
        <w:t>。</w:t>
      </w:r>
      <w:r w:rsidR="004A5CAD">
        <w:rPr>
          <w:rFonts w:ascii="宋体" w:eastAsia="宋体" w:hAnsi="宋体" w:cs="宋体" w:hint="eastAsia"/>
          <w:sz w:val="21"/>
          <w:szCs w:val="21"/>
        </w:rPr>
        <w:t>这种</w:t>
      </w:r>
      <w:r w:rsidR="004A5CAD">
        <w:rPr>
          <w:rFonts w:ascii="宋体" w:eastAsia="宋体" w:hAnsi="宋体" w:cs="宋体"/>
          <w:sz w:val="21"/>
          <w:szCs w:val="21"/>
        </w:rPr>
        <w:t>头痛</w:t>
      </w:r>
      <w:r w:rsidRPr="001C6CE6">
        <w:rPr>
          <w:rFonts w:ascii="宋体" w:eastAsia="宋体" w:hAnsi="宋体" w:cs="宋体"/>
          <w:sz w:val="21"/>
          <w:szCs w:val="21"/>
        </w:rPr>
        <w:t>最大的特点一个是发胀，还有牵扯痛</w:t>
      </w:r>
      <w:r w:rsidR="004A5CAD">
        <w:rPr>
          <w:rFonts w:ascii="宋体" w:eastAsia="宋体" w:hAnsi="宋体" w:cs="宋体" w:hint="eastAsia"/>
          <w:sz w:val="21"/>
          <w:szCs w:val="21"/>
        </w:rPr>
        <w:t>，</w:t>
      </w:r>
      <w:r w:rsidR="004A5CAD">
        <w:rPr>
          <w:rFonts w:ascii="宋体" w:eastAsia="宋体" w:hAnsi="宋体" w:cs="宋体"/>
          <w:sz w:val="21"/>
          <w:szCs w:val="21"/>
        </w:rPr>
        <w:t>有时候</w:t>
      </w:r>
      <w:r w:rsidRPr="001C6CE6">
        <w:rPr>
          <w:rFonts w:ascii="宋体" w:eastAsia="宋体" w:hAnsi="宋体" w:cs="宋体"/>
          <w:sz w:val="21"/>
          <w:szCs w:val="21"/>
        </w:rPr>
        <w:t>就会牵扯到眼部周围</w:t>
      </w:r>
      <w:r w:rsidR="00B70713">
        <w:rPr>
          <w:rFonts w:ascii="宋体" w:eastAsia="宋体" w:hAnsi="宋体" w:cs="宋体" w:hint="eastAsia"/>
          <w:sz w:val="21"/>
          <w:szCs w:val="21"/>
        </w:rPr>
        <w:t>。</w:t>
      </w:r>
    </w:p>
    <w:p w:rsidR="008E4A44"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大家都可以自我诊断和自我治疗，</w:t>
      </w:r>
      <w:r w:rsidR="00B70713">
        <w:rPr>
          <w:rFonts w:ascii="宋体" w:eastAsia="宋体" w:hAnsi="宋体" w:cs="宋体" w:hint="eastAsia"/>
          <w:sz w:val="21"/>
          <w:szCs w:val="21"/>
        </w:rPr>
        <w:t>有</w:t>
      </w:r>
      <w:r w:rsidRPr="001C6CE6">
        <w:rPr>
          <w:rFonts w:ascii="宋体" w:eastAsia="宋体" w:hAnsi="宋体" w:cs="宋体"/>
          <w:sz w:val="21"/>
          <w:szCs w:val="21"/>
        </w:rPr>
        <w:t>几个重要的穴位跟大家说一下，头部按压，一个是</w:t>
      </w:r>
      <w:r w:rsidR="00454D37">
        <w:rPr>
          <w:rFonts w:ascii="宋体" w:eastAsia="宋体" w:hAnsi="宋体" w:cs="宋体" w:hint="eastAsia"/>
          <w:sz w:val="21"/>
          <w:szCs w:val="21"/>
        </w:rPr>
        <w:t>“</w:t>
      </w:r>
      <w:r w:rsidRPr="001C6CE6">
        <w:rPr>
          <w:rFonts w:ascii="宋体" w:eastAsia="宋体" w:hAnsi="宋体" w:cs="宋体"/>
          <w:sz w:val="21"/>
          <w:szCs w:val="21"/>
        </w:rPr>
        <w:t>百会</w:t>
      </w:r>
      <w:r w:rsidR="00454D37">
        <w:rPr>
          <w:rFonts w:ascii="宋体" w:eastAsia="宋体" w:hAnsi="宋体" w:cs="宋体" w:hint="eastAsia"/>
          <w:sz w:val="21"/>
          <w:szCs w:val="21"/>
        </w:rPr>
        <w:t>”</w:t>
      </w:r>
      <w:r w:rsidR="009517EC">
        <w:rPr>
          <w:rFonts w:ascii="宋体" w:eastAsia="宋体" w:hAnsi="宋体" w:cs="宋体" w:hint="eastAsia"/>
          <w:sz w:val="21"/>
          <w:szCs w:val="21"/>
        </w:rPr>
        <w:t>，</w:t>
      </w:r>
      <w:r w:rsidR="00B70713">
        <w:rPr>
          <w:rFonts w:ascii="宋体" w:eastAsia="宋体" w:hAnsi="宋体" w:cs="宋体"/>
          <w:sz w:val="21"/>
          <w:szCs w:val="21"/>
        </w:rPr>
        <w:t>还有旁边</w:t>
      </w:r>
      <w:r w:rsidR="00454D37">
        <w:rPr>
          <w:rFonts w:ascii="宋体" w:eastAsia="宋体" w:hAnsi="宋体" w:cs="宋体" w:hint="eastAsia"/>
          <w:sz w:val="21"/>
          <w:szCs w:val="21"/>
        </w:rPr>
        <w:t>的“头维”</w:t>
      </w:r>
      <w:r w:rsidR="00B70713">
        <w:rPr>
          <w:rFonts w:ascii="宋体" w:eastAsia="宋体" w:hAnsi="宋体" w:cs="宋体"/>
          <w:sz w:val="21"/>
          <w:szCs w:val="21"/>
        </w:rPr>
        <w:t>，还有</w:t>
      </w:r>
      <w:r w:rsidR="009517EC">
        <w:rPr>
          <w:rFonts w:ascii="宋体" w:eastAsia="宋体" w:hAnsi="宋体" w:cs="宋体" w:hint="eastAsia"/>
          <w:sz w:val="21"/>
          <w:szCs w:val="21"/>
        </w:rPr>
        <w:t>“</w:t>
      </w:r>
      <w:r w:rsidR="00B70713">
        <w:rPr>
          <w:rFonts w:ascii="宋体" w:eastAsia="宋体" w:hAnsi="宋体" w:cs="宋体"/>
          <w:sz w:val="21"/>
          <w:szCs w:val="21"/>
        </w:rPr>
        <w:t>印堂</w:t>
      </w:r>
      <w:r w:rsidR="009517EC">
        <w:rPr>
          <w:rFonts w:ascii="宋体" w:eastAsia="宋体" w:hAnsi="宋体" w:cs="宋体" w:hint="eastAsia"/>
          <w:sz w:val="21"/>
          <w:szCs w:val="21"/>
        </w:rPr>
        <w:t>”</w:t>
      </w:r>
      <w:r w:rsidR="00B70713">
        <w:rPr>
          <w:rFonts w:ascii="宋体" w:eastAsia="宋体" w:hAnsi="宋体" w:cs="宋体"/>
          <w:sz w:val="21"/>
          <w:szCs w:val="21"/>
        </w:rPr>
        <w:t>周围，</w:t>
      </w:r>
      <w:r w:rsidR="009517EC">
        <w:rPr>
          <w:rFonts w:ascii="宋体" w:eastAsia="宋体" w:hAnsi="宋体" w:cs="宋体" w:hint="eastAsia"/>
          <w:sz w:val="21"/>
          <w:szCs w:val="21"/>
        </w:rPr>
        <w:t>“</w:t>
      </w:r>
      <w:r w:rsidR="00B70713">
        <w:rPr>
          <w:rFonts w:ascii="宋体" w:eastAsia="宋体" w:hAnsi="宋体" w:cs="宋体"/>
          <w:sz w:val="21"/>
          <w:szCs w:val="21"/>
        </w:rPr>
        <w:t>太阳穴</w:t>
      </w:r>
      <w:r w:rsidR="009517EC">
        <w:rPr>
          <w:rFonts w:ascii="宋体" w:eastAsia="宋体" w:hAnsi="宋体" w:cs="宋体" w:hint="eastAsia"/>
          <w:sz w:val="21"/>
          <w:szCs w:val="21"/>
        </w:rPr>
        <w:t>”</w:t>
      </w:r>
      <w:r w:rsidR="00B70713">
        <w:rPr>
          <w:rFonts w:ascii="宋体" w:eastAsia="宋体" w:hAnsi="宋体" w:cs="宋体"/>
          <w:sz w:val="21"/>
          <w:szCs w:val="21"/>
        </w:rPr>
        <w:t>这个地方，</w:t>
      </w:r>
      <w:r w:rsidRPr="001C6CE6">
        <w:rPr>
          <w:rFonts w:ascii="宋体" w:eastAsia="宋体" w:hAnsi="宋体" w:cs="宋体"/>
          <w:sz w:val="21"/>
          <w:szCs w:val="21"/>
        </w:rPr>
        <w:t>都可以在穴位之间，</w:t>
      </w:r>
      <w:r w:rsidR="00B70713">
        <w:rPr>
          <w:rFonts w:ascii="宋体" w:eastAsia="宋体" w:hAnsi="宋体" w:cs="宋体"/>
          <w:sz w:val="21"/>
          <w:szCs w:val="21"/>
        </w:rPr>
        <w:t>从中间</w:t>
      </w:r>
      <w:r w:rsidR="00270890">
        <w:rPr>
          <w:rFonts w:ascii="宋体" w:eastAsia="宋体" w:hAnsi="宋体" w:cs="宋体"/>
          <w:sz w:val="21"/>
          <w:szCs w:val="21"/>
        </w:rPr>
        <w:t>往两边这样子</w:t>
      </w:r>
      <w:r w:rsidRPr="001C6CE6">
        <w:rPr>
          <w:rFonts w:ascii="宋体" w:eastAsia="宋体" w:hAnsi="宋体" w:cs="宋体"/>
          <w:sz w:val="21"/>
          <w:szCs w:val="21"/>
        </w:rPr>
        <w:t>反复</w:t>
      </w:r>
      <w:r w:rsidR="00270890">
        <w:rPr>
          <w:rFonts w:ascii="宋体" w:eastAsia="宋体" w:hAnsi="宋体" w:cs="宋体" w:hint="eastAsia"/>
          <w:sz w:val="21"/>
          <w:szCs w:val="21"/>
        </w:rPr>
        <w:t>地</w:t>
      </w:r>
      <w:r w:rsidRPr="001C6CE6">
        <w:rPr>
          <w:rFonts w:ascii="宋体" w:eastAsia="宋体" w:hAnsi="宋体" w:cs="宋体"/>
          <w:sz w:val="21"/>
          <w:szCs w:val="21"/>
        </w:rPr>
        <w:t>去抹开，然后穴位点</w:t>
      </w:r>
      <w:r w:rsidR="008E4A44">
        <w:rPr>
          <w:rFonts w:ascii="宋体" w:eastAsia="宋体" w:hAnsi="宋体" w:cs="宋体"/>
          <w:sz w:val="21"/>
          <w:szCs w:val="21"/>
        </w:rPr>
        <w:t>可以进行按压</w:t>
      </w:r>
      <w:r w:rsidR="008E4A44">
        <w:rPr>
          <w:rFonts w:ascii="宋体" w:eastAsia="宋体" w:hAnsi="宋体" w:cs="宋体" w:hint="eastAsia"/>
          <w:sz w:val="21"/>
          <w:szCs w:val="21"/>
        </w:rPr>
        <w:t>。</w:t>
      </w:r>
      <w:r w:rsidR="00270890">
        <w:rPr>
          <w:rFonts w:ascii="宋体" w:eastAsia="宋体" w:hAnsi="宋体" w:cs="宋体"/>
          <w:sz w:val="21"/>
          <w:szCs w:val="21"/>
        </w:rPr>
        <w:t>一些颈椎病</w:t>
      </w:r>
      <w:r w:rsidR="008E4A44">
        <w:rPr>
          <w:rFonts w:ascii="宋体" w:eastAsia="宋体" w:hAnsi="宋体" w:cs="宋体" w:hint="eastAsia"/>
          <w:sz w:val="21"/>
          <w:szCs w:val="21"/>
        </w:rPr>
        <w:t>后面的“</w:t>
      </w:r>
      <w:r w:rsidRPr="001C6CE6">
        <w:rPr>
          <w:rFonts w:ascii="宋体" w:eastAsia="宋体" w:hAnsi="宋体" w:cs="宋体"/>
          <w:sz w:val="21"/>
          <w:szCs w:val="21"/>
        </w:rPr>
        <w:t>风池</w:t>
      </w:r>
      <w:r w:rsidR="008E4A44">
        <w:rPr>
          <w:rFonts w:ascii="宋体" w:eastAsia="宋体" w:hAnsi="宋体" w:cs="宋体" w:hint="eastAsia"/>
          <w:sz w:val="21"/>
          <w:szCs w:val="21"/>
        </w:rPr>
        <w:t>”</w:t>
      </w:r>
      <w:r w:rsidR="008E4A44">
        <w:rPr>
          <w:rFonts w:ascii="宋体" w:eastAsia="宋体" w:hAnsi="宋体" w:cs="宋体"/>
          <w:sz w:val="21"/>
          <w:szCs w:val="21"/>
        </w:rPr>
        <w:t>，包括下面沿着</w:t>
      </w:r>
      <w:r w:rsidRPr="001C6CE6">
        <w:rPr>
          <w:rFonts w:ascii="宋体" w:eastAsia="宋体" w:hAnsi="宋体" w:cs="宋体"/>
          <w:sz w:val="21"/>
          <w:szCs w:val="21"/>
        </w:rPr>
        <w:t>大椎穴周围</w:t>
      </w:r>
      <w:r w:rsidR="008E4A44">
        <w:rPr>
          <w:rFonts w:ascii="宋体" w:eastAsia="宋体" w:hAnsi="宋体" w:cs="宋体" w:hint="eastAsia"/>
          <w:sz w:val="21"/>
          <w:szCs w:val="21"/>
        </w:rPr>
        <w:t>，</w:t>
      </w:r>
      <w:r w:rsidRPr="001C6CE6">
        <w:rPr>
          <w:rFonts w:ascii="宋体" w:eastAsia="宋体" w:hAnsi="宋体" w:cs="宋体"/>
          <w:sz w:val="21"/>
          <w:szCs w:val="21"/>
        </w:rPr>
        <w:t>肩颈周围</w:t>
      </w:r>
      <w:r w:rsidR="008E4A44">
        <w:rPr>
          <w:rFonts w:ascii="宋体" w:eastAsia="宋体" w:hAnsi="宋体" w:cs="宋体" w:hint="eastAsia"/>
          <w:sz w:val="21"/>
          <w:szCs w:val="21"/>
        </w:rPr>
        <w:t>，</w:t>
      </w:r>
      <w:r w:rsidR="00270890">
        <w:rPr>
          <w:rFonts w:ascii="宋体" w:eastAsia="宋体" w:hAnsi="宋体" w:cs="宋体" w:hint="eastAsia"/>
          <w:sz w:val="21"/>
          <w:szCs w:val="21"/>
        </w:rPr>
        <w:t>都可</w:t>
      </w:r>
      <w:r w:rsidR="00270890">
        <w:rPr>
          <w:rFonts w:ascii="宋体" w:eastAsia="宋体" w:hAnsi="宋体" w:cs="宋体"/>
          <w:sz w:val="21"/>
          <w:szCs w:val="21"/>
        </w:rPr>
        <w:t>手法治疗</w:t>
      </w:r>
      <w:r w:rsidR="006D4B8B">
        <w:rPr>
          <w:rFonts w:ascii="宋体" w:eastAsia="宋体" w:hAnsi="宋体" w:cs="宋体" w:hint="eastAsia"/>
          <w:sz w:val="21"/>
          <w:szCs w:val="21"/>
        </w:rPr>
        <w:t>。</w:t>
      </w:r>
    </w:p>
    <w:p w:rsidR="00372395"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我也</w:t>
      </w:r>
      <w:r w:rsidR="006D4B8B">
        <w:rPr>
          <w:rFonts w:ascii="宋体" w:eastAsia="宋体" w:hAnsi="宋体" w:cs="宋体" w:hint="eastAsia"/>
          <w:sz w:val="21"/>
          <w:szCs w:val="21"/>
        </w:rPr>
        <w:t>曾经</w:t>
      </w:r>
      <w:r w:rsidR="006D4B8B" w:rsidRPr="001C6CE6">
        <w:rPr>
          <w:rFonts w:ascii="宋体" w:eastAsia="宋体" w:hAnsi="宋体" w:cs="宋体"/>
          <w:sz w:val="21"/>
          <w:szCs w:val="21"/>
        </w:rPr>
        <w:t>是</w:t>
      </w:r>
      <w:r w:rsidR="006D4B8B">
        <w:rPr>
          <w:rFonts w:ascii="宋体" w:eastAsia="宋体" w:hAnsi="宋体" w:cs="宋体"/>
          <w:sz w:val="21"/>
          <w:szCs w:val="21"/>
        </w:rPr>
        <w:t>有点颈椎病的人，低着头</w:t>
      </w:r>
      <w:r w:rsidRPr="001C6CE6">
        <w:rPr>
          <w:rFonts w:ascii="宋体" w:eastAsia="宋体" w:hAnsi="宋体" w:cs="宋体"/>
          <w:sz w:val="21"/>
          <w:szCs w:val="21"/>
        </w:rPr>
        <w:t>看书</w:t>
      </w:r>
      <w:r w:rsidR="006D4B8B">
        <w:rPr>
          <w:rFonts w:ascii="宋体" w:eastAsia="宋体" w:hAnsi="宋体" w:cs="宋体" w:hint="eastAsia"/>
          <w:sz w:val="21"/>
          <w:szCs w:val="21"/>
        </w:rPr>
        <w:t>、</w:t>
      </w:r>
      <w:r w:rsidRPr="001C6CE6">
        <w:rPr>
          <w:rFonts w:ascii="宋体" w:eastAsia="宋体" w:hAnsi="宋体" w:cs="宋体"/>
          <w:sz w:val="21"/>
          <w:szCs w:val="21"/>
        </w:rPr>
        <w:t>工作</w:t>
      </w:r>
      <w:r w:rsidR="006D4B8B">
        <w:rPr>
          <w:rFonts w:ascii="宋体" w:eastAsia="宋体" w:hAnsi="宋体" w:cs="宋体" w:hint="eastAsia"/>
          <w:sz w:val="21"/>
          <w:szCs w:val="21"/>
        </w:rPr>
        <w:t>，</w:t>
      </w:r>
      <w:r w:rsidR="00B70713">
        <w:rPr>
          <w:rFonts w:ascii="宋体" w:eastAsia="宋体" w:hAnsi="宋体" w:cs="宋体" w:hint="eastAsia"/>
          <w:sz w:val="21"/>
          <w:szCs w:val="21"/>
        </w:rPr>
        <w:t>颈部</w:t>
      </w:r>
      <w:r w:rsidR="006D4B8B" w:rsidRPr="001C6CE6">
        <w:rPr>
          <w:rFonts w:ascii="宋体" w:eastAsia="宋体" w:hAnsi="宋体" w:cs="宋体"/>
          <w:sz w:val="21"/>
          <w:szCs w:val="21"/>
        </w:rPr>
        <w:t>经常</w:t>
      </w:r>
      <w:r w:rsidRPr="001C6CE6">
        <w:rPr>
          <w:rFonts w:ascii="宋体" w:eastAsia="宋体" w:hAnsi="宋体" w:cs="宋体"/>
          <w:sz w:val="21"/>
          <w:szCs w:val="21"/>
        </w:rPr>
        <w:t>就会有些不适。我</w:t>
      </w:r>
      <w:r w:rsidR="006954F3">
        <w:rPr>
          <w:rFonts w:ascii="宋体" w:eastAsia="宋体" w:hAnsi="宋体" w:cs="宋体" w:hint="eastAsia"/>
          <w:sz w:val="21"/>
          <w:szCs w:val="21"/>
        </w:rPr>
        <w:t>在</w:t>
      </w:r>
      <w:r w:rsidR="006954F3" w:rsidRPr="001C6CE6">
        <w:rPr>
          <w:rFonts w:ascii="宋体" w:eastAsia="宋体" w:hAnsi="宋体" w:cs="宋体"/>
          <w:sz w:val="21"/>
          <w:szCs w:val="21"/>
        </w:rPr>
        <w:t>得</w:t>
      </w:r>
      <w:r w:rsidR="006954F3">
        <w:rPr>
          <w:rFonts w:ascii="宋体" w:eastAsia="宋体" w:hAnsi="宋体" w:cs="宋体" w:hint="eastAsia"/>
          <w:sz w:val="21"/>
          <w:szCs w:val="21"/>
        </w:rPr>
        <w:t>明</w:t>
      </w:r>
      <w:r w:rsidR="006954F3" w:rsidRPr="001C6CE6">
        <w:rPr>
          <w:rFonts w:ascii="宋体" w:eastAsia="宋体" w:hAnsi="宋体" w:cs="宋体"/>
          <w:sz w:val="21"/>
          <w:szCs w:val="21"/>
        </w:rPr>
        <w:t>健身</w:t>
      </w:r>
      <w:r w:rsidR="006954F3">
        <w:rPr>
          <w:rFonts w:ascii="宋体" w:eastAsia="宋体" w:hAnsi="宋体" w:cs="宋体"/>
          <w:sz w:val="21"/>
          <w:szCs w:val="21"/>
        </w:rPr>
        <w:t>锻炼了这几年之后，感觉这个问题是基本解决了，不会觉得有什么困扰了。我们有很多</w:t>
      </w:r>
      <w:r w:rsidRPr="001C6CE6">
        <w:rPr>
          <w:rFonts w:ascii="宋体" w:eastAsia="宋体" w:hAnsi="宋体" w:cs="宋体"/>
          <w:sz w:val="21"/>
          <w:szCs w:val="21"/>
        </w:rPr>
        <w:t>活肩的动作</w:t>
      </w:r>
      <w:r w:rsidR="00B70713">
        <w:rPr>
          <w:rFonts w:ascii="宋体" w:eastAsia="宋体" w:hAnsi="宋体" w:cs="宋体" w:hint="eastAsia"/>
          <w:sz w:val="21"/>
          <w:szCs w:val="21"/>
        </w:rPr>
        <w:t>，</w:t>
      </w:r>
      <w:r w:rsidRPr="001C6CE6">
        <w:rPr>
          <w:rFonts w:ascii="宋体" w:eastAsia="宋体" w:hAnsi="宋体" w:cs="宋体"/>
          <w:sz w:val="21"/>
          <w:szCs w:val="21"/>
        </w:rPr>
        <w:t>还有</w:t>
      </w:r>
      <w:r w:rsidR="00B70713">
        <w:rPr>
          <w:rFonts w:ascii="宋体" w:eastAsia="宋体" w:hAnsi="宋体" w:cs="宋体" w:hint="eastAsia"/>
          <w:sz w:val="21"/>
          <w:szCs w:val="21"/>
        </w:rPr>
        <w:t>展肩、</w:t>
      </w:r>
      <w:r w:rsidRPr="001C6CE6">
        <w:rPr>
          <w:rFonts w:ascii="宋体" w:eastAsia="宋体" w:hAnsi="宋体" w:cs="宋体"/>
          <w:sz w:val="21"/>
          <w:szCs w:val="21"/>
        </w:rPr>
        <w:t>活肩</w:t>
      </w:r>
      <w:r w:rsidR="00B70713">
        <w:rPr>
          <w:rFonts w:ascii="宋体" w:eastAsia="宋体" w:hAnsi="宋体" w:cs="宋体" w:hint="eastAsia"/>
          <w:sz w:val="21"/>
          <w:szCs w:val="21"/>
        </w:rPr>
        <w:t>、</w:t>
      </w:r>
      <w:proofErr w:type="gramStart"/>
      <w:r w:rsidRPr="001C6CE6">
        <w:rPr>
          <w:rFonts w:ascii="宋体" w:eastAsia="宋体" w:hAnsi="宋体" w:cs="宋体"/>
          <w:sz w:val="21"/>
          <w:szCs w:val="21"/>
        </w:rPr>
        <w:t>拉背</w:t>
      </w:r>
      <w:r w:rsidR="00B70713">
        <w:rPr>
          <w:rFonts w:ascii="宋体" w:eastAsia="宋体" w:hAnsi="宋体" w:cs="宋体" w:hint="eastAsia"/>
          <w:sz w:val="21"/>
          <w:szCs w:val="21"/>
        </w:rPr>
        <w:t>的</w:t>
      </w:r>
      <w:proofErr w:type="gramEnd"/>
      <w:r w:rsidR="00B70713">
        <w:rPr>
          <w:rFonts w:ascii="宋体" w:eastAsia="宋体" w:hAnsi="宋体" w:cs="宋体"/>
          <w:sz w:val="21"/>
          <w:szCs w:val="21"/>
        </w:rPr>
        <w:t>动作，</w:t>
      </w:r>
      <w:r w:rsidR="006954F3">
        <w:rPr>
          <w:rFonts w:ascii="宋体" w:eastAsia="宋体" w:hAnsi="宋体" w:cs="宋体"/>
          <w:sz w:val="21"/>
          <w:szCs w:val="21"/>
        </w:rPr>
        <w:t>整个就</w:t>
      </w:r>
      <w:r w:rsidR="00B70713">
        <w:rPr>
          <w:rFonts w:ascii="宋体" w:eastAsia="宋体" w:hAnsi="宋体" w:cs="宋体"/>
          <w:sz w:val="21"/>
          <w:szCs w:val="21"/>
        </w:rPr>
        <w:t>把肩背部都拉活了，所以</w:t>
      </w:r>
      <w:r w:rsidRPr="001C6CE6">
        <w:rPr>
          <w:rFonts w:ascii="宋体" w:eastAsia="宋体" w:hAnsi="宋体" w:cs="宋体"/>
          <w:sz w:val="21"/>
          <w:szCs w:val="21"/>
        </w:rPr>
        <w:t>连着颈部</w:t>
      </w:r>
      <w:r w:rsidR="00B70713">
        <w:rPr>
          <w:rFonts w:ascii="宋体" w:eastAsia="宋体" w:hAnsi="宋体" w:cs="宋体" w:hint="eastAsia"/>
          <w:sz w:val="21"/>
          <w:szCs w:val="21"/>
        </w:rPr>
        <w:t>，</w:t>
      </w:r>
      <w:r w:rsidRPr="001C6CE6">
        <w:rPr>
          <w:rFonts w:ascii="宋体" w:eastAsia="宋体" w:hAnsi="宋体" w:cs="宋体"/>
          <w:sz w:val="21"/>
          <w:szCs w:val="21"/>
        </w:rPr>
        <w:t>颈椎的问题也解决了。</w:t>
      </w:r>
    </w:p>
    <w:p w:rsidR="00356F3C" w:rsidRPr="001C6CE6" w:rsidRDefault="00E070CB" w:rsidP="00786F58">
      <w:pPr>
        <w:spacing w:before="240" w:after="240"/>
        <w:ind w:firstLineChars="200" w:firstLine="420"/>
        <w:jc w:val="both"/>
        <w:rPr>
          <w:rFonts w:ascii="宋体" w:eastAsia="宋体" w:hAnsi="宋体" w:cs="宋体"/>
          <w:sz w:val="21"/>
          <w:szCs w:val="21"/>
        </w:rPr>
      </w:pPr>
      <w:r>
        <w:rPr>
          <w:rFonts w:ascii="宋体" w:eastAsia="宋体" w:hAnsi="宋体" w:cs="宋体" w:hint="eastAsia"/>
          <w:sz w:val="21"/>
          <w:szCs w:val="21"/>
        </w:rPr>
        <w:t>因为</w:t>
      </w:r>
      <w:r>
        <w:rPr>
          <w:rFonts w:ascii="宋体" w:eastAsia="宋体" w:hAnsi="宋体" w:cs="宋体"/>
          <w:sz w:val="21"/>
          <w:szCs w:val="21"/>
        </w:rPr>
        <w:t>在头痛</w:t>
      </w:r>
      <w:r w:rsidR="00E1499D">
        <w:rPr>
          <w:rFonts w:ascii="宋体" w:eastAsia="宋体" w:hAnsi="宋体" w:cs="宋体"/>
          <w:sz w:val="21"/>
          <w:szCs w:val="21"/>
        </w:rPr>
        <w:t>的成因当中，有很大一部分</w:t>
      </w:r>
      <w:r w:rsidR="00D264F3" w:rsidRPr="001C6CE6">
        <w:rPr>
          <w:rFonts w:ascii="宋体" w:eastAsia="宋体" w:hAnsi="宋体" w:cs="宋体"/>
          <w:sz w:val="21"/>
          <w:szCs w:val="21"/>
        </w:rPr>
        <w:t>是由于颈肩部的肌肉，甚至有的是发生了颈椎</w:t>
      </w:r>
      <w:r w:rsidR="005E3DC2">
        <w:rPr>
          <w:rFonts w:ascii="宋体" w:eastAsia="宋体" w:hAnsi="宋体" w:cs="宋体"/>
          <w:sz w:val="21"/>
          <w:szCs w:val="21"/>
        </w:rPr>
        <w:t>骨质结构的</w:t>
      </w:r>
      <w:r w:rsidR="00E1499D">
        <w:rPr>
          <w:rFonts w:ascii="宋体" w:eastAsia="宋体" w:hAnsi="宋体" w:cs="宋体"/>
          <w:sz w:val="21"/>
          <w:szCs w:val="21"/>
        </w:rPr>
        <w:t>变化，导致了整个牵扯到脑部的供血，包括神经</w:t>
      </w:r>
      <w:r w:rsidR="005E3DC2">
        <w:rPr>
          <w:rFonts w:ascii="宋体" w:eastAsia="宋体" w:hAnsi="宋体" w:cs="宋体"/>
          <w:sz w:val="21"/>
          <w:szCs w:val="21"/>
        </w:rPr>
        <w:t>都有一些组织结构层面的</w:t>
      </w:r>
      <w:r w:rsidR="00D264F3" w:rsidRPr="001C6CE6">
        <w:rPr>
          <w:rFonts w:ascii="宋体" w:eastAsia="宋体" w:hAnsi="宋体" w:cs="宋体"/>
          <w:sz w:val="21"/>
          <w:szCs w:val="21"/>
        </w:rPr>
        <w:t>变化，这</w:t>
      </w:r>
      <w:r w:rsidR="00E1499D">
        <w:rPr>
          <w:rFonts w:ascii="宋体" w:eastAsia="宋体" w:hAnsi="宋体" w:cs="宋体" w:hint="eastAsia"/>
          <w:sz w:val="21"/>
          <w:szCs w:val="21"/>
        </w:rPr>
        <w:t>是</w:t>
      </w:r>
      <w:r w:rsidR="00D264F3" w:rsidRPr="001C6CE6">
        <w:rPr>
          <w:rFonts w:ascii="宋体" w:eastAsia="宋体" w:hAnsi="宋体" w:cs="宋体"/>
          <w:sz w:val="21"/>
          <w:szCs w:val="21"/>
        </w:rPr>
        <w:t>颈肩部问题引起的头痛。我觉得大家可以自己试一试，先把局部的问题解决了，</w:t>
      </w:r>
      <w:r w:rsidR="00F334E4">
        <w:rPr>
          <w:rFonts w:ascii="宋体" w:eastAsia="宋体" w:hAnsi="宋体" w:cs="宋体" w:hint="eastAsia"/>
          <w:sz w:val="21"/>
          <w:szCs w:val="21"/>
        </w:rPr>
        <w:t>再</w:t>
      </w:r>
      <w:r w:rsidR="00F334E4">
        <w:rPr>
          <w:rFonts w:ascii="宋体" w:eastAsia="宋体" w:hAnsi="宋体" w:cs="宋体"/>
          <w:sz w:val="21"/>
          <w:szCs w:val="21"/>
        </w:rPr>
        <w:t>进一步的看看身体其他脏器</w:t>
      </w:r>
      <w:r w:rsidR="00D264F3" w:rsidRPr="001C6CE6">
        <w:rPr>
          <w:rFonts w:ascii="宋体" w:eastAsia="宋体" w:hAnsi="宋体" w:cs="宋体"/>
          <w:sz w:val="21"/>
          <w:szCs w:val="21"/>
        </w:rPr>
        <w:t>是不是</w:t>
      </w:r>
      <w:r w:rsidR="00F334E4">
        <w:rPr>
          <w:rFonts w:ascii="宋体" w:eastAsia="宋体" w:hAnsi="宋体" w:cs="宋体" w:hint="eastAsia"/>
          <w:sz w:val="21"/>
          <w:szCs w:val="21"/>
        </w:rPr>
        <w:t>有</w:t>
      </w:r>
      <w:r w:rsidR="00D264F3" w:rsidRPr="001C6CE6">
        <w:rPr>
          <w:rFonts w:ascii="宋体" w:eastAsia="宋体" w:hAnsi="宋体" w:cs="宋体"/>
          <w:sz w:val="21"/>
          <w:szCs w:val="21"/>
        </w:rPr>
        <w:t>相</w:t>
      </w:r>
      <w:r w:rsidR="00F334E4">
        <w:rPr>
          <w:rFonts w:ascii="宋体" w:eastAsia="宋体" w:hAnsi="宋体" w:cs="宋体"/>
          <w:sz w:val="21"/>
          <w:szCs w:val="21"/>
        </w:rPr>
        <w:t>关的问题，我们可以主要从</w:t>
      </w:r>
      <w:r w:rsidR="00A420D7">
        <w:rPr>
          <w:rFonts w:ascii="宋体" w:eastAsia="宋体" w:hAnsi="宋体" w:cs="宋体" w:hint="eastAsia"/>
          <w:sz w:val="21"/>
          <w:szCs w:val="21"/>
        </w:rPr>
        <w:t>相关的</w:t>
      </w:r>
      <w:r w:rsidR="00DC50A7">
        <w:rPr>
          <w:rFonts w:ascii="宋体" w:eastAsia="宋体" w:hAnsi="宋体" w:cs="宋体"/>
          <w:sz w:val="21"/>
          <w:szCs w:val="21"/>
        </w:rPr>
        <w:t>经络着手</w:t>
      </w:r>
      <w:r w:rsidR="00D264F3" w:rsidRPr="001C6CE6">
        <w:rPr>
          <w:rFonts w:ascii="宋体" w:eastAsia="宋体" w:hAnsi="宋体" w:cs="宋体"/>
          <w:sz w:val="21"/>
          <w:szCs w:val="21"/>
        </w:rPr>
        <w:t>进行针灸按摩</w:t>
      </w:r>
      <w:r w:rsidR="00F334E4">
        <w:rPr>
          <w:rFonts w:ascii="宋体" w:eastAsia="宋体" w:hAnsi="宋体" w:cs="宋体" w:hint="eastAsia"/>
          <w:sz w:val="21"/>
          <w:szCs w:val="21"/>
        </w:rPr>
        <w:t>。</w:t>
      </w:r>
      <w:r w:rsidR="00DC50A7">
        <w:rPr>
          <w:rFonts w:ascii="宋体" w:eastAsia="宋体" w:hAnsi="宋体" w:cs="宋体"/>
          <w:sz w:val="21"/>
          <w:szCs w:val="21"/>
        </w:rPr>
        <w:t>但是我们</w:t>
      </w:r>
      <w:r w:rsidR="00D264F3" w:rsidRPr="001C6CE6">
        <w:rPr>
          <w:rFonts w:ascii="宋体" w:eastAsia="宋体" w:hAnsi="宋体" w:cs="宋体"/>
          <w:sz w:val="21"/>
          <w:szCs w:val="21"/>
        </w:rPr>
        <w:t>都知道</w:t>
      </w:r>
      <w:r w:rsidR="00F334E4">
        <w:rPr>
          <w:rFonts w:ascii="宋体" w:eastAsia="宋体" w:hAnsi="宋体" w:cs="宋体"/>
          <w:sz w:val="21"/>
          <w:szCs w:val="21"/>
        </w:rPr>
        <w:t>这个病天长日久之后，</w:t>
      </w:r>
      <w:r w:rsidR="00A420D7">
        <w:rPr>
          <w:rFonts w:ascii="宋体" w:eastAsia="宋体" w:hAnsi="宋体" w:cs="宋体"/>
          <w:sz w:val="21"/>
          <w:szCs w:val="21"/>
        </w:rPr>
        <w:t>就不是单单一条经络</w:t>
      </w:r>
      <w:r w:rsidR="00F334E4">
        <w:rPr>
          <w:rFonts w:ascii="宋体" w:eastAsia="宋体" w:hAnsi="宋体" w:cs="宋体"/>
          <w:sz w:val="21"/>
          <w:szCs w:val="21"/>
        </w:rPr>
        <w:t>肝胆经和胃经的问题，肯定</w:t>
      </w:r>
      <w:r w:rsidR="00D264F3" w:rsidRPr="001C6CE6">
        <w:rPr>
          <w:rFonts w:ascii="宋体" w:eastAsia="宋体" w:hAnsi="宋体" w:cs="宋体"/>
          <w:sz w:val="21"/>
          <w:szCs w:val="21"/>
        </w:rPr>
        <w:t>整个三阴三阳经都有问题了，所以这时候我们锻炼</w:t>
      </w:r>
      <w:r w:rsidR="00F334E4">
        <w:rPr>
          <w:rFonts w:ascii="宋体" w:eastAsia="宋体" w:hAnsi="宋体" w:cs="宋体" w:hint="eastAsia"/>
          <w:sz w:val="21"/>
          <w:szCs w:val="21"/>
        </w:rPr>
        <w:t>就</w:t>
      </w:r>
      <w:r w:rsidR="00F334E4">
        <w:rPr>
          <w:rFonts w:ascii="宋体" w:eastAsia="宋体" w:hAnsi="宋体" w:cs="宋体"/>
          <w:sz w:val="21"/>
          <w:szCs w:val="21"/>
        </w:rPr>
        <w:t>强调整体性，</w:t>
      </w:r>
      <w:r w:rsidR="00A420D7">
        <w:rPr>
          <w:rFonts w:ascii="宋体" w:eastAsia="宋体" w:hAnsi="宋体" w:cs="宋体"/>
          <w:sz w:val="21"/>
          <w:szCs w:val="21"/>
        </w:rPr>
        <w:t>从整体来着手</w:t>
      </w:r>
      <w:r w:rsidR="00DC50A7">
        <w:rPr>
          <w:rFonts w:ascii="宋体" w:eastAsia="宋体" w:hAnsi="宋体" w:cs="宋体"/>
          <w:sz w:val="21"/>
          <w:szCs w:val="21"/>
        </w:rPr>
        <w:t>才能</w:t>
      </w:r>
      <w:r w:rsidR="00D264F3" w:rsidRPr="001C6CE6">
        <w:rPr>
          <w:rFonts w:ascii="宋体" w:eastAsia="宋体" w:hAnsi="宋体" w:cs="宋体"/>
          <w:sz w:val="21"/>
          <w:szCs w:val="21"/>
        </w:rPr>
        <w:t xml:space="preserve">根本上解决问题。 </w:t>
      </w:r>
    </w:p>
    <w:p w:rsidR="00356F3C" w:rsidRPr="001C6CE6" w:rsidRDefault="00EC646A" w:rsidP="00786F58">
      <w:pPr>
        <w:spacing w:before="240" w:after="240"/>
        <w:ind w:firstLineChars="200" w:firstLine="420"/>
        <w:jc w:val="both"/>
        <w:rPr>
          <w:rFonts w:ascii="宋体" w:eastAsia="宋体" w:hAnsi="宋体" w:cs="宋体"/>
          <w:sz w:val="21"/>
          <w:szCs w:val="21"/>
        </w:rPr>
      </w:pPr>
      <w:r>
        <w:rPr>
          <w:rFonts w:ascii="宋体" w:eastAsia="宋体" w:hAnsi="宋体" w:cs="宋体"/>
          <w:sz w:val="21"/>
          <w:szCs w:val="21"/>
        </w:rPr>
        <w:t>小伙伴有没有</w:t>
      </w:r>
      <w:r w:rsidR="00D264F3" w:rsidRPr="001C6CE6">
        <w:rPr>
          <w:rFonts w:ascii="宋体" w:eastAsia="宋体" w:hAnsi="宋体" w:cs="宋体"/>
          <w:sz w:val="21"/>
          <w:szCs w:val="21"/>
        </w:rPr>
        <w:t>摸摸自己头部</w:t>
      </w:r>
      <w:r>
        <w:rPr>
          <w:rFonts w:ascii="宋体" w:eastAsia="宋体" w:hAnsi="宋体" w:cs="宋体" w:hint="eastAsia"/>
          <w:sz w:val="21"/>
          <w:szCs w:val="21"/>
        </w:rPr>
        <w:t>、</w:t>
      </w:r>
      <w:r w:rsidR="00D264F3" w:rsidRPr="001C6CE6">
        <w:rPr>
          <w:rFonts w:ascii="宋体" w:eastAsia="宋体" w:hAnsi="宋体" w:cs="宋体"/>
          <w:sz w:val="21"/>
          <w:szCs w:val="21"/>
        </w:rPr>
        <w:t>颈部</w:t>
      </w:r>
      <w:r>
        <w:rPr>
          <w:rFonts w:ascii="宋体" w:eastAsia="宋体" w:hAnsi="宋体" w:cs="宋体" w:hint="eastAsia"/>
          <w:sz w:val="21"/>
          <w:szCs w:val="21"/>
        </w:rPr>
        <w:t>、</w:t>
      </w:r>
      <w:r w:rsidR="00D264F3" w:rsidRPr="001C6CE6">
        <w:rPr>
          <w:rFonts w:ascii="宋体" w:eastAsia="宋体" w:hAnsi="宋体" w:cs="宋体"/>
          <w:sz w:val="21"/>
          <w:szCs w:val="21"/>
        </w:rPr>
        <w:t>特别是胸锁乳突肌这个地方，有没有发现一些阳性的病灶？</w:t>
      </w:r>
      <w:r w:rsidR="00A11A72">
        <w:rPr>
          <w:rFonts w:ascii="宋体" w:eastAsia="宋体" w:hAnsi="宋体" w:cs="宋体"/>
          <w:sz w:val="21"/>
          <w:szCs w:val="21"/>
        </w:rPr>
        <w:t>大家还有啥问题</w:t>
      </w:r>
      <w:r w:rsidR="00D264F3" w:rsidRPr="001C6CE6">
        <w:rPr>
          <w:rFonts w:ascii="宋体" w:eastAsia="宋体" w:hAnsi="宋体" w:cs="宋体"/>
          <w:sz w:val="21"/>
          <w:szCs w:val="21"/>
        </w:rPr>
        <w:t xml:space="preserve">都可以提一提。 </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我看到深圳组的刘</w:t>
      </w:r>
      <w:r w:rsidR="0033312D">
        <w:rPr>
          <w:rFonts w:ascii="宋体" w:eastAsia="宋体" w:hAnsi="宋体" w:cs="宋体" w:hint="eastAsia"/>
          <w:sz w:val="21"/>
          <w:szCs w:val="21"/>
        </w:rPr>
        <w:t>刘</w:t>
      </w:r>
      <w:r w:rsidRPr="001C6CE6">
        <w:rPr>
          <w:rFonts w:ascii="宋体" w:eastAsia="宋体" w:hAnsi="宋体" w:cs="宋体"/>
          <w:sz w:val="21"/>
          <w:szCs w:val="21"/>
        </w:rPr>
        <w:t>的问题，</w:t>
      </w:r>
      <w:r w:rsidR="006C4A9E">
        <w:rPr>
          <w:rFonts w:ascii="宋体" w:eastAsia="宋体" w:hAnsi="宋体" w:cs="宋体" w:hint="eastAsia"/>
          <w:sz w:val="21"/>
          <w:szCs w:val="21"/>
        </w:rPr>
        <w:t>她</w:t>
      </w:r>
      <w:r w:rsidRPr="001C6CE6">
        <w:rPr>
          <w:rFonts w:ascii="宋体" w:eastAsia="宋体" w:hAnsi="宋体" w:cs="宋体"/>
          <w:sz w:val="21"/>
          <w:szCs w:val="21"/>
        </w:rPr>
        <w:t>提到觉得头顶胀痛，乳房胀痛，还有左侧眼睛也有一些不利，是非常明显的这一条</w:t>
      </w:r>
      <w:r w:rsidR="006C4A9E">
        <w:rPr>
          <w:rFonts w:ascii="宋体" w:eastAsia="宋体" w:hAnsi="宋体" w:cs="宋体" w:hint="eastAsia"/>
          <w:sz w:val="21"/>
          <w:szCs w:val="21"/>
        </w:rPr>
        <w:t>肝经</w:t>
      </w:r>
      <w:r w:rsidRPr="001C6CE6">
        <w:rPr>
          <w:rFonts w:ascii="宋体" w:eastAsia="宋体" w:hAnsi="宋体" w:cs="宋体"/>
          <w:sz w:val="21"/>
          <w:szCs w:val="21"/>
        </w:rPr>
        <w:t>顶住了整个气</w:t>
      </w:r>
      <w:r w:rsidR="006C4A9E">
        <w:rPr>
          <w:rFonts w:ascii="宋体" w:eastAsia="宋体" w:hAnsi="宋体" w:cs="宋体" w:hint="eastAsia"/>
          <w:sz w:val="21"/>
          <w:szCs w:val="21"/>
        </w:rPr>
        <w:t>，</w:t>
      </w:r>
      <w:r w:rsidRPr="001C6CE6">
        <w:rPr>
          <w:rFonts w:ascii="宋体" w:eastAsia="宋体" w:hAnsi="宋体" w:cs="宋体"/>
          <w:sz w:val="21"/>
          <w:szCs w:val="21"/>
        </w:rPr>
        <w:t>就是气往上顶。</w:t>
      </w:r>
      <w:r w:rsidR="0033312D">
        <w:rPr>
          <w:rFonts w:ascii="宋体" w:eastAsia="宋体" w:hAnsi="宋体" w:cs="宋体" w:hint="eastAsia"/>
          <w:sz w:val="21"/>
          <w:szCs w:val="21"/>
        </w:rPr>
        <w:t>她</w:t>
      </w:r>
      <w:r w:rsidR="000F01B1">
        <w:rPr>
          <w:rFonts w:ascii="宋体" w:eastAsia="宋体" w:hAnsi="宋体" w:cs="宋体"/>
          <w:sz w:val="21"/>
          <w:szCs w:val="21"/>
        </w:rPr>
        <w:t>同时还伴有胃寒，就是胃部</w:t>
      </w:r>
      <w:r w:rsidR="000F01B1">
        <w:rPr>
          <w:rFonts w:ascii="宋体" w:eastAsia="宋体" w:hAnsi="宋体" w:cs="宋体" w:hint="eastAsia"/>
          <w:sz w:val="21"/>
          <w:szCs w:val="21"/>
        </w:rPr>
        <w:t>，</w:t>
      </w:r>
      <w:r w:rsidR="000F01B1">
        <w:rPr>
          <w:rFonts w:ascii="宋体" w:eastAsia="宋体" w:hAnsi="宋体" w:cs="宋体"/>
          <w:sz w:val="21"/>
          <w:szCs w:val="21"/>
        </w:rPr>
        <w:t>心下这个位置的</w:t>
      </w:r>
      <w:r w:rsidR="000F01B1">
        <w:rPr>
          <w:rFonts w:ascii="宋体" w:eastAsia="宋体" w:hAnsi="宋体" w:cs="宋体" w:hint="eastAsia"/>
          <w:sz w:val="21"/>
          <w:szCs w:val="21"/>
        </w:rPr>
        <w:t>，</w:t>
      </w:r>
      <w:r w:rsidR="000F01B1">
        <w:rPr>
          <w:rFonts w:ascii="宋体" w:eastAsia="宋体" w:hAnsi="宋体" w:cs="宋体"/>
          <w:sz w:val="21"/>
          <w:szCs w:val="21"/>
        </w:rPr>
        <w:t>膈肌下面这个地方</w:t>
      </w:r>
      <w:r w:rsidRPr="001C6CE6">
        <w:rPr>
          <w:rFonts w:ascii="宋体" w:eastAsia="宋体" w:hAnsi="宋体" w:cs="宋体"/>
          <w:sz w:val="21"/>
          <w:szCs w:val="21"/>
        </w:rPr>
        <w:t>会觉得比较发寒</w:t>
      </w:r>
      <w:r w:rsidR="001E3AAD">
        <w:rPr>
          <w:rFonts w:ascii="宋体" w:eastAsia="宋体" w:hAnsi="宋体" w:cs="宋体" w:hint="eastAsia"/>
          <w:sz w:val="21"/>
          <w:szCs w:val="21"/>
        </w:rPr>
        <w:t>。她</w:t>
      </w:r>
      <w:r w:rsidR="00E1187C">
        <w:rPr>
          <w:rFonts w:ascii="宋体" w:eastAsia="宋体" w:hAnsi="宋体" w:cs="宋体"/>
          <w:sz w:val="21"/>
          <w:szCs w:val="21"/>
        </w:rPr>
        <w:t>就不单单是一条肝经</w:t>
      </w:r>
      <w:r w:rsidR="00E1187C">
        <w:rPr>
          <w:rFonts w:ascii="宋体" w:eastAsia="宋体" w:hAnsi="宋体" w:cs="宋体" w:hint="eastAsia"/>
          <w:sz w:val="21"/>
          <w:szCs w:val="21"/>
        </w:rPr>
        <w:t>，</w:t>
      </w:r>
      <w:r w:rsidRPr="001C6CE6">
        <w:rPr>
          <w:rFonts w:ascii="宋体" w:eastAsia="宋体" w:hAnsi="宋体" w:cs="宋体"/>
          <w:sz w:val="21"/>
          <w:szCs w:val="21"/>
        </w:rPr>
        <w:t>肝气上</w:t>
      </w:r>
      <w:proofErr w:type="gramStart"/>
      <w:r w:rsidRPr="001C6CE6">
        <w:rPr>
          <w:rFonts w:ascii="宋体" w:eastAsia="宋体" w:hAnsi="宋体" w:cs="宋体"/>
          <w:sz w:val="21"/>
          <w:szCs w:val="21"/>
        </w:rPr>
        <w:t>逆引起</w:t>
      </w:r>
      <w:proofErr w:type="gramEnd"/>
      <w:r w:rsidRPr="001C6CE6">
        <w:rPr>
          <w:rFonts w:ascii="宋体" w:eastAsia="宋体" w:hAnsi="宋体" w:cs="宋体"/>
          <w:sz w:val="21"/>
          <w:szCs w:val="21"/>
        </w:rPr>
        <w:t>的问题，实际上是由于中</w:t>
      </w:r>
      <w:r w:rsidR="00E1187C">
        <w:rPr>
          <w:rFonts w:ascii="宋体" w:eastAsia="宋体" w:hAnsi="宋体" w:cs="宋体" w:hint="eastAsia"/>
          <w:sz w:val="21"/>
          <w:szCs w:val="21"/>
        </w:rPr>
        <w:t>焦</w:t>
      </w:r>
      <w:r w:rsidRPr="001C6CE6">
        <w:rPr>
          <w:rFonts w:ascii="宋体" w:eastAsia="宋体" w:hAnsi="宋体" w:cs="宋体"/>
          <w:sz w:val="21"/>
          <w:szCs w:val="21"/>
        </w:rPr>
        <w:t>，整个胃</w:t>
      </w:r>
      <w:r w:rsidR="00E1187C">
        <w:rPr>
          <w:rFonts w:ascii="宋体" w:eastAsia="宋体" w:hAnsi="宋体" w:cs="宋体" w:hint="eastAsia"/>
          <w:sz w:val="21"/>
          <w:szCs w:val="21"/>
        </w:rPr>
        <w:t>、</w:t>
      </w:r>
      <w:r w:rsidRPr="001C6CE6">
        <w:rPr>
          <w:rFonts w:ascii="宋体" w:eastAsia="宋体" w:hAnsi="宋体" w:cs="宋体"/>
          <w:sz w:val="21"/>
          <w:szCs w:val="21"/>
        </w:rPr>
        <w:t>中焦这块气机是</w:t>
      </w:r>
      <w:r w:rsidR="001B3BFA">
        <w:rPr>
          <w:rFonts w:ascii="宋体" w:eastAsia="宋体" w:hAnsi="宋体" w:cs="宋体" w:hint="eastAsia"/>
          <w:sz w:val="21"/>
          <w:szCs w:val="21"/>
        </w:rPr>
        <w:t>被</w:t>
      </w:r>
      <w:r w:rsidRPr="001C6CE6">
        <w:rPr>
          <w:rFonts w:ascii="宋体" w:eastAsia="宋体" w:hAnsi="宋体" w:cs="宋体"/>
          <w:sz w:val="21"/>
          <w:szCs w:val="21"/>
        </w:rPr>
        <w:t>压住了，中</w:t>
      </w:r>
      <w:r w:rsidR="00E1187C">
        <w:rPr>
          <w:rFonts w:ascii="宋体" w:eastAsia="宋体" w:hAnsi="宋体" w:cs="宋体" w:hint="eastAsia"/>
          <w:sz w:val="21"/>
          <w:szCs w:val="21"/>
        </w:rPr>
        <w:t>焦</w:t>
      </w:r>
      <w:r w:rsidRPr="001C6CE6">
        <w:rPr>
          <w:rFonts w:ascii="宋体" w:eastAsia="宋体" w:hAnsi="宋体" w:cs="宋体"/>
          <w:sz w:val="21"/>
          <w:szCs w:val="21"/>
        </w:rPr>
        <w:t>应该是一个</w:t>
      </w:r>
      <w:r w:rsidR="00E1187C">
        <w:rPr>
          <w:rFonts w:ascii="宋体" w:eastAsia="宋体" w:hAnsi="宋体" w:cs="宋体" w:hint="eastAsia"/>
          <w:sz w:val="21"/>
          <w:szCs w:val="21"/>
        </w:rPr>
        <w:t>气</w:t>
      </w:r>
      <w:r w:rsidR="00E1187C">
        <w:rPr>
          <w:rFonts w:ascii="宋体" w:eastAsia="宋体" w:hAnsi="宋体" w:cs="宋体"/>
          <w:sz w:val="21"/>
          <w:szCs w:val="21"/>
        </w:rPr>
        <w:t>机斡旋之地，是上下枢纽的地位，但是这个地方</w:t>
      </w:r>
      <w:r w:rsidR="00E1187C">
        <w:rPr>
          <w:rFonts w:ascii="宋体" w:eastAsia="宋体" w:hAnsi="宋体" w:cs="宋体" w:hint="eastAsia"/>
          <w:sz w:val="21"/>
          <w:szCs w:val="21"/>
        </w:rPr>
        <w:t>她</w:t>
      </w:r>
      <w:r w:rsidR="00E1187C">
        <w:rPr>
          <w:rFonts w:ascii="宋体" w:eastAsia="宋体" w:hAnsi="宋体" w:cs="宋体"/>
          <w:sz w:val="21"/>
          <w:szCs w:val="21"/>
        </w:rPr>
        <w:t>枢纽的功能变差了，</w:t>
      </w:r>
      <w:r w:rsidRPr="001C6CE6">
        <w:rPr>
          <w:rFonts w:ascii="宋体" w:eastAsia="宋体" w:hAnsi="宋体" w:cs="宋体"/>
          <w:sz w:val="21"/>
          <w:szCs w:val="21"/>
        </w:rPr>
        <w:t>斡旋无力</w:t>
      </w:r>
      <w:r w:rsidR="00CD0576">
        <w:rPr>
          <w:rFonts w:ascii="宋体" w:eastAsia="宋体" w:hAnsi="宋体" w:cs="宋体" w:hint="eastAsia"/>
          <w:sz w:val="21"/>
          <w:szCs w:val="21"/>
        </w:rPr>
        <w:t>，</w:t>
      </w:r>
      <w:proofErr w:type="gramStart"/>
      <w:r w:rsidR="00CD0576">
        <w:rPr>
          <w:rFonts w:ascii="宋体" w:eastAsia="宋体" w:hAnsi="宋体" w:cs="宋体" w:hint="eastAsia"/>
          <w:sz w:val="21"/>
          <w:szCs w:val="21"/>
        </w:rPr>
        <w:t>气</w:t>
      </w:r>
      <w:r w:rsidRPr="001C6CE6">
        <w:rPr>
          <w:rFonts w:ascii="宋体" w:eastAsia="宋体" w:hAnsi="宋体" w:cs="宋体"/>
          <w:sz w:val="21"/>
          <w:szCs w:val="21"/>
        </w:rPr>
        <w:t>机</w:t>
      </w:r>
      <w:r w:rsidR="00EF3918">
        <w:rPr>
          <w:rFonts w:ascii="宋体" w:eastAsia="宋体" w:hAnsi="宋体" w:cs="宋体" w:hint="eastAsia"/>
          <w:sz w:val="21"/>
          <w:szCs w:val="21"/>
        </w:rPr>
        <w:t>凝</w:t>
      </w:r>
      <w:r w:rsidRPr="001C6CE6">
        <w:rPr>
          <w:rFonts w:ascii="宋体" w:eastAsia="宋体" w:hAnsi="宋体" w:cs="宋体"/>
          <w:sz w:val="21"/>
          <w:szCs w:val="21"/>
        </w:rPr>
        <w:t>住</w:t>
      </w:r>
      <w:r w:rsidR="00EF3918">
        <w:rPr>
          <w:rFonts w:ascii="宋体" w:eastAsia="宋体" w:hAnsi="宋体" w:cs="宋体" w:hint="eastAsia"/>
          <w:sz w:val="21"/>
          <w:szCs w:val="21"/>
        </w:rPr>
        <w:t>在</w:t>
      </w:r>
      <w:proofErr w:type="gramEnd"/>
      <w:r w:rsidRPr="001C6CE6">
        <w:rPr>
          <w:rFonts w:ascii="宋体" w:eastAsia="宋体" w:hAnsi="宋体" w:cs="宋体"/>
          <w:sz w:val="21"/>
          <w:szCs w:val="21"/>
        </w:rPr>
        <w:t>这个地方</w:t>
      </w:r>
      <w:r w:rsidR="00EF3918">
        <w:rPr>
          <w:rFonts w:ascii="宋体" w:eastAsia="宋体" w:hAnsi="宋体" w:cs="宋体" w:hint="eastAsia"/>
          <w:sz w:val="21"/>
          <w:szCs w:val="21"/>
        </w:rPr>
        <w:t>。</w:t>
      </w:r>
      <w:r w:rsidR="00DE7108">
        <w:rPr>
          <w:rFonts w:ascii="宋体" w:eastAsia="宋体" w:hAnsi="宋体" w:cs="宋体" w:hint="eastAsia"/>
          <w:sz w:val="21"/>
          <w:szCs w:val="21"/>
        </w:rPr>
        <w:t>长时间地</w:t>
      </w:r>
      <w:r w:rsidRPr="001C6CE6">
        <w:rPr>
          <w:rFonts w:ascii="宋体" w:eastAsia="宋体" w:hAnsi="宋体" w:cs="宋体"/>
          <w:sz w:val="21"/>
          <w:szCs w:val="21"/>
        </w:rPr>
        <w:t>就导致</w:t>
      </w:r>
      <w:proofErr w:type="gramStart"/>
      <w:r w:rsidRPr="001C6CE6">
        <w:rPr>
          <w:rFonts w:ascii="宋体" w:eastAsia="宋体" w:hAnsi="宋体" w:cs="宋体"/>
          <w:sz w:val="21"/>
          <w:szCs w:val="21"/>
        </w:rPr>
        <w:t>上面</w:t>
      </w:r>
      <w:r w:rsidR="00E1187C">
        <w:rPr>
          <w:rFonts w:ascii="宋体" w:eastAsia="宋体" w:hAnsi="宋体" w:cs="宋体" w:hint="eastAsia"/>
          <w:sz w:val="21"/>
          <w:szCs w:val="21"/>
        </w:rPr>
        <w:t>肝</w:t>
      </w:r>
      <w:proofErr w:type="gramEnd"/>
      <w:r w:rsidR="00E1187C">
        <w:rPr>
          <w:rFonts w:ascii="宋体" w:eastAsia="宋体" w:hAnsi="宋体" w:cs="宋体" w:hint="eastAsia"/>
          <w:sz w:val="21"/>
          <w:szCs w:val="21"/>
        </w:rPr>
        <w:t>经</w:t>
      </w:r>
      <w:r w:rsidR="00DE7108">
        <w:rPr>
          <w:rFonts w:ascii="宋体" w:eastAsia="宋体" w:hAnsi="宋体" w:cs="宋体" w:hint="eastAsia"/>
          <w:sz w:val="21"/>
          <w:szCs w:val="21"/>
        </w:rPr>
        <w:t>的经</w:t>
      </w:r>
      <w:proofErr w:type="gramStart"/>
      <w:r w:rsidR="00DE7108">
        <w:rPr>
          <w:rFonts w:ascii="宋体" w:eastAsia="宋体" w:hAnsi="宋体" w:cs="宋体" w:hint="eastAsia"/>
          <w:sz w:val="21"/>
          <w:szCs w:val="21"/>
        </w:rPr>
        <w:t>气</w:t>
      </w:r>
      <w:r w:rsidRPr="001C6CE6">
        <w:rPr>
          <w:rFonts w:ascii="宋体" w:eastAsia="宋体" w:hAnsi="宋体" w:cs="宋体"/>
          <w:sz w:val="21"/>
          <w:szCs w:val="21"/>
        </w:rPr>
        <w:t>始终</w:t>
      </w:r>
      <w:proofErr w:type="gramEnd"/>
      <w:r w:rsidRPr="001C6CE6">
        <w:rPr>
          <w:rFonts w:ascii="宋体" w:eastAsia="宋体" w:hAnsi="宋体" w:cs="宋体"/>
          <w:sz w:val="21"/>
          <w:szCs w:val="21"/>
        </w:rPr>
        <w:t>在上面顶着下不来。</w:t>
      </w:r>
      <w:r w:rsidR="00DE7108">
        <w:rPr>
          <w:rFonts w:ascii="宋体" w:eastAsia="宋体" w:hAnsi="宋体" w:cs="宋体"/>
          <w:sz w:val="21"/>
          <w:szCs w:val="21"/>
        </w:rPr>
        <w:t>所以</w:t>
      </w:r>
      <w:r w:rsidR="00DE7108">
        <w:rPr>
          <w:rFonts w:ascii="宋体" w:eastAsia="宋体" w:hAnsi="宋体" w:cs="宋体" w:hint="eastAsia"/>
          <w:sz w:val="21"/>
          <w:szCs w:val="21"/>
        </w:rPr>
        <w:t>她</w:t>
      </w:r>
      <w:r w:rsidRPr="001C6CE6">
        <w:rPr>
          <w:rFonts w:ascii="宋体" w:eastAsia="宋体" w:hAnsi="宋体" w:cs="宋体"/>
          <w:sz w:val="21"/>
          <w:szCs w:val="21"/>
        </w:rPr>
        <w:t>上下这两个问题就变</w:t>
      </w:r>
      <w:r w:rsidR="00DE7108">
        <w:rPr>
          <w:rFonts w:ascii="宋体" w:eastAsia="宋体" w:hAnsi="宋体" w:cs="宋体" w:hint="eastAsia"/>
          <w:sz w:val="21"/>
          <w:szCs w:val="21"/>
        </w:rPr>
        <w:t>成</w:t>
      </w:r>
      <w:r w:rsidRPr="001C6CE6">
        <w:rPr>
          <w:rFonts w:ascii="宋体" w:eastAsia="宋体" w:hAnsi="宋体" w:cs="宋体"/>
          <w:sz w:val="21"/>
          <w:szCs w:val="21"/>
        </w:rPr>
        <w:t xml:space="preserve">恶性循环，这两个互相影响会更进一步加重这个问题。 </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不知道刘</w:t>
      </w:r>
      <w:proofErr w:type="gramStart"/>
      <w:r w:rsidR="00CD0576" w:rsidRPr="001C6CE6">
        <w:rPr>
          <w:rFonts w:ascii="宋体" w:eastAsia="宋体" w:hAnsi="宋体" w:cs="宋体"/>
          <w:sz w:val="21"/>
          <w:szCs w:val="21"/>
        </w:rPr>
        <w:t>刘</w:t>
      </w:r>
      <w:proofErr w:type="gramEnd"/>
      <w:r w:rsidRPr="001C6CE6">
        <w:rPr>
          <w:rFonts w:ascii="宋体" w:eastAsia="宋体" w:hAnsi="宋体" w:cs="宋体"/>
          <w:sz w:val="21"/>
          <w:szCs w:val="21"/>
        </w:rPr>
        <w:t>有没有参加我们</w:t>
      </w:r>
      <w:r w:rsidR="00CD0576">
        <w:rPr>
          <w:rFonts w:ascii="宋体" w:eastAsia="宋体" w:hAnsi="宋体" w:cs="宋体" w:hint="eastAsia"/>
          <w:sz w:val="21"/>
          <w:szCs w:val="21"/>
        </w:rPr>
        <w:t>的</w:t>
      </w:r>
      <w:r w:rsidR="00CD0576">
        <w:rPr>
          <w:rFonts w:ascii="宋体" w:eastAsia="宋体" w:hAnsi="宋体" w:cs="宋体"/>
          <w:sz w:val="21"/>
          <w:szCs w:val="21"/>
        </w:rPr>
        <w:t>健身，</w:t>
      </w:r>
      <w:r w:rsidRPr="001C6CE6">
        <w:rPr>
          <w:rFonts w:ascii="宋体" w:eastAsia="宋体" w:hAnsi="宋体" w:cs="宋体"/>
          <w:sz w:val="21"/>
          <w:szCs w:val="21"/>
        </w:rPr>
        <w:t>如果没有参加的话，你可以先从初步的</w:t>
      </w:r>
      <w:proofErr w:type="gramStart"/>
      <w:r w:rsidRPr="001C6CE6">
        <w:rPr>
          <w:rFonts w:ascii="宋体" w:eastAsia="宋体" w:hAnsi="宋体" w:cs="宋体"/>
          <w:sz w:val="21"/>
          <w:szCs w:val="21"/>
        </w:rPr>
        <w:t>三</w:t>
      </w:r>
      <w:r w:rsidR="00CD0576">
        <w:rPr>
          <w:rFonts w:ascii="宋体" w:eastAsia="宋体" w:hAnsi="宋体" w:cs="宋体" w:hint="eastAsia"/>
          <w:sz w:val="21"/>
          <w:szCs w:val="21"/>
        </w:rPr>
        <w:t>走四</w:t>
      </w:r>
      <w:proofErr w:type="gramEnd"/>
      <w:r w:rsidR="00CD0576">
        <w:rPr>
          <w:rFonts w:ascii="宋体" w:eastAsia="宋体" w:hAnsi="宋体" w:cs="宋体" w:hint="eastAsia"/>
          <w:sz w:val="21"/>
          <w:szCs w:val="21"/>
        </w:rPr>
        <w:t>举</w:t>
      </w:r>
      <w:r w:rsidR="00FE07BA">
        <w:rPr>
          <w:rFonts w:ascii="宋体" w:eastAsia="宋体" w:hAnsi="宋体" w:cs="宋体"/>
          <w:sz w:val="21"/>
          <w:szCs w:val="21"/>
        </w:rPr>
        <w:t>做起，尽量把身体舒展开，因为你身体舒展开之后，</w:t>
      </w:r>
      <w:r w:rsidR="00CD0576">
        <w:rPr>
          <w:rFonts w:ascii="宋体" w:eastAsia="宋体" w:hAnsi="宋体" w:cs="宋体"/>
          <w:sz w:val="21"/>
          <w:szCs w:val="21"/>
        </w:rPr>
        <w:t>对中焦这个地方给它一个上下的拉伸，尽量</w:t>
      </w:r>
      <w:r w:rsidR="00FE07BA">
        <w:rPr>
          <w:rFonts w:ascii="宋体" w:eastAsia="宋体" w:hAnsi="宋体" w:cs="宋体" w:hint="eastAsia"/>
          <w:sz w:val="21"/>
          <w:szCs w:val="21"/>
        </w:rPr>
        <w:t>把</w:t>
      </w:r>
      <w:r w:rsidR="00CD0576">
        <w:rPr>
          <w:rFonts w:ascii="宋体" w:eastAsia="宋体" w:hAnsi="宋体" w:cs="宋体"/>
          <w:sz w:val="21"/>
          <w:szCs w:val="21"/>
        </w:rPr>
        <w:t>它撑开，</w:t>
      </w:r>
      <w:r w:rsidRPr="001C6CE6">
        <w:rPr>
          <w:rFonts w:ascii="宋体" w:eastAsia="宋体" w:hAnsi="宋体" w:cs="宋体"/>
          <w:sz w:val="21"/>
          <w:szCs w:val="21"/>
        </w:rPr>
        <w:t>有利于</w:t>
      </w:r>
      <w:r w:rsidR="00CD0576">
        <w:rPr>
          <w:rFonts w:ascii="宋体" w:eastAsia="宋体" w:hAnsi="宋体" w:cs="宋体" w:hint="eastAsia"/>
          <w:sz w:val="21"/>
          <w:szCs w:val="21"/>
        </w:rPr>
        <w:t>气</w:t>
      </w:r>
      <w:r w:rsidR="00832780">
        <w:rPr>
          <w:rFonts w:ascii="宋体" w:eastAsia="宋体" w:hAnsi="宋体" w:cs="宋体"/>
          <w:sz w:val="21"/>
          <w:szCs w:val="21"/>
        </w:rPr>
        <w:t>机</w:t>
      </w:r>
      <w:r w:rsidR="00CD0576">
        <w:rPr>
          <w:rFonts w:ascii="宋体" w:eastAsia="宋体" w:hAnsi="宋体" w:cs="宋体"/>
          <w:sz w:val="21"/>
          <w:szCs w:val="21"/>
        </w:rPr>
        <w:t>在中枢部分的上下斡旋</w:t>
      </w:r>
      <w:r w:rsidR="00832780">
        <w:rPr>
          <w:rFonts w:ascii="宋体" w:eastAsia="宋体" w:hAnsi="宋体" w:cs="宋体" w:hint="eastAsia"/>
          <w:sz w:val="21"/>
          <w:szCs w:val="21"/>
        </w:rPr>
        <w:t>。</w:t>
      </w:r>
      <w:r w:rsidR="00CD0576">
        <w:rPr>
          <w:rFonts w:ascii="宋体" w:eastAsia="宋体" w:hAnsi="宋体" w:cs="宋体"/>
          <w:sz w:val="21"/>
          <w:szCs w:val="21"/>
        </w:rPr>
        <w:t>还</w:t>
      </w:r>
      <w:r w:rsidRPr="001C6CE6">
        <w:rPr>
          <w:rFonts w:ascii="宋体" w:eastAsia="宋体" w:hAnsi="宋体" w:cs="宋体"/>
          <w:sz w:val="21"/>
          <w:szCs w:val="21"/>
        </w:rPr>
        <w:t>可以特别做一些</w:t>
      </w:r>
      <w:r w:rsidR="00CD0576">
        <w:rPr>
          <w:rFonts w:ascii="宋体" w:eastAsia="宋体" w:hAnsi="宋体" w:cs="宋体"/>
          <w:sz w:val="21"/>
          <w:szCs w:val="21"/>
        </w:rPr>
        <w:t>侧压，</w:t>
      </w:r>
      <w:r w:rsidRPr="001C6CE6">
        <w:rPr>
          <w:rFonts w:ascii="宋体" w:eastAsia="宋体" w:hAnsi="宋体" w:cs="宋体"/>
          <w:sz w:val="21"/>
          <w:szCs w:val="21"/>
        </w:rPr>
        <w:t>侧身的</w:t>
      </w:r>
      <w:r w:rsidR="00CD0576">
        <w:rPr>
          <w:rFonts w:ascii="宋体" w:eastAsia="宋体" w:hAnsi="宋体" w:cs="宋体"/>
          <w:sz w:val="21"/>
          <w:szCs w:val="21"/>
        </w:rPr>
        <w:t>拉伸有助于舒展肝胆经，都是会对整个身体</w:t>
      </w:r>
      <w:r w:rsidRPr="001C6CE6">
        <w:rPr>
          <w:rFonts w:ascii="宋体" w:eastAsia="宋体" w:hAnsi="宋体" w:cs="宋体"/>
          <w:sz w:val="21"/>
          <w:szCs w:val="21"/>
        </w:rPr>
        <w:t xml:space="preserve">有帮助。 </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我</w:t>
      </w:r>
      <w:proofErr w:type="gramStart"/>
      <w:r w:rsidRPr="001C6CE6">
        <w:rPr>
          <w:rFonts w:ascii="宋体" w:eastAsia="宋体" w:hAnsi="宋体" w:cs="宋体"/>
          <w:sz w:val="21"/>
          <w:szCs w:val="21"/>
        </w:rPr>
        <w:t>看到</w:t>
      </w:r>
      <w:r w:rsidR="00832780">
        <w:rPr>
          <w:rFonts w:ascii="宋体" w:eastAsia="宋体" w:hAnsi="宋体" w:cs="宋体" w:hint="eastAsia"/>
          <w:sz w:val="21"/>
          <w:szCs w:val="21"/>
        </w:rPr>
        <w:t>溶儿</w:t>
      </w:r>
      <w:r w:rsidR="00832780">
        <w:rPr>
          <w:rFonts w:ascii="宋体" w:eastAsia="宋体" w:hAnsi="宋体" w:cs="宋体"/>
          <w:sz w:val="21"/>
          <w:szCs w:val="21"/>
        </w:rPr>
        <w:t>偏头痛</w:t>
      </w:r>
      <w:proofErr w:type="gramEnd"/>
      <w:r w:rsidR="00832780">
        <w:rPr>
          <w:rFonts w:ascii="宋体" w:eastAsia="宋体" w:hAnsi="宋体" w:cs="宋体"/>
          <w:sz w:val="21"/>
          <w:szCs w:val="21"/>
        </w:rPr>
        <w:t>的问题是比较严重的，</w:t>
      </w:r>
      <w:r w:rsidRPr="001C6CE6">
        <w:rPr>
          <w:rFonts w:ascii="宋体" w:eastAsia="宋体" w:hAnsi="宋体" w:cs="宋体"/>
          <w:sz w:val="21"/>
          <w:szCs w:val="21"/>
        </w:rPr>
        <w:t>建议你好好</w:t>
      </w:r>
      <w:r w:rsidR="00832780">
        <w:rPr>
          <w:rFonts w:ascii="宋体" w:eastAsia="宋体" w:hAnsi="宋体" w:cs="宋体" w:hint="eastAsia"/>
          <w:sz w:val="21"/>
          <w:szCs w:val="21"/>
        </w:rPr>
        <w:t>地</w:t>
      </w:r>
      <w:r w:rsidRPr="001C6CE6">
        <w:rPr>
          <w:rFonts w:ascii="宋体" w:eastAsia="宋体" w:hAnsi="宋体" w:cs="宋体"/>
          <w:sz w:val="21"/>
          <w:szCs w:val="21"/>
        </w:rPr>
        <w:t>在头痛的位置找一找，看看有没有一些小的结节。</w:t>
      </w:r>
      <w:r w:rsidR="00832780">
        <w:rPr>
          <w:rFonts w:ascii="宋体" w:eastAsia="宋体" w:hAnsi="宋体" w:cs="宋体"/>
          <w:sz w:val="21"/>
          <w:szCs w:val="21"/>
        </w:rPr>
        <w:t>颈肩部肌肉有没有结节</w:t>
      </w:r>
      <w:r w:rsidRPr="001C6CE6">
        <w:rPr>
          <w:rFonts w:ascii="宋体" w:eastAsia="宋体" w:hAnsi="宋体" w:cs="宋体"/>
          <w:sz w:val="21"/>
          <w:szCs w:val="21"/>
        </w:rPr>
        <w:t>或</w:t>
      </w:r>
      <w:r w:rsidR="00832780" w:rsidRPr="001C6CE6">
        <w:rPr>
          <w:rFonts w:ascii="宋体" w:eastAsia="宋体" w:hAnsi="宋体" w:cs="宋体"/>
          <w:sz w:val="21"/>
          <w:szCs w:val="21"/>
        </w:rPr>
        <w:t>僵硬</w:t>
      </w:r>
      <w:r w:rsidR="00832780">
        <w:rPr>
          <w:rFonts w:ascii="宋体" w:eastAsia="宋体" w:hAnsi="宋体" w:cs="宋体" w:hint="eastAsia"/>
          <w:sz w:val="21"/>
          <w:szCs w:val="21"/>
        </w:rPr>
        <w:t>的</w:t>
      </w:r>
      <w:r w:rsidR="00832780">
        <w:rPr>
          <w:rFonts w:ascii="宋体" w:eastAsia="宋体" w:hAnsi="宋体" w:cs="宋体"/>
          <w:sz w:val="21"/>
          <w:szCs w:val="21"/>
        </w:rPr>
        <w:t>肌肉等等。你看一看可以局部做一些手法的</w:t>
      </w:r>
      <w:r w:rsidRPr="001C6CE6">
        <w:rPr>
          <w:rFonts w:ascii="宋体" w:eastAsia="宋体" w:hAnsi="宋体" w:cs="宋体"/>
          <w:sz w:val="21"/>
          <w:szCs w:val="21"/>
        </w:rPr>
        <w:t>处理</w:t>
      </w:r>
      <w:r w:rsidR="00B372CB">
        <w:rPr>
          <w:rFonts w:ascii="宋体" w:eastAsia="宋体" w:hAnsi="宋体" w:cs="宋体" w:hint="eastAsia"/>
          <w:sz w:val="21"/>
          <w:szCs w:val="21"/>
        </w:rPr>
        <w:t>，</w:t>
      </w:r>
      <w:r w:rsidRPr="001C6CE6">
        <w:rPr>
          <w:rFonts w:ascii="宋体" w:eastAsia="宋体" w:hAnsi="宋体" w:cs="宋体"/>
          <w:sz w:val="21"/>
          <w:szCs w:val="21"/>
        </w:rPr>
        <w:t xml:space="preserve">都是会有很大帮助的。 </w:t>
      </w:r>
    </w:p>
    <w:p w:rsidR="00981EA4"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结合我个人的体会跟</w:t>
      </w:r>
      <w:r w:rsidR="00B372CB">
        <w:rPr>
          <w:rFonts w:ascii="宋体" w:eastAsia="宋体" w:hAnsi="宋体" w:cs="宋体"/>
          <w:sz w:val="21"/>
          <w:szCs w:val="21"/>
        </w:rPr>
        <w:t>大家分享一下，因为我有时候也是有头痛的问题，这个时候我觉得最好</w:t>
      </w:r>
      <w:r w:rsidRPr="001C6CE6">
        <w:rPr>
          <w:rFonts w:ascii="宋体" w:eastAsia="宋体" w:hAnsi="宋体" w:cs="宋体"/>
          <w:sz w:val="21"/>
          <w:szCs w:val="21"/>
        </w:rPr>
        <w:t>是先做一套全身性的活动，把整个身体活动开，</w:t>
      </w:r>
      <w:r w:rsidR="00F456EC">
        <w:rPr>
          <w:rFonts w:ascii="宋体" w:eastAsia="宋体" w:hAnsi="宋体" w:cs="宋体" w:hint="eastAsia"/>
          <w:sz w:val="21"/>
          <w:szCs w:val="21"/>
        </w:rPr>
        <w:t>身体</w:t>
      </w:r>
      <w:r w:rsidR="00F456EC">
        <w:rPr>
          <w:rFonts w:ascii="宋体" w:eastAsia="宋体" w:hAnsi="宋体" w:cs="宋体"/>
          <w:sz w:val="21"/>
          <w:szCs w:val="21"/>
        </w:rPr>
        <w:t>发热</w:t>
      </w:r>
      <w:r w:rsidR="00FE07BA">
        <w:rPr>
          <w:rFonts w:ascii="宋体" w:eastAsia="宋体" w:hAnsi="宋体" w:cs="宋体"/>
          <w:sz w:val="21"/>
          <w:szCs w:val="21"/>
        </w:rPr>
        <w:t>放松之后</w:t>
      </w:r>
      <w:r w:rsidR="00FE07BA">
        <w:rPr>
          <w:rFonts w:ascii="宋体" w:eastAsia="宋体" w:hAnsi="宋体" w:cs="宋体" w:hint="eastAsia"/>
          <w:sz w:val="21"/>
          <w:szCs w:val="21"/>
        </w:rPr>
        <w:t>再</w:t>
      </w:r>
      <w:r w:rsidRPr="001C6CE6">
        <w:rPr>
          <w:rFonts w:ascii="宋体" w:eastAsia="宋体" w:hAnsi="宋体" w:cs="宋体"/>
          <w:sz w:val="21"/>
          <w:szCs w:val="21"/>
        </w:rPr>
        <w:t>把</w:t>
      </w:r>
      <w:r w:rsidR="00FE07BA" w:rsidRPr="001C6CE6">
        <w:rPr>
          <w:rFonts w:ascii="宋体" w:eastAsia="宋体" w:hAnsi="宋体" w:cs="宋体"/>
          <w:sz w:val="21"/>
          <w:szCs w:val="21"/>
        </w:rPr>
        <w:t>整个身体拉伸</w:t>
      </w:r>
      <w:r w:rsidRPr="001C6CE6">
        <w:rPr>
          <w:rFonts w:ascii="宋体" w:eastAsia="宋体" w:hAnsi="宋体" w:cs="宋体"/>
          <w:sz w:val="21"/>
          <w:szCs w:val="21"/>
        </w:rPr>
        <w:t>开。局部有头痛</w:t>
      </w:r>
      <w:r w:rsidR="005E26D5">
        <w:rPr>
          <w:rFonts w:ascii="宋体" w:eastAsia="宋体" w:hAnsi="宋体" w:cs="宋体" w:hint="eastAsia"/>
          <w:sz w:val="21"/>
          <w:szCs w:val="21"/>
        </w:rPr>
        <w:t>的话</w:t>
      </w:r>
      <w:r w:rsidRPr="001C6CE6">
        <w:rPr>
          <w:rFonts w:ascii="宋体" w:eastAsia="宋体" w:hAnsi="宋体" w:cs="宋体"/>
          <w:sz w:val="21"/>
          <w:szCs w:val="21"/>
        </w:rPr>
        <w:t>，</w:t>
      </w:r>
      <w:r w:rsidR="00862982">
        <w:rPr>
          <w:rFonts w:ascii="宋体" w:eastAsia="宋体" w:hAnsi="宋体" w:cs="宋体" w:hint="eastAsia"/>
          <w:sz w:val="21"/>
          <w:szCs w:val="21"/>
        </w:rPr>
        <w:t>在</w:t>
      </w:r>
      <w:r w:rsidR="00F456EC">
        <w:rPr>
          <w:rFonts w:ascii="宋体" w:eastAsia="宋体" w:hAnsi="宋体" w:cs="宋体" w:hint="eastAsia"/>
          <w:sz w:val="21"/>
          <w:szCs w:val="21"/>
        </w:rPr>
        <w:t>后面</w:t>
      </w:r>
      <w:r w:rsidR="00F456EC">
        <w:rPr>
          <w:rFonts w:ascii="宋体" w:eastAsia="宋体" w:hAnsi="宋体" w:cs="宋体"/>
          <w:sz w:val="21"/>
          <w:szCs w:val="21"/>
        </w:rPr>
        <w:t>风池穴附近，</w:t>
      </w:r>
      <w:r w:rsidRPr="001C6CE6">
        <w:rPr>
          <w:rFonts w:ascii="宋体" w:eastAsia="宋体" w:hAnsi="宋体" w:cs="宋体"/>
          <w:sz w:val="21"/>
          <w:szCs w:val="21"/>
        </w:rPr>
        <w:t>后面的颈部肌肉发紧或者是侧面胸锁乳突肌这个地</w:t>
      </w:r>
      <w:r w:rsidR="00F456EC">
        <w:rPr>
          <w:rFonts w:ascii="宋体" w:eastAsia="宋体" w:hAnsi="宋体" w:cs="宋体"/>
          <w:sz w:val="21"/>
          <w:szCs w:val="21"/>
        </w:rPr>
        <w:t>方，</w:t>
      </w:r>
      <w:r w:rsidRPr="001C6CE6">
        <w:rPr>
          <w:rFonts w:ascii="宋体" w:eastAsia="宋体" w:hAnsi="宋体" w:cs="宋体"/>
          <w:sz w:val="21"/>
          <w:szCs w:val="21"/>
        </w:rPr>
        <w:t>我会做一些局部的处理</w:t>
      </w:r>
      <w:r w:rsidR="00981EA4">
        <w:rPr>
          <w:rFonts w:ascii="宋体" w:eastAsia="宋体" w:hAnsi="宋体" w:cs="宋体" w:hint="eastAsia"/>
          <w:sz w:val="21"/>
          <w:szCs w:val="21"/>
        </w:rPr>
        <w:t>。</w:t>
      </w:r>
      <w:r w:rsidR="00862982">
        <w:rPr>
          <w:rFonts w:ascii="宋体" w:eastAsia="宋体" w:hAnsi="宋体" w:cs="宋体"/>
          <w:sz w:val="21"/>
          <w:szCs w:val="21"/>
        </w:rPr>
        <w:t>经常太阳</w:t>
      </w:r>
      <w:r w:rsidR="00862982">
        <w:rPr>
          <w:rFonts w:ascii="宋体" w:eastAsia="宋体" w:hAnsi="宋体" w:cs="宋体" w:hint="eastAsia"/>
          <w:sz w:val="21"/>
          <w:szCs w:val="21"/>
        </w:rPr>
        <w:t>穴</w:t>
      </w:r>
      <w:r w:rsidR="0072655C">
        <w:rPr>
          <w:rFonts w:ascii="宋体" w:eastAsia="宋体" w:hAnsi="宋体" w:cs="宋体"/>
          <w:sz w:val="21"/>
          <w:szCs w:val="21"/>
        </w:rPr>
        <w:t>附近疼痛</w:t>
      </w:r>
      <w:r w:rsidR="00862982">
        <w:rPr>
          <w:rFonts w:ascii="宋体" w:eastAsia="宋体" w:hAnsi="宋体" w:cs="宋体" w:hint="eastAsia"/>
          <w:sz w:val="21"/>
          <w:szCs w:val="21"/>
        </w:rPr>
        <w:t>就在</w:t>
      </w:r>
      <w:r w:rsidRPr="001C6CE6">
        <w:rPr>
          <w:rFonts w:ascii="宋体" w:eastAsia="宋体" w:hAnsi="宋体" w:cs="宋体"/>
          <w:sz w:val="21"/>
          <w:szCs w:val="21"/>
        </w:rPr>
        <w:t>太阳</w:t>
      </w:r>
      <w:r w:rsidR="00862982">
        <w:rPr>
          <w:rFonts w:ascii="宋体" w:eastAsia="宋体" w:hAnsi="宋体" w:cs="宋体" w:hint="eastAsia"/>
          <w:sz w:val="21"/>
          <w:szCs w:val="21"/>
        </w:rPr>
        <w:t>穴</w:t>
      </w:r>
      <w:r w:rsidR="00862982">
        <w:rPr>
          <w:rFonts w:ascii="宋体" w:eastAsia="宋体" w:hAnsi="宋体" w:cs="宋体"/>
          <w:sz w:val="21"/>
          <w:szCs w:val="21"/>
        </w:rPr>
        <w:t>局部</w:t>
      </w:r>
      <w:r w:rsidR="005E26D5">
        <w:rPr>
          <w:rFonts w:ascii="宋体" w:eastAsia="宋体" w:hAnsi="宋体" w:cs="宋体"/>
          <w:sz w:val="21"/>
          <w:szCs w:val="21"/>
        </w:rPr>
        <w:t>按压，或者说</w:t>
      </w:r>
      <w:r w:rsidRPr="001C6CE6">
        <w:rPr>
          <w:rFonts w:ascii="宋体" w:eastAsia="宋体" w:hAnsi="宋体" w:cs="宋体"/>
          <w:sz w:val="21"/>
          <w:szCs w:val="21"/>
        </w:rPr>
        <w:t>从中间</w:t>
      </w:r>
      <w:r w:rsidR="005E26D5">
        <w:rPr>
          <w:rFonts w:ascii="宋体" w:eastAsia="宋体" w:hAnsi="宋体" w:cs="宋体" w:hint="eastAsia"/>
          <w:sz w:val="21"/>
          <w:szCs w:val="21"/>
        </w:rPr>
        <w:t>百会</w:t>
      </w:r>
      <w:proofErr w:type="gramStart"/>
      <w:r w:rsidR="005E26D5">
        <w:rPr>
          <w:rFonts w:ascii="宋体" w:eastAsia="宋体" w:hAnsi="宋体" w:cs="宋体" w:hint="eastAsia"/>
          <w:sz w:val="21"/>
          <w:szCs w:val="21"/>
        </w:rPr>
        <w:t>穴</w:t>
      </w:r>
      <w:r w:rsidR="005E26D5">
        <w:rPr>
          <w:rFonts w:ascii="宋体" w:eastAsia="宋体" w:hAnsi="宋体" w:cs="宋体"/>
          <w:sz w:val="21"/>
          <w:szCs w:val="21"/>
        </w:rPr>
        <w:t>这个</w:t>
      </w:r>
      <w:proofErr w:type="gramEnd"/>
      <w:r w:rsidR="005E26D5">
        <w:rPr>
          <w:rFonts w:ascii="宋体" w:eastAsia="宋体" w:hAnsi="宋体" w:cs="宋体"/>
          <w:sz w:val="21"/>
          <w:szCs w:val="21"/>
        </w:rPr>
        <w:t>地方用两手往下抹，</w:t>
      </w:r>
      <w:r w:rsidRPr="001C6CE6">
        <w:rPr>
          <w:rFonts w:ascii="宋体" w:eastAsia="宋体" w:hAnsi="宋体" w:cs="宋体"/>
          <w:sz w:val="21"/>
          <w:szCs w:val="21"/>
        </w:rPr>
        <w:t>按压，</w:t>
      </w:r>
      <w:r w:rsidR="0072655C">
        <w:rPr>
          <w:rFonts w:ascii="宋体" w:eastAsia="宋体" w:hAnsi="宋体" w:cs="宋体" w:hint="eastAsia"/>
          <w:sz w:val="21"/>
          <w:szCs w:val="21"/>
        </w:rPr>
        <w:t>这样</w:t>
      </w:r>
      <w:r w:rsidRPr="001C6CE6">
        <w:rPr>
          <w:rFonts w:ascii="宋体" w:eastAsia="宋体" w:hAnsi="宋体" w:cs="宋体"/>
          <w:sz w:val="21"/>
          <w:szCs w:val="21"/>
        </w:rPr>
        <w:t>局部的手法治疗</w:t>
      </w:r>
      <w:r w:rsidR="00981EA4">
        <w:rPr>
          <w:rFonts w:ascii="宋体" w:eastAsia="宋体" w:hAnsi="宋体" w:cs="宋体" w:hint="eastAsia"/>
          <w:sz w:val="21"/>
          <w:szCs w:val="21"/>
        </w:rPr>
        <w:t>。</w:t>
      </w:r>
    </w:p>
    <w:p w:rsidR="00356F3C" w:rsidRPr="001C6CE6" w:rsidRDefault="00E857C7"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lastRenderedPageBreak/>
        <w:t>不知道</w:t>
      </w:r>
      <w:r>
        <w:rPr>
          <w:rFonts w:ascii="宋体" w:eastAsia="宋体" w:hAnsi="宋体" w:cs="宋体" w:hint="eastAsia"/>
          <w:sz w:val="21"/>
          <w:szCs w:val="21"/>
        </w:rPr>
        <w:t>这位</w:t>
      </w:r>
      <w:r>
        <w:rPr>
          <w:rFonts w:ascii="宋体" w:eastAsia="宋体" w:hAnsi="宋体" w:cs="宋体"/>
          <w:sz w:val="21"/>
          <w:szCs w:val="21"/>
        </w:rPr>
        <w:t>小伙伴说食管难受是</w:t>
      </w:r>
      <w:r>
        <w:rPr>
          <w:rFonts w:ascii="宋体" w:eastAsia="宋体" w:hAnsi="宋体" w:cs="宋体" w:hint="eastAsia"/>
          <w:sz w:val="21"/>
          <w:szCs w:val="21"/>
        </w:rPr>
        <w:t>服用的</w:t>
      </w:r>
      <w:r w:rsidRPr="001C6CE6">
        <w:rPr>
          <w:rFonts w:ascii="宋体" w:eastAsia="宋体" w:hAnsi="宋体" w:cs="宋体"/>
          <w:sz w:val="21"/>
          <w:szCs w:val="21"/>
        </w:rPr>
        <w:t>药物引起的，还是他本来</w:t>
      </w:r>
      <w:r>
        <w:rPr>
          <w:rFonts w:ascii="宋体" w:eastAsia="宋体" w:hAnsi="宋体" w:cs="宋体" w:hint="eastAsia"/>
          <w:sz w:val="21"/>
          <w:szCs w:val="21"/>
        </w:rPr>
        <w:t>就</w:t>
      </w:r>
      <w:r w:rsidRPr="001C6CE6">
        <w:rPr>
          <w:rFonts w:ascii="宋体" w:eastAsia="宋体" w:hAnsi="宋体" w:cs="宋体"/>
          <w:sz w:val="21"/>
          <w:szCs w:val="21"/>
        </w:rPr>
        <w:t>有一些这方面的病变</w:t>
      </w:r>
      <w:r>
        <w:rPr>
          <w:rFonts w:ascii="宋体" w:eastAsia="宋体" w:hAnsi="宋体" w:cs="宋体" w:hint="eastAsia"/>
          <w:sz w:val="21"/>
          <w:szCs w:val="21"/>
        </w:rPr>
        <w:t>。</w:t>
      </w:r>
      <w:r w:rsidR="00981EA4">
        <w:rPr>
          <w:rFonts w:ascii="宋体" w:eastAsia="宋体" w:hAnsi="宋体" w:cs="宋体" w:hint="eastAsia"/>
          <w:sz w:val="21"/>
          <w:szCs w:val="21"/>
        </w:rPr>
        <w:t>像</w:t>
      </w:r>
      <w:r w:rsidR="00D264F3" w:rsidRPr="001C6CE6">
        <w:rPr>
          <w:rFonts w:ascii="宋体" w:eastAsia="宋体" w:hAnsi="宋体" w:cs="宋体"/>
          <w:sz w:val="21"/>
          <w:szCs w:val="21"/>
        </w:rPr>
        <w:t>我锻炼之后，有一阵子中焦</w:t>
      </w:r>
      <w:r w:rsidR="0072655C">
        <w:rPr>
          <w:rFonts w:ascii="宋体" w:eastAsia="宋体" w:hAnsi="宋体" w:cs="宋体"/>
          <w:sz w:val="21"/>
          <w:szCs w:val="21"/>
        </w:rPr>
        <w:t>有点淤滞之后，活动开之后</w:t>
      </w:r>
      <w:r w:rsidR="00981EA4">
        <w:rPr>
          <w:rFonts w:ascii="宋体" w:eastAsia="宋体" w:hAnsi="宋体" w:cs="宋体" w:hint="eastAsia"/>
          <w:sz w:val="21"/>
          <w:szCs w:val="21"/>
        </w:rPr>
        <w:t>气</w:t>
      </w:r>
      <w:r w:rsidR="0072655C">
        <w:rPr>
          <w:rFonts w:ascii="宋体" w:eastAsia="宋体" w:hAnsi="宋体" w:cs="宋体" w:hint="eastAsia"/>
          <w:sz w:val="21"/>
          <w:szCs w:val="21"/>
        </w:rPr>
        <w:t>就</w:t>
      </w:r>
      <w:r w:rsidR="0072655C">
        <w:rPr>
          <w:rFonts w:ascii="宋体" w:eastAsia="宋体" w:hAnsi="宋体" w:cs="宋体"/>
          <w:sz w:val="21"/>
          <w:szCs w:val="21"/>
        </w:rPr>
        <w:t>往上跑，食管的蠕动增加，有时候</w:t>
      </w:r>
      <w:r w:rsidR="00D264F3" w:rsidRPr="001C6CE6">
        <w:rPr>
          <w:rFonts w:ascii="宋体" w:eastAsia="宋体" w:hAnsi="宋体" w:cs="宋体"/>
          <w:sz w:val="21"/>
          <w:szCs w:val="21"/>
        </w:rPr>
        <w:t>气往上顶</w:t>
      </w:r>
      <w:r w:rsidR="0072655C">
        <w:rPr>
          <w:rFonts w:ascii="宋体" w:eastAsia="宋体" w:hAnsi="宋体" w:cs="宋体" w:hint="eastAsia"/>
          <w:sz w:val="21"/>
          <w:szCs w:val="21"/>
        </w:rPr>
        <w:t>，</w:t>
      </w:r>
      <w:r w:rsidR="00D264F3" w:rsidRPr="001C6CE6">
        <w:rPr>
          <w:rFonts w:ascii="宋体" w:eastAsia="宋体" w:hAnsi="宋体" w:cs="宋体"/>
          <w:sz w:val="21"/>
          <w:szCs w:val="21"/>
        </w:rPr>
        <w:t>会顶到咽喉</w:t>
      </w:r>
      <w:r w:rsidR="0072655C">
        <w:rPr>
          <w:rFonts w:ascii="宋体" w:eastAsia="宋体" w:hAnsi="宋体" w:cs="宋体"/>
          <w:sz w:val="21"/>
          <w:szCs w:val="21"/>
        </w:rPr>
        <w:t>这个</w:t>
      </w:r>
      <w:r w:rsidR="00981EA4">
        <w:rPr>
          <w:rFonts w:ascii="宋体" w:eastAsia="宋体" w:hAnsi="宋体" w:cs="宋体"/>
          <w:sz w:val="21"/>
          <w:szCs w:val="21"/>
        </w:rPr>
        <w:t>位置，就觉得发紧，这个时候你就多做拉伸，然后稍微局部揉一揉，</w:t>
      </w:r>
      <w:r w:rsidR="00D264F3" w:rsidRPr="001C6CE6">
        <w:rPr>
          <w:rFonts w:ascii="宋体" w:eastAsia="宋体" w:hAnsi="宋体" w:cs="宋体"/>
          <w:sz w:val="21"/>
          <w:szCs w:val="21"/>
        </w:rPr>
        <w:t>其他也没办法</w:t>
      </w:r>
      <w:r w:rsidR="00981EA4">
        <w:rPr>
          <w:rFonts w:ascii="宋体" w:eastAsia="宋体" w:hAnsi="宋体" w:cs="宋体" w:hint="eastAsia"/>
          <w:sz w:val="21"/>
          <w:szCs w:val="21"/>
        </w:rPr>
        <w:t>，</w:t>
      </w:r>
      <w:r w:rsidR="00981EA4">
        <w:rPr>
          <w:rFonts w:ascii="宋体" w:eastAsia="宋体" w:hAnsi="宋体" w:cs="宋体"/>
          <w:sz w:val="21"/>
          <w:szCs w:val="21"/>
        </w:rPr>
        <w:t>就坚持一下，</w:t>
      </w:r>
      <w:r w:rsidR="00CE4E63">
        <w:rPr>
          <w:rFonts w:ascii="宋体" w:eastAsia="宋体" w:hAnsi="宋体" w:cs="宋体"/>
          <w:sz w:val="21"/>
          <w:szCs w:val="21"/>
        </w:rPr>
        <w:t>坚持一两个月</w:t>
      </w:r>
      <w:r w:rsidR="00D264F3" w:rsidRPr="001C6CE6">
        <w:rPr>
          <w:rFonts w:ascii="宋体" w:eastAsia="宋体" w:hAnsi="宋体" w:cs="宋体"/>
          <w:sz w:val="21"/>
          <w:szCs w:val="21"/>
        </w:rPr>
        <w:t>很快这个问题就</w:t>
      </w:r>
      <w:r w:rsidR="00CE4E63">
        <w:rPr>
          <w:rFonts w:ascii="宋体" w:eastAsia="宋体" w:hAnsi="宋体" w:cs="宋体" w:hint="eastAsia"/>
          <w:sz w:val="21"/>
          <w:szCs w:val="21"/>
        </w:rPr>
        <w:t>会</w:t>
      </w:r>
      <w:r w:rsidR="00D264F3" w:rsidRPr="001C6CE6">
        <w:rPr>
          <w:rFonts w:ascii="宋体" w:eastAsia="宋体" w:hAnsi="宋体" w:cs="宋体"/>
          <w:sz w:val="21"/>
          <w:szCs w:val="21"/>
        </w:rPr>
        <w:t>缓解。</w:t>
      </w:r>
      <w:r w:rsidR="00981EA4">
        <w:rPr>
          <w:rFonts w:ascii="宋体" w:eastAsia="宋体" w:hAnsi="宋体" w:cs="宋体"/>
          <w:sz w:val="21"/>
          <w:szCs w:val="21"/>
        </w:rPr>
        <w:t>当然随着锻炼的深入</w:t>
      </w:r>
      <w:r w:rsidR="00CE4E63">
        <w:rPr>
          <w:rFonts w:ascii="宋体" w:eastAsia="宋体" w:hAnsi="宋体" w:cs="宋体"/>
          <w:sz w:val="21"/>
          <w:szCs w:val="21"/>
        </w:rPr>
        <w:t>也会产生新的问题，但是感觉</w:t>
      </w:r>
      <w:r w:rsidR="00D264F3" w:rsidRPr="001C6CE6">
        <w:rPr>
          <w:rFonts w:ascii="宋体" w:eastAsia="宋体" w:hAnsi="宋体" w:cs="宋体"/>
          <w:sz w:val="21"/>
          <w:szCs w:val="21"/>
        </w:rPr>
        <w:t>整体的身体状况是</w:t>
      </w:r>
      <w:r w:rsidR="005C2904">
        <w:rPr>
          <w:rFonts w:ascii="宋体" w:eastAsia="宋体" w:hAnsi="宋体" w:cs="宋体" w:hint="eastAsia"/>
          <w:sz w:val="21"/>
          <w:szCs w:val="21"/>
        </w:rPr>
        <w:t>会</w:t>
      </w:r>
      <w:r w:rsidR="00D264F3" w:rsidRPr="001C6CE6">
        <w:rPr>
          <w:rFonts w:ascii="宋体" w:eastAsia="宋体" w:hAnsi="宋体" w:cs="宋体"/>
          <w:sz w:val="21"/>
          <w:szCs w:val="21"/>
        </w:rPr>
        <w:t xml:space="preserve">越来越改善的。 </w:t>
      </w:r>
    </w:p>
    <w:p w:rsidR="00356F3C" w:rsidRPr="001C6CE6" w:rsidRDefault="008E296F" w:rsidP="00786F58">
      <w:pPr>
        <w:spacing w:before="240" w:after="240"/>
        <w:ind w:firstLineChars="200" w:firstLine="420"/>
        <w:jc w:val="both"/>
        <w:rPr>
          <w:rFonts w:ascii="宋体" w:eastAsia="宋体" w:hAnsi="宋体" w:cs="宋体"/>
          <w:sz w:val="21"/>
          <w:szCs w:val="21"/>
        </w:rPr>
      </w:pPr>
      <w:proofErr w:type="gramStart"/>
      <w:r w:rsidRPr="008E296F">
        <w:rPr>
          <w:rFonts w:ascii="宋体" w:eastAsia="宋体" w:hAnsi="宋体" w:cs="宋体" w:hint="eastAsia"/>
          <w:sz w:val="21"/>
          <w:szCs w:val="21"/>
        </w:rPr>
        <w:t>雎</w:t>
      </w:r>
      <w:proofErr w:type="gramEnd"/>
      <w:r w:rsidRPr="008E296F">
        <w:rPr>
          <w:rFonts w:ascii="宋体" w:eastAsia="宋体" w:hAnsi="宋体" w:cs="宋体" w:hint="eastAsia"/>
          <w:sz w:val="21"/>
          <w:szCs w:val="21"/>
        </w:rPr>
        <w:t>遥</w:t>
      </w:r>
      <w:r w:rsidR="00D264F3" w:rsidRPr="001C6CE6">
        <w:rPr>
          <w:rFonts w:ascii="宋体" w:eastAsia="宋体" w:hAnsi="宋体" w:cs="宋体"/>
          <w:sz w:val="21"/>
          <w:szCs w:val="21"/>
        </w:rPr>
        <w:t>的问题，情绪不好的时候发生头痛</w:t>
      </w:r>
      <w:r w:rsidR="001B43C8">
        <w:rPr>
          <w:rFonts w:ascii="宋体" w:eastAsia="宋体" w:hAnsi="宋体" w:cs="宋体" w:hint="eastAsia"/>
          <w:sz w:val="21"/>
          <w:szCs w:val="21"/>
        </w:rPr>
        <w:t>。</w:t>
      </w:r>
      <w:r w:rsidR="00D264F3" w:rsidRPr="001C6CE6">
        <w:rPr>
          <w:rFonts w:ascii="宋体" w:eastAsia="宋体" w:hAnsi="宋体" w:cs="宋体"/>
          <w:sz w:val="21"/>
          <w:szCs w:val="21"/>
        </w:rPr>
        <w:t>前</w:t>
      </w:r>
      <w:r w:rsidR="001B43C8">
        <w:rPr>
          <w:rFonts w:ascii="宋体" w:eastAsia="宋体" w:hAnsi="宋体" w:cs="宋体" w:hint="eastAsia"/>
          <w:sz w:val="21"/>
          <w:szCs w:val="21"/>
        </w:rPr>
        <w:t>面我</w:t>
      </w:r>
      <w:r w:rsidR="00D264F3" w:rsidRPr="001C6CE6">
        <w:rPr>
          <w:rFonts w:ascii="宋体" w:eastAsia="宋体" w:hAnsi="宋体" w:cs="宋体"/>
          <w:sz w:val="21"/>
          <w:szCs w:val="21"/>
        </w:rPr>
        <w:t>提到过</w:t>
      </w:r>
      <w:r w:rsidR="001B43C8">
        <w:rPr>
          <w:rFonts w:ascii="宋体" w:eastAsia="宋体" w:hAnsi="宋体" w:cs="宋体"/>
          <w:sz w:val="21"/>
          <w:szCs w:val="21"/>
        </w:rPr>
        <w:t>因</w:t>
      </w:r>
      <w:r w:rsidR="00D264F3" w:rsidRPr="001C6CE6">
        <w:rPr>
          <w:rFonts w:ascii="宋体" w:eastAsia="宋体" w:hAnsi="宋体" w:cs="宋体"/>
          <w:sz w:val="21"/>
          <w:szCs w:val="21"/>
        </w:rPr>
        <w:t>情绪的影响导致</w:t>
      </w:r>
      <w:r w:rsidR="001B43C8">
        <w:rPr>
          <w:rFonts w:ascii="宋体" w:eastAsia="宋体" w:hAnsi="宋体" w:cs="宋体" w:hint="eastAsia"/>
          <w:sz w:val="21"/>
          <w:szCs w:val="21"/>
        </w:rPr>
        <w:t>的，</w:t>
      </w:r>
      <w:r w:rsidR="001B43C8">
        <w:rPr>
          <w:rFonts w:ascii="宋体" w:eastAsia="宋体" w:hAnsi="宋体" w:cs="宋体"/>
          <w:sz w:val="21"/>
          <w:szCs w:val="21"/>
        </w:rPr>
        <w:t>肝胆经为主引起的疼痛是非常普遍的现象</w:t>
      </w:r>
      <w:r w:rsidR="001B43C8">
        <w:rPr>
          <w:rFonts w:ascii="宋体" w:eastAsia="宋体" w:hAnsi="宋体" w:cs="宋体" w:hint="eastAsia"/>
          <w:sz w:val="21"/>
          <w:szCs w:val="21"/>
        </w:rPr>
        <w:t>。</w:t>
      </w:r>
      <w:r w:rsidR="00D264F3" w:rsidRPr="001C6CE6">
        <w:rPr>
          <w:rFonts w:ascii="宋体" w:eastAsia="宋体" w:hAnsi="宋体" w:cs="宋体"/>
          <w:sz w:val="21"/>
          <w:szCs w:val="21"/>
        </w:rPr>
        <w:t>主</w:t>
      </w:r>
      <w:r w:rsidR="00EF4403">
        <w:rPr>
          <w:rFonts w:ascii="宋体" w:eastAsia="宋体" w:hAnsi="宋体" w:cs="宋体"/>
          <w:sz w:val="21"/>
          <w:szCs w:val="21"/>
        </w:rPr>
        <w:t>要还是从肝胆经为主，可以循着肝胆经做一些按压，特别是</w:t>
      </w:r>
      <w:r w:rsidR="00793613">
        <w:rPr>
          <w:rFonts w:ascii="宋体" w:eastAsia="宋体" w:hAnsi="宋体" w:cs="宋体" w:hint="eastAsia"/>
          <w:sz w:val="21"/>
          <w:szCs w:val="21"/>
        </w:rPr>
        <w:t>耳后、</w:t>
      </w:r>
      <w:r w:rsidR="001B43C8">
        <w:rPr>
          <w:rFonts w:ascii="宋体" w:eastAsia="宋体" w:hAnsi="宋体" w:cs="宋体"/>
          <w:sz w:val="21"/>
          <w:szCs w:val="21"/>
        </w:rPr>
        <w:t>耳周</w:t>
      </w:r>
      <w:r w:rsidR="00EF4403">
        <w:rPr>
          <w:rFonts w:ascii="宋体" w:eastAsia="宋体" w:hAnsi="宋体" w:cs="宋体"/>
          <w:sz w:val="21"/>
          <w:szCs w:val="21"/>
        </w:rPr>
        <w:t>这一圈</w:t>
      </w:r>
      <w:r w:rsidR="00D264F3" w:rsidRPr="001C6CE6">
        <w:rPr>
          <w:rFonts w:ascii="宋体" w:eastAsia="宋体" w:hAnsi="宋体" w:cs="宋体"/>
          <w:sz w:val="21"/>
          <w:szCs w:val="21"/>
        </w:rPr>
        <w:t>平时可以多做一些按摩</w:t>
      </w:r>
      <w:r w:rsidR="00EF4403">
        <w:rPr>
          <w:rFonts w:ascii="宋体" w:eastAsia="宋体" w:hAnsi="宋体" w:cs="宋体" w:hint="eastAsia"/>
          <w:sz w:val="21"/>
          <w:szCs w:val="21"/>
        </w:rPr>
        <w:t>。</w:t>
      </w:r>
      <w:r w:rsidR="00D264F3" w:rsidRPr="001C6CE6">
        <w:rPr>
          <w:rFonts w:ascii="宋体" w:eastAsia="宋体" w:hAnsi="宋体" w:cs="宋体"/>
          <w:sz w:val="21"/>
          <w:szCs w:val="21"/>
        </w:rPr>
        <w:t>感觉</w:t>
      </w:r>
      <w:r w:rsidR="00EF4403">
        <w:rPr>
          <w:rFonts w:ascii="宋体" w:eastAsia="宋体" w:hAnsi="宋体" w:cs="宋体" w:hint="eastAsia"/>
          <w:sz w:val="21"/>
          <w:szCs w:val="21"/>
        </w:rPr>
        <w:t>她</w:t>
      </w:r>
      <w:r w:rsidR="00EF4403">
        <w:rPr>
          <w:rFonts w:ascii="宋体" w:eastAsia="宋体" w:hAnsi="宋体" w:cs="宋体"/>
          <w:sz w:val="21"/>
          <w:szCs w:val="21"/>
        </w:rPr>
        <w:t>是不是还伴随着</w:t>
      </w:r>
      <w:r w:rsidR="00D264F3" w:rsidRPr="001C6CE6">
        <w:rPr>
          <w:rFonts w:ascii="宋体" w:eastAsia="宋体" w:hAnsi="宋体" w:cs="宋体"/>
          <w:sz w:val="21"/>
          <w:szCs w:val="21"/>
        </w:rPr>
        <w:t>一些</w:t>
      </w:r>
      <w:r w:rsidR="00EF4403">
        <w:rPr>
          <w:rFonts w:ascii="宋体" w:eastAsia="宋体" w:hAnsi="宋体" w:cs="宋体" w:hint="eastAsia"/>
          <w:sz w:val="21"/>
          <w:szCs w:val="21"/>
        </w:rPr>
        <w:t>经</w:t>
      </w:r>
      <w:r w:rsidR="00D264F3" w:rsidRPr="001C6CE6">
        <w:rPr>
          <w:rFonts w:ascii="宋体" w:eastAsia="宋体" w:hAnsi="宋体" w:cs="宋体"/>
          <w:sz w:val="21"/>
          <w:szCs w:val="21"/>
        </w:rPr>
        <w:t>期的变化？不知道</w:t>
      </w:r>
      <w:proofErr w:type="gramStart"/>
      <w:r w:rsidRPr="008E296F">
        <w:rPr>
          <w:rFonts w:ascii="宋体" w:eastAsia="宋体" w:hAnsi="宋体" w:cs="宋体" w:hint="eastAsia"/>
          <w:sz w:val="21"/>
          <w:szCs w:val="21"/>
        </w:rPr>
        <w:t>雎</w:t>
      </w:r>
      <w:proofErr w:type="gramEnd"/>
      <w:r w:rsidRPr="008E296F">
        <w:rPr>
          <w:rFonts w:ascii="宋体" w:eastAsia="宋体" w:hAnsi="宋体" w:cs="宋体" w:hint="eastAsia"/>
          <w:sz w:val="21"/>
          <w:szCs w:val="21"/>
        </w:rPr>
        <w:t>遥</w:t>
      </w:r>
      <w:r w:rsidR="00EF4403">
        <w:rPr>
          <w:rFonts w:ascii="宋体" w:eastAsia="宋体" w:hAnsi="宋体" w:cs="宋体"/>
          <w:sz w:val="21"/>
          <w:szCs w:val="21"/>
        </w:rPr>
        <w:t>来了没有，</w:t>
      </w:r>
      <w:r w:rsidR="00D264F3" w:rsidRPr="001C6CE6">
        <w:rPr>
          <w:rFonts w:ascii="宋体" w:eastAsia="宋体" w:hAnsi="宋体" w:cs="宋体"/>
          <w:sz w:val="21"/>
          <w:szCs w:val="21"/>
        </w:rPr>
        <w:t>我</w:t>
      </w:r>
      <w:r w:rsidR="00EF4403">
        <w:rPr>
          <w:rFonts w:ascii="宋体" w:eastAsia="宋体" w:hAnsi="宋体" w:cs="宋体" w:hint="eastAsia"/>
          <w:sz w:val="21"/>
          <w:szCs w:val="21"/>
        </w:rPr>
        <w:t>还</w:t>
      </w:r>
      <w:r w:rsidR="00D264F3" w:rsidRPr="001C6CE6">
        <w:rPr>
          <w:rFonts w:ascii="宋体" w:eastAsia="宋体" w:hAnsi="宋体" w:cs="宋体"/>
          <w:sz w:val="21"/>
          <w:szCs w:val="21"/>
        </w:rPr>
        <w:t>想问一下你颈肩部有没有问题？</w:t>
      </w:r>
      <w:r w:rsidR="00F779A8">
        <w:rPr>
          <w:rFonts w:ascii="宋体" w:eastAsia="宋体" w:hAnsi="宋体" w:cs="宋体"/>
          <w:sz w:val="21"/>
          <w:szCs w:val="21"/>
        </w:rPr>
        <w:t>因为</w:t>
      </w:r>
      <w:r w:rsidR="00EF4403">
        <w:rPr>
          <w:rFonts w:ascii="宋体" w:eastAsia="宋体" w:hAnsi="宋体" w:cs="宋体"/>
          <w:sz w:val="21"/>
          <w:szCs w:val="21"/>
        </w:rPr>
        <w:t>有些颈肩部问题引起的头痛</w:t>
      </w:r>
      <w:r w:rsidR="00D264F3" w:rsidRPr="001C6CE6">
        <w:rPr>
          <w:rFonts w:ascii="宋体" w:eastAsia="宋体" w:hAnsi="宋体" w:cs="宋体"/>
          <w:sz w:val="21"/>
          <w:szCs w:val="21"/>
        </w:rPr>
        <w:t>是会拉扯到眼睛的，会抽着眼睛痛</w:t>
      </w:r>
      <w:r w:rsidR="00107B20">
        <w:rPr>
          <w:rFonts w:ascii="宋体" w:eastAsia="宋体" w:hAnsi="宋体" w:cs="宋体" w:hint="eastAsia"/>
          <w:sz w:val="21"/>
          <w:szCs w:val="21"/>
        </w:rPr>
        <w:t>。</w:t>
      </w:r>
      <w:r w:rsidR="00D264F3" w:rsidRPr="001C6CE6">
        <w:rPr>
          <w:rFonts w:ascii="宋体" w:eastAsia="宋体" w:hAnsi="宋体" w:cs="宋体"/>
          <w:sz w:val="21"/>
          <w:szCs w:val="21"/>
        </w:rPr>
        <w:t>这个时候</w:t>
      </w:r>
      <w:r w:rsidR="00793613">
        <w:rPr>
          <w:rFonts w:ascii="宋体" w:eastAsia="宋体" w:hAnsi="宋体" w:cs="宋体" w:hint="eastAsia"/>
          <w:sz w:val="21"/>
          <w:szCs w:val="21"/>
        </w:rPr>
        <w:t>你也可以</w:t>
      </w:r>
      <w:r w:rsidR="0063466A">
        <w:rPr>
          <w:rFonts w:ascii="宋体" w:eastAsia="宋体" w:hAnsi="宋体" w:cs="宋体"/>
          <w:sz w:val="21"/>
          <w:szCs w:val="21"/>
        </w:rPr>
        <w:t>对一些局部痉挛的肌肉进行一定的松解，包括一些阳性的</w:t>
      </w:r>
      <w:r w:rsidR="0097585E">
        <w:rPr>
          <w:rFonts w:ascii="宋体" w:eastAsia="宋体" w:hAnsi="宋体" w:cs="宋体" w:hint="eastAsia"/>
          <w:sz w:val="21"/>
          <w:szCs w:val="21"/>
        </w:rPr>
        <w:t>、</w:t>
      </w:r>
      <w:r w:rsidR="0063466A">
        <w:rPr>
          <w:rFonts w:ascii="宋体" w:eastAsia="宋体" w:hAnsi="宋体" w:cs="宋体"/>
          <w:sz w:val="21"/>
          <w:szCs w:val="21"/>
        </w:rPr>
        <w:t>小的病灶性结节，</w:t>
      </w:r>
      <w:r w:rsidR="00D264F3" w:rsidRPr="001C6CE6">
        <w:rPr>
          <w:rFonts w:ascii="宋体" w:eastAsia="宋体" w:hAnsi="宋体" w:cs="宋体"/>
          <w:sz w:val="21"/>
          <w:szCs w:val="21"/>
        </w:rPr>
        <w:t xml:space="preserve">可以局部做一些按压都会有很大的帮助。 </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刚才为什么特别提到</w:t>
      </w:r>
      <w:r w:rsidR="0063466A">
        <w:rPr>
          <w:rFonts w:ascii="宋体" w:eastAsia="宋体" w:hAnsi="宋体" w:cs="宋体" w:hint="eastAsia"/>
          <w:sz w:val="21"/>
          <w:szCs w:val="21"/>
        </w:rPr>
        <w:t>刘</w:t>
      </w:r>
      <w:proofErr w:type="gramStart"/>
      <w:r w:rsidR="0063466A">
        <w:rPr>
          <w:rFonts w:ascii="宋体" w:eastAsia="宋体" w:hAnsi="宋体" w:cs="宋体" w:hint="eastAsia"/>
          <w:sz w:val="21"/>
          <w:szCs w:val="21"/>
        </w:rPr>
        <w:t>刘</w:t>
      </w:r>
      <w:proofErr w:type="gramEnd"/>
      <w:r w:rsidR="00B8771E">
        <w:rPr>
          <w:rFonts w:ascii="宋体" w:eastAsia="宋体" w:hAnsi="宋体" w:cs="宋体"/>
          <w:sz w:val="21"/>
          <w:szCs w:val="21"/>
        </w:rPr>
        <w:t>那个问题</w:t>
      </w:r>
      <w:r w:rsidR="00B8771E">
        <w:rPr>
          <w:rFonts w:ascii="宋体" w:eastAsia="宋体" w:hAnsi="宋体" w:cs="宋体" w:hint="eastAsia"/>
          <w:sz w:val="21"/>
          <w:szCs w:val="21"/>
        </w:rPr>
        <w:t>，</w:t>
      </w:r>
      <w:r w:rsidR="00BD6162">
        <w:rPr>
          <w:rFonts w:ascii="宋体" w:eastAsia="宋体" w:hAnsi="宋体" w:cs="宋体" w:hint="eastAsia"/>
          <w:sz w:val="21"/>
          <w:szCs w:val="21"/>
        </w:rPr>
        <w:t>就是她的</w:t>
      </w:r>
      <w:r w:rsidRPr="001C6CE6">
        <w:rPr>
          <w:rFonts w:ascii="宋体" w:eastAsia="宋体" w:hAnsi="宋体" w:cs="宋体"/>
          <w:sz w:val="21"/>
          <w:szCs w:val="21"/>
        </w:rPr>
        <w:t>情况</w:t>
      </w:r>
      <w:r w:rsidR="00BD6162">
        <w:rPr>
          <w:rFonts w:ascii="宋体" w:eastAsia="宋体" w:hAnsi="宋体" w:cs="宋体" w:hint="eastAsia"/>
          <w:sz w:val="21"/>
          <w:szCs w:val="21"/>
        </w:rPr>
        <w:t>也</w:t>
      </w:r>
      <w:r w:rsidRPr="001C6CE6">
        <w:rPr>
          <w:rFonts w:ascii="宋体" w:eastAsia="宋体" w:hAnsi="宋体" w:cs="宋体"/>
          <w:sz w:val="21"/>
          <w:szCs w:val="21"/>
        </w:rPr>
        <w:t>是非常</w:t>
      </w:r>
      <w:r w:rsidR="0063466A">
        <w:rPr>
          <w:rFonts w:ascii="宋体" w:eastAsia="宋体" w:hAnsi="宋体" w:cs="宋体"/>
          <w:sz w:val="21"/>
          <w:szCs w:val="21"/>
        </w:rPr>
        <w:t>常见的</w:t>
      </w:r>
      <w:r w:rsidR="00164608">
        <w:rPr>
          <w:rFonts w:ascii="宋体" w:eastAsia="宋体" w:hAnsi="宋体" w:cs="宋体" w:hint="eastAsia"/>
          <w:sz w:val="21"/>
          <w:szCs w:val="21"/>
        </w:rPr>
        <w:t>。</w:t>
      </w:r>
      <w:r w:rsidR="0063466A">
        <w:rPr>
          <w:rFonts w:ascii="宋体" w:eastAsia="宋体" w:hAnsi="宋体" w:cs="宋体"/>
          <w:sz w:val="21"/>
          <w:szCs w:val="21"/>
        </w:rPr>
        <w:t>因为</w:t>
      </w:r>
      <w:r w:rsidR="0097585E">
        <w:rPr>
          <w:rFonts w:ascii="宋体" w:eastAsia="宋体" w:hAnsi="宋体" w:cs="宋体" w:hint="eastAsia"/>
          <w:sz w:val="21"/>
          <w:szCs w:val="21"/>
        </w:rPr>
        <w:t>她</w:t>
      </w:r>
      <w:r w:rsidR="00164608">
        <w:rPr>
          <w:rFonts w:ascii="宋体" w:eastAsia="宋体" w:hAnsi="宋体" w:cs="宋体"/>
          <w:sz w:val="21"/>
          <w:szCs w:val="21"/>
        </w:rPr>
        <w:t>的头痛不仅仅是由于</w:t>
      </w:r>
      <w:r w:rsidR="005F5747">
        <w:rPr>
          <w:rFonts w:ascii="宋体" w:eastAsia="宋体" w:hAnsi="宋体" w:cs="宋体" w:hint="eastAsia"/>
          <w:sz w:val="21"/>
          <w:szCs w:val="21"/>
        </w:rPr>
        <w:t>头局部、</w:t>
      </w:r>
      <w:r w:rsidR="0063466A">
        <w:rPr>
          <w:rFonts w:ascii="宋体" w:eastAsia="宋体" w:hAnsi="宋体" w:cs="宋体"/>
          <w:sz w:val="21"/>
          <w:szCs w:val="21"/>
        </w:rPr>
        <w:t>颈肩部局部肌肉的问题引起的，它还跟胃部</w:t>
      </w:r>
      <w:r w:rsidR="00EC5E34">
        <w:rPr>
          <w:rFonts w:ascii="宋体" w:eastAsia="宋体" w:hAnsi="宋体" w:cs="宋体" w:hint="eastAsia"/>
          <w:sz w:val="21"/>
          <w:szCs w:val="21"/>
        </w:rPr>
        <w:t>、</w:t>
      </w:r>
      <w:r w:rsidR="0097585E">
        <w:rPr>
          <w:rFonts w:ascii="宋体" w:eastAsia="宋体" w:hAnsi="宋体" w:cs="宋体"/>
          <w:sz w:val="21"/>
          <w:szCs w:val="21"/>
        </w:rPr>
        <w:t>腹部</w:t>
      </w:r>
      <w:r w:rsidRPr="001C6CE6">
        <w:rPr>
          <w:rFonts w:ascii="宋体" w:eastAsia="宋体" w:hAnsi="宋体" w:cs="宋体"/>
          <w:sz w:val="21"/>
          <w:szCs w:val="21"/>
        </w:rPr>
        <w:t>有很</w:t>
      </w:r>
      <w:r w:rsidR="0063466A">
        <w:rPr>
          <w:rFonts w:ascii="宋体" w:eastAsia="宋体" w:hAnsi="宋体" w:cs="宋体"/>
          <w:sz w:val="21"/>
          <w:szCs w:val="21"/>
        </w:rPr>
        <w:t>大的关联</w:t>
      </w:r>
      <w:r w:rsidR="0097585E">
        <w:rPr>
          <w:rFonts w:ascii="宋体" w:eastAsia="宋体" w:hAnsi="宋体" w:cs="宋体" w:hint="eastAsia"/>
          <w:sz w:val="21"/>
          <w:szCs w:val="21"/>
        </w:rPr>
        <w:t>。</w:t>
      </w:r>
      <w:r w:rsidR="0063466A">
        <w:rPr>
          <w:rFonts w:ascii="宋体" w:eastAsia="宋体" w:hAnsi="宋体" w:cs="宋体"/>
          <w:sz w:val="21"/>
          <w:szCs w:val="21"/>
        </w:rPr>
        <w:t>有时候其实是因为内脏的原因，</w:t>
      </w:r>
      <w:r w:rsidRPr="001C6CE6">
        <w:rPr>
          <w:rFonts w:ascii="宋体" w:eastAsia="宋体" w:hAnsi="宋体" w:cs="宋体"/>
          <w:sz w:val="21"/>
          <w:szCs w:val="21"/>
        </w:rPr>
        <w:t>比如说腹部，上腹部</w:t>
      </w:r>
      <w:r w:rsidR="00496DFF">
        <w:rPr>
          <w:rFonts w:ascii="宋体" w:eastAsia="宋体" w:hAnsi="宋体" w:cs="宋体"/>
          <w:sz w:val="21"/>
          <w:szCs w:val="21"/>
        </w:rPr>
        <w:t>就是胃周围，腹壁这</w:t>
      </w:r>
      <w:r w:rsidR="0063466A">
        <w:rPr>
          <w:rFonts w:ascii="宋体" w:eastAsia="宋体" w:hAnsi="宋体" w:cs="宋体"/>
          <w:sz w:val="21"/>
          <w:szCs w:val="21"/>
        </w:rPr>
        <w:t>的肌肉实际上已经是一个非常紧张的状态</w:t>
      </w:r>
      <w:r w:rsidR="0063466A">
        <w:rPr>
          <w:rFonts w:ascii="宋体" w:eastAsia="宋体" w:hAnsi="宋体" w:cs="宋体" w:hint="eastAsia"/>
          <w:sz w:val="21"/>
          <w:szCs w:val="21"/>
        </w:rPr>
        <w:t>。</w:t>
      </w:r>
      <w:r w:rsidR="00496DFF">
        <w:rPr>
          <w:rFonts w:ascii="宋体" w:eastAsia="宋体" w:hAnsi="宋体" w:cs="宋体"/>
          <w:sz w:val="21"/>
          <w:szCs w:val="21"/>
        </w:rPr>
        <w:t>大家都可以摸一摸自己上腹部有没有发凉的情况，</w:t>
      </w:r>
      <w:r w:rsidRPr="001C6CE6">
        <w:rPr>
          <w:rFonts w:ascii="宋体" w:eastAsia="宋体" w:hAnsi="宋体" w:cs="宋体"/>
          <w:sz w:val="21"/>
          <w:szCs w:val="21"/>
        </w:rPr>
        <w:t>局部发凉</w:t>
      </w:r>
      <w:r w:rsidR="00496DFF">
        <w:rPr>
          <w:rFonts w:ascii="宋体" w:eastAsia="宋体" w:hAnsi="宋体" w:cs="宋体" w:hint="eastAsia"/>
          <w:sz w:val="21"/>
          <w:szCs w:val="21"/>
        </w:rPr>
        <w:t>就</w:t>
      </w:r>
      <w:r w:rsidR="003A4E5D">
        <w:rPr>
          <w:rFonts w:ascii="宋体" w:eastAsia="宋体" w:hAnsi="宋体" w:cs="宋体"/>
          <w:sz w:val="21"/>
          <w:szCs w:val="21"/>
        </w:rPr>
        <w:t>说明你局部肌肉已经处于一个</w:t>
      </w:r>
      <w:r w:rsidR="0097585E">
        <w:rPr>
          <w:rFonts w:ascii="宋体" w:eastAsia="宋体" w:hAnsi="宋体" w:cs="宋体"/>
          <w:sz w:val="21"/>
          <w:szCs w:val="21"/>
        </w:rPr>
        <w:t>发僵收紧的状态，</w:t>
      </w:r>
      <w:r w:rsidRPr="001C6CE6">
        <w:rPr>
          <w:rFonts w:ascii="宋体" w:eastAsia="宋体" w:hAnsi="宋体" w:cs="宋体"/>
          <w:sz w:val="21"/>
          <w:szCs w:val="21"/>
        </w:rPr>
        <w:t>它</w:t>
      </w:r>
      <w:r w:rsidR="0097585E">
        <w:rPr>
          <w:rFonts w:ascii="宋体" w:eastAsia="宋体" w:hAnsi="宋体" w:cs="宋体" w:hint="eastAsia"/>
          <w:sz w:val="21"/>
          <w:szCs w:val="21"/>
        </w:rPr>
        <w:t>就</w:t>
      </w:r>
      <w:r w:rsidRPr="001C6CE6">
        <w:rPr>
          <w:rFonts w:ascii="宋体" w:eastAsia="宋体" w:hAnsi="宋体" w:cs="宋体"/>
          <w:sz w:val="21"/>
          <w:szCs w:val="21"/>
        </w:rPr>
        <w:t>会往下扯的。</w:t>
      </w:r>
      <w:r w:rsidR="00493D09">
        <w:rPr>
          <w:rFonts w:ascii="宋体" w:eastAsia="宋体" w:hAnsi="宋体" w:cs="宋体" w:hint="eastAsia"/>
          <w:sz w:val="21"/>
          <w:szCs w:val="21"/>
        </w:rPr>
        <w:t>那么</w:t>
      </w:r>
      <w:r w:rsidR="00357065">
        <w:rPr>
          <w:rFonts w:ascii="宋体" w:eastAsia="宋体" w:hAnsi="宋体" w:cs="宋体" w:hint="eastAsia"/>
          <w:sz w:val="21"/>
          <w:szCs w:val="21"/>
        </w:rPr>
        <w:t>就是</w:t>
      </w:r>
      <w:r w:rsidR="0097585E">
        <w:rPr>
          <w:rFonts w:ascii="宋体" w:eastAsia="宋体" w:hAnsi="宋体" w:cs="宋体"/>
          <w:sz w:val="21"/>
          <w:szCs w:val="21"/>
        </w:rPr>
        <w:t>由于内脏，</w:t>
      </w:r>
      <w:r w:rsidR="00C6154B">
        <w:rPr>
          <w:rFonts w:ascii="宋体" w:eastAsia="宋体" w:hAnsi="宋体" w:cs="宋体" w:hint="eastAsia"/>
          <w:sz w:val="21"/>
          <w:szCs w:val="21"/>
        </w:rPr>
        <w:t>比如</w:t>
      </w:r>
      <w:r w:rsidR="0097585E">
        <w:rPr>
          <w:rFonts w:ascii="宋体" w:eastAsia="宋体" w:hAnsi="宋体" w:cs="宋体"/>
          <w:sz w:val="21"/>
          <w:szCs w:val="21"/>
        </w:rPr>
        <w:t>腹部摸上去</w:t>
      </w:r>
      <w:r w:rsidR="00493D09">
        <w:rPr>
          <w:rFonts w:ascii="宋体" w:eastAsia="宋体" w:hAnsi="宋体" w:cs="宋体" w:hint="eastAsia"/>
          <w:sz w:val="21"/>
          <w:szCs w:val="21"/>
        </w:rPr>
        <w:t>很明显的</w:t>
      </w:r>
      <w:r w:rsidR="0097585E">
        <w:rPr>
          <w:rFonts w:ascii="宋体" w:eastAsia="宋体" w:hAnsi="宋体" w:cs="宋体"/>
          <w:sz w:val="21"/>
          <w:szCs w:val="21"/>
        </w:rPr>
        <w:t>发寒，局部的肌肉发紧往下扯着颈肩部的肌肉，从而会导致</w:t>
      </w:r>
      <w:r w:rsidR="00C6154B">
        <w:rPr>
          <w:rFonts w:ascii="宋体" w:eastAsia="宋体" w:hAnsi="宋体" w:cs="宋体"/>
          <w:sz w:val="21"/>
          <w:szCs w:val="21"/>
        </w:rPr>
        <w:t>对头部的肌肉进行牵拉，影响了血管和神经</w:t>
      </w:r>
      <w:r w:rsidR="0097585E">
        <w:rPr>
          <w:rFonts w:ascii="宋体" w:eastAsia="宋体" w:hAnsi="宋体" w:cs="宋体" w:hint="eastAsia"/>
          <w:sz w:val="21"/>
          <w:szCs w:val="21"/>
        </w:rPr>
        <w:t>，</w:t>
      </w:r>
      <w:r w:rsidR="0097585E">
        <w:rPr>
          <w:rFonts w:ascii="宋体" w:eastAsia="宋体" w:hAnsi="宋体" w:cs="宋体"/>
          <w:sz w:val="21"/>
          <w:szCs w:val="21"/>
        </w:rPr>
        <w:t>局部出现了一些异常</w:t>
      </w:r>
      <w:r w:rsidRPr="001C6CE6">
        <w:rPr>
          <w:rFonts w:ascii="宋体" w:eastAsia="宋体" w:hAnsi="宋体" w:cs="宋体"/>
          <w:sz w:val="21"/>
          <w:szCs w:val="21"/>
        </w:rPr>
        <w:t xml:space="preserve">导致头痛的症状产生。 </w:t>
      </w:r>
    </w:p>
    <w:p w:rsidR="00C2254D"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这个问题可能很多小伙伴在健身之后都</w:t>
      </w:r>
      <w:r w:rsidR="00C2254D">
        <w:rPr>
          <w:rFonts w:ascii="宋体" w:eastAsia="宋体" w:hAnsi="宋体" w:cs="宋体"/>
          <w:sz w:val="21"/>
          <w:szCs w:val="21"/>
        </w:rPr>
        <w:t>会有更深的体会，这也是为什么</w:t>
      </w:r>
      <w:r w:rsidR="0049183A">
        <w:rPr>
          <w:rFonts w:ascii="宋体" w:eastAsia="宋体" w:hAnsi="宋体" w:cs="宋体" w:hint="eastAsia"/>
          <w:sz w:val="21"/>
          <w:szCs w:val="21"/>
        </w:rPr>
        <w:t>建议</w:t>
      </w:r>
      <w:r w:rsidR="00C66263">
        <w:rPr>
          <w:rFonts w:ascii="宋体" w:eastAsia="宋体" w:hAnsi="宋体" w:cs="宋体"/>
          <w:sz w:val="21"/>
          <w:szCs w:val="21"/>
        </w:rPr>
        <w:t>你出现头痛的问题之后，先做一个整体性的锻炼，</w:t>
      </w:r>
      <w:proofErr w:type="gramStart"/>
      <w:r w:rsidRPr="001C6CE6">
        <w:rPr>
          <w:rFonts w:ascii="宋体" w:eastAsia="宋体" w:hAnsi="宋体" w:cs="宋体"/>
          <w:sz w:val="21"/>
          <w:szCs w:val="21"/>
        </w:rPr>
        <w:t>三</w:t>
      </w:r>
      <w:r w:rsidR="00C66263">
        <w:rPr>
          <w:rFonts w:ascii="宋体" w:eastAsia="宋体" w:hAnsi="宋体" w:cs="宋体" w:hint="eastAsia"/>
          <w:sz w:val="21"/>
          <w:szCs w:val="21"/>
        </w:rPr>
        <w:t>走四</w:t>
      </w:r>
      <w:proofErr w:type="gramEnd"/>
      <w:r w:rsidR="00C66263">
        <w:rPr>
          <w:rFonts w:ascii="宋体" w:eastAsia="宋体" w:hAnsi="宋体" w:cs="宋体" w:hint="eastAsia"/>
          <w:sz w:val="21"/>
          <w:szCs w:val="21"/>
        </w:rPr>
        <w:t>举</w:t>
      </w:r>
      <w:r w:rsidRPr="001C6CE6">
        <w:rPr>
          <w:rFonts w:ascii="宋体" w:eastAsia="宋体" w:hAnsi="宋体" w:cs="宋体"/>
          <w:sz w:val="21"/>
          <w:szCs w:val="21"/>
        </w:rPr>
        <w:t>等</w:t>
      </w:r>
      <w:r w:rsidR="00AC7B7D">
        <w:rPr>
          <w:rFonts w:ascii="宋体" w:eastAsia="宋体" w:hAnsi="宋体" w:cs="宋体"/>
          <w:sz w:val="21"/>
          <w:szCs w:val="21"/>
        </w:rPr>
        <w:t>整体性的动作的基础上</w:t>
      </w:r>
      <w:r w:rsidR="00357065">
        <w:rPr>
          <w:rFonts w:ascii="宋体" w:eastAsia="宋体" w:hAnsi="宋体" w:cs="宋体" w:hint="eastAsia"/>
          <w:sz w:val="21"/>
          <w:szCs w:val="21"/>
        </w:rPr>
        <w:t>再</w:t>
      </w:r>
      <w:r w:rsidR="00357065">
        <w:rPr>
          <w:rFonts w:ascii="宋体" w:eastAsia="宋体" w:hAnsi="宋体" w:cs="宋体"/>
          <w:sz w:val="21"/>
          <w:szCs w:val="21"/>
        </w:rPr>
        <w:t>寻找</w:t>
      </w:r>
      <w:r w:rsidRPr="001C6CE6">
        <w:rPr>
          <w:rFonts w:ascii="宋体" w:eastAsia="宋体" w:hAnsi="宋体" w:cs="宋体"/>
          <w:sz w:val="21"/>
          <w:szCs w:val="21"/>
        </w:rPr>
        <w:t>局部的病灶，或</w:t>
      </w:r>
      <w:r w:rsidR="00357065">
        <w:rPr>
          <w:rFonts w:ascii="宋体" w:eastAsia="宋体" w:hAnsi="宋体" w:cs="宋体"/>
          <w:sz w:val="21"/>
          <w:szCs w:val="21"/>
        </w:rPr>
        <w:t>沿着相关经络寻找一些具体的阳性病灶点再进行操作，</w:t>
      </w:r>
      <w:r w:rsidRPr="001C6CE6">
        <w:rPr>
          <w:rFonts w:ascii="宋体" w:eastAsia="宋体" w:hAnsi="宋体" w:cs="宋体"/>
          <w:sz w:val="21"/>
          <w:szCs w:val="21"/>
        </w:rPr>
        <w:t>这样效果会更好。</w:t>
      </w:r>
    </w:p>
    <w:p w:rsidR="00356F3C" w:rsidRPr="001C6CE6" w:rsidRDefault="00D264F3" w:rsidP="00786F58">
      <w:pPr>
        <w:spacing w:before="240" w:after="240"/>
        <w:ind w:firstLineChars="200" w:firstLine="420"/>
        <w:jc w:val="both"/>
        <w:rPr>
          <w:rFonts w:ascii="宋体" w:eastAsia="宋体" w:hAnsi="宋体" w:cs="宋体"/>
          <w:sz w:val="21"/>
          <w:szCs w:val="21"/>
        </w:rPr>
      </w:pPr>
      <w:r w:rsidRPr="001C6CE6">
        <w:rPr>
          <w:rFonts w:ascii="宋体" w:eastAsia="宋体" w:hAnsi="宋体" w:cs="宋体"/>
          <w:sz w:val="21"/>
          <w:szCs w:val="21"/>
        </w:rPr>
        <w:t xml:space="preserve">如果没有问题的话，今天就到这里了。 </w:t>
      </w:r>
    </w:p>
    <w:sectPr w:rsidR="00356F3C" w:rsidRPr="001C6CE6" w:rsidSect="00356F3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6B" w:rsidRDefault="00FA696B" w:rsidP="000B1989">
      <w:r>
        <w:separator/>
      </w:r>
    </w:p>
  </w:endnote>
  <w:endnote w:type="continuationSeparator" w:id="0">
    <w:p w:rsidR="00FA696B" w:rsidRDefault="00FA696B" w:rsidP="000B1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6B" w:rsidRDefault="00FA696B" w:rsidP="000B1989">
      <w:r>
        <w:separator/>
      </w:r>
    </w:p>
  </w:footnote>
  <w:footnote w:type="continuationSeparator" w:id="0">
    <w:p w:rsidR="00FA696B" w:rsidRDefault="00FA696B" w:rsidP="000B19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
  <w:rsids>
    <w:rsidRoot w:val="00356F3C"/>
    <w:rsid w:val="00005AEB"/>
    <w:rsid w:val="00007347"/>
    <w:rsid w:val="00012B8F"/>
    <w:rsid w:val="000137A2"/>
    <w:rsid w:val="0002281D"/>
    <w:rsid w:val="00032479"/>
    <w:rsid w:val="00033D2D"/>
    <w:rsid w:val="00061E39"/>
    <w:rsid w:val="0009628B"/>
    <w:rsid w:val="000B1989"/>
    <w:rsid w:val="000C7D49"/>
    <w:rsid w:val="000D478A"/>
    <w:rsid w:val="000F01B1"/>
    <w:rsid w:val="000F6C4F"/>
    <w:rsid w:val="0010542F"/>
    <w:rsid w:val="00107B20"/>
    <w:rsid w:val="00147A86"/>
    <w:rsid w:val="00161C85"/>
    <w:rsid w:val="00164608"/>
    <w:rsid w:val="00172359"/>
    <w:rsid w:val="00172D8F"/>
    <w:rsid w:val="001A61A7"/>
    <w:rsid w:val="001B3BFA"/>
    <w:rsid w:val="001B43C8"/>
    <w:rsid w:val="001B4B58"/>
    <w:rsid w:val="001C6CE6"/>
    <w:rsid w:val="001E3AAD"/>
    <w:rsid w:val="00200E11"/>
    <w:rsid w:val="002050CB"/>
    <w:rsid w:val="002105BC"/>
    <w:rsid w:val="00217700"/>
    <w:rsid w:val="00221EF7"/>
    <w:rsid w:val="00256C76"/>
    <w:rsid w:val="00260C05"/>
    <w:rsid w:val="002703BA"/>
    <w:rsid w:val="00270890"/>
    <w:rsid w:val="00276FC1"/>
    <w:rsid w:val="0028256F"/>
    <w:rsid w:val="00286F17"/>
    <w:rsid w:val="00296597"/>
    <w:rsid w:val="002B0415"/>
    <w:rsid w:val="002C3AFD"/>
    <w:rsid w:val="002D311E"/>
    <w:rsid w:val="002D4FAC"/>
    <w:rsid w:val="002E528B"/>
    <w:rsid w:val="002E79F2"/>
    <w:rsid w:val="002F2A8D"/>
    <w:rsid w:val="002F57FF"/>
    <w:rsid w:val="00327FBF"/>
    <w:rsid w:val="0033312D"/>
    <w:rsid w:val="003403AF"/>
    <w:rsid w:val="00344008"/>
    <w:rsid w:val="00344778"/>
    <w:rsid w:val="00350739"/>
    <w:rsid w:val="00352E93"/>
    <w:rsid w:val="003541DE"/>
    <w:rsid w:val="0035526B"/>
    <w:rsid w:val="00356712"/>
    <w:rsid w:val="00356F3C"/>
    <w:rsid w:val="00357065"/>
    <w:rsid w:val="00360303"/>
    <w:rsid w:val="00372395"/>
    <w:rsid w:val="003727B4"/>
    <w:rsid w:val="0038034F"/>
    <w:rsid w:val="00382234"/>
    <w:rsid w:val="003A2888"/>
    <w:rsid w:val="003A4E5D"/>
    <w:rsid w:val="003E426B"/>
    <w:rsid w:val="00407331"/>
    <w:rsid w:val="00423AE0"/>
    <w:rsid w:val="00427CE7"/>
    <w:rsid w:val="00445AA0"/>
    <w:rsid w:val="00454D37"/>
    <w:rsid w:val="00467940"/>
    <w:rsid w:val="00470C1A"/>
    <w:rsid w:val="0049183A"/>
    <w:rsid w:val="00493D09"/>
    <w:rsid w:val="00495576"/>
    <w:rsid w:val="004957D0"/>
    <w:rsid w:val="00496DFF"/>
    <w:rsid w:val="004A5CAD"/>
    <w:rsid w:val="004B0927"/>
    <w:rsid w:val="004C5A0B"/>
    <w:rsid w:val="004E5ABF"/>
    <w:rsid w:val="004F32CD"/>
    <w:rsid w:val="004F3B78"/>
    <w:rsid w:val="00512745"/>
    <w:rsid w:val="005309B8"/>
    <w:rsid w:val="0054043E"/>
    <w:rsid w:val="00542783"/>
    <w:rsid w:val="00555D8E"/>
    <w:rsid w:val="00561E88"/>
    <w:rsid w:val="005657F2"/>
    <w:rsid w:val="005722CB"/>
    <w:rsid w:val="005A4820"/>
    <w:rsid w:val="005A67F2"/>
    <w:rsid w:val="005B3161"/>
    <w:rsid w:val="005B4AC6"/>
    <w:rsid w:val="005B7B5A"/>
    <w:rsid w:val="005C2904"/>
    <w:rsid w:val="005D0370"/>
    <w:rsid w:val="005D5CD0"/>
    <w:rsid w:val="005E26D5"/>
    <w:rsid w:val="005E3DC2"/>
    <w:rsid w:val="005E71B3"/>
    <w:rsid w:val="005F1857"/>
    <w:rsid w:val="005F5747"/>
    <w:rsid w:val="00600CF1"/>
    <w:rsid w:val="006015A3"/>
    <w:rsid w:val="00614403"/>
    <w:rsid w:val="00617C2A"/>
    <w:rsid w:val="0063466A"/>
    <w:rsid w:val="0064534A"/>
    <w:rsid w:val="00666430"/>
    <w:rsid w:val="0068192F"/>
    <w:rsid w:val="00682FF1"/>
    <w:rsid w:val="00683B40"/>
    <w:rsid w:val="006954F3"/>
    <w:rsid w:val="006C4A9E"/>
    <w:rsid w:val="006C5A24"/>
    <w:rsid w:val="006C6EF7"/>
    <w:rsid w:val="006C7F9A"/>
    <w:rsid w:val="006D4ADE"/>
    <w:rsid w:val="006D4B8B"/>
    <w:rsid w:val="006F7E85"/>
    <w:rsid w:val="0070309E"/>
    <w:rsid w:val="00707F05"/>
    <w:rsid w:val="00712D40"/>
    <w:rsid w:val="0072655C"/>
    <w:rsid w:val="00730DB8"/>
    <w:rsid w:val="00735A9D"/>
    <w:rsid w:val="00764E61"/>
    <w:rsid w:val="00767949"/>
    <w:rsid w:val="00786F58"/>
    <w:rsid w:val="00793613"/>
    <w:rsid w:val="007B0E19"/>
    <w:rsid w:val="007B206C"/>
    <w:rsid w:val="007B41F7"/>
    <w:rsid w:val="007C44BE"/>
    <w:rsid w:val="00811970"/>
    <w:rsid w:val="0081716D"/>
    <w:rsid w:val="00832780"/>
    <w:rsid w:val="00862982"/>
    <w:rsid w:val="008856A5"/>
    <w:rsid w:val="00891D71"/>
    <w:rsid w:val="008935F1"/>
    <w:rsid w:val="008A40B9"/>
    <w:rsid w:val="008C2212"/>
    <w:rsid w:val="008D5115"/>
    <w:rsid w:val="008D5E4C"/>
    <w:rsid w:val="008E296F"/>
    <w:rsid w:val="008E4A44"/>
    <w:rsid w:val="00932A18"/>
    <w:rsid w:val="009517EC"/>
    <w:rsid w:val="00972B4F"/>
    <w:rsid w:val="0097585E"/>
    <w:rsid w:val="00976234"/>
    <w:rsid w:val="00981EA4"/>
    <w:rsid w:val="009821AD"/>
    <w:rsid w:val="009855F3"/>
    <w:rsid w:val="009B0FB2"/>
    <w:rsid w:val="009B440D"/>
    <w:rsid w:val="009B5AC2"/>
    <w:rsid w:val="009B7B5E"/>
    <w:rsid w:val="009C1C4D"/>
    <w:rsid w:val="009D5167"/>
    <w:rsid w:val="009F5F94"/>
    <w:rsid w:val="00A02BDB"/>
    <w:rsid w:val="00A11A72"/>
    <w:rsid w:val="00A13162"/>
    <w:rsid w:val="00A20C3F"/>
    <w:rsid w:val="00A3045C"/>
    <w:rsid w:val="00A420D7"/>
    <w:rsid w:val="00A475AC"/>
    <w:rsid w:val="00A5374E"/>
    <w:rsid w:val="00A76FAA"/>
    <w:rsid w:val="00A82F8D"/>
    <w:rsid w:val="00A84531"/>
    <w:rsid w:val="00A87EF8"/>
    <w:rsid w:val="00AB728A"/>
    <w:rsid w:val="00AC7B7D"/>
    <w:rsid w:val="00B06F4B"/>
    <w:rsid w:val="00B372CB"/>
    <w:rsid w:val="00B43514"/>
    <w:rsid w:val="00B66CF7"/>
    <w:rsid w:val="00B70713"/>
    <w:rsid w:val="00B76211"/>
    <w:rsid w:val="00B82282"/>
    <w:rsid w:val="00B8771E"/>
    <w:rsid w:val="00B96F2E"/>
    <w:rsid w:val="00BC3FCB"/>
    <w:rsid w:val="00BD6162"/>
    <w:rsid w:val="00BE01AC"/>
    <w:rsid w:val="00C2254D"/>
    <w:rsid w:val="00C32689"/>
    <w:rsid w:val="00C32F05"/>
    <w:rsid w:val="00C50164"/>
    <w:rsid w:val="00C52843"/>
    <w:rsid w:val="00C6154B"/>
    <w:rsid w:val="00C64A39"/>
    <w:rsid w:val="00C66263"/>
    <w:rsid w:val="00C662D3"/>
    <w:rsid w:val="00C77965"/>
    <w:rsid w:val="00C86D2C"/>
    <w:rsid w:val="00C937BC"/>
    <w:rsid w:val="00C94C00"/>
    <w:rsid w:val="00C94D26"/>
    <w:rsid w:val="00CA031A"/>
    <w:rsid w:val="00CA4B0F"/>
    <w:rsid w:val="00CB6B38"/>
    <w:rsid w:val="00CC1DFA"/>
    <w:rsid w:val="00CD0576"/>
    <w:rsid w:val="00CE4E63"/>
    <w:rsid w:val="00CF4F59"/>
    <w:rsid w:val="00D114A8"/>
    <w:rsid w:val="00D264F3"/>
    <w:rsid w:val="00D40ADF"/>
    <w:rsid w:val="00D47BB9"/>
    <w:rsid w:val="00D53AC7"/>
    <w:rsid w:val="00D6762C"/>
    <w:rsid w:val="00D81164"/>
    <w:rsid w:val="00D83D23"/>
    <w:rsid w:val="00D85F18"/>
    <w:rsid w:val="00D94E9F"/>
    <w:rsid w:val="00DA117D"/>
    <w:rsid w:val="00DC50A7"/>
    <w:rsid w:val="00DD16E2"/>
    <w:rsid w:val="00DD2A33"/>
    <w:rsid w:val="00DE1EE4"/>
    <w:rsid w:val="00DE7108"/>
    <w:rsid w:val="00DF313F"/>
    <w:rsid w:val="00E00C28"/>
    <w:rsid w:val="00E0174E"/>
    <w:rsid w:val="00E070CB"/>
    <w:rsid w:val="00E1187C"/>
    <w:rsid w:val="00E13B79"/>
    <w:rsid w:val="00E1499D"/>
    <w:rsid w:val="00E41A40"/>
    <w:rsid w:val="00E4699F"/>
    <w:rsid w:val="00E543B0"/>
    <w:rsid w:val="00E6029D"/>
    <w:rsid w:val="00E857C7"/>
    <w:rsid w:val="00EA30D8"/>
    <w:rsid w:val="00EC5E34"/>
    <w:rsid w:val="00EC646A"/>
    <w:rsid w:val="00ED0CE2"/>
    <w:rsid w:val="00ED2B8B"/>
    <w:rsid w:val="00EF3918"/>
    <w:rsid w:val="00EF4403"/>
    <w:rsid w:val="00F2410A"/>
    <w:rsid w:val="00F334E4"/>
    <w:rsid w:val="00F42E78"/>
    <w:rsid w:val="00F456EC"/>
    <w:rsid w:val="00F46574"/>
    <w:rsid w:val="00F708EB"/>
    <w:rsid w:val="00F721CE"/>
    <w:rsid w:val="00F73EAE"/>
    <w:rsid w:val="00F779A8"/>
    <w:rsid w:val="00F833AE"/>
    <w:rsid w:val="00F870C4"/>
    <w:rsid w:val="00FA696B"/>
    <w:rsid w:val="00FB5411"/>
    <w:rsid w:val="00FC73D2"/>
    <w:rsid w:val="00FE0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989"/>
    <w:rPr>
      <w:sz w:val="18"/>
      <w:szCs w:val="18"/>
    </w:rPr>
  </w:style>
  <w:style w:type="paragraph" w:styleId="a4">
    <w:name w:val="footer"/>
    <w:basedOn w:val="a"/>
    <w:link w:val="Char0"/>
    <w:uiPriority w:val="99"/>
    <w:semiHidden/>
    <w:unhideWhenUsed/>
    <w:rsid w:val="000B1989"/>
    <w:pPr>
      <w:tabs>
        <w:tab w:val="center" w:pos="4153"/>
        <w:tab w:val="right" w:pos="8306"/>
      </w:tabs>
      <w:snapToGrid w:val="0"/>
    </w:pPr>
    <w:rPr>
      <w:sz w:val="18"/>
      <w:szCs w:val="18"/>
    </w:rPr>
  </w:style>
  <w:style w:type="character" w:customStyle="1" w:styleId="Char0">
    <w:name w:val="页脚 Char"/>
    <w:basedOn w:val="a0"/>
    <w:link w:val="a4"/>
    <w:uiPriority w:val="99"/>
    <w:semiHidden/>
    <w:rsid w:val="000B198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889B5-D52E-449B-8EE1-EFEFD500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5</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343</cp:revision>
  <dcterms:created xsi:type="dcterms:W3CDTF">2020-11-30T10:07:00Z</dcterms:created>
  <dcterms:modified xsi:type="dcterms:W3CDTF">2020-12-04T09:28:00Z</dcterms:modified>
</cp:coreProperties>
</file>