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FB" w:rsidRPr="0099298B" w:rsidRDefault="0099298B" w:rsidP="0099298B">
      <w:pPr>
        <w:spacing w:after="240"/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r w:rsidRPr="0099298B">
        <w:rPr>
          <w:rFonts w:ascii="宋体" w:eastAsia="宋体" w:hAnsi="宋体" w:cs="宋体" w:hint="eastAsia"/>
          <w:b/>
          <w:sz w:val="28"/>
          <w:szCs w:val="28"/>
        </w:rPr>
        <w:t>20201120</w:t>
      </w:r>
      <w:proofErr w:type="gramStart"/>
      <w:r w:rsidRPr="0099298B">
        <w:rPr>
          <w:rFonts w:ascii="宋体" w:eastAsia="宋体" w:hAnsi="宋体" w:cs="宋体" w:hint="eastAsia"/>
          <w:b/>
          <w:sz w:val="28"/>
          <w:szCs w:val="28"/>
        </w:rPr>
        <w:t>微信群</w:t>
      </w:r>
      <w:proofErr w:type="gramEnd"/>
      <w:r w:rsidRPr="0099298B">
        <w:rPr>
          <w:rFonts w:ascii="宋体" w:eastAsia="宋体" w:hAnsi="宋体" w:cs="宋体" w:hint="eastAsia"/>
          <w:b/>
          <w:sz w:val="28"/>
          <w:szCs w:val="28"/>
        </w:rPr>
        <w:t>玄同医师讲减肥</w:t>
      </w:r>
    </w:p>
    <w:p w:rsidR="002411FB" w:rsidRPr="007A26EA" w:rsidRDefault="007A26EA" w:rsidP="007A26EA">
      <w:pPr>
        <w:spacing w:line="360" w:lineRule="auto"/>
        <w:ind w:firstLineChars="200" w:firstLine="480"/>
        <w:jc w:val="right"/>
        <w:rPr>
          <w:rFonts w:ascii="宋体" w:eastAsia="宋体" w:hAnsi="宋体" w:cs="宋体"/>
          <w:szCs w:val="21"/>
        </w:rPr>
      </w:pPr>
      <w:r w:rsidRPr="00DF18C2">
        <w:rPr>
          <w:rFonts w:ascii="宋体" w:eastAsia="宋体" w:hAnsi="宋体" w:cs="宋体" w:hint="eastAsia"/>
          <w:szCs w:val="21"/>
        </w:rPr>
        <w:t>整理:Sandy</w:t>
      </w:r>
    </w:p>
    <w:p w:rsidR="00B66664" w:rsidRPr="002411FB" w:rsidRDefault="00680E47" w:rsidP="0096634D">
      <w:pPr>
        <w:spacing w:after="240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680E47">
        <w:rPr>
          <w:rFonts w:ascii="宋体" w:eastAsia="宋体" w:hAnsi="宋体" w:cs="宋体" w:hint="eastAsia"/>
          <w:b/>
          <w:sz w:val="21"/>
          <w:szCs w:val="21"/>
        </w:rPr>
        <w:t>玄同：</w:t>
      </w:r>
      <w:r w:rsidR="007A26EA" w:rsidRPr="002411FB">
        <w:rPr>
          <w:rFonts w:ascii="宋体" w:eastAsia="宋体" w:hAnsi="宋体" w:cs="宋体"/>
          <w:sz w:val="21"/>
          <w:szCs w:val="21"/>
        </w:rPr>
        <w:t>大家晚上好</w:t>
      </w:r>
      <w:r>
        <w:rPr>
          <w:rFonts w:ascii="宋体" w:eastAsia="宋体" w:hAnsi="宋体" w:cs="宋体" w:hint="eastAsia"/>
          <w:sz w:val="21"/>
          <w:szCs w:val="21"/>
        </w:rPr>
        <w:t>！</w:t>
      </w:r>
      <w:r w:rsidR="007A26EA" w:rsidRPr="002411FB">
        <w:rPr>
          <w:rFonts w:ascii="宋体" w:eastAsia="宋体" w:hAnsi="宋体" w:cs="宋体"/>
          <w:sz w:val="21"/>
          <w:szCs w:val="21"/>
        </w:rPr>
        <w:t>我是</w:t>
      </w:r>
      <w:r>
        <w:rPr>
          <w:rFonts w:ascii="宋体" w:eastAsia="宋体" w:hAnsi="宋体" w:cs="宋体" w:hint="eastAsia"/>
          <w:sz w:val="21"/>
          <w:szCs w:val="21"/>
        </w:rPr>
        <w:t>得</w:t>
      </w:r>
      <w:r w:rsidR="00067DD0">
        <w:rPr>
          <w:rFonts w:ascii="宋体" w:eastAsia="宋体" w:hAnsi="宋体" w:cs="宋体"/>
          <w:sz w:val="21"/>
          <w:szCs w:val="21"/>
        </w:rPr>
        <w:t>明医师蔡琴，今晚</w:t>
      </w:r>
      <w:r w:rsidR="007A26EA" w:rsidRPr="002411FB">
        <w:rPr>
          <w:rFonts w:ascii="宋体" w:eastAsia="宋体" w:hAnsi="宋体" w:cs="宋体"/>
          <w:sz w:val="21"/>
          <w:szCs w:val="21"/>
        </w:rPr>
        <w:t>就</w:t>
      </w:r>
      <w:r w:rsidR="005C1592">
        <w:rPr>
          <w:rFonts w:ascii="宋体" w:eastAsia="宋体" w:hAnsi="宋体" w:cs="宋体" w:hint="eastAsia"/>
          <w:sz w:val="21"/>
          <w:szCs w:val="21"/>
        </w:rPr>
        <w:t>来</w:t>
      </w:r>
      <w:r w:rsidR="00067DD0">
        <w:rPr>
          <w:rFonts w:ascii="宋体" w:eastAsia="宋体" w:hAnsi="宋体" w:cs="宋体" w:hint="eastAsia"/>
          <w:sz w:val="21"/>
          <w:szCs w:val="21"/>
        </w:rPr>
        <w:t>和</w:t>
      </w:r>
      <w:r w:rsidR="00067DD0">
        <w:rPr>
          <w:rFonts w:ascii="宋体" w:eastAsia="宋体" w:hAnsi="宋体" w:cs="宋体"/>
          <w:sz w:val="21"/>
          <w:szCs w:val="21"/>
        </w:rPr>
        <w:t>大家</w:t>
      </w:r>
      <w:r w:rsidR="007A26EA" w:rsidRPr="002411FB">
        <w:rPr>
          <w:rFonts w:ascii="宋体" w:eastAsia="宋体" w:hAnsi="宋体" w:cs="宋体"/>
          <w:sz w:val="21"/>
          <w:szCs w:val="21"/>
        </w:rPr>
        <w:t>聊一聊减肥的这些事。刚刚看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前面</w:t>
      </w:r>
      <w:r w:rsidR="00A2375A">
        <w:rPr>
          <w:rFonts w:ascii="宋体" w:eastAsia="宋体" w:hAnsi="宋体" w:cs="宋体" w:hint="eastAsia"/>
          <w:sz w:val="21"/>
          <w:szCs w:val="21"/>
        </w:rPr>
        <w:t>微</w:t>
      </w:r>
      <w:proofErr w:type="gramEnd"/>
      <w:r w:rsidR="00A2375A">
        <w:rPr>
          <w:rFonts w:ascii="宋体" w:eastAsia="宋体" w:hAnsi="宋体" w:cs="宋体" w:hint="eastAsia"/>
          <w:sz w:val="21"/>
          <w:szCs w:val="21"/>
        </w:rPr>
        <w:t>蓝的</w:t>
      </w:r>
      <w:r w:rsidR="007A26EA" w:rsidRPr="002411FB">
        <w:rPr>
          <w:rFonts w:ascii="宋体" w:eastAsia="宋体" w:hAnsi="宋体" w:cs="宋体"/>
          <w:sz w:val="21"/>
          <w:szCs w:val="21"/>
        </w:rPr>
        <w:t>介绍我都乐了。</w:t>
      </w:r>
      <w:r w:rsidR="006E2D90">
        <w:rPr>
          <w:rFonts w:ascii="宋体" w:eastAsia="宋体" w:hAnsi="宋体" w:cs="宋体" w:hint="eastAsia"/>
          <w:sz w:val="21"/>
          <w:szCs w:val="21"/>
        </w:rPr>
        <w:t>“</w:t>
      </w:r>
      <w:r w:rsidR="007A26EA" w:rsidRPr="002411FB">
        <w:rPr>
          <w:rFonts w:ascii="宋体" w:eastAsia="宋体" w:hAnsi="宋体" w:cs="宋体"/>
          <w:sz w:val="21"/>
          <w:szCs w:val="21"/>
        </w:rPr>
        <w:t>你还在坑里蹲着吗？</w:t>
      </w:r>
      <w:r w:rsidR="006E2D90">
        <w:rPr>
          <w:rFonts w:ascii="宋体" w:eastAsia="宋体" w:hAnsi="宋体" w:cs="宋体"/>
          <w:sz w:val="21"/>
          <w:szCs w:val="21"/>
        </w:rPr>
        <w:t>”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 </w:t>
      </w:r>
    </w:p>
    <w:p w:rsidR="00B66664" w:rsidRPr="002411FB" w:rsidRDefault="00A52274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现在减肥这个话题是全民话题</w:t>
      </w:r>
      <w:r>
        <w:rPr>
          <w:rFonts w:ascii="宋体" w:eastAsia="宋体" w:hAnsi="宋体" w:cs="宋体" w:hint="eastAsia"/>
          <w:sz w:val="21"/>
          <w:szCs w:val="21"/>
        </w:rPr>
        <w:t>、</w:t>
      </w:r>
      <w:r w:rsidR="007A26EA" w:rsidRPr="002411FB">
        <w:rPr>
          <w:rFonts w:ascii="宋体" w:eastAsia="宋体" w:hAnsi="宋体" w:cs="宋体"/>
          <w:sz w:val="21"/>
          <w:szCs w:val="21"/>
        </w:rPr>
        <w:t>全球话题，尤其是女士几乎无人不涉及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7D266C">
        <w:rPr>
          <w:rFonts w:ascii="宋体" w:eastAsia="宋体" w:hAnsi="宋体" w:cs="宋体"/>
          <w:sz w:val="21"/>
          <w:szCs w:val="21"/>
        </w:rPr>
        <w:t>刚刚介绍里说</w:t>
      </w:r>
      <w:r w:rsidR="007D266C">
        <w:rPr>
          <w:rFonts w:ascii="宋体" w:eastAsia="宋体" w:hAnsi="宋体" w:cs="宋体" w:hint="eastAsia"/>
          <w:sz w:val="21"/>
          <w:szCs w:val="21"/>
        </w:rPr>
        <w:t>了</w:t>
      </w:r>
      <w:r w:rsidR="007A26EA" w:rsidRPr="002411FB">
        <w:rPr>
          <w:rFonts w:ascii="宋体" w:eastAsia="宋体" w:hAnsi="宋体" w:cs="宋体"/>
          <w:sz w:val="21"/>
          <w:szCs w:val="21"/>
        </w:rPr>
        <w:t>，</w:t>
      </w:r>
      <w:r w:rsidR="00212B05" w:rsidRPr="002411FB">
        <w:rPr>
          <w:rFonts w:ascii="宋体" w:eastAsia="宋体" w:hAnsi="宋体" w:cs="宋体"/>
          <w:sz w:val="21"/>
          <w:szCs w:val="21"/>
        </w:rPr>
        <w:t>现在</w:t>
      </w:r>
      <w:r w:rsidR="007A26EA" w:rsidRPr="002411FB">
        <w:rPr>
          <w:rFonts w:ascii="宋体" w:eastAsia="宋体" w:hAnsi="宋体" w:cs="宋体"/>
          <w:sz w:val="21"/>
          <w:szCs w:val="21"/>
        </w:rPr>
        <w:t>有各种各样的减肥奇招，茶</w:t>
      </w:r>
      <w:r>
        <w:rPr>
          <w:rFonts w:ascii="宋体" w:eastAsia="宋体" w:hAnsi="宋体" w:cs="宋体" w:hint="eastAsia"/>
          <w:sz w:val="21"/>
          <w:szCs w:val="21"/>
        </w:rPr>
        <w:t>、</w:t>
      </w:r>
      <w:r w:rsidR="007A26EA" w:rsidRPr="002411FB">
        <w:rPr>
          <w:rFonts w:ascii="宋体" w:eastAsia="宋体" w:hAnsi="宋体" w:cs="宋体"/>
          <w:sz w:val="21"/>
          <w:szCs w:val="21"/>
        </w:rPr>
        <w:t>操、饮料</w:t>
      </w:r>
      <w:r>
        <w:rPr>
          <w:rFonts w:ascii="宋体" w:eastAsia="宋体" w:hAnsi="宋体" w:cs="宋体" w:hint="eastAsia"/>
          <w:sz w:val="21"/>
          <w:szCs w:val="21"/>
        </w:rPr>
        <w:t>、</w:t>
      </w:r>
      <w:r w:rsidR="007A26EA" w:rsidRPr="002411FB">
        <w:rPr>
          <w:rFonts w:ascii="宋体" w:eastAsia="宋体" w:hAnsi="宋体" w:cs="宋体"/>
          <w:sz w:val="21"/>
          <w:szCs w:val="21"/>
        </w:rPr>
        <w:t>药，各式各样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花样百出，这</w:t>
      </w:r>
      <w:r w:rsidR="008B728D">
        <w:rPr>
          <w:rFonts w:ascii="宋体" w:eastAsia="宋体" w:hAnsi="宋体" w:cs="宋体" w:hint="eastAsia"/>
          <w:sz w:val="21"/>
          <w:szCs w:val="21"/>
        </w:rPr>
        <w:t>些</w:t>
      </w:r>
      <w:r>
        <w:rPr>
          <w:rFonts w:ascii="宋体" w:eastAsia="宋体" w:hAnsi="宋体" w:cs="宋体"/>
          <w:sz w:val="21"/>
          <w:szCs w:val="21"/>
        </w:rPr>
        <w:t>是坑还</w:t>
      </w:r>
      <w:r w:rsidR="007A26EA" w:rsidRPr="002411FB">
        <w:rPr>
          <w:rFonts w:ascii="宋体" w:eastAsia="宋体" w:hAnsi="宋体" w:cs="宋体"/>
          <w:sz w:val="21"/>
          <w:szCs w:val="21"/>
        </w:rPr>
        <w:t>不是坑</w:t>
      </w:r>
      <w:r w:rsidR="00937613">
        <w:rPr>
          <w:rFonts w:ascii="宋体" w:eastAsia="宋体" w:hAnsi="宋体" w:cs="宋体" w:hint="eastAsia"/>
          <w:sz w:val="21"/>
          <w:szCs w:val="21"/>
        </w:rPr>
        <w:t>？</w:t>
      </w:r>
      <w:r w:rsidR="007A26EA" w:rsidRPr="002411FB">
        <w:rPr>
          <w:rFonts w:ascii="宋体" w:eastAsia="宋体" w:hAnsi="宋体" w:cs="宋体"/>
          <w:sz w:val="21"/>
          <w:szCs w:val="21"/>
        </w:rPr>
        <w:t>大家有没有去</w:t>
      </w:r>
      <w:r w:rsidR="008B728D" w:rsidRPr="008B728D">
        <w:rPr>
          <w:rFonts w:ascii="宋体" w:eastAsia="宋体" w:hAnsi="宋体" w:cs="宋体"/>
          <w:sz w:val="21"/>
          <w:szCs w:val="21"/>
        </w:rPr>
        <w:t>趟</w:t>
      </w:r>
      <w:r w:rsidR="001308C0">
        <w:rPr>
          <w:rFonts w:ascii="宋体" w:eastAsia="宋体" w:hAnsi="宋体" w:cs="宋体"/>
          <w:sz w:val="21"/>
          <w:szCs w:val="21"/>
        </w:rPr>
        <w:t>过这些坑呢？真的有很多人</w:t>
      </w:r>
      <w:r w:rsidR="007A26EA" w:rsidRPr="002411FB">
        <w:rPr>
          <w:rFonts w:ascii="宋体" w:eastAsia="宋体" w:hAnsi="宋体" w:cs="宋体"/>
          <w:sz w:val="21"/>
          <w:szCs w:val="21"/>
        </w:rPr>
        <w:t>是入了减肥这个坑</w:t>
      </w:r>
      <w:r w:rsidR="000567C9">
        <w:rPr>
          <w:rFonts w:ascii="宋体" w:eastAsia="宋体" w:hAnsi="宋体" w:cs="宋体" w:hint="eastAsia"/>
          <w:sz w:val="21"/>
          <w:szCs w:val="21"/>
        </w:rPr>
        <w:t>的</w:t>
      </w:r>
      <w:r w:rsidR="007A26EA" w:rsidRPr="002411FB">
        <w:rPr>
          <w:rFonts w:ascii="宋体" w:eastAsia="宋体" w:hAnsi="宋体" w:cs="宋体"/>
          <w:sz w:val="21"/>
          <w:szCs w:val="21"/>
        </w:rPr>
        <w:t>，反正我的观察</w:t>
      </w:r>
      <w:r w:rsidR="001308C0"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周围有些本不属于减肥人群，</w:t>
      </w:r>
      <w:r w:rsidR="00FF4162">
        <w:rPr>
          <w:rFonts w:ascii="宋体" w:eastAsia="宋体" w:hAnsi="宋体" w:cs="宋体"/>
          <w:sz w:val="21"/>
          <w:szCs w:val="21"/>
        </w:rPr>
        <w:t>本不应该减肥</w:t>
      </w:r>
      <w:r w:rsidR="000567C9">
        <w:rPr>
          <w:rFonts w:ascii="宋体" w:eastAsia="宋体" w:hAnsi="宋体" w:cs="宋体"/>
          <w:sz w:val="21"/>
          <w:szCs w:val="21"/>
        </w:rPr>
        <w:t>也在减肥的人，最后把自己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弄出一身问题来，这种年轻姑娘还是比较常见的。 </w:t>
      </w:r>
    </w:p>
    <w:p w:rsidR="00B66664" w:rsidRPr="002411FB" w:rsidRDefault="00BF3A60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我们的学员</w:t>
      </w:r>
      <w:proofErr w:type="gramStart"/>
      <w:r>
        <w:rPr>
          <w:rFonts w:ascii="宋体" w:eastAsia="宋体" w:hAnsi="宋体" w:cs="宋体"/>
          <w:sz w:val="21"/>
          <w:szCs w:val="21"/>
        </w:rPr>
        <w:t>分享里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就</w:t>
      </w:r>
      <w:r w:rsidR="002A7DBD">
        <w:rPr>
          <w:rFonts w:ascii="宋体" w:eastAsia="宋体" w:hAnsi="宋体" w:cs="宋体"/>
          <w:sz w:val="21"/>
          <w:szCs w:val="21"/>
        </w:rPr>
        <w:t>有很多</w:t>
      </w:r>
      <w:r w:rsidR="007A26EA" w:rsidRPr="002411FB">
        <w:rPr>
          <w:rFonts w:ascii="宋体" w:eastAsia="宋体" w:hAnsi="宋体" w:cs="宋体"/>
          <w:sz w:val="21"/>
          <w:szCs w:val="21"/>
        </w:rPr>
        <w:t>学员曾经</w:t>
      </w:r>
      <w:r w:rsidR="00E51613" w:rsidRPr="008B728D">
        <w:rPr>
          <w:rFonts w:ascii="宋体" w:eastAsia="宋体" w:hAnsi="宋体" w:cs="宋体"/>
          <w:sz w:val="21"/>
          <w:szCs w:val="21"/>
        </w:rPr>
        <w:t>趟</w:t>
      </w:r>
      <w:r w:rsidR="003B32E6">
        <w:rPr>
          <w:rFonts w:ascii="宋体" w:eastAsia="宋体" w:hAnsi="宋体" w:cs="宋体"/>
          <w:sz w:val="21"/>
          <w:szCs w:val="21"/>
        </w:rPr>
        <w:t>过这样的坑，</w:t>
      </w:r>
      <w:r w:rsidR="007A26EA" w:rsidRPr="002411FB">
        <w:rPr>
          <w:rFonts w:ascii="宋体" w:eastAsia="宋体" w:hAnsi="宋体" w:cs="宋体"/>
          <w:sz w:val="21"/>
          <w:szCs w:val="21"/>
        </w:rPr>
        <w:t>遇见得</w:t>
      </w:r>
      <w:r>
        <w:rPr>
          <w:rFonts w:ascii="宋体" w:eastAsia="宋体" w:hAnsi="宋体" w:cs="宋体" w:hint="eastAsia"/>
          <w:sz w:val="21"/>
          <w:szCs w:val="21"/>
        </w:rPr>
        <w:t>明</w:t>
      </w:r>
      <w:r w:rsidR="007A26EA" w:rsidRPr="002411FB">
        <w:rPr>
          <w:rFonts w:ascii="宋体" w:eastAsia="宋体" w:hAnsi="宋体" w:cs="宋体"/>
          <w:sz w:val="21"/>
          <w:szCs w:val="21"/>
        </w:rPr>
        <w:t>之后</w:t>
      </w:r>
      <w:r w:rsidR="003B32E6">
        <w:rPr>
          <w:rFonts w:ascii="宋体" w:eastAsia="宋体" w:hAnsi="宋体" w:cs="宋体" w:hint="eastAsia"/>
          <w:sz w:val="21"/>
          <w:szCs w:val="21"/>
        </w:rPr>
        <w:t>就</w:t>
      </w:r>
      <w:r w:rsidR="007A26EA" w:rsidRPr="002411FB">
        <w:rPr>
          <w:rFonts w:ascii="宋体" w:eastAsia="宋体" w:hAnsi="宋体" w:cs="宋体"/>
          <w:sz w:val="21"/>
          <w:szCs w:val="21"/>
        </w:rPr>
        <w:t>从坑里爬</w:t>
      </w:r>
      <w:r w:rsidR="003B32E6">
        <w:rPr>
          <w:rFonts w:ascii="宋体" w:eastAsia="宋体" w:hAnsi="宋体" w:cs="宋体" w:hint="eastAsia"/>
          <w:sz w:val="21"/>
          <w:szCs w:val="21"/>
        </w:rPr>
        <w:t>出来</w:t>
      </w:r>
      <w:r>
        <w:rPr>
          <w:rFonts w:ascii="宋体" w:eastAsia="宋体" w:hAnsi="宋体" w:cs="宋体" w:hint="eastAsia"/>
          <w:sz w:val="21"/>
          <w:szCs w:val="21"/>
        </w:rPr>
        <w:t>了。</w:t>
      </w:r>
      <w:r w:rsidR="007A26EA" w:rsidRPr="002411FB">
        <w:rPr>
          <w:rFonts w:ascii="宋体" w:eastAsia="宋体" w:hAnsi="宋体" w:cs="宋体"/>
          <w:sz w:val="21"/>
          <w:szCs w:val="21"/>
        </w:rPr>
        <w:t>本来在我们最好的年华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怎么样都是最美丽的，不管是脸色、体态、活力、精气</w:t>
      </w:r>
      <w:proofErr w:type="gramStart"/>
      <w:r>
        <w:rPr>
          <w:rFonts w:ascii="宋体" w:eastAsia="宋体" w:hAnsi="宋体" w:cs="宋体"/>
          <w:sz w:val="21"/>
          <w:szCs w:val="21"/>
        </w:rPr>
        <w:t>神</w:t>
      </w:r>
      <w:r w:rsidR="007A26EA" w:rsidRPr="002411FB">
        <w:rPr>
          <w:rFonts w:ascii="宋体" w:eastAsia="宋体" w:hAnsi="宋体" w:cs="宋体"/>
          <w:sz w:val="21"/>
          <w:szCs w:val="21"/>
        </w:rPr>
        <w:t>都是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最美好的年</w:t>
      </w:r>
      <w:r>
        <w:rPr>
          <w:rFonts w:ascii="宋体" w:eastAsia="宋体" w:hAnsi="宋体" w:cs="宋体" w:hint="eastAsia"/>
          <w:sz w:val="21"/>
          <w:szCs w:val="21"/>
        </w:rPr>
        <w:t>纪</w:t>
      </w:r>
      <w:r>
        <w:rPr>
          <w:rFonts w:ascii="宋体" w:eastAsia="宋体" w:hAnsi="宋体" w:cs="宋体"/>
          <w:sz w:val="21"/>
          <w:szCs w:val="21"/>
        </w:rPr>
        <w:t>。</w:t>
      </w:r>
      <w:r w:rsidR="007A26EA" w:rsidRPr="002411FB">
        <w:rPr>
          <w:rFonts w:ascii="宋体" w:eastAsia="宋体" w:hAnsi="宋体" w:cs="宋体"/>
          <w:sz w:val="21"/>
          <w:szCs w:val="21"/>
        </w:rPr>
        <w:t>应该说怎么看怎么美，但是很多人就被这个时代的</w:t>
      </w:r>
      <w:r w:rsidR="004F77B4">
        <w:rPr>
          <w:rFonts w:ascii="宋体" w:eastAsia="宋体" w:hAnsi="宋体" w:cs="宋体"/>
          <w:sz w:val="21"/>
          <w:szCs w:val="21"/>
        </w:rPr>
        <w:t>大潮</w:t>
      </w:r>
      <w:r w:rsidR="004F77B4">
        <w:rPr>
          <w:rFonts w:ascii="宋体" w:eastAsia="宋体" w:hAnsi="宋体" w:cs="宋体" w:hint="eastAsia"/>
          <w:sz w:val="21"/>
          <w:szCs w:val="21"/>
        </w:rPr>
        <w:t>所裹挟</w:t>
      </w:r>
      <w:r w:rsidR="00D849EC">
        <w:rPr>
          <w:rFonts w:ascii="宋体" w:eastAsia="宋体" w:hAnsi="宋体" w:cs="宋体"/>
          <w:sz w:val="21"/>
          <w:szCs w:val="21"/>
        </w:rPr>
        <w:t>，人人都追求美，现在</w:t>
      </w:r>
      <w:r w:rsidR="004F77B4">
        <w:rPr>
          <w:rFonts w:ascii="宋体" w:eastAsia="宋体" w:hAnsi="宋体" w:cs="宋体"/>
          <w:sz w:val="21"/>
          <w:szCs w:val="21"/>
        </w:rPr>
        <w:t>是一个以瘦为美的</w:t>
      </w:r>
      <w:r w:rsidR="007A26EA" w:rsidRPr="002411FB">
        <w:rPr>
          <w:rFonts w:ascii="宋体" w:eastAsia="宋体" w:hAnsi="宋体" w:cs="宋体"/>
          <w:sz w:val="21"/>
          <w:szCs w:val="21"/>
        </w:rPr>
        <w:t>时代环境</w:t>
      </w:r>
      <w:r w:rsidR="00D849EC">
        <w:rPr>
          <w:rFonts w:ascii="宋体" w:eastAsia="宋体" w:hAnsi="宋体" w:cs="宋体"/>
          <w:sz w:val="21"/>
          <w:szCs w:val="21"/>
        </w:rPr>
        <w:t>，所以大家</w:t>
      </w:r>
      <w:r w:rsidR="007A26EA" w:rsidRPr="002411FB">
        <w:rPr>
          <w:rFonts w:ascii="宋体" w:eastAsia="宋体" w:hAnsi="宋体" w:cs="宋体"/>
          <w:sz w:val="21"/>
          <w:szCs w:val="21"/>
        </w:rPr>
        <w:t>不管自己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是不是肥都要去</w:t>
      </w:r>
      <w:proofErr w:type="gramEnd"/>
      <w:r w:rsidR="00D849EC">
        <w:rPr>
          <w:rFonts w:ascii="宋体" w:eastAsia="宋体" w:hAnsi="宋体" w:cs="宋体" w:hint="eastAsia"/>
          <w:sz w:val="21"/>
          <w:szCs w:val="21"/>
        </w:rPr>
        <w:t>减。</w:t>
      </w:r>
      <w:r w:rsidR="00D849EC">
        <w:rPr>
          <w:rFonts w:ascii="宋体" w:eastAsia="宋体" w:hAnsi="宋体" w:cs="宋体"/>
          <w:sz w:val="21"/>
          <w:szCs w:val="21"/>
        </w:rPr>
        <w:t>尤其</w:t>
      </w:r>
      <w:r w:rsidR="001974A0">
        <w:rPr>
          <w:rFonts w:ascii="宋体" w:eastAsia="宋体" w:hAnsi="宋体" w:cs="宋体"/>
          <w:sz w:val="21"/>
          <w:szCs w:val="21"/>
        </w:rPr>
        <w:t>年轻姑娘们本身</w:t>
      </w:r>
      <w:r w:rsidR="007A26EA" w:rsidRPr="002411FB">
        <w:rPr>
          <w:rFonts w:ascii="宋体" w:eastAsia="宋体" w:hAnsi="宋体" w:cs="宋体"/>
          <w:sz w:val="21"/>
          <w:szCs w:val="21"/>
        </w:rPr>
        <w:t>是爱美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族，</w:t>
      </w:r>
      <w:r w:rsidR="00A01178">
        <w:rPr>
          <w:rFonts w:ascii="宋体" w:eastAsia="宋体" w:hAnsi="宋体" w:cs="宋体" w:hint="eastAsia"/>
          <w:sz w:val="21"/>
          <w:szCs w:val="21"/>
        </w:rPr>
        <w:t>又</w:t>
      </w:r>
      <w:r w:rsidR="00D849EC">
        <w:rPr>
          <w:rFonts w:ascii="宋体" w:eastAsia="宋体" w:hAnsi="宋体" w:cs="宋体"/>
          <w:sz w:val="21"/>
          <w:szCs w:val="21"/>
        </w:rPr>
        <w:t>缺少一定的阅历，还</w:t>
      </w:r>
      <w:r w:rsidR="00A53603">
        <w:rPr>
          <w:rFonts w:ascii="宋体" w:eastAsia="宋体" w:hAnsi="宋体" w:cs="宋体" w:hint="eastAsia"/>
          <w:sz w:val="21"/>
          <w:szCs w:val="21"/>
        </w:rPr>
        <w:t>可能</w:t>
      </w:r>
      <w:r w:rsidR="007A26EA" w:rsidRPr="002411FB">
        <w:rPr>
          <w:rFonts w:ascii="宋体" w:eastAsia="宋体" w:hAnsi="宋体" w:cs="宋体"/>
          <w:sz w:val="21"/>
          <w:szCs w:val="21"/>
        </w:rPr>
        <w:t>缺少一定的判断力，就更容易被裹挟到大潮流当中，</w:t>
      </w:r>
      <w:r w:rsidR="00A01178">
        <w:rPr>
          <w:rFonts w:ascii="宋体" w:eastAsia="宋体" w:hAnsi="宋体" w:cs="宋体"/>
          <w:sz w:val="21"/>
          <w:szCs w:val="21"/>
        </w:rPr>
        <w:t>所以很多人可能就碰过这些坑，那么我们就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聊一聊这些是不是坑。 </w:t>
      </w:r>
    </w:p>
    <w:p w:rsidR="00A53603" w:rsidRDefault="00FC4769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我身边很多年轻女孩，</w:t>
      </w:r>
      <w:r w:rsidR="007A26EA" w:rsidRPr="002411FB">
        <w:rPr>
          <w:rFonts w:ascii="宋体" w:eastAsia="宋体" w:hAnsi="宋体" w:cs="宋体"/>
          <w:sz w:val="21"/>
          <w:szCs w:val="21"/>
        </w:rPr>
        <w:t>1米6</w:t>
      </w:r>
      <w:r>
        <w:rPr>
          <w:rFonts w:ascii="宋体" w:eastAsia="宋体" w:hAnsi="宋体" w:cs="宋体"/>
          <w:sz w:val="21"/>
          <w:szCs w:val="21"/>
        </w:rPr>
        <w:t>的个子，</w:t>
      </w:r>
      <w:r w:rsidR="007A26EA" w:rsidRPr="002411FB">
        <w:rPr>
          <w:rFonts w:ascii="宋体" w:eastAsia="宋体" w:hAnsi="宋体" w:cs="宋体"/>
          <w:sz w:val="21"/>
          <w:szCs w:val="21"/>
        </w:rPr>
        <w:t>非要把自己减到90斤，100斤都嫌</w:t>
      </w:r>
      <w:r w:rsidR="00037039">
        <w:rPr>
          <w:rFonts w:ascii="宋体" w:eastAsia="宋体" w:hAnsi="宋体" w:cs="宋体"/>
          <w:sz w:val="21"/>
          <w:szCs w:val="21"/>
        </w:rPr>
        <w:t>自己体重高了，像这种其实是在追求以瘦为美的趋势当中去了，并不是</w:t>
      </w:r>
      <w:r w:rsidR="00A53603">
        <w:rPr>
          <w:rFonts w:ascii="宋体" w:eastAsia="宋体" w:hAnsi="宋体" w:cs="宋体" w:hint="eastAsia"/>
          <w:sz w:val="21"/>
          <w:szCs w:val="21"/>
        </w:rPr>
        <w:t>她</w:t>
      </w:r>
      <w:r>
        <w:rPr>
          <w:rFonts w:ascii="宋体" w:eastAsia="宋体" w:hAnsi="宋体" w:cs="宋体"/>
          <w:sz w:val="21"/>
          <w:szCs w:val="21"/>
        </w:rPr>
        <w:t>真的就肥了需要减，像这一类</w:t>
      </w:r>
      <w:r w:rsidR="0060068D">
        <w:rPr>
          <w:rFonts w:ascii="宋体" w:eastAsia="宋体" w:hAnsi="宋体" w:cs="宋体" w:hint="eastAsia"/>
          <w:sz w:val="21"/>
          <w:szCs w:val="21"/>
        </w:rPr>
        <w:t>人</w:t>
      </w:r>
      <w:r w:rsidR="00A53603">
        <w:rPr>
          <w:rFonts w:ascii="宋体" w:eastAsia="宋体" w:hAnsi="宋体" w:cs="宋体"/>
          <w:sz w:val="21"/>
          <w:szCs w:val="21"/>
        </w:rPr>
        <w:t>其实</w:t>
      </w:r>
      <w:r w:rsidR="007A26EA" w:rsidRPr="002411FB">
        <w:rPr>
          <w:rFonts w:ascii="宋体" w:eastAsia="宋体" w:hAnsi="宋体" w:cs="宋体"/>
          <w:sz w:val="21"/>
          <w:szCs w:val="21"/>
        </w:rPr>
        <w:t>不属于肥胖人士</w:t>
      </w:r>
      <w:r w:rsidR="00A53603">
        <w:rPr>
          <w:rFonts w:ascii="宋体" w:eastAsia="宋体" w:hAnsi="宋体" w:cs="宋体" w:hint="eastAsia"/>
          <w:sz w:val="21"/>
          <w:szCs w:val="21"/>
        </w:rPr>
        <w:t>。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什么叫肥胖？</w:t>
      </w:r>
      <w:r w:rsidR="00F37299">
        <w:rPr>
          <w:rFonts w:ascii="宋体" w:eastAsia="宋体" w:hAnsi="宋体" w:cs="宋体"/>
          <w:sz w:val="21"/>
          <w:szCs w:val="21"/>
        </w:rPr>
        <w:t>在西医或现代医学的健康理念当中</w:t>
      </w:r>
      <w:r w:rsidRPr="002411FB">
        <w:rPr>
          <w:rFonts w:ascii="宋体" w:eastAsia="宋体" w:hAnsi="宋体" w:cs="宋体"/>
          <w:sz w:val="21"/>
          <w:szCs w:val="21"/>
        </w:rPr>
        <w:t>是有个定义的，有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个指数叫</w:t>
      </w:r>
      <w:proofErr w:type="gramEnd"/>
      <w:r w:rsidR="004C25DF" w:rsidRPr="004C25DF">
        <w:rPr>
          <w:rFonts w:ascii="宋体" w:eastAsia="宋体" w:hAnsi="宋体" w:cs="宋体" w:hint="eastAsia"/>
          <w:sz w:val="21"/>
          <w:szCs w:val="21"/>
        </w:rPr>
        <w:t>体质指数</w:t>
      </w:r>
      <w:r w:rsidR="00087EE2">
        <w:rPr>
          <w:rFonts w:ascii="宋体" w:eastAsia="宋体" w:hAnsi="宋体" w:cs="宋体"/>
          <w:sz w:val="21"/>
          <w:szCs w:val="21"/>
        </w:rPr>
        <w:t>，</w:t>
      </w:r>
      <w:r w:rsidR="00CE58C4">
        <w:rPr>
          <w:rFonts w:ascii="宋体" w:eastAsia="宋体" w:hAnsi="宋体" w:cs="宋体"/>
          <w:sz w:val="21"/>
          <w:szCs w:val="21"/>
        </w:rPr>
        <w:t>体重和身高的一个比例</w:t>
      </w:r>
      <w:r w:rsidRPr="002411FB">
        <w:rPr>
          <w:rFonts w:ascii="宋体" w:eastAsia="宋体" w:hAnsi="宋体" w:cs="宋体"/>
          <w:sz w:val="21"/>
          <w:szCs w:val="21"/>
        </w:rPr>
        <w:t>超出了一定的数值才算肥胖。那个</w:t>
      </w:r>
      <w:r w:rsidR="00126173">
        <w:rPr>
          <w:rFonts w:ascii="宋体" w:eastAsia="宋体" w:hAnsi="宋体" w:cs="宋体" w:hint="eastAsia"/>
          <w:sz w:val="21"/>
          <w:szCs w:val="21"/>
        </w:rPr>
        <w:t>数值</w:t>
      </w:r>
      <w:r w:rsidR="00834AB1">
        <w:rPr>
          <w:rFonts w:ascii="宋体" w:eastAsia="宋体" w:hAnsi="宋体" w:cs="宋体"/>
          <w:sz w:val="21"/>
          <w:szCs w:val="21"/>
        </w:rPr>
        <w:t>小于多少就是偏瘦，多少范围之内是合适的，</w:t>
      </w:r>
      <w:r w:rsidRPr="002411FB">
        <w:rPr>
          <w:rFonts w:ascii="宋体" w:eastAsia="宋体" w:hAnsi="宋体" w:cs="宋体"/>
          <w:sz w:val="21"/>
          <w:szCs w:val="21"/>
        </w:rPr>
        <w:t>超过多少就</w:t>
      </w:r>
      <w:r w:rsidR="00F37299">
        <w:rPr>
          <w:rFonts w:ascii="宋体" w:eastAsia="宋体" w:hAnsi="宋体" w:cs="宋体" w:hint="eastAsia"/>
          <w:sz w:val="21"/>
          <w:szCs w:val="21"/>
        </w:rPr>
        <w:t>属于</w:t>
      </w:r>
      <w:r w:rsidRPr="002411FB">
        <w:rPr>
          <w:rFonts w:ascii="宋体" w:eastAsia="宋体" w:hAnsi="宋体" w:cs="宋体"/>
          <w:sz w:val="21"/>
          <w:szCs w:val="21"/>
        </w:rPr>
        <w:t>肥胖</w:t>
      </w:r>
      <w:r w:rsidR="00F94CFB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其实</w:t>
      </w:r>
      <w:r w:rsidR="00F37299">
        <w:rPr>
          <w:rFonts w:ascii="宋体" w:eastAsia="宋体" w:hAnsi="宋体" w:cs="宋体" w:hint="eastAsia"/>
          <w:sz w:val="21"/>
          <w:szCs w:val="21"/>
        </w:rPr>
        <w:t>它</w:t>
      </w:r>
      <w:r w:rsidR="00F37299">
        <w:rPr>
          <w:rFonts w:ascii="宋体" w:eastAsia="宋体" w:hAnsi="宋体" w:cs="宋体"/>
          <w:sz w:val="21"/>
          <w:szCs w:val="21"/>
        </w:rPr>
        <w:t>也是有一个</w:t>
      </w:r>
      <w:r w:rsidR="00B06FE8">
        <w:rPr>
          <w:rFonts w:ascii="宋体" w:eastAsia="宋体" w:hAnsi="宋体" w:cs="宋体"/>
          <w:sz w:val="21"/>
          <w:szCs w:val="21"/>
        </w:rPr>
        <w:t>标准的，不是</w:t>
      </w:r>
      <w:r w:rsidRPr="002411FB">
        <w:rPr>
          <w:rFonts w:ascii="宋体" w:eastAsia="宋体" w:hAnsi="宋体" w:cs="宋体"/>
          <w:sz w:val="21"/>
          <w:szCs w:val="21"/>
        </w:rPr>
        <w:t>越</w:t>
      </w:r>
      <w:r w:rsidR="00F37299">
        <w:rPr>
          <w:rFonts w:ascii="宋体" w:eastAsia="宋体" w:hAnsi="宋体" w:cs="宋体"/>
          <w:sz w:val="21"/>
          <w:szCs w:val="21"/>
        </w:rPr>
        <w:t>低越好</w:t>
      </w:r>
      <w:r w:rsidR="00B06FE8">
        <w:rPr>
          <w:rFonts w:ascii="宋体" w:eastAsia="宋体" w:hAnsi="宋体" w:cs="宋体" w:hint="eastAsia"/>
          <w:sz w:val="21"/>
          <w:szCs w:val="21"/>
        </w:rPr>
        <w:t>。</w:t>
      </w:r>
      <w:r w:rsidR="00C11D90">
        <w:rPr>
          <w:rFonts w:ascii="宋体" w:eastAsia="宋体" w:hAnsi="宋体" w:cs="宋体"/>
          <w:sz w:val="21"/>
          <w:szCs w:val="21"/>
        </w:rPr>
        <w:t>所以前面那些小姑娘</w:t>
      </w:r>
      <w:r w:rsidR="00F37299">
        <w:rPr>
          <w:rFonts w:ascii="宋体" w:eastAsia="宋体" w:hAnsi="宋体" w:cs="宋体"/>
          <w:sz w:val="21"/>
          <w:szCs w:val="21"/>
        </w:rPr>
        <w:t>以瘦为美</w:t>
      </w:r>
      <w:r w:rsidR="00F37299">
        <w:rPr>
          <w:rFonts w:ascii="宋体" w:eastAsia="宋体" w:hAnsi="宋体" w:cs="宋体" w:hint="eastAsia"/>
          <w:sz w:val="21"/>
          <w:szCs w:val="21"/>
        </w:rPr>
        <w:t>的</w:t>
      </w:r>
      <w:r w:rsidR="00F37299">
        <w:rPr>
          <w:rFonts w:ascii="宋体" w:eastAsia="宋体" w:hAnsi="宋体" w:cs="宋体"/>
          <w:sz w:val="21"/>
          <w:szCs w:val="21"/>
        </w:rPr>
        <w:t>追求，</w:t>
      </w:r>
      <w:r w:rsidRPr="002411FB">
        <w:rPr>
          <w:rFonts w:ascii="宋体" w:eastAsia="宋体" w:hAnsi="宋体" w:cs="宋体"/>
          <w:sz w:val="21"/>
          <w:szCs w:val="21"/>
        </w:rPr>
        <w:t>纯粹是掉</w:t>
      </w:r>
      <w:r w:rsidR="00F37299">
        <w:rPr>
          <w:rFonts w:ascii="宋体" w:eastAsia="宋体" w:hAnsi="宋体" w:cs="宋体" w:hint="eastAsia"/>
          <w:sz w:val="21"/>
          <w:szCs w:val="21"/>
        </w:rPr>
        <w:t>到</w:t>
      </w:r>
      <w:r w:rsidR="00F37299" w:rsidRPr="002411FB">
        <w:rPr>
          <w:rFonts w:ascii="宋体" w:eastAsia="宋体" w:hAnsi="宋体" w:cs="宋体"/>
          <w:sz w:val="21"/>
          <w:szCs w:val="21"/>
        </w:rPr>
        <w:t>减肥的</w:t>
      </w:r>
      <w:r w:rsidRPr="002411FB">
        <w:rPr>
          <w:rFonts w:ascii="宋体" w:eastAsia="宋体" w:hAnsi="宋体" w:cs="宋体"/>
          <w:sz w:val="21"/>
          <w:szCs w:val="21"/>
        </w:rPr>
        <w:t xml:space="preserve">坑里了。 </w:t>
      </w:r>
    </w:p>
    <w:p w:rsidR="00B66664" w:rsidRPr="002411FB" w:rsidRDefault="007A26EA" w:rsidP="00D83E28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像刚刚说的1米6的个子，可能100斤甚至一百零几斤，身材都非常匀称很好看的，非要给自己减到90斤或者八十几斤，就是纯粹的以体重为标准来衡量自己，觉得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应该再瘦一点</w:t>
      </w:r>
      <w:proofErr w:type="gramEnd"/>
      <w:r w:rsidR="00D72220">
        <w:rPr>
          <w:rFonts w:ascii="宋体" w:eastAsia="宋体" w:hAnsi="宋体" w:cs="宋体" w:hint="eastAsia"/>
          <w:sz w:val="21"/>
          <w:szCs w:val="21"/>
        </w:rPr>
        <w:t>，</w:t>
      </w:r>
      <w:r w:rsidR="00221146">
        <w:rPr>
          <w:rFonts w:ascii="宋体" w:eastAsia="宋体" w:hAnsi="宋体" w:cs="宋体"/>
          <w:sz w:val="21"/>
          <w:szCs w:val="21"/>
        </w:rPr>
        <w:t>再轻一点。</w:t>
      </w:r>
      <w:r w:rsidR="00D72220">
        <w:rPr>
          <w:rFonts w:ascii="宋体" w:eastAsia="宋体" w:hAnsi="宋体" w:cs="宋体" w:hint="eastAsia"/>
          <w:sz w:val="21"/>
          <w:szCs w:val="21"/>
        </w:rPr>
        <w:t>她</w:t>
      </w:r>
      <w:r w:rsidR="00F574ED">
        <w:rPr>
          <w:rFonts w:ascii="宋体" w:eastAsia="宋体" w:hAnsi="宋体" w:cs="宋体"/>
          <w:sz w:val="21"/>
          <w:szCs w:val="21"/>
        </w:rPr>
        <w:t>主要是观念上出了</w:t>
      </w:r>
      <w:r w:rsidRPr="002411FB">
        <w:rPr>
          <w:rFonts w:ascii="宋体" w:eastAsia="宋体" w:hAnsi="宋体" w:cs="宋体"/>
          <w:sz w:val="21"/>
          <w:szCs w:val="21"/>
        </w:rPr>
        <w:t>问题</w:t>
      </w:r>
      <w:r w:rsidR="00221146">
        <w:rPr>
          <w:rFonts w:ascii="宋体" w:eastAsia="宋体" w:hAnsi="宋体" w:cs="宋体" w:hint="eastAsia"/>
          <w:sz w:val="21"/>
          <w:szCs w:val="21"/>
        </w:rPr>
        <w:t>，</w:t>
      </w:r>
      <w:r w:rsidR="00F574ED">
        <w:rPr>
          <w:rFonts w:ascii="宋体" w:eastAsia="宋体" w:hAnsi="宋体" w:cs="宋体"/>
          <w:sz w:val="21"/>
          <w:szCs w:val="21"/>
        </w:rPr>
        <w:t>纯粹</w:t>
      </w:r>
      <w:proofErr w:type="gramStart"/>
      <w:r w:rsidR="00F574ED" w:rsidRPr="002411FB">
        <w:rPr>
          <w:rFonts w:ascii="宋体" w:eastAsia="宋体" w:hAnsi="宋体" w:cs="宋体"/>
          <w:sz w:val="21"/>
          <w:szCs w:val="21"/>
        </w:rPr>
        <w:t>觉得</w:t>
      </w:r>
      <w:r w:rsidR="00F574ED">
        <w:rPr>
          <w:rFonts w:ascii="宋体" w:eastAsia="宋体" w:hAnsi="宋体" w:cs="宋体"/>
          <w:sz w:val="21"/>
          <w:szCs w:val="21"/>
        </w:rPr>
        <w:t>瘦</w:t>
      </w:r>
      <w:r w:rsidRPr="002411FB">
        <w:rPr>
          <w:rFonts w:ascii="宋体" w:eastAsia="宋体" w:hAnsi="宋体" w:cs="宋体"/>
          <w:sz w:val="21"/>
          <w:szCs w:val="21"/>
        </w:rPr>
        <w:t>就美</w:t>
      </w:r>
      <w:proofErr w:type="gramEnd"/>
      <w:r w:rsidR="00F574ED">
        <w:rPr>
          <w:rFonts w:ascii="宋体" w:eastAsia="宋体" w:hAnsi="宋体" w:cs="宋体" w:hint="eastAsia"/>
          <w:sz w:val="21"/>
          <w:szCs w:val="21"/>
        </w:rPr>
        <w:t>，</w:t>
      </w:r>
      <w:r w:rsidR="00C30471">
        <w:rPr>
          <w:rFonts w:ascii="宋体" w:eastAsia="宋体" w:hAnsi="宋体" w:cs="宋体"/>
          <w:sz w:val="21"/>
          <w:szCs w:val="21"/>
        </w:rPr>
        <w:t>其实瘦不一定美。像</w:t>
      </w:r>
      <w:proofErr w:type="gramStart"/>
      <w:r w:rsidR="00C30471">
        <w:rPr>
          <w:rFonts w:ascii="宋体" w:eastAsia="宋体" w:hAnsi="宋体" w:cs="宋体"/>
          <w:sz w:val="21"/>
          <w:szCs w:val="21"/>
        </w:rPr>
        <w:t>很多</w:t>
      </w:r>
      <w:r w:rsidR="00F574ED">
        <w:rPr>
          <w:rFonts w:ascii="宋体" w:eastAsia="宋体" w:hAnsi="宋体" w:cs="宋体" w:hint="eastAsia"/>
          <w:sz w:val="21"/>
          <w:szCs w:val="21"/>
        </w:rPr>
        <w:t>瘦</w:t>
      </w:r>
      <w:proofErr w:type="gramEnd"/>
      <w:r w:rsidR="00F574ED">
        <w:rPr>
          <w:rFonts w:ascii="宋体" w:eastAsia="宋体" w:hAnsi="宋体" w:cs="宋体" w:hint="eastAsia"/>
          <w:sz w:val="21"/>
          <w:szCs w:val="21"/>
        </w:rPr>
        <w:t>到全是</w:t>
      </w:r>
      <w:r w:rsidRPr="002411FB">
        <w:rPr>
          <w:rFonts w:ascii="宋体" w:eastAsia="宋体" w:hAnsi="宋体" w:cs="宋体"/>
          <w:sz w:val="21"/>
          <w:szCs w:val="21"/>
        </w:rPr>
        <w:t>排骨，然后</w:t>
      </w:r>
      <w:r w:rsidR="00221146">
        <w:rPr>
          <w:rFonts w:ascii="宋体" w:eastAsia="宋体" w:hAnsi="宋体" w:cs="宋体"/>
          <w:sz w:val="21"/>
          <w:szCs w:val="21"/>
        </w:rPr>
        <w:t>像一些模特</w:t>
      </w:r>
      <w:r w:rsidRPr="002411FB">
        <w:rPr>
          <w:rFonts w:ascii="宋体" w:eastAsia="宋体" w:hAnsi="宋体" w:cs="宋体"/>
          <w:sz w:val="21"/>
          <w:szCs w:val="21"/>
        </w:rPr>
        <w:t>那种</w:t>
      </w:r>
      <w:r w:rsidR="003C7E61">
        <w:rPr>
          <w:rFonts w:ascii="宋体" w:eastAsia="宋体" w:hAnsi="宋体" w:cs="宋体" w:hint="eastAsia"/>
          <w:sz w:val="21"/>
          <w:szCs w:val="21"/>
        </w:rPr>
        <w:t>瘦</w:t>
      </w:r>
      <w:r w:rsidR="00221146">
        <w:rPr>
          <w:rFonts w:ascii="宋体" w:eastAsia="宋体" w:hAnsi="宋体" w:cs="宋体"/>
          <w:sz w:val="21"/>
          <w:szCs w:val="21"/>
        </w:rPr>
        <w:t>法，我不知道</w:t>
      </w:r>
      <w:r w:rsidR="00212429">
        <w:rPr>
          <w:rFonts w:ascii="宋体" w:eastAsia="宋体" w:hAnsi="宋体" w:cs="宋体"/>
          <w:sz w:val="21"/>
          <w:szCs w:val="21"/>
        </w:rPr>
        <w:t>这种美从哪里</w:t>
      </w:r>
      <w:r w:rsidR="00C30471">
        <w:rPr>
          <w:rFonts w:ascii="宋体" w:eastAsia="宋体" w:hAnsi="宋体" w:cs="宋体"/>
          <w:sz w:val="21"/>
          <w:szCs w:val="21"/>
        </w:rPr>
        <w:t>来</w:t>
      </w:r>
      <w:r w:rsidRPr="002411FB">
        <w:rPr>
          <w:rFonts w:ascii="宋体" w:eastAsia="宋体" w:hAnsi="宋体" w:cs="宋体"/>
          <w:sz w:val="21"/>
          <w:szCs w:val="21"/>
        </w:rPr>
        <w:t>。</w:t>
      </w:r>
      <w:r w:rsidR="00172DC1">
        <w:rPr>
          <w:rFonts w:ascii="宋体" w:eastAsia="宋体" w:hAnsi="宋体" w:cs="宋体"/>
          <w:sz w:val="21"/>
          <w:szCs w:val="21"/>
        </w:rPr>
        <w:t>我认为</w:t>
      </w:r>
      <w:r w:rsidR="00B826B6">
        <w:rPr>
          <w:rFonts w:ascii="宋体" w:eastAsia="宋体" w:hAnsi="宋体" w:cs="宋体"/>
          <w:sz w:val="21"/>
          <w:szCs w:val="21"/>
        </w:rPr>
        <w:t>美</w:t>
      </w:r>
      <w:r w:rsidR="00840591">
        <w:rPr>
          <w:rFonts w:ascii="宋体" w:eastAsia="宋体" w:hAnsi="宋体" w:cs="宋体"/>
          <w:sz w:val="21"/>
          <w:szCs w:val="21"/>
        </w:rPr>
        <w:t>还是要匀称。女人包括</w:t>
      </w:r>
      <w:r w:rsidRPr="002411FB">
        <w:rPr>
          <w:rFonts w:ascii="宋体" w:eastAsia="宋体" w:hAnsi="宋体" w:cs="宋体"/>
          <w:sz w:val="21"/>
          <w:szCs w:val="21"/>
        </w:rPr>
        <w:t>孩子最重要的美</w:t>
      </w:r>
      <w:r w:rsidR="00321119">
        <w:rPr>
          <w:rFonts w:ascii="宋体" w:eastAsia="宋体" w:hAnsi="宋体" w:cs="宋体"/>
          <w:sz w:val="21"/>
          <w:szCs w:val="21"/>
        </w:rPr>
        <w:t>就是在身材上是有曲线的，</w:t>
      </w:r>
      <w:r w:rsidRPr="002411FB">
        <w:rPr>
          <w:rFonts w:ascii="宋体" w:eastAsia="宋体" w:hAnsi="宋体" w:cs="宋体"/>
          <w:sz w:val="21"/>
          <w:szCs w:val="21"/>
        </w:rPr>
        <w:t>该有肉的地方要有肉，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该瘦的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地方要</w:t>
      </w:r>
      <w:r w:rsidR="00840591">
        <w:rPr>
          <w:rFonts w:ascii="宋体" w:eastAsia="宋体" w:hAnsi="宋体" w:cs="宋体" w:hint="eastAsia"/>
          <w:sz w:val="21"/>
          <w:szCs w:val="21"/>
        </w:rPr>
        <w:t>瘦</w:t>
      </w:r>
      <w:r w:rsidR="00321119">
        <w:rPr>
          <w:rFonts w:ascii="宋体" w:eastAsia="宋体" w:hAnsi="宋体" w:cs="宋体" w:hint="eastAsia"/>
          <w:sz w:val="21"/>
          <w:szCs w:val="21"/>
        </w:rPr>
        <w:t>。</w:t>
      </w:r>
      <w:r w:rsidR="00927F89">
        <w:rPr>
          <w:rFonts w:ascii="宋体" w:eastAsia="宋体" w:hAnsi="宋体" w:cs="宋体"/>
          <w:sz w:val="21"/>
          <w:szCs w:val="21"/>
        </w:rPr>
        <w:t>如果说身材就</w:t>
      </w:r>
      <w:proofErr w:type="gramStart"/>
      <w:r w:rsidR="00927F89">
        <w:rPr>
          <w:rFonts w:ascii="宋体" w:eastAsia="宋体" w:hAnsi="宋体" w:cs="宋体"/>
          <w:sz w:val="21"/>
          <w:szCs w:val="21"/>
        </w:rPr>
        <w:t>跟一块</w:t>
      </w:r>
      <w:proofErr w:type="gramEnd"/>
      <w:r w:rsidR="00927F89">
        <w:rPr>
          <w:rFonts w:ascii="宋体" w:eastAsia="宋体" w:hAnsi="宋体" w:cs="宋体"/>
          <w:sz w:val="21"/>
          <w:szCs w:val="21"/>
        </w:rPr>
        <w:t>板一样，</w:t>
      </w:r>
      <w:r w:rsidRPr="002411FB">
        <w:rPr>
          <w:rFonts w:ascii="宋体" w:eastAsia="宋体" w:hAnsi="宋体" w:cs="宋体"/>
          <w:sz w:val="21"/>
          <w:szCs w:val="21"/>
        </w:rPr>
        <w:t>瘦成那样，</w:t>
      </w:r>
      <w:r w:rsidR="00927F89">
        <w:rPr>
          <w:rFonts w:ascii="宋体" w:eastAsia="宋体" w:hAnsi="宋体" w:cs="宋体" w:hint="eastAsia"/>
          <w:sz w:val="21"/>
          <w:szCs w:val="21"/>
        </w:rPr>
        <w:t>她</w:t>
      </w:r>
      <w:r w:rsidRPr="002411FB">
        <w:rPr>
          <w:rFonts w:ascii="宋体" w:eastAsia="宋体" w:hAnsi="宋体" w:cs="宋体"/>
          <w:sz w:val="21"/>
          <w:szCs w:val="21"/>
        </w:rPr>
        <w:t>是瘦了，但是</w:t>
      </w:r>
      <w:r w:rsidR="00927F89">
        <w:rPr>
          <w:rFonts w:ascii="宋体" w:eastAsia="宋体" w:hAnsi="宋体" w:cs="宋体" w:hint="eastAsia"/>
          <w:sz w:val="21"/>
          <w:szCs w:val="21"/>
        </w:rPr>
        <w:t>她</w:t>
      </w:r>
      <w:r w:rsidRPr="002411FB">
        <w:rPr>
          <w:rFonts w:ascii="宋体" w:eastAsia="宋体" w:hAnsi="宋体" w:cs="宋体"/>
          <w:sz w:val="21"/>
          <w:szCs w:val="21"/>
        </w:rPr>
        <w:t>就缺少女人的那种美，我觉得女孩子</w:t>
      </w:r>
      <w:r w:rsidR="00927F89">
        <w:rPr>
          <w:rFonts w:ascii="宋体" w:eastAsia="宋体" w:hAnsi="宋体" w:cs="宋体"/>
          <w:sz w:val="21"/>
          <w:szCs w:val="21"/>
        </w:rPr>
        <w:t>就不要去追求这种，还是要</w:t>
      </w:r>
      <w:r w:rsidRPr="002411FB">
        <w:rPr>
          <w:rFonts w:ascii="宋体" w:eastAsia="宋体" w:hAnsi="宋体" w:cs="宋体"/>
          <w:sz w:val="21"/>
          <w:szCs w:val="21"/>
        </w:rPr>
        <w:t xml:space="preserve">追求我们女人应该有的曲线美。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在</w:t>
      </w:r>
      <w:r w:rsidR="00B56F0C">
        <w:rPr>
          <w:rFonts w:ascii="宋体" w:eastAsia="宋体" w:hAnsi="宋体" w:cs="宋体" w:hint="eastAsia"/>
          <w:sz w:val="21"/>
          <w:szCs w:val="21"/>
        </w:rPr>
        <w:t>朝</w:t>
      </w:r>
      <w:r w:rsidR="00B56F0C">
        <w:rPr>
          <w:rFonts w:ascii="宋体" w:eastAsia="宋体" w:hAnsi="宋体" w:cs="宋体"/>
          <w:sz w:val="21"/>
          <w:szCs w:val="21"/>
        </w:rPr>
        <w:t>这种方向</w:t>
      </w:r>
      <w:r w:rsidRPr="002411FB">
        <w:rPr>
          <w:rFonts w:ascii="宋体" w:eastAsia="宋体" w:hAnsi="宋体" w:cs="宋体"/>
          <w:sz w:val="21"/>
          <w:szCs w:val="21"/>
        </w:rPr>
        <w:t>努力的年轻姑娘，我还是建议不要去追求体重一定要多少斤，多</w:t>
      </w:r>
      <w:r w:rsidR="00B56F0C">
        <w:rPr>
          <w:rFonts w:ascii="宋体" w:eastAsia="宋体" w:hAnsi="宋体" w:cs="宋体" w:hint="eastAsia"/>
          <w:sz w:val="21"/>
          <w:szCs w:val="21"/>
        </w:rPr>
        <w:t>轻</w:t>
      </w:r>
      <w:r w:rsidRPr="002411FB">
        <w:rPr>
          <w:rFonts w:ascii="宋体" w:eastAsia="宋体" w:hAnsi="宋体" w:cs="宋体"/>
          <w:sz w:val="21"/>
          <w:szCs w:val="21"/>
        </w:rPr>
        <w:t>，而是要去追求</w:t>
      </w:r>
      <w:r w:rsidR="00B56F0C">
        <w:rPr>
          <w:rFonts w:ascii="宋体" w:eastAsia="宋体" w:hAnsi="宋体" w:cs="宋体"/>
          <w:sz w:val="21"/>
          <w:szCs w:val="21"/>
        </w:rPr>
        <w:t>怎</w:t>
      </w:r>
      <w:r w:rsidRPr="002411FB">
        <w:rPr>
          <w:rFonts w:ascii="宋体" w:eastAsia="宋体" w:hAnsi="宋体" w:cs="宋体"/>
          <w:sz w:val="21"/>
          <w:szCs w:val="21"/>
        </w:rPr>
        <w:t>样更好</w:t>
      </w:r>
      <w:r w:rsidR="00B56F0C">
        <w:rPr>
          <w:rFonts w:ascii="宋体" w:eastAsia="宋体" w:hAnsi="宋体" w:cs="宋体" w:hint="eastAsia"/>
          <w:sz w:val="21"/>
          <w:szCs w:val="21"/>
        </w:rPr>
        <w:t>地</w:t>
      </w:r>
      <w:r w:rsidRPr="002411FB">
        <w:rPr>
          <w:rFonts w:ascii="宋体" w:eastAsia="宋体" w:hAnsi="宋体" w:cs="宋体"/>
          <w:sz w:val="21"/>
          <w:szCs w:val="21"/>
        </w:rPr>
        <w:t>去管理我们的身材，让我们的身材更有曲线</w:t>
      </w:r>
      <w:r w:rsidR="003253B2">
        <w:rPr>
          <w:rFonts w:ascii="宋体" w:eastAsia="宋体" w:hAnsi="宋体" w:cs="宋体" w:hint="eastAsia"/>
          <w:sz w:val="21"/>
          <w:szCs w:val="21"/>
        </w:rPr>
        <w:t>。</w:t>
      </w:r>
      <w:r w:rsidR="00B56F0C">
        <w:rPr>
          <w:rFonts w:ascii="宋体" w:eastAsia="宋体" w:hAnsi="宋体" w:cs="宋体"/>
          <w:sz w:val="21"/>
          <w:szCs w:val="21"/>
        </w:rPr>
        <w:t>比如说女人的胸脯</w:t>
      </w:r>
      <w:r w:rsidR="003253B2">
        <w:rPr>
          <w:rFonts w:ascii="宋体" w:eastAsia="宋体" w:hAnsi="宋体" w:cs="宋体"/>
          <w:sz w:val="21"/>
          <w:szCs w:val="21"/>
        </w:rPr>
        <w:t>肯定是要挺立饱满，</w:t>
      </w:r>
      <w:r w:rsidRPr="002411FB">
        <w:rPr>
          <w:rFonts w:ascii="宋体" w:eastAsia="宋体" w:hAnsi="宋体" w:cs="宋体"/>
          <w:sz w:val="21"/>
          <w:szCs w:val="21"/>
        </w:rPr>
        <w:t>不</w:t>
      </w:r>
      <w:r w:rsidR="003253B2">
        <w:rPr>
          <w:rFonts w:ascii="宋体" w:eastAsia="宋体" w:hAnsi="宋体" w:cs="宋体"/>
          <w:sz w:val="21"/>
          <w:szCs w:val="21"/>
        </w:rPr>
        <w:t>能太小</w:t>
      </w:r>
      <w:r w:rsidR="003253B2">
        <w:rPr>
          <w:rFonts w:ascii="宋体" w:eastAsia="宋体" w:hAnsi="宋体" w:cs="宋体" w:hint="eastAsia"/>
          <w:sz w:val="21"/>
          <w:szCs w:val="21"/>
        </w:rPr>
        <w:t>但</w:t>
      </w:r>
      <w:r w:rsidR="003253B2">
        <w:rPr>
          <w:rFonts w:ascii="宋体" w:eastAsia="宋体" w:hAnsi="宋体" w:cs="宋体"/>
          <w:sz w:val="21"/>
          <w:szCs w:val="21"/>
        </w:rPr>
        <w:t>太大</w:t>
      </w:r>
      <w:r w:rsidRPr="002411FB">
        <w:rPr>
          <w:rFonts w:ascii="宋体" w:eastAsia="宋体" w:hAnsi="宋体" w:cs="宋体"/>
          <w:sz w:val="21"/>
          <w:szCs w:val="21"/>
        </w:rPr>
        <w:t>我也觉得不是那么可取</w:t>
      </w:r>
      <w:r w:rsidR="003253B2">
        <w:rPr>
          <w:rFonts w:ascii="宋体" w:eastAsia="宋体" w:hAnsi="宋体" w:cs="宋体" w:hint="eastAsia"/>
          <w:sz w:val="21"/>
          <w:szCs w:val="21"/>
        </w:rPr>
        <w:t>。</w:t>
      </w:r>
      <w:r w:rsidR="002173DF">
        <w:rPr>
          <w:rFonts w:ascii="宋体" w:eastAsia="宋体" w:hAnsi="宋体" w:cs="宋体" w:hint="eastAsia"/>
          <w:sz w:val="21"/>
          <w:szCs w:val="21"/>
        </w:rPr>
        <w:t>还有</w:t>
      </w:r>
      <w:r w:rsidR="003253B2">
        <w:rPr>
          <w:rFonts w:ascii="宋体" w:eastAsia="宋体" w:hAnsi="宋体" w:cs="宋体"/>
          <w:sz w:val="21"/>
          <w:szCs w:val="21"/>
        </w:rPr>
        <w:t>屁股也是要有肉</w:t>
      </w:r>
      <w:r w:rsidR="003417BD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有句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话</w:t>
      </w:r>
      <w:r w:rsidR="002173DF">
        <w:rPr>
          <w:rFonts w:ascii="宋体" w:eastAsia="宋体" w:hAnsi="宋体" w:cs="宋体"/>
          <w:sz w:val="21"/>
          <w:szCs w:val="21"/>
        </w:rPr>
        <w:t>叫丰乳</w:t>
      </w:r>
      <w:proofErr w:type="gramEnd"/>
      <w:r w:rsidR="002173DF">
        <w:rPr>
          <w:rFonts w:ascii="宋体" w:eastAsia="宋体" w:hAnsi="宋体" w:cs="宋体"/>
          <w:sz w:val="21"/>
          <w:szCs w:val="21"/>
        </w:rPr>
        <w:t>肥臀，就是说屁股也要有屁股的样，不能屁股跟板子一样的，像那种</w:t>
      </w:r>
      <w:r w:rsidRPr="002411FB">
        <w:rPr>
          <w:rFonts w:ascii="宋体" w:eastAsia="宋体" w:hAnsi="宋体" w:cs="宋体"/>
          <w:sz w:val="21"/>
          <w:szCs w:val="21"/>
        </w:rPr>
        <w:t>就不美</w:t>
      </w:r>
      <w:r w:rsidR="002173DF">
        <w:rPr>
          <w:rFonts w:ascii="宋体" w:eastAsia="宋体" w:hAnsi="宋体" w:cs="宋体" w:hint="eastAsia"/>
          <w:sz w:val="21"/>
          <w:szCs w:val="21"/>
        </w:rPr>
        <w:t>。</w:t>
      </w:r>
      <w:r w:rsidR="002173DF">
        <w:rPr>
          <w:rFonts w:ascii="宋体" w:eastAsia="宋体" w:hAnsi="宋体" w:cs="宋体"/>
          <w:sz w:val="21"/>
          <w:szCs w:val="21"/>
        </w:rPr>
        <w:t>所以我们要追求</w:t>
      </w:r>
      <w:r w:rsidR="00AF698B">
        <w:rPr>
          <w:rFonts w:ascii="宋体" w:eastAsia="宋体" w:hAnsi="宋体" w:cs="宋体" w:hint="eastAsia"/>
          <w:sz w:val="21"/>
          <w:szCs w:val="21"/>
        </w:rPr>
        <w:t>是</w:t>
      </w:r>
      <w:r w:rsidR="002173DF">
        <w:rPr>
          <w:rFonts w:ascii="宋体" w:eastAsia="宋体" w:hAnsi="宋体" w:cs="宋体"/>
          <w:sz w:val="21"/>
          <w:szCs w:val="21"/>
        </w:rPr>
        <w:t>身材有一定的曲线，</w:t>
      </w:r>
      <w:r w:rsidRPr="002411FB">
        <w:rPr>
          <w:rFonts w:ascii="宋体" w:eastAsia="宋体" w:hAnsi="宋体" w:cs="宋体"/>
          <w:sz w:val="21"/>
          <w:szCs w:val="21"/>
        </w:rPr>
        <w:t>有一定的饱满度，就不能太瘦</w:t>
      </w:r>
      <w:r w:rsidR="007063EC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整体要变得匀称</w:t>
      </w:r>
      <w:r w:rsidR="007063EC">
        <w:rPr>
          <w:rFonts w:ascii="宋体" w:eastAsia="宋体" w:hAnsi="宋体" w:cs="宋体" w:hint="eastAsia"/>
          <w:sz w:val="21"/>
          <w:szCs w:val="21"/>
        </w:rPr>
        <w:t>。</w:t>
      </w:r>
      <w:r w:rsidR="007063EC">
        <w:rPr>
          <w:rFonts w:ascii="宋体" w:eastAsia="宋体" w:hAnsi="宋体" w:cs="宋体"/>
          <w:sz w:val="21"/>
          <w:szCs w:val="21"/>
        </w:rPr>
        <w:t>比如说</w:t>
      </w:r>
      <w:r w:rsidRPr="002411FB">
        <w:rPr>
          <w:rFonts w:ascii="宋体" w:eastAsia="宋体" w:hAnsi="宋体" w:cs="宋体"/>
          <w:sz w:val="21"/>
          <w:szCs w:val="21"/>
        </w:rPr>
        <w:t>你的</w:t>
      </w:r>
      <w:proofErr w:type="gramStart"/>
      <w:r w:rsidR="007063EC">
        <w:rPr>
          <w:rFonts w:ascii="宋体" w:eastAsia="宋体" w:hAnsi="宋体" w:cs="宋体" w:hint="eastAsia"/>
          <w:sz w:val="21"/>
          <w:szCs w:val="21"/>
        </w:rPr>
        <w:t>胯</w:t>
      </w:r>
      <w:r w:rsidRPr="002411FB">
        <w:rPr>
          <w:rFonts w:ascii="宋体" w:eastAsia="宋体" w:hAnsi="宋体" w:cs="宋体"/>
          <w:sz w:val="21"/>
          <w:szCs w:val="21"/>
        </w:rPr>
        <w:t>不能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太细，如果</w:t>
      </w:r>
      <w:proofErr w:type="gramStart"/>
      <w:r w:rsidR="007063EC">
        <w:rPr>
          <w:rFonts w:ascii="宋体" w:eastAsia="宋体" w:hAnsi="宋体" w:cs="宋体" w:hint="eastAsia"/>
          <w:sz w:val="21"/>
          <w:szCs w:val="21"/>
        </w:rPr>
        <w:t>胯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太细的话，</w:t>
      </w:r>
      <w:r w:rsidR="00DC6A06">
        <w:rPr>
          <w:rFonts w:ascii="宋体" w:eastAsia="宋体" w:hAnsi="宋体" w:cs="宋体"/>
          <w:sz w:val="21"/>
          <w:szCs w:val="21"/>
        </w:rPr>
        <w:t>虽然</w:t>
      </w:r>
      <w:r w:rsidRPr="002411FB">
        <w:rPr>
          <w:rFonts w:ascii="宋体" w:eastAsia="宋体" w:hAnsi="宋体" w:cs="宋体"/>
          <w:sz w:val="21"/>
          <w:szCs w:val="21"/>
        </w:rPr>
        <w:t>是</w:t>
      </w:r>
      <w:r w:rsidR="000B3452">
        <w:rPr>
          <w:rFonts w:ascii="宋体" w:eastAsia="宋体" w:hAnsi="宋体" w:cs="宋体" w:hint="eastAsia"/>
          <w:sz w:val="21"/>
          <w:szCs w:val="21"/>
        </w:rPr>
        <w:t>瘦了</w:t>
      </w:r>
      <w:r w:rsidR="00DC6A06">
        <w:rPr>
          <w:rFonts w:ascii="宋体" w:eastAsia="宋体" w:hAnsi="宋体" w:cs="宋体" w:hint="eastAsia"/>
          <w:sz w:val="21"/>
          <w:szCs w:val="21"/>
        </w:rPr>
        <w:t>，</w:t>
      </w:r>
      <w:r w:rsidR="00DC6A06">
        <w:rPr>
          <w:rFonts w:ascii="宋体" w:eastAsia="宋体" w:hAnsi="宋体" w:cs="宋体"/>
          <w:sz w:val="21"/>
          <w:szCs w:val="21"/>
        </w:rPr>
        <w:t>看着是小了，</w:t>
      </w:r>
      <w:r w:rsidR="00DC6A06">
        <w:rPr>
          <w:rFonts w:ascii="宋体" w:eastAsia="宋体" w:hAnsi="宋体" w:cs="宋体" w:hint="eastAsia"/>
          <w:sz w:val="21"/>
          <w:szCs w:val="21"/>
        </w:rPr>
        <w:t>但</w:t>
      </w:r>
      <w:r w:rsidR="00DC6A06">
        <w:rPr>
          <w:rFonts w:ascii="宋体" w:eastAsia="宋体" w:hAnsi="宋体" w:cs="宋体"/>
          <w:sz w:val="21"/>
          <w:szCs w:val="21"/>
        </w:rPr>
        <w:t>肯定</w:t>
      </w:r>
      <w:r w:rsidRPr="002411FB">
        <w:rPr>
          <w:rFonts w:ascii="宋体" w:eastAsia="宋体" w:hAnsi="宋体" w:cs="宋体"/>
          <w:sz w:val="21"/>
          <w:szCs w:val="21"/>
        </w:rPr>
        <w:t>不美</w:t>
      </w:r>
      <w:r w:rsidR="00DC6A06">
        <w:rPr>
          <w:rFonts w:ascii="宋体" w:eastAsia="宋体" w:hAnsi="宋体" w:cs="宋体" w:hint="eastAsia"/>
          <w:sz w:val="21"/>
          <w:szCs w:val="21"/>
        </w:rPr>
        <w:t>。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没</w:t>
      </w:r>
      <w:r w:rsidR="00DC6A06">
        <w:rPr>
          <w:rFonts w:ascii="宋体" w:eastAsia="宋体" w:hAnsi="宋体" w:cs="宋体" w:hint="eastAsia"/>
          <w:sz w:val="21"/>
          <w:szCs w:val="21"/>
        </w:rPr>
        <w:t>胯</w:t>
      </w:r>
      <w:r w:rsidR="00DC6A06">
        <w:rPr>
          <w:rFonts w:ascii="宋体" w:eastAsia="宋体" w:hAnsi="宋体" w:cs="宋体"/>
          <w:sz w:val="21"/>
          <w:szCs w:val="21"/>
        </w:rPr>
        <w:t>的就</w:t>
      </w:r>
      <w:proofErr w:type="gramEnd"/>
      <w:r w:rsidR="00DC6A06">
        <w:rPr>
          <w:rFonts w:ascii="宋体" w:eastAsia="宋体" w:hAnsi="宋体" w:cs="宋体"/>
          <w:sz w:val="21"/>
          <w:szCs w:val="21"/>
        </w:rPr>
        <w:t>不容易有腰，</w:t>
      </w:r>
      <w:r w:rsidRPr="002411FB">
        <w:rPr>
          <w:rFonts w:ascii="宋体" w:eastAsia="宋体" w:hAnsi="宋体" w:cs="宋体"/>
          <w:sz w:val="21"/>
          <w:szCs w:val="21"/>
        </w:rPr>
        <w:t>就显不出来腰细</w:t>
      </w:r>
      <w:r w:rsidR="00DC6A06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对吧</w:t>
      </w:r>
      <w:r w:rsidR="00DC6A06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然后你</w:t>
      </w:r>
      <w:r w:rsidR="00DC6A06">
        <w:rPr>
          <w:rFonts w:ascii="宋体" w:eastAsia="宋体" w:hAnsi="宋体" w:cs="宋体" w:hint="eastAsia"/>
          <w:sz w:val="21"/>
          <w:szCs w:val="21"/>
        </w:rPr>
        <w:t>胯</w:t>
      </w:r>
      <w:r w:rsidR="00DC6A06">
        <w:rPr>
          <w:rFonts w:ascii="宋体" w:eastAsia="宋体" w:hAnsi="宋体" w:cs="宋体"/>
          <w:sz w:val="21"/>
          <w:szCs w:val="21"/>
        </w:rPr>
        <w:t>没长开</w:t>
      </w:r>
      <w:r w:rsidRPr="002411FB">
        <w:rPr>
          <w:rFonts w:ascii="宋体" w:eastAsia="宋体" w:hAnsi="宋体" w:cs="宋体"/>
          <w:sz w:val="21"/>
          <w:szCs w:val="21"/>
        </w:rPr>
        <w:t>了，</w:t>
      </w:r>
      <w:r w:rsidR="00DC6A06">
        <w:rPr>
          <w:rFonts w:ascii="宋体" w:eastAsia="宋体" w:hAnsi="宋体" w:cs="宋体" w:hint="eastAsia"/>
          <w:sz w:val="21"/>
          <w:szCs w:val="21"/>
        </w:rPr>
        <w:t>细了，</w:t>
      </w:r>
      <w:r w:rsidR="00DC6A06">
        <w:rPr>
          <w:rFonts w:ascii="宋体" w:eastAsia="宋体" w:hAnsi="宋体" w:cs="宋体"/>
          <w:sz w:val="21"/>
          <w:szCs w:val="21"/>
        </w:rPr>
        <w:t>可能你的腿也就很细</w:t>
      </w:r>
      <w:r w:rsidR="000B3C96">
        <w:rPr>
          <w:rFonts w:ascii="宋体" w:eastAsia="宋体" w:hAnsi="宋体" w:cs="宋体" w:hint="eastAsia"/>
          <w:sz w:val="21"/>
          <w:szCs w:val="21"/>
        </w:rPr>
        <w:t>。</w:t>
      </w:r>
      <w:r w:rsidR="00BB7F06">
        <w:rPr>
          <w:rFonts w:ascii="宋体" w:eastAsia="宋体" w:hAnsi="宋体" w:cs="宋体" w:hint="eastAsia"/>
          <w:sz w:val="21"/>
          <w:szCs w:val="21"/>
        </w:rPr>
        <w:t>而</w:t>
      </w:r>
      <w:r w:rsidRPr="002411FB">
        <w:rPr>
          <w:rFonts w:ascii="宋体" w:eastAsia="宋体" w:hAnsi="宋体" w:cs="宋体"/>
          <w:sz w:val="21"/>
          <w:szCs w:val="21"/>
        </w:rPr>
        <w:t>腿不</w:t>
      </w:r>
      <w:r w:rsidR="00DC6A06">
        <w:rPr>
          <w:rFonts w:ascii="宋体" w:eastAsia="宋体" w:hAnsi="宋体" w:cs="宋体"/>
          <w:sz w:val="21"/>
          <w:szCs w:val="21"/>
        </w:rPr>
        <w:t>只是细，</w:t>
      </w:r>
      <w:r w:rsidR="000B3C96">
        <w:rPr>
          <w:rFonts w:ascii="宋体" w:eastAsia="宋体" w:hAnsi="宋体" w:cs="宋体" w:hint="eastAsia"/>
          <w:sz w:val="21"/>
          <w:szCs w:val="21"/>
        </w:rPr>
        <w:t>有可能</w:t>
      </w:r>
      <w:r w:rsidR="000B3C96">
        <w:rPr>
          <w:rFonts w:ascii="宋体" w:eastAsia="宋体" w:hAnsi="宋体" w:cs="宋体"/>
          <w:sz w:val="21"/>
          <w:szCs w:val="21"/>
        </w:rPr>
        <w:t>大腿和小腿区分度都不大，或者说小腿过于细，而小腿肚子</w:t>
      </w:r>
      <w:proofErr w:type="gramStart"/>
      <w:r w:rsidR="000B3C96">
        <w:rPr>
          <w:rFonts w:ascii="宋体" w:eastAsia="宋体" w:hAnsi="宋体" w:cs="宋体"/>
          <w:sz w:val="21"/>
          <w:szCs w:val="21"/>
        </w:rPr>
        <w:t>长一块</w:t>
      </w:r>
      <w:proofErr w:type="gramEnd"/>
      <w:r w:rsidR="000B3C96">
        <w:rPr>
          <w:rFonts w:ascii="宋体" w:eastAsia="宋体" w:hAnsi="宋体" w:cs="宋体"/>
          <w:sz w:val="21"/>
          <w:szCs w:val="21"/>
        </w:rPr>
        <w:t>肉出来，肯定不是匀称的小下去的，那么这种腿型也不美。所以说对于</w:t>
      </w:r>
      <w:r w:rsidR="00483591">
        <w:rPr>
          <w:rFonts w:ascii="宋体" w:eastAsia="宋体" w:hAnsi="宋体" w:cs="宋体"/>
          <w:sz w:val="21"/>
          <w:szCs w:val="21"/>
        </w:rPr>
        <w:t>年轻女士，我们不要追求以体重为指标的</w:t>
      </w:r>
      <w:r w:rsidR="00874350">
        <w:rPr>
          <w:rFonts w:ascii="宋体" w:eastAsia="宋体" w:hAnsi="宋体" w:cs="宋体"/>
          <w:sz w:val="21"/>
          <w:szCs w:val="21"/>
        </w:rPr>
        <w:t>减肥方法，而是要尽量</w:t>
      </w:r>
      <w:r w:rsidRPr="002411FB">
        <w:rPr>
          <w:rFonts w:ascii="宋体" w:eastAsia="宋体" w:hAnsi="宋体" w:cs="宋体"/>
          <w:sz w:val="21"/>
          <w:szCs w:val="21"/>
        </w:rPr>
        <w:t>让我们的体型变得更有曲线起来，更加的匀称，</w:t>
      </w:r>
      <w:r w:rsidR="000B3C96">
        <w:rPr>
          <w:rFonts w:ascii="宋体" w:eastAsia="宋体" w:hAnsi="宋体" w:cs="宋体"/>
          <w:sz w:val="21"/>
          <w:szCs w:val="21"/>
        </w:rPr>
        <w:t>这个是确确实实</w:t>
      </w:r>
      <w:r w:rsidRPr="002411FB">
        <w:rPr>
          <w:rFonts w:ascii="宋体" w:eastAsia="宋体" w:hAnsi="宋体" w:cs="宋体"/>
          <w:sz w:val="21"/>
          <w:szCs w:val="21"/>
        </w:rPr>
        <w:t xml:space="preserve">可以做到的。 </w:t>
      </w:r>
    </w:p>
    <w:p w:rsidR="002E64E0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lastRenderedPageBreak/>
        <w:t>到了一定年龄之后，</w:t>
      </w:r>
      <w:r w:rsidR="00157615">
        <w:rPr>
          <w:rFonts w:ascii="宋体" w:eastAsia="宋体" w:hAnsi="宋体" w:cs="宋体" w:hint="eastAsia"/>
          <w:sz w:val="21"/>
          <w:szCs w:val="21"/>
        </w:rPr>
        <w:t>会</w:t>
      </w:r>
      <w:r w:rsidR="008B3274" w:rsidRPr="002411FB">
        <w:rPr>
          <w:rFonts w:ascii="宋体" w:eastAsia="宋体" w:hAnsi="宋体" w:cs="宋体"/>
          <w:sz w:val="21"/>
          <w:szCs w:val="21"/>
        </w:rPr>
        <w:t>感觉</w:t>
      </w:r>
      <w:r w:rsidR="00157615">
        <w:rPr>
          <w:rFonts w:ascii="宋体" w:eastAsia="宋体" w:hAnsi="宋体" w:cs="宋体" w:hint="eastAsia"/>
          <w:sz w:val="21"/>
          <w:szCs w:val="21"/>
        </w:rPr>
        <w:t>到</w:t>
      </w:r>
      <w:r w:rsidRPr="002411FB">
        <w:rPr>
          <w:rFonts w:ascii="宋体" w:eastAsia="宋体" w:hAnsi="宋体" w:cs="宋体"/>
          <w:sz w:val="21"/>
          <w:szCs w:val="21"/>
        </w:rPr>
        <w:t>我们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的</w:t>
      </w:r>
      <w:r w:rsidR="00F177A2">
        <w:rPr>
          <w:rFonts w:ascii="宋体" w:eastAsia="宋体" w:hAnsi="宋体" w:cs="宋体" w:hint="eastAsia"/>
          <w:sz w:val="21"/>
          <w:szCs w:val="21"/>
        </w:rPr>
        <w:t>胯</w:t>
      </w:r>
      <w:r w:rsidRPr="002411FB">
        <w:rPr>
          <w:rFonts w:ascii="宋体" w:eastAsia="宋体" w:hAnsi="宋体" w:cs="宋体"/>
          <w:sz w:val="21"/>
          <w:szCs w:val="21"/>
        </w:rPr>
        <w:t>都已经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变形了</w:t>
      </w:r>
      <w:r w:rsidR="00F177A2">
        <w:rPr>
          <w:rFonts w:ascii="宋体" w:eastAsia="宋体" w:hAnsi="宋体" w:cs="宋体" w:hint="eastAsia"/>
          <w:sz w:val="21"/>
          <w:szCs w:val="21"/>
        </w:rPr>
        <w:t>，是吧</w:t>
      </w:r>
      <w:r w:rsidR="00DB50D6">
        <w:rPr>
          <w:rFonts w:ascii="宋体" w:eastAsia="宋体" w:hAnsi="宋体" w:cs="宋体" w:hint="eastAsia"/>
          <w:sz w:val="21"/>
          <w:szCs w:val="21"/>
        </w:rPr>
        <w:t>，</w:t>
      </w:r>
      <w:r w:rsidR="00F177A2">
        <w:rPr>
          <w:rFonts w:ascii="宋体" w:eastAsia="宋体" w:hAnsi="宋体" w:cs="宋体"/>
          <w:sz w:val="21"/>
          <w:szCs w:val="21"/>
        </w:rPr>
        <w:t>成年</w:t>
      </w:r>
      <w:r w:rsidRPr="002411FB">
        <w:rPr>
          <w:rFonts w:ascii="宋体" w:eastAsia="宋体" w:hAnsi="宋体" w:cs="宋体"/>
          <w:sz w:val="21"/>
          <w:szCs w:val="21"/>
        </w:rPr>
        <w:t>以后感觉都已经长成</w:t>
      </w:r>
      <w:r w:rsidR="00954BDF">
        <w:rPr>
          <w:rFonts w:ascii="宋体" w:eastAsia="宋体" w:hAnsi="宋体" w:cs="宋体" w:hint="eastAsia"/>
          <w:sz w:val="21"/>
          <w:szCs w:val="21"/>
        </w:rPr>
        <w:t>型</w:t>
      </w:r>
      <w:r w:rsidRPr="002411FB">
        <w:rPr>
          <w:rFonts w:ascii="宋体" w:eastAsia="宋体" w:hAnsi="宋体" w:cs="宋体"/>
          <w:sz w:val="21"/>
          <w:szCs w:val="21"/>
        </w:rPr>
        <w:t>了，但实际上它还是可以变的。还有</w:t>
      </w:r>
      <w:r w:rsidR="00DB50D6">
        <w:rPr>
          <w:rFonts w:ascii="宋体" w:eastAsia="宋体" w:hAnsi="宋体" w:cs="宋体" w:hint="eastAsia"/>
          <w:sz w:val="21"/>
          <w:szCs w:val="21"/>
        </w:rPr>
        <w:t>削肩，</w:t>
      </w:r>
      <w:proofErr w:type="gramStart"/>
      <w:r w:rsidR="00DB50D6">
        <w:rPr>
          <w:rFonts w:ascii="宋体" w:eastAsia="宋体" w:hAnsi="宋体" w:cs="宋体" w:hint="eastAsia"/>
          <w:sz w:val="21"/>
          <w:szCs w:val="21"/>
        </w:rPr>
        <w:t>肩</w:t>
      </w:r>
      <w:r w:rsidR="00DB50D6">
        <w:rPr>
          <w:rFonts w:ascii="宋体" w:eastAsia="宋体" w:hAnsi="宋体" w:cs="宋体"/>
          <w:sz w:val="21"/>
          <w:szCs w:val="21"/>
        </w:rPr>
        <w:t>立不</w:t>
      </w:r>
      <w:proofErr w:type="gramEnd"/>
      <w:r w:rsidR="00DB50D6">
        <w:rPr>
          <w:rFonts w:ascii="宋体" w:eastAsia="宋体" w:hAnsi="宋体" w:cs="宋体"/>
          <w:sz w:val="21"/>
          <w:szCs w:val="21"/>
        </w:rPr>
        <w:t>起来，不能像人家是一字肩，一字</w:t>
      </w:r>
      <w:proofErr w:type="gramStart"/>
      <w:r w:rsidR="00DB50D6">
        <w:rPr>
          <w:rFonts w:ascii="宋体" w:eastAsia="宋体" w:hAnsi="宋体" w:cs="宋体"/>
          <w:sz w:val="21"/>
          <w:szCs w:val="21"/>
        </w:rPr>
        <w:t>肩</w:t>
      </w:r>
      <w:r w:rsidRPr="002411FB">
        <w:rPr>
          <w:rFonts w:ascii="宋体" w:eastAsia="宋体" w:hAnsi="宋体" w:cs="宋体"/>
          <w:sz w:val="21"/>
          <w:szCs w:val="21"/>
        </w:rPr>
        <w:t>肯定穿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衣服好看</w:t>
      </w:r>
      <w:r w:rsidR="002A00FE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如果我们能让</w:t>
      </w:r>
      <w:proofErr w:type="gramStart"/>
      <w:r w:rsidR="001A013D">
        <w:rPr>
          <w:rFonts w:ascii="宋体" w:eastAsia="宋体" w:hAnsi="宋体" w:cs="宋体" w:hint="eastAsia"/>
          <w:sz w:val="21"/>
          <w:szCs w:val="21"/>
        </w:rPr>
        <w:t>肩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不要那么</w:t>
      </w:r>
      <w:r w:rsidR="001A013D">
        <w:rPr>
          <w:rFonts w:ascii="宋体" w:eastAsia="宋体" w:hAnsi="宋体" w:cs="宋体" w:hint="eastAsia"/>
          <w:sz w:val="21"/>
          <w:szCs w:val="21"/>
        </w:rPr>
        <w:t>削</w:t>
      </w:r>
      <w:r w:rsidRPr="002411FB">
        <w:rPr>
          <w:rFonts w:ascii="宋体" w:eastAsia="宋体" w:hAnsi="宋体" w:cs="宋体"/>
          <w:sz w:val="21"/>
          <w:szCs w:val="21"/>
        </w:rPr>
        <w:t>，变得挺起来，</w:t>
      </w:r>
      <w:r w:rsidR="001A013D">
        <w:rPr>
          <w:rFonts w:ascii="宋体" w:eastAsia="宋体" w:hAnsi="宋体" w:cs="宋体" w:hint="eastAsia"/>
          <w:sz w:val="21"/>
          <w:szCs w:val="21"/>
        </w:rPr>
        <w:t>那</w:t>
      </w:r>
      <w:r w:rsidR="00BB10B6">
        <w:rPr>
          <w:rFonts w:ascii="宋体" w:eastAsia="宋体" w:hAnsi="宋体" w:cs="宋体"/>
          <w:sz w:val="21"/>
          <w:szCs w:val="21"/>
        </w:rPr>
        <w:t>整个身体的衣服架子就有了，这些是可以的</w:t>
      </w:r>
      <w:r w:rsidRPr="002411FB">
        <w:rPr>
          <w:rFonts w:ascii="宋体" w:eastAsia="宋体" w:hAnsi="宋体" w:cs="宋体"/>
          <w:sz w:val="21"/>
          <w:szCs w:val="21"/>
        </w:rPr>
        <w:t>让我们自己变美</w:t>
      </w:r>
      <w:r w:rsidR="00BB10B6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。还有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腿不够直</w:t>
      </w:r>
      <w:proofErr w:type="gramEnd"/>
      <w:r w:rsidR="00511FAB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，</w:t>
      </w:r>
      <w:r w:rsidR="00886962">
        <w:rPr>
          <w:rFonts w:ascii="宋体" w:eastAsia="宋体" w:hAnsi="宋体" w:cs="宋体" w:hint="eastAsia"/>
          <w:sz w:val="21"/>
          <w:szCs w:val="21"/>
        </w:rPr>
        <w:t>现在</w:t>
      </w:r>
      <w:r w:rsidR="00B53145">
        <w:rPr>
          <w:rFonts w:ascii="宋体" w:eastAsia="宋体" w:hAnsi="宋体" w:cs="宋体"/>
          <w:sz w:val="21"/>
          <w:szCs w:val="21"/>
        </w:rPr>
        <w:t>不是</w:t>
      </w:r>
      <w:r w:rsidRPr="002411FB">
        <w:rPr>
          <w:rFonts w:ascii="宋体" w:eastAsia="宋体" w:hAnsi="宋体" w:cs="宋体"/>
          <w:sz w:val="21"/>
          <w:szCs w:val="21"/>
        </w:rPr>
        <w:t>流行什么</w:t>
      </w:r>
      <w:r w:rsidR="00B53145">
        <w:rPr>
          <w:rFonts w:ascii="宋体" w:eastAsia="宋体" w:hAnsi="宋体" w:cs="宋体"/>
          <w:sz w:val="21"/>
          <w:szCs w:val="21"/>
        </w:rPr>
        <w:t>铅笔腿，大概意思就是腿很直的那种。那么腿很直其实也是一个匀称，由大到小逐渐</w:t>
      </w:r>
      <w:r w:rsidR="00782321">
        <w:rPr>
          <w:rFonts w:ascii="宋体" w:eastAsia="宋体" w:hAnsi="宋体" w:cs="宋体"/>
          <w:sz w:val="21"/>
          <w:szCs w:val="21"/>
        </w:rPr>
        <w:t>下去的腿型</w:t>
      </w:r>
      <w:r w:rsidR="00B53145">
        <w:rPr>
          <w:rFonts w:ascii="宋体" w:eastAsia="宋体" w:hAnsi="宋体" w:cs="宋体"/>
          <w:sz w:val="21"/>
          <w:szCs w:val="21"/>
        </w:rPr>
        <w:t>就很好看。同时</w:t>
      </w:r>
      <w:r w:rsidRPr="002411FB">
        <w:rPr>
          <w:rFonts w:ascii="宋体" w:eastAsia="宋体" w:hAnsi="宋体" w:cs="宋体"/>
          <w:sz w:val="21"/>
          <w:szCs w:val="21"/>
        </w:rPr>
        <w:t>也包括膝关节那个地方，膝盖那没有明显的凹槽</w:t>
      </w:r>
      <w:r w:rsidR="00B53145">
        <w:rPr>
          <w:rFonts w:ascii="宋体" w:eastAsia="宋体" w:hAnsi="宋体" w:cs="宋体" w:hint="eastAsia"/>
          <w:sz w:val="21"/>
          <w:szCs w:val="21"/>
        </w:rPr>
        <w:t>。</w:t>
      </w:r>
      <w:r w:rsidR="00992C3B">
        <w:rPr>
          <w:rFonts w:ascii="宋体" w:eastAsia="宋体" w:hAnsi="宋体" w:cs="宋体" w:hint="eastAsia"/>
          <w:sz w:val="21"/>
          <w:szCs w:val="21"/>
        </w:rPr>
        <w:t>并</w:t>
      </w:r>
      <w:r w:rsidRPr="002411FB">
        <w:rPr>
          <w:rFonts w:ascii="宋体" w:eastAsia="宋体" w:hAnsi="宋体" w:cs="宋体"/>
          <w:sz w:val="21"/>
          <w:szCs w:val="21"/>
        </w:rPr>
        <w:t>腿的时候，两个膝盖能够碰到一起，</w:t>
      </w:r>
      <w:r w:rsidR="00992C3B" w:rsidRPr="002411FB">
        <w:rPr>
          <w:rFonts w:ascii="宋体" w:eastAsia="宋体" w:hAnsi="宋体" w:cs="宋体"/>
          <w:sz w:val="21"/>
          <w:szCs w:val="21"/>
        </w:rPr>
        <w:t>两个膝盖之间</w:t>
      </w:r>
      <w:r w:rsidR="00992C3B">
        <w:rPr>
          <w:rFonts w:ascii="宋体" w:eastAsia="宋体" w:hAnsi="宋体" w:cs="宋体"/>
          <w:sz w:val="21"/>
          <w:szCs w:val="21"/>
        </w:rPr>
        <w:t>没有明显</w:t>
      </w:r>
      <w:r w:rsidRPr="002411FB">
        <w:rPr>
          <w:rFonts w:ascii="宋体" w:eastAsia="宋体" w:hAnsi="宋体" w:cs="宋体"/>
          <w:sz w:val="21"/>
          <w:szCs w:val="21"/>
        </w:rPr>
        <w:t>大的缝隙</w:t>
      </w:r>
      <w:r w:rsidR="00992C3B">
        <w:rPr>
          <w:rFonts w:ascii="宋体" w:eastAsia="宋体" w:hAnsi="宋体" w:cs="宋体" w:hint="eastAsia"/>
          <w:sz w:val="21"/>
          <w:szCs w:val="21"/>
        </w:rPr>
        <w:t>。</w:t>
      </w:r>
      <w:r w:rsidR="00992C3B">
        <w:rPr>
          <w:rFonts w:ascii="宋体" w:eastAsia="宋体" w:hAnsi="宋体" w:cs="宋体"/>
          <w:sz w:val="21"/>
          <w:szCs w:val="21"/>
        </w:rPr>
        <w:t>如果有很大的缝隙，腿型</w:t>
      </w:r>
      <w:r w:rsidRPr="002411FB">
        <w:rPr>
          <w:rFonts w:ascii="宋体" w:eastAsia="宋体" w:hAnsi="宋体" w:cs="宋体"/>
          <w:sz w:val="21"/>
          <w:szCs w:val="21"/>
        </w:rPr>
        <w:t>一定是弯弯曲曲的，肯定就不够美</w:t>
      </w:r>
      <w:r w:rsidR="00992C3B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像</w:t>
      </w:r>
      <w:r w:rsidR="00992C3B">
        <w:rPr>
          <w:rFonts w:ascii="宋体" w:eastAsia="宋体" w:hAnsi="宋体" w:cs="宋体"/>
          <w:sz w:val="21"/>
          <w:szCs w:val="21"/>
        </w:rPr>
        <w:t>这些其实是可以通过我们的</w:t>
      </w:r>
      <w:r w:rsidR="00992C3B">
        <w:rPr>
          <w:rFonts w:ascii="宋体" w:eastAsia="宋体" w:hAnsi="宋体" w:cs="宋体" w:hint="eastAsia"/>
          <w:sz w:val="21"/>
          <w:szCs w:val="21"/>
        </w:rPr>
        <w:t>身材</w:t>
      </w:r>
      <w:r w:rsidRPr="002411FB">
        <w:rPr>
          <w:rFonts w:ascii="宋体" w:eastAsia="宋体" w:hAnsi="宋体" w:cs="宋体"/>
          <w:sz w:val="21"/>
          <w:szCs w:val="21"/>
        </w:rPr>
        <w:t>管理</w:t>
      </w:r>
      <w:r w:rsidR="00FA6033">
        <w:rPr>
          <w:rFonts w:ascii="宋体" w:eastAsia="宋体" w:hAnsi="宋体" w:cs="宋体" w:hint="eastAsia"/>
          <w:sz w:val="21"/>
          <w:szCs w:val="21"/>
        </w:rPr>
        <w:t>变美</w:t>
      </w:r>
      <w:r w:rsidRPr="002411FB">
        <w:rPr>
          <w:rFonts w:ascii="宋体" w:eastAsia="宋体" w:hAnsi="宋体" w:cs="宋体"/>
          <w:sz w:val="21"/>
          <w:szCs w:val="21"/>
        </w:rPr>
        <w:t>，而不是减肥</w:t>
      </w:r>
      <w:r w:rsidR="00FA6033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适当</w:t>
      </w:r>
      <w:r w:rsidR="009705DE">
        <w:rPr>
          <w:rFonts w:ascii="宋体" w:eastAsia="宋体" w:hAnsi="宋体" w:cs="宋体" w:hint="eastAsia"/>
          <w:sz w:val="21"/>
          <w:szCs w:val="21"/>
        </w:rPr>
        <w:t>地</w:t>
      </w:r>
      <w:r w:rsidRPr="002411FB">
        <w:rPr>
          <w:rFonts w:ascii="宋体" w:eastAsia="宋体" w:hAnsi="宋体" w:cs="宋体"/>
          <w:sz w:val="21"/>
          <w:szCs w:val="21"/>
        </w:rPr>
        <w:t>可能</w:t>
      </w:r>
      <w:r w:rsidR="009705DE">
        <w:rPr>
          <w:rFonts w:ascii="宋体" w:eastAsia="宋体" w:hAnsi="宋体" w:cs="宋体" w:hint="eastAsia"/>
          <w:sz w:val="21"/>
          <w:szCs w:val="21"/>
        </w:rPr>
        <w:t>还</w:t>
      </w:r>
      <w:r w:rsidR="009705DE">
        <w:rPr>
          <w:rFonts w:ascii="宋体" w:eastAsia="宋体" w:hAnsi="宋体" w:cs="宋体"/>
          <w:sz w:val="21"/>
          <w:szCs w:val="21"/>
        </w:rPr>
        <w:t>会增肥，就是你的体重也许还会增加一点点，但是整个身材变得更加</w:t>
      </w:r>
      <w:r w:rsidRPr="002411FB">
        <w:rPr>
          <w:rFonts w:ascii="宋体" w:eastAsia="宋体" w:hAnsi="宋体" w:cs="宋体"/>
          <w:sz w:val="21"/>
          <w:szCs w:val="21"/>
        </w:rPr>
        <w:t>好看，像这种我觉得都是值得追求的。</w:t>
      </w:r>
      <w:r w:rsidR="00131601">
        <w:rPr>
          <w:rFonts w:ascii="宋体" w:eastAsia="宋体" w:hAnsi="宋体" w:cs="宋体"/>
          <w:sz w:val="21"/>
          <w:szCs w:val="21"/>
        </w:rPr>
        <w:t>而这种</w:t>
      </w:r>
      <w:r w:rsidRPr="002411FB">
        <w:rPr>
          <w:rFonts w:ascii="宋体" w:eastAsia="宋体" w:hAnsi="宋体" w:cs="宋体"/>
          <w:sz w:val="21"/>
          <w:szCs w:val="21"/>
        </w:rPr>
        <w:t>身材就不只是小姑娘可以追求，，</w:t>
      </w:r>
      <w:r w:rsidR="00131601">
        <w:rPr>
          <w:rFonts w:ascii="宋体" w:eastAsia="宋体" w:hAnsi="宋体" w:cs="宋体"/>
          <w:sz w:val="21"/>
          <w:szCs w:val="21"/>
        </w:rPr>
        <w:t>我们这种上了一定年纪</w:t>
      </w:r>
      <w:r w:rsidR="00BF5EEB">
        <w:rPr>
          <w:rFonts w:ascii="宋体" w:eastAsia="宋体" w:hAnsi="宋体" w:cs="宋体" w:hint="eastAsia"/>
          <w:sz w:val="21"/>
          <w:szCs w:val="21"/>
        </w:rPr>
        <w:t>、</w:t>
      </w:r>
      <w:r w:rsidRPr="002411FB">
        <w:rPr>
          <w:rFonts w:ascii="宋体" w:eastAsia="宋体" w:hAnsi="宋体" w:cs="宋体"/>
          <w:sz w:val="21"/>
          <w:szCs w:val="21"/>
        </w:rPr>
        <w:t>四五十岁的生过孩子</w:t>
      </w:r>
      <w:r w:rsidR="00131601">
        <w:rPr>
          <w:rFonts w:ascii="宋体" w:eastAsia="宋体" w:hAnsi="宋体" w:cs="宋体" w:hint="eastAsia"/>
          <w:sz w:val="21"/>
          <w:szCs w:val="21"/>
        </w:rPr>
        <w:t>的</w:t>
      </w:r>
      <w:r w:rsidR="00131601">
        <w:rPr>
          <w:rFonts w:ascii="宋体" w:eastAsia="宋体" w:hAnsi="宋体" w:cs="宋体"/>
          <w:sz w:val="21"/>
          <w:szCs w:val="21"/>
        </w:rPr>
        <w:t>，可能</w:t>
      </w:r>
      <w:r w:rsidR="00DF4C4F">
        <w:rPr>
          <w:rFonts w:ascii="宋体" w:eastAsia="宋体" w:hAnsi="宋体" w:cs="宋体"/>
          <w:sz w:val="21"/>
          <w:szCs w:val="21"/>
        </w:rPr>
        <w:t>体型有些走样的，</w:t>
      </w:r>
      <w:r w:rsidRPr="002411FB">
        <w:rPr>
          <w:rFonts w:ascii="宋体" w:eastAsia="宋体" w:hAnsi="宋体" w:cs="宋体"/>
          <w:sz w:val="21"/>
          <w:szCs w:val="21"/>
        </w:rPr>
        <w:t>都还是可以追求，甚至也是可以实现的。至少在我自己身上</w:t>
      </w:r>
      <w:r w:rsidR="00DF4C4F">
        <w:rPr>
          <w:rFonts w:ascii="宋体" w:eastAsia="宋体" w:hAnsi="宋体" w:cs="宋体" w:hint="eastAsia"/>
          <w:sz w:val="21"/>
          <w:szCs w:val="21"/>
        </w:rPr>
        <w:t>，虽然</w:t>
      </w:r>
      <w:r w:rsidR="00BF5EEB">
        <w:rPr>
          <w:rFonts w:ascii="宋体" w:eastAsia="宋体" w:hAnsi="宋体" w:cs="宋体"/>
          <w:sz w:val="21"/>
          <w:szCs w:val="21"/>
        </w:rPr>
        <w:t>没有全部实现，但</w:t>
      </w:r>
      <w:r w:rsidR="00DF4C4F">
        <w:rPr>
          <w:rFonts w:ascii="宋体" w:eastAsia="宋体" w:hAnsi="宋体" w:cs="宋体"/>
          <w:sz w:val="21"/>
          <w:szCs w:val="21"/>
        </w:rPr>
        <w:t>有些</w:t>
      </w:r>
      <w:r w:rsidR="00DF4C4F">
        <w:rPr>
          <w:rFonts w:ascii="宋体" w:eastAsia="宋体" w:hAnsi="宋体" w:cs="宋体" w:hint="eastAsia"/>
          <w:sz w:val="21"/>
          <w:szCs w:val="21"/>
        </w:rPr>
        <w:t>部分</w:t>
      </w:r>
      <w:r w:rsidRPr="002411FB">
        <w:rPr>
          <w:rFonts w:ascii="宋体" w:eastAsia="宋体" w:hAnsi="宋体" w:cs="宋体"/>
          <w:sz w:val="21"/>
          <w:szCs w:val="21"/>
        </w:rPr>
        <w:t>确确实实是实现了的，所以我觉得</w:t>
      </w:r>
      <w:r w:rsidR="00DF4C4F">
        <w:rPr>
          <w:rFonts w:ascii="宋体" w:eastAsia="宋体" w:hAnsi="宋体" w:cs="宋体" w:hint="eastAsia"/>
          <w:sz w:val="21"/>
          <w:szCs w:val="21"/>
        </w:rPr>
        <w:t>女士们</w:t>
      </w:r>
      <w:r w:rsidR="00DF4C4F">
        <w:rPr>
          <w:rFonts w:ascii="宋体" w:eastAsia="宋体" w:hAnsi="宋体" w:cs="宋体"/>
          <w:sz w:val="21"/>
          <w:szCs w:val="21"/>
        </w:rPr>
        <w:t>往这个方向看齐都有希望</w:t>
      </w:r>
      <w:r w:rsidR="002E64E0">
        <w:rPr>
          <w:rFonts w:ascii="宋体" w:eastAsia="宋体" w:hAnsi="宋体" w:cs="宋体" w:hint="eastAsia"/>
          <w:sz w:val="21"/>
          <w:szCs w:val="21"/>
        </w:rPr>
        <w:t>。</w:t>
      </w:r>
    </w:p>
    <w:p w:rsidR="00B66664" w:rsidRPr="002411FB" w:rsidRDefault="001E7E37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接着</w:t>
      </w:r>
      <w:r w:rsidR="001111CD">
        <w:rPr>
          <w:rFonts w:ascii="宋体" w:eastAsia="宋体" w:hAnsi="宋体" w:cs="宋体"/>
          <w:sz w:val="21"/>
          <w:szCs w:val="21"/>
        </w:rPr>
        <w:t>再来讲一</w:t>
      </w:r>
      <w:proofErr w:type="gramStart"/>
      <w:r w:rsidR="001111CD">
        <w:rPr>
          <w:rFonts w:ascii="宋体" w:eastAsia="宋体" w:hAnsi="宋体" w:cs="宋体"/>
          <w:sz w:val="21"/>
          <w:szCs w:val="21"/>
        </w:rPr>
        <w:t>讲真正</w:t>
      </w:r>
      <w:proofErr w:type="gramEnd"/>
      <w:r w:rsidR="001111CD">
        <w:rPr>
          <w:rFonts w:ascii="宋体" w:eastAsia="宋体" w:hAnsi="宋体" w:cs="宋体"/>
          <w:sz w:val="21"/>
          <w:szCs w:val="21"/>
        </w:rPr>
        <w:t>的肥胖需要减肥的情况。西医</w:t>
      </w:r>
      <w:r w:rsidR="007A26EA" w:rsidRPr="002411FB">
        <w:rPr>
          <w:rFonts w:ascii="宋体" w:eastAsia="宋体" w:hAnsi="宋体" w:cs="宋体"/>
          <w:sz w:val="21"/>
          <w:szCs w:val="21"/>
        </w:rPr>
        <w:t>认为</w:t>
      </w:r>
      <w:r w:rsidR="001111CD">
        <w:rPr>
          <w:rFonts w:ascii="宋体" w:eastAsia="宋体" w:hAnsi="宋体" w:cs="宋体"/>
          <w:sz w:val="21"/>
          <w:szCs w:val="21"/>
        </w:rPr>
        <w:t>肥胖是多种疾病的根源，或者说它进一步发展</w:t>
      </w:r>
      <w:r w:rsidR="007A26EA" w:rsidRPr="002411FB">
        <w:rPr>
          <w:rFonts w:ascii="宋体" w:eastAsia="宋体" w:hAnsi="宋体" w:cs="宋体"/>
          <w:sz w:val="21"/>
          <w:szCs w:val="21"/>
        </w:rPr>
        <w:t>会引起多种的疾病，比如说糖尿病、高血压或者是心脑血管的中风</w:t>
      </w:r>
      <w:r w:rsidR="001111CD">
        <w:rPr>
          <w:rFonts w:ascii="宋体" w:eastAsia="宋体" w:hAnsi="宋体" w:cs="宋体" w:hint="eastAsia"/>
          <w:sz w:val="21"/>
          <w:szCs w:val="21"/>
        </w:rPr>
        <w:t>等</w:t>
      </w:r>
      <w:r w:rsidR="00A508B7">
        <w:rPr>
          <w:rFonts w:ascii="宋体" w:eastAsia="宋体" w:hAnsi="宋体" w:cs="宋体" w:hint="eastAsia"/>
          <w:sz w:val="21"/>
          <w:szCs w:val="21"/>
        </w:rPr>
        <w:t>。</w:t>
      </w:r>
      <w:r w:rsidR="00A508B7">
        <w:rPr>
          <w:rFonts w:ascii="宋体" w:eastAsia="宋体" w:hAnsi="宋体" w:cs="宋体"/>
          <w:sz w:val="21"/>
          <w:szCs w:val="21"/>
        </w:rPr>
        <w:t>所以为什么</w:t>
      </w:r>
      <w:r w:rsidR="007A26EA" w:rsidRPr="002411FB">
        <w:rPr>
          <w:rFonts w:ascii="宋体" w:eastAsia="宋体" w:hAnsi="宋体" w:cs="宋体"/>
          <w:sz w:val="21"/>
          <w:szCs w:val="21"/>
        </w:rPr>
        <w:t>西医是要管理体重</w:t>
      </w:r>
      <w:r w:rsidR="001111CD"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要减肥，是因为</w:t>
      </w:r>
      <w:r w:rsidR="00A508B7">
        <w:rPr>
          <w:rFonts w:ascii="宋体" w:eastAsia="宋体" w:hAnsi="宋体" w:cs="宋体"/>
          <w:sz w:val="21"/>
          <w:szCs w:val="21"/>
        </w:rPr>
        <w:t>肥胖</w:t>
      </w:r>
      <w:r w:rsidR="007A26EA" w:rsidRPr="002411FB">
        <w:rPr>
          <w:rFonts w:ascii="宋体" w:eastAsia="宋体" w:hAnsi="宋体" w:cs="宋体"/>
          <w:sz w:val="21"/>
          <w:szCs w:val="21"/>
        </w:rPr>
        <w:t>跟</w:t>
      </w:r>
      <w:r w:rsidR="001111CD">
        <w:rPr>
          <w:rFonts w:ascii="宋体" w:eastAsia="宋体" w:hAnsi="宋体" w:cs="宋体"/>
          <w:sz w:val="21"/>
          <w:szCs w:val="21"/>
        </w:rPr>
        <w:t>身体可能会出现更多的疾病</w:t>
      </w:r>
      <w:r w:rsidR="00A508B7">
        <w:rPr>
          <w:rFonts w:ascii="宋体" w:eastAsia="宋体" w:hAnsi="宋体" w:cs="宋体"/>
          <w:sz w:val="21"/>
          <w:szCs w:val="21"/>
        </w:rPr>
        <w:t>密切相关。也就是说肥胖</w:t>
      </w:r>
      <w:r w:rsidR="007A26EA" w:rsidRPr="002411FB">
        <w:rPr>
          <w:rFonts w:ascii="宋体" w:eastAsia="宋体" w:hAnsi="宋体" w:cs="宋体"/>
          <w:sz w:val="21"/>
          <w:szCs w:val="21"/>
        </w:rPr>
        <w:t>不只是影响形象</w:t>
      </w:r>
      <w:r w:rsidR="00A508B7">
        <w:rPr>
          <w:rFonts w:ascii="宋体" w:eastAsia="宋体" w:hAnsi="宋体" w:cs="宋体"/>
          <w:sz w:val="21"/>
          <w:szCs w:val="21"/>
        </w:rPr>
        <w:t>，而更多的</w:t>
      </w:r>
      <w:r w:rsidR="001C3A81">
        <w:rPr>
          <w:rFonts w:ascii="宋体" w:eastAsia="宋体" w:hAnsi="宋体" w:cs="宋体" w:hint="eastAsia"/>
          <w:sz w:val="21"/>
          <w:szCs w:val="21"/>
        </w:rPr>
        <w:t>是</w:t>
      </w:r>
      <w:r w:rsidR="00A508B7">
        <w:rPr>
          <w:rFonts w:ascii="宋体" w:eastAsia="宋体" w:hAnsi="宋体" w:cs="宋体"/>
          <w:sz w:val="21"/>
          <w:szCs w:val="21"/>
        </w:rPr>
        <w:t>跟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健康直接相关了。 </w:t>
      </w:r>
    </w:p>
    <w:p w:rsidR="00F47D5D" w:rsidRDefault="00D96548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我们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讲气</w:t>
      </w:r>
      <w:r w:rsidR="0021044E">
        <w:rPr>
          <w:rFonts w:ascii="宋体" w:eastAsia="宋体" w:hAnsi="宋体" w:cs="宋体" w:hint="eastAsia"/>
          <w:sz w:val="21"/>
          <w:szCs w:val="21"/>
        </w:rPr>
        <w:t>学</w:t>
      </w:r>
      <w:proofErr w:type="gramEnd"/>
      <w:r>
        <w:rPr>
          <w:rFonts w:ascii="宋体" w:eastAsia="宋体" w:hAnsi="宋体" w:cs="宋体"/>
          <w:sz w:val="21"/>
          <w:szCs w:val="21"/>
        </w:rPr>
        <w:t>中医，所以</w:t>
      </w:r>
      <w:r w:rsidR="007A26EA" w:rsidRPr="002411FB">
        <w:rPr>
          <w:rFonts w:ascii="宋体" w:eastAsia="宋体" w:hAnsi="宋体" w:cs="宋体"/>
          <w:sz w:val="21"/>
          <w:szCs w:val="21"/>
        </w:rPr>
        <w:t>我们会从气上来体会一些东西，来明白一些道理。</w:t>
      </w:r>
      <w:r w:rsidR="0021044E">
        <w:rPr>
          <w:rFonts w:ascii="宋体" w:eastAsia="宋体" w:hAnsi="宋体" w:cs="宋体"/>
          <w:sz w:val="21"/>
          <w:szCs w:val="21"/>
        </w:rPr>
        <w:t>中国的文化整个</w:t>
      </w:r>
      <w:proofErr w:type="gramStart"/>
      <w:r w:rsidR="0021044E">
        <w:rPr>
          <w:rFonts w:ascii="宋体" w:eastAsia="宋体" w:hAnsi="宋体" w:cs="宋体"/>
          <w:sz w:val="21"/>
          <w:szCs w:val="21"/>
        </w:rPr>
        <w:t>都是</w:t>
      </w:r>
      <w:r w:rsidR="007A26EA" w:rsidRPr="002411FB">
        <w:rPr>
          <w:rFonts w:ascii="宋体" w:eastAsia="宋体" w:hAnsi="宋体" w:cs="宋体"/>
          <w:sz w:val="21"/>
          <w:szCs w:val="21"/>
        </w:rPr>
        <w:t>气</w:t>
      </w:r>
      <w:r w:rsidR="0021044E">
        <w:rPr>
          <w:rFonts w:ascii="宋体" w:eastAsia="宋体" w:hAnsi="宋体" w:cs="宋体" w:hint="eastAsia"/>
          <w:sz w:val="21"/>
          <w:szCs w:val="21"/>
        </w:rPr>
        <w:t>学</w:t>
      </w:r>
      <w:r w:rsidR="007A26EA" w:rsidRPr="002411FB">
        <w:rPr>
          <w:rFonts w:ascii="宋体" w:eastAsia="宋体" w:hAnsi="宋体" w:cs="宋体"/>
          <w:sz w:val="21"/>
          <w:szCs w:val="21"/>
        </w:rPr>
        <w:t>的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文化</w:t>
      </w:r>
      <w:r w:rsidR="0021044E">
        <w:rPr>
          <w:rFonts w:ascii="宋体" w:eastAsia="宋体" w:hAnsi="宋体" w:cs="宋体" w:hint="eastAsia"/>
          <w:sz w:val="21"/>
          <w:szCs w:val="21"/>
        </w:rPr>
        <w:t>。</w:t>
      </w:r>
      <w:r w:rsidR="007A26EA" w:rsidRPr="002411FB">
        <w:rPr>
          <w:rFonts w:ascii="宋体" w:eastAsia="宋体" w:hAnsi="宋体" w:cs="宋体"/>
          <w:sz w:val="21"/>
          <w:szCs w:val="21"/>
        </w:rPr>
        <w:t>我们来听</w:t>
      </w:r>
      <w:r w:rsidR="00DC7107">
        <w:rPr>
          <w:rFonts w:ascii="宋体" w:eastAsia="宋体" w:hAnsi="宋体" w:cs="宋体" w:hint="eastAsia"/>
          <w:sz w:val="21"/>
          <w:szCs w:val="21"/>
        </w:rPr>
        <w:t>“</w:t>
      </w:r>
      <w:r w:rsidR="007A26EA" w:rsidRPr="002411FB">
        <w:rPr>
          <w:rFonts w:ascii="宋体" w:eastAsia="宋体" w:hAnsi="宋体" w:cs="宋体"/>
          <w:sz w:val="21"/>
          <w:szCs w:val="21"/>
        </w:rPr>
        <w:t>肥胖</w:t>
      </w:r>
      <w:r w:rsidR="00DC7107">
        <w:rPr>
          <w:rFonts w:ascii="宋体" w:eastAsia="宋体" w:hAnsi="宋体" w:cs="宋体" w:hint="eastAsia"/>
          <w:sz w:val="21"/>
          <w:szCs w:val="21"/>
        </w:rPr>
        <w:t>”的</w:t>
      </w:r>
      <w:r w:rsidR="00DC7107" w:rsidRPr="002411FB">
        <w:rPr>
          <w:rFonts w:ascii="宋体" w:eastAsia="宋体" w:hAnsi="宋体" w:cs="宋体"/>
          <w:sz w:val="21"/>
          <w:szCs w:val="21"/>
        </w:rPr>
        <w:t>发音</w:t>
      </w:r>
      <w:r w:rsidR="007A26EA" w:rsidRPr="002411FB">
        <w:rPr>
          <w:rFonts w:ascii="宋体" w:eastAsia="宋体" w:hAnsi="宋体" w:cs="宋体"/>
          <w:sz w:val="21"/>
          <w:szCs w:val="21"/>
        </w:rPr>
        <w:t>，是不是一种开音</w:t>
      </w:r>
      <w:r w:rsidR="00A377AF"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那个音</w:t>
      </w:r>
      <w:r w:rsidR="00A377AF">
        <w:rPr>
          <w:rFonts w:ascii="宋体" w:eastAsia="宋体" w:hAnsi="宋体" w:cs="宋体" w:hint="eastAsia"/>
          <w:sz w:val="21"/>
          <w:szCs w:val="21"/>
        </w:rPr>
        <w:t>是</w:t>
      </w:r>
      <w:r w:rsidR="000B73A6">
        <w:rPr>
          <w:rFonts w:ascii="宋体" w:eastAsia="宋体" w:hAnsi="宋体" w:cs="宋体"/>
          <w:sz w:val="21"/>
          <w:szCs w:val="21"/>
        </w:rPr>
        <w:t>向外打开的</w:t>
      </w:r>
      <w:r w:rsidR="007A26EA" w:rsidRPr="002411FB">
        <w:rPr>
          <w:rFonts w:ascii="宋体" w:eastAsia="宋体" w:hAnsi="宋体" w:cs="宋体"/>
          <w:sz w:val="21"/>
          <w:szCs w:val="21"/>
        </w:rPr>
        <w:t>一种状态，大家能感觉到吧？我们说</w:t>
      </w:r>
      <w:r w:rsidR="00DC7107">
        <w:rPr>
          <w:rFonts w:ascii="宋体" w:eastAsia="宋体" w:hAnsi="宋体" w:cs="宋体" w:hint="eastAsia"/>
          <w:sz w:val="21"/>
          <w:szCs w:val="21"/>
        </w:rPr>
        <w:t>“</w:t>
      </w:r>
      <w:r w:rsidR="007A26EA" w:rsidRPr="002411FB">
        <w:rPr>
          <w:rFonts w:ascii="宋体" w:eastAsia="宋体" w:hAnsi="宋体" w:cs="宋体"/>
          <w:sz w:val="21"/>
          <w:szCs w:val="21"/>
        </w:rPr>
        <w:t>瘦</w:t>
      </w:r>
      <w:r w:rsidR="00DC7107">
        <w:rPr>
          <w:rFonts w:ascii="宋体" w:eastAsia="宋体" w:hAnsi="宋体" w:cs="宋体" w:hint="eastAsia"/>
          <w:sz w:val="21"/>
          <w:szCs w:val="21"/>
        </w:rPr>
        <w:t>”</w:t>
      </w:r>
      <w:r w:rsidR="007A26EA" w:rsidRPr="002411FB">
        <w:rPr>
          <w:rFonts w:ascii="宋体" w:eastAsia="宋体" w:hAnsi="宋体" w:cs="宋体"/>
          <w:sz w:val="21"/>
          <w:szCs w:val="21"/>
        </w:rPr>
        <w:t>的时候明显能感觉到</w:t>
      </w:r>
      <w:r w:rsidR="00DC7107">
        <w:rPr>
          <w:rFonts w:ascii="宋体" w:eastAsia="宋体" w:hAnsi="宋体" w:cs="宋体"/>
          <w:sz w:val="21"/>
          <w:szCs w:val="21"/>
        </w:rPr>
        <w:t>气</w:t>
      </w:r>
      <w:r w:rsidR="000B73A6">
        <w:rPr>
          <w:rFonts w:ascii="宋体" w:eastAsia="宋体" w:hAnsi="宋体" w:cs="宋体"/>
          <w:sz w:val="21"/>
          <w:szCs w:val="21"/>
        </w:rPr>
        <w:t>不开</w:t>
      </w:r>
      <w:r w:rsidR="00A377AF">
        <w:rPr>
          <w:rFonts w:ascii="宋体" w:eastAsia="宋体" w:hAnsi="宋体" w:cs="宋体"/>
          <w:sz w:val="21"/>
          <w:szCs w:val="21"/>
        </w:rPr>
        <w:t>而是一种收气，这个气</w:t>
      </w:r>
      <w:r w:rsidR="00DC7107">
        <w:rPr>
          <w:rFonts w:ascii="宋体" w:eastAsia="宋体" w:hAnsi="宋体" w:cs="宋体" w:hint="eastAsia"/>
          <w:sz w:val="21"/>
          <w:szCs w:val="21"/>
        </w:rPr>
        <w:t>在</w:t>
      </w:r>
      <w:r w:rsidR="00A377AF">
        <w:rPr>
          <w:rFonts w:ascii="宋体" w:eastAsia="宋体" w:hAnsi="宋体" w:cs="宋体"/>
          <w:sz w:val="21"/>
          <w:szCs w:val="21"/>
        </w:rPr>
        <w:t>往里面收紧，</w:t>
      </w:r>
      <w:r w:rsidR="007A26EA" w:rsidRPr="002411FB">
        <w:rPr>
          <w:rFonts w:ascii="宋体" w:eastAsia="宋体" w:hAnsi="宋体" w:cs="宋体"/>
          <w:sz w:val="21"/>
          <w:szCs w:val="21"/>
        </w:rPr>
        <w:t>是这样一种状态。一说到肥的时候可能就想到肥头大耳，肥头肥脑，我们脑海里想象的</w:t>
      </w:r>
      <w:r w:rsidR="00220D34">
        <w:rPr>
          <w:rFonts w:ascii="宋体" w:eastAsia="宋体" w:hAnsi="宋体" w:cs="宋体" w:hint="eastAsia"/>
          <w:sz w:val="21"/>
          <w:szCs w:val="21"/>
        </w:rPr>
        <w:t>就会</w:t>
      </w:r>
      <w:r w:rsidR="007A26EA" w:rsidRPr="002411FB">
        <w:rPr>
          <w:rFonts w:ascii="宋体" w:eastAsia="宋体" w:hAnsi="宋体" w:cs="宋体"/>
          <w:sz w:val="21"/>
          <w:szCs w:val="21"/>
        </w:rPr>
        <w:t>是</w:t>
      </w:r>
      <w:r w:rsidR="00A377AF">
        <w:rPr>
          <w:rFonts w:ascii="宋体" w:eastAsia="宋体" w:hAnsi="宋体" w:cs="宋体"/>
          <w:sz w:val="21"/>
          <w:szCs w:val="21"/>
        </w:rPr>
        <w:t>一种非常宽松蓬松的</w:t>
      </w:r>
      <w:r w:rsidR="007A26EA" w:rsidRPr="002411FB">
        <w:rPr>
          <w:rFonts w:ascii="宋体" w:eastAsia="宋体" w:hAnsi="宋体" w:cs="宋体"/>
          <w:sz w:val="21"/>
          <w:szCs w:val="21"/>
        </w:rPr>
        <w:t>一团的那种感觉</w:t>
      </w:r>
      <w:r w:rsidR="00A377AF">
        <w:rPr>
          <w:rFonts w:ascii="宋体" w:eastAsia="宋体" w:hAnsi="宋体" w:cs="宋体" w:hint="eastAsia"/>
          <w:sz w:val="21"/>
          <w:szCs w:val="21"/>
        </w:rPr>
        <w:t>。</w:t>
      </w:r>
      <w:r w:rsidR="00A377AF">
        <w:rPr>
          <w:rFonts w:ascii="宋体" w:eastAsia="宋体" w:hAnsi="宋体" w:cs="宋体"/>
          <w:sz w:val="21"/>
          <w:szCs w:val="21"/>
        </w:rPr>
        <w:t>或者说过于肥胖就给人一种</w:t>
      </w:r>
      <w:r w:rsidR="007A26EA" w:rsidRPr="002411FB">
        <w:rPr>
          <w:rFonts w:ascii="宋体" w:eastAsia="宋体" w:hAnsi="宋体" w:cs="宋体"/>
          <w:sz w:val="21"/>
          <w:szCs w:val="21"/>
        </w:rPr>
        <w:t>很松垮</w:t>
      </w:r>
      <w:r w:rsidR="00A377AF">
        <w:rPr>
          <w:rFonts w:ascii="宋体" w:eastAsia="宋体" w:hAnsi="宋体" w:cs="宋体" w:hint="eastAsia"/>
          <w:sz w:val="21"/>
          <w:szCs w:val="21"/>
        </w:rPr>
        <w:t>的</w:t>
      </w:r>
      <w:r w:rsidR="007A26EA" w:rsidRPr="002411FB">
        <w:rPr>
          <w:rFonts w:ascii="宋体" w:eastAsia="宋体" w:hAnsi="宋体" w:cs="宋体"/>
          <w:sz w:val="21"/>
          <w:szCs w:val="21"/>
        </w:rPr>
        <w:t>，呆滞</w:t>
      </w:r>
      <w:r w:rsidR="00A377AF">
        <w:rPr>
          <w:rFonts w:ascii="宋体" w:eastAsia="宋体" w:hAnsi="宋体" w:cs="宋体" w:hint="eastAsia"/>
          <w:sz w:val="21"/>
          <w:szCs w:val="21"/>
        </w:rPr>
        <w:t>的感觉</w:t>
      </w:r>
      <w:r w:rsidR="009A63B7">
        <w:rPr>
          <w:rFonts w:ascii="宋体" w:eastAsia="宋体" w:hAnsi="宋体" w:cs="宋体"/>
          <w:sz w:val="21"/>
          <w:szCs w:val="21"/>
        </w:rPr>
        <w:t>，就是</w:t>
      </w:r>
      <w:r w:rsidR="00A377AF">
        <w:rPr>
          <w:rFonts w:ascii="宋体" w:eastAsia="宋体" w:hAnsi="宋体" w:cs="宋体"/>
          <w:sz w:val="21"/>
          <w:szCs w:val="21"/>
        </w:rPr>
        <w:t>这个音</w:t>
      </w:r>
      <w:r w:rsidR="009A63B7">
        <w:rPr>
          <w:rFonts w:ascii="宋体" w:eastAsia="宋体" w:hAnsi="宋体" w:cs="宋体" w:hint="eastAsia"/>
          <w:sz w:val="21"/>
          <w:szCs w:val="21"/>
        </w:rPr>
        <w:t>一</w:t>
      </w:r>
      <w:r w:rsidR="00A377AF">
        <w:rPr>
          <w:rFonts w:ascii="宋体" w:eastAsia="宋体" w:hAnsi="宋体" w:cs="宋体"/>
          <w:sz w:val="21"/>
          <w:szCs w:val="21"/>
        </w:rPr>
        <w:t>发出来，我们脑袋里就会有这种联想，这</w:t>
      </w:r>
      <w:r w:rsidR="007A26EA" w:rsidRPr="002411FB">
        <w:rPr>
          <w:rFonts w:ascii="宋体" w:eastAsia="宋体" w:hAnsi="宋体" w:cs="宋体"/>
          <w:sz w:val="21"/>
          <w:szCs w:val="21"/>
        </w:rPr>
        <w:t>就相当于是一种气态的感知。而相反的我们说</w:t>
      </w:r>
      <w:r w:rsidR="009A63B7">
        <w:rPr>
          <w:rFonts w:ascii="宋体" w:eastAsia="宋体" w:hAnsi="宋体" w:cs="宋体" w:hint="eastAsia"/>
          <w:sz w:val="21"/>
          <w:szCs w:val="21"/>
        </w:rPr>
        <w:t>“</w:t>
      </w:r>
      <w:r w:rsidR="007A26EA" w:rsidRPr="002411FB">
        <w:rPr>
          <w:rFonts w:ascii="宋体" w:eastAsia="宋体" w:hAnsi="宋体" w:cs="宋体"/>
          <w:sz w:val="21"/>
          <w:szCs w:val="21"/>
        </w:rPr>
        <w:t>健壮</w:t>
      </w:r>
      <w:r w:rsidR="009A63B7">
        <w:rPr>
          <w:rFonts w:ascii="宋体" w:eastAsia="宋体" w:hAnsi="宋体" w:cs="宋体" w:hint="eastAsia"/>
          <w:sz w:val="21"/>
          <w:szCs w:val="21"/>
        </w:rPr>
        <w:t>”</w:t>
      </w:r>
      <w:r w:rsidR="007A26EA" w:rsidRPr="002411FB">
        <w:rPr>
          <w:rFonts w:ascii="宋体" w:eastAsia="宋体" w:hAnsi="宋体" w:cs="宋体"/>
          <w:sz w:val="21"/>
          <w:szCs w:val="21"/>
        </w:rPr>
        <w:t>，</w:t>
      </w:r>
      <w:proofErr w:type="gramStart"/>
      <w:r w:rsidR="00B91152">
        <w:rPr>
          <w:rFonts w:ascii="宋体" w:eastAsia="宋体" w:hAnsi="宋体" w:cs="宋体"/>
          <w:sz w:val="21"/>
          <w:szCs w:val="21"/>
        </w:rPr>
        <w:t>发</w:t>
      </w:r>
      <w:r w:rsidR="007A26EA" w:rsidRPr="002411FB">
        <w:rPr>
          <w:rFonts w:ascii="宋体" w:eastAsia="宋体" w:hAnsi="宋体" w:cs="宋体"/>
          <w:sz w:val="21"/>
          <w:szCs w:val="21"/>
        </w:rPr>
        <w:t>壮的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音，</w:t>
      </w:r>
      <w:r w:rsidR="00B91152">
        <w:rPr>
          <w:rFonts w:ascii="宋体" w:eastAsia="宋体" w:hAnsi="宋体" w:cs="宋体"/>
          <w:sz w:val="21"/>
          <w:szCs w:val="21"/>
        </w:rPr>
        <w:t>那个</w:t>
      </w:r>
      <w:proofErr w:type="gramStart"/>
      <w:r w:rsidR="00B91152">
        <w:rPr>
          <w:rFonts w:ascii="宋体" w:eastAsia="宋体" w:hAnsi="宋体" w:cs="宋体"/>
          <w:sz w:val="21"/>
          <w:szCs w:val="21"/>
        </w:rPr>
        <w:t>音不是</w:t>
      </w:r>
      <w:proofErr w:type="gramEnd"/>
      <w:r w:rsidR="00B91152">
        <w:rPr>
          <w:rFonts w:ascii="宋体" w:eastAsia="宋体" w:hAnsi="宋体" w:cs="宋体"/>
          <w:sz w:val="21"/>
          <w:szCs w:val="21"/>
        </w:rPr>
        <w:t>收，但也不是完全往外开的一个音，而是给人感觉一种结实感，一种力量感，或</w:t>
      </w:r>
      <w:r w:rsidR="007A26EA" w:rsidRPr="002411FB">
        <w:rPr>
          <w:rFonts w:ascii="宋体" w:eastAsia="宋体" w:hAnsi="宋体" w:cs="宋体"/>
          <w:sz w:val="21"/>
          <w:szCs w:val="21"/>
        </w:rPr>
        <w:t>一种冷静</w:t>
      </w:r>
      <w:r w:rsidR="007A14A9">
        <w:rPr>
          <w:rFonts w:ascii="宋体" w:eastAsia="宋体" w:hAnsi="宋体" w:cs="宋体" w:hint="eastAsia"/>
          <w:sz w:val="21"/>
          <w:szCs w:val="21"/>
        </w:rPr>
        <w:t>而有</w:t>
      </w:r>
      <w:r w:rsidR="007A26EA" w:rsidRPr="002411FB">
        <w:rPr>
          <w:rFonts w:ascii="宋体" w:eastAsia="宋体" w:hAnsi="宋体" w:cs="宋体"/>
          <w:sz w:val="21"/>
          <w:szCs w:val="21"/>
        </w:rPr>
        <w:t>弹性的感觉。</w:t>
      </w:r>
      <w:r w:rsidR="007A14A9">
        <w:rPr>
          <w:rFonts w:ascii="宋体" w:eastAsia="宋体" w:hAnsi="宋体" w:cs="宋体" w:hint="eastAsia"/>
          <w:sz w:val="21"/>
          <w:szCs w:val="21"/>
        </w:rPr>
        <w:t>而“</w:t>
      </w:r>
      <w:r w:rsidR="007A26EA" w:rsidRPr="002411FB">
        <w:rPr>
          <w:rFonts w:ascii="宋体" w:eastAsia="宋体" w:hAnsi="宋体" w:cs="宋体"/>
          <w:sz w:val="21"/>
          <w:szCs w:val="21"/>
        </w:rPr>
        <w:t>肥</w:t>
      </w:r>
      <w:r w:rsidR="007A14A9">
        <w:rPr>
          <w:rFonts w:ascii="宋体" w:eastAsia="宋体" w:hAnsi="宋体" w:cs="宋体" w:hint="eastAsia"/>
          <w:sz w:val="21"/>
          <w:szCs w:val="21"/>
        </w:rPr>
        <w:t>”</w:t>
      </w:r>
      <w:r w:rsidR="007A26EA" w:rsidRPr="002411FB">
        <w:rPr>
          <w:rFonts w:ascii="宋体" w:eastAsia="宋体" w:hAnsi="宋体" w:cs="宋体"/>
          <w:sz w:val="21"/>
          <w:szCs w:val="21"/>
        </w:rPr>
        <w:t>真的是开的音，</w:t>
      </w:r>
      <w:r w:rsidR="007A14A9">
        <w:rPr>
          <w:rFonts w:ascii="宋体" w:eastAsia="宋体" w:hAnsi="宋体" w:cs="宋体"/>
          <w:sz w:val="21"/>
          <w:szCs w:val="21"/>
        </w:rPr>
        <w:t>不收的，</w:t>
      </w:r>
      <w:r w:rsidR="007A26EA" w:rsidRPr="002411FB">
        <w:rPr>
          <w:rFonts w:ascii="宋体" w:eastAsia="宋体" w:hAnsi="宋体" w:cs="宋体"/>
          <w:sz w:val="21"/>
          <w:szCs w:val="21"/>
        </w:rPr>
        <w:t>是往外一直开</w:t>
      </w:r>
      <w:r w:rsidR="00F47D5D">
        <w:rPr>
          <w:rFonts w:ascii="宋体" w:eastAsia="宋体" w:hAnsi="宋体" w:cs="宋体" w:hint="eastAsia"/>
          <w:sz w:val="21"/>
          <w:szCs w:val="21"/>
        </w:rPr>
        <w:t>的</w:t>
      </w:r>
      <w:r w:rsidR="00F47D5D">
        <w:rPr>
          <w:rFonts w:ascii="宋体" w:eastAsia="宋体" w:hAnsi="宋体" w:cs="宋体"/>
          <w:sz w:val="21"/>
          <w:szCs w:val="21"/>
        </w:rPr>
        <w:t>，所以我觉得中国文化真的</w:t>
      </w:r>
      <w:r w:rsidR="007A26EA" w:rsidRPr="002411FB">
        <w:rPr>
          <w:rFonts w:ascii="宋体" w:eastAsia="宋体" w:hAnsi="宋体" w:cs="宋体"/>
          <w:sz w:val="21"/>
          <w:szCs w:val="21"/>
        </w:rPr>
        <w:t>特别有意思。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proofErr w:type="gramStart"/>
      <w:r w:rsidRPr="002411FB">
        <w:rPr>
          <w:rFonts w:ascii="宋体" w:eastAsia="宋体" w:hAnsi="宋体" w:cs="宋体"/>
          <w:sz w:val="21"/>
          <w:szCs w:val="21"/>
        </w:rPr>
        <w:t>从气</w:t>
      </w:r>
      <w:r w:rsidR="00F47D5D">
        <w:rPr>
          <w:rFonts w:ascii="宋体" w:eastAsia="宋体" w:hAnsi="宋体" w:cs="宋体" w:hint="eastAsia"/>
          <w:sz w:val="21"/>
          <w:szCs w:val="21"/>
        </w:rPr>
        <w:t>学</w:t>
      </w:r>
      <w:r w:rsidRPr="002411FB">
        <w:rPr>
          <w:rFonts w:ascii="宋体" w:eastAsia="宋体" w:hAnsi="宋体" w:cs="宋体"/>
          <w:sz w:val="21"/>
          <w:szCs w:val="21"/>
        </w:rPr>
        <w:t>上来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理解的话，</w:t>
      </w:r>
      <w:r w:rsidR="00F47D5D">
        <w:rPr>
          <w:rFonts w:ascii="宋体" w:eastAsia="宋体" w:hAnsi="宋体" w:cs="宋体"/>
          <w:sz w:val="21"/>
          <w:szCs w:val="21"/>
        </w:rPr>
        <w:t>肥胖</w:t>
      </w:r>
      <w:r w:rsidRPr="002411FB">
        <w:rPr>
          <w:rFonts w:ascii="宋体" w:eastAsia="宋体" w:hAnsi="宋体" w:cs="宋体"/>
          <w:sz w:val="21"/>
          <w:szCs w:val="21"/>
        </w:rPr>
        <w:t>是一种松垮的、呆滞的，不那么流动的，不那么有力量的，不那么有弹性的一种感觉。所以这个肥对应着我们身体里面是一种气过缓</w:t>
      </w:r>
      <w:r w:rsidR="008E218E"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堆住了</w:t>
      </w:r>
      <w:proofErr w:type="gramEnd"/>
      <w:r w:rsidR="00DF0874">
        <w:rPr>
          <w:rFonts w:ascii="宋体" w:eastAsia="宋体" w:hAnsi="宋体" w:cs="宋体" w:hint="eastAsia"/>
          <w:sz w:val="21"/>
          <w:szCs w:val="21"/>
        </w:rPr>
        <w:t>、</w:t>
      </w:r>
      <w:r w:rsidRPr="002411FB">
        <w:rPr>
          <w:rFonts w:ascii="宋体" w:eastAsia="宋体" w:hAnsi="宋体" w:cs="宋体"/>
          <w:sz w:val="21"/>
          <w:szCs w:val="21"/>
        </w:rPr>
        <w:t>不流通</w:t>
      </w:r>
      <w:r w:rsidR="00DF0874">
        <w:rPr>
          <w:rFonts w:ascii="宋体" w:eastAsia="宋体" w:hAnsi="宋体" w:cs="宋体" w:hint="eastAsia"/>
          <w:sz w:val="21"/>
          <w:szCs w:val="21"/>
        </w:rPr>
        <w:t>、</w:t>
      </w:r>
      <w:r w:rsidRPr="002411FB">
        <w:rPr>
          <w:rFonts w:ascii="宋体" w:eastAsia="宋体" w:hAnsi="宋体" w:cs="宋体"/>
          <w:sz w:val="21"/>
          <w:szCs w:val="21"/>
        </w:rPr>
        <w:t>不流畅</w:t>
      </w:r>
      <w:r w:rsidR="00DF0874">
        <w:rPr>
          <w:rFonts w:ascii="宋体" w:eastAsia="宋体" w:hAnsi="宋体" w:cs="宋体" w:hint="eastAsia"/>
          <w:sz w:val="21"/>
          <w:szCs w:val="21"/>
        </w:rPr>
        <w:t>的状态。</w:t>
      </w:r>
      <w:r w:rsidR="00DF0874">
        <w:rPr>
          <w:rFonts w:ascii="宋体" w:eastAsia="宋体" w:hAnsi="宋体" w:cs="宋体"/>
          <w:sz w:val="21"/>
          <w:szCs w:val="21"/>
        </w:rPr>
        <w:t>总体来说，它是一种身体的气机</w:t>
      </w:r>
      <w:proofErr w:type="gramStart"/>
      <w:r w:rsidR="00DF0874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DF0874">
        <w:rPr>
          <w:rFonts w:ascii="宋体" w:eastAsia="宋体" w:hAnsi="宋体" w:cs="宋体" w:hint="eastAsia"/>
          <w:sz w:val="21"/>
          <w:szCs w:val="21"/>
        </w:rPr>
        <w:t>滞</w:t>
      </w:r>
      <w:r w:rsidR="00DF0874">
        <w:rPr>
          <w:rFonts w:ascii="宋体" w:eastAsia="宋体" w:hAnsi="宋体" w:cs="宋体"/>
          <w:sz w:val="21"/>
          <w:szCs w:val="21"/>
        </w:rPr>
        <w:t>，不通畅</w:t>
      </w:r>
      <w:r w:rsidR="00DF0874">
        <w:rPr>
          <w:rFonts w:ascii="宋体" w:eastAsia="宋体" w:hAnsi="宋体" w:cs="宋体" w:hint="eastAsia"/>
          <w:sz w:val="21"/>
          <w:szCs w:val="21"/>
        </w:rPr>
        <w:t>、</w:t>
      </w:r>
      <w:r w:rsidR="00DF0874">
        <w:rPr>
          <w:rFonts w:ascii="宋体" w:eastAsia="宋体" w:hAnsi="宋体" w:cs="宋体"/>
          <w:sz w:val="21"/>
          <w:szCs w:val="21"/>
        </w:rPr>
        <w:t>不流畅</w:t>
      </w:r>
      <w:r w:rsidR="00710AFB">
        <w:rPr>
          <w:rFonts w:ascii="宋体" w:eastAsia="宋体" w:hAnsi="宋体" w:cs="宋体"/>
          <w:sz w:val="21"/>
          <w:szCs w:val="21"/>
        </w:rPr>
        <w:t>的一种病</w:t>
      </w:r>
      <w:r w:rsidR="00DF0874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身体的气机</w:t>
      </w:r>
      <w:r w:rsidR="00DF0874">
        <w:rPr>
          <w:rFonts w:ascii="宋体" w:eastAsia="宋体" w:hAnsi="宋体" w:cs="宋体" w:hint="eastAsia"/>
          <w:sz w:val="21"/>
          <w:szCs w:val="21"/>
        </w:rPr>
        <w:t>有“紧”和“</w:t>
      </w:r>
      <w:r w:rsidRPr="002411FB">
        <w:rPr>
          <w:rFonts w:ascii="宋体" w:eastAsia="宋体" w:hAnsi="宋体" w:cs="宋体"/>
          <w:sz w:val="21"/>
          <w:szCs w:val="21"/>
        </w:rPr>
        <w:t>和缓</w:t>
      </w:r>
      <w:r w:rsidR="00DF0874">
        <w:rPr>
          <w:rFonts w:ascii="宋体" w:eastAsia="宋体" w:hAnsi="宋体" w:cs="宋体"/>
          <w:sz w:val="21"/>
          <w:szCs w:val="21"/>
        </w:rPr>
        <w:t>”</w:t>
      </w:r>
      <w:r w:rsidR="000F1DAC">
        <w:rPr>
          <w:rFonts w:ascii="宋体" w:eastAsia="宋体" w:hAnsi="宋体" w:cs="宋体"/>
          <w:sz w:val="21"/>
          <w:szCs w:val="21"/>
        </w:rPr>
        <w:t>，也就是</w:t>
      </w:r>
      <w:r w:rsidR="00DF0874">
        <w:rPr>
          <w:rFonts w:ascii="宋体" w:eastAsia="宋体" w:hAnsi="宋体" w:cs="宋体"/>
          <w:sz w:val="21"/>
          <w:szCs w:val="21"/>
        </w:rPr>
        <w:t>过于</w:t>
      </w:r>
      <w:r w:rsidRPr="002411FB">
        <w:rPr>
          <w:rFonts w:ascii="宋体" w:eastAsia="宋体" w:hAnsi="宋体" w:cs="宋体"/>
          <w:sz w:val="21"/>
          <w:szCs w:val="21"/>
        </w:rPr>
        <w:t>和缓</w:t>
      </w:r>
      <w:r w:rsidR="008E218E">
        <w:rPr>
          <w:rFonts w:ascii="宋体" w:eastAsia="宋体" w:hAnsi="宋体" w:cs="宋体"/>
          <w:sz w:val="21"/>
          <w:szCs w:val="21"/>
        </w:rPr>
        <w:t>，</w:t>
      </w:r>
      <w:proofErr w:type="gramStart"/>
      <w:r w:rsidR="008E218E">
        <w:rPr>
          <w:rFonts w:ascii="宋体" w:eastAsia="宋体" w:hAnsi="宋体" w:cs="宋体"/>
          <w:sz w:val="21"/>
          <w:szCs w:val="21"/>
        </w:rPr>
        <w:t>缓</w:t>
      </w:r>
      <w:r w:rsidR="00DF0874">
        <w:rPr>
          <w:rFonts w:ascii="宋体" w:eastAsia="宋体" w:hAnsi="宋体" w:cs="宋体" w:hint="eastAsia"/>
          <w:sz w:val="21"/>
          <w:szCs w:val="21"/>
        </w:rPr>
        <w:t>得</w:t>
      </w:r>
      <w:r w:rsidR="00DF0874">
        <w:rPr>
          <w:rFonts w:ascii="宋体" w:eastAsia="宋体" w:hAnsi="宋体" w:cs="宋体"/>
          <w:sz w:val="21"/>
          <w:szCs w:val="21"/>
        </w:rPr>
        <w:t>就</w:t>
      </w:r>
      <w:r w:rsidR="00DF0874">
        <w:rPr>
          <w:rFonts w:ascii="宋体" w:eastAsia="宋体" w:hAnsi="宋体" w:cs="宋体" w:hint="eastAsia"/>
          <w:sz w:val="21"/>
          <w:szCs w:val="21"/>
        </w:rPr>
        <w:t>瘫</w:t>
      </w:r>
      <w:r w:rsidR="00DF0874">
        <w:rPr>
          <w:rFonts w:ascii="宋体" w:eastAsia="宋体" w:hAnsi="宋体" w:cs="宋体"/>
          <w:sz w:val="21"/>
          <w:szCs w:val="21"/>
        </w:rPr>
        <w:t>开</w:t>
      </w:r>
      <w:proofErr w:type="gramEnd"/>
      <w:r w:rsidR="00DF0874">
        <w:rPr>
          <w:rFonts w:ascii="宋体" w:eastAsia="宋体" w:hAnsi="宋体" w:cs="宋体"/>
          <w:sz w:val="21"/>
          <w:szCs w:val="21"/>
        </w:rPr>
        <w:t>了，</w:t>
      </w:r>
      <w:r w:rsidR="008E218E">
        <w:rPr>
          <w:rFonts w:ascii="宋体" w:eastAsia="宋体" w:hAnsi="宋体" w:cs="宋体"/>
          <w:sz w:val="21"/>
          <w:szCs w:val="21"/>
        </w:rPr>
        <w:t>完全没有</w:t>
      </w:r>
      <w:r w:rsidR="00DF0874">
        <w:rPr>
          <w:rFonts w:ascii="宋体" w:eastAsia="宋体" w:hAnsi="宋体" w:cs="宋体" w:hint="eastAsia"/>
          <w:sz w:val="21"/>
          <w:szCs w:val="21"/>
        </w:rPr>
        <w:t>紧</w:t>
      </w:r>
      <w:r w:rsidR="00DF0874">
        <w:rPr>
          <w:rFonts w:ascii="宋体" w:eastAsia="宋体" w:hAnsi="宋体" w:cs="宋体"/>
          <w:sz w:val="21"/>
          <w:szCs w:val="21"/>
        </w:rPr>
        <w:t>气了，</w:t>
      </w:r>
      <w:r w:rsidR="008E218E">
        <w:rPr>
          <w:rFonts w:ascii="宋体" w:eastAsia="宋体" w:hAnsi="宋体" w:cs="宋体"/>
          <w:sz w:val="21"/>
          <w:szCs w:val="21"/>
        </w:rPr>
        <w:t>就变成</w:t>
      </w:r>
      <w:r w:rsidR="00DF0874">
        <w:rPr>
          <w:rFonts w:ascii="宋体" w:eastAsia="宋体" w:hAnsi="宋体" w:cs="宋体" w:hint="eastAsia"/>
          <w:sz w:val="21"/>
          <w:szCs w:val="21"/>
        </w:rPr>
        <w:t>了</w:t>
      </w:r>
      <w:r w:rsidR="00DF0874">
        <w:rPr>
          <w:rFonts w:ascii="宋体" w:eastAsia="宋体" w:hAnsi="宋体" w:cs="宋体"/>
          <w:sz w:val="21"/>
          <w:szCs w:val="21"/>
        </w:rPr>
        <w:t>过</w:t>
      </w:r>
      <w:r w:rsidR="001D2116">
        <w:rPr>
          <w:rFonts w:ascii="宋体" w:eastAsia="宋体" w:hAnsi="宋体" w:cs="宋体" w:hint="eastAsia"/>
          <w:sz w:val="21"/>
          <w:szCs w:val="21"/>
        </w:rPr>
        <w:t>于</w:t>
      </w:r>
      <w:r w:rsidR="008E218E">
        <w:rPr>
          <w:rFonts w:ascii="宋体" w:eastAsia="宋体" w:hAnsi="宋体" w:cs="宋体"/>
          <w:sz w:val="21"/>
          <w:szCs w:val="21"/>
        </w:rPr>
        <w:t>和缓的一团气，</w:t>
      </w:r>
      <w:r w:rsidRPr="002411FB">
        <w:rPr>
          <w:rFonts w:ascii="宋体" w:eastAsia="宋体" w:hAnsi="宋体" w:cs="宋体"/>
          <w:sz w:val="21"/>
          <w:szCs w:val="21"/>
        </w:rPr>
        <w:t>比较呆滞的</w:t>
      </w:r>
      <w:r w:rsidR="008E218E">
        <w:rPr>
          <w:rFonts w:ascii="宋体" w:eastAsia="宋体" w:hAnsi="宋体" w:cs="宋体" w:hint="eastAsia"/>
          <w:sz w:val="21"/>
          <w:szCs w:val="21"/>
        </w:rPr>
        <w:t>、</w:t>
      </w:r>
      <w:r w:rsidRPr="002411FB">
        <w:rPr>
          <w:rFonts w:ascii="宋体" w:eastAsia="宋体" w:hAnsi="宋体" w:cs="宋体"/>
          <w:sz w:val="21"/>
          <w:szCs w:val="21"/>
        </w:rPr>
        <w:t>松垮</w:t>
      </w:r>
      <w:r w:rsidR="008E218E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一种</w:t>
      </w:r>
      <w:r w:rsidR="008E218E">
        <w:rPr>
          <w:rFonts w:ascii="宋体" w:eastAsia="宋体" w:hAnsi="宋体" w:cs="宋体" w:hint="eastAsia"/>
          <w:sz w:val="21"/>
          <w:szCs w:val="21"/>
        </w:rPr>
        <w:t>气</w:t>
      </w:r>
      <w:r w:rsidRPr="002411FB">
        <w:rPr>
          <w:rFonts w:ascii="宋体" w:eastAsia="宋体" w:hAnsi="宋体" w:cs="宋体"/>
          <w:sz w:val="21"/>
          <w:szCs w:val="21"/>
        </w:rPr>
        <w:t>机。所以想要</w:t>
      </w:r>
      <w:r w:rsidR="00C21125" w:rsidRPr="002411FB">
        <w:rPr>
          <w:rFonts w:ascii="宋体" w:eastAsia="宋体" w:hAnsi="宋体" w:cs="宋体"/>
          <w:sz w:val="21"/>
          <w:szCs w:val="21"/>
        </w:rPr>
        <w:t>肥胖</w:t>
      </w:r>
      <w:r w:rsidRPr="002411FB">
        <w:rPr>
          <w:rFonts w:ascii="宋体" w:eastAsia="宋体" w:hAnsi="宋体" w:cs="宋体"/>
          <w:sz w:val="21"/>
          <w:szCs w:val="21"/>
        </w:rPr>
        <w:t>真正的能够减下去，体型能够真正的变</w:t>
      </w:r>
      <w:r w:rsidR="00C21125">
        <w:rPr>
          <w:rFonts w:ascii="宋体" w:eastAsia="宋体" w:hAnsi="宋体" w:cs="宋体" w:hint="eastAsia"/>
          <w:sz w:val="21"/>
          <w:szCs w:val="21"/>
        </w:rPr>
        <w:t>好</w:t>
      </w:r>
      <w:r w:rsidRPr="002411FB">
        <w:rPr>
          <w:rFonts w:ascii="宋体" w:eastAsia="宋体" w:hAnsi="宋体" w:cs="宋体"/>
          <w:sz w:val="21"/>
          <w:szCs w:val="21"/>
        </w:rPr>
        <w:t>，那就要从</w:t>
      </w:r>
      <w:r w:rsidR="00C21125">
        <w:rPr>
          <w:rFonts w:ascii="宋体" w:eastAsia="宋体" w:hAnsi="宋体" w:cs="宋体"/>
          <w:sz w:val="21"/>
          <w:szCs w:val="21"/>
        </w:rPr>
        <w:t>气机上去</w:t>
      </w:r>
      <w:r w:rsidRPr="002411FB">
        <w:rPr>
          <w:rFonts w:ascii="宋体" w:eastAsia="宋体" w:hAnsi="宋体" w:cs="宋体"/>
          <w:sz w:val="21"/>
          <w:szCs w:val="21"/>
        </w:rPr>
        <w:t>着手，要把气机</w:t>
      </w:r>
      <w:r w:rsidR="00C21125">
        <w:rPr>
          <w:rFonts w:ascii="宋体" w:eastAsia="宋体" w:hAnsi="宋体" w:cs="宋体"/>
          <w:sz w:val="21"/>
          <w:szCs w:val="21"/>
        </w:rPr>
        <w:t>调开，不要让它呆滞不动，</w:t>
      </w:r>
      <w:r w:rsidRPr="002411FB">
        <w:rPr>
          <w:rFonts w:ascii="宋体" w:eastAsia="宋体" w:hAnsi="宋体" w:cs="宋体"/>
          <w:sz w:val="21"/>
          <w:szCs w:val="21"/>
        </w:rPr>
        <w:t>让它流畅起来，</w:t>
      </w:r>
      <w:r w:rsidR="00C21125">
        <w:rPr>
          <w:rFonts w:ascii="宋体" w:eastAsia="宋体" w:hAnsi="宋体" w:cs="宋体" w:hint="eastAsia"/>
          <w:sz w:val="21"/>
          <w:szCs w:val="21"/>
        </w:rPr>
        <w:t>把</w:t>
      </w:r>
      <w:r w:rsidR="00C21125">
        <w:rPr>
          <w:rFonts w:ascii="宋体" w:eastAsia="宋体" w:hAnsi="宋体" w:cs="宋体"/>
          <w:sz w:val="21"/>
          <w:szCs w:val="21"/>
        </w:rPr>
        <w:t>堆积在那个地方的状态</w:t>
      </w:r>
      <w:r w:rsidRPr="002411FB">
        <w:rPr>
          <w:rFonts w:ascii="宋体" w:eastAsia="宋体" w:hAnsi="宋体" w:cs="宋体"/>
          <w:sz w:val="21"/>
          <w:szCs w:val="21"/>
        </w:rPr>
        <w:t xml:space="preserve">化开，让它走掉。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我们</w:t>
      </w:r>
      <w:r w:rsidR="00C71523" w:rsidRPr="002411FB">
        <w:rPr>
          <w:rFonts w:ascii="宋体" w:eastAsia="宋体" w:hAnsi="宋体" w:cs="宋体"/>
          <w:sz w:val="21"/>
          <w:szCs w:val="21"/>
        </w:rPr>
        <w:t>从气机上</w:t>
      </w:r>
      <w:r w:rsidRPr="002411FB">
        <w:rPr>
          <w:rFonts w:ascii="宋体" w:eastAsia="宋体" w:hAnsi="宋体" w:cs="宋体"/>
          <w:sz w:val="21"/>
          <w:szCs w:val="21"/>
        </w:rPr>
        <w:t>来感受了一下肥胖的病因</w:t>
      </w:r>
      <w:r w:rsidR="00C71523">
        <w:rPr>
          <w:rFonts w:ascii="宋体" w:eastAsia="宋体" w:hAnsi="宋体" w:cs="宋体" w:hint="eastAsia"/>
          <w:sz w:val="21"/>
          <w:szCs w:val="21"/>
        </w:rPr>
        <w:t>，</w:t>
      </w:r>
      <w:r w:rsidR="00F16445">
        <w:rPr>
          <w:rFonts w:ascii="宋体" w:eastAsia="宋体" w:hAnsi="宋体" w:cs="宋体"/>
          <w:sz w:val="21"/>
          <w:szCs w:val="21"/>
        </w:rPr>
        <w:t>接下来我们再详细的聊一聊</w:t>
      </w:r>
      <w:r w:rsidRPr="002411FB">
        <w:rPr>
          <w:rFonts w:ascii="宋体" w:eastAsia="宋体" w:hAnsi="宋体" w:cs="宋体"/>
          <w:sz w:val="21"/>
          <w:szCs w:val="21"/>
        </w:rPr>
        <w:t>常见的</w:t>
      </w:r>
      <w:r w:rsidR="00C71523" w:rsidRPr="002411FB">
        <w:rPr>
          <w:rFonts w:ascii="宋体" w:eastAsia="宋体" w:hAnsi="宋体" w:cs="宋体"/>
          <w:sz w:val="21"/>
          <w:szCs w:val="21"/>
        </w:rPr>
        <w:t>肥胖</w:t>
      </w:r>
      <w:r w:rsidR="00C71523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几种情况</w:t>
      </w:r>
      <w:r w:rsidR="00C71523">
        <w:rPr>
          <w:rFonts w:ascii="宋体" w:eastAsia="宋体" w:hAnsi="宋体" w:cs="宋体" w:hint="eastAsia"/>
          <w:sz w:val="21"/>
          <w:szCs w:val="21"/>
        </w:rPr>
        <w:t>。</w:t>
      </w:r>
      <w:r w:rsidR="00954CE1">
        <w:rPr>
          <w:rFonts w:ascii="宋体" w:eastAsia="宋体" w:hAnsi="宋体" w:cs="宋体"/>
          <w:sz w:val="21"/>
          <w:szCs w:val="21"/>
        </w:rPr>
        <w:t>有些人可能是一贯的胖，</w:t>
      </w:r>
      <w:r w:rsidRPr="002411FB">
        <w:rPr>
          <w:rFonts w:ascii="宋体" w:eastAsia="宋体" w:hAnsi="宋体" w:cs="宋体"/>
          <w:sz w:val="21"/>
          <w:szCs w:val="21"/>
        </w:rPr>
        <w:t>生</w:t>
      </w:r>
      <w:r w:rsidR="00954CE1">
        <w:rPr>
          <w:rFonts w:ascii="宋体" w:eastAsia="宋体" w:hAnsi="宋体" w:cs="宋体" w:hint="eastAsia"/>
          <w:sz w:val="21"/>
          <w:szCs w:val="21"/>
        </w:rPr>
        <w:t>来</w:t>
      </w:r>
      <w:r w:rsidR="00954CE1">
        <w:rPr>
          <w:rFonts w:ascii="宋体" w:eastAsia="宋体" w:hAnsi="宋体" w:cs="宋体"/>
          <w:sz w:val="21"/>
          <w:szCs w:val="21"/>
        </w:rPr>
        <w:t>就</w:t>
      </w:r>
      <w:r w:rsidRPr="002411FB">
        <w:rPr>
          <w:rFonts w:ascii="宋体" w:eastAsia="宋体" w:hAnsi="宋体" w:cs="宋体"/>
          <w:sz w:val="21"/>
          <w:szCs w:val="21"/>
        </w:rPr>
        <w:t>属于那种很胖的人，</w:t>
      </w:r>
      <w:r w:rsidR="008A5904">
        <w:rPr>
          <w:rFonts w:ascii="宋体" w:eastAsia="宋体" w:hAnsi="宋体" w:cs="宋体"/>
          <w:sz w:val="21"/>
          <w:szCs w:val="21"/>
        </w:rPr>
        <w:t>比较结实</w:t>
      </w:r>
      <w:r w:rsidR="00954CE1">
        <w:rPr>
          <w:rFonts w:ascii="宋体" w:eastAsia="宋体" w:hAnsi="宋体" w:cs="宋体"/>
          <w:sz w:val="21"/>
          <w:szCs w:val="21"/>
        </w:rPr>
        <w:t>，小时候都会</w:t>
      </w:r>
      <w:r w:rsidRPr="002411FB">
        <w:rPr>
          <w:rFonts w:ascii="宋体" w:eastAsia="宋体" w:hAnsi="宋体" w:cs="宋体"/>
          <w:sz w:val="21"/>
          <w:szCs w:val="21"/>
        </w:rPr>
        <w:t>被人喊小胖墩</w:t>
      </w:r>
      <w:r w:rsidR="00954CE1">
        <w:rPr>
          <w:rFonts w:ascii="宋体" w:eastAsia="宋体" w:hAnsi="宋体" w:cs="宋体" w:hint="eastAsia"/>
          <w:sz w:val="21"/>
          <w:szCs w:val="21"/>
        </w:rPr>
        <w:t>。</w:t>
      </w:r>
      <w:r w:rsidR="00954CE1">
        <w:rPr>
          <w:rFonts w:ascii="宋体" w:eastAsia="宋体" w:hAnsi="宋体" w:cs="宋体"/>
          <w:sz w:val="21"/>
          <w:szCs w:val="21"/>
        </w:rPr>
        <w:t>或者说他的爸爸妈妈也一直都是那种体型，几十年都是个胖子，</w:t>
      </w:r>
      <w:proofErr w:type="gramStart"/>
      <w:r w:rsidR="00954CE1">
        <w:rPr>
          <w:rFonts w:ascii="宋体" w:eastAsia="宋体" w:hAnsi="宋体" w:cs="宋体"/>
          <w:sz w:val="21"/>
          <w:szCs w:val="21"/>
        </w:rPr>
        <w:t>这种胖你看起来</w:t>
      </w:r>
      <w:proofErr w:type="gramEnd"/>
      <w:r w:rsidR="00954CE1">
        <w:rPr>
          <w:rFonts w:ascii="宋体" w:eastAsia="宋体" w:hAnsi="宋体" w:cs="宋体"/>
          <w:sz w:val="21"/>
          <w:szCs w:val="21"/>
        </w:rPr>
        <w:t>好像</w:t>
      </w:r>
      <w:r w:rsidRPr="002411FB">
        <w:rPr>
          <w:rFonts w:ascii="宋体" w:eastAsia="宋体" w:hAnsi="宋体" w:cs="宋体"/>
          <w:sz w:val="21"/>
          <w:szCs w:val="21"/>
        </w:rPr>
        <w:t>没办法，</w:t>
      </w:r>
      <w:r w:rsidR="00954CE1">
        <w:rPr>
          <w:rFonts w:ascii="宋体" w:eastAsia="宋体" w:hAnsi="宋体" w:cs="宋体" w:hint="eastAsia"/>
          <w:sz w:val="21"/>
          <w:szCs w:val="21"/>
        </w:rPr>
        <w:t>说</w:t>
      </w:r>
      <w:r w:rsidRPr="002411FB">
        <w:rPr>
          <w:rFonts w:ascii="宋体" w:eastAsia="宋体" w:hAnsi="宋体" w:cs="宋体"/>
          <w:sz w:val="21"/>
          <w:szCs w:val="21"/>
        </w:rPr>
        <w:t>我这个是遗传的，看我们家的人都胖</w:t>
      </w:r>
      <w:r w:rsidR="00954CE1">
        <w:rPr>
          <w:rFonts w:ascii="宋体" w:eastAsia="宋体" w:hAnsi="宋体" w:cs="宋体" w:hint="eastAsia"/>
          <w:sz w:val="21"/>
          <w:szCs w:val="21"/>
        </w:rPr>
        <w:t>。</w:t>
      </w:r>
      <w:r w:rsidR="00954CE1">
        <w:rPr>
          <w:rFonts w:ascii="宋体" w:eastAsia="宋体" w:hAnsi="宋体" w:cs="宋体"/>
          <w:sz w:val="21"/>
          <w:szCs w:val="21"/>
        </w:rPr>
        <w:t>但实际上你去观察这些人</w:t>
      </w:r>
      <w:r w:rsidRPr="002411FB">
        <w:rPr>
          <w:rFonts w:ascii="宋体" w:eastAsia="宋体" w:hAnsi="宋体" w:cs="宋体"/>
          <w:sz w:val="21"/>
          <w:szCs w:val="21"/>
        </w:rPr>
        <w:t>有一个共同的特点，</w:t>
      </w:r>
      <w:r w:rsidR="00F16445">
        <w:rPr>
          <w:rFonts w:ascii="宋体" w:eastAsia="宋体" w:hAnsi="宋体" w:cs="宋体"/>
          <w:sz w:val="21"/>
          <w:szCs w:val="21"/>
        </w:rPr>
        <w:t>都特别能吃，</w:t>
      </w:r>
      <w:r w:rsidRPr="002411FB">
        <w:rPr>
          <w:rFonts w:ascii="宋体" w:eastAsia="宋体" w:hAnsi="宋体" w:cs="宋体"/>
          <w:sz w:val="21"/>
          <w:szCs w:val="21"/>
        </w:rPr>
        <w:t>属于胃口</w:t>
      </w:r>
      <w:r w:rsidR="00F16445">
        <w:rPr>
          <w:rFonts w:ascii="宋体" w:eastAsia="宋体" w:hAnsi="宋体" w:cs="宋体" w:hint="eastAsia"/>
          <w:sz w:val="21"/>
          <w:szCs w:val="21"/>
        </w:rPr>
        <w:t>一直</w:t>
      </w:r>
      <w:r w:rsidRPr="002411FB">
        <w:rPr>
          <w:rFonts w:ascii="宋体" w:eastAsia="宋体" w:hAnsi="宋体" w:cs="宋体"/>
          <w:sz w:val="21"/>
          <w:szCs w:val="21"/>
        </w:rPr>
        <w:t>很好的，包括他的爸妈</w:t>
      </w:r>
      <w:r w:rsidR="00F16445">
        <w:rPr>
          <w:rFonts w:ascii="宋体" w:eastAsia="宋体" w:hAnsi="宋体" w:cs="宋体"/>
          <w:sz w:val="21"/>
          <w:szCs w:val="21"/>
        </w:rPr>
        <w:t>也</w:t>
      </w:r>
      <w:r w:rsidR="00954CE1">
        <w:rPr>
          <w:rFonts w:ascii="宋体" w:eastAsia="宋体" w:hAnsi="宋体" w:cs="宋体"/>
          <w:sz w:val="21"/>
          <w:szCs w:val="21"/>
        </w:rPr>
        <w:t>很能吃的，并不是无缘无故就能胖，</w:t>
      </w:r>
      <w:r w:rsidRPr="002411FB">
        <w:rPr>
          <w:rFonts w:ascii="宋体" w:eastAsia="宋体" w:hAnsi="宋体" w:cs="宋体"/>
          <w:sz w:val="21"/>
          <w:szCs w:val="21"/>
        </w:rPr>
        <w:t>他</w:t>
      </w:r>
      <w:r w:rsidR="00954CE1">
        <w:rPr>
          <w:rFonts w:ascii="宋体" w:eastAsia="宋体" w:hAnsi="宋体" w:cs="宋体"/>
          <w:sz w:val="21"/>
          <w:szCs w:val="21"/>
        </w:rPr>
        <w:t>的胃口饭量比很多人要大，同时他可能也不那么爱动</w:t>
      </w:r>
      <w:r w:rsidR="00F16445">
        <w:rPr>
          <w:rFonts w:ascii="宋体" w:eastAsia="宋体" w:hAnsi="宋体" w:cs="宋体" w:hint="eastAsia"/>
          <w:sz w:val="21"/>
          <w:szCs w:val="21"/>
        </w:rPr>
        <w:t>。</w:t>
      </w:r>
      <w:r w:rsidR="00954CE1">
        <w:rPr>
          <w:rFonts w:ascii="宋体" w:eastAsia="宋体" w:hAnsi="宋体" w:cs="宋体"/>
          <w:sz w:val="21"/>
          <w:szCs w:val="21"/>
        </w:rPr>
        <w:t>相对来说胖的人</w:t>
      </w:r>
      <w:r w:rsidRPr="002411FB">
        <w:rPr>
          <w:rFonts w:ascii="宋体" w:eastAsia="宋体" w:hAnsi="宋体" w:cs="宋体"/>
          <w:sz w:val="21"/>
          <w:szCs w:val="21"/>
        </w:rPr>
        <w:t>都不灵活</w:t>
      </w:r>
      <w:r w:rsidR="00F16445">
        <w:rPr>
          <w:rFonts w:ascii="宋体" w:eastAsia="宋体" w:hAnsi="宋体" w:cs="宋体" w:hint="eastAsia"/>
          <w:sz w:val="21"/>
          <w:szCs w:val="21"/>
        </w:rPr>
        <w:t>，</w:t>
      </w:r>
      <w:r w:rsidR="00954CE1">
        <w:rPr>
          <w:rFonts w:ascii="宋体" w:eastAsia="宋体" w:hAnsi="宋体" w:cs="宋体"/>
          <w:sz w:val="21"/>
          <w:szCs w:val="21"/>
        </w:rPr>
        <w:t>你们见过灵活的胖子吗？可能柔软的胖子大家见过，灵活的胖子还真不多见，因为他身体的笨拙，</w:t>
      </w:r>
      <w:r w:rsidRPr="002411FB">
        <w:rPr>
          <w:rFonts w:ascii="宋体" w:eastAsia="宋体" w:hAnsi="宋体" w:cs="宋体"/>
          <w:sz w:val="21"/>
          <w:szCs w:val="21"/>
        </w:rPr>
        <w:t>身体</w:t>
      </w:r>
      <w:r w:rsidR="00954CE1">
        <w:rPr>
          <w:rFonts w:ascii="宋体" w:eastAsia="宋体" w:hAnsi="宋体" w:cs="宋体" w:hint="eastAsia"/>
          <w:sz w:val="21"/>
          <w:szCs w:val="21"/>
        </w:rPr>
        <w:t>有</w:t>
      </w:r>
      <w:r w:rsidRPr="002411FB">
        <w:rPr>
          <w:rFonts w:ascii="宋体" w:eastAsia="宋体" w:hAnsi="宋体" w:cs="宋体"/>
          <w:sz w:val="21"/>
          <w:szCs w:val="21"/>
        </w:rPr>
        <w:t>一种沉重</w:t>
      </w:r>
      <w:r w:rsidR="00954CE1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包袱感，</w:t>
      </w:r>
      <w:r w:rsidR="0004780F">
        <w:rPr>
          <w:rFonts w:ascii="宋体" w:eastAsia="宋体" w:hAnsi="宋体" w:cs="宋体" w:hint="eastAsia"/>
          <w:sz w:val="21"/>
          <w:szCs w:val="21"/>
        </w:rPr>
        <w:t>就</w:t>
      </w:r>
      <w:r w:rsidRPr="002411FB">
        <w:rPr>
          <w:rFonts w:ascii="宋体" w:eastAsia="宋体" w:hAnsi="宋体" w:cs="宋体"/>
          <w:sz w:val="21"/>
          <w:szCs w:val="21"/>
        </w:rPr>
        <w:t xml:space="preserve">更不愿意去动。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我昨天早上锻炼的时候，</w:t>
      </w:r>
      <w:r w:rsidR="009016A4">
        <w:rPr>
          <w:rFonts w:ascii="宋体" w:eastAsia="宋体" w:hAnsi="宋体" w:cs="宋体" w:hint="eastAsia"/>
          <w:sz w:val="21"/>
          <w:szCs w:val="21"/>
        </w:rPr>
        <w:t>看到</w:t>
      </w:r>
      <w:r w:rsidR="007F1849">
        <w:rPr>
          <w:rFonts w:ascii="宋体" w:eastAsia="宋体" w:hAnsi="宋体" w:cs="宋体" w:hint="eastAsia"/>
          <w:sz w:val="21"/>
          <w:szCs w:val="21"/>
        </w:rPr>
        <w:t>一个</w:t>
      </w:r>
      <w:r w:rsidRPr="002411FB">
        <w:rPr>
          <w:rFonts w:ascii="宋体" w:eastAsia="宋体" w:hAnsi="宋体" w:cs="宋体"/>
          <w:sz w:val="21"/>
          <w:szCs w:val="21"/>
        </w:rPr>
        <w:t>去上学</w:t>
      </w:r>
      <w:r w:rsidR="006A59EF">
        <w:rPr>
          <w:rFonts w:ascii="宋体" w:eastAsia="宋体" w:hAnsi="宋体" w:cs="宋体" w:hint="eastAsia"/>
          <w:sz w:val="21"/>
          <w:szCs w:val="21"/>
        </w:rPr>
        <w:t>的</w:t>
      </w:r>
      <w:r w:rsidR="00D92261">
        <w:rPr>
          <w:rFonts w:ascii="宋体" w:eastAsia="宋体" w:hAnsi="宋体" w:cs="宋体"/>
          <w:sz w:val="21"/>
          <w:szCs w:val="21"/>
        </w:rPr>
        <w:t>小孩，</w:t>
      </w:r>
      <w:r w:rsidR="009016A4">
        <w:rPr>
          <w:rFonts w:ascii="宋体" w:eastAsia="宋体" w:hAnsi="宋体" w:cs="宋体"/>
          <w:sz w:val="21"/>
          <w:szCs w:val="21"/>
        </w:rPr>
        <w:t>大概也就七八岁，他妈妈背着他的书包过来的，</w:t>
      </w:r>
      <w:r w:rsidR="002C5B7C">
        <w:rPr>
          <w:rFonts w:ascii="宋体" w:eastAsia="宋体" w:hAnsi="宋体" w:cs="宋体"/>
          <w:sz w:val="21"/>
          <w:szCs w:val="21"/>
        </w:rPr>
        <w:t>那书包相当的重，然后他妈妈</w:t>
      </w:r>
      <w:r w:rsidR="007F1849">
        <w:rPr>
          <w:rFonts w:ascii="宋体" w:eastAsia="宋体" w:hAnsi="宋体" w:cs="宋体" w:hint="eastAsia"/>
          <w:sz w:val="21"/>
          <w:szCs w:val="21"/>
        </w:rPr>
        <w:t>到</w:t>
      </w:r>
      <w:r w:rsidR="002C5B7C">
        <w:rPr>
          <w:rFonts w:ascii="宋体" w:eastAsia="宋体" w:hAnsi="宋体" w:cs="宋体"/>
          <w:sz w:val="21"/>
          <w:szCs w:val="21"/>
        </w:rPr>
        <w:t>地下室去取车</w:t>
      </w:r>
      <w:r w:rsidR="002C5B7C">
        <w:rPr>
          <w:rFonts w:ascii="宋体" w:eastAsia="宋体" w:hAnsi="宋体" w:cs="宋体" w:hint="eastAsia"/>
          <w:sz w:val="21"/>
          <w:szCs w:val="21"/>
        </w:rPr>
        <w:t>，</w:t>
      </w:r>
      <w:r w:rsidR="002C5B7C">
        <w:rPr>
          <w:rFonts w:ascii="宋体" w:eastAsia="宋体" w:hAnsi="宋体" w:cs="宋体"/>
          <w:sz w:val="21"/>
          <w:szCs w:val="21"/>
        </w:rPr>
        <w:t>就把他书包</w:t>
      </w:r>
      <w:r w:rsidRPr="002411FB">
        <w:rPr>
          <w:rFonts w:ascii="宋体" w:eastAsia="宋体" w:hAnsi="宋体" w:cs="宋体"/>
          <w:sz w:val="21"/>
          <w:szCs w:val="21"/>
        </w:rPr>
        <w:t>放在我旁边凳子</w:t>
      </w:r>
      <w:r w:rsidR="002C5B7C">
        <w:rPr>
          <w:rFonts w:ascii="宋体" w:eastAsia="宋体" w:hAnsi="宋体" w:cs="宋体"/>
          <w:sz w:val="21"/>
          <w:szCs w:val="21"/>
        </w:rPr>
        <w:t>上，</w:t>
      </w:r>
      <w:r w:rsidRPr="002411FB">
        <w:rPr>
          <w:rFonts w:ascii="宋体" w:eastAsia="宋体" w:hAnsi="宋体" w:cs="宋体"/>
          <w:sz w:val="21"/>
          <w:szCs w:val="21"/>
        </w:rPr>
        <w:t>一会小男孩就走过来了，真的是个小胖墩，走路</w:t>
      </w:r>
      <w:r w:rsidR="00C100A8">
        <w:rPr>
          <w:rFonts w:ascii="宋体" w:eastAsia="宋体" w:hAnsi="宋体" w:cs="宋体" w:hint="eastAsia"/>
          <w:sz w:val="21"/>
          <w:szCs w:val="21"/>
        </w:rPr>
        <w:t>都</w:t>
      </w:r>
      <w:r w:rsidR="002C5B7C">
        <w:rPr>
          <w:rFonts w:ascii="宋体" w:eastAsia="宋体" w:hAnsi="宋体" w:cs="宋体"/>
          <w:sz w:val="21"/>
          <w:szCs w:val="21"/>
        </w:rPr>
        <w:t>不</w:t>
      </w:r>
      <w:proofErr w:type="gramStart"/>
      <w:r w:rsidR="002C5B7C">
        <w:rPr>
          <w:rFonts w:ascii="宋体" w:eastAsia="宋体" w:hAnsi="宋体" w:cs="宋体"/>
          <w:sz w:val="21"/>
          <w:szCs w:val="21"/>
        </w:rPr>
        <w:t>太顺</w:t>
      </w:r>
      <w:proofErr w:type="gramEnd"/>
      <w:r w:rsidR="002C5B7C">
        <w:rPr>
          <w:rFonts w:ascii="宋体" w:eastAsia="宋体" w:hAnsi="宋体" w:cs="宋体"/>
          <w:sz w:val="21"/>
          <w:szCs w:val="21"/>
        </w:rPr>
        <w:t>畅，</w:t>
      </w:r>
      <w:r w:rsidRPr="002411FB">
        <w:rPr>
          <w:rFonts w:ascii="宋体" w:eastAsia="宋体" w:hAnsi="宋体" w:cs="宋体"/>
          <w:sz w:val="21"/>
          <w:szCs w:val="21"/>
        </w:rPr>
        <w:t>他走到凳子旁</w:t>
      </w:r>
      <w:r w:rsidR="002C5B7C">
        <w:rPr>
          <w:rFonts w:ascii="宋体" w:eastAsia="宋体" w:hAnsi="宋体" w:cs="宋体"/>
          <w:sz w:val="21"/>
          <w:szCs w:val="21"/>
        </w:rPr>
        <w:t>一屁股就</w:t>
      </w:r>
      <w:r w:rsidRPr="002411FB">
        <w:rPr>
          <w:rFonts w:ascii="宋体" w:eastAsia="宋体" w:hAnsi="宋体" w:cs="宋体"/>
          <w:sz w:val="21"/>
          <w:szCs w:val="21"/>
        </w:rPr>
        <w:t>坐下去了，坐</w:t>
      </w:r>
      <w:r w:rsidRPr="002411FB">
        <w:rPr>
          <w:rFonts w:ascii="宋体" w:eastAsia="宋体" w:hAnsi="宋体" w:cs="宋体"/>
          <w:sz w:val="21"/>
          <w:szCs w:val="21"/>
        </w:rPr>
        <w:lastRenderedPageBreak/>
        <w:t>在那儿就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弓腰塌背的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状态。我当时一看他这个样子，我就说小男孩这么小</w:t>
      </w:r>
      <w:r w:rsidR="007F1849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体型</w:t>
      </w:r>
      <w:r w:rsidR="007F1849">
        <w:rPr>
          <w:rFonts w:ascii="宋体" w:eastAsia="宋体" w:hAnsi="宋体" w:cs="宋体" w:hint="eastAsia"/>
          <w:sz w:val="21"/>
          <w:szCs w:val="21"/>
        </w:rPr>
        <w:t>就</w:t>
      </w:r>
      <w:r w:rsidRPr="002411FB">
        <w:rPr>
          <w:rFonts w:ascii="宋体" w:eastAsia="宋体" w:hAnsi="宋体" w:cs="宋体"/>
          <w:sz w:val="21"/>
          <w:szCs w:val="21"/>
        </w:rPr>
        <w:t>已经这个样子，很明显的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不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精神</w:t>
      </w:r>
      <w:r w:rsidR="00533E26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不神清气爽，而是有一种负担感</w:t>
      </w:r>
      <w:r w:rsidR="00533E26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那么小就没有精神，没有气力，</w:t>
      </w:r>
      <w:r w:rsidR="00DC101A">
        <w:rPr>
          <w:rFonts w:ascii="宋体" w:eastAsia="宋体" w:hAnsi="宋体" w:cs="宋体" w:hint="eastAsia"/>
          <w:sz w:val="21"/>
          <w:szCs w:val="21"/>
        </w:rPr>
        <w:t>这个</w:t>
      </w:r>
      <w:r w:rsidRPr="002411FB">
        <w:rPr>
          <w:rFonts w:ascii="宋体" w:eastAsia="宋体" w:hAnsi="宋体" w:cs="宋体"/>
          <w:sz w:val="21"/>
          <w:szCs w:val="21"/>
        </w:rPr>
        <w:t>躯体让他觉得有一种负担感。他还没到那个地方，屁股</w:t>
      </w:r>
      <w:r w:rsidR="00DC101A">
        <w:rPr>
          <w:rFonts w:ascii="宋体" w:eastAsia="宋体" w:hAnsi="宋体" w:cs="宋体" w:hint="eastAsia"/>
          <w:sz w:val="21"/>
          <w:szCs w:val="21"/>
        </w:rPr>
        <w:t>就</w:t>
      </w:r>
      <w:r w:rsidR="00DC101A">
        <w:rPr>
          <w:rFonts w:ascii="宋体" w:eastAsia="宋体" w:hAnsi="宋体" w:cs="宋体"/>
          <w:sz w:val="21"/>
          <w:szCs w:val="21"/>
        </w:rPr>
        <w:t>先到凳子坐下去了，恨不得</w:t>
      </w:r>
      <w:r w:rsidR="009B7911">
        <w:rPr>
          <w:rFonts w:ascii="宋体" w:eastAsia="宋体" w:hAnsi="宋体" w:cs="宋体"/>
          <w:sz w:val="21"/>
          <w:szCs w:val="21"/>
        </w:rPr>
        <w:t>早早</w:t>
      </w:r>
      <w:r w:rsidR="00CA612D">
        <w:rPr>
          <w:rFonts w:ascii="宋体" w:eastAsia="宋体" w:hAnsi="宋体" w:cs="宋体"/>
          <w:sz w:val="21"/>
          <w:szCs w:val="21"/>
        </w:rPr>
        <w:t>坐下去，像他这样的体型，可能就会一直</w:t>
      </w:r>
      <w:r w:rsidRPr="002411FB">
        <w:rPr>
          <w:rFonts w:ascii="宋体" w:eastAsia="宋体" w:hAnsi="宋体" w:cs="宋体"/>
          <w:sz w:val="21"/>
          <w:szCs w:val="21"/>
        </w:rPr>
        <w:t>保持，</w:t>
      </w:r>
      <w:r w:rsidR="00CA612D">
        <w:rPr>
          <w:rFonts w:ascii="宋体" w:eastAsia="宋体" w:hAnsi="宋体" w:cs="宋体" w:hint="eastAsia"/>
          <w:sz w:val="21"/>
          <w:szCs w:val="21"/>
        </w:rPr>
        <w:t>他</w:t>
      </w:r>
      <w:r w:rsidRPr="002411FB">
        <w:rPr>
          <w:rFonts w:ascii="宋体" w:eastAsia="宋体" w:hAnsi="宋体" w:cs="宋体"/>
          <w:sz w:val="21"/>
          <w:szCs w:val="21"/>
        </w:rPr>
        <w:t>很难让自己再去动，因为他动起来就会觉得累。</w:t>
      </w:r>
      <w:r w:rsidR="00384B63">
        <w:rPr>
          <w:rFonts w:ascii="宋体" w:eastAsia="宋体" w:hAnsi="宋体" w:cs="宋体"/>
          <w:sz w:val="21"/>
          <w:szCs w:val="21"/>
        </w:rPr>
        <w:t>当时我就在想这个孩子其实更需要运动，</w:t>
      </w:r>
      <w:r w:rsidRPr="002411FB">
        <w:rPr>
          <w:rFonts w:ascii="宋体" w:eastAsia="宋体" w:hAnsi="宋体" w:cs="宋体"/>
          <w:sz w:val="21"/>
          <w:szCs w:val="21"/>
        </w:rPr>
        <w:t>体型不好看没关系，但可能会极大</w:t>
      </w:r>
      <w:r w:rsidR="009B7911">
        <w:rPr>
          <w:rFonts w:ascii="宋体" w:eastAsia="宋体" w:hAnsi="宋体" w:cs="宋体" w:hint="eastAsia"/>
          <w:sz w:val="21"/>
          <w:szCs w:val="21"/>
        </w:rPr>
        <w:t>地</w:t>
      </w:r>
      <w:r w:rsidRPr="002411FB">
        <w:rPr>
          <w:rFonts w:ascii="宋体" w:eastAsia="宋体" w:hAnsi="宋体" w:cs="宋体"/>
          <w:sz w:val="21"/>
          <w:szCs w:val="21"/>
        </w:rPr>
        <w:t xml:space="preserve">影响他的健康。 </w:t>
      </w:r>
    </w:p>
    <w:p w:rsidR="00B66664" w:rsidRPr="002411FB" w:rsidRDefault="008621AD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还有一种情况就是很多女性朋友</w:t>
      </w:r>
      <w:r w:rsidR="007A26EA" w:rsidRPr="002411FB">
        <w:rPr>
          <w:rFonts w:ascii="宋体" w:eastAsia="宋体" w:hAnsi="宋体" w:cs="宋体"/>
          <w:sz w:val="21"/>
          <w:szCs w:val="21"/>
        </w:rPr>
        <w:t>遇到的</w:t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比如说结婚生子前都是一个很苗条的女人，身材也好，脸</w:t>
      </w:r>
      <w:r w:rsidR="00DA1F48">
        <w:rPr>
          <w:rFonts w:ascii="宋体" w:eastAsia="宋体" w:hAnsi="宋体" w:cs="宋体" w:hint="eastAsia"/>
          <w:sz w:val="21"/>
          <w:szCs w:val="21"/>
        </w:rPr>
        <w:t>蛋</w:t>
      </w:r>
      <w:r w:rsidR="007A26EA" w:rsidRPr="002411FB">
        <w:rPr>
          <w:rFonts w:ascii="宋体" w:eastAsia="宋体" w:hAnsi="宋体" w:cs="宋体"/>
          <w:sz w:val="21"/>
          <w:szCs w:val="21"/>
        </w:rPr>
        <w:t>也漂亮，结果怎么生了一个娃出来，整个人就毁掉了。</w:t>
      </w:r>
      <w:r w:rsidR="00C81A5B">
        <w:rPr>
          <w:rFonts w:ascii="宋体" w:eastAsia="宋体" w:hAnsi="宋体" w:cs="宋体" w:hint="eastAsia"/>
          <w:sz w:val="21"/>
          <w:szCs w:val="21"/>
        </w:rPr>
        <w:t>生</w:t>
      </w:r>
      <w:r w:rsidR="00A840BE">
        <w:rPr>
          <w:rFonts w:ascii="宋体" w:eastAsia="宋体" w:hAnsi="宋体" w:cs="宋体" w:hint="eastAsia"/>
          <w:sz w:val="21"/>
          <w:szCs w:val="21"/>
        </w:rPr>
        <w:t>娃</w:t>
      </w:r>
      <w:r w:rsidR="007A26EA" w:rsidRPr="002411FB">
        <w:rPr>
          <w:rFonts w:ascii="宋体" w:eastAsia="宋体" w:hAnsi="宋体" w:cs="宋体"/>
          <w:sz w:val="21"/>
          <w:szCs w:val="21"/>
        </w:rPr>
        <w:t>以后</w:t>
      </w:r>
      <w:r w:rsidR="006079BC">
        <w:rPr>
          <w:rFonts w:ascii="宋体" w:eastAsia="宋体" w:hAnsi="宋体" w:cs="宋体" w:hint="eastAsia"/>
          <w:sz w:val="21"/>
          <w:szCs w:val="21"/>
        </w:rPr>
        <w:t>也</w:t>
      </w:r>
      <w:r w:rsidR="007A26EA" w:rsidRPr="002411FB">
        <w:rPr>
          <w:rFonts w:ascii="宋体" w:eastAsia="宋体" w:hAnsi="宋体" w:cs="宋体"/>
          <w:sz w:val="21"/>
          <w:szCs w:val="21"/>
        </w:rPr>
        <w:t>回不去了，变得极度</w:t>
      </w:r>
      <w:r w:rsidR="00785EB2" w:rsidRPr="002411FB">
        <w:rPr>
          <w:rFonts w:ascii="宋体" w:eastAsia="宋体" w:hAnsi="宋体" w:cs="宋体"/>
          <w:sz w:val="21"/>
          <w:szCs w:val="21"/>
        </w:rPr>
        <w:t>明显的</w:t>
      </w:r>
      <w:r w:rsidR="007A26EA" w:rsidRPr="002411FB">
        <w:rPr>
          <w:rFonts w:ascii="宋体" w:eastAsia="宋体" w:hAnsi="宋体" w:cs="宋体"/>
          <w:sz w:val="21"/>
          <w:szCs w:val="21"/>
        </w:rPr>
        <w:t>肥胖</w:t>
      </w:r>
      <w:r w:rsidR="0048329F">
        <w:rPr>
          <w:rFonts w:ascii="宋体" w:eastAsia="宋体" w:hAnsi="宋体" w:cs="宋体" w:hint="eastAsia"/>
          <w:sz w:val="21"/>
          <w:szCs w:val="21"/>
        </w:rPr>
        <w:t>。</w:t>
      </w:r>
      <w:r w:rsidR="007A26EA" w:rsidRPr="002411FB">
        <w:rPr>
          <w:rFonts w:ascii="宋体" w:eastAsia="宋体" w:hAnsi="宋体" w:cs="宋体"/>
          <w:sz w:val="21"/>
          <w:szCs w:val="21"/>
        </w:rPr>
        <w:t>这个大家也可以</w:t>
      </w:r>
      <w:r w:rsidR="00DA1F48">
        <w:rPr>
          <w:rFonts w:ascii="宋体" w:eastAsia="宋体" w:hAnsi="宋体" w:cs="宋体"/>
          <w:sz w:val="21"/>
          <w:szCs w:val="21"/>
        </w:rPr>
        <w:t>去调查调查，</w:t>
      </w:r>
      <w:r w:rsidR="00A840BE">
        <w:rPr>
          <w:rFonts w:ascii="宋体" w:eastAsia="宋体" w:hAnsi="宋体" w:cs="宋体" w:hint="eastAsia"/>
          <w:sz w:val="21"/>
          <w:szCs w:val="21"/>
        </w:rPr>
        <w:t>她</w:t>
      </w:r>
      <w:r w:rsidR="00DA1F48">
        <w:rPr>
          <w:rFonts w:ascii="宋体" w:eastAsia="宋体" w:hAnsi="宋体" w:cs="宋体"/>
          <w:sz w:val="21"/>
          <w:szCs w:val="21"/>
        </w:rPr>
        <w:t>们这种突然的长胖</w:t>
      </w:r>
      <w:r w:rsidR="007A26EA" w:rsidRPr="002411FB">
        <w:rPr>
          <w:rFonts w:ascii="宋体" w:eastAsia="宋体" w:hAnsi="宋体" w:cs="宋体"/>
          <w:sz w:val="21"/>
          <w:szCs w:val="21"/>
        </w:rPr>
        <w:t>，在孕期</w:t>
      </w:r>
      <w:r w:rsidR="00DA1F48">
        <w:rPr>
          <w:rFonts w:ascii="宋体" w:eastAsia="宋体" w:hAnsi="宋体" w:cs="宋体" w:hint="eastAsia"/>
          <w:sz w:val="21"/>
          <w:szCs w:val="21"/>
        </w:rPr>
        <w:t>、</w:t>
      </w:r>
      <w:r w:rsidR="00D4555C">
        <w:rPr>
          <w:rFonts w:ascii="宋体" w:eastAsia="宋体" w:hAnsi="宋体" w:cs="宋体"/>
          <w:sz w:val="21"/>
          <w:szCs w:val="21"/>
        </w:rPr>
        <w:t>孕前和</w:t>
      </w:r>
      <w:r w:rsidR="007A26EA" w:rsidRPr="002411FB">
        <w:rPr>
          <w:rFonts w:ascii="宋体" w:eastAsia="宋体" w:hAnsi="宋体" w:cs="宋体"/>
          <w:sz w:val="21"/>
          <w:szCs w:val="21"/>
        </w:rPr>
        <w:t>孕后的生活方式</w:t>
      </w:r>
      <w:r w:rsidR="00D4555C">
        <w:rPr>
          <w:rFonts w:ascii="宋体" w:eastAsia="宋体" w:hAnsi="宋体" w:cs="宋体" w:hint="eastAsia"/>
          <w:sz w:val="21"/>
          <w:szCs w:val="21"/>
        </w:rPr>
        <w:t>、</w:t>
      </w:r>
      <w:r w:rsidR="007A26EA" w:rsidRPr="002411FB">
        <w:rPr>
          <w:rFonts w:ascii="宋体" w:eastAsia="宋体" w:hAnsi="宋体" w:cs="宋体"/>
          <w:sz w:val="21"/>
          <w:szCs w:val="21"/>
        </w:rPr>
        <w:t>饮食习惯有没有什么明显的一些特点，</w:t>
      </w:r>
      <w:r w:rsidR="00DA1F48">
        <w:rPr>
          <w:rFonts w:ascii="宋体" w:eastAsia="宋体" w:hAnsi="宋体" w:cs="宋体"/>
          <w:sz w:val="21"/>
          <w:szCs w:val="21"/>
        </w:rPr>
        <w:t>看看这些特点</w:t>
      </w:r>
      <w:proofErr w:type="gramStart"/>
      <w:r w:rsidR="00DA1F48">
        <w:rPr>
          <w:rFonts w:ascii="宋体" w:eastAsia="宋体" w:hAnsi="宋体" w:cs="宋体"/>
          <w:sz w:val="21"/>
          <w:szCs w:val="21"/>
        </w:rPr>
        <w:t>跟突然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发胖有没有关系</w:t>
      </w:r>
      <w:r w:rsidR="00D4555C">
        <w:rPr>
          <w:rFonts w:ascii="宋体" w:eastAsia="宋体" w:hAnsi="宋体" w:cs="宋体" w:hint="eastAsia"/>
          <w:sz w:val="21"/>
          <w:szCs w:val="21"/>
        </w:rPr>
        <w:t>。</w:t>
      </w:r>
      <w:r w:rsidR="007A26EA" w:rsidRPr="002411FB">
        <w:rPr>
          <w:rFonts w:ascii="宋体" w:eastAsia="宋体" w:hAnsi="宋体" w:cs="宋体"/>
          <w:sz w:val="21"/>
          <w:szCs w:val="21"/>
        </w:rPr>
        <w:t>我有两个朋友，</w:t>
      </w:r>
      <w:r w:rsidR="00193FBD">
        <w:rPr>
          <w:rFonts w:ascii="宋体" w:eastAsia="宋体" w:hAnsi="宋体" w:cs="宋体" w:hint="eastAsia"/>
          <w:sz w:val="21"/>
          <w:szCs w:val="21"/>
        </w:rPr>
        <w:t>就</w:t>
      </w:r>
      <w:r w:rsidR="007A26EA" w:rsidRPr="002411FB">
        <w:rPr>
          <w:rFonts w:ascii="宋体" w:eastAsia="宋体" w:hAnsi="宋体" w:cs="宋体"/>
          <w:sz w:val="21"/>
          <w:szCs w:val="21"/>
        </w:rPr>
        <w:t>是</w:t>
      </w:r>
      <w:r w:rsidR="00530D8F">
        <w:rPr>
          <w:rFonts w:ascii="宋体" w:eastAsia="宋体" w:hAnsi="宋体" w:cs="宋体"/>
          <w:sz w:val="21"/>
          <w:szCs w:val="21"/>
        </w:rPr>
        <w:t>孕期体重</w:t>
      </w:r>
      <w:r w:rsidR="00193FBD">
        <w:rPr>
          <w:rFonts w:ascii="宋体" w:eastAsia="宋体" w:hAnsi="宋体" w:cs="宋体"/>
          <w:sz w:val="21"/>
          <w:szCs w:val="21"/>
        </w:rPr>
        <w:t>涨了五六十斤，很吓人，同时也确实是在孕期特别能吃，</w:t>
      </w:r>
      <w:r w:rsidR="007A26EA" w:rsidRPr="002411FB">
        <w:rPr>
          <w:rFonts w:ascii="宋体" w:eastAsia="宋体" w:hAnsi="宋体" w:cs="宋体"/>
          <w:sz w:val="21"/>
          <w:szCs w:val="21"/>
        </w:rPr>
        <w:t>胃口特别好，然后也比较惯自己，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孕期也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不爱动又特别能吃，因为想到自己</w:t>
      </w:r>
      <w:r w:rsidR="00193FBD">
        <w:rPr>
          <w:rFonts w:ascii="宋体" w:eastAsia="宋体" w:hAnsi="宋体" w:cs="宋体" w:hint="eastAsia"/>
          <w:sz w:val="21"/>
          <w:szCs w:val="21"/>
        </w:rPr>
        <w:t>怀</w:t>
      </w:r>
      <w:r w:rsidR="007A26EA" w:rsidRPr="002411FB">
        <w:rPr>
          <w:rFonts w:ascii="宋体" w:eastAsia="宋体" w:hAnsi="宋体" w:cs="宋体"/>
          <w:sz w:val="21"/>
          <w:szCs w:val="21"/>
        </w:rPr>
        <w:t>了孩子了，</w:t>
      </w:r>
      <w:r w:rsidR="00193FBD">
        <w:rPr>
          <w:rFonts w:ascii="宋体" w:eastAsia="宋体" w:hAnsi="宋体" w:cs="宋体" w:hint="eastAsia"/>
          <w:sz w:val="21"/>
          <w:szCs w:val="21"/>
        </w:rPr>
        <w:t>理所</w:t>
      </w:r>
      <w:r w:rsidR="007A26EA" w:rsidRPr="002411FB">
        <w:rPr>
          <w:rFonts w:ascii="宋体" w:eastAsia="宋体" w:hAnsi="宋体" w:cs="宋体"/>
          <w:sz w:val="21"/>
          <w:szCs w:val="21"/>
        </w:rPr>
        <w:t>应当要享受了，不需要去干活，家务活都不用管，反正有人</w:t>
      </w:r>
      <w:r w:rsidR="00193FBD">
        <w:rPr>
          <w:rFonts w:ascii="宋体" w:eastAsia="宋体" w:hAnsi="宋体" w:cs="宋体"/>
          <w:sz w:val="21"/>
          <w:szCs w:val="21"/>
        </w:rPr>
        <w:t>服侍，</w:t>
      </w:r>
      <w:r w:rsidR="007A26EA" w:rsidRPr="002411FB">
        <w:rPr>
          <w:rFonts w:ascii="宋体" w:eastAsia="宋体" w:hAnsi="宋体" w:cs="宋体"/>
          <w:sz w:val="21"/>
          <w:szCs w:val="21"/>
        </w:rPr>
        <w:t>那是一段难得的</w:t>
      </w:r>
      <w:r w:rsidR="00600FED">
        <w:rPr>
          <w:rFonts w:ascii="宋体" w:eastAsia="宋体" w:hAnsi="宋体" w:cs="宋体"/>
          <w:sz w:val="21"/>
          <w:szCs w:val="21"/>
        </w:rPr>
        <w:t>可以被人服侍又理所应当的</w:t>
      </w:r>
      <w:r w:rsidR="007A26EA" w:rsidRPr="002411FB">
        <w:rPr>
          <w:rFonts w:ascii="宋体" w:eastAsia="宋体" w:hAnsi="宋体" w:cs="宋体"/>
          <w:sz w:val="21"/>
          <w:szCs w:val="21"/>
        </w:rPr>
        <w:t>状态，就</w:t>
      </w:r>
      <w:r w:rsidR="00600FED">
        <w:rPr>
          <w:rFonts w:ascii="宋体" w:eastAsia="宋体" w:hAnsi="宋体" w:cs="宋体" w:hint="eastAsia"/>
          <w:sz w:val="21"/>
          <w:szCs w:val="21"/>
        </w:rPr>
        <w:t>比较能</w:t>
      </w:r>
      <w:r w:rsidR="00600FED">
        <w:rPr>
          <w:rFonts w:ascii="宋体" w:eastAsia="宋体" w:hAnsi="宋体" w:cs="宋体"/>
          <w:sz w:val="21"/>
          <w:szCs w:val="21"/>
        </w:rPr>
        <w:t>吃</w:t>
      </w:r>
      <w:r w:rsidR="007A26EA" w:rsidRPr="002411FB">
        <w:rPr>
          <w:rFonts w:ascii="宋体" w:eastAsia="宋体" w:hAnsi="宋体" w:cs="宋体"/>
          <w:sz w:val="21"/>
          <w:szCs w:val="21"/>
        </w:rPr>
        <w:t>又不怎么动。</w:t>
      </w:r>
      <w:r w:rsidR="008444B8">
        <w:rPr>
          <w:rFonts w:ascii="宋体" w:eastAsia="宋体" w:hAnsi="宋体" w:cs="宋体" w:hint="eastAsia"/>
          <w:sz w:val="21"/>
          <w:szCs w:val="21"/>
        </w:rPr>
        <w:t>到</w:t>
      </w:r>
      <w:r w:rsidR="007A26EA" w:rsidRPr="002411FB">
        <w:rPr>
          <w:rFonts w:ascii="宋体" w:eastAsia="宋体" w:hAnsi="宋体" w:cs="宋体"/>
          <w:sz w:val="21"/>
          <w:szCs w:val="21"/>
        </w:rPr>
        <w:t>生产</w:t>
      </w:r>
      <w:r w:rsidR="008444B8">
        <w:rPr>
          <w:rFonts w:ascii="宋体" w:eastAsia="宋体" w:hAnsi="宋体" w:cs="宋体" w:hint="eastAsia"/>
          <w:sz w:val="21"/>
          <w:szCs w:val="21"/>
        </w:rPr>
        <w:t>时</w:t>
      </w:r>
      <w:r w:rsidR="007A26EA" w:rsidRPr="002411FB">
        <w:rPr>
          <w:rFonts w:ascii="宋体" w:eastAsia="宋体" w:hAnsi="宋体" w:cs="宋体"/>
          <w:sz w:val="21"/>
          <w:szCs w:val="21"/>
        </w:rPr>
        <w:t>整个体重</w:t>
      </w:r>
      <w:r w:rsidR="008444B8">
        <w:rPr>
          <w:rFonts w:ascii="宋体" w:eastAsia="宋体" w:hAnsi="宋体" w:cs="宋体" w:hint="eastAsia"/>
          <w:sz w:val="21"/>
          <w:szCs w:val="21"/>
        </w:rPr>
        <w:t>就涨</w:t>
      </w:r>
      <w:r w:rsidR="007A26EA" w:rsidRPr="002411FB">
        <w:rPr>
          <w:rFonts w:ascii="宋体" w:eastAsia="宋体" w:hAnsi="宋体" w:cs="宋体"/>
          <w:sz w:val="21"/>
          <w:szCs w:val="21"/>
        </w:rPr>
        <w:t>了一大截</w:t>
      </w:r>
      <w:r w:rsidR="008444B8">
        <w:rPr>
          <w:rFonts w:ascii="宋体" w:eastAsia="宋体" w:hAnsi="宋体" w:cs="宋体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这种情况的肥胖</w:t>
      </w:r>
      <w:r w:rsidR="008444B8">
        <w:rPr>
          <w:rFonts w:ascii="宋体" w:eastAsia="宋体" w:hAnsi="宋体" w:cs="宋体" w:hint="eastAsia"/>
          <w:sz w:val="21"/>
          <w:szCs w:val="21"/>
        </w:rPr>
        <w:t>就</w:t>
      </w:r>
      <w:r w:rsidR="007A26EA" w:rsidRPr="002411FB">
        <w:rPr>
          <w:rFonts w:ascii="宋体" w:eastAsia="宋体" w:hAnsi="宋体" w:cs="宋体"/>
          <w:sz w:val="21"/>
          <w:szCs w:val="21"/>
        </w:rPr>
        <w:t>不是无缘无故的，</w:t>
      </w:r>
      <w:r w:rsidR="008444B8">
        <w:rPr>
          <w:rFonts w:ascii="宋体" w:eastAsia="宋体" w:hAnsi="宋体" w:cs="宋体" w:hint="eastAsia"/>
          <w:sz w:val="21"/>
          <w:szCs w:val="21"/>
        </w:rPr>
        <w:t>主要还是和她</w:t>
      </w:r>
      <w:r w:rsidR="007A26EA" w:rsidRPr="002411FB">
        <w:rPr>
          <w:rFonts w:ascii="宋体" w:eastAsia="宋体" w:hAnsi="宋体" w:cs="宋体"/>
          <w:sz w:val="21"/>
          <w:szCs w:val="21"/>
        </w:rPr>
        <w:t>怀孕</w:t>
      </w:r>
      <w:r w:rsidR="008444B8">
        <w:rPr>
          <w:rFonts w:ascii="宋体" w:eastAsia="宋体" w:hAnsi="宋体" w:cs="宋体" w:hint="eastAsia"/>
          <w:sz w:val="21"/>
          <w:szCs w:val="21"/>
        </w:rPr>
        <w:t>时的</w:t>
      </w:r>
      <w:r w:rsidR="007A26EA" w:rsidRPr="002411FB">
        <w:rPr>
          <w:rFonts w:ascii="宋体" w:eastAsia="宋体" w:hAnsi="宋体" w:cs="宋体"/>
          <w:sz w:val="21"/>
          <w:szCs w:val="21"/>
        </w:rPr>
        <w:t>生活习惯和饮食</w:t>
      </w:r>
      <w:r w:rsidR="008444B8">
        <w:rPr>
          <w:rFonts w:ascii="宋体" w:eastAsia="宋体" w:hAnsi="宋体" w:cs="宋体" w:hint="eastAsia"/>
          <w:sz w:val="21"/>
          <w:szCs w:val="21"/>
        </w:rPr>
        <w:t>有关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另外有些人</w:t>
      </w:r>
      <w:r w:rsidR="0064423F">
        <w:rPr>
          <w:rFonts w:ascii="宋体" w:eastAsia="宋体" w:hAnsi="宋体" w:cs="宋体"/>
          <w:sz w:val="21"/>
          <w:szCs w:val="21"/>
        </w:rPr>
        <w:t>孕期吃的</w:t>
      </w:r>
      <w:r w:rsidRPr="002411FB">
        <w:rPr>
          <w:rFonts w:ascii="宋体" w:eastAsia="宋体" w:hAnsi="宋体" w:cs="宋体"/>
          <w:sz w:val="21"/>
          <w:szCs w:val="21"/>
        </w:rPr>
        <w:t>并不多，</w:t>
      </w:r>
      <w:r w:rsidR="0064423F">
        <w:rPr>
          <w:rFonts w:ascii="宋体" w:eastAsia="宋体" w:hAnsi="宋体" w:cs="宋体" w:hint="eastAsia"/>
          <w:sz w:val="21"/>
          <w:szCs w:val="21"/>
        </w:rPr>
        <w:t>但</w:t>
      </w:r>
      <w:r w:rsidRPr="002411FB">
        <w:rPr>
          <w:rFonts w:ascii="宋体" w:eastAsia="宋体" w:hAnsi="宋体" w:cs="宋体"/>
          <w:sz w:val="21"/>
          <w:szCs w:val="21"/>
        </w:rPr>
        <w:t>整个人就</w:t>
      </w:r>
      <w:r w:rsidR="0064423F">
        <w:rPr>
          <w:rFonts w:ascii="宋体" w:eastAsia="宋体" w:hAnsi="宋体" w:cs="宋体" w:hint="eastAsia"/>
          <w:sz w:val="21"/>
          <w:szCs w:val="21"/>
        </w:rPr>
        <w:t>胖</w:t>
      </w:r>
      <w:r w:rsidR="0064423F">
        <w:rPr>
          <w:rFonts w:ascii="宋体" w:eastAsia="宋体" w:hAnsi="宋体" w:cs="宋体"/>
          <w:sz w:val="21"/>
          <w:szCs w:val="21"/>
        </w:rPr>
        <w:t>了一大圈，生完孩子</w:t>
      </w:r>
      <w:r w:rsidRPr="002411FB">
        <w:rPr>
          <w:rFonts w:ascii="宋体" w:eastAsia="宋体" w:hAnsi="宋体" w:cs="宋体"/>
          <w:sz w:val="21"/>
          <w:szCs w:val="21"/>
        </w:rPr>
        <w:t>后也没怎么收回去，这种我也</w:t>
      </w:r>
      <w:r w:rsidR="0064423F">
        <w:rPr>
          <w:rFonts w:ascii="宋体" w:eastAsia="宋体" w:hAnsi="宋体" w:cs="宋体" w:hint="eastAsia"/>
          <w:sz w:val="21"/>
          <w:szCs w:val="21"/>
        </w:rPr>
        <w:t>看</w:t>
      </w:r>
      <w:r w:rsidR="0064423F">
        <w:rPr>
          <w:rFonts w:ascii="宋体" w:eastAsia="宋体" w:hAnsi="宋体" w:cs="宋体"/>
          <w:sz w:val="21"/>
          <w:szCs w:val="21"/>
        </w:rPr>
        <w:t>到过。他们一般</w:t>
      </w:r>
      <w:r w:rsidRPr="002411FB">
        <w:rPr>
          <w:rFonts w:ascii="宋体" w:eastAsia="宋体" w:hAnsi="宋体" w:cs="宋体"/>
          <w:sz w:val="21"/>
          <w:szCs w:val="21"/>
        </w:rPr>
        <w:t>有个特点，就是生产以后</w:t>
      </w:r>
      <w:r w:rsidR="0064423F">
        <w:rPr>
          <w:rFonts w:ascii="宋体" w:eastAsia="宋体" w:hAnsi="宋体" w:cs="宋体"/>
          <w:sz w:val="21"/>
          <w:szCs w:val="21"/>
        </w:rPr>
        <w:t>没</w:t>
      </w:r>
      <w:r w:rsidR="00056B09">
        <w:rPr>
          <w:rFonts w:ascii="宋体" w:eastAsia="宋体" w:hAnsi="宋体" w:cs="宋体" w:hint="eastAsia"/>
          <w:sz w:val="21"/>
          <w:szCs w:val="21"/>
        </w:rPr>
        <w:t>什么</w:t>
      </w:r>
      <w:r w:rsidRPr="002411FB">
        <w:rPr>
          <w:rFonts w:ascii="宋体" w:eastAsia="宋体" w:hAnsi="宋体" w:cs="宋体"/>
          <w:sz w:val="21"/>
          <w:szCs w:val="21"/>
        </w:rPr>
        <w:t>时间来有规律</w:t>
      </w:r>
      <w:r w:rsidR="00CE221B">
        <w:rPr>
          <w:rFonts w:ascii="宋体" w:eastAsia="宋体" w:hAnsi="宋体" w:cs="宋体" w:hint="eastAsia"/>
          <w:sz w:val="21"/>
          <w:szCs w:val="21"/>
        </w:rPr>
        <w:t>地</w:t>
      </w:r>
      <w:r w:rsidRPr="002411FB">
        <w:rPr>
          <w:rFonts w:ascii="宋体" w:eastAsia="宋体" w:hAnsi="宋体" w:cs="宋体"/>
          <w:sz w:val="21"/>
          <w:szCs w:val="21"/>
        </w:rPr>
        <w:t>进行一些运动，或者</w:t>
      </w:r>
      <w:r w:rsidR="00CE221B">
        <w:rPr>
          <w:rFonts w:ascii="宋体" w:eastAsia="宋体" w:hAnsi="宋体" w:cs="宋体" w:hint="eastAsia"/>
          <w:sz w:val="21"/>
          <w:szCs w:val="21"/>
        </w:rPr>
        <w:t>她</w:t>
      </w:r>
      <w:r w:rsidR="00CE221B">
        <w:rPr>
          <w:rFonts w:ascii="宋体" w:eastAsia="宋体" w:hAnsi="宋体" w:cs="宋体"/>
          <w:sz w:val="21"/>
          <w:szCs w:val="21"/>
        </w:rPr>
        <w:t>在孕期里受了比较大的刺激，</w:t>
      </w:r>
      <w:r w:rsidRPr="002411FB">
        <w:rPr>
          <w:rFonts w:ascii="宋体" w:eastAsia="宋体" w:hAnsi="宋体" w:cs="宋体"/>
          <w:sz w:val="21"/>
          <w:szCs w:val="21"/>
        </w:rPr>
        <w:t>心情极度不好，也可能会引起生产之后的肥胖</w:t>
      </w:r>
      <w:r w:rsidR="00CE221B">
        <w:rPr>
          <w:rFonts w:ascii="宋体" w:eastAsia="宋体" w:hAnsi="宋体" w:cs="宋体" w:hint="eastAsia"/>
          <w:sz w:val="21"/>
          <w:szCs w:val="21"/>
        </w:rPr>
        <w:t>。</w:t>
      </w:r>
      <w:r w:rsidR="00056B09">
        <w:rPr>
          <w:rFonts w:ascii="宋体" w:eastAsia="宋体" w:hAnsi="宋体" w:cs="宋体" w:hint="eastAsia"/>
          <w:sz w:val="21"/>
          <w:szCs w:val="21"/>
        </w:rPr>
        <w:t>这就是</w:t>
      </w:r>
      <w:r w:rsidRPr="002411FB">
        <w:rPr>
          <w:rFonts w:ascii="宋体" w:eastAsia="宋体" w:hAnsi="宋体" w:cs="宋体"/>
          <w:sz w:val="21"/>
          <w:szCs w:val="21"/>
        </w:rPr>
        <w:t>心</w:t>
      </w:r>
      <w:r w:rsidR="000C03A3">
        <w:rPr>
          <w:rFonts w:ascii="宋体" w:eastAsia="宋体" w:hAnsi="宋体" w:cs="宋体"/>
          <w:sz w:val="21"/>
          <w:szCs w:val="21"/>
        </w:rPr>
        <w:t>情导致的</w:t>
      </w:r>
      <w:r w:rsidR="00056B09">
        <w:rPr>
          <w:rFonts w:ascii="宋体" w:eastAsia="宋体" w:hAnsi="宋体" w:cs="宋体"/>
          <w:sz w:val="21"/>
          <w:szCs w:val="21"/>
        </w:rPr>
        <w:t>或者</w:t>
      </w:r>
      <w:r w:rsidR="00056B09">
        <w:rPr>
          <w:rFonts w:ascii="宋体" w:eastAsia="宋体" w:hAnsi="宋体" w:cs="宋体" w:hint="eastAsia"/>
          <w:sz w:val="21"/>
          <w:szCs w:val="21"/>
        </w:rPr>
        <w:t>是</w:t>
      </w:r>
      <w:r w:rsidR="00056B09">
        <w:rPr>
          <w:rFonts w:ascii="宋体" w:eastAsia="宋体" w:hAnsi="宋体" w:cs="宋体"/>
          <w:sz w:val="21"/>
          <w:szCs w:val="21"/>
        </w:rPr>
        <w:t>体内的整个内环境变了</w:t>
      </w:r>
      <w:r w:rsidRPr="002411FB">
        <w:rPr>
          <w:rFonts w:ascii="宋体" w:eastAsia="宋体" w:hAnsi="宋体" w:cs="宋体"/>
          <w:sz w:val="21"/>
          <w:szCs w:val="21"/>
        </w:rPr>
        <w:t xml:space="preserve">引起的。 </w:t>
      </w:r>
    </w:p>
    <w:p w:rsidR="00B36E8F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再说一种很常见的，有些人也可以说他肥胖，但是还比较结实</w:t>
      </w:r>
      <w:r w:rsidR="000C03A3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最明显是</w:t>
      </w:r>
      <w:r w:rsidR="000C03A3">
        <w:rPr>
          <w:rFonts w:ascii="宋体" w:eastAsia="宋体" w:hAnsi="宋体" w:cs="宋体"/>
          <w:sz w:val="21"/>
          <w:szCs w:val="21"/>
        </w:rPr>
        <w:t>肚子特别大，我看很多男的都属于这种情况。</w:t>
      </w:r>
      <w:r w:rsidRPr="002411FB">
        <w:rPr>
          <w:rFonts w:ascii="宋体" w:eastAsia="宋体" w:hAnsi="宋体" w:cs="宋体"/>
          <w:sz w:val="21"/>
          <w:szCs w:val="21"/>
        </w:rPr>
        <w:t>身边稍微上了一点年龄的男的，包括那种30来岁的</w:t>
      </w:r>
      <w:r w:rsidR="00413709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生活比较安定之后，</w:t>
      </w:r>
      <w:r w:rsidR="00722793">
        <w:rPr>
          <w:rFonts w:ascii="宋体" w:eastAsia="宋体" w:hAnsi="宋体" w:cs="宋体"/>
          <w:sz w:val="21"/>
          <w:szCs w:val="21"/>
        </w:rPr>
        <w:t>生活工作</w:t>
      </w:r>
      <w:r w:rsidRPr="002411FB">
        <w:rPr>
          <w:rFonts w:ascii="宋体" w:eastAsia="宋体" w:hAnsi="宋体" w:cs="宋体"/>
          <w:sz w:val="21"/>
          <w:szCs w:val="21"/>
        </w:rPr>
        <w:t>节奏都比较固定，然后又有家了之后</w:t>
      </w:r>
      <w:r w:rsidR="00413709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很多男的就开始发福</w:t>
      </w:r>
      <w:r w:rsidR="00413709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我就发现</w:t>
      </w:r>
      <w:r w:rsidR="00887365">
        <w:rPr>
          <w:rFonts w:ascii="宋体" w:eastAsia="宋体" w:hAnsi="宋体" w:cs="宋体"/>
          <w:sz w:val="21"/>
          <w:szCs w:val="21"/>
        </w:rPr>
        <w:t>很多男</w:t>
      </w:r>
      <w:r w:rsidRPr="002411FB">
        <w:rPr>
          <w:rFonts w:ascii="宋体" w:eastAsia="宋体" w:hAnsi="宋体" w:cs="宋体"/>
          <w:sz w:val="21"/>
          <w:szCs w:val="21"/>
        </w:rPr>
        <w:t>的发</w:t>
      </w:r>
      <w:r w:rsidR="00874709">
        <w:rPr>
          <w:rFonts w:ascii="宋体" w:eastAsia="宋体" w:hAnsi="宋体" w:cs="宋体" w:hint="eastAsia"/>
          <w:sz w:val="21"/>
          <w:szCs w:val="21"/>
        </w:rPr>
        <w:t>福</w:t>
      </w:r>
      <w:r w:rsidR="00887365">
        <w:rPr>
          <w:rFonts w:ascii="宋体" w:eastAsia="宋体" w:hAnsi="宋体" w:cs="宋体"/>
          <w:sz w:val="21"/>
          <w:szCs w:val="21"/>
        </w:rPr>
        <w:t>就很明显</w:t>
      </w:r>
      <w:r w:rsidRPr="002411FB">
        <w:rPr>
          <w:rFonts w:ascii="宋体" w:eastAsia="宋体" w:hAnsi="宋体" w:cs="宋体"/>
          <w:sz w:val="21"/>
          <w:szCs w:val="21"/>
        </w:rPr>
        <w:t>是发到肚子上</w:t>
      </w:r>
      <w:r w:rsidR="0011293D">
        <w:rPr>
          <w:rFonts w:ascii="宋体" w:eastAsia="宋体" w:hAnsi="宋体" w:cs="宋体" w:hint="eastAsia"/>
          <w:sz w:val="21"/>
          <w:szCs w:val="21"/>
        </w:rPr>
        <w:t>，</w:t>
      </w:r>
      <w:r w:rsidR="0051580A">
        <w:rPr>
          <w:rFonts w:ascii="宋体" w:eastAsia="宋体" w:hAnsi="宋体" w:cs="宋体"/>
          <w:sz w:val="21"/>
          <w:szCs w:val="21"/>
        </w:rPr>
        <w:t>他肚子不像</w:t>
      </w:r>
      <w:r w:rsidR="0051580A">
        <w:rPr>
          <w:rFonts w:ascii="宋体" w:eastAsia="宋体" w:hAnsi="宋体" w:cs="宋体" w:hint="eastAsia"/>
          <w:sz w:val="21"/>
          <w:szCs w:val="21"/>
        </w:rPr>
        <w:t>有些女</w:t>
      </w:r>
      <w:r w:rsidR="0051580A">
        <w:rPr>
          <w:rFonts w:ascii="宋体" w:eastAsia="宋体" w:hAnsi="宋体" w:cs="宋体"/>
          <w:sz w:val="21"/>
          <w:szCs w:val="21"/>
        </w:rPr>
        <w:t>的大肚子</w:t>
      </w:r>
      <w:r w:rsidR="0011293D">
        <w:rPr>
          <w:rFonts w:ascii="宋体" w:eastAsia="宋体" w:hAnsi="宋体" w:cs="宋体" w:hint="eastAsia"/>
          <w:sz w:val="21"/>
          <w:szCs w:val="21"/>
        </w:rPr>
        <w:t>是</w:t>
      </w:r>
      <w:r w:rsidR="0051580A">
        <w:rPr>
          <w:rFonts w:ascii="宋体" w:eastAsia="宋体" w:hAnsi="宋体" w:cs="宋体" w:hint="eastAsia"/>
          <w:sz w:val="21"/>
          <w:szCs w:val="21"/>
        </w:rPr>
        <w:t>在</w:t>
      </w:r>
      <w:r w:rsidR="0051580A">
        <w:rPr>
          <w:rFonts w:ascii="宋体" w:eastAsia="宋体" w:hAnsi="宋体" w:cs="宋体"/>
          <w:sz w:val="21"/>
          <w:szCs w:val="21"/>
        </w:rPr>
        <w:t>肚脐</w:t>
      </w:r>
      <w:r w:rsidR="0051580A">
        <w:rPr>
          <w:rFonts w:ascii="宋体" w:eastAsia="宋体" w:hAnsi="宋体" w:cs="宋体" w:hint="eastAsia"/>
          <w:sz w:val="21"/>
          <w:szCs w:val="21"/>
        </w:rPr>
        <w:t>下面一圈大</w:t>
      </w:r>
      <w:r w:rsidR="0011293D">
        <w:rPr>
          <w:rFonts w:ascii="宋体" w:eastAsia="宋体" w:hAnsi="宋体" w:cs="宋体" w:hint="eastAsia"/>
          <w:sz w:val="21"/>
          <w:szCs w:val="21"/>
        </w:rPr>
        <w:t>，</w:t>
      </w:r>
      <w:r w:rsidR="0051580A">
        <w:rPr>
          <w:rFonts w:ascii="宋体" w:eastAsia="宋体" w:hAnsi="宋体" w:cs="宋体"/>
          <w:sz w:val="21"/>
          <w:szCs w:val="21"/>
        </w:rPr>
        <w:t>很多男的</w:t>
      </w:r>
      <w:r w:rsidRPr="002411FB">
        <w:rPr>
          <w:rFonts w:ascii="宋体" w:eastAsia="宋体" w:hAnsi="宋体" w:cs="宋体"/>
          <w:sz w:val="21"/>
          <w:szCs w:val="21"/>
        </w:rPr>
        <w:t>是从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胃那个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地方就开始往外凸，肚脐眼</w:t>
      </w:r>
      <w:r w:rsidR="0051580A">
        <w:rPr>
          <w:rFonts w:ascii="宋体" w:eastAsia="宋体" w:hAnsi="宋体" w:cs="宋体"/>
          <w:sz w:val="21"/>
          <w:szCs w:val="21"/>
        </w:rPr>
        <w:t>就</w:t>
      </w:r>
      <w:r w:rsidR="0051580A">
        <w:rPr>
          <w:rFonts w:ascii="宋体" w:eastAsia="宋体" w:hAnsi="宋体" w:cs="宋体" w:hint="eastAsia"/>
          <w:sz w:val="21"/>
          <w:szCs w:val="21"/>
        </w:rPr>
        <w:t>正好</w:t>
      </w:r>
      <w:r w:rsidR="0051580A">
        <w:rPr>
          <w:rFonts w:ascii="宋体" w:eastAsia="宋体" w:hAnsi="宋体" w:cs="宋体"/>
          <w:sz w:val="21"/>
          <w:szCs w:val="21"/>
        </w:rPr>
        <w:t>在</w:t>
      </w:r>
      <w:r w:rsidR="00711944">
        <w:rPr>
          <w:rFonts w:ascii="宋体" w:eastAsia="宋体" w:hAnsi="宋体" w:cs="宋体"/>
          <w:sz w:val="21"/>
          <w:szCs w:val="21"/>
        </w:rPr>
        <w:t>大肚子的中间，整个中焦和下焦一起</w:t>
      </w:r>
      <w:r w:rsidR="0051580A">
        <w:rPr>
          <w:rFonts w:ascii="宋体" w:eastAsia="宋体" w:hAnsi="宋体" w:cs="宋体"/>
          <w:sz w:val="21"/>
          <w:szCs w:val="21"/>
        </w:rPr>
        <w:t>凸起来，这种</w:t>
      </w:r>
      <w:r w:rsidRPr="002411FB">
        <w:rPr>
          <w:rFonts w:ascii="宋体" w:eastAsia="宋体" w:hAnsi="宋体" w:cs="宋体"/>
          <w:sz w:val="21"/>
          <w:szCs w:val="21"/>
        </w:rPr>
        <w:t>在男的里面更常见一些。</w:t>
      </w:r>
      <w:r w:rsidR="00711944">
        <w:rPr>
          <w:rFonts w:ascii="宋体" w:eastAsia="宋体" w:hAnsi="宋体" w:cs="宋体"/>
          <w:sz w:val="21"/>
          <w:szCs w:val="21"/>
        </w:rPr>
        <w:t>实际上</w:t>
      </w:r>
      <w:r w:rsidRPr="002411FB">
        <w:rPr>
          <w:rFonts w:ascii="宋体" w:eastAsia="宋体" w:hAnsi="宋体" w:cs="宋体"/>
          <w:sz w:val="21"/>
          <w:szCs w:val="21"/>
        </w:rPr>
        <w:t>这种肥胖也是他的生活习惯</w:t>
      </w:r>
      <w:r w:rsidR="0019307E">
        <w:rPr>
          <w:rFonts w:ascii="宋体" w:eastAsia="宋体" w:hAnsi="宋体" w:cs="宋体" w:hint="eastAsia"/>
          <w:sz w:val="21"/>
          <w:szCs w:val="21"/>
        </w:rPr>
        <w:t>、</w:t>
      </w:r>
      <w:r w:rsidR="00711944">
        <w:rPr>
          <w:rFonts w:ascii="宋体" w:eastAsia="宋体" w:hAnsi="宋体" w:cs="宋体" w:hint="eastAsia"/>
          <w:sz w:val="21"/>
          <w:szCs w:val="21"/>
        </w:rPr>
        <w:t>饮食</w:t>
      </w:r>
      <w:r w:rsidRPr="002411FB">
        <w:rPr>
          <w:rFonts w:ascii="宋体" w:eastAsia="宋体" w:hAnsi="宋体" w:cs="宋体"/>
          <w:sz w:val="21"/>
          <w:szCs w:val="21"/>
        </w:rPr>
        <w:t>习惯引起的</w:t>
      </w:r>
      <w:r w:rsidR="00711944">
        <w:rPr>
          <w:rFonts w:ascii="宋体" w:eastAsia="宋体" w:hAnsi="宋体" w:cs="宋体" w:hint="eastAsia"/>
          <w:sz w:val="21"/>
          <w:szCs w:val="21"/>
        </w:rPr>
        <w:t>。</w:t>
      </w:r>
      <w:r w:rsidR="00711944">
        <w:rPr>
          <w:rFonts w:ascii="宋体" w:eastAsia="宋体" w:hAnsi="宋体" w:cs="宋体"/>
          <w:sz w:val="21"/>
          <w:szCs w:val="21"/>
        </w:rPr>
        <w:t>你看这种男的一般来说</w:t>
      </w:r>
      <w:r w:rsidRPr="002411FB">
        <w:rPr>
          <w:rFonts w:ascii="宋体" w:eastAsia="宋体" w:hAnsi="宋体" w:cs="宋体"/>
          <w:sz w:val="21"/>
          <w:szCs w:val="21"/>
        </w:rPr>
        <w:t>是</w:t>
      </w:r>
      <w:r w:rsidR="00711944">
        <w:rPr>
          <w:rFonts w:ascii="宋体" w:eastAsia="宋体" w:hAnsi="宋体" w:cs="宋体"/>
          <w:sz w:val="21"/>
          <w:szCs w:val="21"/>
        </w:rPr>
        <w:t>胡吃海塞的，天天</w:t>
      </w:r>
      <w:r w:rsidR="0019307E">
        <w:rPr>
          <w:rFonts w:ascii="宋体" w:eastAsia="宋体" w:hAnsi="宋体" w:cs="宋体"/>
          <w:sz w:val="21"/>
          <w:szCs w:val="21"/>
        </w:rPr>
        <w:t>呼朋唤友</w:t>
      </w:r>
      <w:r w:rsidR="0019307E">
        <w:rPr>
          <w:rFonts w:ascii="宋体" w:eastAsia="宋体" w:hAnsi="宋体" w:cs="宋体" w:hint="eastAsia"/>
          <w:sz w:val="21"/>
          <w:szCs w:val="21"/>
        </w:rPr>
        <w:t>喝</w:t>
      </w:r>
      <w:r w:rsidR="00711944">
        <w:rPr>
          <w:rFonts w:ascii="宋体" w:eastAsia="宋体" w:hAnsi="宋体" w:cs="宋体"/>
          <w:sz w:val="21"/>
          <w:szCs w:val="21"/>
        </w:rPr>
        <w:t>啤酒，俗称啤酒</w:t>
      </w:r>
      <w:proofErr w:type="gramStart"/>
      <w:r w:rsidR="00711944">
        <w:rPr>
          <w:rFonts w:ascii="宋体" w:eastAsia="宋体" w:hAnsi="宋体" w:cs="宋体"/>
          <w:sz w:val="21"/>
          <w:szCs w:val="21"/>
        </w:rPr>
        <w:t>肚</w:t>
      </w:r>
      <w:proofErr w:type="gramEnd"/>
      <w:r w:rsidR="00711944">
        <w:rPr>
          <w:rFonts w:ascii="宋体" w:eastAsia="宋体" w:hAnsi="宋体" w:cs="宋体"/>
          <w:sz w:val="21"/>
          <w:szCs w:val="21"/>
        </w:rPr>
        <w:t>还是有一定道理的</w:t>
      </w:r>
      <w:r w:rsidR="0019307E">
        <w:rPr>
          <w:rFonts w:ascii="宋体" w:eastAsia="宋体" w:hAnsi="宋体" w:cs="宋体" w:hint="eastAsia"/>
          <w:sz w:val="21"/>
          <w:szCs w:val="21"/>
        </w:rPr>
        <w:t>。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喝夜啤酒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、吃夜宵，然后朋友经常聚餐，吃</w:t>
      </w:r>
      <w:r w:rsidR="0019307E">
        <w:rPr>
          <w:rFonts w:ascii="宋体" w:eastAsia="宋体" w:hAnsi="宋体" w:cs="宋体" w:hint="eastAsia"/>
          <w:sz w:val="21"/>
          <w:szCs w:val="21"/>
        </w:rPr>
        <w:t>得</w:t>
      </w:r>
      <w:r w:rsidR="00546740">
        <w:rPr>
          <w:rFonts w:ascii="宋体" w:eastAsia="宋体" w:hAnsi="宋体" w:cs="宋体"/>
          <w:sz w:val="21"/>
          <w:szCs w:val="21"/>
        </w:rPr>
        <w:t>特别多又特别晚，然后吃了还基本上不动。这种从他的肚子</w:t>
      </w:r>
      <w:r w:rsidRPr="002411FB">
        <w:rPr>
          <w:rFonts w:ascii="宋体" w:eastAsia="宋体" w:hAnsi="宋体" w:cs="宋体"/>
          <w:sz w:val="21"/>
          <w:szCs w:val="21"/>
        </w:rPr>
        <w:t>就能看出他的问题来</w:t>
      </w:r>
      <w:r w:rsidR="00546740">
        <w:rPr>
          <w:rFonts w:ascii="宋体" w:eastAsia="宋体" w:hAnsi="宋体" w:cs="宋体" w:hint="eastAsia"/>
          <w:sz w:val="21"/>
          <w:szCs w:val="21"/>
        </w:rPr>
        <w:t>。</w:t>
      </w:r>
      <w:r w:rsidR="00546740">
        <w:rPr>
          <w:rFonts w:ascii="宋体" w:eastAsia="宋体" w:hAnsi="宋体" w:cs="宋体"/>
          <w:sz w:val="21"/>
          <w:szCs w:val="21"/>
        </w:rPr>
        <w:t>吃多了之后堆在肚子，不</w:t>
      </w:r>
      <w:r w:rsidRPr="002411FB">
        <w:rPr>
          <w:rFonts w:ascii="宋体" w:eastAsia="宋体" w:hAnsi="宋体" w:cs="宋体"/>
          <w:sz w:val="21"/>
          <w:szCs w:val="21"/>
        </w:rPr>
        <w:t>再继续往下走，不往我们的腿上走，因为</w:t>
      </w:r>
      <w:r w:rsidR="00546740">
        <w:rPr>
          <w:rFonts w:ascii="宋体" w:eastAsia="宋体" w:hAnsi="宋体" w:cs="宋体" w:hint="eastAsia"/>
          <w:sz w:val="21"/>
          <w:szCs w:val="21"/>
        </w:rPr>
        <w:t>他</w:t>
      </w:r>
      <w:r w:rsidRPr="002411FB">
        <w:rPr>
          <w:rFonts w:ascii="宋体" w:eastAsia="宋体" w:hAnsi="宋体" w:cs="宋体"/>
          <w:sz w:val="21"/>
          <w:szCs w:val="21"/>
        </w:rPr>
        <w:t>不动坐在那个地方</w:t>
      </w:r>
      <w:r w:rsidR="00B81436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所以他的腿也没有明显变粗，就是肚子大了，然后胳膊也没有</w:t>
      </w:r>
      <w:r w:rsidR="00546740">
        <w:rPr>
          <w:rFonts w:ascii="宋体" w:eastAsia="宋体" w:hAnsi="宋体" w:cs="宋体"/>
          <w:sz w:val="21"/>
          <w:szCs w:val="21"/>
        </w:rPr>
        <w:t>明显变粗，因为他胳膊也没动过</w:t>
      </w:r>
      <w:r w:rsidR="00B81436">
        <w:rPr>
          <w:rFonts w:ascii="宋体" w:eastAsia="宋体" w:hAnsi="宋体" w:cs="宋体" w:hint="eastAsia"/>
          <w:sz w:val="21"/>
          <w:szCs w:val="21"/>
        </w:rPr>
        <w:t>。</w:t>
      </w:r>
      <w:r w:rsidR="00546740">
        <w:rPr>
          <w:rFonts w:ascii="宋体" w:eastAsia="宋体" w:hAnsi="宋体" w:cs="宋体"/>
          <w:sz w:val="21"/>
          <w:szCs w:val="21"/>
        </w:rPr>
        <w:t>能量就明显的堆积在他的肚子</w:t>
      </w:r>
      <w:r w:rsidR="00546740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堆在</w:t>
      </w:r>
      <w:proofErr w:type="gramStart"/>
      <w:r w:rsidR="00546740" w:rsidRPr="002411FB">
        <w:rPr>
          <w:rFonts w:ascii="宋体" w:eastAsia="宋体" w:hAnsi="宋体" w:cs="宋体"/>
          <w:sz w:val="21"/>
          <w:szCs w:val="21"/>
        </w:rPr>
        <w:t>中下焦这一块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，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没有</w:t>
      </w:r>
      <w:r w:rsidR="00546740">
        <w:rPr>
          <w:rFonts w:ascii="宋体" w:eastAsia="宋体" w:hAnsi="宋体" w:cs="宋体" w:hint="eastAsia"/>
          <w:sz w:val="21"/>
          <w:szCs w:val="21"/>
        </w:rPr>
        <w:t>导</w:t>
      </w:r>
      <w:r w:rsidRPr="002411FB">
        <w:rPr>
          <w:rFonts w:ascii="宋体" w:eastAsia="宋体" w:hAnsi="宋体" w:cs="宋体"/>
          <w:sz w:val="21"/>
          <w:szCs w:val="21"/>
        </w:rPr>
        <w:t>到四肢</w:t>
      </w:r>
      <w:proofErr w:type="gramEnd"/>
      <w:r w:rsidR="00546740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没有去发用</w:t>
      </w:r>
      <w:r w:rsidR="00B36E8F">
        <w:rPr>
          <w:rFonts w:ascii="宋体" w:eastAsia="宋体" w:hAnsi="宋体" w:cs="宋体" w:hint="eastAsia"/>
          <w:sz w:val="21"/>
          <w:szCs w:val="21"/>
        </w:rPr>
        <w:t>。</w:t>
      </w:r>
    </w:p>
    <w:p w:rsidR="00B66664" w:rsidRPr="002411FB" w:rsidRDefault="001A098F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这</w:t>
      </w:r>
      <w:r>
        <w:rPr>
          <w:rFonts w:ascii="宋体" w:eastAsia="宋体" w:hAnsi="宋体" w:cs="宋体"/>
          <w:sz w:val="21"/>
          <w:szCs w:val="21"/>
        </w:rPr>
        <w:t>还</w:t>
      </w:r>
      <w:r>
        <w:rPr>
          <w:rFonts w:ascii="宋体" w:eastAsia="宋体" w:hAnsi="宋体" w:cs="宋体" w:hint="eastAsia"/>
          <w:sz w:val="21"/>
          <w:szCs w:val="21"/>
        </w:rPr>
        <w:t>不</w:t>
      </w:r>
      <w:r w:rsidR="007A26EA" w:rsidRPr="002411FB">
        <w:rPr>
          <w:rFonts w:ascii="宋体" w:eastAsia="宋体" w:hAnsi="宋体" w:cs="宋体"/>
          <w:sz w:val="21"/>
          <w:szCs w:val="21"/>
        </w:rPr>
        <w:t>只是没有发用。</w:t>
      </w:r>
      <w:r w:rsidR="00B81436">
        <w:rPr>
          <w:rFonts w:ascii="宋体" w:eastAsia="宋体" w:hAnsi="宋体" w:cs="宋体"/>
          <w:sz w:val="21"/>
          <w:szCs w:val="21"/>
        </w:rPr>
        <w:t>在中医来看，</w:t>
      </w:r>
      <w:r>
        <w:rPr>
          <w:rFonts w:ascii="宋体" w:eastAsia="宋体" w:hAnsi="宋体" w:cs="宋体"/>
          <w:sz w:val="21"/>
          <w:szCs w:val="21"/>
        </w:rPr>
        <w:t>人体吸收能量多了之后，</w:t>
      </w:r>
      <w:r w:rsidR="00434A60">
        <w:rPr>
          <w:rFonts w:ascii="宋体" w:eastAsia="宋体" w:hAnsi="宋体" w:cs="宋体"/>
          <w:sz w:val="21"/>
          <w:szCs w:val="21"/>
        </w:rPr>
        <w:t>五谷杂粮进入体内，经过</w:t>
      </w:r>
      <w:r w:rsidR="00B81436">
        <w:rPr>
          <w:rFonts w:ascii="宋体" w:eastAsia="宋体" w:hAnsi="宋体" w:cs="宋体"/>
          <w:sz w:val="21"/>
          <w:szCs w:val="21"/>
        </w:rPr>
        <w:t>胃的吸收消化，脾</w:t>
      </w:r>
      <w:r w:rsidR="00722D7D">
        <w:rPr>
          <w:rFonts w:ascii="宋体" w:eastAsia="宋体" w:hAnsi="宋体" w:cs="宋体"/>
          <w:sz w:val="21"/>
          <w:szCs w:val="21"/>
        </w:rPr>
        <w:t>的吸收转运，</w:t>
      </w:r>
      <w:r w:rsidR="00B81436">
        <w:rPr>
          <w:rFonts w:ascii="宋体" w:eastAsia="宋体" w:hAnsi="宋体" w:cs="宋体"/>
          <w:sz w:val="21"/>
          <w:szCs w:val="21"/>
        </w:rPr>
        <w:t>最后是要</w:t>
      </w:r>
      <w:r w:rsidR="00403360">
        <w:rPr>
          <w:rFonts w:ascii="宋体" w:eastAsia="宋体" w:hAnsi="宋体" w:cs="宋体"/>
          <w:sz w:val="21"/>
          <w:szCs w:val="21"/>
        </w:rPr>
        <w:t>化成</w:t>
      </w:r>
      <w:r w:rsidR="007C6EA3">
        <w:rPr>
          <w:rFonts w:ascii="宋体" w:eastAsia="宋体" w:hAnsi="宋体" w:cs="宋体"/>
          <w:sz w:val="21"/>
          <w:szCs w:val="21"/>
        </w:rPr>
        <w:t>身体的精华</w:t>
      </w:r>
      <w:r w:rsidR="007C6EA3">
        <w:rPr>
          <w:rFonts w:ascii="宋体" w:eastAsia="宋体" w:hAnsi="宋体" w:cs="宋体" w:hint="eastAsia"/>
          <w:sz w:val="21"/>
          <w:szCs w:val="21"/>
        </w:rPr>
        <w:t>，然后</w:t>
      </w:r>
      <w:r w:rsidR="00403360">
        <w:rPr>
          <w:rFonts w:ascii="宋体" w:eastAsia="宋体" w:hAnsi="宋体" w:cs="宋体"/>
          <w:sz w:val="21"/>
          <w:szCs w:val="21"/>
        </w:rPr>
        <w:t>供给</w:t>
      </w:r>
      <w:r w:rsidR="007A26EA" w:rsidRPr="002411FB">
        <w:rPr>
          <w:rFonts w:ascii="宋体" w:eastAsia="宋体" w:hAnsi="宋体" w:cs="宋体"/>
          <w:sz w:val="21"/>
          <w:szCs w:val="21"/>
        </w:rPr>
        <w:t>各个脏器</w:t>
      </w:r>
      <w:r w:rsidR="00403360">
        <w:rPr>
          <w:rFonts w:ascii="宋体" w:eastAsia="宋体" w:hAnsi="宋体" w:cs="宋体" w:hint="eastAsia"/>
          <w:sz w:val="21"/>
          <w:szCs w:val="21"/>
        </w:rPr>
        <w:t>、</w:t>
      </w:r>
      <w:r w:rsidR="007A26EA" w:rsidRPr="002411FB">
        <w:rPr>
          <w:rFonts w:ascii="宋体" w:eastAsia="宋体" w:hAnsi="宋体" w:cs="宋体"/>
          <w:sz w:val="21"/>
          <w:szCs w:val="21"/>
        </w:rPr>
        <w:t>各个组织细胞</w:t>
      </w:r>
      <w:r w:rsidR="00403360">
        <w:rPr>
          <w:rFonts w:ascii="宋体" w:eastAsia="宋体" w:hAnsi="宋体" w:cs="宋体" w:hint="eastAsia"/>
          <w:sz w:val="21"/>
          <w:szCs w:val="21"/>
        </w:rPr>
        <w:t>、</w:t>
      </w:r>
      <w:r w:rsidR="007A26EA" w:rsidRPr="002411FB">
        <w:rPr>
          <w:rFonts w:ascii="宋体" w:eastAsia="宋体" w:hAnsi="宋体" w:cs="宋体"/>
          <w:sz w:val="21"/>
          <w:szCs w:val="21"/>
        </w:rPr>
        <w:t>包括四肢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这些去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运用</w:t>
      </w:r>
      <w:r w:rsidR="007C6EA3">
        <w:rPr>
          <w:rFonts w:ascii="宋体" w:eastAsia="宋体" w:hAnsi="宋体" w:cs="宋体" w:hint="eastAsia"/>
          <w:sz w:val="21"/>
          <w:szCs w:val="21"/>
        </w:rPr>
        <w:t>。</w:t>
      </w:r>
      <w:r w:rsidR="000F4228">
        <w:rPr>
          <w:rFonts w:ascii="宋体" w:eastAsia="宋体" w:hAnsi="宋体" w:cs="宋体"/>
          <w:sz w:val="21"/>
          <w:szCs w:val="21"/>
        </w:rPr>
        <w:t>如果</w:t>
      </w:r>
      <w:r w:rsidR="007A26EA" w:rsidRPr="002411FB">
        <w:rPr>
          <w:rFonts w:ascii="宋体" w:eastAsia="宋体" w:hAnsi="宋体" w:cs="宋体"/>
          <w:sz w:val="21"/>
          <w:szCs w:val="21"/>
        </w:rPr>
        <w:t>用过了之后还有多余的</w:t>
      </w:r>
      <w:r w:rsidR="00722D7D">
        <w:rPr>
          <w:rFonts w:ascii="宋体" w:eastAsia="宋体" w:hAnsi="宋体" w:cs="宋体"/>
          <w:sz w:val="21"/>
          <w:szCs w:val="21"/>
        </w:rPr>
        <w:t>话，它就会把它化作</w:t>
      </w:r>
      <w:r w:rsidR="007A26EA" w:rsidRPr="002411FB">
        <w:rPr>
          <w:rFonts w:ascii="宋体" w:eastAsia="宋体" w:hAnsi="宋体" w:cs="宋体"/>
          <w:sz w:val="21"/>
          <w:szCs w:val="21"/>
        </w:rPr>
        <w:t>精华存起来，存到</w:t>
      </w:r>
      <w:r w:rsidR="00443D35">
        <w:rPr>
          <w:rFonts w:ascii="宋体" w:eastAsia="宋体" w:hAnsi="宋体" w:cs="宋体"/>
          <w:sz w:val="21"/>
          <w:szCs w:val="21"/>
        </w:rPr>
        <w:t>肾里头去。如果说他的能量堆在肚子</w:t>
      </w:r>
      <w:r w:rsidR="00722D7D">
        <w:rPr>
          <w:rFonts w:ascii="宋体" w:eastAsia="宋体" w:hAnsi="宋体" w:cs="宋体"/>
          <w:sz w:val="21"/>
          <w:szCs w:val="21"/>
        </w:rPr>
        <w:t>，</w:t>
      </w:r>
      <w:r w:rsidR="00B81436">
        <w:rPr>
          <w:rFonts w:ascii="宋体" w:eastAsia="宋体" w:hAnsi="宋体" w:cs="宋体"/>
          <w:sz w:val="21"/>
          <w:szCs w:val="21"/>
        </w:rPr>
        <w:t>实际上是处于一种</w:t>
      </w:r>
      <w:r w:rsidR="004E51FF">
        <w:rPr>
          <w:rFonts w:ascii="宋体" w:eastAsia="宋体" w:hAnsi="宋体" w:cs="宋体"/>
          <w:sz w:val="21"/>
          <w:szCs w:val="21"/>
        </w:rPr>
        <w:t>半成品的状态</w:t>
      </w:r>
      <w:r w:rsidR="004E51FF">
        <w:rPr>
          <w:rFonts w:ascii="宋体" w:eastAsia="宋体" w:hAnsi="宋体" w:cs="宋体" w:hint="eastAsia"/>
          <w:sz w:val="21"/>
          <w:szCs w:val="21"/>
        </w:rPr>
        <w:t>。就是</w:t>
      </w:r>
      <w:r w:rsidR="007A26EA" w:rsidRPr="002411FB">
        <w:rPr>
          <w:rFonts w:ascii="宋体" w:eastAsia="宋体" w:hAnsi="宋体" w:cs="宋体"/>
          <w:sz w:val="21"/>
          <w:szCs w:val="21"/>
        </w:rPr>
        <w:t>大量的</w:t>
      </w:r>
      <w:r w:rsidR="004E51FF">
        <w:rPr>
          <w:rFonts w:ascii="宋体" w:eastAsia="宋体" w:hAnsi="宋体" w:cs="宋体" w:hint="eastAsia"/>
          <w:sz w:val="21"/>
          <w:szCs w:val="21"/>
        </w:rPr>
        <w:t>食物</w:t>
      </w:r>
      <w:r w:rsidR="007A26EA" w:rsidRPr="002411FB">
        <w:rPr>
          <w:rFonts w:ascii="宋体" w:eastAsia="宋体" w:hAnsi="宋体" w:cs="宋体"/>
          <w:sz w:val="21"/>
          <w:szCs w:val="21"/>
        </w:rPr>
        <w:t>到了我们身体以后，</w:t>
      </w:r>
      <w:r w:rsidR="00722D7D">
        <w:rPr>
          <w:rFonts w:ascii="宋体" w:eastAsia="宋体" w:hAnsi="宋体" w:cs="宋体"/>
          <w:sz w:val="21"/>
          <w:szCs w:val="21"/>
        </w:rPr>
        <w:t>经过脾运化了一半，没有继续</w:t>
      </w:r>
      <w:r w:rsidR="009029E3">
        <w:rPr>
          <w:rFonts w:ascii="宋体" w:eastAsia="宋体" w:hAnsi="宋体" w:cs="宋体" w:hint="eastAsia"/>
          <w:sz w:val="21"/>
          <w:szCs w:val="21"/>
        </w:rPr>
        <w:t>就</w:t>
      </w:r>
      <w:r w:rsidR="00722D7D">
        <w:rPr>
          <w:rFonts w:ascii="宋体" w:eastAsia="宋体" w:hAnsi="宋体" w:cs="宋体"/>
          <w:sz w:val="21"/>
          <w:szCs w:val="21"/>
        </w:rPr>
        <w:t>变成</w:t>
      </w:r>
      <w:r w:rsidR="00B81436">
        <w:rPr>
          <w:rFonts w:ascii="宋体" w:eastAsia="宋体" w:hAnsi="宋体" w:cs="宋体"/>
          <w:sz w:val="21"/>
          <w:szCs w:val="21"/>
        </w:rPr>
        <w:t>了脂肪</w:t>
      </w:r>
      <w:r w:rsidR="00722D7D">
        <w:rPr>
          <w:rFonts w:ascii="宋体" w:eastAsia="宋体" w:hAnsi="宋体" w:cs="宋体" w:hint="eastAsia"/>
          <w:sz w:val="21"/>
          <w:szCs w:val="21"/>
        </w:rPr>
        <w:t>。</w:t>
      </w:r>
      <w:r w:rsidR="00B81436">
        <w:rPr>
          <w:rFonts w:ascii="宋体" w:eastAsia="宋体" w:hAnsi="宋体" w:cs="宋体"/>
          <w:sz w:val="21"/>
          <w:szCs w:val="21"/>
        </w:rPr>
        <w:t>变成了脂肪</w:t>
      </w:r>
      <w:r w:rsidR="00722D7D">
        <w:rPr>
          <w:rFonts w:ascii="宋体" w:eastAsia="宋体" w:hAnsi="宋体" w:cs="宋体"/>
          <w:sz w:val="21"/>
          <w:szCs w:val="21"/>
        </w:rPr>
        <w:t>这种有形物质之后，没有</w:t>
      </w:r>
      <w:r w:rsidR="007A26EA" w:rsidRPr="002411FB">
        <w:rPr>
          <w:rFonts w:ascii="宋体" w:eastAsia="宋体" w:hAnsi="宋体" w:cs="宋体"/>
          <w:sz w:val="21"/>
          <w:szCs w:val="21"/>
        </w:rPr>
        <w:t>进一步的通过运动去把能量代谢掉，去转化运用，</w:t>
      </w:r>
      <w:r w:rsidR="009029E3">
        <w:rPr>
          <w:rFonts w:ascii="宋体" w:eastAsia="宋体" w:hAnsi="宋体" w:cs="宋体" w:hint="eastAsia"/>
          <w:sz w:val="21"/>
          <w:szCs w:val="21"/>
        </w:rPr>
        <w:t>就</w:t>
      </w:r>
      <w:r w:rsidR="007A26EA" w:rsidRPr="002411FB">
        <w:rPr>
          <w:rFonts w:ascii="宋体" w:eastAsia="宋体" w:hAnsi="宋体" w:cs="宋体"/>
          <w:sz w:val="21"/>
          <w:szCs w:val="21"/>
        </w:rPr>
        <w:t>堆</w:t>
      </w:r>
      <w:r w:rsidR="00C6034A">
        <w:rPr>
          <w:rFonts w:ascii="宋体" w:eastAsia="宋体" w:hAnsi="宋体" w:cs="宋体" w:hint="eastAsia"/>
          <w:sz w:val="21"/>
          <w:szCs w:val="21"/>
        </w:rPr>
        <w:t>在</w:t>
      </w:r>
      <w:r w:rsidR="007A26EA" w:rsidRPr="002411FB">
        <w:rPr>
          <w:rFonts w:ascii="宋体" w:eastAsia="宋体" w:hAnsi="宋体" w:cs="宋体"/>
          <w:sz w:val="21"/>
          <w:szCs w:val="21"/>
        </w:rPr>
        <w:t>那个地方。代谢就</w:t>
      </w:r>
      <w:r w:rsidR="00722D7D">
        <w:rPr>
          <w:rFonts w:ascii="宋体" w:eastAsia="宋体" w:hAnsi="宋体" w:cs="宋体"/>
          <w:sz w:val="21"/>
          <w:szCs w:val="21"/>
        </w:rPr>
        <w:t>终止在这一步了，没有继续去转化成更为精微的能量，然后把精微的能量</w:t>
      </w:r>
      <w:r w:rsidR="007A26EA" w:rsidRPr="002411FB">
        <w:rPr>
          <w:rFonts w:ascii="宋体" w:eastAsia="宋体" w:hAnsi="宋体" w:cs="宋体"/>
          <w:sz w:val="21"/>
          <w:szCs w:val="21"/>
        </w:rPr>
        <w:t>储存起来。</w:t>
      </w:r>
      <w:r w:rsidR="00B81436">
        <w:rPr>
          <w:rFonts w:ascii="宋体" w:eastAsia="宋体" w:hAnsi="宋体" w:cs="宋体"/>
          <w:sz w:val="21"/>
          <w:szCs w:val="21"/>
        </w:rPr>
        <w:t>我们想象一下，</w:t>
      </w:r>
      <w:r w:rsidR="00041044">
        <w:rPr>
          <w:rFonts w:ascii="宋体" w:eastAsia="宋体" w:hAnsi="宋体" w:cs="宋体"/>
          <w:sz w:val="21"/>
          <w:szCs w:val="21"/>
        </w:rPr>
        <w:t>一个通道，上面</w:t>
      </w:r>
      <w:r w:rsidR="00B81436">
        <w:rPr>
          <w:rFonts w:ascii="宋体" w:eastAsia="宋体" w:hAnsi="宋体" w:cs="宋体"/>
          <w:sz w:val="21"/>
          <w:szCs w:val="21"/>
        </w:rPr>
        <w:t>的口不停</w:t>
      </w:r>
      <w:r w:rsidR="00B96741">
        <w:rPr>
          <w:rFonts w:ascii="宋体" w:eastAsia="宋体" w:hAnsi="宋体" w:cs="宋体" w:hint="eastAsia"/>
          <w:sz w:val="21"/>
          <w:szCs w:val="21"/>
        </w:rPr>
        <w:t>地</w:t>
      </w:r>
      <w:r w:rsidR="00B81436">
        <w:rPr>
          <w:rFonts w:ascii="宋体" w:eastAsia="宋体" w:hAnsi="宋体" w:cs="宋体"/>
          <w:sz w:val="21"/>
          <w:szCs w:val="21"/>
        </w:rPr>
        <w:t>进料</w:t>
      </w:r>
      <w:r w:rsidR="007A26EA" w:rsidRPr="002411FB">
        <w:rPr>
          <w:rFonts w:ascii="宋体" w:eastAsia="宋体" w:hAnsi="宋体" w:cs="宋体"/>
          <w:sz w:val="21"/>
          <w:szCs w:val="21"/>
        </w:rPr>
        <w:t>进去，然后在肚子这个地方进行加工，加工完了之后，本来是一部分要用到我们的四肢</w:t>
      </w:r>
      <w:r w:rsidR="00F34EAF">
        <w:rPr>
          <w:rFonts w:ascii="宋体" w:eastAsia="宋体" w:hAnsi="宋体" w:cs="宋体"/>
          <w:sz w:val="21"/>
          <w:szCs w:val="21"/>
        </w:rPr>
        <w:t>去劳动</w:t>
      </w:r>
      <w:r w:rsidR="007A26EA" w:rsidRPr="002411FB">
        <w:rPr>
          <w:rFonts w:ascii="宋体" w:eastAsia="宋体" w:hAnsi="宋体" w:cs="宋体"/>
          <w:sz w:val="21"/>
          <w:szCs w:val="21"/>
        </w:rPr>
        <w:t>来消耗掉一部分。另外一部</w:t>
      </w:r>
      <w:r w:rsidR="00B81436">
        <w:rPr>
          <w:rFonts w:ascii="宋体" w:eastAsia="宋体" w:hAnsi="宋体" w:cs="宋体"/>
          <w:sz w:val="21"/>
          <w:szCs w:val="21"/>
        </w:rPr>
        <w:t>分如果还有多余的</w:t>
      </w:r>
      <w:r w:rsidR="00B97471">
        <w:rPr>
          <w:rFonts w:ascii="宋体" w:eastAsia="宋体" w:hAnsi="宋体" w:cs="宋体"/>
          <w:sz w:val="21"/>
          <w:szCs w:val="21"/>
        </w:rPr>
        <w:t>，</w:t>
      </w:r>
      <w:proofErr w:type="gramStart"/>
      <w:r w:rsidR="00B97471">
        <w:rPr>
          <w:rFonts w:ascii="宋体" w:eastAsia="宋体" w:hAnsi="宋体" w:cs="宋体"/>
          <w:sz w:val="21"/>
          <w:szCs w:val="21"/>
        </w:rPr>
        <w:t>脾就要</w:t>
      </w:r>
      <w:proofErr w:type="gramEnd"/>
      <w:r w:rsidR="00B97471">
        <w:rPr>
          <w:rFonts w:ascii="宋体" w:eastAsia="宋体" w:hAnsi="宋体" w:cs="宋体"/>
          <w:sz w:val="21"/>
          <w:szCs w:val="21"/>
        </w:rPr>
        <w:t>进一步的去运化</w:t>
      </w:r>
      <w:r w:rsidR="007A26EA" w:rsidRPr="002411FB">
        <w:rPr>
          <w:rFonts w:ascii="宋体" w:eastAsia="宋体" w:hAnsi="宋体" w:cs="宋体"/>
          <w:sz w:val="21"/>
          <w:szCs w:val="21"/>
        </w:rPr>
        <w:t>到</w:t>
      </w:r>
      <w:r w:rsidR="00B97471">
        <w:rPr>
          <w:rFonts w:ascii="宋体" w:eastAsia="宋体" w:hAnsi="宋体" w:cs="宋体"/>
          <w:sz w:val="21"/>
          <w:szCs w:val="21"/>
        </w:rPr>
        <w:t>周身去作为我们的活动之用，如果用完之后它还有多余的，那么</w:t>
      </w:r>
      <w:r w:rsidR="007A26EA" w:rsidRPr="002411FB">
        <w:rPr>
          <w:rFonts w:ascii="宋体" w:eastAsia="宋体" w:hAnsi="宋体" w:cs="宋体"/>
          <w:sz w:val="21"/>
          <w:szCs w:val="21"/>
        </w:rPr>
        <w:t>身体会进</w:t>
      </w:r>
      <w:r w:rsidR="00B97471">
        <w:rPr>
          <w:rFonts w:ascii="宋体" w:eastAsia="宋体" w:hAnsi="宋体" w:cs="宋体"/>
          <w:sz w:val="21"/>
          <w:szCs w:val="21"/>
        </w:rPr>
        <w:t>一步的进行加工，把它变成精微的能量，精微的物质储存起来，这个就</w:t>
      </w:r>
      <w:r w:rsidR="00B97471">
        <w:rPr>
          <w:rFonts w:ascii="宋体" w:eastAsia="宋体" w:hAnsi="宋体" w:cs="宋体" w:hint="eastAsia"/>
          <w:sz w:val="21"/>
          <w:szCs w:val="21"/>
        </w:rPr>
        <w:t>是</w:t>
      </w:r>
      <w:r w:rsidR="007A26EA" w:rsidRPr="002411FB">
        <w:rPr>
          <w:rFonts w:ascii="宋体" w:eastAsia="宋体" w:hAnsi="宋体" w:cs="宋体"/>
          <w:sz w:val="21"/>
          <w:szCs w:val="21"/>
        </w:rPr>
        <w:t>中医里面</w:t>
      </w:r>
      <w:r w:rsidR="00B97471">
        <w:rPr>
          <w:rFonts w:ascii="宋体" w:eastAsia="宋体" w:hAnsi="宋体" w:cs="宋体" w:hint="eastAsia"/>
          <w:sz w:val="21"/>
          <w:szCs w:val="21"/>
        </w:rPr>
        <w:t>说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的肾气。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上面来</w:t>
      </w:r>
      <w:r w:rsidR="006559EA">
        <w:rPr>
          <w:rFonts w:ascii="宋体" w:eastAsia="宋体" w:hAnsi="宋体" w:cs="宋体" w:hint="eastAsia"/>
          <w:sz w:val="21"/>
          <w:szCs w:val="21"/>
        </w:rPr>
        <w:t>料</w:t>
      </w:r>
      <w:r w:rsidRPr="002411FB">
        <w:rPr>
          <w:rFonts w:ascii="宋体" w:eastAsia="宋体" w:hAnsi="宋体" w:cs="宋体"/>
          <w:sz w:val="21"/>
          <w:szCs w:val="21"/>
        </w:rPr>
        <w:t>太多，</w:t>
      </w:r>
      <w:r w:rsidR="00B81436">
        <w:rPr>
          <w:rFonts w:ascii="宋体" w:eastAsia="宋体" w:hAnsi="宋体" w:cs="宋体"/>
          <w:sz w:val="21"/>
          <w:szCs w:val="21"/>
        </w:rPr>
        <w:t>脾胃加工</w:t>
      </w:r>
      <w:r w:rsidR="006559EA">
        <w:rPr>
          <w:rFonts w:ascii="宋体" w:eastAsia="宋体" w:hAnsi="宋体" w:cs="宋体" w:hint="eastAsia"/>
          <w:sz w:val="21"/>
          <w:szCs w:val="21"/>
        </w:rPr>
        <w:t>不过</w:t>
      </w:r>
      <w:r w:rsidR="006559EA">
        <w:rPr>
          <w:rFonts w:ascii="宋体" w:eastAsia="宋体" w:hAnsi="宋体" w:cs="宋体"/>
          <w:sz w:val="21"/>
          <w:szCs w:val="21"/>
        </w:rPr>
        <w:t>来</w:t>
      </w:r>
      <w:r w:rsidR="006559EA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脾胃的负担也非常的重</w:t>
      </w:r>
      <w:r w:rsidR="00E27AD9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开始的时候还是能加工，然后来的材料太多了，就越</w:t>
      </w:r>
      <w:r w:rsidR="006559EA" w:rsidRPr="002411FB">
        <w:rPr>
          <w:rFonts w:ascii="宋体" w:eastAsia="宋体" w:hAnsi="宋体" w:cs="宋体"/>
          <w:sz w:val="21"/>
          <w:szCs w:val="21"/>
        </w:rPr>
        <w:t>堆</w:t>
      </w:r>
      <w:r w:rsidRPr="002411FB">
        <w:rPr>
          <w:rFonts w:ascii="宋体" w:eastAsia="宋体" w:hAnsi="宋体" w:cs="宋体"/>
          <w:sz w:val="21"/>
          <w:szCs w:val="21"/>
        </w:rPr>
        <w:t>越多，</w:t>
      </w:r>
      <w:r w:rsidR="006559EA">
        <w:rPr>
          <w:rFonts w:ascii="宋体" w:eastAsia="宋体" w:hAnsi="宋体" w:cs="宋体"/>
          <w:sz w:val="21"/>
          <w:szCs w:val="21"/>
        </w:rPr>
        <w:t>然后</w:t>
      </w:r>
      <w:r w:rsidR="00F34EAF">
        <w:rPr>
          <w:rFonts w:ascii="宋体" w:eastAsia="宋体" w:hAnsi="宋体" w:cs="宋体"/>
          <w:sz w:val="21"/>
          <w:szCs w:val="21"/>
        </w:rPr>
        <w:t>脾胃就受伤了，没有能力再去干那么多的活，</w:t>
      </w:r>
      <w:r w:rsidR="00E27AD9">
        <w:rPr>
          <w:rFonts w:ascii="宋体" w:eastAsia="宋体" w:hAnsi="宋体" w:cs="宋体" w:hint="eastAsia"/>
          <w:sz w:val="21"/>
          <w:szCs w:val="21"/>
        </w:rPr>
        <w:t>它</w:t>
      </w:r>
      <w:r w:rsidR="00F34EAF">
        <w:rPr>
          <w:rFonts w:ascii="宋体" w:eastAsia="宋体" w:hAnsi="宋体" w:cs="宋体"/>
          <w:sz w:val="21"/>
          <w:szCs w:val="21"/>
        </w:rPr>
        <w:t>拼死拼命</w:t>
      </w:r>
      <w:r w:rsidR="00F34EAF">
        <w:rPr>
          <w:rFonts w:ascii="宋体" w:eastAsia="宋体" w:hAnsi="宋体" w:cs="宋体"/>
          <w:sz w:val="21"/>
          <w:szCs w:val="21"/>
        </w:rPr>
        <w:lastRenderedPageBreak/>
        <w:t>加班加点</w:t>
      </w:r>
      <w:r w:rsidR="00E27AD9">
        <w:rPr>
          <w:rFonts w:ascii="宋体" w:eastAsia="宋体" w:hAnsi="宋体" w:cs="宋体" w:hint="eastAsia"/>
          <w:sz w:val="21"/>
          <w:szCs w:val="21"/>
        </w:rPr>
        <w:t>地</w:t>
      </w:r>
      <w:r w:rsidR="00F34EAF">
        <w:rPr>
          <w:rFonts w:ascii="宋体" w:eastAsia="宋体" w:hAnsi="宋体" w:cs="宋体"/>
          <w:sz w:val="21"/>
          <w:szCs w:val="21"/>
        </w:rPr>
        <w:t>干</w:t>
      </w:r>
      <w:r w:rsidR="00310AA6">
        <w:rPr>
          <w:rFonts w:ascii="宋体" w:eastAsia="宋体" w:hAnsi="宋体" w:cs="宋体" w:hint="eastAsia"/>
          <w:sz w:val="21"/>
          <w:szCs w:val="21"/>
        </w:rPr>
        <w:t>，</w:t>
      </w:r>
      <w:r w:rsidR="00F34EAF">
        <w:rPr>
          <w:rFonts w:ascii="宋体" w:eastAsia="宋体" w:hAnsi="宋体" w:cs="宋体"/>
          <w:sz w:val="21"/>
          <w:szCs w:val="21"/>
        </w:rPr>
        <w:t>半成品</w:t>
      </w:r>
      <w:proofErr w:type="gramStart"/>
      <w:r w:rsidR="00F34EAF">
        <w:rPr>
          <w:rFonts w:ascii="宋体" w:eastAsia="宋体" w:hAnsi="宋体" w:cs="宋体"/>
          <w:sz w:val="21"/>
          <w:szCs w:val="21"/>
        </w:rPr>
        <w:t>也加工</w:t>
      </w:r>
      <w:proofErr w:type="gramEnd"/>
      <w:r w:rsidR="00F34EAF">
        <w:rPr>
          <w:rFonts w:ascii="宋体" w:eastAsia="宋体" w:hAnsi="宋体" w:cs="宋体"/>
          <w:sz w:val="21"/>
          <w:szCs w:val="21"/>
        </w:rPr>
        <w:t>不完，那没办法，</w:t>
      </w:r>
      <w:r w:rsidRPr="002411FB">
        <w:rPr>
          <w:rFonts w:ascii="宋体" w:eastAsia="宋体" w:hAnsi="宋体" w:cs="宋体"/>
          <w:sz w:val="21"/>
          <w:szCs w:val="21"/>
        </w:rPr>
        <w:t>可能就伤了</w:t>
      </w:r>
      <w:r w:rsidR="00B81436">
        <w:rPr>
          <w:rFonts w:ascii="宋体" w:eastAsia="宋体" w:hAnsi="宋体" w:cs="宋体" w:hint="eastAsia"/>
          <w:sz w:val="21"/>
          <w:szCs w:val="21"/>
        </w:rPr>
        <w:t>，</w:t>
      </w:r>
      <w:r w:rsidR="00F34EAF">
        <w:rPr>
          <w:rFonts w:ascii="宋体" w:eastAsia="宋体" w:hAnsi="宋体" w:cs="宋体" w:hint="eastAsia"/>
          <w:sz w:val="21"/>
          <w:szCs w:val="21"/>
        </w:rPr>
        <w:t>它</w:t>
      </w:r>
      <w:r w:rsidRPr="002411FB">
        <w:rPr>
          <w:rFonts w:ascii="宋体" w:eastAsia="宋体" w:hAnsi="宋体" w:cs="宋体"/>
          <w:sz w:val="21"/>
          <w:szCs w:val="21"/>
        </w:rPr>
        <w:t>就要罢工</w:t>
      </w:r>
      <w:r w:rsidR="00B81436">
        <w:rPr>
          <w:rFonts w:ascii="宋体" w:eastAsia="宋体" w:hAnsi="宋体" w:cs="宋体" w:hint="eastAsia"/>
          <w:sz w:val="21"/>
          <w:szCs w:val="21"/>
        </w:rPr>
        <w:t>。</w:t>
      </w:r>
      <w:r w:rsidR="00F34EAF">
        <w:rPr>
          <w:rFonts w:ascii="宋体" w:eastAsia="宋体" w:hAnsi="宋体" w:cs="宋体" w:hint="eastAsia"/>
          <w:sz w:val="21"/>
          <w:szCs w:val="21"/>
        </w:rPr>
        <w:t>它</w:t>
      </w:r>
      <w:r w:rsidRPr="002411FB">
        <w:rPr>
          <w:rFonts w:ascii="宋体" w:eastAsia="宋体" w:hAnsi="宋体" w:cs="宋体"/>
          <w:sz w:val="21"/>
          <w:szCs w:val="21"/>
        </w:rPr>
        <w:t>没办法继续去转化</w:t>
      </w:r>
      <w:r w:rsidR="00F34EAF">
        <w:rPr>
          <w:rFonts w:ascii="宋体" w:eastAsia="宋体" w:hAnsi="宋体" w:cs="宋体" w:hint="eastAsia"/>
          <w:sz w:val="21"/>
          <w:szCs w:val="21"/>
        </w:rPr>
        <w:t>它</w:t>
      </w:r>
      <w:r w:rsidRPr="002411FB">
        <w:rPr>
          <w:rFonts w:ascii="宋体" w:eastAsia="宋体" w:hAnsi="宋体" w:cs="宋体"/>
          <w:sz w:val="21"/>
          <w:szCs w:val="21"/>
        </w:rPr>
        <w:t>，</w:t>
      </w:r>
      <w:r w:rsidR="00F34EAF">
        <w:rPr>
          <w:rFonts w:ascii="宋体" w:eastAsia="宋体" w:hAnsi="宋体" w:cs="宋体"/>
          <w:sz w:val="21"/>
          <w:szCs w:val="21"/>
        </w:rPr>
        <w:t>就停留在那个地方，就只能以半成品的形式</w:t>
      </w:r>
      <w:r w:rsidR="00310AA6">
        <w:rPr>
          <w:rFonts w:ascii="宋体" w:eastAsia="宋体" w:hAnsi="宋体" w:cs="宋体"/>
          <w:sz w:val="21"/>
          <w:szCs w:val="21"/>
        </w:rPr>
        <w:t>停留在那</w:t>
      </w:r>
      <w:r w:rsidRPr="002411FB">
        <w:rPr>
          <w:rFonts w:ascii="宋体" w:eastAsia="宋体" w:hAnsi="宋体" w:cs="宋体"/>
          <w:sz w:val="21"/>
          <w:szCs w:val="21"/>
        </w:rPr>
        <w:t>变成脂肪，脂肪就附着在胃</w:t>
      </w:r>
      <w:r w:rsidR="00F34EAF">
        <w:rPr>
          <w:rFonts w:ascii="宋体" w:eastAsia="宋体" w:hAnsi="宋体" w:cs="宋体" w:hint="eastAsia"/>
          <w:sz w:val="21"/>
          <w:szCs w:val="21"/>
        </w:rPr>
        <w:t>、</w:t>
      </w:r>
      <w:r w:rsidR="00963B50">
        <w:rPr>
          <w:rFonts w:ascii="宋体" w:eastAsia="宋体" w:hAnsi="宋体" w:cs="宋体"/>
          <w:sz w:val="21"/>
          <w:szCs w:val="21"/>
        </w:rPr>
        <w:t>肠</w:t>
      </w:r>
      <w:r w:rsidR="00F34EAF">
        <w:rPr>
          <w:rFonts w:ascii="宋体" w:eastAsia="宋体" w:hAnsi="宋体" w:cs="宋体" w:hint="eastAsia"/>
          <w:sz w:val="21"/>
          <w:szCs w:val="21"/>
        </w:rPr>
        <w:t>、</w:t>
      </w:r>
      <w:r w:rsidRPr="002411FB">
        <w:rPr>
          <w:rFonts w:ascii="宋体" w:eastAsia="宋体" w:hAnsi="宋体" w:cs="宋体"/>
          <w:sz w:val="21"/>
          <w:szCs w:val="21"/>
        </w:rPr>
        <w:t>消化道上面，</w:t>
      </w:r>
      <w:r w:rsidR="00310AA6">
        <w:rPr>
          <w:rFonts w:ascii="宋体" w:eastAsia="宋体" w:hAnsi="宋体" w:cs="宋体"/>
          <w:sz w:val="21"/>
          <w:szCs w:val="21"/>
        </w:rPr>
        <w:t>其实就是堵塞在那些地方</w:t>
      </w:r>
      <w:r w:rsidR="00A52DBA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没有进一步被吸收消化到血液里面去，经过我们全身的运转之后再进一步的发生变化，所以就堵</w:t>
      </w:r>
      <w:r w:rsidR="003A284C">
        <w:rPr>
          <w:rFonts w:ascii="宋体" w:eastAsia="宋体" w:hAnsi="宋体" w:cs="宋体" w:hint="eastAsia"/>
          <w:sz w:val="21"/>
          <w:szCs w:val="21"/>
        </w:rPr>
        <w:t>塞</w:t>
      </w:r>
      <w:r w:rsidRPr="002411FB">
        <w:rPr>
          <w:rFonts w:ascii="宋体" w:eastAsia="宋体" w:hAnsi="宋体" w:cs="宋体"/>
          <w:sz w:val="21"/>
          <w:szCs w:val="21"/>
        </w:rPr>
        <w:t>在那个地方。</w:t>
      </w:r>
      <w:r w:rsidR="003A284C">
        <w:rPr>
          <w:rFonts w:ascii="宋体" w:eastAsia="宋体" w:hAnsi="宋体" w:cs="宋体" w:hint="eastAsia"/>
          <w:sz w:val="21"/>
          <w:szCs w:val="21"/>
        </w:rPr>
        <w:t>从</w:t>
      </w:r>
      <w:r w:rsidRPr="002411FB">
        <w:rPr>
          <w:rFonts w:ascii="宋体" w:eastAsia="宋体" w:hAnsi="宋体" w:cs="宋体"/>
          <w:sz w:val="21"/>
          <w:szCs w:val="21"/>
        </w:rPr>
        <w:t>体型也可以明显看出来</w:t>
      </w:r>
      <w:r w:rsidR="00B81436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大肚子就</w:t>
      </w:r>
      <w:r w:rsidR="003A284C">
        <w:rPr>
          <w:rFonts w:ascii="宋体" w:eastAsia="宋体" w:hAnsi="宋体" w:cs="宋体" w:hint="eastAsia"/>
          <w:sz w:val="21"/>
          <w:szCs w:val="21"/>
        </w:rPr>
        <w:t>是</w:t>
      </w:r>
      <w:r w:rsidRPr="002411FB">
        <w:rPr>
          <w:rFonts w:ascii="宋体" w:eastAsia="宋体" w:hAnsi="宋体" w:cs="宋体"/>
          <w:sz w:val="21"/>
          <w:szCs w:val="21"/>
        </w:rPr>
        <w:t>堵塞在这个地方</w:t>
      </w:r>
      <w:r w:rsidR="003A284C">
        <w:rPr>
          <w:rFonts w:ascii="宋体" w:eastAsia="宋体" w:hAnsi="宋体" w:cs="宋体" w:hint="eastAsia"/>
          <w:sz w:val="21"/>
          <w:szCs w:val="21"/>
        </w:rPr>
        <w:t>。</w:t>
      </w:r>
      <w:r w:rsidR="00590D52">
        <w:rPr>
          <w:rFonts w:ascii="宋体" w:eastAsia="宋体" w:hAnsi="宋体" w:cs="宋体"/>
          <w:sz w:val="21"/>
          <w:szCs w:val="21"/>
        </w:rPr>
        <w:t>就</w:t>
      </w:r>
      <w:r w:rsidR="00A52DBA">
        <w:rPr>
          <w:rFonts w:ascii="宋体" w:eastAsia="宋体" w:hAnsi="宋体" w:cs="宋体" w:hint="eastAsia"/>
          <w:sz w:val="21"/>
          <w:szCs w:val="21"/>
        </w:rPr>
        <w:t>是</w:t>
      </w:r>
      <w:r w:rsidR="00590D52">
        <w:rPr>
          <w:rFonts w:ascii="宋体" w:eastAsia="宋体" w:hAnsi="宋体" w:cs="宋体"/>
          <w:sz w:val="21"/>
          <w:szCs w:val="21"/>
        </w:rPr>
        <w:t>能量的转化不完全</w:t>
      </w:r>
      <w:r w:rsidRPr="002411FB">
        <w:rPr>
          <w:rFonts w:ascii="宋体" w:eastAsia="宋体" w:hAnsi="宋体" w:cs="宋体"/>
          <w:sz w:val="21"/>
          <w:szCs w:val="21"/>
        </w:rPr>
        <w:t>，吃的多，</w:t>
      </w:r>
      <w:r w:rsidR="00006E5A">
        <w:rPr>
          <w:rFonts w:ascii="宋体" w:eastAsia="宋体" w:hAnsi="宋体" w:cs="宋体" w:hint="eastAsia"/>
          <w:sz w:val="21"/>
          <w:szCs w:val="21"/>
        </w:rPr>
        <w:t>用</w:t>
      </w:r>
      <w:r w:rsidRPr="002411FB">
        <w:rPr>
          <w:rFonts w:ascii="宋体" w:eastAsia="宋体" w:hAnsi="宋体" w:cs="宋体"/>
          <w:sz w:val="21"/>
          <w:szCs w:val="21"/>
        </w:rPr>
        <w:t>的少</w:t>
      </w:r>
      <w:r w:rsidR="00590D52">
        <w:rPr>
          <w:rFonts w:ascii="宋体" w:eastAsia="宋体" w:hAnsi="宋体" w:cs="宋体" w:hint="eastAsia"/>
          <w:sz w:val="21"/>
          <w:szCs w:val="21"/>
        </w:rPr>
        <w:t>或</w:t>
      </w:r>
      <w:r w:rsidRPr="002411FB">
        <w:rPr>
          <w:rFonts w:ascii="宋体" w:eastAsia="宋体" w:hAnsi="宋体" w:cs="宋体"/>
          <w:sz w:val="21"/>
          <w:szCs w:val="21"/>
        </w:rPr>
        <w:t>不动，长期的堆积之后</w:t>
      </w:r>
      <w:r w:rsidR="00006E5A">
        <w:rPr>
          <w:rFonts w:ascii="宋体" w:eastAsia="宋体" w:hAnsi="宋体" w:cs="宋体"/>
          <w:sz w:val="21"/>
          <w:szCs w:val="21"/>
        </w:rPr>
        <w:t>就成了这个样子。这肚子越来越大之后，</w:t>
      </w:r>
      <w:r w:rsidRPr="002411FB">
        <w:rPr>
          <w:rFonts w:ascii="宋体" w:eastAsia="宋体" w:hAnsi="宋体" w:cs="宋体"/>
          <w:sz w:val="21"/>
          <w:szCs w:val="21"/>
        </w:rPr>
        <w:t>看起来就像个皮球，</w:t>
      </w:r>
      <w:r w:rsidR="00006E5A">
        <w:rPr>
          <w:rFonts w:ascii="宋体" w:eastAsia="宋体" w:hAnsi="宋体" w:cs="宋体"/>
          <w:sz w:val="21"/>
          <w:szCs w:val="21"/>
        </w:rPr>
        <w:t>感觉</w:t>
      </w:r>
      <w:r w:rsidRPr="002411FB">
        <w:rPr>
          <w:rFonts w:ascii="宋体" w:eastAsia="宋体" w:hAnsi="宋体" w:cs="宋体"/>
          <w:sz w:val="21"/>
          <w:szCs w:val="21"/>
        </w:rPr>
        <w:t>就要把衣服顶破了，应该是硬邦邦的，这大概是最常见的一种肥胖现象。刚刚也说了，主要是因为吃的多</w:t>
      </w:r>
      <w:r w:rsidR="007003BE">
        <w:rPr>
          <w:rFonts w:ascii="宋体" w:eastAsia="宋体" w:hAnsi="宋体" w:cs="宋体" w:hint="eastAsia"/>
          <w:sz w:val="21"/>
          <w:szCs w:val="21"/>
        </w:rPr>
        <w:t>又</w:t>
      </w:r>
      <w:r w:rsidRPr="002411FB">
        <w:rPr>
          <w:rFonts w:ascii="宋体" w:eastAsia="宋体" w:hAnsi="宋体" w:cs="宋体"/>
          <w:sz w:val="21"/>
          <w:szCs w:val="21"/>
        </w:rPr>
        <w:t>不动，没有去消化</w:t>
      </w:r>
      <w:r w:rsidR="007003BE">
        <w:rPr>
          <w:rFonts w:ascii="宋体" w:eastAsia="宋体" w:hAnsi="宋体" w:cs="宋体"/>
          <w:sz w:val="21"/>
          <w:szCs w:val="21"/>
        </w:rPr>
        <w:t>转化，久了以后</w:t>
      </w:r>
      <w:r w:rsidRPr="002411FB">
        <w:rPr>
          <w:rFonts w:ascii="宋体" w:eastAsia="宋体" w:hAnsi="宋体" w:cs="宋体"/>
          <w:sz w:val="21"/>
          <w:szCs w:val="21"/>
        </w:rPr>
        <w:t>把脾胃给伤了，进一步导致气机的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不调</w:t>
      </w:r>
      <w:r w:rsidR="0023600C">
        <w:rPr>
          <w:rFonts w:ascii="宋体" w:eastAsia="宋体" w:hAnsi="宋体" w:cs="宋体" w:hint="eastAsia"/>
          <w:sz w:val="21"/>
          <w:szCs w:val="21"/>
        </w:rPr>
        <w:t>畅和</w:t>
      </w:r>
      <w:r w:rsidRPr="002411FB">
        <w:rPr>
          <w:rFonts w:ascii="宋体" w:eastAsia="宋体" w:hAnsi="宋体" w:cs="宋体"/>
          <w:sz w:val="21"/>
          <w:szCs w:val="21"/>
        </w:rPr>
        <w:t>堵塞</w:t>
      </w:r>
      <w:proofErr w:type="gramEnd"/>
      <w:r w:rsidR="006371AF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如果我们去把</w:t>
      </w:r>
      <w:r w:rsidR="007003BE">
        <w:rPr>
          <w:rFonts w:ascii="宋体" w:eastAsia="宋体" w:hAnsi="宋体" w:cs="宋体" w:hint="eastAsia"/>
          <w:sz w:val="21"/>
          <w:szCs w:val="21"/>
        </w:rPr>
        <w:t>气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机展开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了，调顺了，把脾胃功能</w:t>
      </w:r>
      <w:r w:rsidR="007003BE">
        <w:rPr>
          <w:rFonts w:ascii="宋体" w:eastAsia="宋体" w:hAnsi="宋体" w:cs="宋体"/>
          <w:sz w:val="21"/>
          <w:szCs w:val="21"/>
        </w:rPr>
        <w:t>修复</w:t>
      </w:r>
      <w:r w:rsidRPr="002411FB">
        <w:rPr>
          <w:rFonts w:ascii="宋体" w:eastAsia="宋体" w:hAnsi="宋体" w:cs="宋体"/>
          <w:sz w:val="21"/>
          <w:szCs w:val="21"/>
        </w:rPr>
        <w:t>，恢复正常了。那么堆积的这些半成品或</w:t>
      </w:r>
      <w:r w:rsidR="007003BE">
        <w:rPr>
          <w:rFonts w:ascii="宋体" w:eastAsia="宋体" w:hAnsi="宋体" w:cs="宋体"/>
          <w:sz w:val="21"/>
          <w:szCs w:val="21"/>
        </w:rPr>
        <w:t>废物，</w:t>
      </w:r>
      <w:r w:rsidRPr="002411FB">
        <w:rPr>
          <w:rFonts w:ascii="宋体" w:eastAsia="宋体" w:hAnsi="宋体" w:cs="宋体"/>
          <w:sz w:val="21"/>
          <w:szCs w:val="21"/>
        </w:rPr>
        <w:t xml:space="preserve">就可以自然的掉下来。 </w:t>
      </w:r>
    </w:p>
    <w:p w:rsidR="00515F04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所以肥胖最根本的原因就是吃的多，用的少</w:t>
      </w:r>
      <w:r w:rsidR="00C75167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用的少的原因是因为动</w:t>
      </w:r>
      <w:r w:rsidR="00C75167">
        <w:rPr>
          <w:rFonts w:ascii="宋体" w:eastAsia="宋体" w:hAnsi="宋体" w:cs="宋体" w:hint="eastAsia"/>
          <w:sz w:val="21"/>
          <w:szCs w:val="21"/>
        </w:rPr>
        <w:t>得</w:t>
      </w:r>
      <w:r w:rsidRPr="002411FB">
        <w:rPr>
          <w:rFonts w:ascii="宋体" w:eastAsia="宋体" w:hAnsi="宋体" w:cs="宋体"/>
          <w:sz w:val="21"/>
          <w:szCs w:val="21"/>
        </w:rPr>
        <w:t>少</w:t>
      </w:r>
      <w:r w:rsidR="00C75167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吃的太多，伤了脾胃，让脾胃的运化功能减弱，只能生成半成品，</w:t>
      </w:r>
      <w:r w:rsidR="00535876">
        <w:rPr>
          <w:rFonts w:ascii="宋体" w:eastAsia="宋体" w:hAnsi="宋体" w:cs="宋体" w:hint="eastAsia"/>
          <w:sz w:val="21"/>
          <w:szCs w:val="21"/>
        </w:rPr>
        <w:t>然后</w:t>
      </w:r>
      <w:r w:rsidRPr="002411FB">
        <w:rPr>
          <w:rFonts w:ascii="宋体" w:eastAsia="宋体" w:hAnsi="宋体" w:cs="宋体"/>
          <w:sz w:val="21"/>
          <w:szCs w:val="21"/>
        </w:rPr>
        <w:t>导致气机的壅滞</w:t>
      </w:r>
      <w:r w:rsidR="00535876"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 w:rsidR="006371AF">
        <w:rPr>
          <w:rFonts w:ascii="宋体" w:eastAsia="宋体" w:hAnsi="宋体" w:cs="宋体"/>
          <w:sz w:val="21"/>
          <w:szCs w:val="21"/>
        </w:rPr>
        <w:t>雍</w:t>
      </w:r>
      <w:proofErr w:type="gramEnd"/>
      <w:r w:rsidR="006371AF">
        <w:rPr>
          <w:rFonts w:ascii="宋体" w:eastAsia="宋体" w:hAnsi="宋体" w:cs="宋体"/>
          <w:sz w:val="21"/>
          <w:szCs w:val="21"/>
        </w:rPr>
        <w:t>滞慢慢</w:t>
      </w:r>
      <w:r w:rsidR="00535876">
        <w:rPr>
          <w:rFonts w:ascii="宋体" w:eastAsia="宋体" w:hAnsi="宋体" w:cs="宋体" w:hint="eastAsia"/>
          <w:sz w:val="21"/>
          <w:szCs w:val="21"/>
        </w:rPr>
        <w:t>地</w:t>
      </w:r>
      <w:r w:rsidR="006371AF">
        <w:rPr>
          <w:rFonts w:ascii="宋体" w:eastAsia="宋体" w:hAnsi="宋体" w:cs="宋体"/>
          <w:sz w:val="21"/>
          <w:szCs w:val="21"/>
        </w:rPr>
        <w:t>就</w:t>
      </w:r>
      <w:r w:rsidR="00A65284">
        <w:rPr>
          <w:rFonts w:ascii="宋体" w:eastAsia="宋体" w:hAnsi="宋体" w:cs="宋体"/>
          <w:sz w:val="21"/>
          <w:szCs w:val="21"/>
        </w:rPr>
        <w:t>变呆</w:t>
      </w:r>
      <w:r w:rsidR="00535876">
        <w:rPr>
          <w:rFonts w:ascii="宋体" w:eastAsia="宋体" w:hAnsi="宋体" w:cs="宋体"/>
          <w:sz w:val="21"/>
          <w:szCs w:val="21"/>
        </w:rPr>
        <w:t>，干脆</w:t>
      </w:r>
      <w:r w:rsidRPr="002411FB">
        <w:rPr>
          <w:rFonts w:ascii="宋体" w:eastAsia="宋体" w:hAnsi="宋体" w:cs="宋体"/>
          <w:sz w:val="21"/>
          <w:szCs w:val="21"/>
        </w:rPr>
        <w:t>不动了，所以</w:t>
      </w:r>
      <w:r w:rsidR="006371AF">
        <w:rPr>
          <w:rFonts w:ascii="宋体" w:eastAsia="宋体" w:hAnsi="宋体" w:cs="宋体" w:hint="eastAsia"/>
          <w:sz w:val="21"/>
          <w:szCs w:val="21"/>
        </w:rPr>
        <w:t>气</w:t>
      </w:r>
      <w:r w:rsidRPr="002411FB">
        <w:rPr>
          <w:rFonts w:ascii="宋体" w:eastAsia="宋体" w:hAnsi="宋体" w:cs="宋体"/>
          <w:sz w:val="21"/>
          <w:szCs w:val="21"/>
        </w:rPr>
        <w:t>机</w:t>
      </w:r>
      <w:r w:rsidR="00535876">
        <w:rPr>
          <w:rFonts w:ascii="宋体" w:eastAsia="宋体" w:hAnsi="宋体" w:cs="宋体" w:hint="eastAsia"/>
          <w:sz w:val="21"/>
          <w:szCs w:val="21"/>
        </w:rPr>
        <w:t>也</w:t>
      </w:r>
      <w:r w:rsidR="00535876">
        <w:rPr>
          <w:rFonts w:ascii="宋体" w:eastAsia="宋体" w:hAnsi="宋体" w:cs="宋体"/>
          <w:sz w:val="21"/>
          <w:szCs w:val="21"/>
        </w:rPr>
        <w:t>就呆了，</w:t>
      </w:r>
      <w:r w:rsidRPr="002411FB">
        <w:rPr>
          <w:rFonts w:ascii="宋体" w:eastAsia="宋体" w:hAnsi="宋体" w:cs="宋体"/>
          <w:sz w:val="21"/>
          <w:szCs w:val="21"/>
        </w:rPr>
        <w:t>堆积在那个地方。所以这几种肥胖</w:t>
      </w:r>
      <w:r w:rsidR="00373955" w:rsidRPr="002411FB">
        <w:rPr>
          <w:rFonts w:ascii="宋体" w:eastAsia="宋体" w:hAnsi="宋体" w:cs="宋体"/>
          <w:sz w:val="21"/>
          <w:szCs w:val="21"/>
        </w:rPr>
        <w:t>想要</w:t>
      </w:r>
      <w:r w:rsidRPr="002411FB">
        <w:rPr>
          <w:rFonts w:ascii="宋体" w:eastAsia="宋体" w:hAnsi="宋体" w:cs="宋体"/>
          <w:sz w:val="21"/>
          <w:szCs w:val="21"/>
        </w:rPr>
        <w:t>从根本上解决的话，</w:t>
      </w:r>
      <w:r w:rsidR="00D70587">
        <w:rPr>
          <w:rFonts w:ascii="宋体" w:eastAsia="宋体" w:hAnsi="宋体" w:cs="宋体" w:hint="eastAsia"/>
          <w:sz w:val="21"/>
          <w:szCs w:val="21"/>
        </w:rPr>
        <w:t>首先</w:t>
      </w:r>
      <w:r w:rsidRPr="002411FB">
        <w:rPr>
          <w:rFonts w:ascii="宋体" w:eastAsia="宋体" w:hAnsi="宋体" w:cs="宋体"/>
          <w:sz w:val="21"/>
          <w:szCs w:val="21"/>
        </w:rPr>
        <w:t>都是要去运化中</w:t>
      </w:r>
      <w:r w:rsidR="00373955">
        <w:rPr>
          <w:rFonts w:ascii="宋体" w:eastAsia="宋体" w:hAnsi="宋体" w:cs="宋体" w:hint="eastAsia"/>
          <w:sz w:val="21"/>
          <w:szCs w:val="21"/>
        </w:rPr>
        <w:t>焦</w:t>
      </w:r>
      <w:r w:rsidR="00373955">
        <w:rPr>
          <w:rFonts w:ascii="宋体" w:eastAsia="宋体" w:hAnsi="宋体" w:cs="宋体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调畅脾胃，让脾胃功能恢复正常</w:t>
      </w:r>
      <w:r w:rsidR="00D70587">
        <w:rPr>
          <w:rFonts w:ascii="宋体" w:eastAsia="宋体" w:hAnsi="宋体" w:cs="宋体" w:hint="eastAsia"/>
          <w:sz w:val="21"/>
          <w:szCs w:val="21"/>
        </w:rPr>
        <w:t>。另外，要</w:t>
      </w:r>
      <w:r w:rsidRPr="002411FB">
        <w:rPr>
          <w:rFonts w:ascii="宋体" w:eastAsia="宋体" w:hAnsi="宋体" w:cs="宋体"/>
          <w:sz w:val="21"/>
          <w:szCs w:val="21"/>
        </w:rPr>
        <w:t>给</w:t>
      </w:r>
      <w:r w:rsidR="00C976E8">
        <w:rPr>
          <w:rFonts w:ascii="宋体" w:eastAsia="宋体" w:hAnsi="宋体" w:cs="宋体" w:hint="eastAsia"/>
          <w:sz w:val="21"/>
          <w:szCs w:val="21"/>
        </w:rPr>
        <w:t>它</w:t>
      </w:r>
      <w:r w:rsidRPr="002411FB">
        <w:rPr>
          <w:rFonts w:ascii="宋体" w:eastAsia="宋体" w:hAnsi="宋体" w:cs="宋体"/>
          <w:sz w:val="21"/>
          <w:szCs w:val="21"/>
        </w:rPr>
        <w:t>减负，不能吃太多，来料不能继续再增加，适当的吃，不能再胡吃海塞的。</w:t>
      </w:r>
      <w:r w:rsidR="00515F04">
        <w:rPr>
          <w:rFonts w:ascii="宋体" w:eastAsia="宋体" w:hAnsi="宋体" w:cs="宋体"/>
          <w:sz w:val="21"/>
          <w:szCs w:val="21"/>
        </w:rPr>
        <w:t>第三，要通过适当的</w:t>
      </w:r>
      <w:proofErr w:type="gramStart"/>
      <w:r w:rsidR="00515F04">
        <w:rPr>
          <w:rFonts w:ascii="宋体" w:eastAsia="宋体" w:hAnsi="宋体" w:cs="宋体"/>
          <w:sz w:val="21"/>
          <w:szCs w:val="21"/>
        </w:rPr>
        <w:t>运动</w:t>
      </w:r>
      <w:r w:rsidRPr="002411FB">
        <w:rPr>
          <w:rFonts w:ascii="宋体" w:eastAsia="宋体" w:hAnsi="宋体" w:cs="宋体"/>
          <w:sz w:val="21"/>
          <w:szCs w:val="21"/>
        </w:rPr>
        <w:t>让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半成品</w:t>
      </w:r>
      <w:r w:rsidR="00515F04">
        <w:rPr>
          <w:rFonts w:ascii="宋体" w:eastAsia="宋体" w:hAnsi="宋体" w:cs="宋体"/>
          <w:sz w:val="21"/>
          <w:szCs w:val="21"/>
        </w:rPr>
        <w:t>可以</w:t>
      </w:r>
      <w:proofErr w:type="gramStart"/>
      <w:r w:rsidR="00515F04">
        <w:rPr>
          <w:rFonts w:ascii="宋体" w:eastAsia="宋体" w:hAnsi="宋体" w:cs="宋体"/>
          <w:sz w:val="21"/>
          <w:szCs w:val="21"/>
        </w:rPr>
        <w:t>当做</w:t>
      </w:r>
      <w:proofErr w:type="gramEnd"/>
      <w:r w:rsidR="00515F04">
        <w:rPr>
          <w:rFonts w:ascii="宋体" w:eastAsia="宋体" w:hAnsi="宋体" w:cs="宋体"/>
          <w:sz w:val="21"/>
          <w:szCs w:val="21"/>
        </w:rPr>
        <w:t>能量的</w:t>
      </w:r>
      <w:r w:rsidR="00E70BEC">
        <w:rPr>
          <w:rFonts w:ascii="宋体" w:eastAsia="宋体" w:hAnsi="宋体" w:cs="宋体" w:hint="eastAsia"/>
          <w:sz w:val="21"/>
          <w:szCs w:val="21"/>
        </w:rPr>
        <w:t>这</w:t>
      </w:r>
      <w:r w:rsidRPr="002411FB">
        <w:rPr>
          <w:rFonts w:ascii="宋体" w:eastAsia="宋体" w:hAnsi="宋体" w:cs="宋体"/>
          <w:sz w:val="21"/>
          <w:szCs w:val="21"/>
        </w:rPr>
        <w:t>一部分去消耗掉。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过于的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瘦肯定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是不健康的，肥胖也不健康，所以我们要看看自己是不是</w:t>
      </w:r>
      <w:r w:rsidR="00E70BEC">
        <w:rPr>
          <w:rFonts w:ascii="宋体" w:eastAsia="宋体" w:hAnsi="宋体" w:cs="宋体" w:hint="eastAsia"/>
          <w:sz w:val="21"/>
          <w:szCs w:val="21"/>
        </w:rPr>
        <w:t>属于</w:t>
      </w:r>
      <w:r w:rsidRPr="002411FB">
        <w:rPr>
          <w:rFonts w:ascii="宋体" w:eastAsia="宋体" w:hAnsi="宋体" w:cs="宋体"/>
          <w:sz w:val="21"/>
          <w:szCs w:val="21"/>
        </w:rPr>
        <w:t>肥胖</w:t>
      </w:r>
      <w:r w:rsidR="00E70BEC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需要减肥</w:t>
      </w:r>
      <w:r w:rsidR="00E70BEC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真的是肥胖的，</w:t>
      </w:r>
      <w:r w:rsidR="003C4998">
        <w:rPr>
          <w:rFonts w:ascii="宋体" w:eastAsia="宋体" w:hAnsi="宋体" w:cs="宋体" w:hint="eastAsia"/>
          <w:sz w:val="21"/>
          <w:szCs w:val="21"/>
        </w:rPr>
        <w:t>减肥</w:t>
      </w:r>
      <w:r w:rsidRPr="002411FB">
        <w:rPr>
          <w:rFonts w:ascii="宋体" w:eastAsia="宋体" w:hAnsi="宋体" w:cs="宋体"/>
          <w:sz w:val="21"/>
          <w:szCs w:val="21"/>
        </w:rPr>
        <w:t>要有一定的方法，</w:t>
      </w:r>
      <w:r w:rsidR="003C4998">
        <w:rPr>
          <w:rFonts w:ascii="宋体" w:eastAsia="宋体" w:hAnsi="宋体" w:cs="宋体"/>
          <w:sz w:val="21"/>
          <w:szCs w:val="21"/>
        </w:rPr>
        <w:t>把</w:t>
      </w:r>
      <w:r w:rsidRPr="002411FB">
        <w:rPr>
          <w:rFonts w:ascii="宋体" w:eastAsia="宋体" w:hAnsi="宋体" w:cs="宋体"/>
          <w:sz w:val="21"/>
          <w:szCs w:val="21"/>
        </w:rPr>
        <w:t>道理</w:t>
      </w:r>
      <w:r w:rsidR="003C4998">
        <w:rPr>
          <w:rFonts w:ascii="宋体" w:eastAsia="宋体" w:hAnsi="宋体" w:cs="宋体" w:hint="eastAsia"/>
          <w:sz w:val="21"/>
          <w:szCs w:val="21"/>
        </w:rPr>
        <w:t>弄</w:t>
      </w:r>
      <w:r w:rsidRPr="002411FB">
        <w:rPr>
          <w:rFonts w:ascii="宋体" w:eastAsia="宋体" w:hAnsi="宋体" w:cs="宋体"/>
          <w:sz w:val="21"/>
          <w:szCs w:val="21"/>
        </w:rPr>
        <w:t>明白了之后再去减。</w:t>
      </w:r>
      <w:r w:rsidR="00E70BEC">
        <w:rPr>
          <w:rFonts w:ascii="宋体" w:eastAsia="宋体" w:hAnsi="宋体" w:cs="宋体"/>
          <w:sz w:val="21"/>
          <w:szCs w:val="21"/>
        </w:rPr>
        <w:t>尽量</w:t>
      </w:r>
      <w:r w:rsidR="00E70BEC">
        <w:rPr>
          <w:rFonts w:ascii="宋体" w:eastAsia="宋体" w:hAnsi="宋体" w:cs="宋体" w:hint="eastAsia"/>
          <w:sz w:val="21"/>
          <w:szCs w:val="21"/>
        </w:rPr>
        <w:t>是保证</w:t>
      </w:r>
      <w:r w:rsidRPr="002411FB">
        <w:rPr>
          <w:rFonts w:ascii="宋体" w:eastAsia="宋体" w:hAnsi="宋体" w:cs="宋体"/>
          <w:sz w:val="21"/>
          <w:szCs w:val="21"/>
        </w:rPr>
        <w:t>既不胖也不瘦，</w:t>
      </w:r>
      <w:r w:rsidR="00E70BEC">
        <w:rPr>
          <w:rFonts w:ascii="宋体" w:eastAsia="宋体" w:hAnsi="宋体" w:cs="宋体"/>
          <w:sz w:val="21"/>
          <w:szCs w:val="21"/>
        </w:rPr>
        <w:t>女人来说是圆润的饱满的，那男的来说</w:t>
      </w:r>
      <w:r w:rsidRPr="002411FB">
        <w:rPr>
          <w:rFonts w:ascii="宋体" w:eastAsia="宋体" w:hAnsi="宋体" w:cs="宋体"/>
          <w:sz w:val="21"/>
          <w:szCs w:val="21"/>
        </w:rPr>
        <w:t>就是健壮的</w:t>
      </w:r>
      <w:r w:rsidR="00DD2390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又健康又美</w:t>
      </w:r>
      <w:r w:rsidR="00DD2390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 xml:space="preserve">我认为这是一种最理想的状态。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有些人</w:t>
      </w:r>
      <w:r w:rsidR="00371F2C" w:rsidRPr="002411FB">
        <w:rPr>
          <w:rFonts w:ascii="宋体" w:eastAsia="宋体" w:hAnsi="宋体" w:cs="宋体"/>
          <w:sz w:val="21"/>
          <w:szCs w:val="21"/>
        </w:rPr>
        <w:t>减肥</w:t>
      </w:r>
      <w:r w:rsidRPr="002411FB">
        <w:rPr>
          <w:rFonts w:ascii="宋体" w:eastAsia="宋体" w:hAnsi="宋体" w:cs="宋体"/>
          <w:sz w:val="21"/>
          <w:szCs w:val="21"/>
        </w:rPr>
        <w:t>减到后头真的会减出一身的毛病来，让</w:t>
      </w:r>
      <w:r w:rsidR="003C4998" w:rsidRPr="002411FB">
        <w:rPr>
          <w:rFonts w:ascii="宋体" w:eastAsia="宋体" w:hAnsi="宋体" w:cs="宋体"/>
          <w:sz w:val="21"/>
          <w:szCs w:val="21"/>
        </w:rPr>
        <w:t>主持人</w:t>
      </w:r>
      <w:r w:rsidRPr="002411FB">
        <w:rPr>
          <w:rFonts w:ascii="宋体" w:eastAsia="宋体" w:hAnsi="宋体" w:cs="宋体"/>
          <w:sz w:val="21"/>
          <w:szCs w:val="21"/>
        </w:rPr>
        <w:t>微</w:t>
      </w:r>
      <w:r w:rsidR="00371F2C">
        <w:rPr>
          <w:rFonts w:ascii="宋体" w:eastAsia="宋体" w:hAnsi="宋体" w:cs="宋体" w:hint="eastAsia"/>
          <w:sz w:val="21"/>
          <w:szCs w:val="21"/>
        </w:rPr>
        <w:t>蓝</w:t>
      </w:r>
      <w:r w:rsidRPr="002411FB">
        <w:rPr>
          <w:rFonts w:ascii="宋体" w:eastAsia="宋体" w:hAnsi="宋体" w:cs="宋体"/>
          <w:sz w:val="21"/>
          <w:szCs w:val="21"/>
        </w:rPr>
        <w:t>也来聊一聊这方面的一些看法</w:t>
      </w:r>
      <w:r w:rsidR="00371F2C">
        <w:rPr>
          <w:rFonts w:ascii="宋体" w:eastAsia="宋体" w:hAnsi="宋体" w:cs="宋体" w:hint="eastAsia"/>
          <w:sz w:val="21"/>
          <w:szCs w:val="21"/>
        </w:rPr>
        <w:t>和</w:t>
      </w:r>
      <w:r w:rsidRPr="002411FB">
        <w:rPr>
          <w:rFonts w:ascii="宋体" w:eastAsia="宋体" w:hAnsi="宋体" w:cs="宋体"/>
          <w:sz w:val="21"/>
          <w:szCs w:val="21"/>
        </w:rPr>
        <w:t>感受</w:t>
      </w:r>
      <w:r w:rsidR="00371F2C">
        <w:rPr>
          <w:rFonts w:ascii="宋体" w:eastAsia="宋体" w:hAnsi="宋体" w:cs="宋体" w:hint="eastAsia"/>
          <w:sz w:val="21"/>
          <w:szCs w:val="21"/>
        </w:rPr>
        <w:t>。</w:t>
      </w:r>
      <w:r w:rsidR="007369E3">
        <w:rPr>
          <w:rFonts w:ascii="宋体" w:eastAsia="宋体" w:hAnsi="宋体" w:cs="宋体" w:hint="eastAsia"/>
          <w:sz w:val="21"/>
          <w:szCs w:val="21"/>
        </w:rPr>
        <w:t>有的人</w:t>
      </w:r>
      <w:r w:rsidR="003C4998">
        <w:rPr>
          <w:rFonts w:ascii="宋体" w:eastAsia="宋体" w:hAnsi="宋体" w:cs="宋体"/>
          <w:sz w:val="21"/>
          <w:szCs w:val="21"/>
        </w:rPr>
        <w:t>可能是被一些东西诱导或误导了之后，或者是受了什么刺激以后，</w:t>
      </w:r>
      <w:r w:rsidRPr="002411FB">
        <w:rPr>
          <w:rFonts w:ascii="宋体" w:eastAsia="宋体" w:hAnsi="宋体" w:cs="宋体"/>
          <w:sz w:val="21"/>
          <w:szCs w:val="21"/>
        </w:rPr>
        <w:t xml:space="preserve">有一种发狠的劲，做了冲动的决定。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刚刚我们把</w:t>
      </w:r>
      <w:r w:rsidR="00E44A7E">
        <w:rPr>
          <w:rFonts w:ascii="宋体" w:eastAsia="宋体" w:hAnsi="宋体" w:cs="宋体"/>
          <w:sz w:val="21"/>
          <w:szCs w:val="21"/>
        </w:rPr>
        <w:t>真正肥胖常见的几种情况</w:t>
      </w:r>
      <w:r w:rsidR="00E44A7E">
        <w:rPr>
          <w:rFonts w:ascii="宋体" w:eastAsia="宋体" w:hAnsi="宋体" w:cs="宋体" w:hint="eastAsia"/>
          <w:sz w:val="21"/>
          <w:szCs w:val="21"/>
        </w:rPr>
        <w:t>的</w:t>
      </w:r>
      <w:r w:rsidR="00877820">
        <w:rPr>
          <w:rFonts w:ascii="宋体" w:eastAsia="宋体" w:hAnsi="宋体" w:cs="宋体"/>
          <w:sz w:val="21"/>
          <w:szCs w:val="21"/>
        </w:rPr>
        <w:t>原因</w:t>
      </w:r>
      <w:r w:rsidR="00E44A7E">
        <w:rPr>
          <w:rFonts w:ascii="宋体" w:eastAsia="宋体" w:hAnsi="宋体" w:cs="宋体"/>
          <w:sz w:val="21"/>
          <w:szCs w:val="21"/>
        </w:rPr>
        <w:t>都讲了，</w:t>
      </w:r>
      <w:r w:rsidR="00496353">
        <w:rPr>
          <w:rFonts w:ascii="宋体" w:eastAsia="宋体" w:hAnsi="宋体" w:cs="宋体" w:hint="eastAsia"/>
          <w:sz w:val="21"/>
          <w:szCs w:val="21"/>
        </w:rPr>
        <w:t>要改变的话，</w:t>
      </w:r>
      <w:proofErr w:type="gramStart"/>
      <w:r w:rsidR="00B97B68">
        <w:rPr>
          <w:rFonts w:ascii="宋体" w:eastAsia="宋体" w:hAnsi="宋体" w:cs="宋体" w:hint="eastAsia"/>
          <w:sz w:val="21"/>
          <w:szCs w:val="21"/>
        </w:rPr>
        <w:t>从</w:t>
      </w:r>
      <w:r w:rsidRPr="002411FB">
        <w:rPr>
          <w:rFonts w:ascii="宋体" w:eastAsia="宋体" w:hAnsi="宋体" w:cs="宋体"/>
          <w:sz w:val="21"/>
          <w:szCs w:val="21"/>
        </w:rPr>
        <w:t>气</w:t>
      </w:r>
      <w:r w:rsidR="00B97B68">
        <w:rPr>
          <w:rFonts w:ascii="宋体" w:eastAsia="宋体" w:hAnsi="宋体" w:cs="宋体" w:hint="eastAsia"/>
          <w:sz w:val="21"/>
          <w:szCs w:val="21"/>
        </w:rPr>
        <w:t>学</w:t>
      </w:r>
      <w:r w:rsidRPr="002411FB">
        <w:rPr>
          <w:rFonts w:ascii="宋体" w:eastAsia="宋体" w:hAnsi="宋体" w:cs="宋体"/>
          <w:sz w:val="21"/>
          <w:szCs w:val="21"/>
        </w:rPr>
        <w:t>中医</w:t>
      </w:r>
      <w:proofErr w:type="gramEnd"/>
      <w:r w:rsidR="00B97B68">
        <w:rPr>
          <w:rFonts w:ascii="宋体" w:eastAsia="宋体" w:hAnsi="宋体" w:cs="宋体" w:hint="eastAsia"/>
          <w:sz w:val="21"/>
          <w:szCs w:val="21"/>
        </w:rPr>
        <w:t>的角度</w:t>
      </w:r>
      <w:r w:rsidR="00B97B68">
        <w:rPr>
          <w:rFonts w:ascii="宋体" w:eastAsia="宋体" w:hAnsi="宋体" w:cs="宋体"/>
          <w:sz w:val="21"/>
          <w:szCs w:val="21"/>
        </w:rPr>
        <w:t>，</w:t>
      </w:r>
      <w:r w:rsidR="000164C7">
        <w:rPr>
          <w:rFonts w:ascii="宋体" w:eastAsia="宋体" w:hAnsi="宋体" w:cs="宋体" w:hint="eastAsia"/>
          <w:sz w:val="21"/>
          <w:szCs w:val="21"/>
        </w:rPr>
        <w:t>或</w:t>
      </w:r>
      <w:r w:rsidRPr="002411FB">
        <w:rPr>
          <w:rFonts w:ascii="宋体" w:eastAsia="宋体" w:hAnsi="宋体" w:cs="宋体"/>
          <w:sz w:val="21"/>
          <w:szCs w:val="21"/>
        </w:rPr>
        <w:t>基于中医经络和脏器理论的经脉健身</w:t>
      </w:r>
      <w:r w:rsidR="000164C7">
        <w:rPr>
          <w:rFonts w:ascii="宋体" w:eastAsia="宋体" w:hAnsi="宋体" w:cs="宋体" w:hint="eastAsia"/>
          <w:sz w:val="21"/>
          <w:szCs w:val="21"/>
        </w:rPr>
        <w:t>即</w:t>
      </w:r>
      <w:r w:rsidR="000164C7" w:rsidRPr="002411FB">
        <w:rPr>
          <w:rFonts w:ascii="宋体" w:eastAsia="宋体" w:hAnsi="宋体" w:cs="宋体"/>
          <w:sz w:val="21"/>
          <w:szCs w:val="21"/>
        </w:rPr>
        <w:t>得</w:t>
      </w:r>
      <w:r w:rsidR="000164C7">
        <w:rPr>
          <w:rFonts w:ascii="宋体" w:eastAsia="宋体" w:hAnsi="宋体" w:cs="宋体" w:hint="eastAsia"/>
          <w:sz w:val="21"/>
          <w:szCs w:val="21"/>
        </w:rPr>
        <w:t>明</w:t>
      </w:r>
      <w:r w:rsidR="000164C7" w:rsidRPr="002411FB">
        <w:rPr>
          <w:rFonts w:ascii="宋体" w:eastAsia="宋体" w:hAnsi="宋体" w:cs="宋体"/>
          <w:sz w:val="21"/>
          <w:szCs w:val="21"/>
        </w:rPr>
        <w:t>健身</w:t>
      </w:r>
      <w:r w:rsidR="000164C7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角度来说，</w:t>
      </w:r>
      <w:r w:rsidR="000164C7">
        <w:rPr>
          <w:rFonts w:ascii="宋体" w:eastAsia="宋体" w:hAnsi="宋体" w:cs="宋体" w:hint="eastAsia"/>
          <w:sz w:val="21"/>
          <w:szCs w:val="21"/>
        </w:rPr>
        <w:t>就</w:t>
      </w:r>
      <w:r w:rsidR="00496353">
        <w:rPr>
          <w:rFonts w:ascii="宋体" w:eastAsia="宋体" w:hAnsi="宋体" w:cs="宋体" w:hint="eastAsia"/>
          <w:sz w:val="21"/>
          <w:szCs w:val="21"/>
        </w:rPr>
        <w:t>是</w:t>
      </w:r>
      <w:r w:rsidRPr="002411FB">
        <w:rPr>
          <w:rFonts w:ascii="宋体" w:eastAsia="宋体" w:hAnsi="宋体" w:cs="宋体"/>
          <w:sz w:val="21"/>
          <w:szCs w:val="21"/>
        </w:rPr>
        <w:t>要去调畅气机</w:t>
      </w:r>
      <w:r w:rsidR="000164C7">
        <w:rPr>
          <w:rFonts w:ascii="宋体" w:eastAsia="宋体" w:hAnsi="宋体" w:cs="宋体" w:hint="eastAsia"/>
          <w:sz w:val="21"/>
          <w:szCs w:val="21"/>
        </w:rPr>
        <w:t>，温化</w:t>
      </w:r>
      <w:r w:rsidRPr="002411FB">
        <w:rPr>
          <w:rFonts w:ascii="宋体" w:eastAsia="宋体" w:hAnsi="宋体" w:cs="宋体"/>
          <w:sz w:val="21"/>
          <w:szCs w:val="21"/>
        </w:rPr>
        <w:t>中</w:t>
      </w:r>
      <w:r w:rsidR="000164C7">
        <w:rPr>
          <w:rFonts w:ascii="宋体" w:eastAsia="宋体" w:hAnsi="宋体" w:cs="宋体" w:hint="eastAsia"/>
          <w:sz w:val="21"/>
          <w:szCs w:val="21"/>
        </w:rPr>
        <w:t>焦，</w:t>
      </w:r>
      <w:r w:rsidRPr="002411FB">
        <w:rPr>
          <w:rFonts w:ascii="宋体" w:eastAsia="宋体" w:hAnsi="宋体" w:cs="宋体"/>
          <w:sz w:val="21"/>
          <w:szCs w:val="21"/>
        </w:rPr>
        <w:t>运化中</w:t>
      </w:r>
      <w:r w:rsidR="000164C7">
        <w:rPr>
          <w:rFonts w:ascii="宋体" w:eastAsia="宋体" w:hAnsi="宋体" w:cs="宋体" w:hint="eastAsia"/>
          <w:sz w:val="21"/>
          <w:szCs w:val="21"/>
        </w:rPr>
        <w:t>焦，</w:t>
      </w:r>
      <w:r w:rsidRPr="002411FB">
        <w:rPr>
          <w:rFonts w:ascii="宋体" w:eastAsia="宋体" w:hAnsi="宋体" w:cs="宋体"/>
          <w:sz w:val="21"/>
          <w:szCs w:val="21"/>
        </w:rPr>
        <w:t>通过气机调</w:t>
      </w:r>
      <w:r w:rsidR="000164C7">
        <w:rPr>
          <w:rFonts w:ascii="宋体" w:eastAsia="宋体" w:hAnsi="宋体" w:cs="宋体" w:hint="eastAsia"/>
          <w:sz w:val="21"/>
          <w:szCs w:val="21"/>
        </w:rPr>
        <w:t>畅，</w:t>
      </w:r>
      <w:r w:rsidRPr="002411FB">
        <w:rPr>
          <w:rFonts w:ascii="宋体" w:eastAsia="宋体" w:hAnsi="宋体" w:cs="宋体"/>
          <w:sz w:val="21"/>
          <w:szCs w:val="21"/>
        </w:rPr>
        <w:t>通调身体之后，</w:t>
      </w:r>
      <w:r w:rsidR="000164C7">
        <w:rPr>
          <w:rFonts w:ascii="宋体" w:eastAsia="宋体" w:hAnsi="宋体" w:cs="宋体" w:hint="eastAsia"/>
          <w:sz w:val="21"/>
          <w:szCs w:val="21"/>
        </w:rPr>
        <w:t>胖的</w:t>
      </w:r>
      <w:r w:rsidR="00F92418">
        <w:rPr>
          <w:rFonts w:ascii="宋体" w:eastAsia="宋体" w:hAnsi="宋体" w:cs="宋体" w:hint="eastAsia"/>
          <w:sz w:val="21"/>
          <w:szCs w:val="21"/>
        </w:rPr>
        <w:t>人</w:t>
      </w:r>
      <w:r w:rsidRPr="002411FB">
        <w:rPr>
          <w:rFonts w:ascii="宋体" w:eastAsia="宋体" w:hAnsi="宋体" w:cs="宋体"/>
          <w:sz w:val="21"/>
          <w:szCs w:val="21"/>
        </w:rPr>
        <w:t>自己就瘦了，瘦的人该肥的</w:t>
      </w:r>
      <w:r w:rsidR="000164C7">
        <w:rPr>
          <w:rFonts w:ascii="宋体" w:eastAsia="宋体" w:hAnsi="宋体" w:cs="宋体" w:hint="eastAsia"/>
          <w:sz w:val="21"/>
          <w:szCs w:val="21"/>
        </w:rPr>
        <w:t>、</w:t>
      </w:r>
      <w:r w:rsidRPr="002411FB">
        <w:rPr>
          <w:rFonts w:ascii="宋体" w:eastAsia="宋体" w:hAnsi="宋体" w:cs="宋体"/>
          <w:sz w:val="21"/>
          <w:szCs w:val="21"/>
        </w:rPr>
        <w:t>该长的地方</w:t>
      </w:r>
      <w:r w:rsidR="000164C7">
        <w:rPr>
          <w:rFonts w:ascii="宋体" w:eastAsia="宋体" w:hAnsi="宋体" w:cs="宋体" w:hint="eastAsia"/>
          <w:sz w:val="21"/>
          <w:szCs w:val="21"/>
        </w:rPr>
        <w:t>也会</w:t>
      </w:r>
      <w:proofErr w:type="gramStart"/>
      <w:r w:rsidR="000164C7">
        <w:rPr>
          <w:rFonts w:ascii="宋体" w:eastAsia="宋体" w:hAnsi="宋体" w:cs="宋体"/>
          <w:sz w:val="21"/>
          <w:szCs w:val="21"/>
        </w:rPr>
        <w:t>自然长</w:t>
      </w:r>
      <w:proofErr w:type="gramEnd"/>
      <w:r w:rsidR="000164C7">
        <w:rPr>
          <w:rFonts w:ascii="宋体" w:eastAsia="宋体" w:hAnsi="宋体" w:cs="宋体"/>
          <w:sz w:val="21"/>
          <w:szCs w:val="21"/>
        </w:rPr>
        <w:t>起来</w:t>
      </w:r>
      <w:r w:rsidRPr="002411FB">
        <w:rPr>
          <w:rFonts w:ascii="宋体" w:eastAsia="宋体" w:hAnsi="宋体" w:cs="宋体"/>
          <w:sz w:val="21"/>
          <w:szCs w:val="21"/>
        </w:rPr>
        <w:t xml:space="preserve">。 </w:t>
      </w:r>
    </w:p>
    <w:p w:rsidR="00B272DB" w:rsidRDefault="00EA6850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女士</w:t>
      </w:r>
      <w:r w:rsidR="00D90AA5">
        <w:rPr>
          <w:rFonts w:ascii="宋体" w:eastAsia="宋体" w:hAnsi="宋体" w:cs="宋体" w:hint="eastAsia"/>
          <w:sz w:val="21"/>
          <w:szCs w:val="21"/>
        </w:rPr>
        <w:t>们</w:t>
      </w:r>
      <w:r>
        <w:rPr>
          <w:rFonts w:ascii="宋体" w:eastAsia="宋体" w:hAnsi="宋体" w:cs="宋体"/>
          <w:sz w:val="21"/>
          <w:szCs w:val="21"/>
        </w:rPr>
        <w:t>对于身材的管理确实还</w:t>
      </w:r>
      <w:r w:rsidR="00D90AA5">
        <w:rPr>
          <w:rFonts w:ascii="宋体" w:eastAsia="宋体" w:hAnsi="宋体" w:cs="宋体" w:hint="eastAsia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有很多可以追求的，我自己身上</w:t>
      </w:r>
      <w:r w:rsidR="007A26EA" w:rsidRPr="002411FB">
        <w:rPr>
          <w:rFonts w:ascii="宋体" w:eastAsia="宋体" w:hAnsi="宋体" w:cs="宋体"/>
          <w:sz w:val="21"/>
          <w:szCs w:val="21"/>
        </w:rPr>
        <w:t>发生了一些变化，让我对这个也特别有信心，</w:t>
      </w:r>
      <w:r>
        <w:rPr>
          <w:rFonts w:ascii="宋体" w:eastAsia="宋体" w:hAnsi="宋体" w:cs="宋体" w:hint="eastAsia"/>
          <w:sz w:val="21"/>
          <w:szCs w:val="21"/>
        </w:rPr>
        <w:t>身体</w:t>
      </w:r>
      <w:r w:rsidR="00602522">
        <w:rPr>
          <w:rFonts w:ascii="宋体" w:eastAsia="宋体" w:hAnsi="宋体" w:cs="宋体" w:hint="eastAsia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可以再重新发育</w:t>
      </w:r>
      <w:r w:rsidR="00602522">
        <w:rPr>
          <w:rFonts w:ascii="宋体" w:eastAsia="宋体" w:hAnsi="宋体" w:cs="宋体" w:hint="eastAsia"/>
          <w:sz w:val="21"/>
          <w:szCs w:val="21"/>
        </w:rPr>
        <w:t>的</w:t>
      </w:r>
      <w:r w:rsidR="00E96C86">
        <w:rPr>
          <w:rFonts w:ascii="宋体" w:eastAsia="宋体" w:hAnsi="宋体" w:cs="宋体"/>
          <w:sz w:val="21"/>
          <w:szCs w:val="21"/>
        </w:rPr>
        <w:t>，因为身体结构调了</w:t>
      </w:r>
      <w:r>
        <w:rPr>
          <w:rFonts w:ascii="宋体" w:eastAsia="宋体" w:hAnsi="宋体" w:cs="宋体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改变</w:t>
      </w:r>
      <w:r>
        <w:rPr>
          <w:rFonts w:ascii="宋体" w:eastAsia="宋体" w:hAnsi="宋体" w:cs="宋体" w:hint="eastAsia"/>
          <w:sz w:val="21"/>
          <w:szCs w:val="21"/>
        </w:rPr>
        <w:t>了</w:t>
      </w:r>
      <w:r w:rsidR="00E96C86">
        <w:rPr>
          <w:rFonts w:ascii="宋体" w:eastAsia="宋体" w:hAnsi="宋体" w:cs="宋体"/>
          <w:sz w:val="21"/>
          <w:szCs w:val="21"/>
        </w:rPr>
        <w:t>以后，整个身体自然</w:t>
      </w:r>
      <w:r w:rsidR="007A26EA" w:rsidRPr="002411FB">
        <w:rPr>
          <w:rFonts w:ascii="宋体" w:eastAsia="宋体" w:hAnsi="宋体" w:cs="宋体"/>
          <w:sz w:val="21"/>
          <w:szCs w:val="21"/>
        </w:rPr>
        <w:t>会自动去重新分布，</w:t>
      </w:r>
      <w:r>
        <w:rPr>
          <w:rFonts w:ascii="宋体" w:eastAsia="宋体" w:hAnsi="宋体" w:cs="宋体"/>
          <w:sz w:val="21"/>
          <w:szCs w:val="21"/>
        </w:rPr>
        <w:t>体型</w:t>
      </w:r>
      <w:r w:rsidR="007A26EA" w:rsidRPr="002411FB">
        <w:rPr>
          <w:rFonts w:ascii="宋体" w:eastAsia="宋体" w:hAnsi="宋体" w:cs="宋体"/>
          <w:sz w:val="21"/>
          <w:szCs w:val="21"/>
        </w:rPr>
        <w:t>就会相应的发生改变。所以希望女士朋友们能够</w:t>
      </w:r>
      <w:r>
        <w:rPr>
          <w:rFonts w:ascii="宋体" w:eastAsia="宋体" w:hAnsi="宋体" w:cs="宋体" w:hint="eastAsia"/>
          <w:sz w:val="21"/>
          <w:szCs w:val="21"/>
        </w:rPr>
        <w:t>从</w:t>
      </w:r>
      <w:r>
        <w:rPr>
          <w:rFonts w:ascii="宋体" w:eastAsia="宋体" w:hAnsi="宋体" w:cs="宋体"/>
          <w:sz w:val="21"/>
          <w:szCs w:val="21"/>
        </w:rPr>
        <w:t>一味的追求体重的方向</w:t>
      </w:r>
      <w:r w:rsidR="003662D2">
        <w:rPr>
          <w:rFonts w:ascii="宋体" w:eastAsia="宋体" w:hAnsi="宋体" w:cs="宋体"/>
          <w:sz w:val="21"/>
          <w:szCs w:val="21"/>
        </w:rPr>
        <w:t>转到管理身材上来，让</w:t>
      </w:r>
      <w:r w:rsidR="007A26EA" w:rsidRPr="002411FB">
        <w:rPr>
          <w:rFonts w:ascii="宋体" w:eastAsia="宋体" w:hAnsi="宋体" w:cs="宋体"/>
          <w:sz w:val="21"/>
          <w:szCs w:val="21"/>
        </w:rPr>
        <w:t>身材变得更有弹性，更饱满圆润，更有曲线。</w:t>
      </w:r>
    </w:p>
    <w:p w:rsidR="00E25DE3" w:rsidRDefault="00B272DB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男的</w:t>
      </w:r>
      <w:r w:rsidR="007A26EA" w:rsidRPr="002411FB">
        <w:rPr>
          <w:rFonts w:ascii="宋体" w:eastAsia="宋体" w:hAnsi="宋体" w:cs="宋体"/>
          <w:sz w:val="21"/>
          <w:szCs w:val="21"/>
        </w:rPr>
        <w:t>特别瘦的其实也</w:t>
      </w:r>
      <w:r w:rsidR="009E6AA8">
        <w:rPr>
          <w:rFonts w:ascii="宋体" w:eastAsia="宋体" w:hAnsi="宋体" w:cs="宋体"/>
          <w:sz w:val="21"/>
          <w:szCs w:val="21"/>
        </w:rPr>
        <w:t>是身体有问题，</w:t>
      </w:r>
      <w:r>
        <w:rPr>
          <w:rFonts w:ascii="宋体" w:eastAsia="宋体" w:hAnsi="宋体" w:cs="宋体" w:hint="eastAsia"/>
          <w:sz w:val="21"/>
          <w:szCs w:val="21"/>
        </w:rPr>
        <w:t>他</w:t>
      </w:r>
      <w:r>
        <w:rPr>
          <w:rFonts w:ascii="宋体" w:eastAsia="宋体" w:hAnsi="宋体" w:cs="宋体"/>
          <w:sz w:val="21"/>
          <w:szCs w:val="21"/>
        </w:rPr>
        <w:t>可能脾胃不好，吸收不了</w:t>
      </w:r>
      <w:r w:rsidR="007A26EA" w:rsidRPr="002411FB">
        <w:rPr>
          <w:rFonts w:ascii="宋体" w:eastAsia="宋体" w:hAnsi="宋体" w:cs="宋体"/>
          <w:sz w:val="21"/>
          <w:szCs w:val="21"/>
        </w:rPr>
        <w:t>外来的营养，脾胃没法加工，没法提供身体能量，</w:t>
      </w:r>
      <w:r w:rsidR="009E6AA8">
        <w:rPr>
          <w:rFonts w:ascii="宋体" w:eastAsia="宋体" w:hAnsi="宋体" w:cs="宋体"/>
          <w:sz w:val="21"/>
          <w:szCs w:val="21"/>
        </w:rPr>
        <w:t>脾胃</w:t>
      </w:r>
      <w:r w:rsidR="007A26EA" w:rsidRPr="002411FB">
        <w:rPr>
          <w:rFonts w:ascii="宋体" w:eastAsia="宋体" w:hAnsi="宋体" w:cs="宋体"/>
          <w:sz w:val="21"/>
          <w:szCs w:val="21"/>
        </w:rPr>
        <w:t>有问题</w:t>
      </w:r>
      <w:r w:rsidR="009E6AA8">
        <w:rPr>
          <w:rFonts w:ascii="宋体" w:eastAsia="宋体" w:hAnsi="宋体" w:cs="宋体" w:hint="eastAsia"/>
          <w:sz w:val="21"/>
          <w:szCs w:val="21"/>
        </w:rPr>
        <w:t>。</w:t>
      </w:r>
      <w:r w:rsidR="00E25DE3">
        <w:rPr>
          <w:rFonts w:ascii="宋体" w:eastAsia="宋体" w:hAnsi="宋体" w:cs="宋体"/>
          <w:sz w:val="21"/>
          <w:szCs w:val="21"/>
        </w:rPr>
        <w:t>过于肥胖</w:t>
      </w:r>
      <w:r w:rsidR="009E6AA8">
        <w:rPr>
          <w:rFonts w:ascii="宋体" w:eastAsia="宋体" w:hAnsi="宋体" w:cs="宋体"/>
          <w:sz w:val="21"/>
          <w:szCs w:val="21"/>
        </w:rPr>
        <w:t>也是脾胃受伤，</w:t>
      </w:r>
      <w:r w:rsidR="00E25DE3">
        <w:rPr>
          <w:rFonts w:ascii="宋体" w:eastAsia="宋体" w:hAnsi="宋体" w:cs="宋体"/>
          <w:sz w:val="21"/>
          <w:szCs w:val="21"/>
        </w:rPr>
        <w:t>只能加工成</w:t>
      </w:r>
      <w:r w:rsidR="00E25DE3">
        <w:rPr>
          <w:rFonts w:ascii="宋体" w:eastAsia="宋体" w:hAnsi="宋体" w:cs="宋体" w:hint="eastAsia"/>
          <w:sz w:val="21"/>
          <w:szCs w:val="21"/>
        </w:rPr>
        <w:t>半成品</w:t>
      </w:r>
      <w:r w:rsidR="007A26EA" w:rsidRPr="002411FB">
        <w:rPr>
          <w:rFonts w:ascii="宋体" w:eastAsia="宋体" w:hAnsi="宋体" w:cs="宋体"/>
          <w:sz w:val="21"/>
          <w:szCs w:val="21"/>
        </w:rPr>
        <w:t>。所以男</w:t>
      </w:r>
      <w:r w:rsidR="00E25DE3">
        <w:rPr>
          <w:rFonts w:ascii="宋体" w:eastAsia="宋体" w:hAnsi="宋体" w:cs="宋体"/>
          <w:sz w:val="21"/>
          <w:szCs w:val="21"/>
        </w:rPr>
        <w:t>士朋友</w:t>
      </w:r>
      <w:r w:rsidR="007A26EA" w:rsidRPr="002411FB">
        <w:rPr>
          <w:rFonts w:ascii="宋体" w:eastAsia="宋体" w:hAnsi="宋体" w:cs="宋体"/>
          <w:sz w:val="21"/>
          <w:szCs w:val="21"/>
        </w:rPr>
        <w:t>也要去追求健康的减肥，让自己不仅</w:t>
      </w:r>
      <w:r w:rsidR="00E25DE3">
        <w:rPr>
          <w:rFonts w:ascii="宋体" w:eastAsia="宋体" w:hAnsi="宋体" w:cs="宋体" w:hint="eastAsia"/>
          <w:sz w:val="21"/>
          <w:szCs w:val="21"/>
        </w:rPr>
        <w:t>体重</w:t>
      </w:r>
      <w:r w:rsidR="00E25DE3">
        <w:rPr>
          <w:rFonts w:ascii="宋体" w:eastAsia="宋体" w:hAnsi="宋体" w:cs="宋体"/>
          <w:sz w:val="21"/>
          <w:szCs w:val="21"/>
        </w:rPr>
        <w:t>掉下来，肚子大的小下来，更重要的是还能够变得健壮</w:t>
      </w:r>
      <w:r w:rsidR="00BD08A8">
        <w:rPr>
          <w:rFonts w:ascii="宋体" w:eastAsia="宋体" w:hAnsi="宋体" w:cs="宋体" w:hint="eastAsia"/>
          <w:sz w:val="21"/>
          <w:szCs w:val="21"/>
        </w:rPr>
        <w:t>、</w:t>
      </w:r>
      <w:r w:rsidR="00E25DE3">
        <w:rPr>
          <w:rFonts w:ascii="宋体" w:eastAsia="宋体" w:hAnsi="宋体" w:cs="宋体"/>
          <w:sz w:val="21"/>
          <w:szCs w:val="21"/>
        </w:rPr>
        <w:t>有活力</w:t>
      </w:r>
      <w:r w:rsidR="00BD08A8">
        <w:rPr>
          <w:rFonts w:ascii="宋体" w:eastAsia="宋体" w:hAnsi="宋体" w:cs="宋体" w:hint="eastAsia"/>
          <w:sz w:val="21"/>
          <w:szCs w:val="21"/>
        </w:rPr>
        <w:t>、</w:t>
      </w:r>
      <w:r w:rsidR="00E25DE3">
        <w:rPr>
          <w:rFonts w:ascii="宋体" w:eastAsia="宋体" w:hAnsi="宋体" w:cs="宋体"/>
          <w:sz w:val="21"/>
          <w:szCs w:val="21"/>
        </w:rPr>
        <w:t>精神饱满</w:t>
      </w:r>
      <w:r w:rsidR="00BD08A8">
        <w:rPr>
          <w:rFonts w:ascii="宋体" w:eastAsia="宋体" w:hAnsi="宋体" w:cs="宋体" w:hint="eastAsia"/>
          <w:sz w:val="21"/>
          <w:szCs w:val="21"/>
        </w:rPr>
        <w:t>、</w:t>
      </w:r>
      <w:r w:rsidR="007A26EA" w:rsidRPr="002411FB">
        <w:rPr>
          <w:rFonts w:ascii="宋体" w:eastAsia="宋体" w:hAnsi="宋体" w:cs="宋体"/>
          <w:sz w:val="21"/>
          <w:szCs w:val="21"/>
        </w:rPr>
        <w:t>精神抖擞。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接着</w:t>
      </w:r>
      <w:r w:rsidR="00E04F5C">
        <w:rPr>
          <w:rFonts w:ascii="宋体" w:eastAsia="宋体" w:hAnsi="宋体" w:cs="宋体" w:hint="eastAsia"/>
          <w:sz w:val="21"/>
          <w:szCs w:val="21"/>
        </w:rPr>
        <w:t>来</w:t>
      </w:r>
      <w:r w:rsidRPr="002411FB">
        <w:rPr>
          <w:rFonts w:ascii="宋体" w:eastAsia="宋体" w:hAnsi="宋体" w:cs="宋体"/>
          <w:sz w:val="21"/>
          <w:szCs w:val="21"/>
        </w:rPr>
        <w:t>回答问题。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媛媛</w:t>
      </w:r>
      <w:proofErr w:type="gramEnd"/>
      <w:r w:rsidR="00B75FEC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26岁</w:t>
      </w:r>
      <w:r w:rsidR="00B75FEC">
        <w:rPr>
          <w:rFonts w:ascii="宋体" w:eastAsia="宋体" w:hAnsi="宋体" w:cs="宋体" w:hint="eastAsia"/>
          <w:sz w:val="21"/>
          <w:szCs w:val="21"/>
        </w:rPr>
        <w:t>，</w:t>
      </w:r>
      <w:r w:rsidR="00D52424">
        <w:rPr>
          <w:rFonts w:ascii="宋体" w:eastAsia="宋体" w:hAnsi="宋体" w:cs="宋体"/>
          <w:sz w:val="21"/>
          <w:szCs w:val="21"/>
        </w:rPr>
        <w:t>很年轻的女孩子</w:t>
      </w:r>
      <w:r w:rsidR="00B75FEC">
        <w:rPr>
          <w:rFonts w:ascii="宋体" w:eastAsia="宋体" w:hAnsi="宋体" w:cs="宋体"/>
          <w:sz w:val="21"/>
          <w:szCs w:val="21"/>
        </w:rPr>
        <w:t>，因为从小爱喝饮料，减肥</w:t>
      </w:r>
      <w:r w:rsidRPr="002411FB">
        <w:rPr>
          <w:rFonts w:ascii="宋体" w:eastAsia="宋体" w:hAnsi="宋体" w:cs="宋体"/>
          <w:sz w:val="21"/>
          <w:szCs w:val="21"/>
        </w:rPr>
        <w:t>试</w:t>
      </w:r>
      <w:r w:rsidR="00B75FEC">
        <w:rPr>
          <w:rFonts w:ascii="宋体" w:eastAsia="宋体" w:hAnsi="宋体" w:cs="宋体"/>
          <w:sz w:val="21"/>
          <w:szCs w:val="21"/>
        </w:rPr>
        <w:t>过减肥</w:t>
      </w:r>
      <w:r w:rsidR="00B75FEC">
        <w:rPr>
          <w:rFonts w:ascii="宋体" w:eastAsia="宋体" w:hAnsi="宋体" w:cs="宋体" w:hint="eastAsia"/>
          <w:sz w:val="21"/>
          <w:szCs w:val="21"/>
        </w:rPr>
        <w:t>药</w:t>
      </w:r>
      <w:r w:rsidR="00D52424">
        <w:rPr>
          <w:rFonts w:ascii="宋体" w:eastAsia="宋体" w:hAnsi="宋体" w:cs="宋体"/>
          <w:sz w:val="21"/>
          <w:szCs w:val="21"/>
        </w:rPr>
        <w:t>，</w:t>
      </w:r>
      <w:proofErr w:type="gramStart"/>
      <w:r w:rsidR="00D52424">
        <w:rPr>
          <w:rFonts w:ascii="宋体" w:eastAsia="宋体" w:hAnsi="宋体" w:cs="宋体"/>
          <w:sz w:val="21"/>
          <w:szCs w:val="21"/>
        </w:rPr>
        <w:t>跳操都不能</w:t>
      </w:r>
      <w:proofErr w:type="gramEnd"/>
      <w:r w:rsidR="00D52424">
        <w:rPr>
          <w:rFonts w:ascii="宋体" w:eastAsia="宋体" w:hAnsi="宋体" w:cs="宋体"/>
          <w:sz w:val="21"/>
          <w:szCs w:val="21"/>
        </w:rPr>
        <w:t>让自己瘦下来。我刚刚</w:t>
      </w:r>
      <w:r w:rsidRPr="002411FB">
        <w:rPr>
          <w:rFonts w:ascii="宋体" w:eastAsia="宋体" w:hAnsi="宋体" w:cs="宋体"/>
          <w:sz w:val="21"/>
          <w:szCs w:val="21"/>
        </w:rPr>
        <w:t>打开视频看了一下</w:t>
      </w:r>
      <w:r w:rsidR="00D52424">
        <w:rPr>
          <w:rFonts w:ascii="宋体" w:eastAsia="宋体" w:hAnsi="宋体" w:cs="宋体" w:hint="eastAsia"/>
          <w:sz w:val="21"/>
          <w:szCs w:val="21"/>
        </w:rPr>
        <w:t>。露露</w:t>
      </w:r>
      <w:r w:rsidR="00D52424">
        <w:rPr>
          <w:rFonts w:ascii="宋体" w:eastAsia="宋体" w:hAnsi="宋体" w:cs="宋体"/>
          <w:sz w:val="21"/>
          <w:szCs w:val="21"/>
        </w:rPr>
        <w:t>教练跳得真好，音乐也很带感，</w:t>
      </w:r>
      <w:r w:rsidRPr="002411FB">
        <w:rPr>
          <w:rFonts w:ascii="宋体" w:eastAsia="宋体" w:hAnsi="宋体" w:cs="宋体"/>
          <w:sz w:val="21"/>
          <w:szCs w:val="21"/>
        </w:rPr>
        <w:t>非常的灵活，你看</w:t>
      </w:r>
      <w:r w:rsidR="00D52424">
        <w:rPr>
          <w:rFonts w:ascii="宋体" w:eastAsia="宋体" w:hAnsi="宋体" w:cs="宋体" w:hint="eastAsia"/>
          <w:sz w:val="21"/>
          <w:szCs w:val="21"/>
        </w:rPr>
        <w:t>她</w:t>
      </w:r>
      <w:r w:rsidR="00D52424">
        <w:rPr>
          <w:rFonts w:ascii="宋体" w:eastAsia="宋体" w:hAnsi="宋体" w:cs="宋体"/>
          <w:sz w:val="21"/>
          <w:szCs w:val="21"/>
        </w:rPr>
        <w:t>的动作</w:t>
      </w:r>
      <w:r w:rsidRPr="002411FB">
        <w:rPr>
          <w:rFonts w:ascii="宋体" w:eastAsia="宋体" w:hAnsi="宋体" w:cs="宋体"/>
          <w:sz w:val="21"/>
          <w:szCs w:val="21"/>
        </w:rPr>
        <w:t xml:space="preserve">很有弹性，很有张力的感觉。 </w:t>
      </w:r>
    </w:p>
    <w:p w:rsidR="00B66664" w:rsidRPr="002411FB" w:rsidRDefault="001D20B8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接着说</w:t>
      </w:r>
      <w:r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>
        <w:rPr>
          <w:rFonts w:ascii="宋体" w:eastAsia="宋体" w:hAnsi="宋体" w:cs="宋体"/>
          <w:sz w:val="21"/>
          <w:szCs w:val="21"/>
        </w:rPr>
        <w:t>媛媛</w:t>
      </w:r>
      <w:proofErr w:type="gramEnd"/>
      <w:r>
        <w:rPr>
          <w:rFonts w:ascii="宋体" w:eastAsia="宋体" w:hAnsi="宋体" w:cs="宋体"/>
          <w:sz w:val="21"/>
          <w:szCs w:val="21"/>
        </w:rPr>
        <w:t>减肥几次都不成功，我不知道你到底</w:t>
      </w:r>
      <w:r w:rsidR="007A26EA" w:rsidRPr="002411FB">
        <w:rPr>
          <w:rFonts w:ascii="宋体" w:eastAsia="宋体" w:hAnsi="宋体" w:cs="宋体"/>
          <w:sz w:val="21"/>
          <w:szCs w:val="21"/>
        </w:rPr>
        <w:t>有多胖，也</w:t>
      </w:r>
      <w:r>
        <w:rPr>
          <w:rFonts w:ascii="宋体" w:eastAsia="宋体" w:hAnsi="宋体" w:cs="宋体"/>
          <w:sz w:val="21"/>
          <w:szCs w:val="21"/>
        </w:rPr>
        <w:t>看不到你的图片，</w:t>
      </w:r>
      <w:r w:rsidR="00342C4B">
        <w:rPr>
          <w:rFonts w:ascii="宋体" w:eastAsia="宋体" w:hAnsi="宋体" w:cs="宋体"/>
          <w:sz w:val="21"/>
          <w:szCs w:val="21"/>
        </w:rPr>
        <w:t>也没看到你的数据，只能这样泛泛</w:t>
      </w:r>
      <w:r w:rsidR="007A26EA" w:rsidRPr="002411FB">
        <w:rPr>
          <w:rFonts w:ascii="宋体" w:eastAsia="宋体" w:hAnsi="宋体" w:cs="宋体"/>
          <w:sz w:val="21"/>
          <w:szCs w:val="21"/>
        </w:rPr>
        <w:t>说</w:t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毕竟你很年轻</w:t>
      </w:r>
      <w:r w:rsidR="00890579"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从</w:t>
      </w:r>
      <w:r>
        <w:rPr>
          <w:rFonts w:ascii="宋体" w:eastAsia="宋体" w:hAnsi="宋体" w:cs="宋体"/>
          <w:sz w:val="21"/>
          <w:szCs w:val="21"/>
        </w:rPr>
        <w:t>你提供的信息来看</w:t>
      </w:r>
      <w:r w:rsidR="00315B4E">
        <w:rPr>
          <w:rFonts w:ascii="宋体" w:eastAsia="宋体" w:hAnsi="宋体" w:cs="宋体"/>
          <w:sz w:val="21"/>
          <w:szCs w:val="21"/>
        </w:rPr>
        <w:t>，应该很大的原因就是小时</w:t>
      </w:r>
      <w:r w:rsidR="00315B4E">
        <w:rPr>
          <w:rFonts w:ascii="宋体" w:eastAsia="宋体" w:hAnsi="宋体" w:cs="宋体"/>
          <w:sz w:val="21"/>
          <w:szCs w:val="21"/>
        </w:rPr>
        <w:lastRenderedPageBreak/>
        <w:t>候喝饮料太多，因为</w:t>
      </w:r>
      <w:r w:rsidR="007A26EA" w:rsidRPr="002411FB">
        <w:rPr>
          <w:rFonts w:ascii="宋体" w:eastAsia="宋体" w:hAnsi="宋体" w:cs="宋体"/>
          <w:sz w:val="21"/>
          <w:szCs w:val="21"/>
        </w:rPr>
        <w:t>现在的饮料</w:t>
      </w:r>
      <w:r w:rsidR="00315B4E">
        <w:rPr>
          <w:rFonts w:ascii="宋体" w:eastAsia="宋体" w:hAnsi="宋体" w:cs="宋体" w:hint="eastAsia"/>
          <w:sz w:val="21"/>
          <w:szCs w:val="21"/>
        </w:rPr>
        <w:t>，</w:t>
      </w:r>
      <w:r w:rsidR="001851CC">
        <w:rPr>
          <w:rFonts w:ascii="宋体" w:eastAsia="宋体" w:hAnsi="宋体" w:cs="宋体"/>
          <w:sz w:val="21"/>
          <w:szCs w:val="21"/>
        </w:rPr>
        <w:t>可能喝着不觉得</w:t>
      </w:r>
      <w:r w:rsidR="00315B4E">
        <w:rPr>
          <w:rFonts w:ascii="宋体" w:eastAsia="宋体" w:hAnsi="宋体" w:cs="宋体"/>
          <w:sz w:val="21"/>
          <w:szCs w:val="21"/>
        </w:rPr>
        <w:t>多甜，但实际上它的糖含量是很高的，</w:t>
      </w:r>
      <w:r w:rsidR="00890579">
        <w:rPr>
          <w:rFonts w:ascii="宋体" w:eastAsia="宋体" w:hAnsi="宋体" w:cs="宋体"/>
          <w:sz w:val="21"/>
          <w:szCs w:val="21"/>
        </w:rPr>
        <w:t>长期</w:t>
      </w:r>
      <w:r w:rsidR="00315B4E">
        <w:rPr>
          <w:rFonts w:ascii="宋体" w:eastAsia="宋体" w:hAnsi="宋体" w:cs="宋体"/>
          <w:sz w:val="21"/>
          <w:szCs w:val="21"/>
        </w:rPr>
        <w:t>摄入过多的糖分，</w:t>
      </w:r>
      <w:r w:rsidR="00890579">
        <w:rPr>
          <w:rFonts w:ascii="宋体" w:eastAsia="宋体" w:hAnsi="宋体" w:cs="宋体"/>
          <w:sz w:val="21"/>
          <w:szCs w:val="21"/>
        </w:rPr>
        <w:t>也属于身体用不掉的能量</w:t>
      </w:r>
      <w:r w:rsidR="00890579"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就慢慢的转变成脂肪储存起来。 </w:t>
      </w:r>
    </w:p>
    <w:p w:rsidR="00B66664" w:rsidRPr="002411FB" w:rsidRDefault="000C4D3C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对</w:t>
      </w:r>
      <w:r>
        <w:rPr>
          <w:rFonts w:ascii="宋体" w:eastAsia="宋体" w:hAnsi="宋体" w:cs="宋体" w:hint="eastAsia"/>
          <w:sz w:val="21"/>
          <w:szCs w:val="21"/>
        </w:rPr>
        <w:t>，露露</w:t>
      </w:r>
      <w:r w:rsidR="007A26EA" w:rsidRPr="002411FB">
        <w:rPr>
          <w:rFonts w:ascii="宋体" w:eastAsia="宋体" w:hAnsi="宋体" w:cs="宋体"/>
          <w:sz w:val="21"/>
          <w:szCs w:val="21"/>
        </w:rPr>
        <w:t>教练113</w:t>
      </w:r>
      <w:r>
        <w:rPr>
          <w:rFonts w:ascii="宋体" w:eastAsia="宋体" w:hAnsi="宋体" w:cs="宋体" w:hint="eastAsia"/>
          <w:sz w:val="21"/>
          <w:szCs w:val="21"/>
        </w:rPr>
        <w:t>斤</w:t>
      </w:r>
      <w:r>
        <w:rPr>
          <w:rFonts w:ascii="宋体" w:eastAsia="宋体" w:hAnsi="宋体" w:cs="宋体"/>
          <w:sz w:val="21"/>
          <w:szCs w:val="21"/>
        </w:rPr>
        <w:t>，</w:t>
      </w:r>
      <w:r w:rsidR="00890579">
        <w:rPr>
          <w:rFonts w:ascii="宋体" w:eastAsia="宋体" w:hAnsi="宋体" w:cs="宋体"/>
          <w:sz w:val="21"/>
          <w:szCs w:val="21"/>
        </w:rPr>
        <w:t>这多好，</w:t>
      </w:r>
      <w:r w:rsidR="00890579">
        <w:rPr>
          <w:rFonts w:ascii="宋体" w:eastAsia="宋体" w:hAnsi="宋体" w:cs="宋体" w:hint="eastAsia"/>
          <w:sz w:val="21"/>
          <w:szCs w:val="21"/>
        </w:rPr>
        <w:t>她</w:t>
      </w:r>
      <w:r w:rsidR="007A26EA" w:rsidRPr="002411FB">
        <w:rPr>
          <w:rFonts w:ascii="宋体" w:eastAsia="宋体" w:hAnsi="宋体" w:cs="宋体"/>
          <w:sz w:val="21"/>
          <w:szCs w:val="21"/>
        </w:rPr>
        <w:t>身材</w:t>
      </w:r>
      <w:r w:rsidR="00890579">
        <w:rPr>
          <w:rFonts w:ascii="宋体" w:eastAsia="宋体" w:hAnsi="宋体" w:cs="宋体" w:hint="eastAsia"/>
          <w:sz w:val="21"/>
          <w:szCs w:val="21"/>
        </w:rPr>
        <w:t>曲线</w:t>
      </w:r>
      <w:r w:rsidR="00890579">
        <w:rPr>
          <w:rFonts w:ascii="宋体" w:eastAsia="宋体" w:hAnsi="宋体" w:cs="宋体"/>
          <w:sz w:val="21"/>
          <w:szCs w:val="21"/>
        </w:rPr>
        <w:t>都有，</w:t>
      </w:r>
      <w:r w:rsidR="007A26EA" w:rsidRPr="002411FB">
        <w:rPr>
          <w:rFonts w:ascii="宋体" w:eastAsia="宋体" w:hAnsi="宋体" w:cs="宋体"/>
          <w:sz w:val="21"/>
          <w:szCs w:val="21"/>
        </w:rPr>
        <w:t>体重并不是一味的</w:t>
      </w:r>
      <w:r w:rsidR="00890579">
        <w:rPr>
          <w:rFonts w:ascii="宋体" w:eastAsia="宋体" w:hAnsi="宋体" w:cs="宋体" w:hint="eastAsia"/>
          <w:sz w:val="21"/>
          <w:szCs w:val="21"/>
        </w:rPr>
        <w:t>要</w:t>
      </w:r>
      <w:r w:rsidR="007A26EA" w:rsidRPr="002411FB">
        <w:rPr>
          <w:rFonts w:ascii="宋体" w:eastAsia="宋体" w:hAnsi="宋体" w:cs="宋体"/>
          <w:sz w:val="21"/>
          <w:szCs w:val="21"/>
        </w:rPr>
        <w:t>到90斤</w:t>
      </w:r>
      <w:r w:rsidR="00890579">
        <w:rPr>
          <w:rFonts w:ascii="宋体" w:eastAsia="宋体" w:hAnsi="宋体" w:cs="宋体" w:hint="eastAsia"/>
          <w:sz w:val="21"/>
          <w:szCs w:val="21"/>
        </w:rPr>
        <w:t>。</w:t>
      </w:r>
      <w:r w:rsidR="00890579">
        <w:rPr>
          <w:rFonts w:ascii="宋体" w:eastAsia="宋体" w:hAnsi="宋体" w:cs="宋体"/>
          <w:sz w:val="21"/>
          <w:szCs w:val="21"/>
        </w:rPr>
        <w:t>还有</w:t>
      </w:r>
      <w:r w:rsidR="007A26EA" w:rsidRPr="002411FB">
        <w:rPr>
          <w:rFonts w:ascii="宋体" w:eastAsia="宋体" w:hAnsi="宋体" w:cs="宋体"/>
          <w:sz w:val="21"/>
          <w:szCs w:val="21"/>
        </w:rPr>
        <w:t>不知道你的生活习惯</w:t>
      </w:r>
      <w:r w:rsidR="00890579">
        <w:rPr>
          <w:rFonts w:ascii="宋体" w:eastAsia="宋体" w:hAnsi="宋体" w:cs="宋体" w:hint="eastAsia"/>
          <w:sz w:val="21"/>
          <w:szCs w:val="21"/>
        </w:rPr>
        <w:t>、</w:t>
      </w:r>
      <w:r w:rsidR="00890579">
        <w:rPr>
          <w:rFonts w:ascii="宋体" w:eastAsia="宋体" w:hAnsi="宋体" w:cs="宋体"/>
          <w:sz w:val="21"/>
          <w:szCs w:val="21"/>
        </w:rPr>
        <w:t>饮食习惯，我们强调减肥是不会让你去完全的控制饮食，但</w:t>
      </w:r>
      <w:r w:rsidR="007A26EA" w:rsidRPr="002411FB">
        <w:rPr>
          <w:rFonts w:ascii="宋体" w:eastAsia="宋体" w:hAnsi="宋体" w:cs="宋体"/>
          <w:sz w:val="21"/>
          <w:szCs w:val="21"/>
        </w:rPr>
        <w:t>不赞成暴饮暴食，或肥甘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厚味吃</w:t>
      </w:r>
      <w:proofErr w:type="gramEnd"/>
      <w:r w:rsidR="00890579">
        <w:rPr>
          <w:rFonts w:ascii="宋体" w:eastAsia="宋体" w:hAnsi="宋体" w:cs="宋体" w:hint="eastAsia"/>
          <w:sz w:val="21"/>
          <w:szCs w:val="21"/>
        </w:rPr>
        <w:t>得</w:t>
      </w:r>
      <w:r w:rsidR="007A26EA" w:rsidRPr="002411FB">
        <w:rPr>
          <w:rFonts w:ascii="宋体" w:eastAsia="宋体" w:hAnsi="宋体" w:cs="宋体"/>
          <w:sz w:val="21"/>
          <w:szCs w:val="21"/>
        </w:rPr>
        <w:t>太多</w:t>
      </w:r>
      <w:r w:rsidR="00890579">
        <w:rPr>
          <w:rFonts w:ascii="宋体" w:eastAsia="宋体" w:hAnsi="宋体" w:cs="宋体" w:hint="eastAsia"/>
          <w:sz w:val="21"/>
          <w:szCs w:val="21"/>
        </w:rPr>
        <w:t>。</w:t>
      </w:r>
      <w:r w:rsidR="00B64A91">
        <w:rPr>
          <w:rFonts w:ascii="宋体" w:eastAsia="宋体" w:hAnsi="宋体" w:cs="宋体"/>
          <w:sz w:val="21"/>
          <w:szCs w:val="21"/>
        </w:rPr>
        <w:t>所以饮食不控制</w:t>
      </w:r>
      <w:r w:rsidR="007A26EA" w:rsidRPr="002411FB">
        <w:rPr>
          <w:rFonts w:ascii="宋体" w:eastAsia="宋体" w:hAnsi="宋体" w:cs="宋体"/>
          <w:sz w:val="21"/>
          <w:szCs w:val="21"/>
        </w:rPr>
        <w:t>是说不让你节食，但</w:t>
      </w:r>
      <w:r w:rsidR="00890579">
        <w:rPr>
          <w:rFonts w:ascii="宋体" w:eastAsia="宋体" w:hAnsi="宋体" w:cs="宋体" w:hint="eastAsia"/>
          <w:sz w:val="21"/>
          <w:szCs w:val="21"/>
        </w:rPr>
        <w:t>还</w:t>
      </w:r>
      <w:r w:rsidR="00890579">
        <w:rPr>
          <w:rFonts w:ascii="宋体" w:eastAsia="宋体" w:hAnsi="宋体" w:cs="宋体"/>
          <w:sz w:val="21"/>
          <w:szCs w:val="21"/>
        </w:rPr>
        <w:t>要有一定的节制，不能太过放纵，或完全</w:t>
      </w:r>
      <w:r w:rsidR="007A26EA" w:rsidRPr="002411FB">
        <w:rPr>
          <w:rFonts w:ascii="宋体" w:eastAsia="宋体" w:hAnsi="宋体" w:cs="宋体"/>
          <w:sz w:val="21"/>
          <w:szCs w:val="21"/>
        </w:rPr>
        <w:t>超过你身体的负担，这个是你饮食方面自己要去注意的</w:t>
      </w:r>
      <w:r w:rsidR="00890579">
        <w:rPr>
          <w:rFonts w:ascii="宋体" w:eastAsia="宋体" w:hAnsi="宋体" w:cs="宋体" w:hint="eastAsia"/>
          <w:sz w:val="21"/>
          <w:szCs w:val="21"/>
        </w:rPr>
        <w:t>。</w:t>
      </w:r>
      <w:r w:rsidR="00890579">
        <w:rPr>
          <w:rFonts w:ascii="宋体" w:eastAsia="宋体" w:hAnsi="宋体" w:cs="宋体"/>
          <w:sz w:val="21"/>
          <w:szCs w:val="21"/>
        </w:rPr>
        <w:t>饭吃</w:t>
      </w:r>
      <w:proofErr w:type="gramStart"/>
      <w:r w:rsidR="00890579">
        <w:rPr>
          <w:rFonts w:ascii="宋体" w:eastAsia="宋体" w:hAnsi="宋体" w:cs="宋体"/>
          <w:sz w:val="21"/>
          <w:szCs w:val="21"/>
        </w:rPr>
        <w:t>八分饱</w:t>
      </w:r>
      <w:r w:rsidR="00890579">
        <w:rPr>
          <w:rFonts w:ascii="宋体" w:eastAsia="宋体" w:hAnsi="宋体" w:cs="宋体" w:hint="eastAsia"/>
          <w:sz w:val="21"/>
          <w:szCs w:val="21"/>
        </w:rPr>
        <w:t>是</w:t>
      </w:r>
      <w:r w:rsidR="007A26EA" w:rsidRPr="002411FB">
        <w:rPr>
          <w:rFonts w:ascii="宋体" w:eastAsia="宋体" w:hAnsi="宋体" w:cs="宋体"/>
          <w:sz w:val="21"/>
          <w:szCs w:val="21"/>
        </w:rPr>
        <w:t>可以</w:t>
      </w:r>
      <w:proofErr w:type="gramEnd"/>
      <w:r w:rsidR="00890579">
        <w:rPr>
          <w:rFonts w:ascii="宋体" w:eastAsia="宋体" w:hAnsi="宋体" w:cs="宋体" w:hint="eastAsia"/>
          <w:sz w:val="21"/>
          <w:szCs w:val="21"/>
        </w:rPr>
        <w:t>的</w:t>
      </w:r>
      <w:r w:rsidR="00890579">
        <w:rPr>
          <w:rFonts w:ascii="宋体" w:eastAsia="宋体" w:hAnsi="宋体" w:cs="宋体"/>
          <w:sz w:val="21"/>
          <w:szCs w:val="21"/>
        </w:rPr>
        <w:t>，肥甘厚味的</w:t>
      </w:r>
      <w:r w:rsidR="007A26EA" w:rsidRPr="002411FB">
        <w:rPr>
          <w:rFonts w:ascii="宋体" w:eastAsia="宋体" w:hAnsi="宋体" w:cs="宋体"/>
          <w:sz w:val="21"/>
          <w:szCs w:val="21"/>
        </w:rPr>
        <w:t>解</w:t>
      </w:r>
      <w:r w:rsidR="00B64A91">
        <w:rPr>
          <w:rFonts w:ascii="宋体" w:eastAsia="宋体" w:hAnsi="宋体" w:cs="宋体" w:hint="eastAsia"/>
          <w:sz w:val="21"/>
          <w:szCs w:val="21"/>
        </w:rPr>
        <w:t>解</w:t>
      </w:r>
      <w:r w:rsidR="007A26EA" w:rsidRPr="002411FB">
        <w:rPr>
          <w:rFonts w:ascii="宋体" w:eastAsia="宋体" w:hAnsi="宋体" w:cs="宋体"/>
          <w:sz w:val="21"/>
          <w:szCs w:val="21"/>
        </w:rPr>
        <w:t>口馋</w:t>
      </w:r>
      <w:r w:rsidR="00890579">
        <w:rPr>
          <w:rFonts w:ascii="宋体" w:eastAsia="宋体" w:hAnsi="宋体" w:cs="宋体" w:hint="eastAsia"/>
          <w:sz w:val="21"/>
          <w:szCs w:val="21"/>
        </w:rPr>
        <w:t>也是</w:t>
      </w:r>
      <w:r w:rsidR="007A26EA" w:rsidRPr="002411FB">
        <w:rPr>
          <w:rFonts w:ascii="宋体" w:eastAsia="宋体" w:hAnsi="宋体" w:cs="宋体"/>
          <w:sz w:val="21"/>
          <w:szCs w:val="21"/>
        </w:rPr>
        <w:t>可以的</w:t>
      </w:r>
      <w:r w:rsidR="00A511AE">
        <w:rPr>
          <w:rFonts w:ascii="宋体" w:eastAsia="宋体" w:hAnsi="宋体" w:cs="宋体"/>
          <w:sz w:val="21"/>
          <w:szCs w:val="21"/>
        </w:rPr>
        <w:t>，但</w:t>
      </w:r>
      <w:r w:rsidR="007A26EA" w:rsidRPr="002411FB">
        <w:rPr>
          <w:rFonts w:ascii="宋体" w:eastAsia="宋体" w:hAnsi="宋体" w:cs="宋体"/>
          <w:sz w:val="21"/>
          <w:szCs w:val="21"/>
        </w:rPr>
        <w:t>不要</w:t>
      </w:r>
      <w:r w:rsidR="00A511AE">
        <w:rPr>
          <w:rFonts w:ascii="宋体" w:eastAsia="宋体" w:hAnsi="宋体" w:cs="宋体" w:hint="eastAsia"/>
          <w:sz w:val="21"/>
          <w:szCs w:val="21"/>
        </w:rPr>
        <w:t>顿顿都</w:t>
      </w:r>
      <w:r w:rsidR="007A26EA" w:rsidRPr="002411FB">
        <w:rPr>
          <w:rFonts w:ascii="宋体" w:eastAsia="宋体" w:hAnsi="宋体" w:cs="宋体"/>
          <w:sz w:val="21"/>
          <w:szCs w:val="21"/>
        </w:rPr>
        <w:t>吃</w:t>
      </w:r>
      <w:r w:rsidR="00B64A91">
        <w:rPr>
          <w:rFonts w:ascii="宋体" w:eastAsia="宋体" w:hAnsi="宋体" w:cs="宋体" w:hint="eastAsia"/>
          <w:sz w:val="21"/>
          <w:szCs w:val="21"/>
        </w:rPr>
        <w:t>。</w:t>
      </w:r>
      <w:r w:rsidR="00A511AE">
        <w:rPr>
          <w:rFonts w:ascii="宋体" w:eastAsia="宋体" w:hAnsi="宋体" w:cs="宋体"/>
          <w:sz w:val="21"/>
          <w:szCs w:val="21"/>
        </w:rPr>
        <w:t>该</w:t>
      </w:r>
      <w:r w:rsidR="007A26EA" w:rsidRPr="002411FB">
        <w:rPr>
          <w:rFonts w:ascii="宋体" w:eastAsia="宋体" w:hAnsi="宋体" w:cs="宋体"/>
          <w:sz w:val="21"/>
          <w:szCs w:val="21"/>
        </w:rPr>
        <w:t>节制</w:t>
      </w:r>
      <w:r w:rsidR="00A511AE">
        <w:rPr>
          <w:rFonts w:ascii="宋体" w:eastAsia="宋体" w:hAnsi="宋体" w:cs="宋体" w:hint="eastAsia"/>
          <w:sz w:val="21"/>
          <w:szCs w:val="21"/>
        </w:rPr>
        <w:t>的</w:t>
      </w:r>
      <w:r w:rsidR="007A26EA" w:rsidRPr="002411FB">
        <w:rPr>
          <w:rFonts w:ascii="宋体" w:eastAsia="宋体" w:hAnsi="宋体" w:cs="宋体"/>
          <w:sz w:val="21"/>
          <w:szCs w:val="21"/>
        </w:rPr>
        <w:t>还是要节制，这是饮食习惯你要自己去改。还有你</w:t>
      </w:r>
      <w:r w:rsidR="00B64A91">
        <w:rPr>
          <w:rFonts w:ascii="宋体" w:eastAsia="宋体" w:hAnsi="宋体" w:cs="宋体"/>
          <w:sz w:val="21"/>
          <w:szCs w:val="21"/>
        </w:rPr>
        <w:t>现在</w:t>
      </w:r>
      <w:r w:rsidR="00A511AE">
        <w:rPr>
          <w:rFonts w:ascii="宋体" w:eastAsia="宋体" w:hAnsi="宋体" w:cs="宋体"/>
          <w:sz w:val="21"/>
          <w:szCs w:val="21"/>
        </w:rPr>
        <w:t>尽量不要去喝外面</w:t>
      </w:r>
      <w:r w:rsidR="007A26EA" w:rsidRPr="002411FB">
        <w:rPr>
          <w:rFonts w:ascii="宋体" w:eastAsia="宋体" w:hAnsi="宋体" w:cs="宋体"/>
          <w:sz w:val="21"/>
          <w:szCs w:val="21"/>
        </w:rPr>
        <w:t>勾兑的饮料，因为这些勾兑的饮料糖分很高，如果你实在想喝饮料</w:t>
      </w:r>
      <w:r w:rsidR="00A511AE">
        <w:rPr>
          <w:rFonts w:ascii="宋体" w:eastAsia="宋体" w:hAnsi="宋体" w:cs="宋体" w:hint="eastAsia"/>
          <w:sz w:val="21"/>
          <w:szCs w:val="21"/>
        </w:rPr>
        <w:t>，</w:t>
      </w:r>
      <w:r w:rsidR="00A511AE">
        <w:rPr>
          <w:rFonts w:ascii="宋体" w:eastAsia="宋体" w:hAnsi="宋体" w:cs="宋体"/>
          <w:sz w:val="21"/>
          <w:szCs w:val="21"/>
        </w:rPr>
        <w:t>给您推荐</w:t>
      </w:r>
      <w:r w:rsidR="007A26EA" w:rsidRPr="002411FB">
        <w:rPr>
          <w:rFonts w:ascii="宋体" w:eastAsia="宋体" w:hAnsi="宋体" w:cs="宋体"/>
          <w:sz w:val="21"/>
          <w:szCs w:val="21"/>
        </w:rPr>
        <w:t>我们的</w:t>
      </w:r>
      <w:r w:rsidR="00A511AE">
        <w:rPr>
          <w:rFonts w:ascii="宋体" w:eastAsia="宋体" w:hAnsi="宋体" w:cs="宋体" w:hint="eastAsia"/>
          <w:sz w:val="21"/>
          <w:szCs w:val="21"/>
        </w:rPr>
        <w:t>奇猛</w:t>
      </w:r>
      <w:r w:rsidR="007A26EA" w:rsidRPr="002411FB">
        <w:rPr>
          <w:rFonts w:ascii="宋体" w:eastAsia="宋体" w:hAnsi="宋体" w:cs="宋体"/>
          <w:sz w:val="21"/>
          <w:szCs w:val="21"/>
        </w:rPr>
        <w:t>，它是一种纯粹药材熬制出来的饮料，</w:t>
      </w:r>
      <w:r w:rsidR="00A511AE">
        <w:rPr>
          <w:rFonts w:ascii="宋体" w:eastAsia="宋体" w:hAnsi="宋体" w:cs="宋体"/>
          <w:sz w:val="21"/>
          <w:szCs w:val="21"/>
        </w:rPr>
        <w:t>是很健康的，</w:t>
      </w:r>
      <w:r w:rsidR="007A26EA" w:rsidRPr="002411FB">
        <w:rPr>
          <w:rFonts w:ascii="宋体" w:eastAsia="宋体" w:hAnsi="宋体" w:cs="宋体"/>
          <w:sz w:val="21"/>
          <w:szCs w:val="21"/>
        </w:rPr>
        <w:t>实在想喝饮料可以试一试我们这一款</w:t>
      </w:r>
      <w:r w:rsidR="00A511AE">
        <w:rPr>
          <w:rFonts w:ascii="宋体" w:eastAsia="宋体" w:hAnsi="宋体" w:cs="宋体" w:hint="eastAsia"/>
          <w:sz w:val="21"/>
          <w:szCs w:val="21"/>
        </w:rPr>
        <w:t>。</w:t>
      </w:r>
      <w:r w:rsidR="00B64A91">
        <w:rPr>
          <w:rFonts w:ascii="宋体" w:eastAsia="宋体" w:hAnsi="宋体" w:cs="宋体"/>
          <w:sz w:val="21"/>
          <w:szCs w:val="21"/>
        </w:rPr>
        <w:t>除了饮食方面你要去改变之外，你的生活习惯有没有长期的不运动，</w:t>
      </w:r>
      <w:r w:rsidR="00B64A91">
        <w:rPr>
          <w:rFonts w:ascii="宋体" w:eastAsia="宋体" w:hAnsi="宋体" w:cs="宋体" w:hint="eastAsia"/>
          <w:sz w:val="21"/>
          <w:szCs w:val="21"/>
        </w:rPr>
        <w:t>久坐</w:t>
      </w:r>
      <w:r w:rsidR="007A26EA" w:rsidRPr="002411FB">
        <w:rPr>
          <w:rFonts w:ascii="宋体" w:eastAsia="宋体" w:hAnsi="宋体" w:cs="宋体"/>
          <w:sz w:val="21"/>
          <w:szCs w:val="21"/>
        </w:rPr>
        <w:t>，</w:t>
      </w:r>
      <w:r w:rsidR="00B64A91">
        <w:rPr>
          <w:rFonts w:ascii="宋体" w:eastAsia="宋体" w:hAnsi="宋体" w:cs="宋体" w:hint="eastAsia"/>
          <w:sz w:val="21"/>
          <w:szCs w:val="21"/>
        </w:rPr>
        <w:t>久躺</w:t>
      </w:r>
      <w:r w:rsidR="007A26EA" w:rsidRPr="002411FB">
        <w:rPr>
          <w:rFonts w:ascii="宋体" w:eastAsia="宋体" w:hAnsi="宋体" w:cs="宋体"/>
          <w:sz w:val="21"/>
          <w:szCs w:val="21"/>
        </w:rPr>
        <w:t>，甚至就瘫在那个地方</w:t>
      </w:r>
      <w:r w:rsidR="00B64A91">
        <w:rPr>
          <w:rFonts w:ascii="宋体" w:eastAsia="宋体" w:hAnsi="宋体" w:cs="宋体" w:hint="eastAsia"/>
          <w:sz w:val="21"/>
          <w:szCs w:val="21"/>
        </w:rPr>
        <w:t>。</w:t>
      </w:r>
      <w:r w:rsidR="007A26EA" w:rsidRPr="002411FB">
        <w:rPr>
          <w:rFonts w:ascii="宋体" w:eastAsia="宋体" w:hAnsi="宋体" w:cs="宋体"/>
          <w:sz w:val="21"/>
          <w:szCs w:val="21"/>
        </w:rPr>
        <w:t>平时</w:t>
      </w:r>
      <w:r w:rsidR="00B64A91">
        <w:rPr>
          <w:rFonts w:ascii="宋体" w:eastAsia="宋体" w:hAnsi="宋体" w:cs="宋体"/>
          <w:sz w:val="21"/>
          <w:szCs w:val="21"/>
        </w:rPr>
        <w:t>有没</w:t>
      </w:r>
      <w:r w:rsidR="007A26EA" w:rsidRPr="002411FB">
        <w:rPr>
          <w:rFonts w:ascii="宋体" w:eastAsia="宋体" w:hAnsi="宋体" w:cs="宋体"/>
          <w:sz w:val="21"/>
          <w:szCs w:val="21"/>
        </w:rPr>
        <w:t>有足够的活动</w:t>
      </w:r>
      <w:r w:rsidR="00B64A91">
        <w:rPr>
          <w:rFonts w:ascii="宋体" w:eastAsia="宋体" w:hAnsi="宋体" w:cs="宋体" w:hint="eastAsia"/>
          <w:sz w:val="21"/>
          <w:szCs w:val="21"/>
        </w:rPr>
        <w:t>，</w:t>
      </w:r>
      <w:r w:rsidR="00B64A91">
        <w:rPr>
          <w:rFonts w:ascii="宋体" w:eastAsia="宋体" w:hAnsi="宋体" w:cs="宋体"/>
          <w:sz w:val="21"/>
          <w:szCs w:val="21"/>
        </w:rPr>
        <w:t>家务事</w:t>
      </w:r>
      <w:r w:rsidR="007A26EA" w:rsidRPr="002411FB">
        <w:rPr>
          <w:rFonts w:ascii="宋体" w:eastAsia="宋体" w:hAnsi="宋体" w:cs="宋体"/>
          <w:sz w:val="21"/>
          <w:szCs w:val="21"/>
        </w:rPr>
        <w:t>做不做或者</w:t>
      </w:r>
      <w:r w:rsidR="00B64A91">
        <w:rPr>
          <w:rFonts w:ascii="宋体" w:eastAsia="宋体" w:hAnsi="宋体" w:cs="宋体" w:hint="eastAsia"/>
          <w:sz w:val="21"/>
          <w:szCs w:val="21"/>
        </w:rPr>
        <w:t>有</w:t>
      </w:r>
      <w:r w:rsidR="00B64A91">
        <w:rPr>
          <w:rFonts w:ascii="宋体" w:eastAsia="宋体" w:hAnsi="宋体" w:cs="宋体"/>
          <w:sz w:val="21"/>
          <w:szCs w:val="21"/>
        </w:rPr>
        <w:t>一些</w:t>
      </w:r>
      <w:r w:rsidR="007A26EA" w:rsidRPr="002411FB">
        <w:rPr>
          <w:rFonts w:ascii="宋体" w:eastAsia="宋体" w:hAnsi="宋体" w:cs="宋体"/>
          <w:sz w:val="21"/>
          <w:szCs w:val="21"/>
        </w:rPr>
        <w:t>兴趣爱好</w:t>
      </w:r>
      <w:r w:rsidR="00B64A91"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打打球，出门去爬个山，去跳个操，像这些该有的健康的运动生活方式</w:t>
      </w:r>
      <w:r w:rsidR="009D5D89">
        <w:rPr>
          <w:rFonts w:ascii="宋体" w:eastAsia="宋体" w:hAnsi="宋体" w:cs="宋体" w:hint="eastAsia"/>
          <w:sz w:val="21"/>
          <w:szCs w:val="21"/>
        </w:rPr>
        <w:t>还是要有。</w:t>
      </w:r>
      <w:r w:rsidR="007A26EA" w:rsidRPr="002411FB">
        <w:rPr>
          <w:rFonts w:ascii="宋体" w:eastAsia="宋体" w:hAnsi="宋体" w:cs="宋体"/>
          <w:sz w:val="21"/>
          <w:szCs w:val="21"/>
        </w:rPr>
        <w:t>适量的运动可以作为生活的调剂</w:t>
      </w:r>
      <w:r w:rsidR="009D5D89">
        <w:rPr>
          <w:rFonts w:ascii="宋体" w:eastAsia="宋体" w:hAnsi="宋体" w:cs="宋体" w:hint="eastAsia"/>
          <w:sz w:val="21"/>
          <w:szCs w:val="21"/>
        </w:rPr>
        <w:t>，</w:t>
      </w:r>
      <w:r w:rsidR="00B64A91">
        <w:rPr>
          <w:rFonts w:ascii="宋体" w:eastAsia="宋体" w:hAnsi="宋体" w:cs="宋体"/>
          <w:sz w:val="21"/>
          <w:szCs w:val="21"/>
        </w:rPr>
        <w:t>因为一个人一旦胖了之后</w:t>
      </w:r>
      <w:r w:rsidR="007A26EA" w:rsidRPr="002411FB">
        <w:rPr>
          <w:rFonts w:ascii="宋体" w:eastAsia="宋体" w:hAnsi="宋体" w:cs="宋体"/>
          <w:sz w:val="21"/>
          <w:szCs w:val="21"/>
        </w:rPr>
        <w:t>是很不愿意动的，</w:t>
      </w:r>
      <w:r w:rsidR="00B64A91">
        <w:rPr>
          <w:rFonts w:ascii="宋体" w:eastAsia="宋体" w:hAnsi="宋体" w:cs="宋体" w:hint="eastAsia"/>
          <w:sz w:val="21"/>
          <w:szCs w:val="21"/>
        </w:rPr>
        <w:t>她</w:t>
      </w:r>
      <w:r w:rsidR="007A26EA" w:rsidRPr="002411FB">
        <w:rPr>
          <w:rFonts w:ascii="宋体" w:eastAsia="宋体" w:hAnsi="宋体" w:cs="宋体"/>
          <w:sz w:val="21"/>
          <w:szCs w:val="21"/>
        </w:rPr>
        <w:t>的生活就会变得相</w:t>
      </w:r>
      <w:r w:rsidR="00B64A91">
        <w:rPr>
          <w:rFonts w:ascii="宋体" w:eastAsia="宋体" w:hAnsi="宋体" w:cs="宋体"/>
          <w:sz w:val="21"/>
          <w:szCs w:val="21"/>
        </w:rPr>
        <w:t>对的单调和枯燥，会让</w:t>
      </w:r>
      <w:r w:rsidR="007A26EA" w:rsidRPr="002411FB">
        <w:rPr>
          <w:rFonts w:ascii="宋体" w:eastAsia="宋体" w:hAnsi="宋体" w:cs="宋体"/>
          <w:sz w:val="21"/>
          <w:szCs w:val="21"/>
        </w:rPr>
        <w:t>身体整个的</w:t>
      </w:r>
      <w:r w:rsidR="00B64A91">
        <w:rPr>
          <w:rFonts w:ascii="宋体" w:eastAsia="宋体" w:hAnsi="宋体" w:cs="宋体" w:hint="eastAsia"/>
          <w:sz w:val="21"/>
          <w:szCs w:val="21"/>
        </w:rPr>
        <w:t>气</w:t>
      </w:r>
      <w:r w:rsidR="007A26EA" w:rsidRPr="002411FB">
        <w:rPr>
          <w:rFonts w:ascii="宋体" w:eastAsia="宋体" w:hAnsi="宋体" w:cs="宋体"/>
          <w:sz w:val="21"/>
          <w:szCs w:val="21"/>
        </w:rPr>
        <w:t>机进一步的变得呆滞。</w:t>
      </w:r>
      <w:r w:rsidR="00B64A91">
        <w:rPr>
          <w:rFonts w:ascii="宋体" w:eastAsia="宋体" w:hAnsi="宋体" w:cs="宋体"/>
          <w:sz w:val="21"/>
          <w:szCs w:val="21"/>
        </w:rPr>
        <w:t>所以要想办法</w:t>
      </w:r>
      <w:r w:rsidR="007A26EA" w:rsidRPr="002411FB">
        <w:rPr>
          <w:rFonts w:ascii="宋体" w:eastAsia="宋体" w:hAnsi="宋体" w:cs="宋体"/>
          <w:sz w:val="21"/>
          <w:szCs w:val="21"/>
        </w:rPr>
        <w:t>让生活变得更加</w:t>
      </w:r>
      <w:r w:rsidR="00B64A91">
        <w:rPr>
          <w:rFonts w:ascii="宋体" w:eastAsia="宋体" w:hAnsi="宋体" w:cs="宋体" w:hint="eastAsia"/>
          <w:sz w:val="21"/>
          <w:szCs w:val="21"/>
        </w:rPr>
        <w:t>丰富</w:t>
      </w:r>
      <w:r w:rsidR="009D5D89">
        <w:rPr>
          <w:rFonts w:ascii="宋体" w:eastAsia="宋体" w:hAnsi="宋体" w:cs="宋体"/>
          <w:sz w:val="21"/>
          <w:szCs w:val="21"/>
        </w:rPr>
        <w:t>多变</w:t>
      </w:r>
      <w:r w:rsidR="009D5D89">
        <w:rPr>
          <w:rFonts w:ascii="宋体" w:eastAsia="宋体" w:hAnsi="宋体" w:cs="宋体" w:hint="eastAsia"/>
          <w:sz w:val="21"/>
          <w:szCs w:val="21"/>
        </w:rPr>
        <w:t>、</w:t>
      </w:r>
      <w:r w:rsidR="00B64A91">
        <w:rPr>
          <w:rFonts w:ascii="宋体" w:eastAsia="宋体" w:hAnsi="宋体" w:cs="宋体"/>
          <w:sz w:val="21"/>
          <w:szCs w:val="21"/>
        </w:rPr>
        <w:t>更加灵动起来。</w:t>
      </w:r>
      <w:r w:rsidR="006010B6">
        <w:rPr>
          <w:rFonts w:ascii="宋体" w:eastAsia="宋体" w:hAnsi="宋体" w:cs="宋体"/>
          <w:sz w:val="21"/>
          <w:szCs w:val="21"/>
        </w:rPr>
        <w:t>我们的生活环境</w:t>
      </w:r>
      <w:r w:rsidR="006010B6">
        <w:rPr>
          <w:rFonts w:ascii="宋体" w:eastAsia="宋体" w:hAnsi="宋体" w:cs="宋体" w:hint="eastAsia"/>
          <w:sz w:val="21"/>
          <w:szCs w:val="21"/>
        </w:rPr>
        <w:t>、</w:t>
      </w:r>
      <w:r w:rsidR="00B64A91">
        <w:rPr>
          <w:rFonts w:ascii="宋体" w:eastAsia="宋体" w:hAnsi="宋体" w:cs="宋体"/>
          <w:sz w:val="21"/>
          <w:szCs w:val="21"/>
        </w:rPr>
        <w:t>节奏变了，身体也会跟着变的。</w:t>
      </w:r>
      <w:r w:rsidR="005816B0">
        <w:rPr>
          <w:rFonts w:ascii="宋体" w:eastAsia="宋体" w:hAnsi="宋体" w:cs="宋体"/>
          <w:sz w:val="21"/>
          <w:szCs w:val="21"/>
        </w:rPr>
        <w:t>这个不仅</w:t>
      </w:r>
      <w:r w:rsidR="005816B0">
        <w:rPr>
          <w:rFonts w:ascii="宋体" w:eastAsia="宋体" w:hAnsi="宋体" w:cs="宋体" w:hint="eastAsia"/>
          <w:sz w:val="21"/>
          <w:szCs w:val="21"/>
        </w:rPr>
        <w:t>是</w:t>
      </w:r>
      <w:r w:rsidR="00B64A91">
        <w:rPr>
          <w:rFonts w:ascii="宋体" w:eastAsia="宋体" w:hAnsi="宋体" w:cs="宋体"/>
          <w:sz w:val="21"/>
          <w:szCs w:val="21"/>
        </w:rPr>
        <w:t>通过</w:t>
      </w:r>
      <w:r w:rsidR="007A26EA" w:rsidRPr="002411FB">
        <w:rPr>
          <w:rFonts w:ascii="宋体" w:eastAsia="宋体" w:hAnsi="宋体" w:cs="宋体"/>
          <w:sz w:val="21"/>
          <w:szCs w:val="21"/>
        </w:rPr>
        <w:t>劳动，</w:t>
      </w:r>
      <w:r w:rsidR="00BD6CD5">
        <w:rPr>
          <w:rFonts w:ascii="宋体" w:eastAsia="宋体" w:hAnsi="宋体" w:cs="宋体" w:hint="eastAsia"/>
          <w:sz w:val="21"/>
          <w:szCs w:val="21"/>
        </w:rPr>
        <w:t>还可以</w:t>
      </w:r>
      <w:r w:rsidR="007A26EA" w:rsidRPr="002411FB">
        <w:rPr>
          <w:rFonts w:ascii="宋体" w:eastAsia="宋体" w:hAnsi="宋体" w:cs="宋体"/>
          <w:sz w:val="21"/>
          <w:szCs w:val="21"/>
        </w:rPr>
        <w:t>是跟朋友的交往</w:t>
      </w:r>
      <w:r w:rsidR="00BD6CD5">
        <w:rPr>
          <w:rFonts w:ascii="宋体" w:eastAsia="宋体" w:hAnsi="宋体" w:cs="宋体" w:hint="eastAsia"/>
          <w:sz w:val="21"/>
          <w:szCs w:val="21"/>
        </w:rPr>
        <w:t>。</w:t>
      </w:r>
      <w:r w:rsidR="00BD6CD5">
        <w:rPr>
          <w:rFonts w:ascii="宋体" w:eastAsia="宋体" w:hAnsi="宋体" w:cs="宋体"/>
          <w:sz w:val="21"/>
          <w:szCs w:val="21"/>
        </w:rPr>
        <w:t>不仅仅是运动</w:t>
      </w:r>
      <w:r w:rsidR="005816B0">
        <w:rPr>
          <w:rFonts w:ascii="宋体" w:eastAsia="宋体" w:hAnsi="宋体" w:cs="宋体"/>
          <w:sz w:val="21"/>
          <w:szCs w:val="21"/>
        </w:rPr>
        <w:t>让你动起来的，</w:t>
      </w:r>
      <w:r w:rsidR="00C424AB">
        <w:rPr>
          <w:rFonts w:ascii="宋体" w:eastAsia="宋体" w:hAnsi="宋体" w:cs="宋体"/>
          <w:sz w:val="21"/>
          <w:szCs w:val="21"/>
        </w:rPr>
        <w:t>也</w:t>
      </w:r>
      <w:r w:rsidR="00C424AB">
        <w:rPr>
          <w:rFonts w:ascii="宋体" w:eastAsia="宋体" w:hAnsi="宋体" w:cs="宋体" w:hint="eastAsia"/>
          <w:sz w:val="21"/>
          <w:szCs w:val="21"/>
        </w:rPr>
        <w:t>可以靠</w:t>
      </w:r>
      <w:r w:rsidR="007A26EA" w:rsidRPr="002411FB">
        <w:rPr>
          <w:rFonts w:ascii="宋体" w:eastAsia="宋体" w:hAnsi="宋体" w:cs="宋体"/>
          <w:sz w:val="21"/>
          <w:szCs w:val="21"/>
        </w:rPr>
        <w:t>一种氛围，一种</w:t>
      </w:r>
      <w:r w:rsidR="00225831">
        <w:rPr>
          <w:rFonts w:ascii="宋体" w:eastAsia="宋体" w:hAnsi="宋体" w:cs="宋体" w:hint="eastAsia"/>
          <w:sz w:val="21"/>
          <w:szCs w:val="21"/>
        </w:rPr>
        <w:t>气</w:t>
      </w:r>
      <w:r w:rsidR="00C424AB">
        <w:rPr>
          <w:rFonts w:ascii="宋体" w:eastAsia="宋体" w:hAnsi="宋体" w:cs="宋体"/>
          <w:sz w:val="21"/>
          <w:szCs w:val="21"/>
        </w:rPr>
        <w:t>机</w:t>
      </w:r>
      <w:r w:rsidR="00225831">
        <w:rPr>
          <w:rFonts w:ascii="宋体" w:eastAsia="宋体" w:hAnsi="宋体" w:cs="宋体"/>
          <w:sz w:val="21"/>
          <w:szCs w:val="21"/>
        </w:rPr>
        <w:t>改变过于呆滞的</w:t>
      </w:r>
      <w:r w:rsidR="007A26EA" w:rsidRPr="002411FB">
        <w:rPr>
          <w:rFonts w:ascii="宋体" w:eastAsia="宋体" w:hAnsi="宋体" w:cs="宋体"/>
          <w:sz w:val="21"/>
          <w:szCs w:val="21"/>
        </w:rPr>
        <w:t>生活状态，让生活状态变得灵动活泼起来</w:t>
      </w:r>
      <w:r w:rsidR="00ED7EA3">
        <w:rPr>
          <w:rFonts w:ascii="宋体" w:eastAsia="宋体" w:hAnsi="宋体" w:cs="宋体" w:hint="eastAsia"/>
          <w:sz w:val="21"/>
          <w:szCs w:val="21"/>
        </w:rPr>
        <w:t>，</w:t>
      </w:r>
      <w:r w:rsidR="00225831">
        <w:rPr>
          <w:rFonts w:ascii="宋体" w:eastAsia="宋体" w:hAnsi="宋体" w:cs="宋体"/>
          <w:sz w:val="21"/>
          <w:szCs w:val="21"/>
        </w:rPr>
        <w:t>身体感知到</w:t>
      </w:r>
      <w:r w:rsidR="0021084F">
        <w:rPr>
          <w:rFonts w:ascii="宋体" w:eastAsia="宋体" w:hAnsi="宋体" w:cs="宋体" w:hint="eastAsia"/>
          <w:sz w:val="21"/>
          <w:szCs w:val="21"/>
        </w:rPr>
        <w:t>了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也会跟着改变。 </w:t>
      </w:r>
    </w:p>
    <w:p w:rsidR="00CD7E06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另外</w:t>
      </w:r>
      <w:r w:rsidR="002372DC">
        <w:rPr>
          <w:rFonts w:ascii="宋体" w:eastAsia="宋体" w:hAnsi="宋体" w:cs="宋体" w:hint="eastAsia"/>
          <w:sz w:val="21"/>
          <w:szCs w:val="21"/>
        </w:rPr>
        <w:t>，运动</w:t>
      </w:r>
      <w:r w:rsidR="002372DC">
        <w:rPr>
          <w:rFonts w:ascii="宋体" w:eastAsia="宋体" w:hAnsi="宋体" w:cs="宋体"/>
          <w:sz w:val="21"/>
          <w:szCs w:val="21"/>
        </w:rPr>
        <w:t>要有运动量，</w:t>
      </w:r>
      <w:r w:rsidRPr="002411FB">
        <w:rPr>
          <w:rFonts w:ascii="宋体" w:eastAsia="宋体" w:hAnsi="宋体" w:cs="宋体"/>
          <w:sz w:val="21"/>
          <w:szCs w:val="21"/>
        </w:rPr>
        <w:t>这个量要上</w:t>
      </w:r>
      <w:r w:rsidR="002372DC">
        <w:rPr>
          <w:rFonts w:ascii="宋体" w:eastAsia="宋体" w:hAnsi="宋体" w:cs="宋体"/>
          <w:sz w:val="21"/>
          <w:szCs w:val="21"/>
        </w:rPr>
        <w:t>去，如果你真的想要减肥的话，量上去</w:t>
      </w:r>
      <w:r w:rsidR="006010B6">
        <w:rPr>
          <w:rFonts w:ascii="宋体" w:eastAsia="宋体" w:hAnsi="宋体" w:cs="宋体"/>
          <w:sz w:val="21"/>
          <w:szCs w:val="21"/>
        </w:rPr>
        <w:t>就是要让你的能量消耗到一定程度。身体运动起来是整个气机开始打开，</w:t>
      </w:r>
      <w:r w:rsidRPr="002411FB">
        <w:rPr>
          <w:rFonts w:ascii="宋体" w:eastAsia="宋体" w:hAnsi="宋体" w:cs="宋体"/>
          <w:sz w:val="21"/>
          <w:szCs w:val="21"/>
        </w:rPr>
        <w:t>原来那种呆滞不动的</w:t>
      </w:r>
      <w:r w:rsidR="006010B6">
        <w:rPr>
          <w:rFonts w:ascii="宋体" w:eastAsia="宋体" w:hAnsi="宋体" w:cs="宋体" w:hint="eastAsia"/>
          <w:sz w:val="21"/>
          <w:szCs w:val="21"/>
        </w:rPr>
        <w:t>气机</w:t>
      </w:r>
      <w:r w:rsidRPr="002411FB">
        <w:rPr>
          <w:rFonts w:ascii="宋体" w:eastAsia="宋体" w:hAnsi="宋体" w:cs="宋体"/>
          <w:sz w:val="21"/>
          <w:szCs w:val="21"/>
        </w:rPr>
        <w:t>就开始流畅，</w:t>
      </w:r>
      <w:r w:rsidR="006010B6">
        <w:rPr>
          <w:rFonts w:ascii="宋体" w:eastAsia="宋体" w:hAnsi="宋体" w:cs="宋体"/>
          <w:sz w:val="21"/>
          <w:szCs w:val="21"/>
        </w:rPr>
        <w:t>堆积的</w:t>
      </w:r>
      <w:r w:rsidRPr="002411FB">
        <w:rPr>
          <w:rFonts w:ascii="宋体" w:eastAsia="宋体" w:hAnsi="宋体" w:cs="宋体"/>
          <w:sz w:val="21"/>
          <w:szCs w:val="21"/>
        </w:rPr>
        <w:t>能量或废物</w:t>
      </w:r>
      <w:r w:rsidR="006010B6">
        <w:rPr>
          <w:rFonts w:ascii="宋体" w:eastAsia="宋体" w:hAnsi="宋体" w:cs="宋体"/>
          <w:sz w:val="21"/>
          <w:szCs w:val="21"/>
        </w:rPr>
        <w:t>就会跟着动起来，气机去流动</w:t>
      </w:r>
      <w:r w:rsidR="004F6DA2">
        <w:rPr>
          <w:rFonts w:ascii="宋体" w:eastAsia="宋体" w:hAnsi="宋体" w:cs="宋体"/>
          <w:sz w:val="21"/>
          <w:szCs w:val="21"/>
        </w:rPr>
        <w:t>转化</w:t>
      </w:r>
      <w:r w:rsidRPr="002411FB">
        <w:rPr>
          <w:rFonts w:ascii="宋体" w:eastAsia="宋体" w:hAnsi="宋体" w:cs="宋体"/>
          <w:sz w:val="21"/>
          <w:szCs w:val="21"/>
        </w:rPr>
        <w:t>就会发生变化</w:t>
      </w:r>
      <w:r w:rsidR="006010B6">
        <w:rPr>
          <w:rFonts w:ascii="宋体" w:eastAsia="宋体" w:hAnsi="宋体" w:cs="宋体" w:hint="eastAsia"/>
          <w:sz w:val="21"/>
          <w:szCs w:val="21"/>
        </w:rPr>
        <w:t>。她</w:t>
      </w:r>
      <w:r w:rsidRPr="002411FB">
        <w:rPr>
          <w:rFonts w:ascii="宋体" w:eastAsia="宋体" w:hAnsi="宋体" w:cs="宋体"/>
          <w:sz w:val="21"/>
          <w:szCs w:val="21"/>
        </w:rPr>
        <w:t>的能量有可能会进一步深入</w:t>
      </w:r>
      <w:r w:rsidR="006010B6">
        <w:rPr>
          <w:rFonts w:ascii="宋体" w:eastAsia="宋体" w:hAnsi="宋体" w:cs="宋体" w:hint="eastAsia"/>
          <w:sz w:val="21"/>
          <w:szCs w:val="21"/>
        </w:rPr>
        <w:t>地</w:t>
      </w:r>
      <w:r w:rsidR="006010B6">
        <w:rPr>
          <w:rFonts w:ascii="宋体" w:eastAsia="宋体" w:hAnsi="宋体" w:cs="宋体"/>
          <w:sz w:val="21"/>
          <w:szCs w:val="21"/>
        </w:rPr>
        <w:t>转化，变成更高级的</w:t>
      </w:r>
      <w:r w:rsidRPr="002411FB">
        <w:rPr>
          <w:rFonts w:ascii="宋体" w:eastAsia="宋体" w:hAnsi="宋体" w:cs="宋体"/>
          <w:sz w:val="21"/>
          <w:szCs w:val="21"/>
        </w:rPr>
        <w:t>精微的能量储存在我们的身体里</w:t>
      </w:r>
      <w:r w:rsidR="006010B6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我们通过运动</w:t>
      </w:r>
      <w:r w:rsidR="006010B6">
        <w:rPr>
          <w:rFonts w:ascii="宋体" w:eastAsia="宋体" w:hAnsi="宋体" w:cs="宋体" w:hint="eastAsia"/>
          <w:sz w:val="21"/>
          <w:szCs w:val="21"/>
        </w:rPr>
        <w:t>只</w:t>
      </w:r>
      <w:r w:rsidR="006010B6">
        <w:rPr>
          <w:rFonts w:ascii="宋体" w:eastAsia="宋体" w:hAnsi="宋体" w:cs="宋体"/>
          <w:sz w:val="21"/>
          <w:szCs w:val="21"/>
        </w:rPr>
        <w:t>消耗掉一些多余的部分</w:t>
      </w:r>
      <w:r w:rsidR="006010B6">
        <w:rPr>
          <w:rFonts w:ascii="宋体" w:eastAsia="宋体" w:hAnsi="宋体" w:cs="宋体" w:hint="eastAsia"/>
          <w:sz w:val="21"/>
          <w:szCs w:val="21"/>
        </w:rPr>
        <w:t>，</w:t>
      </w:r>
      <w:r w:rsidR="006010B6">
        <w:rPr>
          <w:rFonts w:ascii="宋体" w:eastAsia="宋体" w:hAnsi="宋体" w:cs="宋体"/>
          <w:sz w:val="21"/>
          <w:szCs w:val="21"/>
        </w:rPr>
        <w:t>所以</w:t>
      </w:r>
      <w:r w:rsidRPr="002411FB">
        <w:rPr>
          <w:rFonts w:ascii="宋体" w:eastAsia="宋体" w:hAnsi="宋体" w:cs="宋体"/>
          <w:sz w:val="21"/>
          <w:szCs w:val="21"/>
        </w:rPr>
        <w:t>有一定</w:t>
      </w:r>
      <w:r w:rsidR="006010B6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量</w:t>
      </w:r>
      <w:r w:rsidR="00D6591D">
        <w:rPr>
          <w:rFonts w:ascii="宋体" w:eastAsia="宋体" w:hAnsi="宋体" w:cs="宋体" w:hint="eastAsia"/>
          <w:sz w:val="21"/>
          <w:szCs w:val="21"/>
        </w:rPr>
        <w:t>的</w:t>
      </w:r>
      <w:r w:rsidR="00D6591D" w:rsidRPr="002411FB">
        <w:rPr>
          <w:rFonts w:ascii="宋体" w:eastAsia="宋体" w:hAnsi="宋体" w:cs="宋体"/>
          <w:sz w:val="21"/>
          <w:szCs w:val="21"/>
        </w:rPr>
        <w:t>运动</w:t>
      </w:r>
      <w:r w:rsidR="006010B6">
        <w:rPr>
          <w:rFonts w:ascii="宋体" w:eastAsia="宋体" w:hAnsi="宋体" w:cs="宋体"/>
          <w:sz w:val="21"/>
          <w:szCs w:val="21"/>
        </w:rPr>
        <w:t>很重要</w:t>
      </w:r>
      <w:r w:rsidR="006010B6">
        <w:rPr>
          <w:rFonts w:ascii="宋体" w:eastAsia="宋体" w:hAnsi="宋体" w:cs="宋体" w:hint="eastAsia"/>
          <w:sz w:val="21"/>
          <w:szCs w:val="21"/>
        </w:rPr>
        <w:t>。</w:t>
      </w:r>
    </w:p>
    <w:p w:rsidR="00B66664" w:rsidRPr="002411FB" w:rsidRDefault="006010B6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同时你</w:t>
      </w:r>
      <w:r w:rsidR="007A26EA" w:rsidRPr="002411FB"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从小长时间形成的肥胖，要去掉也同样</w:t>
      </w:r>
      <w:r w:rsidR="00E24D80">
        <w:rPr>
          <w:rFonts w:ascii="宋体" w:eastAsia="宋体" w:hAnsi="宋体" w:cs="宋体"/>
          <w:sz w:val="21"/>
          <w:szCs w:val="21"/>
        </w:rPr>
        <w:t>是需要时间的</w:t>
      </w:r>
      <w:r w:rsidR="00E24D80">
        <w:rPr>
          <w:rFonts w:ascii="宋体" w:eastAsia="宋体" w:hAnsi="宋体" w:cs="宋体" w:hint="eastAsia"/>
          <w:sz w:val="21"/>
          <w:szCs w:val="21"/>
        </w:rPr>
        <w:t>。</w:t>
      </w:r>
      <w:r w:rsidR="007A26EA" w:rsidRPr="002411FB">
        <w:rPr>
          <w:rFonts w:ascii="宋体" w:eastAsia="宋体" w:hAnsi="宋体" w:cs="宋体"/>
          <w:sz w:val="21"/>
          <w:szCs w:val="21"/>
        </w:rPr>
        <w:t>像我们治病一样，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慢性病叫慢来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治，急性病叫急治。所以你这个是很多年的生活习惯或</w:t>
      </w:r>
      <w:r>
        <w:rPr>
          <w:rFonts w:ascii="宋体" w:eastAsia="宋体" w:hAnsi="宋体" w:cs="宋体"/>
          <w:sz w:val="21"/>
          <w:szCs w:val="21"/>
        </w:rPr>
        <w:t>什么原因导致的，</w:t>
      </w:r>
      <w:r w:rsidR="007A26EA" w:rsidRPr="002411FB">
        <w:rPr>
          <w:rFonts w:ascii="宋体" w:eastAsia="宋体" w:hAnsi="宋体" w:cs="宋体"/>
          <w:sz w:val="21"/>
          <w:szCs w:val="21"/>
        </w:rPr>
        <w:t>就要拿出一点耐心来，</w:t>
      </w:r>
      <w:r>
        <w:rPr>
          <w:rFonts w:ascii="宋体" w:eastAsia="宋体" w:hAnsi="宋体" w:cs="宋体"/>
          <w:sz w:val="21"/>
          <w:szCs w:val="21"/>
        </w:rPr>
        <w:t>不要想着</w:t>
      </w:r>
      <w:r w:rsidR="007A26EA" w:rsidRPr="002411FB">
        <w:rPr>
          <w:rFonts w:ascii="宋体" w:eastAsia="宋体" w:hAnsi="宋体" w:cs="宋体"/>
          <w:sz w:val="21"/>
          <w:szCs w:val="21"/>
        </w:rPr>
        <w:t>这个月减个20斤，下个月就不要动了，不</w:t>
      </w:r>
      <w:r w:rsidR="00E24D80">
        <w:rPr>
          <w:rFonts w:ascii="宋体" w:eastAsia="宋体" w:hAnsi="宋体" w:cs="宋体" w:hint="eastAsia"/>
          <w:sz w:val="21"/>
          <w:szCs w:val="21"/>
        </w:rPr>
        <w:t>能</w:t>
      </w:r>
      <w:r w:rsidR="007A26EA" w:rsidRPr="002411FB">
        <w:rPr>
          <w:rFonts w:ascii="宋体" w:eastAsia="宋体" w:hAnsi="宋体" w:cs="宋体"/>
          <w:sz w:val="21"/>
          <w:szCs w:val="21"/>
        </w:rPr>
        <w:t>这样的。</w:t>
      </w:r>
      <w:r w:rsidR="006F4782">
        <w:rPr>
          <w:rFonts w:ascii="宋体" w:eastAsia="宋体" w:hAnsi="宋体" w:cs="宋体" w:hint="eastAsia"/>
          <w:sz w:val="21"/>
          <w:szCs w:val="21"/>
        </w:rPr>
        <w:t>包括</w:t>
      </w:r>
      <w:r w:rsidR="00C623E6">
        <w:rPr>
          <w:rFonts w:ascii="宋体" w:eastAsia="宋体" w:hAnsi="宋体" w:cs="宋体"/>
          <w:sz w:val="21"/>
          <w:szCs w:val="21"/>
        </w:rPr>
        <w:t>西医</w:t>
      </w:r>
      <w:r w:rsidR="006F4782">
        <w:rPr>
          <w:rFonts w:ascii="宋体" w:eastAsia="宋体" w:hAnsi="宋体" w:cs="宋体"/>
          <w:sz w:val="21"/>
          <w:szCs w:val="21"/>
        </w:rPr>
        <w:t>的健康观念</w:t>
      </w:r>
      <w:r w:rsidR="00C623E6">
        <w:rPr>
          <w:rFonts w:ascii="宋体" w:eastAsia="宋体" w:hAnsi="宋体" w:cs="宋体" w:hint="eastAsia"/>
          <w:sz w:val="21"/>
          <w:szCs w:val="21"/>
        </w:rPr>
        <w:t>也</w:t>
      </w:r>
      <w:r w:rsidR="00C623E6">
        <w:rPr>
          <w:rFonts w:ascii="宋体" w:eastAsia="宋体" w:hAnsi="宋体" w:cs="宋体"/>
          <w:sz w:val="21"/>
          <w:szCs w:val="21"/>
        </w:rPr>
        <w:t>一样</w:t>
      </w:r>
      <w:r w:rsidR="007A26EA" w:rsidRPr="002411FB">
        <w:rPr>
          <w:rFonts w:ascii="宋体" w:eastAsia="宋体" w:hAnsi="宋体" w:cs="宋体"/>
          <w:sz w:val="21"/>
          <w:szCs w:val="21"/>
        </w:rPr>
        <w:t>，</w:t>
      </w:r>
      <w:r w:rsidR="00C623E6" w:rsidRPr="002411FB">
        <w:rPr>
          <w:rFonts w:ascii="宋体" w:eastAsia="宋体" w:hAnsi="宋体" w:cs="宋体"/>
          <w:sz w:val="21"/>
          <w:szCs w:val="21"/>
        </w:rPr>
        <w:t>体重</w:t>
      </w:r>
      <w:r w:rsidR="00C623E6">
        <w:rPr>
          <w:rFonts w:ascii="宋体" w:eastAsia="宋体" w:hAnsi="宋体" w:cs="宋体"/>
          <w:sz w:val="21"/>
          <w:szCs w:val="21"/>
        </w:rPr>
        <w:t>不能突然</w:t>
      </w:r>
      <w:r w:rsidR="007A26EA" w:rsidRPr="002411FB">
        <w:rPr>
          <w:rFonts w:ascii="宋体" w:eastAsia="宋体" w:hAnsi="宋体" w:cs="宋体"/>
          <w:sz w:val="21"/>
          <w:szCs w:val="21"/>
        </w:rPr>
        <w:t>减得太多，他们推荐的减肥也是一个月大概在2~3</w:t>
      </w:r>
      <w:r w:rsidR="00C623E6">
        <w:rPr>
          <w:rFonts w:ascii="宋体" w:eastAsia="宋体" w:hAnsi="宋体" w:cs="宋体"/>
          <w:sz w:val="21"/>
          <w:szCs w:val="21"/>
        </w:rPr>
        <w:t>斤，所以我们不要追求突然的快速</w:t>
      </w:r>
      <w:r w:rsidR="007A26EA" w:rsidRPr="002411FB">
        <w:rPr>
          <w:rFonts w:ascii="宋体" w:eastAsia="宋体" w:hAnsi="宋体" w:cs="宋体"/>
          <w:sz w:val="21"/>
          <w:szCs w:val="21"/>
        </w:rPr>
        <w:t>减肥</w:t>
      </w:r>
      <w:r w:rsidR="00C623E6">
        <w:rPr>
          <w:rFonts w:ascii="宋体" w:eastAsia="宋体" w:hAnsi="宋体" w:cs="宋体" w:hint="eastAsia"/>
          <w:sz w:val="21"/>
          <w:szCs w:val="21"/>
        </w:rPr>
        <w:t>，这</w:t>
      </w:r>
      <w:r w:rsidR="00C623E6">
        <w:rPr>
          <w:rFonts w:ascii="宋体" w:eastAsia="宋体" w:hAnsi="宋体" w:cs="宋体"/>
          <w:sz w:val="21"/>
          <w:szCs w:val="21"/>
        </w:rPr>
        <w:t>往往对身体是没有好处的。</w:t>
      </w:r>
      <w:r w:rsidR="007A26EA" w:rsidRPr="002411FB">
        <w:rPr>
          <w:rFonts w:ascii="宋体" w:eastAsia="宋体" w:hAnsi="宋体" w:cs="宋体"/>
          <w:sz w:val="21"/>
          <w:szCs w:val="21"/>
        </w:rPr>
        <w:t>要有足够的耐心，拿出半年一年甚至两年三年的时间，来让自己的体重减掉10斤20斤甚至30</w:t>
      </w:r>
      <w:r w:rsidR="00C623E6">
        <w:rPr>
          <w:rFonts w:ascii="宋体" w:eastAsia="宋体" w:hAnsi="宋体" w:cs="宋体"/>
          <w:sz w:val="21"/>
          <w:szCs w:val="21"/>
        </w:rPr>
        <w:t>斤，这个时候你会发现不仅体重减下去了，整个身形</w:t>
      </w:r>
      <w:r w:rsidR="00C623E6">
        <w:rPr>
          <w:rFonts w:ascii="宋体" w:eastAsia="宋体" w:hAnsi="宋体" w:cs="宋体" w:hint="eastAsia"/>
          <w:sz w:val="21"/>
          <w:szCs w:val="21"/>
        </w:rPr>
        <w:t>也</w:t>
      </w:r>
      <w:r w:rsidR="007A26EA" w:rsidRPr="002411FB">
        <w:rPr>
          <w:rFonts w:ascii="宋体" w:eastAsia="宋体" w:hAnsi="宋体" w:cs="宋体"/>
          <w:sz w:val="21"/>
          <w:szCs w:val="21"/>
        </w:rPr>
        <w:t>发生</w:t>
      </w:r>
      <w:r w:rsidR="00C623E6">
        <w:rPr>
          <w:rFonts w:ascii="宋体" w:eastAsia="宋体" w:hAnsi="宋体" w:cs="宋体" w:hint="eastAsia"/>
          <w:sz w:val="21"/>
          <w:szCs w:val="21"/>
        </w:rPr>
        <w:t>了</w:t>
      </w:r>
      <w:r w:rsidR="007A26EA" w:rsidRPr="002411FB">
        <w:rPr>
          <w:rFonts w:ascii="宋体" w:eastAsia="宋体" w:hAnsi="宋体" w:cs="宋体"/>
          <w:sz w:val="21"/>
          <w:szCs w:val="21"/>
        </w:rPr>
        <w:t>变化，整个身体的健康状态也发生</w:t>
      </w:r>
      <w:r w:rsidR="00C623E6">
        <w:rPr>
          <w:rFonts w:ascii="宋体" w:eastAsia="宋体" w:hAnsi="宋体" w:cs="宋体" w:hint="eastAsia"/>
          <w:sz w:val="21"/>
          <w:szCs w:val="21"/>
        </w:rPr>
        <w:t>了</w:t>
      </w:r>
      <w:r w:rsidR="007A26EA" w:rsidRPr="002411FB">
        <w:rPr>
          <w:rFonts w:ascii="宋体" w:eastAsia="宋体" w:hAnsi="宋体" w:cs="宋体"/>
          <w:sz w:val="21"/>
          <w:szCs w:val="21"/>
        </w:rPr>
        <w:t>变化</w:t>
      </w:r>
      <w:r w:rsidR="00C623E6">
        <w:rPr>
          <w:rFonts w:ascii="宋体" w:eastAsia="宋体" w:hAnsi="宋体" w:cs="宋体" w:hint="eastAsia"/>
          <w:sz w:val="21"/>
          <w:szCs w:val="21"/>
        </w:rPr>
        <w:t>。</w:t>
      </w:r>
      <w:r w:rsidR="00C623E6">
        <w:rPr>
          <w:rFonts w:ascii="宋体" w:eastAsia="宋体" w:hAnsi="宋体" w:cs="宋体"/>
          <w:sz w:val="21"/>
          <w:szCs w:val="21"/>
        </w:rPr>
        <w:t>你会发现自己的心变得很有感受力，自己的动作变得很轻盈，对外界的感知变得很敏锐等等，很多方面是会有连带</w:t>
      </w:r>
      <w:r w:rsidR="00C623E6">
        <w:rPr>
          <w:rFonts w:ascii="宋体" w:eastAsia="宋体" w:hAnsi="宋体" w:cs="宋体" w:hint="eastAsia"/>
          <w:sz w:val="21"/>
          <w:szCs w:val="21"/>
        </w:rPr>
        <w:t>的</w:t>
      </w:r>
      <w:r w:rsidR="00C623E6">
        <w:rPr>
          <w:rFonts w:ascii="宋体" w:eastAsia="宋体" w:hAnsi="宋体" w:cs="宋体"/>
          <w:sz w:val="21"/>
          <w:szCs w:val="21"/>
        </w:rPr>
        <w:t>改变</w:t>
      </w:r>
      <w:r w:rsidR="007A26EA" w:rsidRPr="002411FB">
        <w:rPr>
          <w:rFonts w:ascii="宋体" w:eastAsia="宋体" w:hAnsi="宋体" w:cs="宋体"/>
          <w:sz w:val="21"/>
          <w:szCs w:val="21"/>
        </w:rPr>
        <w:t>同时出现，慢慢</w:t>
      </w:r>
      <w:r w:rsidR="00C623E6">
        <w:rPr>
          <w:rFonts w:ascii="宋体" w:eastAsia="宋体" w:hAnsi="宋体" w:cs="宋体" w:hint="eastAsia"/>
          <w:sz w:val="21"/>
          <w:szCs w:val="21"/>
        </w:rPr>
        <w:t>地</w:t>
      </w:r>
      <w:r w:rsidR="007A26EA" w:rsidRPr="002411FB">
        <w:rPr>
          <w:rFonts w:ascii="宋体" w:eastAsia="宋体" w:hAnsi="宋体" w:cs="宋体"/>
          <w:sz w:val="21"/>
          <w:szCs w:val="21"/>
        </w:rPr>
        <w:t>这些</w:t>
      </w:r>
      <w:r w:rsidR="00C623E6">
        <w:rPr>
          <w:rFonts w:ascii="宋体" w:eastAsia="宋体" w:hAnsi="宋体" w:cs="宋体" w:hint="eastAsia"/>
          <w:sz w:val="21"/>
          <w:szCs w:val="21"/>
        </w:rPr>
        <w:t>效果</w:t>
      </w:r>
      <w:r w:rsidR="00C623E6">
        <w:rPr>
          <w:rFonts w:ascii="宋体" w:eastAsia="宋体" w:hAnsi="宋体" w:cs="宋体"/>
          <w:sz w:val="21"/>
          <w:szCs w:val="21"/>
        </w:rPr>
        <w:t>都出来了，这就是慢慢</w:t>
      </w:r>
      <w:r w:rsidR="00C623E6">
        <w:rPr>
          <w:rFonts w:ascii="宋体" w:eastAsia="宋体" w:hAnsi="宋体" w:cs="宋体" w:hint="eastAsia"/>
          <w:sz w:val="21"/>
          <w:szCs w:val="21"/>
        </w:rPr>
        <w:t>地</w:t>
      </w:r>
      <w:r w:rsidR="00C623E6">
        <w:rPr>
          <w:rFonts w:ascii="宋体" w:eastAsia="宋体" w:hAnsi="宋体" w:cs="宋体"/>
          <w:sz w:val="21"/>
          <w:szCs w:val="21"/>
        </w:rPr>
        <w:t>通过正确的方式减肥带来的</w:t>
      </w:r>
      <w:r w:rsidR="007A26EA" w:rsidRPr="002411FB">
        <w:rPr>
          <w:rFonts w:ascii="宋体" w:eastAsia="宋体" w:hAnsi="宋体" w:cs="宋体"/>
          <w:sz w:val="21"/>
          <w:szCs w:val="21"/>
        </w:rPr>
        <w:t>健康的</w:t>
      </w:r>
      <w:r w:rsidR="00C623E6">
        <w:rPr>
          <w:rFonts w:ascii="宋体" w:eastAsia="宋体" w:hAnsi="宋体" w:cs="宋体" w:hint="eastAsia"/>
          <w:sz w:val="21"/>
          <w:szCs w:val="21"/>
        </w:rPr>
        <w:t>结果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proofErr w:type="gramStart"/>
      <w:r w:rsidRPr="002411FB">
        <w:rPr>
          <w:rFonts w:ascii="宋体" w:eastAsia="宋体" w:hAnsi="宋体" w:cs="宋体"/>
          <w:sz w:val="21"/>
          <w:szCs w:val="21"/>
        </w:rPr>
        <w:t>凡</w:t>
      </w:r>
      <w:proofErr w:type="gramEnd"/>
      <w:r w:rsidR="00F94524" w:rsidRPr="002411FB">
        <w:rPr>
          <w:rFonts w:ascii="宋体" w:eastAsia="宋体" w:hAnsi="宋体" w:cs="宋体"/>
          <w:sz w:val="21"/>
          <w:szCs w:val="21"/>
        </w:rPr>
        <w:t>凡</w:t>
      </w:r>
      <w:r w:rsidRPr="002411FB">
        <w:rPr>
          <w:rFonts w:ascii="宋体" w:eastAsia="宋体" w:hAnsi="宋体" w:cs="宋体"/>
          <w:sz w:val="21"/>
          <w:szCs w:val="21"/>
        </w:rPr>
        <w:t>是35</w:t>
      </w:r>
      <w:r w:rsidR="009D3B69">
        <w:rPr>
          <w:rFonts w:ascii="宋体" w:eastAsia="宋体" w:hAnsi="宋体" w:cs="宋体"/>
          <w:sz w:val="21"/>
          <w:szCs w:val="21"/>
        </w:rPr>
        <w:t>岁二胎</w:t>
      </w:r>
      <w:r w:rsidR="00F94524">
        <w:rPr>
          <w:rFonts w:ascii="宋体" w:eastAsia="宋体" w:hAnsi="宋体" w:cs="宋体" w:hint="eastAsia"/>
          <w:sz w:val="21"/>
          <w:szCs w:val="21"/>
        </w:rPr>
        <w:t>，</w:t>
      </w:r>
      <w:r w:rsidR="00F94524">
        <w:rPr>
          <w:rFonts w:ascii="宋体" w:eastAsia="宋体" w:hAnsi="宋体" w:cs="宋体"/>
          <w:sz w:val="21"/>
          <w:szCs w:val="21"/>
        </w:rPr>
        <w:t>刚刚</w:t>
      </w:r>
      <w:r w:rsidR="009D3B69">
        <w:rPr>
          <w:rFonts w:ascii="宋体" w:eastAsia="宋体" w:hAnsi="宋体" w:cs="宋体"/>
          <w:sz w:val="21"/>
          <w:szCs w:val="21"/>
        </w:rPr>
        <w:t>产后，体重看起来是有点</w:t>
      </w:r>
      <w:r w:rsidR="00F94524">
        <w:rPr>
          <w:rFonts w:ascii="宋体" w:eastAsia="宋体" w:hAnsi="宋体" w:cs="宋体" w:hint="eastAsia"/>
          <w:sz w:val="21"/>
          <w:szCs w:val="21"/>
        </w:rPr>
        <w:t>重</w:t>
      </w:r>
      <w:r w:rsidR="00F94524">
        <w:rPr>
          <w:rFonts w:ascii="宋体" w:eastAsia="宋体" w:hAnsi="宋体" w:cs="宋体"/>
          <w:sz w:val="21"/>
          <w:szCs w:val="21"/>
        </w:rPr>
        <w:t>了。但你</w:t>
      </w:r>
      <w:r w:rsidRPr="002411FB">
        <w:rPr>
          <w:rFonts w:ascii="宋体" w:eastAsia="宋体" w:hAnsi="宋体" w:cs="宋体"/>
          <w:sz w:val="21"/>
          <w:szCs w:val="21"/>
        </w:rPr>
        <w:t>是刚刚产后，我倒是觉得你不用担心，你还是很有可能瘦下来的。</w:t>
      </w:r>
      <w:r w:rsidR="001E0E8B">
        <w:rPr>
          <w:rFonts w:ascii="宋体" w:eastAsia="宋体" w:hAnsi="宋体" w:cs="宋体"/>
          <w:sz w:val="21"/>
          <w:szCs w:val="21"/>
        </w:rPr>
        <w:t>没生孩子前</w:t>
      </w:r>
      <w:r w:rsidR="001E0E8B">
        <w:rPr>
          <w:rFonts w:ascii="宋体" w:eastAsia="宋体" w:hAnsi="宋体" w:cs="宋体" w:hint="eastAsia"/>
          <w:sz w:val="21"/>
          <w:szCs w:val="21"/>
        </w:rPr>
        <w:t>也</w:t>
      </w:r>
      <w:r w:rsidRPr="002411FB">
        <w:rPr>
          <w:rFonts w:ascii="宋体" w:eastAsia="宋体" w:hAnsi="宋体" w:cs="宋体"/>
          <w:sz w:val="21"/>
          <w:szCs w:val="21"/>
        </w:rPr>
        <w:t>140斤，</w:t>
      </w:r>
      <w:r w:rsidR="001E0E8B" w:rsidRPr="002411FB">
        <w:rPr>
          <w:rFonts w:ascii="宋体" w:eastAsia="宋体" w:hAnsi="宋体" w:cs="宋体"/>
          <w:sz w:val="21"/>
          <w:szCs w:val="21"/>
        </w:rPr>
        <w:t xml:space="preserve"> </w:t>
      </w:r>
      <w:r w:rsidRPr="002411FB">
        <w:rPr>
          <w:rFonts w:ascii="宋体" w:eastAsia="宋体" w:hAnsi="宋体" w:cs="宋体"/>
          <w:sz w:val="21"/>
          <w:szCs w:val="21"/>
        </w:rPr>
        <w:t>140</w:t>
      </w:r>
      <w:r w:rsidR="001E0E8B">
        <w:rPr>
          <w:rFonts w:ascii="宋体" w:eastAsia="宋体" w:hAnsi="宋体" w:cs="宋体"/>
          <w:sz w:val="21"/>
          <w:szCs w:val="21"/>
        </w:rPr>
        <w:t>斤</w:t>
      </w:r>
      <w:r w:rsidRPr="002411FB">
        <w:rPr>
          <w:rFonts w:ascii="宋体" w:eastAsia="宋体" w:hAnsi="宋体" w:cs="宋体"/>
          <w:sz w:val="21"/>
          <w:szCs w:val="21"/>
        </w:rPr>
        <w:t>是胖了一些，</w:t>
      </w:r>
      <w:r w:rsidR="00ED2DA1">
        <w:rPr>
          <w:rFonts w:ascii="宋体" w:eastAsia="宋体" w:hAnsi="宋体" w:cs="宋体" w:hint="eastAsia"/>
          <w:sz w:val="21"/>
          <w:szCs w:val="21"/>
        </w:rPr>
        <w:t>问</w:t>
      </w:r>
      <w:r w:rsidR="00ED2DA1">
        <w:rPr>
          <w:rFonts w:ascii="宋体" w:eastAsia="宋体" w:hAnsi="宋体" w:cs="宋体"/>
          <w:sz w:val="21"/>
          <w:szCs w:val="21"/>
        </w:rPr>
        <w:t>有什么办法</w:t>
      </w:r>
      <w:r w:rsidR="00E36ACF">
        <w:rPr>
          <w:rFonts w:ascii="宋体" w:eastAsia="宋体" w:hAnsi="宋体" w:cs="宋体" w:hint="eastAsia"/>
          <w:sz w:val="21"/>
          <w:szCs w:val="21"/>
        </w:rPr>
        <w:t>让</w:t>
      </w:r>
      <w:r w:rsidR="00ED2DA1" w:rsidRPr="002411FB">
        <w:rPr>
          <w:rFonts w:ascii="宋体" w:eastAsia="宋体" w:hAnsi="宋体" w:cs="宋体"/>
          <w:sz w:val="21"/>
          <w:szCs w:val="21"/>
        </w:rPr>
        <w:t>肚子</w:t>
      </w:r>
      <w:r w:rsidR="00ED2DA1">
        <w:rPr>
          <w:rFonts w:ascii="宋体" w:eastAsia="宋体" w:hAnsi="宋体" w:cs="宋体" w:hint="eastAsia"/>
          <w:sz w:val="21"/>
          <w:szCs w:val="21"/>
        </w:rPr>
        <w:t>和</w:t>
      </w:r>
      <w:r w:rsidR="00DF5EE7">
        <w:rPr>
          <w:rFonts w:ascii="宋体" w:eastAsia="宋体" w:hAnsi="宋体" w:cs="宋体"/>
          <w:sz w:val="21"/>
          <w:szCs w:val="21"/>
        </w:rPr>
        <w:t>大腿瘦</w:t>
      </w:r>
      <w:r w:rsidR="00DF5EE7">
        <w:rPr>
          <w:rFonts w:ascii="宋体" w:eastAsia="宋体" w:hAnsi="宋体" w:cs="宋体" w:hint="eastAsia"/>
          <w:sz w:val="21"/>
          <w:szCs w:val="21"/>
        </w:rPr>
        <w:t>？</w:t>
      </w:r>
      <w:r w:rsidR="00DF5EE7">
        <w:rPr>
          <w:rFonts w:ascii="宋体" w:eastAsia="宋体" w:hAnsi="宋体" w:cs="宋体"/>
          <w:sz w:val="21"/>
          <w:szCs w:val="21"/>
        </w:rPr>
        <w:t>看样子你主要</w:t>
      </w:r>
      <w:r w:rsidRPr="002411FB">
        <w:rPr>
          <w:rFonts w:ascii="宋体" w:eastAsia="宋体" w:hAnsi="宋体" w:cs="宋体"/>
          <w:sz w:val="21"/>
          <w:szCs w:val="21"/>
        </w:rPr>
        <w:t>是胖在肚子和大腿上，我觉得你140</w:t>
      </w:r>
      <w:r w:rsidR="00DF5EE7">
        <w:rPr>
          <w:rFonts w:ascii="宋体" w:eastAsia="宋体" w:hAnsi="宋体" w:cs="宋体"/>
          <w:sz w:val="21"/>
          <w:szCs w:val="21"/>
        </w:rPr>
        <w:t>斤的话，</w:t>
      </w:r>
      <w:r w:rsidR="00515CBC">
        <w:rPr>
          <w:rFonts w:ascii="宋体" w:eastAsia="宋体" w:hAnsi="宋体" w:cs="宋体" w:hint="eastAsia"/>
          <w:sz w:val="21"/>
          <w:szCs w:val="21"/>
        </w:rPr>
        <w:t>可能</w:t>
      </w:r>
      <w:r w:rsidR="00DF5EE7">
        <w:rPr>
          <w:rFonts w:ascii="宋体" w:eastAsia="宋体" w:hAnsi="宋体" w:cs="宋体"/>
          <w:sz w:val="21"/>
          <w:szCs w:val="21"/>
        </w:rPr>
        <w:t>整体</w:t>
      </w:r>
      <w:r w:rsidRPr="002411FB">
        <w:rPr>
          <w:rFonts w:ascii="宋体" w:eastAsia="宋体" w:hAnsi="宋体" w:cs="宋体"/>
          <w:sz w:val="21"/>
          <w:szCs w:val="21"/>
        </w:rPr>
        <w:t>都有点</w:t>
      </w:r>
      <w:r w:rsidR="00DF5EE7">
        <w:rPr>
          <w:rFonts w:ascii="宋体" w:eastAsia="宋体" w:hAnsi="宋体" w:cs="宋体" w:hint="eastAsia"/>
          <w:sz w:val="21"/>
          <w:szCs w:val="21"/>
        </w:rPr>
        <w:t>胖</w:t>
      </w:r>
      <w:r w:rsidRPr="002411FB">
        <w:rPr>
          <w:rFonts w:ascii="宋体" w:eastAsia="宋体" w:hAnsi="宋体" w:cs="宋体"/>
          <w:sz w:val="21"/>
          <w:szCs w:val="21"/>
        </w:rPr>
        <w:t>了。如果说你</w:t>
      </w:r>
      <w:r w:rsidR="00276C36">
        <w:rPr>
          <w:rFonts w:ascii="宋体" w:eastAsia="宋体" w:hAnsi="宋体" w:cs="宋体"/>
          <w:sz w:val="21"/>
          <w:szCs w:val="21"/>
        </w:rPr>
        <w:t>没生孩子前也这么重，估计是一贯的</w:t>
      </w:r>
      <w:r w:rsidR="00276C36">
        <w:rPr>
          <w:rFonts w:ascii="宋体" w:eastAsia="宋体" w:hAnsi="宋体" w:cs="宋体" w:hint="eastAsia"/>
          <w:sz w:val="21"/>
          <w:szCs w:val="21"/>
        </w:rPr>
        <w:t>胖</w:t>
      </w:r>
      <w:r w:rsidR="00276C36">
        <w:rPr>
          <w:rFonts w:ascii="宋体" w:eastAsia="宋体" w:hAnsi="宋体" w:cs="宋体"/>
          <w:sz w:val="21"/>
          <w:szCs w:val="21"/>
        </w:rPr>
        <w:t>，那么也要像上面那个朋友一样，</w:t>
      </w:r>
      <w:r w:rsidRPr="002411FB">
        <w:rPr>
          <w:rFonts w:ascii="宋体" w:eastAsia="宋体" w:hAnsi="宋体" w:cs="宋体"/>
          <w:sz w:val="21"/>
          <w:szCs w:val="21"/>
        </w:rPr>
        <w:t>去回顾一下自己小时候是不是有什么不健康的生活方式和饮食方式。这种一贯的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胖</w:t>
      </w:r>
      <w:r w:rsidR="002A2770">
        <w:rPr>
          <w:rFonts w:ascii="宋体" w:eastAsia="宋体" w:hAnsi="宋体" w:cs="宋体"/>
          <w:sz w:val="21"/>
          <w:szCs w:val="21"/>
        </w:rPr>
        <w:t>还</w:t>
      </w:r>
      <w:r w:rsidRPr="002411FB">
        <w:rPr>
          <w:rFonts w:ascii="宋体" w:eastAsia="宋体" w:hAnsi="宋体" w:cs="宋体"/>
          <w:sz w:val="21"/>
          <w:szCs w:val="21"/>
        </w:rPr>
        <w:t>是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生活方式</w:t>
      </w:r>
      <w:r w:rsidR="00276C36">
        <w:rPr>
          <w:rFonts w:ascii="宋体" w:eastAsia="宋体" w:hAnsi="宋体" w:cs="宋体" w:hint="eastAsia"/>
          <w:sz w:val="21"/>
          <w:szCs w:val="21"/>
        </w:rPr>
        <w:t>、</w:t>
      </w:r>
      <w:r w:rsidRPr="002411FB">
        <w:rPr>
          <w:rFonts w:ascii="宋体" w:eastAsia="宋体" w:hAnsi="宋体" w:cs="宋体"/>
          <w:sz w:val="21"/>
          <w:szCs w:val="21"/>
        </w:rPr>
        <w:t>饮食方式引起的，</w:t>
      </w:r>
      <w:r w:rsidR="002A2770">
        <w:rPr>
          <w:rFonts w:ascii="宋体" w:eastAsia="宋体" w:hAnsi="宋体" w:cs="宋体"/>
          <w:sz w:val="21"/>
          <w:szCs w:val="21"/>
        </w:rPr>
        <w:t>你要</w:t>
      </w:r>
      <w:r w:rsidR="00276C36">
        <w:rPr>
          <w:rFonts w:ascii="宋体" w:eastAsia="宋体" w:hAnsi="宋体" w:cs="宋体"/>
          <w:sz w:val="21"/>
          <w:szCs w:val="21"/>
        </w:rPr>
        <w:t>自己去回溯，找到原因，</w:t>
      </w:r>
      <w:r w:rsidRPr="002411FB">
        <w:rPr>
          <w:rFonts w:ascii="宋体" w:eastAsia="宋体" w:hAnsi="宋体" w:cs="宋体"/>
          <w:sz w:val="21"/>
          <w:szCs w:val="21"/>
        </w:rPr>
        <w:t>然后</w:t>
      </w:r>
      <w:r w:rsidR="00276C36">
        <w:rPr>
          <w:rFonts w:ascii="宋体" w:eastAsia="宋体" w:hAnsi="宋体" w:cs="宋体"/>
          <w:sz w:val="21"/>
          <w:szCs w:val="21"/>
        </w:rPr>
        <w:t>有针对性的对这些方面进行改变。跟前面的朋友一样，你要去调整你的生活方式，</w:t>
      </w:r>
      <w:r w:rsidRPr="002411FB">
        <w:rPr>
          <w:rFonts w:ascii="宋体" w:eastAsia="宋体" w:hAnsi="宋体" w:cs="宋体"/>
          <w:sz w:val="21"/>
          <w:szCs w:val="21"/>
        </w:rPr>
        <w:t xml:space="preserve">改变你的饮食结构。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接下来我们再说怎么去减肥</w:t>
      </w:r>
      <w:r w:rsidR="00295875">
        <w:rPr>
          <w:rFonts w:ascii="宋体" w:eastAsia="宋体" w:hAnsi="宋体" w:cs="宋体" w:hint="eastAsia"/>
          <w:sz w:val="21"/>
          <w:szCs w:val="21"/>
        </w:rPr>
        <w:t>。</w:t>
      </w:r>
      <w:r w:rsidR="00295875">
        <w:rPr>
          <w:rFonts w:ascii="宋体" w:eastAsia="宋体" w:hAnsi="宋体" w:cs="宋体"/>
          <w:sz w:val="21"/>
          <w:szCs w:val="21"/>
        </w:rPr>
        <w:t>如果</w:t>
      </w:r>
      <w:r w:rsidR="00224CCC">
        <w:rPr>
          <w:rFonts w:ascii="宋体" w:eastAsia="宋体" w:hAnsi="宋体" w:cs="宋体"/>
          <w:sz w:val="21"/>
          <w:szCs w:val="21"/>
        </w:rPr>
        <w:t>你</w:t>
      </w:r>
      <w:r w:rsidR="00295875">
        <w:rPr>
          <w:rFonts w:ascii="宋体" w:eastAsia="宋体" w:hAnsi="宋体" w:cs="宋体"/>
          <w:sz w:val="21"/>
          <w:szCs w:val="21"/>
        </w:rPr>
        <w:t>整个身体感觉还很好的话，很有精神，有体力，整天不觉得累，干活也很有劲，像这样精神饱满的一种身体状态，你</w:t>
      </w:r>
      <w:r w:rsidRPr="002411FB">
        <w:rPr>
          <w:rFonts w:ascii="宋体" w:eastAsia="宋体" w:hAnsi="宋体" w:cs="宋体"/>
          <w:sz w:val="21"/>
          <w:szCs w:val="21"/>
        </w:rPr>
        <w:t>想</w:t>
      </w:r>
      <w:r w:rsidR="00295875" w:rsidRPr="002411FB">
        <w:rPr>
          <w:rFonts w:ascii="宋体" w:eastAsia="宋体" w:hAnsi="宋体" w:cs="宋体"/>
          <w:sz w:val="21"/>
          <w:szCs w:val="21"/>
        </w:rPr>
        <w:t>通过运动</w:t>
      </w:r>
      <w:r w:rsidRPr="002411FB">
        <w:rPr>
          <w:rFonts w:ascii="宋体" w:eastAsia="宋体" w:hAnsi="宋体" w:cs="宋体"/>
          <w:sz w:val="21"/>
          <w:szCs w:val="21"/>
        </w:rPr>
        <w:t>减肥的话</w:t>
      </w:r>
      <w:r w:rsidR="00295875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 xml:space="preserve">那么你的运动量就可以适当的加大一些，让自己的汗流的多一些。 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lastRenderedPageBreak/>
        <w:t>刚刚分析</w:t>
      </w:r>
      <w:r w:rsidR="00224CCC">
        <w:rPr>
          <w:rFonts w:ascii="宋体" w:eastAsia="宋体" w:hAnsi="宋体" w:cs="宋体"/>
          <w:sz w:val="21"/>
          <w:szCs w:val="21"/>
        </w:rPr>
        <w:t>过</w:t>
      </w:r>
      <w:r w:rsidRPr="002411FB">
        <w:rPr>
          <w:rFonts w:ascii="宋体" w:eastAsia="宋体" w:hAnsi="宋体" w:cs="宋体"/>
          <w:sz w:val="21"/>
          <w:szCs w:val="21"/>
        </w:rPr>
        <w:t>肚子特别大的人，他就</w:t>
      </w:r>
      <w:r w:rsidR="00224CCC">
        <w:rPr>
          <w:rFonts w:ascii="宋体" w:eastAsia="宋体" w:hAnsi="宋体" w:cs="宋体" w:hint="eastAsia"/>
          <w:sz w:val="21"/>
          <w:szCs w:val="21"/>
        </w:rPr>
        <w:t>是</w:t>
      </w:r>
      <w:r w:rsidRPr="002411FB">
        <w:rPr>
          <w:rFonts w:ascii="宋体" w:eastAsia="宋体" w:hAnsi="宋体" w:cs="宋体"/>
          <w:sz w:val="21"/>
          <w:szCs w:val="21"/>
        </w:rPr>
        <w:t>很明显</w:t>
      </w:r>
      <w:r w:rsidR="00224CCC">
        <w:rPr>
          <w:rFonts w:ascii="宋体" w:eastAsia="宋体" w:hAnsi="宋体" w:cs="宋体" w:hint="eastAsia"/>
          <w:sz w:val="21"/>
          <w:szCs w:val="21"/>
        </w:rPr>
        <w:t>的</w:t>
      </w:r>
      <w:r w:rsidR="00224CCC">
        <w:rPr>
          <w:rFonts w:ascii="宋体" w:eastAsia="宋体" w:hAnsi="宋体" w:cs="宋体"/>
          <w:sz w:val="21"/>
          <w:szCs w:val="21"/>
        </w:rPr>
        <w:t>堵在中下焦了</w:t>
      </w:r>
      <w:r w:rsidR="00AF3635">
        <w:rPr>
          <w:rFonts w:ascii="宋体" w:eastAsia="宋体" w:hAnsi="宋体" w:cs="宋体" w:hint="eastAsia"/>
          <w:sz w:val="21"/>
          <w:szCs w:val="21"/>
        </w:rPr>
        <w:t>。</w:t>
      </w:r>
      <w:r w:rsidR="00224CCC">
        <w:rPr>
          <w:rFonts w:ascii="宋体" w:eastAsia="宋体" w:hAnsi="宋体" w:cs="宋体"/>
          <w:sz w:val="21"/>
          <w:szCs w:val="21"/>
        </w:rPr>
        <w:t>肚子下面</w:t>
      </w:r>
      <w:r w:rsidR="005E60F9">
        <w:rPr>
          <w:rFonts w:ascii="宋体" w:eastAsia="宋体" w:hAnsi="宋体" w:cs="宋体" w:hint="eastAsia"/>
          <w:sz w:val="21"/>
          <w:szCs w:val="21"/>
        </w:rPr>
        <w:t>是</w:t>
      </w:r>
      <w:r w:rsidRPr="002411FB">
        <w:rPr>
          <w:rFonts w:ascii="宋体" w:eastAsia="宋体" w:hAnsi="宋体" w:cs="宋体"/>
          <w:sz w:val="21"/>
          <w:szCs w:val="21"/>
        </w:rPr>
        <w:t>下焦，从</w:t>
      </w:r>
      <w:proofErr w:type="gramStart"/>
      <w:r w:rsidR="00224CCC">
        <w:rPr>
          <w:rFonts w:ascii="宋体" w:eastAsia="宋体" w:hAnsi="宋体" w:cs="宋体" w:hint="eastAsia"/>
          <w:sz w:val="21"/>
          <w:szCs w:val="21"/>
        </w:rPr>
        <w:t>胃</w:t>
      </w:r>
      <w:r w:rsidR="00224CCC">
        <w:rPr>
          <w:rFonts w:ascii="宋体" w:eastAsia="宋体" w:hAnsi="宋体" w:cs="宋体"/>
          <w:sz w:val="21"/>
          <w:szCs w:val="21"/>
        </w:rPr>
        <w:t>开始</w:t>
      </w:r>
      <w:proofErr w:type="gramEnd"/>
      <w:r w:rsidR="005E60F9">
        <w:rPr>
          <w:rFonts w:ascii="宋体" w:eastAsia="宋体" w:hAnsi="宋体" w:cs="宋体" w:hint="eastAsia"/>
          <w:sz w:val="21"/>
          <w:szCs w:val="21"/>
        </w:rPr>
        <w:t>就是</w:t>
      </w:r>
      <w:r w:rsidRPr="002411FB">
        <w:rPr>
          <w:rFonts w:ascii="宋体" w:eastAsia="宋体" w:hAnsi="宋体" w:cs="宋体"/>
          <w:sz w:val="21"/>
          <w:szCs w:val="21"/>
        </w:rPr>
        <w:t>中</w:t>
      </w:r>
      <w:r w:rsidR="00224CCC">
        <w:rPr>
          <w:rFonts w:ascii="宋体" w:eastAsia="宋体" w:hAnsi="宋体" w:cs="宋体" w:hint="eastAsia"/>
          <w:sz w:val="21"/>
          <w:szCs w:val="21"/>
        </w:rPr>
        <w:t>焦</w:t>
      </w:r>
      <w:r w:rsidR="00AF3635">
        <w:rPr>
          <w:rFonts w:ascii="宋体" w:eastAsia="宋体" w:hAnsi="宋体" w:cs="宋体"/>
          <w:sz w:val="21"/>
          <w:szCs w:val="21"/>
        </w:rPr>
        <w:t>，所以</w:t>
      </w:r>
      <w:proofErr w:type="gramStart"/>
      <w:r w:rsidR="00AF3635">
        <w:rPr>
          <w:rFonts w:ascii="宋体" w:eastAsia="宋体" w:hAnsi="宋体" w:cs="宋体"/>
          <w:sz w:val="21"/>
          <w:szCs w:val="21"/>
        </w:rPr>
        <w:t>中下焦这一块</w:t>
      </w:r>
      <w:proofErr w:type="gramEnd"/>
      <w:r w:rsidR="00AF3635">
        <w:rPr>
          <w:rFonts w:ascii="宋体" w:eastAsia="宋体" w:hAnsi="宋体" w:cs="宋体"/>
          <w:sz w:val="21"/>
          <w:szCs w:val="21"/>
        </w:rPr>
        <w:t>大的话</w:t>
      </w:r>
      <w:r w:rsidR="00AF3635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就是</w:t>
      </w:r>
      <w:r w:rsidR="00AF3635">
        <w:rPr>
          <w:rFonts w:ascii="宋体" w:eastAsia="宋体" w:hAnsi="宋体" w:cs="宋体" w:hint="eastAsia"/>
          <w:sz w:val="21"/>
          <w:szCs w:val="21"/>
        </w:rPr>
        <w:t>堵在</w:t>
      </w:r>
      <w:r w:rsidRPr="002411FB">
        <w:rPr>
          <w:rFonts w:ascii="宋体" w:eastAsia="宋体" w:hAnsi="宋体" w:cs="宋体"/>
          <w:sz w:val="21"/>
          <w:szCs w:val="21"/>
        </w:rPr>
        <w:t>这</w:t>
      </w:r>
      <w:r w:rsidR="00AF3635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就要想办法</w:t>
      </w:r>
      <w:r w:rsidR="005E60F9">
        <w:rPr>
          <w:rFonts w:ascii="宋体" w:eastAsia="宋体" w:hAnsi="宋体" w:cs="宋体" w:hint="eastAsia"/>
          <w:sz w:val="21"/>
          <w:szCs w:val="21"/>
        </w:rPr>
        <w:t>把</w:t>
      </w:r>
      <w:r w:rsidRPr="002411FB">
        <w:rPr>
          <w:rFonts w:ascii="宋体" w:eastAsia="宋体" w:hAnsi="宋体" w:cs="宋体"/>
          <w:sz w:val="21"/>
          <w:szCs w:val="21"/>
        </w:rPr>
        <w:t>它疏通开。</w:t>
      </w:r>
      <w:r w:rsidR="00AF3635">
        <w:rPr>
          <w:rFonts w:ascii="宋体" w:eastAsia="宋体" w:hAnsi="宋体" w:cs="宋体"/>
          <w:sz w:val="21"/>
          <w:szCs w:val="21"/>
        </w:rPr>
        <w:t>通过</w:t>
      </w:r>
      <w:r w:rsidRPr="002411FB">
        <w:rPr>
          <w:rFonts w:ascii="宋体" w:eastAsia="宋体" w:hAnsi="宋体" w:cs="宋体"/>
          <w:sz w:val="21"/>
          <w:szCs w:val="21"/>
        </w:rPr>
        <w:t>腿的走动，</w:t>
      </w:r>
      <w:r w:rsidR="005E60F9">
        <w:rPr>
          <w:rFonts w:ascii="宋体" w:eastAsia="宋体" w:hAnsi="宋体" w:cs="宋体" w:hint="eastAsia"/>
          <w:sz w:val="21"/>
          <w:szCs w:val="21"/>
        </w:rPr>
        <w:t>得明</w:t>
      </w:r>
      <w:r w:rsidRPr="002411FB">
        <w:rPr>
          <w:rFonts w:ascii="宋体" w:eastAsia="宋体" w:hAnsi="宋体" w:cs="宋体"/>
          <w:sz w:val="21"/>
          <w:szCs w:val="21"/>
        </w:rPr>
        <w:t>的三</w:t>
      </w:r>
      <w:r w:rsidR="00AF3635">
        <w:rPr>
          <w:rFonts w:ascii="宋体" w:eastAsia="宋体" w:hAnsi="宋体" w:cs="宋体" w:hint="eastAsia"/>
          <w:sz w:val="21"/>
          <w:szCs w:val="21"/>
        </w:rPr>
        <w:t>走</w:t>
      </w:r>
      <w:r w:rsidRPr="002411FB">
        <w:rPr>
          <w:rFonts w:ascii="宋体" w:eastAsia="宋体" w:hAnsi="宋体" w:cs="宋体"/>
          <w:sz w:val="21"/>
          <w:szCs w:val="21"/>
        </w:rPr>
        <w:t>，</w:t>
      </w:r>
      <w:r w:rsidR="00AF3635">
        <w:rPr>
          <w:rFonts w:ascii="宋体" w:eastAsia="宋体" w:hAnsi="宋体" w:cs="宋体"/>
          <w:sz w:val="21"/>
          <w:szCs w:val="21"/>
        </w:rPr>
        <w:t>让</w:t>
      </w:r>
      <w:r w:rsidRPr="002411FB">
        <w:rPr>
          <w:rFonts w:ascii="宋体" w:eastAsia="宋体" w:hAnsi="宋体" w:cs="宋体"/>
          <w:sz w:val="21"/>
          <w:szCs w:val="21"/>
        </w:rPr>
        <w:t>堆在这</w:t>
      </w:r>
      <w:r w:rsidR="005E60F9">
        <w:rPr>
          <w:rFonts w:ascii="宋体" w:eastAsia="宋体" w:hAnsi="宋体" w:cs="宋体" w:hint="eastAsia"/>
          <w:sz w:val="21"/>
          <w:szCs w:val="21"/>
        </w:rPr>
        <w:t>的</w:t>
      </w:r>
      <w:r w:rsidR="005E60F9">
        <w:rPr>
          <w:rFonts w:ascii="宋体" w:eastAsia="宋体" w:hAnsi="宋体" w:cs="宋体"/>
          <w:sz w:val="21"/>
          <w:szCs w:val="21"/>
        </w:rPr>
        <w:t>一坨东西</w:t>
      </w:r>
      <w:r w:rsidRPr="002411FB">
        <w:rPr>
          <w:rFonts w:ascii="宋体" w:eastAsia="宋体" w:hAnsi="宋体" w:cs="宋体"/>
          <w:sz w:val="21"/>
          <w:szCs w:val="21"/>
        </w:rPr>
        <w:t>顺着腿往外走</w:t>
      </w:r>
      <w:r w:rsidR="00AF3635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去消耗掉，然后</w:t>
      </w:r>
      <w:r w:rsidR="000B7AC5">
        <w:rPr>
          <w:rFonts w:ascii="宋体" w:eastAsia="宋体" w:hAnsi="宋体" w:cs="宋体" w:hint="eastAsia"/>
          <w:sz w:val="21"/>
          <w:szCs w:val="21"/>
        </w:rPr>
        <w:t>同样</w:t>
      </w:r>
      <w:r w:rsidR="005E60F9">
        <w:rPr>
          <w:rFonts w:ascii="宋体" w:eastAsia="宋体" w:hAnsi="宋体" w:cs="宋体"/>
          <w:sz w:val="21"/>
          <w:szCs w:val="21"/>
        </w:rPr>
        <w:t>需要时间</w:t>
      </w:r>
      <w:r w:rsidRPr="002411FB">
        <w:rPr>
          <w:rFonts w:ascii="宋体" w:eastAsia="宋体" w:hAnsi="宋体" w:cs="宋体"/>
          <w:sz w:val="21"/>
          <w:szCs w:val="21"/>
        </w:rPr>
        <w:t xml:space="preserve">慢慢去化开。 </w:t>
      </w:r>
    </w:p>
    <w:p w:rsidR="00B66664" w:rsidRPr="002411FB" w:rsidRDefault="000B7AC5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如果</w:t>
      </w:r>
      <w:r w:rsidR="007A26EA" w:rsidRPr="002411FB">
        <w:rPr>
          <w:rFonts w:ascii="宋体" w:eastAsia="宋体" w:hAnsi="宋体" w:cs="宋体"/>
          <w:sz w:val="21"/>
          <w:szCs w:val="21"/>
        </w:rPr>
        <w:t>你</w:t>
      </w:r>
      <w:r w:rsidRPr="002411FB">
        <w:rPr>
          <w:rFonts w:ascii="宋体" w:eastAsia="宋体" w:hAnsi="宋体" w:cs="宋体"/>
          <w:sz w:val="21"/>
          <w:szCs w:val="21"/>
        </w:rPr>
        <w:t>调节</w:t>
      </w:r>
      <w:r>
        <w:rPr>
          <w:rFonts w:ascii="宋体" w:eastAsia="宋体" w:hAnsi="宋体" w:cs="宋体" w:hint="eastAsia"/>
          <w:sz w:val="21"/>
          <w:szCs w:val="21"/>
        </w:rPr>
        <w:t>了</w:t>
      </w:r>
      <w:r w:rsidR="007A26EA" w:rsidRPr="002411FB">
        <w:rPr>
          <w:rFonts w:ascii="宋体" w:eastAsia="宋体" w:hAnsi="宋体" w:cs="宋体"/>
          <w:sz w:val="21"/>
          <w:szCs w:val="21"/>
        </w:rPr>
        <w:t>生活习惯</w:t>
      </w:r>
      <w:r w:rsidR="00EA6F18">
        <w:rPr>
          <w:rFonts w:ascii="宋体" w:eastAsia="宋体" w:hAnsi="宋体" w:cs="宋体"/>
          <w:sz w:val="21"/>
          <w:szCs w:val="21"/>
        </w:rPr>
        <w:t>，饮食习惯也变了，然后</w:t>
      </w:r>
      <w:proofErr w:type="gramStart"/>
      <w:r w:rsidR="008D53B4">
        <w:rPr>
          <w:rFonts w:ascii="宋体" w:eastAsia="宋体" w:hAnsi="宋体" w:cs="宋体" w:hint="eastAsia"/>
          <w:sz w:val="21"/>
          <w:szCs w:val="21"/>
        </w:rPr>
        <w:t>也</w:t>
      </w:r>
      <w:r w:rsidR="008D53B4">
        <w:rPr>
          <w:rFonts w:ascii="宋体" w:eastAsia="宋体" w:hAnsi="宋体" w:cs="宋体"/>
          <w:sz w:val="21"/>
          <w:szCs w:val="21"/>
        </w:rPr>
        <w:t>运动</w:t>
      </w:r>
      <w:proofErr w:type="gramEnd"/>
      <w:r w:rsidR="00EA6F18">
        <w:rPr>
          <w:rFonts w:ascii="宋体" w:eastAsia="宋体" w:hAnsi="宋体" w:cs="宋体"/>
          <w:sz w:val="21"/>
          <w:szCs w:val="21"/>
        </w:rPr>
        <w:t>起来了，那么</w:t>
      </w:r>
      <w:r w:rsidR="00EA6F18">
        <w:rPr>
          <w:rFonts w:ascii="宋体" w:eastAsia="宋体" w:hAnsi="宋体" w:cs="宋体" w:hint="eastAsia"/>
          <w:sz w:val="21"/>
          <w:szCs w:val="21"/>
        </w:rPr>
        <w:t>就</w:t>
      </w:r>
      <w:r w:rsidR="007A26EA" w:rsidRPr="002411FB">
        <w:rPr>
          <w:rFonts w:ascii="宋体" w:eastAsia="宋体" w:hAnsi="宋体" w:cs="宋体"/>
          <w:sz w:val="21"/>
          <w:szCs w:val="21"/>
        </w:rPr>
        <w:t>要更有</w:t>
      </w:r>
      <w:r w:rsidR="00EA6F18">
        <w:rPr>
          <w:rFonts w:ascii="宋体" w:eastAsia="宋体" w:hAnsi="宋体" w:cs="宋体"/>
          <w:sz w:val="21"/>
          <w:szCs w:val="21"/>
        </w:rPr>
        <w:t>针对性的运动</w:t>
      </w:r>
      <w:r w:rsidR="00142D9B">
        <w:rPr>
          <w:rFonts w:ascii="宋体" w:eastAsia="宋体" w:hAnsi="宋体" w:cs="宋体" w:hint="eastAsia"/>
          <w:sz w:val="21"/>
          <w:szCs w:val="21"/>
        </w:rPr>
        <w:t>了</w:t>
      </w:r>
      <w:r w:rsidR="00EA6F18"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人体是</w:t>
      </w:r>
      <w:r w:rsidR="008D53B4">
        <w:rPr>
          <w:rFonts w:ascii="宋体" w:eastAsia="宋体" w:hAnsi="宋体" w:cs="宋体" w:hint="eastAsia"/>
          <w:sz w:val="21"/>
          <w:szCs w:val="21"/>
        </w:rPr>
        <w:t>一</w:t>
      </w:r>
      <w:r w:rsidR="008D53B4">
        <w:rPr>
          <w:rFonts w:ascii="宋体" w:eastAsia="宋体" w:hAnsi="宋体" w:cs="宋体"/>
          <w:sz w:val="21"/>
          <w:szCs w:val="21"/>
        </w:rPr>
        <w:t>个整体，</w:t>
      </w:r>
      <w:r w:rsidR="007A26EA" w:rsidRPr="002411FB">
        <w:rPr>
          <w:rFonts w:ascii="宋体" w:eastAsia="宋体" w:hAnsi="宋体" w:cs="宋体"/>
          <w:sz w:val="21"/>
          <w:szCs w:val="21"/>
        </w:rPr>
        <w:t>中下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焦</w:t>
      </w:r>
      <w:r w:rsidR="00EA6F18">
        <w:rPr>
          <w:rFonts w:ascii="宋体" w:eastAsia="宋体" w:hAnsi="宋体" w:cs="宋体" w:hint="eastAsia"/>
          <w:sz w:val="21"/>
          <w:szCs w:val="21"/>
        </w:rPr>
        <w:t>堵</w:t>
      </w:r>
      <w:r w:rsidR="008D53B4">
        <w:rPr>
          <w:rFonts w:ascii="宋体" w:eastAsia="宋体" w:hAnsi="宋体" w:cs="宋体"/>
          <w:sz w:val="21"/>
          <w:szCs w:val="21"/>
        </w:rPr>
        <w:t>往往</w:t>
      </w:r>
      <w:proofErr w:type="gramEnd"/>
      <w:r w:rsidR="008D53B4">
        <w:rPr>
          <w:rFonts w:ascii="宋体" w:eastAsia="宋体" w:hAnsi="宋体" w:cs="宋体"/>
          <w:sz w:val="21"/>
          <w:szCs w:val="21"/>
        </w:rPr>
        <w:t>也跟你上焦不开有很大的关系，所以你要整体运动，不仅动下面</w:t>
      </w:r>
      <w:r w:rsidR="00E90C07">
        <w:rPr>
          <w:rFonts w:ascii="宋体" w:eastAsia="宋体" w:hAnsi="宋体" w:cs="宋体" w:hint="eastAsia"/>
          <w:sz w:val="21"/>
          <w:szCs w:val="21"/>
        </w:rPr>
        <w:t>的</w:t>
      </w:r>
      <w:r w:rsidR="008D53B4">
        <w:rPr>
          <w:rFonts w:ascii="宋体" w:eastAsia="宋体" w:hAnsi="宋体" w:cs="宋体"/>
          <w:sz w:val="21"/>
          <w:szCs w:val="21"/>
        </w:rPr>
        <w:t>腿</w:t>
      </w:r>
      <w:r w:rsidR="00E90C07">
        <w:rPr>
          <w:rFonts w:ascii="宋体" w:eastAsia="宋体" w:hAnsi="宋体" w:cs="宋体" w:hint="eastAsia"/>
          <w:sz w:val="21"/>
          <w:szCs w:val="21"/>
        </w:rPr>
        <w:t>来</w:t>
      </w:r>
      <w:r w:rsidR="007A26EA" w:rsidRPr="002411FB">
        <w:rPr>
          <w:rFonts w:ascii="宋体" w:eastAsia="宋体" w:hAnsi="宋体" w:cs="宋体"/>
          <w:sz w:val="21"/>
          <w:szCs w:val="21"/>
        </w:rPr>
        <w:t>三走，你也可以做四</w:t>
      </w:r>
      <w:r w:rsidR="008D53B4">
        <w:rPr>
          <w:rFonts w:ascii="宋体" w:eastAsia="宋体" w:hAnsi="宋体" w:cs="宋体" w:hint="eastAsia"/>
          <w:sz w:val="21"/>
          <w:szCs w:val="21"/>
        </w:rPr>
        <w:t>举</w:t>
      </w:r>
      <w:r w:rsidR="008D53B4">
        <w:rPr>
          <w:rFonts w:ascii="宋体" w:eastAsia="宋体" w:hAnsi="宋体" w:cs="宋体"/>
          <w:sz w:val="21"/>
          <w:szCs w:val="21"/>
        </w:rPr>
        <w:t>，把上面打开，</w:t>
      </w:r>
      <w:r w:rsidR="008D53B4">
        <w:rPr>
          <w:rFonts w:ascii="宋体" w:eastAsia="宋体" w:hAnsi="宋体" w:cs="宋体" w:hint="eastAsia"/>
          <w:sz w:val="21"/>
          <w:szCs w:val="21"/>
        </w:rPr>
        <w:t>用</w:t>
      </w:r>
      <w:r w:rsidR="007A26EA" w:rsidRPr="002411FB">
        <w:rPr>
          <w:rFonts w:ascii="宋体" w:eastAsia="宋体" w:hAnsi="宋体" w:cs="宋体"/>
          <w:sz w:val="21"/>
          <w:szCs w:val="21"/>
        </w:rPr>
        <w:t>整体性的方式来</w:t>
      </w:r>
      <w:r w:rsidR="008D53B4">
        <w:rPr>
          <w:rFonts w:ascii="宋体" w:eastAsia="宋体" w:hAnsi="宋体" w:cs="宋体" w:hint="eastAsia"/>
          <w:sz w:val="21"/>
          <w:szCs w:val="21"/>
        </w:rPr>
        <w:t>进行锻炼。</w:t>
      </w:r>
      <w:r w:rsidR="007A26EA" w:rsidRPr="002411FB">
        <w:rPr>
          <w:rFonts w:ascii="宋体" w:eastAsia="宋体" w:hAnsi="宋体" w:cs="宋体"/>
          <w:sz w:val="21"/>
          <w:szCs w:val="21"/>
        </w:rPr>
        <w:t>有时候我们上</w:t>
      </w:r>
      <w:r w:rsidR="008D53B4">
        <w:rPr>
          <w:rFonts w:ascii="宋体" w:eastAsia="宋体" w:hAnsi="宋体" w:cs="宋体" w:hint="eastAsia"/>
          <w:sz w:val="21"/>
          <w:szCs w:val="21"/>
        </w:rPr>
        <w:t>焦</w:t>
      </w:r>
      <w:r w:rsidR="007A26EA" w:rsidRPr="002411FB">
        <w:rPr>
          <w:rFonts w:ascii="宋体" w:eastAsia="宋体" w:hAnsi="宋体" w:cs="宋体"/>
          <w:sz w:val="21"/>
          <w:szCs w:val="21"/>
        </w:rPr>
        <w:t>特别堵，上</w:t>
      </w:r>
      <w:r w:rsidR="00E90C07">
        <w:rPr>
          <w:rFonts w:ascii="宋体" w:eastAsia="宋体" w:hAnsi="宋体" w:cs="宋体" w:hint="eastAsia"/>
          <w:sz w:val="21"/>
          <w:szCs w:val="21"/>
        </w:rPr>
        <w:t>焦</w:t>
      </w:r>
      <w:r w:rsidR="00E90C07">
        <w:rPr>
          <w:rFonts w:ascii="宋体" w:eastAsia="宋体" w:hAnsi="宋体" w:cs="宋体"/>
          <w:sz w:val="21"/>
          <w:szCs w:val="21"/>
        </w:rPr>
        <w:t>不开，中下焦的东西</w:t>
      </w:r>
      <w:r w:rsidR="00E90C07">
        <w:rPr>
          <w:rFonts w:ascii="宋体" w:eastAsia="宋体" w:hAnsi="宋体" w:cs="宋体" w:hint="eastAsia"/>
          <w:sz w:val="21"/>
          <w:szCs w:val="21"/>
        </w:rPr>
        <w:t>就</w:t>
      </w:r>
      <w:r w:rsidR="007A26EA" w:rsidRPr="002411FB">
        <w:rPr>
          <w:rFonts w:ascii="宋体" w:eastAsia="宋体" w:hAnsi="宋体" w:cs="宋体"/>
          <w:sz w:val="21"/>
          <w:szCs w:val="21"/>
        </w:rPr>
        <w:t>不能很好地往上升发</w:t>
      </w:r>
      <w:r w:rsidR="00E90C07">
        <w:rPr>
          <w:rFonts w:ascii="宋体" w:eastAsia="宋体" w:hAnsi="宋体" w:cs="宋体"/>
          <w:sz w:val="21"/>
          <w:szCs w:val="21"/>
        </w:rPr>
        <w:t>，不能很好</w:t>
      </w:r>
      <w:r w:rsidR="00E90C07">
        <w:rPr>
          <w:rFonts w:ascii="宋体" w:eastAsia="宋体" w:hAnsi="宋体" w:cs="宋体" w:hint="eastAsia"/>
          <w:sz w:val="21"/>
          <w:szCs w:val="21"/>
        </w:rPr>
        <w:t>的</w:t>
      </w:r>
      <w:r w:rsidR="00E90C07">
        <w:rPr>
          <w:rFonts w:ascii="宋体" w:eastAsia="宋体" w:hAnsi="宋体" w:cs="宋体"/>
          <w:sz w:val="21"/>
          <w:szCs w:val="21"/>
        </w:rPr>
        <w:t>升到上面去</w:t>
      </w:r>
      <w:r w:rsidR="00142D9B">
        <w:rPr>
          <w:rFonts w:ascii="宋体" w:eastAsia="宋体" w:hAnsi="宋体" w:cs="宋体" w:hint="eastAsia"/>
          <w:sz w:val="21"/>
          <w:szCs w:val="21"/>
        </w:rPr>
        <w:t>。</w:t>
      </w:r>
      <w:r w:rsidR="00E90C07">
        <w:rPr>
          <w:rFonts w:ascii="宋体" w:eastAsia="宋体" w:hAnsi="宋体" w:cs="宋体"/>
          <w:sz w:val="21"/>
          <w:szCs w:val="21"/>
        </w:rPr>
        <w:t>因为你上面</w:t>
      </w:r>
      <w:r w:rsidR="00E90C07">
        <w:rPr>
          <w:rFonts w:ascii="宋体" w:eastAsia="宋体" w:hAnsi="宋体" w:cs="宋体" w:hint="eastAsia"/>
          <w:sz w:val="21"/>
          <w:szCs w:val="21"/>
        </w:rPr>
        <w:t>闭住了，</w:t>
      </w:r>
      <w:r w:rsidR="007A26EA" w:rsidRPr="002411FB">
        <w:rPr>
          <w:rFonts w:ascii="宋体" w:eastAsia="宋体" w:hAnsi="宋体" w:cs="宋体"/>
          <w:sz w:val="21"/>
          <w:szCs w:val="21"/>
        </w:rPr>
        <w:t>上面没有</w:t>
      </w:r>
      <w:r w:rsidR="00E90C07">
        <w:rPr>
          <w:rFonts w:ascii="宋体" w:eastAsia="宋体" w:hAnsi="宋体" w:cs="宋体" w:hint="eastAsia"/>
          <w:sz w:val="21"/>
          <w:szCs w:val="21"/>
        </w:rPr>
        <w:t>出</w:t>
      </w:r>
      <w:r w:rsidR="00E90C07">
        <w:rPr>
          <w:rFonts w:ascii="宋体" w:eastAsia="宋体" w:hAnsi="宋体" w:cs="宋体"/>
          <w:sz w:val="21"/>
          <w:szCs w:val="21"/>
        </w:rPr>
        <w:t>路。</w:t>
      </w:r>
      <w:r w:rsidR="00E90C07">
        <w:rPr>
          <w:rFonts w:ascii="宋体" w:eastAsia="宋体" w:hAnsi="宋体" w:cs="宋体" w:hint="eastAsia"/>
          <w:sz w:val="21"/>
          <w:szCs w:val="21"/>
        </w:rPr>
        <w:t>如果</w:t>
      </w:r>
      <w:r w:rsidR="00E90C07">
        <w:rPr>
          <w:rFonts w:ascii="宋体" w:eastAsia="宋体" w:hAnsi="宋体" w:cs="宋体"/>
          <w:sz w:val="21"/>
          <w:szCs w:val="21"/>
        </w:rPr>
        <w:t>是长期心情郁结导致的，你还想办法去调节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自己的心情。 </w:t>
      </w:r>
    </w:p>
    <w:p w:rsidR="00A558C7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当然我们</w:t>
      </w:r>
      <w:r w:rsidR="00142D9B">
        <w:rPr>
          <w:rFonts w:ascii="宋体" w:eastAsia="宋体" w:hAnsi="宋体" w:cs="宋体" w:hint="eastAsia"/>
          <w:sz w:val="21"/>
          <w:szCs w:val="21"/>
        </w:rPr>
        <w:t>得</w:t>
      </w:r>
      <w:r w:rsidRPr="002411FB">
        <w:rPr>
          <w:rFonts w:ascii="宋体" w:eastAsia="宋体" w:hAnsi="宋体" w:cs="宋体"/>
          <w:sz w:val="21"/>
          <w:szCs w:val="21"/>
        </w:rPr>
        <w:t>明健身一直</w:t>
      </w:r>
      <w:r w:rsidR="00142D9B">
        <w:rPr>
          <w:rFonts w:ascii="宋体" w:eastAsia="宋体" w:hAnsi="宋体" w:cs="宋体" w:hint="eastAsia"/>
          <w:sz w:val="21"/>
          <w:szCs w:val="21"/>
        </w:rPr>
        <w:t>强调</w:t>
      </w:r>
      <w:r w:rsidRPr="002411FB">
        <w:rPr>
          <w:rFonts w:ascii="宋体" w:eastAsia="宋体" w:hAnsi="宋体" w:cs="宋体"/>
          <w:sz w:val="21"/>
          <w:szCs w:val="21"/>
        </w:rPr>
        <w:t>身心</w:t>
      </w:r>
      <w:r w:rsidR="00142D9B">
        <w:rPr>
          <w:rFonts w:ascii="宋体" w:eastAsia="宋体" w:hAnsi="宋体" w:cs="宋体" w:hint="eastAsia"/>
          <w:sz w:val="21"/>
          <w:szCs w:val="21"/>
        </w:rPr>
        <w:t>同健</w:t>
      </w:r>
      <w:r w:rsidRPr="002411FB">
        <w:rPr>
          <w:rFonts w:ascii="宋体" w:eastAsia="宋体" w:hAnsi="宋体" w:cs="宋体"/>
          <w:sz w:val="21"/>
          <w:szCs w:val="21"/>
        </w:rPr>
        <w:t>，练上焦</w:t>
      </w:r>
      <w:r w:rsidR="00B23B93">
        <w:rPr>
          <w:rFonts w:ascii="宋体" w:eastAsia="宋体" w:hAnsi="宋体" w:cs="宋体" w:hint="eastAsia"/>
          <w:sz w:val="21"/>
          <w:szCs w:val="21"/>
        </w:rPr>
        <w:t>、四举</w:t>
      </w:r>
      <w:r w:rsidR="00142D9B">
        <w:rPr>
          <w:rFonts w:ascii="宋体" w:eastAsia="宋体" w:hAnsi="宋体" w:cs="宋体"/>
          <w:sz w:val="21"/>
          <w:szCs w:val="21"/>
        </w:rPr>
        <w:t>的时候，同时也是在</w:t>
      </w:r>
      <w:r w:rsidRPr="002411FB">
        <w:rPr>
          <w:rFonts w:ascii="宋体" w:eastAsia="宋体" w:hAnsi="宋体" w:cs="宋体"/>
          <w:sz w:val="21"/>
          <w:szCs w:val="21"/>
        </w:rPr>
        <w:t>开我们的心胸</w:t>
      </w:r>
      <w:r w:rsidR="00142D9B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上</w:t>
      </w:r>
      <w:r w:rsidR="00142D9B">
        <w:rPr>
          <w:rFonts w:ascii="宋体" w:eastAsia="宋体" w:hAnsi="宋体" w:cs="宋体" w:hint="eastAsia"/>
          <w:sz w:val="21"/>
          <w:szCs w:val="21"/>
        </w:rPr>
        <w:t>焦</w:t>
      </w:r>
      <w:r w:rsidR="00142D9B">
        <w:rPr>
          <w:rFonts w:ascii="宋体" w:eastAsia="宋体" w:hAnsi="宋体" w:cs="宋体"/>
          <w:sz w:val="21"/>
          <w:szCs w:val="21"/>
        </w:rPr>
        <w:t>一开，你的心情自然也会好。</w:t>
      </w:r>
      <w:r w:rsidRPr="002411FB">
        <w:rPr>
          <w:rFonts w:ascii="宋体" w:eastAsia="宋体" w:hAnsi="宋体" w:cs="宋体"/>
          <w:sz w:val="21"/>
          <w:szCs w:val="21"/>
        </w:rPr>
        <w:t>建议</w:t>
      </w:r>
      <w:r w:rsidR="00142D9B">
        <w:rPr>
          <w:rFonts w:ascii="宋体" w:eastAsia="宋体" w:hAnsi="宋体" w:cs="宋体" w:hint="eastAsia"/>
          <w:sz w:val="21"/>
          <w:szCs w:val="21"/>
        </w:rPr>
        <w:t>还</w:t>
      </w:r>
      <w:r w:rsidR="00CD4180">
        <w:rPr>
          <w:rFonts w:ascii="宋体" w:eastAsia="宋体" w:hAnsi="宋体" w:cs="宋体" w:hint="eastAsia"/>
          <w:sz w:val="21"/>
          <w:szCs w:val="21"/>
        </w:rPr>
        <w:t>没有加入</w:t>
      </w:r>
      <w:r w:rsidR="00142D9B">
        <w:rPr>
          <w:rFonts w:ascii="宋体" w:eastAsia="宋体" w:hAnsi="宋体" w:cs="宋体" w:hint="eastAsia"/>
          <w:sz w:val="21"/>
          <w:szCs w:val="21"/>
        </w:rPr>
        <w:t>会员的朋友们可以</w:t>
      </w:r>
      <w:r w:rsidR="00CD4180">
        <w:rPr>
          <w:rFonts w:ascii="宋体" w:eastAsia="宋体" w:hAnsi="宋体" w:cs="宋体"/>
          <w:sz w:val="21"/>
          <w:szCs w:val="21"/>
        </w:rPr>
        <w:t>好好</w:t>
      </w:r>
      <w:proofErr w:type="gramStart"/>
      <w:r w:rsidR="00142D9B">
        <w:rPr>
          <w:rFonts w:ascii="宋体" w:eastAsia="宋体" w:hAnsi="宋体" w:cs="宋体" w:hint="eastAsia"/>
          <w:sz w:val="21"/>
          <w:szCs w:val="21"/>
        </w:rPr>
        <w:t>跟</w:t>
      </w:r>
      <w:r w:rsidR="00142D9B">
        <w:rPr>
          <w:rFonts w:ascii="宋体" w:eastAsia="宋体" w:hAnsi="宋体" w:cs="宋体"/>
          <w:sz w:val="21"/>
          <w:szCs w:val="21"/>
        </w:rPr>
        <w:t>一下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公开课</w:t>
      </w:r>
      <w:r w:rsidR="00142D9B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刚刚</w:t>
      </w:r>
      <w:r w:rsidR="00142D9B">
        <w:rPr>
          <w:rFonts w:ascii="宋体" w:eastAsia="宋体" w:hAnsi="宋体" w:cs="宋体" w:hint="eastAsia"/>
          <w:sz w:val="21"/>
          <w:szCs w:val="21"/>
        </w:rPr>
        <w:t>露露</w:t>
      </w:r>
      <w:r w:rsidR="00142D9B" w:rsidRPr="002411FB">
        <w:rPr>
          <w:rFonts w:ascii="宋体" w:eastAsia="宋体" w:hAnsi="宋体" w:cs="宋体"/>
          <w:sz w:val="21"/>
          <w:szCs w:val="21"/>
        </w:rPr>
        <w:t>教练</w:t>
      </w:r>
      <w:r w:rsidR="00142D9B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那个视频跟着做</w:t>
      </w:r>
      <w:r w:rsidR="00142D9B">
        <w:rPr>
          <w:rFonts w:ascii="宋体" w:eastAsia="宋体" w:hAnsi="宋体" w:cs="宋体" w:hint="eastAsia"/>
          <w:sz w:val="21"/>
          <w:szCs w:val="21"/>
        </w:rPr>
        <w:t>的话</w:t>
      </w:r>
      <w:r w:rsidR="00142D9B">
        <w:rPr>
          <w:rFonts w:ascii="宋体" w:eastAsia="宋体" w:hAnsi="宋体" w:cs="宋体"/>
          <w:sz w:val="21"/>
          <w:szCs w:val="21"/>
        </w:rPr>
        <w:t>，</w:t>
      </w:r>
      <w:r w:rsidR="00142D9B" w:rsidRPr="002411FB">
        <w:rPr>
          <w:rFonts w:ascii="宋体" w:eastAsia="宋体" w:hAnsi="宋体" w:cs="宋体"/>
          <w:sz w:val="21"/>
          <w:szCs w:val="21"/>
        </w:rPr>
        <w:t>做下来</w:t>
      </w:r>
      <w:r w:rsidRPr="002411FB">
        <w:rPr>
          <w:rFonts w:ascii="宋体" w:eastAsia="宋体" w:hAnsi="宋体" w:cs="宋体"/>
          <w:sz w:val="21"/>
          <w:szCs w:val="21"/>
        </w:rPr>
        <w:t>运动量也算是蛮大的</w:t>
      </w:r>
      <w:r w:rsidR="00142D9B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我刚试了一下，一会就热了</w:t>
      </w:r>
      <w:r w:rsidR="00142D9B">
        <w:rPr>
          <w:rFonts w:ascii="宋体" w:eastAsia="宋体" w:hAnsi="宋体" w:cs="宋体" w:hint="eastAsia"/>
          <w:sz w:val="21"/>
          <w:szCs w:val="21"/>
        </w:rPr>
        <w:t>。</w:t>
      </w:r>
      <w:r w:rsidR="00CD4180">
        <w:rPr>
          <w:rFonts w:ascii="宋体" w:eastAsia="宋体" w:hAnsi="宋体" w:cs="宋体"/>
          <w:sz w:val="21"/>
          <w:szCs w:val="21"/>
        </w:rPr>
        <w:t>每天给自己定个计划，</w:t>
      </w:r>
      <w:r w:rsidRPr="002411FB">
        <w:rPr>
          <w:rFonts w:ascii="宋体" w:eastAsia="宋体" w:hAnsi="宋体" w:cs="宋体"/>
          <w:sz w:val="21"/>
          <w:szCs w:val="21"/>
        </w:rPr>
        <w:t>做多少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遍或者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多长时间</w:t>
      </w:r>
      <w:r w:rsidR="00142D9B">
        <w:rPr>
          <w:rFonts w:ascii="宋体" w:eastAsia="宋体" w:hAnsi="宋体" w:cs="宋体" w:hint="eastAsia"/>
          <w:sz w:val="21"/>
          <w:szCs w:val="21"/>
        </w:rPr>
        <w:t>，</w:t>
      </w:r>
      <w:r w:rsidR="00142D9B">
        <w:rPr>
          <w:rFonts w:ascii="宋体" w:eastAsia="宋体" w:hAnsi="宋体" w:cs="宋体"/>
          <w:sz w:val="21"/>
          <w:szCs w:val="21"/>
        </w:rPr>
        <w:t>做到自己的一个什么状态就停下来，歇一会再来</w:t>
      </w:r>
      <w:r w:rsidR="00142D9B">
        <w:rPr>
          <w:rFonts w:ascii="宋体" w:eastAsia="宋体" w:hAnsi="宋体" w:cs="宋体" w:hint="eastAsia"/>
          <w:sz w:val="21"/>
          <w:szCs w:val="21"/>
        </w:rPr>
        <w:t>。</w:t>
      </w:r>
      <w:r w:rsidR="00142D9B">
        <w:rPr>
          <w:rFonts w:ascii="宋体" w:eastAsia="宋体" w:hAnsi="宋体" w:cs="宋体"/>
          <w:sz w:val="21"/>
          <w:szCs w:val="21"/>
        </w:rPr>
        <w:t>最好是定个</w:t>
      </w:r>
      <w:r w:rsidRPr="002411FB">
        <w:rPr>
          <w:rFonts w:ascii="宋体" w:eastAsia="宋体" w:hAnsi="宋体" w:cs="宋体"/>
          <w:sz w:val="21"/>
          <w:szCs w:val="21"/>
        </w:rPr>
        <w:t>阶段性的</w:t>
      </w:r>
      <w:r w:rsidR="00142D9B">
        <w:rPr>
          <w:rFonts w:ascii="宋体" w:eastAsia="宋体" w:hAnsi="宋体" w:cs="宋体"/>
          <w:sz w:val="21"/>
          <w:szCs w:val="21"/>
        </w:rPr>
        <w:t>目标，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一个阶段一个阶段</w:t>
      </w:r>
      <w:proofErr w:type="gramEnd"/>
      <w:r w:rsidR="00CD4180">
        <w:rPr>
          <w:rFonts w:ascii="宋体" w:eastAsia="宋体" w:hAnsi="宋体" w:cs="宋体"/>
          <w:sz w:val="21"/>
          <w:szCs w:val="21"/>
        </w:rPr>
        <w:t>地去实现</w:t>
      </w:r>
      <w:r w:rsidR="00CD4180">
        <w:rPr>
          <w:rFonts w:ascii="宋体" w:eastAsia="宋体" w:hAnsi="宋体" w:cs="宋体" w:hint="eastAsia"/>
          <w:sz w:val="21"/>
          <w:szCs w:val="21"/>
        </w:rPr>
        <w:t>。</w:t>
      </w:r>
      <w:r w:rsidR="00CD4180">
        <w:rPr>
          <w:rFonts w:ascii="宋体" w:eastAsia="宋体" w:hAnsi="宋体" w:cs="宋体"/>
          <w:sz w:val="21"/>
          <w:szCs w:val="21"/>
        </w:rPr>
        <w:t>最难的</w:t>
      </w:r>
      <w:r w:rsidRPr="002411FB">
        <w:rPr>
          <w:rFonts w:ascii="宋体" w:eastAsia="宋体" w:hAnsi="宋体" w:cs="宋体"/>
          <w:sz w:val="21"/>
          <w:szCs w:val="21"/>
        </w:rPr>
        <w:t>是去坚持，</w:t>
      </w:r>
      <w:r w:rsidR="00CD4180">
        <w:rPr>
          <w:rFonts w:ascii="宋体" w:eastAsia="宋体" w:hAnsi="宋体" w:cs="宋体" w:hint="eastAsia"/>
          <w:sz w:val="21"/>
          <w:szCs w:val="21"/>
        </w:rPr>
        <w:t>有时</w:t>
      </w:r>
      <w:r w:rsidRPr="002411FB">
        <w:rPr>
          <w:rFonts w:ascii="宋体" w:eastAsia="宋体" w:hAnsi="宋体" w:cs="宋体"/>
          <w:sz w:val="21"/>
          <w:szCs w:val="21"/>
        </w:rPr>
        <w:t>你看到锻炼10</w:t>
      </w:r>
      <w:r w:rsidR="00142D9B">
        <w:rPr>
          <w:rFonts w:ascii="宋体" w:eastAsia="宋体" w:hAnsi="宋体" w:cs="宋体"/>
          <w:sz w:val="21"/>
          <w:szCs w:val="21"/>
        </w:rPr>
        <w:t>天</w:t>
      </w:r>
      <w:r w:rsidRPr="002411FB">
        <w:rPr>
          <w:rFonts w:ascii="宋体" w:eastAsia="宋体" w:hAnsi="宋体" w:cs="宋体"/>
          <w:sz w:val="21"/>
          <w:szCs w:val="21"/>
        </w:rPr>
        <w:t>20</w:t>
      </w:r>
      <w:r w:rsidR="00904302">
        <w:rPr>
          <w:rFonts w:ascii="宋体" w:eastAsia="宋体" w:hAnsi="宋体" w:cs="宋体"/>
          <w:sz w:val="21"/>
          <w:szCs w:val="21"/>
        </w:rPr>
        <w:t>天</w:t>
      </w:r>
      <w:r w:rsidRPr="002411FB">
        <w:rPr>
          <w:rFonts w:ascii="宋体" w:eastAsia="宋体" w:hAnsi="宋体" w:cs="宋体"/>
          <w:sz w:val="21"/>
          <w:szCs w:val="21"/>
        </w:rPr>
        <w:t>没效果，很可能就放弃了。最难的</w:t>
      </w:r>
      <w:r w:rsidR="00142D9B">
        <w:rPr>
          <w:rFonts w:ascii="宋体" w:eastAsia="宋体" w:hAnsi="宋体" w:cs="宋体" w:hint="eastAsia"/>
          <w:sz w:val="21"/>
          <w:szCs w:val="21"/>
        </w:rPr>
        <w:t>就是</w:t>
      </w:r>
      <w:r w:rsidR="00CD4180">
        <w:rPr>
          <w:rFonts w:ascii="宋体" w:eastAsia="宋体" w:hAnsi="宋体" w:cs="宋体"/>
          <w:sz w:val="21"/>
          <w:szCs w:val="21"/>
        </w:rPr>
        <w:t>简单的东西</w:t>
      </w:r>
      <w:r w:rsidR="00E821B7">
        <w:rPr>
          <w:rFonts w:ascii="宋体" w:eastAsia="宋体" w:hAnsi="宋体" w:cs="宋体" w:hint="eastAsia"/>
          <w:sz w:val="21"/>
          <w:szCs w:val="21"/>
        </w:rPr>
        <w:t>要</w:t>
      </w:r>
      <w:r w:rsidR="00E821B7" w:rsidRPr="002411FB">
        <w:rPr>
          <w:rFonts w:ascii="宋体" w:eastAsia="宋体" w:hAnsi="宋体" w:cs="宋体"/>
          <w:sz w:val="21"/>
          <w:szCs w:val="21"/>
        </w:rPr>
        <w:t>去坚持</w:t>
      </w:r>
      <w:r w:rsidRPr="002411FB">
        <w:rPr>
          <w:rFonts w:ascii="宋体" w:eastAsia="宋体" w:hAnsi="宋体" w:cs="宋体"/>
          <w:sz w:val="21"/>
          <w:szCs w:val="21"/>
        </w:rPr>
        <w:t>，所以一定要明白这个道理</w:t>
      </w:r>
      <w:r w:rsidR="00E821B7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要</w:t>
      </w:r>
      <w:r w:rsidR="00A558C7">
        <w:rPr>
          <w:rFonts w:ascii="宋体" w:eastAsia="宋体" w:hAnsi="宋体" w:cs="宋体" w:hint="eastAsia"/>
          <w:sz w:val="21"/>
          <w:szCs w:val="21"/>
        </w:rPr>
        <w:t>舍</w:t>
      </w:r>
      <w:r w:rsidRPr="002411FB">
        <w:rPr>
          <w:rFonts w:ascii="宋体" w:eastAsia="宋体" w:hAnsi="宋体" w:cs="宋体"/>
          <w:sz w:val="21"/>
          <w:szCs w:val="21"/>
        </w:rPr>
        <w:t>得花时间，很多时候是水到渠成的事。</w:t>
      </w:r>
    </w:p>
    <w:p w:rsidR="00B66664" w:rsidRPr="002411FB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第三个朋友也是</w:t>
      </w:r>
      <w:r w:rsidR="00CC3D9B">
        <w:rPr>
          <w:rFonts w:ascii="宋体" w:eastAsia="宋体" w:hAnsi="宋体" w:cs="宋体" w:hint="eastAsia"/>
          <w:sz w:val="21"/>
          <w:szCs w:val="21"/>
        </w:rPr>
        <w:t>问</w:t>
      </w:r>
      <w:r w:rsidRPr="002411FB">
        <w:rPr>
          <w:rFonts w:ascii="宋体" w:eastAsia="宋体" w:hAnsi="宋体" w:cs="宋体"/>
          <w:sz w:val="21"/>
          <w:szCs w:val="21"/>
        </w:rPr>
        <w:t>肚子</w:t>
      </w:r>
      <w:r w:rsidR="00C153C8">
        <w:rPr>
          <w:rFonts w:ascii="宋体" w:eastAsia="宋体" w:hAnsi="宋体" w:cs="宋体" w:hint="eastAsia"/>
          <w:sz w:val="21"/>
          <w:szCs w:val="21"/>
        </w:rPr>
        <w:t>和</w:t>
      </w:r>
      <w:r w:rsidRPr="002411FB">
        <w:rPr>
          <w:rFonts w:ascii="宋体" w:eastAsia="宋体" w:hAnsi="宋体" w:cs="宋体"/>
          <w:sz w:val="21"/>
          <w:szCs w:val="21"/>
        </w:rPr>
        <w:t>大腿上的肉</w:t>
      </w:r>
      <w:r w:rsidR="00CC3D9B">
        <w:rPr>
          <w:rFonts w:ascii="宋体" w:eastAsia="宋体" w:hAnsi="宋体" w:cs="宋体"/>
          <w:sz w:val="21"/>
          <w:szCs w:val="21"/>
        </w:rPr>
        <w:t>怎么减？</w:t>
      </w:r>
      <w:proofErr w:type="gramStart"/>
      <w:r w:rsidR="00CC3D9B">
        <w:rPr>
          <w:rFonts w:ascii="宋体" w:eastAsia="宋体" w:hAnsi="宋体" w:cs="宋体"/>
          <w:sz w:val="21"/>
          <w:szCs w:val="21"/>
        </w:rPr>
        <w:t>这个跟凡凡是</w:t>
      </w:r>
      <w:proofErr w:type="gramEnd"/>
      <w:r w:rsidR="00CC3D9B">
        <w:rPr>
          <w:rFonts w:ascii="宋体" w:eastAsia="宋体" w:hAnsi="宋体" w:cs="宋体"/>
          <w:sz w:val="21"/>
          <w:szCs w:val="21"/>
        </w:rPr>
        <w:t>一样的，其他的</w:t>
      </w:r>
      <w:r w:rsidRPr="002411FB">
        <w:rPr>
          <w:rFonts w:ascii="宋体" w:eastAsia="宋体" w:hAnsi="宋体" w:cs="宋体"/>
          <w:sz w:val="21"/>
          <w:szCs w:val="21"/>
        </w:rPr>
        <w:t>不多说，就说我自己的一个现成的例子，我本身是不胖的，</w:t>
      </w:r>
      <w:r w:rsidR="008D2DA3">
        <w:rPr>
          <w:rFonts w:ascii="宋体" w:eastAsia="宋体" w:hAnsi="宋体" w:cs="宋体"/>
          <w:sz w:val="21"/>
          <w:szCs w:val="21"/>
        </w:rPr>
        <w:t>体重</w:t>
      </w:r>
      <w:r w:rsidR="00CC3D9B">
        <w:rPr>
          <w:rFonts w:ascii="宋体" w:eastAsia="宋体" w:hAnsi="宋体" w:cs="宋体"/>
          <w:sz w:val="21"/>
          <w:szCs w:val="21"/>
        </w:rPr>
        <w:t>属于偏轻的，</w:t>
      </w:r>
      <w:r w:rsidR="00CC3D9B">
        <w:rPr>
          <w:rFonts w:ascii="宋体" w:eastAsia="宋体" w:hAnsi="宋体" w:cs="宋体" w:hint="eastAsia"/>
          <w:sz w:val="21"/>
          <w:szCs w:val="21"/>
        </w:rPr>
        <w:t>以前</w:t>
      </w:r>
      <w:r w:rsidR="00CC3D9B">
        <w:rPr>
          <w:rFonts w:ascii="宋体" w:eastAsia="宋体" w:hAnsi="宋体" w:cs="宋体"/>
          <w:sz w:val="21"/>
          <w:szCs w:val="21"/>
        </w:rPr>
        <w:t>别人看着也会觉得瘦的</w:t>
      </w:r>
      <w:r w:rsidR="00CC3D9B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现在</w:t>
      </w:r>
      <w:r w:rsidR="00CC3D9B">
        <w:rPr>
          <w:rFonts w:ascii="宋体" w:eastAsia="宋体" w:hAnsi="宋体" w:cs="宋体"/>
          <w:sz w:val="21"/>
          <w:szCs w:val="21"/>
        </w:rPr>
        <w:t>不一样了，现在别人看</w:t>
      </w:r>
      <w:r w:rsidRPr="002411FB">
        <w:rPr>
          <w:rFonts w:ascii="宋体" w:eastAsia="宋体" w:hAnsi="宋体" w:cs="宋体"/>
          <w:sz w:val="21"/>
          <w:szCs w:val="21"/>
        </w:rPr>
        <w:t>我</w:t>
      </w:r>
      <w:r w:rsidR="00CC3D9B">
        <w:rPr>
          <w:rFonts w:ascii="宋体" w:eastAsia="宋体" w:hAnsi="宋体" w:cs="宋体" w:hint="eastAsia"/>
          <w:sz w:val="21"/>
          <w:szCs w:val="21"/>
        </w:rPr>
        <w:t>还</w:t>
      </w:r>
      <w:proofErr w:type="gramStart"/>
      <w:r w:rsidR="00CC3D9B">
        <w:rPr>
          <w:rFonts w:ascii="宋体" w:eastAsia="宋体" w:hAnsi="宋体" w:cs="宋体"/>
          <w:sz w:val="21"/>
          <w:szCs w:val="21"/>
        </w:rPr>
        <w:t>觉得挺壮的</w:t>
      </w:r>
      <w:proofErr w:type="gramEnd"/>
      <w:r w:rsidR="00CC3D9B">
        <w:rPr>
          <w:rFonts w:ascii="宋体" w:eastAsia="宋体" w:hAnsi="宋体" w:cs="宋体"/>
          <w:sz w:val="21"/>
          <w:szCs w:val="21"/>
        </w:rPr>
        <w:t>。像我这样</w:t>
      </w:r>
      <w:r w:rsidRPr="002411FB">
        <w:rPr>
          <w:rFonts w:ascii="宋体" w:eastAsia="宋体" w:hAnsi="宋体" w:cs="宋体"/>
          <w:sz w:val="21"/>
          <w:szCs w:val="21"/>
        </w:rPr>
        <w:t>身材的人，虽然体重看起来让很多人羡慕，但实际上属于要身材没身材的那种，</w:t>
      </w:r>
      <w:r w:rsidR="00CC3D9B">
        <w:rPr>
          <w:rFonts w:ascii="宋体" w:eastAsia="宋体" w:hAnsi="宋体" w:cs="宋体"/>
          <w:sz w:val="21"/>
          <w:szCs w:val="21"/>
        </w:rPr>
        <w:t>没有屁股没有腰，然后腿很细，</w:t>
      </w:r>
      <w:r w:rsidRPr="002411FB">
        <w:rPr>
          <w:rFonts w:ascii="宋体" w:eastAsia="宋体" w:hAnsi="宋体" w:cs="宋体"/>
          <w:sz w:val="21"/>
          <w:szCs w:val="21"/>
        </w:rPr>
        <w:t>确实细，我还很难碰到比我腿还细的人，但是我的大腿也是比较粗的，大腿也不是整体</w:t>
      </w:r>
      <w:r w:rsidR="00CC3D9B">
        <w:rPr>
          <w:rFonts w:ascii="宋体" w:eastAsia="宋体" w:hAnsi="宋体" w:cs="宋体"/>
          <w:sz w:val="21"/>
          <w:szCs w:val="21"/>
        </w:rPr>
        <w:t>粗，就在大腿</w:t>
      </w:r>
      <w:proofErr w:type="gramStart"/>
      <w:r w:rsidR="00CC3D9B">
        <w:rPr>
          <w:rFonts w:ascii="宋体" w:eastAsia="宋体" w:hAnsi="宋体" w:cs="宋体"/>
          <w:sz w:val="21"/>
          <w:szCs w:val="21"/>
        </w:rPr>
        <w:t>根那个</w:t>
      </w:r>
      <w:proofErr w:type="gramEnd"/>
      <w:r w:rsidR="00CC3D9B">
        <w:rPr>
          <w:rFonts w:ascii="宋体" w:eastAsia="宋体" w:hAnsi="宋体" w:cs="宋体"/>
          <w:sz w:val="21"/>
          <w:szCs w:val="21"/>
        </w:rPr>
        <w:t>地方粗，然后下面就明显一个凹槽下去就细了，</w:t>
      </w:r>
      <w:r w:rsidR="00CC3D9B">
        <w:rPr>
          <w:rFonts w:ascii="宋体" w:eastAsia="宋体" w:hAnsi="宋体" w:cs="宋体" w:hint="eastAsia"/>
          <w:sz w:val="21"/>
          <w:szCs w:val="21"/>
        </w:rPr>
        <w:t>再</w:t>
      </w:r>
      <w:r w:rsidRPr="002411FB">
        <w:rPr>
          <w:rFonts w:ascii="宋体" w:eastAsia="宋体" w:hAnsi="宋体" w:cs="宋体"/>
          <w:sz w:val="21"/>
          <w:szCs w:val="21"/>
        </w:rPr>
        <w:t>到膝盖那个地方就更明显了，非常明显一个弯曲的凹槽，然后膝盖下方也是一个凹槽，</w:t>
      </w:r>
      <w:r w:rsidR="00CC3D9B">
        <w:rPr>
          <w:rFonts w:ascii="宋体" w:eastAsia="宋体" w:hAnsi="宋体" w:cs="宋体"/>
          <w:sz w:val="21"/>
          <w:szCs w:val="21"/>
        </w:rPr>
        <w:t>出来一个小肚子，再到下面小肚子和外踝之间</w:t>
      </w:r>
      <w:r w:rsidR="00CC3D9B">
        <w:rPr>
          <w:rFonts w:ascii="宋体" w:eastAsia="宋体" w:hAnsi="宋体" w:cs="宋体" w:hint="eastAsia"/>
          <w:sz w:val="21"/>
          <w:szCs w:val="21"/>
        </w:rPr>
        <w:t>，</w:t>
      </w:r>
      <w:r w:rsidR="00CC3D9B">
        <w:rPr>
          <w:rFonts w:ascii="宋体" w:eastAsia="宋体" w:hAnsi="宋体" w:cs="宋体"/>
          <w:sz w:val="21"/>
          <w:szCs w:val="21"/>
        </w:rPr>
        <w:t>踝关节之间</w:t>
      </w:r>
      <w:r w:rsidRPr="002411FB">
        <w:rPr>
          <w:rFonts w:ascii="宋体" w:eastAsia="宋体" w:hAnsi="宋体" w:cs="宋体"/>
          <w:sz w:val="21"/>
          <w:szCs w:val="21"/>
        </w:rPr>
        <w:t>细</w:t>
      </w:r>
      <w:r w:rsidR="00CC3D9B">
        <w:rPr>
          <w:rFonts w:ascii="宋体" w:eastAsia="宋体" w:hAnsi="宋体" w:cs="宋体" w:hint="eastAsia"/>
          <w:sz w:val="21"/>
          <w:szCs w:val="21"/>
        </w:rPr>
        <w:t>得</w:t>
      </w:r>
      <w:r w:rsidR="0031792A">
        <w:rPr>
          <w:rFonts w:ascii="宋体" w:eastAsia="宋体" w:hAnsi="宋体" w:cs="宋体"/>
          <w:sz w:val="21"/>
          <w:szCs w:val="21"/>
        </w:rPr>
        <w:t>不得了</w:t>
      </w:r>
      <w:r w:rsidRPr="002411FB">
        <w:rPr>
          <w:rFonts w:ascii="宋体" w:eastAsia="宋体" w:hAnsi="宋体" w:cs="宋体"/>
          <w:sz w:val="21"/>
          <w:szCs w:val="21"/>
        </w:rPr>
        <w:t>。</w:t>
      </w:r>
      <w:r w:rsidR="0031792A">
        <w:rPr>
          <w:rFonts w:ascii="宋体" w:eastAsia="宋体" w:hAnsi="宋体" w:cs="宋体"/>
          <w:sz w:val="21"/>
          <w:szCs w:val="21"/>
        </w:rPr>
        <w:t>我虽然是瘦，但是我不喜欢，</w:t>
      </w:r>
      <w:r w:rsidRPr="002411FB">
        <w:rPr>
          <w:rFonts w:ascii="宋体" w:eastAsia="宋体" w:hAnsi="宋体" w:cs="宋体"/>
          <w:sz w:val="21"/>
          <w:szCs w:val="21"/>
        </w:rPr>
        <w:t>也觉得</w:t>
      </w:r>
      <w:r w:rsidR="00193756">
        <w:rPr>
          <w:rFonts w:ascii="宋体" w:eastAsia="宋体" w:hAnsi="宋体" w:cs="宋体" w:hint="eastAsia"/>
          <w:sz w:val="21"/>
          <w:szCs w:val="21"/>
        </w:rPr>
        <w:t>这</w:t>
      </w:r>
      <w:r w:rsidRPr="002411FB">
        <w:rPr>
          <w:rFonts w:ascii="宋体" w:eastAsia="宋体" w:hAnsi="宋体" w:cs="宋体"/>
          <w:sz w:val="21"/>
          <w:szCs w:val="21"/>
        </w:rPr>
        <w:t>不是一种健康的状态，</w:t>
      </w:r>
      <w:r w:rsidR="0031792A">
        <w:rPr>
          <w:rFonts w:ascii="宋体" w:eastAsia="宋体" w:hAnsi="宋体" w:cs="宋体" w:hint="eastAsia"/>
          <w:sz w:val="21"/>
          <w:szCs w:val="21"/>
        </w:rPr>
        <w:t>那时</w:t>
      </w:r>
      <w:r w:rsidRPr="002411FB">
        <w:rPr>
          <w:rFonts w:ascii="宋体" w:eastAsia="宋体" w:hAnsi="宋体" w:cs="宋体"/>
          <w:sz w:val="21"/>
          <w:szCs w:val="21"/>
        </w:rPr>
        <w:t>就不知道怎么去</w:t>
      </w:r>
      <w:r w:rsidR="00F142FA">
        <w:rPr>
          <w:rFonts w:ascii="宋体" w:eastAsia="宋体" w:hAnsi="宋体" w:cs="宋体" w:hint="eastAsia"/>
          <w:sz w:val="21"/>
          <w:szCs w:val="21"/>
        </w:rPr>
        <w:t>调整</w:t>
      </w:r>
      <w:r w:rsidRPr="002411FB">
        <w:rPr>
          <w:rFonts w:ascii="宋体" w:eastAsia="宋体" w:hAnsi="宋体" w:cs="宋体"/>
          <w:sz w:val="21"/>
          <w:szCs w:val="21"/>
        </w:rPr>
        <w:t>。</w:t>
      </w:r>
      <w:r w:rsidR="00D41586">
        <w:rPr>
          <w:rFonts w:ascii="宋体" w:eastAsia="宋体" w:hAnsi="宋体" w:cs="宋体" w:hint="eastAsia"/>
          <w:sz w:val="21"/>
          <w:szCs w:val="21"/>
        </w:rPr>
        <w:t>然后</w:t>
      </w:r>
      <w:r w:rsidRPr="002411FB">
        <w:rPr>
          <w:rFonts w:ascii="宋体" w:eastAsia="宋体" w:hAnsi="宋体" w:cs="宋体"/>
          <w:sz w:val="21"/>
          <w:szCs w:val="21"/>
        </w:rPr>
        <w:t>16年开始跟着老师</w:t>
      </w:r>
      <w:r w:rsidR="00D41586" w:rsidRPr="002411FB">
        <w:rPr>
          <w:rFonts w:ascii="宋体" w:eastAsia="宋体" w:hAnsi="宋体" w:cs="宋体"/>
          <w:sz w:val="21"/>
          <w:szCs w:val="21"/>
        </w:rPr>
        <w:t>一点</w:t>
      </w:r>
      <w:proofErr w:type="gramStart"/>
      <w:r w:rsidR="00D41586" w:rsidRPr="002411FB">
        <w:rPr>
          <w:rFonts w:ascii="宋体" w:eastAsia="宋体" w:hAnsi="宋体" w:cs="宋体"/>
          <w:sz w:val="21"/>
          <w:szCs w:val="21"/>
        </w:rPr>
        <w:t>一点</w:t>
      </w:r>
      <w:proofErr w:type="gramEnd"/>
      <w:r w:rsidR="00D41586">
        <w:rPr>
          <w:rFonts w:ascii="宋体" w:eastAsia="宋体" w:hAnsi="宋体" w:cs="宋体" w:hint="eastAsia"/>
          <w:sz w:val="21"/>
          <w:szCs w:val="21"/>
        </w:rPr>
        <w:t>地学习</w:t>
      </w:r>
      <w:r w:rsidRPr="002411FB">
        <w:rPr>
          <w:rFonts w:ascii="宋体" w:eastAsia="宋体" w:hAnsi="宋体" w:cs="宋体"/>
          <w:sz w:val="21"/>
          <w:szCs w:val="21"/>
        </w:rPr>
        <w:t>健身，到18</w:t>
      </w:r>
      <w:r w:rsidR="00D41586">
        <w:rPr>
          <w:rFonts w:ascii="宋体" w:eastAsia="宋体" w:hAnsi="宋体" w:cs="宋体"/>
          <w:sz w:val="21"/>
          <w:szCs w:val="21"/>
        </w:rPr>
        <w:t>年我就发现</w:t>
      </w:r>
      <w:r w:rsidRPr="002411FB">
        <w:rPr>
          <w:rFonts w:ascii="宋体" w:eastAsia="宋体" w:hAnsi="宋体" w:cs="宋体"/>
          <w:sz w:val="21"/>
          <w:szCs w:val="21"/>
        </w:rPr>
        <w:t>从小腿肚子</w:t>
      </w:r>
      <w:r w:rsidR="00D41586">
        <w:rPr>
          <w:rFonts w:ascii="宋体" w:eastAsia="宋体" w:hAnsi="宋体" w:cs="宋体" w:hint="eastAsia"/>
          <w:sz w:val="21"/>
          <w:szCs w:val="21"/>
        </w:rPr>
        <w:t>到</w:t>
      </w:r>
      <w:r w:rsidRPr="002411FB">
        <w:rPr>
          <w:rFonts w:ascii="宋体" w:eastAsia="宋体" w:hAnsi="宋体" w:cs="宋体"/>
          <w:sz w:val="21"/>
          <w:szCs w:val="21"/>
        </w:rPr>
        <w:t>踝关节之间摸起来就</w:t>
      </w:r>
      <w:r w:rsidR="00D41586">
        <w:rPr>
          <w:rFonts w:ascii="宋体" w:eastAsia="宋体" w:hAnsi="宋体" w:cs="宋体" w:hint="eastAsia"/>
          <w:sz w:val="21"/>
          <w:szCs w:val="21"/>
        </w:rPr>
        <w:t>有</w:t>
      </w:r>
      <w:r w:rsidRPr="002411FB">
        <w:rPr>
          <w:rFonts w:ascii="宋体" w:eastAsia="宋体" w:hAnsi="宋体" w:cs="宋体"/>
          <w:sz w:val="21"/>
          <w:szCs w:val="21"/>
        </w:rPr>
        <w:t>很明显</w:t>
      </w:r>
      <w:r w:rsidR="00D41586">
        <w:rPr>
          <w:rFonts w:ascii="宋体" w:eastAsia="宋体" w:hAnsi="宋体" w:cs="宋体" w:hint="eastAsia"/>
          <w:sz w:val="21"/>
          <w:szCs w:val="21"/>
        </w:rPr>
        <w:t>的变化。</w:t>
      </w:r>
      <w:r w:rsidR="00D41586">
        <w:rPr>
          <w:rFonts w:ascii="宋体" w:eastAsia="宋体" w:hAnsi="宋体" w:cs="宋体"/>
          <w:sz w:val="21"/>
          <w:szCs w:val="21"/>
        </w:rPr>
        <w:t>以前觉得特别细</w:t>
      </w:r>
      <w:r w:rsidRPr="002411FB">
        <w:rPr>
          <w:rFonts w:ascii="宋体" w:eastAsia="宋体" w:hAnsi="宋体" w:cs="宋体"/>
          <w:sz w:val="21"/>
          <w:szCs w:val="21"/>
        </w:rPr>
        <w:t>，手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搭上去一握就握住了，就完全没东西的感觉。</w:t>
      </w:r>
      <w:r w:rsidR="00D41586">
        <w:rPr>
          <w:rFonts w:ascii="宋体" w:eastAsia="宋体" w:hAnsi="宋体" w:cs="宋体"/>
          <w:sz w:val="21"/>
          <w:szCs w:val="21"/>
        </w:rPr>
        <w:t>到</w:t>
      </w:r>
      <w:r w:rsidRPr="002411FB">
        <w:rPr>
          <w:rFonts w:ascii="宋体" w:eastAsia="宋体" w:hAnsi="宋体" w:cs="宋体"/>
          <w:sz w:val="21"/>
          <w:szCs w:val="21"/>
        </w:rPr>
        <w:t>18</w:t>
      </w:r>
      <w:r w:rsidR="00D41586">
        <w:rPr>
          <w:rFonts w:ascii="宋体" w:eastAsia="宋体" w:hAnsi="宋体" w:cs="宋体"/>
          <w:sz w:val="21"/>
          <w:szCs w:val="21"/>
        </w:rPr>
        <w:t>年我就发现</w:t>
      </w:r>
      <w:r w:rsidRPr="002411FB">
        <w:rPr>
          <w:rFonts w:ascii="宋体" w:eastAsia="宋体" w:hAnsi="宋体" w:cs="宋体"/>
          <w:sz w:val="21"/>
          <w:szCs w:val="21"/>
        </w:rPr>
        <w:t>小腿</w:t>
      </w:r>
      <w:r w:rsidR="00D41586">
        <w:rPr>
          <w:rFonts w:ascii="宋体" w:eastAsia="宋体" w:hAnsi="宋体" w:cs="宋体"/>
          <w:sz w:val="21"/>
          <w:szCs w:val="21"/>
        </w:rPr>
        <w:t>是明显的结实了，下面这一节</w:t>
      </w:r>
      <w:r w:rsidR="00D41586">
        <w:rPr>
          <w:rFonts w:ascii="宋体" w:eastAsia="宋体" w:hAnsi="宋体" w:cs="宋体" w:hint="eastAsia"/>
          <w:sz w:val="21"/>
          <w:szCs w:val="21"/>
        </w:rPr>
        <w:t>，</w:t>
      </w:r>
      <w:r w:rsidR="00D41586">
        <w:rPr>
          <w:rFonts w:ascii="宋体" w:eastAsia="宋体" w:hAnsi="宋体" w:cs="宋体"/>
          <w:sz w:val="21"/>
          <w:szCs w:val="21"/>
        </w:rPr>
        <w:t>手</w:t>
      </w:r>
      <w:proofErr w:type="gramStart"/>
      <w:r w:rsidR="00D41586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D41586">
        <w:rPr>
          <w:rFonts w:ascii="宋体" w:eastAsia="宋体" w:hAnsi="宋体" w:cs="宋体"/>
          <w:sz w:val="21"/>
          <w:szCs w:val="21"/>
        </w:rPr>
        <w:t>握</w:t>
      </w:r>
      <w:r w:rsidR="00D41586">
        <w:rPr>
          <w:rFonts w:ascii="宋体" w:eastAsia="宋体" w:hAnsi="宋体" w:cs="宋体" w:hint="eastAsia"/>
          <w:sz w:val="21"/>
          <w:szCs w:val="21"/>
        </w:rPr>
        <w:t>有肉感了</w:t>
      </w:r>
      <w:r w:rsidR="00D41586">
        <w:rPr>
          <w:rFonts w:ascii="宋体" w:eastAsia="宋体" w:hAnsi="宋体" w:cs="宋体"/>
          <w:sz w:val="21"/>
          <w:szCs w:val="21"/>
        </w:rPr>
        <w:t>，小腿变直了一些，</w:t>
      </w:r>
      <w:r w:rsidRPr="002411FB">
        <w:rPr>
          <w:rFonts w:ascii="宋体" w:eastAsia="宋体" w:hAnsi="宋体" w:cs="宋体"/>
          <w:sz w:val="21"/>
          <w:szCs w:val="21"/>
        </w:rPr>
        <w:t>小腿肚子</w:t>
      </w:r>
      <w:r w:rsidR="00B62551">
        <w:rPr>
          <w:rFonts w:ascii="宋体" w:eastAsia="宋体" w:hAnsi="宋体" w:cs="宋体"/>
          <w:sz w:val="21"/>
          <w:szCs w:val="21"/>
        </w:rPr>
        <w:t>好像细了一些，好像肉</w:t>
      </w:r>
      <w:r w:rsidR="008E78DA">
        <w:rPr>
          <w:rFonts w:ascii="宋体" w:eastAsia="宋体" w:hAnsi="宋体" w:cs="宋体"/>
          <w:sz w:val="21"/>
          <w:szCs w:val="21"/>
        </w:rPr>
        <w:t>挪到下面去了，变得均匀分布了一些</w:t>
      </w:r>
      <w:r w:rsidRPr="002411FB">
        <w:rPr>
          <w:rFonts w:ascii="宋体" w:eastAsia="宋体" w:hAnsi="宋体" w:cs="宋体"/>
          <w:sz w:val="21"/>
          <w:szCs w:val="21"/>
        </w:rPr>
        <w:t>。</w:t>
      </w:r>
      <w:r w:rsidR="008E78DA">
        <w:rPr>
          <w:rFonts w:ascii="宋体" w:eastAsia="宋体" w:hAnsi="宋体" w:cs="宋体" w:hint="eastAsia"/>
          <w:sz w:val="21"/>
          <w:szCs w:val="21"/>
        </w:rPr>
        <w:t>那</w:t>
      </w:r>
      <w:r w:rsidR="00D41586">
        <w:rPr>
          <w:rFonts w:ascii="宋体" w:eastAsia="宋体" w:hAnsi="宋体" w:cs="宋体"/>
          <w:sz w:val="21"/>
          <w:szCs w:val="21"/>
        </w:rPr>
        <w:t>年夏天</w:t>
      </w:r>
      <w:r w:rsidRPr="002411FB">
        <w:rPr>
          <w:rFonts w:ascii="宋体" w:eastAsia="宋体" w:hAnsi="宋体" w:cs="宋体"/>
          <w:sz w:val="21"/>
          <w:szCs w:val="21"/>
        </w:rPr>
        <w:t>穿短裤锻炼</w:t>
      </w:r>
      <w:r w:rsidR="00D41586">
        <w:rPr>
          <w:rFonts w:ascii="宋体" w:eastAsia="宋体" w:hAnsi="宋体" w:cs="宋体" w:hint="eastAsia"/>
          <w:sz w:val="21"/>
          <w:szCs w:val="21"/>
        </w:rPr>
        <w:t>时，</w:t>
      </w:r>
      <w:r w:rsidRPr="002411FB">
        <w:rPr>
          <w:rFonts w:ascii="宋体" w:eastAsia="宋体" w:hAnsi="宋体" w:cs="宋体"/>
          <w:sz w:val="21"/>
          <w:szCs w:val="21"/>
        </w:rPr>
        <w:t>我发现</w:t>
      </w:r>
      <w:r w:rsidR="00D41586">
        <w:rPr>
          <w:rFonts w:ascii="宋体" w:eastAsia="宋体" w:hAnsi="宋体" w:cs="宋体"/>
          <w:sz w:val="21"/>
          <w:szCs w:val="21"/>
        </w:rPr>
        <w:t>大腿根好像也没那么粗了，整个大腿也</w:t>
      </w:r>
      <w:r w:rsidRPr="002411FB">
        <w:rPr>
          <w:rFonts w:ascii="宋体" w:eastAsia="宋体" w:hAnsi="宋体" w:cs="宋体"/>
          <w:sz w:val="21"/>
          <w:szCs w:val="21"/>
        </w:rPr>
        <w:t>匀称</w:t>
      </w:r>
      <w:r w:rsidR="00D41586">
        <w:rPr>
          <w:rFonts w:ascii="宋体" w:eastAsia="宋体" w:hAnsi="宋体" w:cs="宋体" w:hint="eastAsia"/>
          <w:sz w:val="21"/>
          <w:szCs w:val="21"/>
        </w:rPr>
        <w:t>了</w:t>
      </w:r>
      <w:r w:rsidRPr="002411FB">
        <w:rPr>
          <w:rFonts w:ascii="宋体" w:eastAsia="宋体" w:hAnsi="宋体" w:cs="宋体"/>
          <w:sz w:val="21"/>
          <w:szCs w:val="21"/>
        </w:rPr>
        <w:t>一些。所以到了19年夏天，我就非常仔细</w:t>
      </w:r>
      <w:r w:rsidR="008E78DA">
        <w:rPr>
          <w:rFonts w:ascii="宋体" w:eastAsia="宋体" w:hAnsi="宋体" w:cs="宋体" w:hint="eastAsia"/>
          <w:sz w:val="21"/>
          <w:szCs w:val="21"/>
        </w:rPr>
        <w:t>地</w:t>
      </w:r>
      <w:r w:rsidRPr="002411FB">
        <w:rPr>
          <w:rFonts w:ascii="宋体" w:eastAsia="宋体" w:hAnsi="宋体" w:cs="宋体"/>
          <w:sz w:val="21"/>
          <w:szCs w:val="21"/>
        </w:rPr>
        <w:t>观察我</w:t>
      </w:r>
      <w:r w:rsidR="008E78DA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腿型，我就</w:t>
      </w:r>
      <w:r w:rsidR="001819BA">
        <w:rPr>
          <w:rFonts w:ascii="宋体" w:eastAsia="宋体" w:hAnsi="宋体" w:cs="宋体"/>
          <w:sz w:val="21"/>
          <w:szCs w:val="21"/>
        </w:rPr>
        <w:t>确实觉得我的腿</w:t>
      </w:r>
      <w:proofErr w:type="gramStart"/>
      <w:r w:rsidR="001819BA">
        <w:rPr>
          <w:rFonts w:ascii="宋体" w:eastAsia="宋体" w:hAnsi="宋体" w:cs="宋体"/>
          <w:sz w:val="21"/>
          <w:szCs w:val="21"/>
        </w:rPr>
        <w:t>型</w:t>
      </w:r>
      <w:r w:rsidRPr="002411FB">
        <w:rPr>
          <w:rFonts w:ascii="宋体" w:eastAsia="宋体" w:hAnsi="宋体" w:cs="宋体"/>
          <w:sz w:val="21"/>
          <w:szCs w:val="21"/>
        </w:rPr>
        <w:t>变得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好看多了，我也在群里说过很多次，因为我也没想到</w:t>
      </w:r>
      <w:r w:rsidR="008E78DA">
        <w:rPr>
          <w:rFonts w:ascii="宋体" w:eastAsia="宋体" w:hAnsi="宋体" w:cs="宋体" w:hint="eastAsia"/>
          <w:sz w:val="21"/>
          <w:szCs w:val="21"/>
        </w:rPr>
        <w:t>我</w:t>
      </w:r>
      <w:r w:rsidR="008E78DA">
        <w:rPr>
          <w:rFonts w:ascii="宋体" w:eastAsia="宋体" w:hAnsi="宋体" w:cs="宋体"/>
          <w:sz w:val="21"/>
          <w:szCs w:val="21"/>
        </w:rPr>
        <w:t>四十几岁的人，</w:t>
      </w:r>
      <w:proofErr w:type="gramStart"/>
      <w:r w:rsidR="008E78DA">
        <w:rPr>
          <w:rFonts w:ascii="宋体" w:eastAsia="宋体" w:hAnsi="宋体" w:cs="宋体"/>
          <w:sz w:val="21"/>
          <w:szCs w:val="21"/>
        </w:rPr>
        <w:t>腿型还能</w:t>
      </w:r>
      <w:proofErr w:type="gramEnd"/>
      <w:r w:rsidR="008E78DA">
        <w:rPr>
          <w:rFonts w:ascii="宋体" w:eastAsia="宋体" w:hAnsi="宋体" w:cs="宋体"/>
          <w:sz w:val="21"/>
          <w:szCs w:val="21"/>
        </w:rPr>
        <w:t>变得更好看一些。然后到了今年这两个月，</w:t>
      </w:r>
      <w:r w:rsidRPr="002411FB">
        <w:rPr>
          <w:rFonts w:ascii="宋体" w:eastAsia="宋体" w:hAnsi="宋体" w:cs="宋体"/>
          <w:sz w:val="21"/>
          <w:szCs w:val="21"/>
        </w:rPr>
        <w:t>我就发现我膝盖上下凹槽明显不那么深了，也就是说我整个腿型看起来就直了一些</w:t>
      </w:r>
      <w:r w:rsidR="001819BA">
        <w:rPr>
          <w:rFonts w:ascii="宋体" w:eastAsia="宋体" w:hAnsi="宋体" w:cs="宋体" w:hint="eastAsia"/>
          <w:sz w:val="21"/>
          <w:szCs w:val="21"/>
        </w:rPr>
        <w:t>。</w:t>
      </w:r>
      <w:r w:rsidRPr="002411FB">
        <w:rPr>
          <w:rFonts w:ascii="宋体" w:eastAsia="宋体" w:hAnsi="宋体" w:cs="宋体"/>
          <w:sz w:val="21"/>
          <w:szCs w:val="21"/>
        </w:rPr>
        <w:t>我锻炼的时候</w:t>
      </w:r>
      <w:r w:rsidR="0009348A">
        <w:rPr>
          <w:rFonts w:ascii="宋体" w:eastAsia="宋体" w:hAnsi="宋体" w:cs="宋体"/>
          <w:sz w:val="21"/>
          <w:szCs w:val="21"/>
        </w:rPr>
        <w:t>看自己的腿</w:t>
      </w:r>
      <w:r w:rsidR="0009348A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 xml:space="preserve">觉得这也是一个很意外的惊喜。 </w:t>
      </w:r>
    </w:p>
    <w:p w:rsidR="00094CDE" w:rsidRDefault="009D004D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我分析一下我这种情况，因为我本身</w:t>
      </w:r>
      <w:r>
        <w:rPr>
          <w:rFonts w:ascii="宋体" w:eastAsia="宋体" w:hAnsi="宋体" w:cs="宋体" w:hint="eastAsia"/>
          <w:sz w:val="21"/>
          <w:szCs w:val="21"/>
        </w:rPr>
        <w:t>肝经</w:t>
      </w:r>
      <w:r w:rsidR="00783F7C">
        <w:rPr>
          <w:rFonts w:ascii="宋体" w:eastAsia="宋体" w:hAnsi="宋体" w:cs="宋体"/>
          <w:sz w:val="21"/>
          <w:szCs w:val="21"/>
        </w:rPr>
        <w:t>是非常</w:t>
      </w:r>
      <w:r>
        <w:rPr>
          <w:rFonts w:ascii="宋体" w:eastAsia="宋体" w:hAnsi="宋体" w:cs="宋体"/>
          <w:sz w:val="21"/>
          <w:szCs w:val="21"/>
        </w:rPr>
        <w:t>紧的，</w:t>
      </w:r>
      <w:r w:rsidR="00C4630B">
        <w:rPr>
          <w:rFonts w:ascii="宋体" w:eastAsia="宋体" w:hAnsi="宋体" w:cs="宋体"/>
          <w:sz w:val="21"/>
          <w:szCs w:val="21"/>
        </w:rPr>
        <w:t>内侧很</w:t>
      </w:r>
      <w:proofErr w:type="gramStart"/>
      <w:r w:rsidR="00C4630B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C4630B">
        <w:rPr>
          <w:rFonts w:ascii="宋体" w:eastAsia="宋体" w:hAnsi="宋体" w:cs="宋体" w:hint="eastAsia"/>
          <w:sz w:val="21"/>
          <w:szCs w:val="21"/>
        </w:rPr>
        <w:t>滞</w:t>
      </w:r>
      <w:r w:rsidR="00C4630B">
        <w:rPr>
          <w:rFonts w:ascii="宋体" w:eastAsia="宋体" w:hAnsi="宋体" w:cs="宋体"/>
          <w:sz w:val="21"/>
          <w:szCs w:val="21"/>
        </w:rPr>
        <w:t>，</w:t>
      </w:r>
      <w:r w:rsidR="0024005F">
        <w:rPr>
          <w:rFonts w:ascii="宋体" w:eastAsia="宋体" w:hAnsi="宋体" w:cs="宋体" w:hint="eastAsia"/>
          <w:sz w:val="21"/>
          <w:szCs w:val="21"/>
        </w:rPr>
        <w:t>所以</w:t>
      </w:r>
      <w:r w:rsidR="00C4630B">
        <w:rPr>
          <w:rFonts w:ascii="宋体" w:eastAsia="宋体" w:hAnsi="宋体" w:cs="宋体"/>
          <w:sz w:val="21"/>
          <w:szCs w:val="21"/>
        </w:rPr>
        <w:t>腿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一个凹槽一个凹槽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的</w:t>
      </w:r>
      <w:r w:rsidR="00C4630B"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就一点都不直</w:t>
      </w:r>
      <w:r w:rsidR="00C4630B">
        <w:rPr>
          <w:rFonts w:ascii="宋体" w:eastAsia="宋体" w:hAnsi="宋体" w:cs="宋体" w:hint="eastAsia"/>
          <w:sz w:val="21"/>
          <w:szCs w:val="21"/>
        </w:rPr>
        <w:t>、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顺溜</w:t>
      </w:r>
      <w:r w:rsidR="00E24BC1">
        <w:rPr>
          <w:rFonts w:ascii="宋体" w:eastAsia="宋体" w:hAnsi="宋体" w:cs="宋体" w:hint="eastAsia"/>
          <w:sz w:val="21"/>
          <w:szCs w:val="21"/>
        </w:rPr>
        <w:t>。</w:t>
      </w:r>
      <w:r w:rsidR="00E24BC1">
        <w:rPr>
          <w:rFonts w:ascii="宋体" w:eastAsia="宋体" w:hAnsi="宋体" w:cs="宋体"/>
          <w:sz w:val="21"/>
          <w:szCs w:val="21"/>
        </w:rPr>
        <w:t>我的</w:t>
      </w:r>
      <w:proofErr w:type="gramStart"/>
      <w:r w:rsidR="00E24BC1">
        <w:rPr>
          <w:rFonts w:ascii="宋体" w:eastAsia="宋体" w:hAnsi="宋体" w:cs="宋体"/>
          <w:sz w:val="21"/>
          <w:szCs w:val="21"/>
        </w:rPr>
        <w:t>内侧肝筋特别</w:t>
      </w:r>
      <w:proofErr w:type="gramEnd"/>
      <w:r w:rsidR="00E24BC1">
        <w:rPr>
          <w:rFonts w:ascii="宋体" w:eastAsia="宋体" w:hAnsi="宋体" w:cs="宋体"/>
          <w:sz w:val="21"/>
          <w:szCs w:val="21"/>
        </w:rPr>
        <w:t>紧，我</w:t>
      </w:r>
      <w:r w:rsidR="007A26EA" w:rsidRPr="002411FB">
        <w:rPr>
          <w:rFonts w:ascii="宋体" w:eastAsia="宋体" w:hAnsi="宋体" w:cs="宋体"/>
          <w:sz w:val="21"/>
          <w:szCs w:val="21"/>
        </w:rPr>
        <w:t>做侧抬腿，哪怕到现在我</w:t>
      </w:r>
      <w:r w:rsidR="00E24BC1">
        <w:rPr>
          <w:rFonts w:ascii="宋体" w:eastAsia="宋体" w:hAnsi="宋体" w:cs="宋体" w:hint="eastAsia"/>
          <w:sz w:val="21"/>
          <w:szCs w:val="21"/>
        </w:rPr>
        <w:t>抬</w:t>
      </w:r>
      <w:r w:rsidR="007A26EA" w:rsidRPr="002411FB">
        <w:rPr>
          <w:rFonts w:ascii="宋体" w:eastAsia="宋体" w:hAnsi="宋体" w:cs="宋体"/>
          <w:sz w:val="21"/>
          <w:szCs w:val="21"/>
        </w:rPr>
        <w:t>个90</w:t>
      </w:r>
      <w:r w:rsidR="00E24BC1">
        <w:rPr>
          <w:rFonts w:ascii="宋体" w:eastAsia="宋体" w:hAnsi="宋体" w:cs="宋体"/>
          <w:sz w:val="21"/>
          <w:szCs w:val="21"/>
        </w:rPr>
        <w:t>度也很费力，</w:t>
      </w:r>
      <w:r w:rsidR="007A26EA" w:rsidRPr="002411FB">
        <w:rPr>
          <w:rFonts w:ascii="宋体" w:eastAsia="宋体" w:hAnsi="宋体" w:cs="宋体"/>
          <w:sz w:val="21"/>
          <w:szCs w:val="21"/>
        </w:rPr>
        <w:t>明显拉不</w:t>
      </w:r>
      <w:r w:rsidR="00094CDE">
        <w:rPr>
          <w:rFonts w:ascii="宋体" w:eastAsia="宋体" w:hAnsi="宋体" w:cs="宋体" w:hint="eastAsia"/>
          <w:sz w:val="21"/>
          <w:szCs w:val="21"/>
        </w:rPr>
        <w:t>太</w:t>
      </w:r>
      <w:r w:rsidR="007A26EA" w:rsidRPr="002411FB">
        <w:rPr>
          <w:rFonts w:ascii="宋体" w:eastAsia="宋体" w:hAnsi="宋体" w:cs="宋体"/>
          <w:sz w:val="21"/>
          <w:szCs w:val="21"/>
        </w:rPr>
        <w:t>开，这个地方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筋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还</w:t>
      </w:r>
      <w:r w:rsidR="000106C4">
        <w:rPr>
          <w:rFonts w:ascii="宋体" w:eastAsia="宋体" w:hAnsi="宋体" w:cs="宋体" w:hint="eastAsia"/>
          <w:sz w:val="21"/>
          <w:szCs w:val="21"/>
        </w:rPr>
        <w:t>是</w:t>
      </w:r>
      <w:r w:rsidR="007A26EA" w:rsidRPr="002411FB">
        <w:rPr>
          <w:rFonts w:ascii="宋体" w:eastAsia="宋体" w:hAnsi="宋体" w:cs="宋体"/>
          <w:sz w:val="21"/>
          <w:szCs w:val="21"/>
        </w:rPr>
        <w:t>紧的</w:t>
      </w:r>
      <w:r w:rsidR="0024005F">
        <w:rPr>
          <w:rFonts w:ascii="宋体" w:eastAsia="宋体" w:hAnsi="宋体" w:cs="宋体" w:hint="eastAsia"/>
          <w:sz w:val="21"/>
          <w:szCs w:val="21"/>
        </w:rPr>
        <w:t>。</w:t>
      </w:r>
      <w:r w:rsidR="007A26EA" w:rsidRPr="002411FB">
        <w:rPr>
          <w:rFonts w:ascii="宋体" w:eastAsia="宋体" w:hAnsi="宋体" w:cs="宋体"/>
          <w:sz w:val="21"/>
          <w:szCs w:val="21"/>
        </w:rPr>
        <w:t>通</w:t>
      </w:r>
      <w:r w:rsidR="00094CDE">
        <w:rPr>
          <w:rFonts w:ascii="宋体" w:eastAsia="宋体" w:hAnsi="宋体" w:cs="宋体"/>
          <w:sz w:val="21"/>
          <w:szCs w:val="21"/>
        </w:rPr>
        <w:t>过这几年的锻炼比以前是好了很多，我自己摸也是有非常明显的改善。以前摸</w:t>
      </w:r>
      <w:r w:rsidR="00094CDE">
        <w:rPr>
          <w:rFonts w:ascii="宋体" w:eastAsia="宋体" w:hAnsi="宋体" w:cs="宋体" w:hint="eastAsia"/>
          <w:sz w:val="21"/>
          <w:szCs w:val="21"/>
        </w:rPr>
        <w:t>那</w:t>
      </w:r>
      <w:r w:rsidR="007A26EA" w:rsidRPr="002411FB">
        <w:rPr>
          <w:rFonts w:ascii="宋体" w:eastAsia="宋体" w:hAnsi="宋体" w:cs="宋体"/>
          <w:sz w:val="21"/>
          <w:szCs w:val="21"/>
        </w:rPr>
        <w:t>就像个硬铁丝一样硬邦邦的，现在明显是感觉到</w:t>
      </w:r>
      <w:r w:rsidR="00783F7C">
        <w:rPr>
          <w:rFonts w:ascii="宋体" w:eastAsia="宋体" w:hAnsi="宋体" w:cs="宋体" w:hint="eastAsia"/>
          <w:sz w:val="21"/>
          <w:szCs w:val="21"/>
        </w:rPr>
        <w:t>筋</w:t>
      </w:r>
      <w:r w:rsidR="007A26EA" w:rsidRPr="002411FB">
        <w:rPr>
          <w:rFonts w:ascii="宋体" w:eastAsia="宋体" w:hAnsi="宋体" w:cs="宋体"/>
          <w:sz w:val="21"/>
          <w:szCs w:val="21"/>
        </w:rPr>
        <w:t>有弹性，</w:t>
      </w:r>
      <w:r w:rsidR="00783F7C">
        <w:rPr>
          <w:rFonts w:ascii="宋体" w:eastAsia="宋体" w:hAnsi="宋体" w:cs="宋体"/>
          <w:sz w:val="21"/>
          <w:szCs w:val="21"/>
        </w:rPr>
        <w:t>不那么硬了。所以</w:t>
      </w:r>
      <w:r w:rsidR="00094CDE">
        <w:rPr>
          <w:rFonts w:ascii="宋体" w:eastAsia="宋体" w:hAnsi="宋体" w:cs="宋体" w:hint="eastAsia"/>
          <w:sz w:val="21"/>
          <w:szCs w:val="21"/>
        </w:rPr>
        <w:t>这个筋</w:t>
      </w:r>
      <w:r w:rsidR="00783F7C">
        <w:rPr>
          <w:rFonts w:ascii="宋体" w:eastAsia="宋体" w:hAnsi="宋体" w:cs="宋体"/>
          <w:sz w:val="21"/>
          <w:szCs w:val="21"/>
        </w:rPr>
        <w:t>在拉松</w:t>
      </w:r>
      <w:r w:rsidR="00094CDE">
        <w:rPr>
          <w:rFonts w:ascii="宋体" w:eastAsia="宋体" w:hAnsi="宋体" w:cs="宋体" w:hint="eastAsia"/>
          <w:sz w:val="21"/>
          <w:szCs w:val="21"/>
        </w:rPr>
        <w:t>拉</w:t>
      </w:r>
      <w:r w:rsidR="00783F7C">
        <w:rPr>
          <w:rFonts w:ascii="宋体" w:eastAsia="宋体" w:hAnsi="宋体" w:cs="宋体"/>
          <w:sz w:val="21"/>
          <w:szCs w:val="21"/>
        </w:rPr>
        <w:t>柔软的过程当中，附</w:t>
      </w:r>
      <w:r w:rsidR="007A26EA" w:rsidRPr="002411FB">
        <w:rPr>
          <w:rFonts w:ascii="宋体" w:eastAsia="宋体" w:hAnsi="宋体" w:cs="宋体"/>
          <w:sz w:val="21"/>
          <w:szCs w:val="21"/>
        </w:rPr>
        <w:t>在</w:t>
      </w:r>
      <w:r w:rsidR="00783F7C">
        <w:rPr>
          <w:rFonts w:ascii="宋体" w:eastAsia="宋体" w:hAnsi="宋体" w:cs="宋体" w:hint="eastAsia"/>
          <w:sz w:val="21"/>
          <w:szCs w:val="21"/>
        </w:rPr>
        <w:t>筋</w:t>
      </w:r>
      <w:r w:rsidR="00783F7C">
        <w:rPr>
          <w:rFonts w:ascii="宋体" w:eastAsia="宋体" w:hAnsi="宋体" w:cs="宋体"/>
          <w:sz w:val="21"/>
          <w:szCs w:val="21"/>
        </w:rPr>
        <w:t>上的这些肌肉，也在重新调整</w:t>
      </w:r>
      <w:r w:rsidR="00094CDE">
        <w:rPr>
          <w:rFonts w:ascii="宋体" w:eastAsia="宋体" w:hAnsi="宋体" w:cs="宋体" w:hint="eastAsia"/>
          <w:sz w:val="21"/>
          <w:szCs w:val="21"/>
        </w:rPr>
        <w:t>、</w:t>
      </w:r>
      <w:r w:rsidR="00783F7C">
        <w:rPr>
          <w:rFonts w:ascii="宋体" w:eastAsia="宋体" w:hAnsi="宋体" w:cs="宋体"/>
          <w:sz w:val="21"/>
          <w:szCs w:val="21"/>
        </w:rPr>
        <w:t>重新分布，所以腿型就变了。这个也不是一日之功，</w:t>
      </w:r>
      <w:r w:rsidR="007A26EA" w:rsidRPr="002411FB">
        <w:rPr>
          <w:rFonts w:ascii="宋体" w:eastAsia="宋体" w:hAnsi="宋体" w:cs="宋体"/>
          <w:sz w:val="21"/>
          <w:szCs w:val="21"/>
        </w:rPr>
        <w:t>其实是几年</w:t>
      </w:r>
      <w:r w:rsidR="00783F7C">
        <w:rPr>
          <w:rFonts w:ascii="宋体" w:eastAsia="宋体" w:hAnsi="宋体" w:cs="宋体"/>
          <w:sz w:val="21"/>
          <w:szCs w:val="21"/>
        </w:rPr>
        <w:t>一直在坚持做，</w:t>
      </w:r>
      <w:r w:rsidR="007A26EA" w:rsidRPr="002411FB">
        <w:rPr>
          <w:rFonts w:ascii="宋体" w:eastAsia="宋体" w:hAnsi="宋体" w:cs="宋体"/>
          <w:sz w:val="21"/>
          <w:szCs w:val="21"/>
        </w:rPr>
        <w:t>慢慢就出来这些效果</w:t>
      </w:r>
      <w:r w:rsidR="00783F7C">
        <w:rPr>
          <w:rFonts w:ascii="宋体" w:eastAsia="宋体" w:hAnsi="宋体" w:cs="宋体" w:hint="eastAsia"/>
          <w:sz w:val="21"/>
          <w:szCs w:val="21"/>
        </w:rPr>
        <w:t>。</w:t>
      </w:r>
    </w:p>
    <w:p w:rsidR="00B66664" w:rsidRPr="00805F03" w:rsidRDefault="007A26EA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2"/>
          <w:szCs w:val="21"/>
        </w:rPr>
      </w:pPr>
      <w:r w:rsidRPr="002411FB">
        <w:rPr>
          <w:rFonts w:ascii="宋体" w:eastAsia="宋体" w:hAnsi="宋体" w:cs="宋体"/>
          <w:sz w:val="21"/>
          <w:szCs w:val="21"/>
        </w:rPr>
        <w:t>所以我们女人</w:t>
      </w:r>
      <w:r w:rsidR="005B067D">
        <w:rPr>
          <w:rFonts w:ascii="宋体" w:eastAsia="宋体" w:hAnsi="宋体" w:cs="宋体" w:hint="eastAsia"/>
          <w:sz w:val="21"/>
          <w:szCs w:val="21"/>
        </w:rPr>
        <w:t>要</w:t>
      </w:r>
      <w:r w:rsidR="005B067D">
        <w:rPr>
          <w:rFonts w:ascii="宋体" w:eastAsia="宋体" w:hAnsi="宋体" w:cs="宋体"/>
          <w:sz w:val="21"/>
          <w:szCs w:val="21"/>
        </w:rPr>
        <w:t>更多</w:t>
      </w:r>
      <w:r w:rsidR="005B067D">
        <w:rPr>
          <w:rFonts w:ascii="宋体" w:eastAsia="宋体" w:hAnsi="宋体" w:cs="宋体" w:hint="eastAsia"/>
          <w:sz w:val="21"/>
          <w:szCs w:val="21"/>
        </w:rPr>
        <w:t>地</w:t>
      </w:r>
      <w:r w:rsidR="00094CDE">
        <w:rPr>
          <w:rFonts w:ascii="宋体" w:eastAsia="宋体" w:hAnsi="宋体" w:cs="宋体"/>
          <w:sz w:val="21"/>
          <w:szCs w:val="21"/>
        </w:rPr>
        <w:t>追求身材的匀称圆润，我自己很有体会。</w:t>
      </w:r>
      <w:r w:rsidRPr="000106C4">
        <w:rPr>
          <w:rFonts w:ascii="宋体" w:eastAsia="宋体" w:hAnsi="宋体" w:cs="宋体"/>
          <w:sz w:val="21"/>
          <w:szCs w:val="21"/>
        </w:rPr>
        <w:t>刚刚说了</w:t>
      </w:r>
      <w:r w:rsidR="00094CDE">
        <w:rPr>
          <w:rFonts w:ascii="宋体" w:eastAsia="宋体" w:hAnsi="宋体" w:cs="宋体"/>
          <w:sz w:val="21"/>
          <w:szCs w:val="21"/>
        </w:rPr>
        <w:t>我</w:t>
      </w:r>
      <w:r w:rsidR="00094CDE" w:rsidRPr="002411FB">
        <w:rPr>
          <w:rFonts w:ascii="宋体" w:eastAsia="宋体" w:hAnsi="宋体" w:cs="宋体"/>
          <w:sz w:val="21"/>
          <w:szCs w:val="21"/>
        </w:rPr>
        <w:t>以前</w:t>
      </w:r>
      <w:r w:rsidR="00094CDE" w:rsidRPr="000106C4">
        <w:rPr>
          <w:rFonts w:ascii="宋体" w:eastAsia="宋体" w:hAnsi="宋体" w:cs="宋体"/>
          <w:sz w:val="21"/>
          <w:szCs w:val="21"/>
        </w:rPr>
        <w:t>很瘦，体重很轻，</w:t>
      </w:r>
      <w:r w:rsidR="00094CDE" w:rsidRPr="002411FB">
        <w:rPr>
          <w:rFonts w:ascii="宋体" w:eastAsia="宋体" w:hAnsi="宋体" w:cs="宋体"/>
          <w:sz w:val="21"/>
          <w:szCs w:val="21"/>
        </w:rPr>
        <w:t>是属</w:t>
      </w:r>
      <w:r w:rsidR="00094CDE" w:rsidRPr="000106C4">
        <w:rPr>
          <w:rFonts w:ascii="宋体" w:eastAsia="宋体" w:hAnsi="宋体" w:cs="宋体"/>
          <w:sz w:val="21"/>
          <w:szCs w:val="21"/>
        </w:rPr>
        <w:t>于</w:t>
      </w:r>
      <w:r w:rsidRPr="000106C4">
        <w:rPr>
          <w:rFonts w:ascii="宋体" w:eastAsia="宋体" w:hAnsi="宋体" w:cs="宋体"/>
          <w:sz w:val="21"/>
          <w:szCs w:val="21"/>
        </w:rPr>
        <w:t>没有屁股</w:t>
      </w:r>
      <w:r w:rsidR="00094CDE">
        <w:rPr>
          <w:rFonts w:ascii="宋体" w:eastAsia="宋体" w:hAnsi="宋体" w:cs="宋体" w:hint="eastAsia"/>
          <w:sz w:val="21"/>
          <w:szCs w:val="21"/>
        </w:rPr>
        <w:t>，</w:t>
      </w:r>
      <w:r w:rsidRPr="000106C4">
        <w:rPr>
          <w:rFonts w:ascii="宋体" w:eastAsia="宋体" w:hAnsi="宋体" w:cs="宋体"/>
          <w:sz w:val="21"/>
          <w:szCs w:val="21"/>
        </w:rPr>
        <w:t>屁股上一点肉都没有，完全是平的，不像人家是肥臀</w:t>
      </w:r>
      <w:r w:rsidR="00094CDE">
        <w:rPr>
          <w:rFonts w:ascii="宋体" w:eastAsia="宋体" w:hAnsi="宋体" w:cs="宋体" w:hint="eastAsia"/>
          <w:sz w:val="21"/>
          <w:szCs w:val="21"/>
        </w:rPr>
        <w:t>、</w:t>
      </w:r>
      <w:r w:rsidRPr="002411FB">
        <w:rPr>
          <w:rFonts w:ascii="宋体" w:eastAsia="宋体" w:hAnsi="宋体" w:cs="宋体"/>
          <w:sz w:val="21"/>
          <w:szCs w:val="21"/>
        </w:rPr>
        <w:t>翘的，有肉的</w:t>
      </w:r>
      <w:r w:rsidR="00094CDE">
        <w:rPr>
          <w:rFonts w:ascii="宋体" w:eastAsia="宋体" w:hAnsi="宋体" w:cs="宋体" w:hint="eastAsia"/>
          <w:sz w:val="21"/>
          <w:szCs w:val="21"/>
        </w:rPr>
        <w:t>，</w:t>
      </w:r>
      <w:r w:rsidR="00094CDE">
        <w:rPr>
          <w:rFonts w:ascii="宋体" w:eastAsia="宋体" w:hAnsi="宋体" w:cs="宋体"/>
          <w:sz w:val="21"/>
          <w:szCs w:val="21"/>
        </w:rPr>
        <w:t>而且生过孩子之后</w:t>
      </w:r>
      <w:r w:rsidR="00805F03">
        <w:rPr>
          <w:rFonts w:ascii="宋体" w:eastAsia="宋体" w:hAnsi="宋体" w:cs="宋体" w:hint="eastAsia"/>
          <w:sz w:val="21"/>
          <w:szCs w:val="21"/>
        </w:rPr>
        <w:t>都</w:t>
      </w:r>
      <w:r w:rsidR="00B43D5E">
        <w:rPr>
          <w:rFonts w:ascii="宋体" w:eastAsia="宋体" w:hAnsi="宋体" w:cs="宋体" w:hint="eastAsia"/>
          <w:sz w:val="21"/>
          <w:szCs w:val="21"/>
        </w:rPr>
        <w:t>是</w:t>
      </w:r>
      <w:r w:rsidR="00094CDE">
        <w:rPr>
          <w:rFonts w:ascii="宋体" w:eastAsia="宋体" w:hAnsi="宋体" w:cs="宋体"/>
          <w:sz w:val="21"/>
          <w:szCs w:val="21"/>
        </w:rPr>
        <w:t>这个样子</w:t>
      </w:r>
      <w:r w:rsidRPr="002411FB">
        <w:rPr>
          <w:rFonts w:ascii="宋体" w:eastAsia="宋体" w:hAnsi="宋体" w:cs="宋体"/>
          <w:sz w:val="21"/>
          <w:szCs w:val="21"/>
        </w:rPr>
        <w:t>。所以我</w:t>
      </w:r>
      <w:r w:rsidR="00B43D5E">
        <w:rPr>
          <w:rFonts w:ascii="宋体" w:eastAsia="宋体" w:hAnsi="宋体" w:cs="宋体" w:hint="eastAsia"/>
          <w:sz w:val="21"/>
          <w:szCs w:val="21"/>
        </w:rPr>
        <w:t>的</w:t>
      </w:r>
      <w:proofErr w:type="gramStart"/>
      <w:r w:rsidR="00B43D5E">
        <w:rPr>
          <w:rFonts w:ascii="宋体" w:eastAsia="宋体" w:hAnsi="宋体" w:cs="宋体" w:hint="eastAsia"/>
          <w:sz w:val="21"/>
          <w:szCs w:val="21"/>
        </w:rPr>
        <w:t>胯</w:t>
      </w:r>
      <w:r w:rsidR="00D73A2C">
        <w:rPr>
          <w:rFonts w:ascii="宋体" w:eastAsia="宋体" w:hAnsi="宋体" w:cs="宋体"/>
          <w:sz w:val="21"/>
          <w:szCs w:val="21"/>
        </w:rPr>
        <w:t>特别</w:t>
      </w:r>
      <w:proofErr w:type="gramEnd"/>
      <w:r w:rsidR="00D73A2C">
        <w:rPr>
          <w:rFonts w:ascii="宋体" w:eastAsia="宋体" w:hAnsi="宋体" w:cs="宋体"/>
          <w:sz w:val="21"/>
          <w:szCs w:val="21"/>
        </w:rPr>
        <w:t>紧，生孩子也是剖的，</w:t>
      </w:r>
      <w:proofErr w:type="gramStart"/>
      <w:r w:rsidRPr="002411FB">
        <w:rPr>
          <w:rFonts w:ascii="宋体" w:eastAsia="宋体" w:hAnsi="宋体" w:cs="宋体"/>
          <w:sz w:val="21"/>
          <w:szCs w:val="21"/>
        </w:rPr>
        <w:t>从小</w:t>
      </w:r>
      <w:r w:rsidR="00B43D5E">
        <w:rPr>
          <w:rFonts w:ascii="宋体" w:eastAsia="宋体" w:hAnsi="宋体" w:cs="宋体" w:hint="eastAsia"/>
          <w:sz w:val="21"/>
          <w:szCs w:val="21"/>
        </w:rPr>
        <w:t>胯</w:t>
      </w:r>
      <w:r w:rsidRPr="002411FB">
        <w:rPr>
          <w:rFonts w:ascii="宋体" w:eastAsia="宋体" w:hAnsi="宋体" w:cs="宋体"/>
          <w:sz w:val="21"/>
          <w:szCs w:val="21"/>
        </w:rPr>
        <w:t>就特别</w:t>
      </w:r>
      <w:proofErr w:type="gramEnd"/>
      <w:r w:rsidRPr="002411FB">
        <w:rPr>
          <w:rFonts w:ascii="宋体" w:eastAsia="宋体" w:hAnsi="宋体" w:cs="宋体"/>
          <w:sz w:val="21"/>
          <w:szCs w:val="21"/>
        </w:rPr>
        <w:t>小，</w:t>
      </w:r>
      <w:r w:rsidR="00D73A2C">
        <w:rPr>
          <w:rFonts w:ascii="宋体" w:eastAsia="宋体" w:hAnsi="宋体" w:cs="宋体" w:hint="eastAsia"/>
          <w:sz w:val="21"/>
          <w:szCs w:val="21"/>
        </w:rPr>
        <w:t>胯</w:t>
      </w:r>
      <w:r w:rsidRPr="002411FB">
        <w:rPr>
          <w:rFonts w:ascii="宋体" w:eastAsia="宋体" w:hAnsi="宋体" w:cs="宋体"/>
          <w:sz w:val="21"/>
          <w:szCs w:val="21"/>
        </w:rPr>
        <w:t>这块小了之后</w:t>
      </w:r>
      <w:r w:rsidR="00D73A2C">
        <w:rPr>
          <w:rFonts w:ascii="宋体" w:eastAsia="宋体" w:hAnsi="宋体" w:cs="宋体"/>
          <w:sz w:val="21"/>
          <w:szCs w:val="21"/>
        </w:rPr>
        <w:t>就没腰，这么瘦的人</w:t>
      </w:r>
      <w:r w:rsidR="00D73A2C">
        <w:rPr>
          <w:rFonts w:ascii="宋体" w:eastAsia="宋体" w:hAnsi="宋体" w:cs="宋体" w:hint="eastAsia"/>
          <w:sz w:val="21"/>
          <w:szCs w:val="21"/>
        </w:rPr>
        <w:t>，</w:t>
      </w:r>
      <w:r w:rsidR="005711B7">
        <w:rPr>
          <w:rFonts w:ascii="宋体" w:eastAsia="宋体" w:hAnsi="宋体" w:cs="宋体" w:hint="eastAsia"/>
          <w:sz w:val="21"/>
          <w:szCs w:val="21"/>
        </w:rPr>
        <w:t>身形</w:t>
      </w:r>
      <w:r w:rsidRPr="002411FB">
        <w:rPr>
          <w:rFonts w:ascii="宋体" w:eastAsia="宋体" w:hAnsi="宋体" w:cs="宋体"/>
          <w:sz w:val="21"/>
          <w:szCs w:val="21"/>
        </w:rPr>
        <w:t>就好看不到哪去</w:t>
      </w:r>
      <w:r w:rsidR="00D73A2C">
        <w:rPr>
          <w:rFonts w:ascii="宋体" w:eastAsia="宋体" w:hAnsi="宋体" w:cs="宋体" w:hint="eastAsia"/>
          <w:sz w:val="21"/>
          <w:szCs w:val="21"/>
        </w:rPr>
        <w:t>，</w:t>
      </w:r>
      <w:r w:rsidRPr="002411FB">
        <w:rPr>
          <w:rFonts w:ascii="宋体" w:eastAsia="宋体" w:hAnsi="宋体" w:cs="宋体"/>
          <w:sz w:val="21"/>
          <w:szCs w:val="21"/>
        </w:rPr>
        <w:t>对吧</w:t>
      </w:r>
      <w:r w:rsidR="00D73A2C">
        <w:rPr>
          <w:rFonts w:ascii="宋体" w:eastAsia="宋体" w:hAnsi="宋体" w:cs="宋体" w:hint="eastAsia"/>
          <w:sz w:val="21"/>
          <w:szCs w:val="21"/>
        </w:rPr>
        <w:t>。</w:t>
      </w:r>
      <w:r w:rsidR="00805F03">
        <w:rPr>
          <w:rFonts w:ascii="宋体" w:eastAsia="宋体" w:hAnsi="宋体" w:cs="宋体"/>
          <w:sz w:val="21"/>
          <w:szCs w:val="21"/>
        </w:rPr>
        <w:t>因为这两年锻炼之后，</w:t>
      </w:r>
      <w:proofErr w:type="gramStart"/>
      <w:r w:rsidR="005711B7">
        <w:rPr>
          <w:rFonts w:ascii="宋体" w:eastAsia="宋体" w:hAnsi="宋体" w:cs="宋体" w:hint="eastAsia"/>
          <w:sz w:val="21"/>
          <w:szCs w:val="21"/>
        </w:rPr>
        <w:t>胯</w:t>
      </w:r>
      <w:r w:rsidRPr="002411FB">
        <w:rPr>
          <w:rFonts w:ascii="宋体" w:eastAsia="宋体" w:hAnsi="宋体" w:cs="宋体"/>
          <w:sz w:val="21"/>
          <w:szCs w:val="21"/>
        </w:rPr>
        <w:lastRenderedPageBreak/>
        <w:t>就</w:t>
      </w:r>
      <w:r w:rsidR="005711B7">
        <w:rPr>
          <w:rFonts w:ascii="宋体" w:eastAsia="宋体" w:hAnsi="宋体" w:cs="宋体"/>
          <w:sz w:val="21"/>
          <w:szCs w:val="21"/>
        </w:rPr>
        <w:t>开</w:t>
      </w:r>
      <w:proofErr w:type="gramEnd"/>
      <w:r w:rsidR="005711B7">
        <w:rPr>
          <w:rFonts w:ascii="宋体" w:eastAsia="宋体" w:hAnsi="宋体" w:cs="宋体"/>
          <w:sz w:val="21"/>
          <w:szCs w:val="21"/>
        </w:rPr>
        <w:t>了一点点，屁股也明显变得</w:t>
      </w:r>
      <w:r w:rsidRPr="002411FB">
        <w:rPr>
          <w:rFonts w:ascii="宋体" w:eastAsia="宋体" w:hAnsi="宋体" w:cs="宋体"/>
          <w:sz w:val="21"/>
          <w:szCs w:val="21"/>
        </w:rPr>
        <w:t>厚实起来了</w:t>
      </w:r>
      <w:r w:rsidR="005711B7">
        <w:rPr>
          <w:rFonts w:ascii="宋体" w:eastAsia="宋体" w:hAnsi="宋体" w:cs="宋体" w:hint="eastAsia"/>
          <w:sz w:val="21"/>
          <w:szCs w:val="21"/>
        </w:rPr>
        <w:t>，</w:t>
      </w:r>
      <w:r w:rsidR="005711B7">
        <w:rPr>
          <w:rFonts w:ascii="宋体" w:eastAsia="宋体" w:hAnsi="宋体" w:cs="宋体"/>
          <w:sz w:val="21"/>
          <w:szCs w:val="21"/>
        </w:rPr>
        <w:t>就有肉了，所以身材</w:t>
      </w:r>
      <w:r w:rsidR="000273C4">
        <w:rPr>
          <w:rFonts w:ascii="宋体" w:eastAsia="宋体" w:hAnsi="宋体" w:cs="宋体"/>
          <w:sz w:val="21"/>
          <w:szCs w:val="21"/>
        </w:rPr>
        <w:t>就在发生变化。</w:t>
      </w:r>
      <w:r w:rsidRPr="002411FB">
        <w:rPr>
          <w:rFonts w:ascii="宋体" w:eastAsia="宋体" w:hAnsi="宋体" w:cs="宋体"/>
          <w:sz w:val="21"/>
          <w:szCs w:val="21"/>
        </w:rPr>
        <w:t>你们屁股</w:t>
      </w:r>
      <w:r w:rsidR="000273C4">
        <w:rPr>
          <w:rFonts w:ascii="宋体" w:eastAsia="宋体" w:hAnsi="宋体" w:cs="宋体" w:hint="eastAsia"/>
          <w:sz w:val="21"/>
          <w:szCs w:val="21"/>
        </w:rPr>
        <w:t>和</w:t>
      </w:r>
      <w:r w:rsidRPr="002411FB">
        <w:rPr>
          <w:rFonts w:ascii="宋体" w:eastAsia="宋体" w:hAnsi="宋体" w:cs="宋体"/>
          <w:sz w:val="21"/>
          <w:szCs w:val="21"/>
        </w:rPr>
        <w:t>肚子这一圈太大</w:t>
      </w:r>
      <w:r w:rsidR="000273C4">
        <w:rPr>
          <w:rFonts w:ascii="宋体" w:eastAsia="宋体" w:hAnsi="宋体" w:cs="宋体" w:hint="eastAsia"/>
          <w:sz w:val="21"/>
          <w:szCs w:val="21"/>
        </w:rPr>
        <w:t>的</w:t>
      </w:r>
      <w:r w:rsidRPr="002411FB">
        <w:rPr>
          <w:rFonts w:ascii="宋体" w:eastAsia="宋体" w:hAnsi="宋体" w:cs="宋体"/>
          <w:sz w:val="21"/>
          <w:szCs w:val="21"/>
        </w:rPr>
        <w:t>想要瘦一点，那么你顺着这个腿往下走</w:t>
      </w:r>
      <w:r w:rsidR="000273C4">
        <w:rPr>
          <w:rFonts w:ascii="宋体" w:eastAsia="宋体" w:hAnsi="宋体" w:cs="宋体" w:hint="eastAsia"/>
          <w:sz w:val="21"/>
          <w:szCs w:val="21"/>
        </w:rPr>
        <w:t>，</w:t>
      </w:r>
      <w:r w:rsidR="000273C4">
        <w:rPr>
          <w:rFonts w:ascii="宋体" w:eastAsia="宋体" w:hAnsi="宋体" w:cs="宋体"/>
          <w:sz w:val="21"/>
          <w:szCs w:val="21"/>
        </w:rPr>
        <w:t>锻炼，</w:t>
      </w:r>
      <w:r w:rsidRPr="002411FB">
        <w:rPr>
          <w:rFonts w:ascii="宋体" w:eastAsia="宋体" w:hAnsi="宋体" w:cs="宋体"/>
          <w:sz w:val="21"/>
          <w:szCs w:val="21"/>
        </w:rPr>
        <w:t xml:space="preserve">其实也是可以实现的。 </w:t>
      </w:r>
    </w:p>
    <w:p w:rsidR="00B66664" w:rsidRPr="002411FB" w:rsidRDefault="007A26EA" w:rsidP="0096634D">
      <w:pPr>
        <w:spacing w:before="240" w:after="240"/>
        <w:ind w:firstLineChars="200" w:firstLine="440"/>
        <w:jc w:val="both"/>
        <w:rPr>
          <w:rFonts w:ascii="宋体" w:eastAsia="宋体" w:hAnsi="宋体" w:cs="宋体"/>
          <w:sz w:val="21"/>
          <w:szCs w:val="21"/>
        </w:rPr>
      </w:pPr>
      <w:r w:rsidRPr="00805F03">
        <w:rPr>
          <w:rFonts w:ascii="宋体" w:eastAsia="宋体" w:hAnsi="宋体" w:cs="宋体"/>
          <w:sz w:val="22"/>
          <w:szCs w:val="21"/>
        </w:rPr>
        <w:t>第</w:t>
      </w:r>
      <w:r w:rsidR="005711B7" w:rsidRPr="00805F03">
        <w:rPr>
          <w:rFonts w:ascii="宋体" w:eastAsia="宋体" w:hAnsi="宋体" w:cs="宋体" w:hint="eastAsia"/>
          <w:sz w:val="22"/>
          <w:szCs w:val="21"/>
        </w:rPr>
        <w:t>四</w:t>
      </w:r>
      <w:r w:rsidRPr="00805F03">
        <w:rPr>
          <w:rFonts w:ascii="宋体" w:eastAsia="宋体" w:hAnsi="宋体" w:cs="宋体"/>
          <w:sz w:val="22"/>
          <w:szCs w:val="21"/>
        </w:rPr>
        <w:t>个问题，节食减肥出现厌食症怎么办？说</w:t>
      </w:r>
      <w:r w:rsidRPr="002411FB">
        <w:rPr>
          <w:rFonts w:ascii="宋体" w:eastAsia="宋体" w:hAnsi="宋体" w:cs="宋体"/>
          <w:sz w:val="21"/>
          <w:szCs w:val="21"/>
        </w:rPr>
        <w:t>实话这个真的有点伤了，太过了，把自己伤的太狠了。好像很多明星都有过这方面的报道，</w:t>
      </w:r>
      <w:r w:rsidR="00A229A3">
        <w:rPr>
          <w:rFonts w:ascii="宋体" w:eastAsia="宋体" w:hAnsi="宋体" w:cs="宋体"/>
          <w:sz w:val="21"/>
          <w:szCs w:val="21"/>
        </w:rPr>
        <w:t>过度</w:t>
      </w:r>
      <w:r w:rsidR="00101260">
        <w:rPr>
          <w:rFonts w:ascii="宋体" w:eastAsia="宋体" w:hAnsi="宋体" w:cs="宋体"/>
          <w:sz w:val="21"/>
          <w:szCs w:val="21"/>
        </w:rPr>
        <w:t>节食之后</w:t>
      </w:r>
      <w:r w:rsidRPr="002411FB">
        <w:rPr>
          <w:rFonts w:ascii="宋体" w:eastAsia="宋体" w:hAnsi="宋体" w:cs="宋体"/>
          <w:sz w:val="21"/>
          <w:szCs w:val="21"/>
        </w:rPr>
        <w:t>得了厌食症</w:t>
      </w:r>
      <w:r w:rsidR="00101260">
        <w:rPr>
          <w:rFonts w:ascii="宋体" w:eastAsia="宋体" w:hAnsi="宋体" w:cs="宋体" w:hint="eastAsia"/>
          <w:sz w:val="21"/>
          <w:szCs w:val="21"/>
        </w:rPr>
        <w:t>。像</w:t>
      </w:r>
      <w:r w:rsidR="00101260">
        <w:rPr>
          <w:rFonts w:ascii="宋体" w:eastAsia="宋体" w:hAnsi="宋体" w:cs="宋体"/>
          <w:sz w:val="21"/>
          <w:szCs w:val="21"/>
        </w:rPr>
        <w:t>卡朋特</w:t>
      </w:r>
      <w:r w:rsidR="002A7E59">
        <w:rPr>
          <w:rFonts w:ascii="宋体" w:eastAsia="宋体" w:hAnsi="宋体" w:cs="宋体"/>
          <w:sz w:val="21"/>
          <w:szCs w:val="21"/>
        </w:rPr>
        <w:t>就是得了厌食症，最后死掉了。我们刚刚说</w:t>
      </w:r>
      <w:r w:rsidRPr="002411FB">
        <w:rPr>
          <w:rFonts w:ascii="宋体" w:eastAsia="宋体" w:hAnsi="宋体" w:cs="宋体"/>
          <w:sz w:val="21"/>
          <w:szCs w:val="21"/>
        </w:rPr>
        <w:t>要</w:t>
      </w:r>
      <w:r w:rsidR="002A7E59">
        <w:rPr>
          <w:rFonts w:ascii="宋体" w:eastAsia="宋体" w:hAnsi="宋体" w:cs="宋体"/>
          <w:sz w:val="21"/>
          <w:szCs w:val="21"/>
        </w:rPr>
        <w:t>控制饮食，不能像以前那样吃太多太撑，暴饮暴食，但同时也不主张</w:t>
      </w:r>
      <w:r w:rsidRPr="002411FB">
        <w:rPr>
          <w:rFonts w:ascii="宋体" w:eastAsia="宋体" w:hAnsi="宋体" w:cs="宋体"/>
          <w:sz w:val="21"/>
          <w:szCs w:val="21"/>
        </w:rPr>
        <w:t>去完全的</w:t>
      </w:r>
      <w:r w:rsidR="002A7E59">
        <w:rPr>
          <w:rFonts w:ascii="宋体" w:eastAsia="宋体" w:hAnsi="宋体" w:cs="宋体" w:hint="eastAsia"/>
          <w:sz w:val="21"/>
          <w:szCs w:val="21"/>
        </w:rPr>
        <w:t>节食</w:t>
      </w:r>
      <w:r w:rsidRPr="002411FB">
        <w:rPr>
          <w:rFonts w:ascii="宋体" w:eastAsia="宋体" w:hAnsi="宋体" w:cs="宋体"/>
          <w:sz w:val="21"/>
          <w:szCs w:val="21"/>
        </w:rPr>
        <w:t>，</w:t>
      </w:r>
      <w:r w:rsidR="002A7E59">
        <w:rPr>
          <w:rFonts w:ascii="宋体" w:eastAsia="宋体" w:hAnsi="宋体" w:cs="宋体"/>
          <w:sz w:val="21"/>
          <w:szCs w:val="21"/>
        </w:rPr>
        <w:t>还是要吃</w:t>
      </w:r>
      <w:r w:rsidR="002A7E59">
        <w:rPr>
          <w:rFonts w:ascii="宋体" w:eastAsia="宋体" w:hAnsi="宋体" w:cs="宋体" w:hint="eastAsia"/>
          <w:sz w:val="21"/>
          <w:szCs w:val="21"/>
        </w:rPr>
        <w:t>，</w:t>
      </w:r>
      <w:r w:rsidR="002A7E59">
        <w:rPr>
          <w:rFonts w:ascii="宋体" w:eastAsia="宋体" w:hAnsi="宋体" w:cs="宋体"/>
          <w:sz w:val="21"/>
          <w:szCs w:val="21"/>
        </w:rPr>
        <w:t>但吃个八分饱</w:t>
      </w:r>
      <w:r w:rsidR="002A7E59">
        <w:rPr>
          <w:rFonts w:ascii="宋体" w:eastAsia="宋体" w:hAnsi="宋体" w:cs="宋体" w:hint="eastAsia"/>
          <w:sz w:val="21"/>
          <w:szCs w:val="21"/>
        </w:rPr>
        <w:t>就</w:t>
      </w:r>
      <w:r w:rsidRPr="002411FB">
        <w:rPr>
          <w:rFonts w:ascii="宋体" w:eastAsia="宋体" w:hAnsi="宋体" w:cs="宋体"/>
          <w:sz w:val="21"/>
          <w:szCs w:val="21"/>
        </w:rPr>
        <w:t xml:space="preserve">挺好。 </w:t>
      </w:r>
    </w:p>
    <w:p w:rsidR="00B66664" w:rsidRPr="002411FB" w:rsidRDefault="001320B9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如果完全靠节食来减肥的话，一样</w:t>
      </w:r>
      <w:r w:rsidR="007A26EA" w:rsidRPr="002411FB">
        <w:rPr>
          <w:rFonts w:ascii="宋体" w:eastAsia="宋体" w:hAnsi="宋体" w:cs="宋体"/>
          <w:sz w:val="21"/>
          <w:szCs w:val="21"/>
        </w:rPr>
        <w:t>会</w:t>
      </w:r>
      <w:r w:rsidR="003C71F0">
        <w:rPr>
          <w:rFonts w:ascii="宋体" w:eastAsia="宋体" w:hAnsi="宋体" w:cs="宋体"/>
          <w:sz w:val="21"/>
          <w:szCs w:val="21"/>
        </w:rPr>
        <w:t>反弹，饮食</w:t>
      </w:r>
      <w:proofErr w:type="gramStart"/>
      <w:r w:rsidR="003C71F0">
        <w:rPr>
          <w:rFonts w:ascii="宋体" w:eastAsia="宋体" w:hAnsi="宋体" w:cs="宋体"/>
          <w:sz w:val="21"/>
          <w:szCs w:val="21"/>
        </w:rPr>
        <w:t>变正常</w:t>
      </w:r>
      <w:proofErr w:type="gramEnd"/>
      <w:r w:rsidR="003C71F0">
        <w:rPr>
          <w:rFonts w:ascii="宋体" w:eastAsia="宋体" w:hAnsi="宋体" w:cs="宋体"/>
          <w:sz w:val="21"/>
          <w:szCs w:val="21"/>
        </w:rPr>
        <w:t>的时候</w:t>
      </w:r>
      <w:r w:rsidR="003C71F0">
        <w:rPr>
          <w:rFonts w:ascii="宋体" w:eastAsia="宋体" w:hAnsi="宋体" w:cs="宋体" w:hint="eastAsia"/>
          <w:sz w:val="21"/>
          <w:szCs w:val="21"/>
        </w:rPr>
        <w:t>就</w:t>
      </w:r>
      <w:r w:rsidR="002732DB">
        <w:rPr>
          <w:rFonts w:ascii="宋体" w:eastAsia="宋体" w:hAnsi="宋体" w:cs="宋体"/>
          <w:sz w:val="21"/>
          <w:szCs w:val="21"/>
        </w:rPr>
        <w:t>会反弹。第二，如果你</w:t>
      </w:r>
      <w:r w:rsidR="007A26EA" w:rsidRPr="002411FB">
        <w:rPr>
          <w:rFonts w:ascii="宋体" w:eastAsia="宋体" w:hAnsi="宋体" w:cs="宋体"/>
          <w:sz w:val="21"/>
          <w:szCs w:val="21"/>
        </w:rPr>
        <w:t>在</w:t>
      </w:r>
      <w:r w:rsidR="00FF6EE7">
        <w:rPr>
          <w:rFonts w:ascii="宋体" w:eastAsia="宋体" w:hAnsi="宋体" w:cs="宋体"/>
          <w:sz w:val="21"/>
          <w:szCs w:val="21"/>
        </w:rPr>
        <w:t>节食</w:t>
      </w:r>
      <w:r w:rsidR="00340DA2">
        <w:rPr>
          <w:rFonts w:ascii="宋体" w:eastAsia="宋体" w:hAnsi="宋体" w:cs="宋体"/>
          <w:sz w:val="21"/>
          <w:szCs w:val="21"/>
        </w:rPr>
        <w:t>的路上走</w:t>
      </w:r>
      <w:r w:rsidR="007A26EA" w:rsidRPr="002411FB">
        <w:rPr>
          <w:rFonts w:ascii="宋体" w:eastAsia="宋体" w:hAnsi="宋体" w:cs="宋体"/>
          <w:sz w:val="21"/>
          <w:szCs w:val="21"/>
        </w:rPr>
        <w:t>太远的话，最后可能就</w:t>
      </w:r>
      <w:r w:rsidR="002732DB">
        <w:rPr>
          <w:rFonts w:ascii="宋体" w:eastAsia="宋体" w:hAnsi="宋体" w:cs="宋体" w:hint="eastAsia"/>
          <w:sz w:val="21"/>
          <w:szCs w:val="21"/>
        </w:rPr>
        <w:t>会</w:t>
      </w:r>
      <w:r w:rsidR="007A26EA" w:rsidRPr="002411FB">
        <w:rPr>
          <w:rFonts w:ascii="宋体" w:eastAsia="宋体" w:hAnsi="宋体" w:cs="宋体"/>
          <w:sz w:val="21"/>
          <w:szCs w:val="21"/>
        </w:rPr>
        <w:t>出现厌食症</w:t>
      </w:r>
      <w:r w:rsidR="002732DB">
        <w:rPr>
          <w:rFonts w:ascii="宋体" w:eastAsia="宋体" w:hAnsi="宋体" w:cs="宋体" w:hint="eastAsia"/>
          <w:sz w:val="21"/>
          <w:szCs w:val="21"/>
        </w:rPr>
        <w:t>。</w:t>
      </w:r>
      <w:r w:rsidR="002732DB">
        <w:rPr>
          <w:rFonts w:ascii="宋体" w:eastAsia="宋体" w:hAnsi="宋体" w:cs="宋体"/>
          <w:sz w:val="21"/>
          <w:szCs w:val="21"/>
        </w:rPr>
        <w:t>为什么呢？因为</w:t>
      </w:r>
      <w:r w:rsidR="007A26EA" w:rsidRPr="002411FB">
        <w:rPr>
          <w:rFonts w:ascii="宋体" w:eastAsia="宋体" w:hAnsi="宋体" w:cs="宋体"/>
          <w:sz w:val="21"/>
          <w:szCs w:val="21"/>
        </w:rPr>
        <w:t>本来</w:t>
      </w:r>
      <w:r w:rsidR="002732DB">
        <w:rPr>
          <w:rFonts w:ascii="宋体" w:eastAsia="宋体" w:hAnsi="宋体" w:cs="宋体" w:hint="eastAsia"/>
          <w:sz w:val="21"/>
          <w:szCs w:val="21"/>
        </w:rPr>
        <w:t>胃</w:t>
      </w:r>
      <w:r w:rsidR="007A26EA" w:rsidRPr="002411FB">
        <w:rPr>
          <w:rFonts w:ascii="宋体" w:eastAsia="宋体" w:hAnsi="宋体" w:cs="宋体"/>
          <w:sz w:val="21"/>
          <w:szCs w:val="21"/>
        </w:rPr>
        <w:t>平时</w:t>
      </w:r>
      <w:r w:rsidR="002732DB">
        <w:rPr>
          <w:rFonts w:ascii="宋体" w:eastAsia="宋体" w:hAnsi="宋体" w:cs="宋体"/>
          <w:sz w:val="21"/>
          <w:szCs w:val="21"/>
        </w:rPr>
        <w:t>是要</w:t>
      </w:r>
      <w:r w:rsidR="00C71647">
        <w:rPr>
          <w:rFonts w:ascii="宋体" w:eastAsia="宋体" w:hAnsi="宋体" w:cs="宋体" w:hint="eastAsia"/>
          <w:sz w:val="21"/>
          <w:szCs w:val="21"/>
        </w:rPr>
        <w:t>开</w:t>
      </w:r>
      <w:r w:rsidR="002732DB">
        <w:rPr>
          <w:rFonts w:ascii="宋体" w:eastAsia="宋体" w:hAnsi="宋体" w:cs="宋体" w:hint="eastAsia"/>
          <w:sz w:val="21"/>
          <w:szCs w:val="21"/>
        </w:rPr>
        <w:t>的</w:t>
      </w:r>
      <w:r w:rsidR="007A26EA" w:rsidRPr="002411FB">
        <w:rPr>
          <w:rFonts w:ascii="宋体" w:eastAsia="宋体" w:hAnsi="宋体" w:cs="宋体"/>
          <w:sz w:val="21"/>
          <w:szCs w:val="21"/>
        </w:rPr>
        <w:t>，你看我们吃菜不是</w:t>
      </w:r>
      <w:r w:rsidR="00C71647">
        <w:rPr>
          <w:rFonts w:ascii="宋体" w:eastAsia="宋体" w:hAnsi="宋体" w:cs="宋体" w:hint="eastAsia"/>
          <w:sz w:val="21"/>
          <w:szCs w:val="21"/>
        </w:rPr>
        <w:t>有</w:t>
      </w:r>
      <w:r w:rsidR="007A26EA" w:rsidRPr="002411FB">
        <w:rPr>
          <w:rFonts w:ascii="宋体" w:eastAsia="宋体" w:hAnsi="宋体" w:cs="宋体"/>
          <w:sz w:val="21"/>
          <w:szCs w:val="21"/>
        </w:rPr>
        <w:t>开胃菜，</w:t>
      </w:r>
      <w:r w:rsidR="002732DB">
        <w:rPr>
          <w:rFonts w:ascii="宋体" w:eastAsia="宋体" w:hAnsi="宋体" w:cs="宋体"/>
          <w:sz w:val="21"/>
          <w:szCs w:val="21"/>
        </w:rPr>
        <w:t>就是胃要打开，</w:t>
      </w:r>
      <w:proofErr w:type="gramStart"/>
      <w:r w:rsidR="002732DB">
        <w:rPr>
          <w:rFonts w:ascii="宋体" w:eastAsia="宋体" w:hAnsi="宋体" w:cs="宋体"/>
          <w:sz w:val="21"/>
          <w:szCs w:val="21"/>
        </w:rPr>
        <w:t>胃打开</w:t>
      </w:r>
      <w:r w:rsidR="007A26EA" w:rsidRPr="002411FB">
        <w:rPr>
          <w:rFonts w:ascii="宋体" w:eastAsia="宋体" w:hAnsi="宋体" w:cs="宋体"/>
          <w:sz w:val="21"/>
          <w:szCs w:val="21"/>
        </w:rPr>
        <w:t>才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可以装东西</w:t>
      </w:r>
      <w:r w:rsidR="002732DB"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对吧</w:t>
      </w:r>
      <w:r w:rsidR="002732DB">
        <w:rPr>
          <w:rFonts w:ascii="宋体" w:eastAsia="宋体" w:hAnsi="宋体" w:cs="宋体" w:hint="eastAsia"/>
          <w:sz w:val="21"/>
          <w:szCs w:val="21"/>
        </w:rPr>
        <w:t>。</w:t>
      </w:r>
      <w:r w:rsidR="00C71647">
        <w:rPr>
          <w:rFonts w:ascii="宋体" w:eastAsia="宋体" w:hAnsi="宋体" w:cs="宋体"/>
          <w:sz w:val="21"/>
          <w:szCs w:val="21"/>
        </w:rPr>
        <w:t>胃就像个布袋子一样，它上面是有个</w:t>
      </w:r>
      <w:r w:rsidR="007A26EA" w:rsidRPr="002411FB">
        <w:rPr>
          <w:rFonts w:ascii="宋体" w:eastAsia="宋体" w:hAnsi="宋体" w:cs="宋体"/>
          <w:sz w:val="21"/>
          <w:szCs w:val="21"/>
        </w:rPr>
        <w:t>口子，你不能去把它勒紧，</w:t>
      </w:r>
      <w:r w:rsidR="00C71647" w:rsidRPr="002411FB">
        <w:rPr>
          <w:rFonts w:ascii="宋体" w:eastAsia="宋体" w:hAnsi="宋体" w:cs="宋体"/>
          <w:sz w:val="21"/>
          <w:szCs w:val="21"/>
        </w:rPr>
        <w:t>勒</w:t>
      </w:r>
      <w:r w:rsidR="007A26EA" w:rsidRPr="002411FB">
        <w:rPr>
          <w:rFonts w:ascii="宋体" w:eastAsia="宋体" w:hAnsi="宋体" w:cs="宋体"/>
          <w:sz w:val="21"/>
          <w:szCs w:val="21"/>
        </w:rPr>
        <w:t>死</w:t>
      </w:r>
      <w:r w:rsidR="00C71647">
        <w:rPr>
          <w:rFonts w:ascii="宋体" w:eastAsia="宋体" w:hAnsi="宋体" w:cs="宋体" w:hint="eastAsia"/>
          <w:sz w:val="21"/>
          <w:szCs w:val="21"/>
        </w:rPr>
        <w:t>了。</w:t>
      </w:r>
      <w:r w:rsidR="007A26EA" w:rsidRPr="002411FB">
        <w:rPr>
          <w:rFonts w:ascii="宋体" w:eastAsia="宋体" w:hAnsi="宋体" w:cs="宋体"/>
          <w:sz w:val="21"/>
          <w:szCs w:val="21"/>
        </w:rPr>
        <w:t>勒紧了</w:t>
      </w:r>
      <w:r w:rsidR="00C71647">
        <w:rPr>
          <w:rFonts w:ascii="宋体" w:eastAsia="宋体" w:hAnsi="宋体" w:cs="宋体" w:hint="eastAsia"/>
          <w:sz w:val="21"/>
          <w:szCs w:val="21"/>
        </w:rPr>
        <w:t>，布袋</w:t>
      </w:r>
      <w:r w:rsidR="00C71647">
        <w:rPr>
          <w:rFonts w:ascii="宋体" w:eastAsia="宋体" w:hAnsi="宋体" w:cs="宋体"/>
          <w:sz w:val="21"/>
          <w:szCs w:val="21"/>
        </w:rPr>
        <w:t>打不开，东西进不去</w:t>
      </w:r>
      <w:r w:rsidR="007A26EA" w:rsidRPr="002411FB">
        <w:rPr>
          <w:rFonts w:ascii="宋体" w:eastAsia="宋体" w:hAnsi="宋体" w:cs="宋体"/>
          <w:sz w:val="21"/>
          <w:szCs w:val="21"/>
        </w:rPr>
        <w:t>就没法吃东西，你通过长期的这种</w:t>
      </w:r>
      <w:r w:rsidR="00C71647">
        <w:rPr>
          <w:rFonts w:ascii="宋体" w:eastAsia="宋体" w:hAnsi="宋体" w:cs="宋体"/>
          <w:sz w:val="21"/>
          <w:szCs w:val="21"/>
        </w:rPr>
        <w:t>节食</w:t>
      </w:r>
      <w:r w:rsidR="00C71647">
        <w:rPr>
          <w:rFonts w:ascii="宋体" w:eastAsia="宋体" w:hAnsi="宋体" w:cs="宋体" w:hint="eastAsia"/>
          <w:sz w:val="21"/>
          <w:szCs w:val="21"/>
        </w:rPr>
        <w:t>，</w:t>
      </w:r>
      <w:r w:rsidR="00C71647">
        <w:rPr>
          <w:rFonts w:ascii="宋体" w:eastAsia="宋体" w:hAnsi="宋体" w:cs="宋体"/>
          <w:sz w:val="21"/>
          <w:szCs w:val="21"/>
        </w:rPr>
        <w:t>整个布袋子</w:t>
      </w:r>
      <w:r w:rsidR="000C4800">
        <w:rPr>
          <w:rFonts w:ascii="宋体" w:eastAsia="宋体" w:hAnsi="宋体" w:cs="宋体"/>
          <w:sz w:val="21"/>
          <w:szCs w:val="21"/>
        </w:rPr>
        <w:t>就发生收缩，</w:t>
      </w:r>
      <w:r w:rsidR="007A26EA" w:rsidRPr="002411FB">
        <w:rPr>
          <w:rFonts w:ascii="宋体" w:eastAsia="宋体" w:hAnsi="宋体" w:cs="宋体"/>
          <w:sz w:val="21"/>
          <w:szCs w:val="21"/>
        </w:rPr>
        <w:t>上面这个口你长期的不去</w:t>
      </w:r>
      <w:proofErr w:type="gramStart"/>
      <w:r w:rsidR="000C4800">
        <w:rPr>
          <w:rFonts w:ascii="宋体" w:eastAsia="宋体" w:hAnsi="宋体" w:cs="宋体" w:hint="eastAsia"/>
          <w:sz w:val="21"/>
          <w:szCs w:val="21"/>
        </w:rPr>
        <w:t>进东西</w:t>
      </w:r>
      <w:proofErr w:type="gramEnd"/>
      <w:r w:rsidR="000C4800">
        <w:rPr>
          <w:rFonts w:ascii="宋体" w:eastAsia="宋体" w:hAnsi="宋体" w:cs="宋体"/>
          <w:sz w:val="21"/>
          <w:szCs w:val="21"/>
        </w:rPr>
        <w:t>撑开，它也就越缩越紧，气机</w:t>
      </w:r>
      <w:r w:rsidR="007A26EA" w:rsidRPr="002411FB">
        <w:rPr>
          <w:rFonts w:ascii="宋体" w:eastAsia="宋体" w:hAnsi="宋体" w:cs="宋体"/>
          <w:sz w:val="21"/>
          <w:szCs w:val="21"/>
        </w:rPr>
        <w:t>就闭住了，看起来是胃闭住了，实际上</w:t>
      </w:r>
      <w:r w:rsidR="00891092">
        <w:rPr>
          <w:rFonts w:ascii="宋体" w:eastAsia="宋体" w:hAnsi="宋体" w:cs="宋体" w:hint="eastAsia"/>
          <w:sz w:val="21"/>
          <w:szCs w:val="21"/>
        </w:rPr>
        <w:t>是</w:t>
      </w:r>
      <w:r w:rsidR="007A26EA" w:rsidRPr="002411FB">
        <w:rPr>
          <w:rFonts w:ascii="宋体" w:eastAsia="宋体" w:hAnsi="宋体" w:cs="宋体"/>
          <w:sz w:val="21"/>
          <w:szCs w:val="21"/>
        </w:rPr>
        <w:t>整个气机</w:t>
      </w:r>
      <w:r w:rsidR="00C57E88">
        <w:rPr>
          <w:rFonts w:ascii="宋体" w:eastAsia="宋体" w:hAnsi="宋体" w:cs="宋体" w:hint="eastAsia"/>
          <w:sz w:val="21"/>
          <w:szCs w:val="21"/>
        </w:rPr>
        <w:t>都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闭住了。 </w:t>
      </w:r>
    </w:p>
    <w:p w:rsidR="00B66664" w:rsidRPr="002411FB" w:rsidRDefault="009318FD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胃脾</w:t>
      </w:r>
      <w:r w:rsidR="007A26EA" w:rsidRPr="002411FB">
        <w:rPr>
          <w:rFonts w:ascii="宋体" w:eastAsia="宋体" w:hAnsi="宋体" w:cs="宋体"/>
          <w:sz w:val="21"/>
          <w:szCs w:val="21"/>
        </w:rPr>
        <w:t>是一种和缓之气，因为它容纳东西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你太急了的时候，是容纳不进去的，比如说你心情不好那天</w:t>
      </w:r>
      <w:r w:rsidR="007A26EA" w:rsidRPr="002411FB">
        <w:rPr>
          <w:rFonts w:ascii="宋体" w:eastAsia="宋体" w:hAnsi="宋体" w:cs="宋体"/>
          <w:sz w:val="21"/>
          <w:szCs w:val="21"/>
        </w:rPr>
        <w:t>会发现吃不下东西，就是因为这个气紧了</w:t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所以要吃东西，</w:t>
      </w:r>
      <w:r w:rsidR="007A26EA" w:rsidRPr="002411FB">
        <w:rPr>
          <w:rFonts w:ascii="宋体" w:eastAsia="宋体" w:hAnsi="宋体" w:cs="宋体"/>
          <w:sz w:val="21"/>
          <w:szCs w:val="21"/>
        </w:rPr>
        <w:t>要容纳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气要和缓。你长期节食之后，相当于是伤了和缓之气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就完全的呆滞，不动了就闭住，或者这种闭住</w:t>
      </w:r>
      <w:r w:rsidR="003E4959">
        <w:rPr>
          <w:rFonts w:ascii="宋体" w:eastAsia="宋体" w:hAnsi="宋体" w:cs="宋体"/>
          <w:sz w:val="21"/>
          <w:szCs w:val="21"/>
        </w:rPr>
        <w:t>就完全</w:t>
      </w:r>
      <w:r w:rsidR="007A26EA" w:rsidRPr="002411FB">
        <w:rPr>
          <w:rFonts w:ascii="宋体" w:eastAsia="宋体" w:hAnsi="宋体" w:cs="宋体"/>
          <w:sz w:val="21"/>
          <w:szCs w:val="21"/>
        </w:rPr>
        <w:t>被肝气所控制，收</w:t>
      </w:r>
      <w:r>
        <w:rPr>
          <w:rFonts w:ascii="宋体" w:eastAsia="宋体" w:hAnsi="宋体" w:cs="宋体" w:hint="eastAsia"/>
          <w:sz w:val="21"/>
          <w:szCs w:val="21"/>
        </w:rPr>
        <w:t>得</w:t>
      </w:r>
      <w:r w:rsidR="007A26EA" w:rsidRPr="002411FB">
        <w:rPr>
          <w:rFonts w:ascii="宋体" w:eastAsia="宋体" w:hAnsi="宋体" w:cs="宋体"/>
          <w:sz w:val="21"/>
          <w:szCs w:val="21"/>
        </w:rPr>
        <w:t>的太紧，这种也叫闭住了。</w:t>
      </w:r>
      <w:r>
        <w:rPr>
          <w:rFonts w:ascii="宋体" w:eastAsia="宋体" w:hAnsi="宋体" w:cs="宋体"/>
          <w:sz w:val="21"/>
          <w:szCs w:val="21"/>
        </w:rPr>
        <w:t>这个时候你要再次把它打开了才可以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由厌食症变成可以吃东西。 </w:t>
      </w:r>
    </w:p>
    <w:p w:rsidR="00B66664" w:rsidRPr="002411FB" w:rsidRDefault="009318FD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我前段时间看</w:t>
      </w:r>
      <w:r>
        <w:rPr>
          <w:rFonts w:ascii="宋体" w:eastAsia="宋体" w:hAnsi="宋体" w:cs="宋体" w:hint="eastAsia"/>
          <w:sz w:val="21"/>
          <w:szCs w:val="21"/>
        </w:rPr>
        <w:t>了个</w:t>
      </w:r>
      <w:r>
        <w:rPr>
          <w:rFonts w:ascii="宋体" w:eastAsia="宋体" w:hAnsi="宋体" w:cs="宋体"/>
          <w:sz w:val="21"/>
          <w:szCs w:val="21"/>
        </w:rPr>
        <w:t>抗美援朝的视频，就是他们在阵地上守了很多天，没吃没喝，饿了很多天之后回到营地。首长就给他们熬稀饭喝，他们</w:t>
      </w:r>
      <w:r w:rsidR="007A26EA" w:rsidRPr="002411FB">
        <w:rPr>
          <w:rFonts w:ascii="宋体" w:eastAsia="宋体" w:hAnsi="宋体" w:cs="宋体"/>
          <w:sz w:val="21"/>
          <w:szCs w:val="21"/>
        </w:rPr>
        <w:t>当时就问能不能给我们煮点干饭吃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都饿的没气</w:t>
      </w:r>
      <w:r>
        <w:rPr>
          <w:rFonts w:ascii="宋体" w:eastAsia="宋体" w:hAnsi="宋体" w:cs="宋体" w:hint="eastAsia"/>
          <w:sz w:val="21"/>
          <w:szCs w:val="21"/>
        </w:rPr>
        <w:t>了</w:t>
      </w:r>
      <w:r w:rsidR="007A26EA" w:rsidRPr="002411FB">
        <w:rPr>
          <w:rFonts w:ascii="宋体" w:eastAsia="宋体" w:hAnsi="宋体" w:cs="宋体"/>
          <w:sz w:val="21"/>
          <w:szCs w:val="21"/>
        </w:rPr>
        <w:t>。首长说这种时候你们一定不能吃干饭，不能吃馒头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7A26EA" w:rsidRPr="002411FB">
        <w:rPr>
          <w:rFonts w:ascii="宋体" w:eastAsia="宋体" w:hAnsi="宋体" w:cs="宋体"/>
          <w:sz w:val="21"/>
          <w:szCs w:val="21"/>
        </w:rPr>
        <w:t>一定要喝粥，因为吃干饭吃馒头很容易把人撑死。</w:t>
      </w:r>
      <w:r w:rsidR="00E6746A">
        <w:rPr>
          <w:rFonts w:ascii="宋体" w:eastAsia="宋体" w:hAnsi="宋体" w:cs="宋体"/>
          <w:sz w:val="21"/>
          <w:szCs w:val="21"/>
        </w:rPr>
        <w:t>所以我们得了厌食症，</w:t>
      </w:r>
      <w:r>
        <w:rPr>
          <w:rFonts w:ascii="宋体" w:eastAsia="宋体" w:hAnsi="宋体" w:cs="宋体"/>
          <w:sz w:val="21"/>
          <w:szCs w:val="21"/>
        </w:rPr>
        <w:t>道理也是一样，</w:t>
      </w:r>
      <w:proofErr w:type="gramStart"/>
      <w:r>
        <w:rPr>
          <w:rFonts w:ascii="宋体" w:eastAsia="宋体" w:hAnsi="宋体" w:cs="宋体"/>
          <w:sz w:val="21"/>
          <w:szCs w:val="21"/>
        </w:rPr>
        <w:t>因为你胃长期</w:t>
      </w:r>
      <w:proofErr w:type="gramEnd"/>
      <w:r w:rsidR="007A26EA" w:rsidRPr="002411FB">
        <w:rPr>
          <w:rFonts w:ascii="宋体" w:eastAsia="宋体" w:hAnsi="宋体" w:cs="宋体"/>
          <w:sz w:val="21"/>
          <w:szCs w:val="21"/>
        </w:rPr>
        <w:t>收缩在一起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E6746A">
        <w:rPr>
          <w:rFonts w:ascii="宋体" w:eastAsia="宋体" w:hAnsi="宋体" w:cs="宋体"/>
          <w:sz w:val="21"/>
          <w:szCs w:val="21"/>
        </w:rPr>
        <w:t>很小</w:t>
      </w:r>
      <w:r>
        <w:rPr>
          <w:rFonts w:ascii="宋体" w:eastAsia="宋体" w:hAnsi="宋体" w:cs="宋体"/>
          <w:sz w:val="21"/>
          <w:szCs w:val="21"/>
        </w:rPr>
        <w:t>也没什么弹性，缩缩在一起之后就粘连在一起了，那这个时候</w:t>
      </w:r>
      <w:r w:rsidR="00B157B9">
        <w:rPr>
          <w:rFonts w:ascii="宋体" w:eastAsia="宋体" w:hAnsi="宋体" w:cs="宋体"/>
          <w:sz w:val="21"/>
          <w:szCs w:val="21"/>
        </w:rPr>
        <w:t>要一点</w:t>
      </w:r>
      <w:proofErr w:type="gramStart"/>
      <w:r w:rsidR="00B157B9">
        <w:rPr>
          <w:rFonts w:ascii="宋体" w:eastAsia="宋体" w:hAnsi="宋体" w:cs="宋体"/>
          <w:sz w:val="21"/>
          <w:szCs w:val="21"/>
        </w:rPr>
        <w:t>一点</w:t>
      </w:r>
      <w:proofErr w:type="gramEnd"/>
      <w:r w:rsidR="00B157B9">
        <w:rPr>
          <w:rFonts w:ascii="宋体" w:eastAsia="宋体" w:hAnsi="宋体" w:cs="宋体"/>
          <w:sz w:val="21"/>
          <w:szCs w:val="21"/>
        </w:rPr>
        <w:t>的去把它打开，而不是用东西突然</w:t>
      </w:r>
      <w:r w:rsidR="00E6746A">
        <w:rPr>
          <w:rFonts w:ascii="宋体" w:eastAsia="宋体" w:hAnsi="宋体" w:cs="宋体"/>
          <w:sz w:val="21"/>
          <w:szCs w:val="21"/>
        </w:rPr>
        <w:t>去撑它，</w:t>
      </w:r>
      <w:r w:rsidR="00E6746A">
        <w:rPr>
          <w:rFonts w:ascii="宋体" w:eastAsia="宋体" w:hAnsi="宋体" w:cs="宋体" w:hint="eastAsia"/>
          <w:sz w:val="21"/>
          <w:szCs w:val="21"/>
        </w:rPr>
        <w:t>否则</w:t>
      </w:r>
      <w:r w:rsidR="00B157B9">
        <w:rPr>
          <w:rFonts w:ascii="宋体" w:eastAsia="宋体" w:hAnsi="宋体" w:cs="宋体"/>
          <w:sz w:val="21"/>
          <w:szCs w:val="21"/>
        </w:rPr>
        <w:t>一下就撑爆了，撑</w:t>
      </w:r>
      <w:r w:rsidR="007A26EA" w:rsidRPr="002411FB">
        <w:rPr>
          <w:rFonts w:ascii="宋体" w:eastAsia="宋体" w:hAnsi="宋体" w:cs="宋体"/>
          <w:sz w:val="21"/>
          <w:szCs w:val="21"/>
        </w:rPr>
        <w:t>断了，要么你就撑不开，所以</w:t>
      </w:r>
      <w:r w:rsidR="0028504F">
        <w:rPr>
          <w:rFonts w:ascii="宋体" w:eastAsia="宋体" w:hAnsi="宋体" w:cs="宋体"/>
          <w:sz w:val="21"/>
          <w:szCs w:val="21"/>
        </w:rPr>
        <w:t>到了这种程度就只有慢慢的一点</w:t>
      </w:r>
      <w:proofErr w:type="gramStart"/>
      <w:r w:rsidR="0028504F">
        <w:rPr>
          <w:rFonts w:ascii="宋体" w:eastAsia="宋体" w:hAnsi="宋体" w:cs="宋体"/>
          <w:sz w:val="21"/>
          <w:szCs w:val="21"/>
        </w:rPr>
        <w:t>一点</w:t>
      </w:r>
      <w:proofErr w:type="gramEnd"/>
      <w:r w:rsidR="0028504F">
        <w:rPr>
          <w:rFonts w:ascii="宋体" w:eastAsia="宋体" w:hAnsi="宋体" w:cs="宋体"/>
          <w:sz w:val="21"/>
          <w:szCs w:val="21"/>
        </w:rPr>
        <w:t>的调整脾胃</w:t>
      </w:r>
      <w:r w:rsidR="00A03DE3">
        <w:rPr>
          <w:rFonts w:ascii="宋体" w:eastAsia="宋体" w:hAnsi="宋体" w:cs="宋体" w:hint="eastAsia"/>
          <w:sz w:val="21"/>
          <w:szCs w:val="21"/>
        </w:rPr>
        <w:t>，调开气</w:t>
      </w:r>
      <w:r w:rsidR="00A03DE3">
        <w:rPr>
          <w:rFonts w:ascii="宋体" w:eastAsia="宋体" w:hAnsi="宋体" w:cs="宋体"/>
          <w:sz w:val="21"/>
          <w:szCs w:val="21"/>
        </w:rPr>
        <w:t>。如果</w:t>
      </w:r>
      <w:r w:rsidR="007A26EA" w:rsidRPr="002411FB">
        <w:rPr>
          <w:rFonts w:ascii="宋体" w:eastAsia="宋体" w:hAnsi="宋体" w:cs="宋体"/>
          <w:sz w:val="21"/>
          <w:szCs w:val="21"/>
        </w:rPr>
        <w:t>他</w:t>
      </w:r>
      <w:r w:rsidR="00D20EFB">
        <w:rPr>
          <w:rFonts w:ascii="宋体" w:eastAsia="宋体" w:hAnsi="宋体" w:cs="宋体" w:hint="eastAsia"/>
          <w:sz w:val="21"/>
          <w:szCs w:val="21"/>
        </w:rPr>
        <w:t>因为</w:t>
      </w:r>
      <w:r w:rsidR="007A26EA" w:rsidRPr="002411FB">
        <w:rPr>
          <w:rFonts w:ascii="宋体" w:eastAsia="宋体" w:hAnsi="宋体" w:cs="宋体"/>
          <w:sz w:val="21"/>
          <w:szCs w:val="21"/>
        </w:rPr>
        <w:t>厌</w:t>
      </w:r>
      <w:r w:rsidR="00A03DE3">
        <w:rPr>
          <w:rFonts w:ascii="宋体" w:eastAsia="宋体" w:hAnsi="宋体" w:cs="宋体"/>
          <w:sz w:val="21"/>
          <w:szCs w:val="21"/>
        </w:rPr>
        <w:t>食症导致整个人的心情极度的抑郁，精神状态极度的颓废，那么</w:t>
      </w:r>
      <w:r w:rsidR="007A26EA" w:rsidRPr="002411FB">
        <w:rPr>
          <w:rFonts w:ascii="宋体" w:eastAsia="宋体" w:hAnsi="宋体" w:cs="宋体"/>
          <w:sz w:val="21"/>
          <w:szCs w:val="21"/>
        </w:rPr>
        <w:t>还</w:t>
      </w:r>
      <w:r w:rsidR="00A03DE3">
        <w:rPr>
          <w:rFonts w:ascii="宋体" w:eastAsia="宋体" w:hAnsi="宋体" w:cs="宋体" w:hint="eastAsia"/>
          <w:sz w:val="21"/>
          <w:szCs w:val="21"/>
        </w:rPr>
        <w:t>要</w:t>
      </w:r>
      <w:r w:rsidR="007A26EA" w:rsidRPr="002411FB">
        <w:rPr>
          <w:rFonts w:ascii="宋体" w:eastAsia="宋体" w:hAnsi="宋体" w:cs="宋体"/>
          <w:sz w:val="21"/>
          <w:szCs w:val="21"/>
        </w:rPr>
        <w:t>调</w:t>
      </w:r>
      <w:r w:rsidR="00A03DE3">
        <w:rPr>
          <w:rFonts w:ascii="宋体" w:eastAsia="宋体" w:hAnsi="宋体" w:cs="宋体" w:hint="eastAsia"/>
          <w:sz w:val="21"/>
          <w:szCs w:val="21"/>
        </w:rPr>
        <w:t>她</w:t>
      </w:r>
      <w:r w:rsidR="007A26EA" w:rsidRPr="002411FB">
        <w:rPr>
          <w:rFonts w:ascii="宋体" w:eastAsia="宋体" w:hAnsi="宋体" w:cs="宋体"/>
          <w:sz w:val="21"/>
          <w:szCs w:val="21"/>
        </w:rPr>
        <w:t>的肝气，调</w:t>
      </w:r>
      <w:r w:rsidR="00A03DE3">
        <w:rPr>
          <w:rFonts w:ascii="宋体" w:eastAsia="宋体" w:hAnsi="宋体" w:cs="宋体" w:hint="eastAsia"/>
          <w:sz w:val="21"/>
          <w:szCs w:val="21"/>
        </w:rPr>
        <w:t>她</w:t>
      </w:r>
      <w:r w:rsidR="007A26EA" w:rsidRPr="002411FB">
        <w:rPr>
          <w:rFonts w:ascii="宋体" w:eastAsia="宋体" w:hAnsi="宋体" w:cs="宋体"/>
          <w:sz w:val="21"/>
          <w:szCs w:val="21"/>
        </w:rPr>
        <w:t>的心气，</w:t>
      </w:r>
      <w:r w:rsidR="00A03DE3">
        <w:rPr>
          <w:rFonts w:ascii="宋体" w:eastAsia="宋体" w:hAnsi="宋体" w:cs="宋体"/>
          <w:sz w:val="21"/>
          <w:szCs w:val="21"/>
        </w:rPr>
        <w:t>慢慢的把</w:t>
      </w:r>
      <w:r w:rsidR="007A26EA" w:rsidRPr="002411FB">
        <w:rPr>
          <w:rFonts w:ascii="宋体" w:eastAsia="宋体" w:hAnsi="宋体" w:cs="宋体"/>
          <w:sz w:val="21"/>
          <w:szCs w:val="21"/>
        </w:rPr>
        <w:t>气机调开一点，</w:t>
      </w:r>
      <w:r w:rsidR="00A03DE3">
        <w:rPr>
          <w:rFonts w:ascii="宋体" w:eastAsia="宋体" w:hAnsi="宋体" w:cs="宋体"/>
          <w:sz w:val="21"/>
          <w:szCs w:val="21"/>
        </w:rPr>
        <w:t>调</w:t>
      </w:r>
      <w:r w:rsidR="00A03DE3">
        <w:rPr>
          <w:rFonts w:ascii="宋体" w:eastAsia="宋体" w:hAnsi="宋体" w:cs="宋体" w:hint="eastAsia"/>
          <w:sz w:val="21"/>
          <w:szCs w:val="21"/>
        </w:rPr>
        <w:t>得</w:t>
      </w:r>
      <w:r w:rsidR="007A26EA" w:rsidRPr="002411FB">
        <w:rPr>
          <w:rFonts w:ascii="宋体" w:eastAsia="宋体" w:hAnsi="宋体" w:cs="宋体"/>
          <w:sz w:val="21"/>
          <w:szCs w:val="21"/>
        </w:rPr>
        <w:t>有活力一点，让</w:t>
      </w:r>
      <w:r w:rsidR="00A03DE3">
        <w:rPr>
          <w:rFonts w:ascii="宋体" w:eastAsia="宋体" w:hAnsi="宋体" w:cs="宋体" w:hint="eastAsia"/>
          <w:sz w:val="21"/>
          <w:szCs w:val="21"/>
        </w:rPr>
        <w:t>她</w:t>
      </w:r>
      <w:r w:rsidR="007A26EA" w:rsidRPr="002411FB">
        <w:rPr>
          <w:rFonts w:ascii="宋体" w:eastAsia="宋体" w:hAnsi="宋体" w:cs="宋体"/>
          <w:sz w:val="21"/>
          <w:szCs w:val="21"/>
        </w:rPr>
        <w:t>能够接纳新的东西进来，那么这个时候</w:t>
      </w:r>
      <w:r w:rsidR="00A03DE3">
        <w:rPr>
          <w:rFonts w:ascii="宋体" w:eastAsia="宋体" w:hAnsi="宋体" w:cs="宋体" w:hint="eastAsia"/>
          <w:sz w:val="21"/>
          <w:szCs w:val="21"/>
        </w:rPr>
        <w:t>她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就可以一点点的去装食物了。 </w:t>
      </w:r>
    </w:p>
    <w:p w:rsidR="00B66664" w:rsidRPr="002411FB" w:rsidRDefault="005536F0" w:rsidP="0096634D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到了厌食症这一步，最好还是要服药物，</w:t>
      </w:r>
      <w:r w:rsidR="007A26EA" w:rsidRPr="002411FB">
        <w:rPr>
          <w:rFonts w:ascii="宋体" w:eastAsia="宋体" w:hAnsi="宋体" w:cs="宋体"/>
          <w:sz w:val="21"/>
          <w:szCs w:val="21"/>
        </w:rPr>
        <w:t>找好的中医一点</w:t>
      </w:r>
      <w:proofErr w:type="gramStart"/>
      <w:r w:rsidR="007A26EA" w:rsidRPr="002411FB">
        <w:rPr>
          <w:rFonts w:ascii="宋体" w:eastAsia="宋体" w:hAnsi="宋体" w:cs="宋体"/>
          <w:sz w:val="21"/>
          <w:szCs w:val="21"/>
        </w:rPr>
        <w:t>一</w:t>
      </w:r>
      <w:r>
        <w:rPr>
          <w:rFonts w:ascii="宋体" w:eastAsia="宋体" w:hAnsi="宋体" w:cs="宋体"/>
          <w:sz w:val="21"/>
          <w:szCs w:val="21"/>
        </w:rPr>
        <w:t>点</w:t>
      </w:r>
      <w:proofErr w:type="gramEnd"/>
      <w:r>
        <w:rPr>
          <w:rFonts w:ascii="宋体" w:eastAsia="宋体" w:hAnsi="宋体" w:cs="宋体"/>
          <w:sz w:val="21"/>
          <w:szCs w:val="21"/>
        </w:rPr>
        <w:t>的调，同样的不要太急于求成，要有一定的耐心，一点</w:t>
      </w:r>
      <w:proofErr w:type="gramStart"/>
      <w:r>
        <w:rPr>
          <w:rFonts w:ascii="宋体" w:eastAsia="宋体" w:hAnsi="宋体" w:cs="宋体"/>
          <w:sz w:val="21"/>
          <w:szCs w:val="21"/>
        </w:rPr>
        <w:t>一点</w:t>
      </w:r>
      <w:proofErr w:type="gramEnd"/>
      <w:r>
        <w:rPr>
          <w:rFonts w:ascii="宋体" w:eastAsia="宋体" w:hAnsi="宋体" w:cs="宋体"/>
          <w:sz w:val="21"/>
          <w:szCs w:val="21"/>
        </w:rPr>
        <w:t>的去把脾胃之气养起来，就像孵小鸡</w:t>
      </w:r>
      <w:r w:rsidR="00643490">
        <w:rPr>
          <w:rFonts w:ascii="宋体" w:eastAsia="宋体" w:hAnsi="宋体" w:cs="宋体" w:hint="eastAsia"/>
          <w:sz w:val="21"/>
          <w:szCs w:val="21"/>
        </w:rPr>
        <w:t>、</w:t>
      </w:r>
      <w:r w:rsidR="00643490">
        <w:rPr>
          <w:rFonts w:ascii="宋体" w:eastAsia="宋体" w:hAnsi="宋体" w:cs="宋体"/>
          <w:sz w:val="21"/>
          <w:szCs w:val="21"/>
        </w:rPr>
        <w:t>养孩子一样，</w:t>
      </w:r>
      <w:r>
        <w:rPr>
          <w:rFonts w:ascii="宋体" w:eastAsia="宋体" w:hAnsi="宋体" w:cs="宋体"/>
          <w:sz w:val="21"/>
          <w:szCs w:val="21"/>
        </w:rPr>
        <w:t>把很弱的这团气一点</w:t>
      </w:r>
      <w:proofErr w:type="gramStart"/>
      <w:r>
        <w:rPr>
          <w:rFonts w:ascii="宋体" w:eastAsia="宋体" w:hAnsi="宋体" w:cs="宋体"/>
          <w:sz w:val="21"/>
          <w:szCs w:val="21"/>
        </w:rPr>
        <w:t>一点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地</w:t>
      </w:r>
      <w:r w:rsidR="007A26EA" w:rsidRPr="002411FB">
        <w:rPr>
          <w:rFonts w:ascii="宋体" w:eastAsia="宋体" w:hAnsi="宋体" w:cs="宋体"/>
          <w:sz w:val="21"/>
          <w:szCs w:val="21"/>
        </w:rPr>
        <w:t xml:space="preserve">养大。 </w:t>
      </w:r>
    </w:p>
    <w:sectPr w:rsidR="00B66664" w:rsidRPr="002411FB" w:rsidSect="00B6666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6A" w:rsidRDefault="00953D6A" w:rsidP="00B81436">
      <w:r>
        <w:separator/>
      </w:r>
    </w:p>
  </w:endnote>
  <w:endnote w:type="continuationSeparator" w:id="0">
    <w:p w:rsidR="00953D6A" w:rsidRDefault="00953D6A" w:rsidP="00B8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6A" w:rsidRDefault="00953D6A" w:rsidP="00B81436">
      <w:r>
        <w:separator/>
      </w:r>
    </w:p>
  </w:footnote>
  <w:footnote w:type="continuationSeparator" w:id="0">
    <w:p w:rsidR="00953D6A" w:rsidRDefault="00953D6A" w:rsidP="00B81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664"/>
    <w:rsid w:val="000008CC"/>
    <w:rsid w:val="00006E5A"/>
    <w:rsid w:val="000106C4"/>
    <w:rsid w:val="000164C7"/>
    <w:rsid w:val="000273C4"/>
    <w:rsid w:val="00037039"/>
    <w:rsid w:val="00041044"/>
    <w:rsid w:val="0004780F"/>
    <w:rsid w:val="00052FBC"/>
    <w:rsid w:val="000567C9"/>
    <w:rsid w:val="00056B09"/>
    <w:rsid w:val="00057797"/>
    <w:rsid w:val="00067DD0"/>
    <w:rsid w:val="00086FC4"/>
    <w:rsid w:val="00087EE2"/>
    <w:rsid w:val="0009348A"/>
    <w:rsid w:val="00094CDE"/>
    <w:rsid w:val="00097F79"/>
    <w:rsid w:val="000B3452"/>
    <w:rsid w:val="000B3C96"/>
    <w:rsid w:val="000B73A6"/>
    <w:rsid w:val="000B7AC5"/>
    <w:rsid w:val="000C03A3"/>
    <w:rsid w:val="000C4800"/>
    <w:rsid w:val="000C4D3C"/>
    <w:rsid w:val="000F1DAC"/>
    <w:rsid w:val="000F2BD6"/>
    <w:rsid w:val="000F4228"/>
    <w:rsid w:val="00101260"/>
    <w:rsid w:val="001111CD"/>
    <w:rsid w:val="0011293D"/>
    <w:rsid w:val="00126173"/>
    <w:rsid w:val="001308C0"/>
    <w:rsid w:val="00131601"/>
    <w:rsid w:val="001320B9"/>
    <w:rsid w:val="00142D9B"/>
    <w:rsid w:val="00157615"/>
    <w:rsid w:val="00172DC1"/>
    <w:rsid w:val="001819BA"/>
    <w:rsid w:val="001851CC"/>
    <w:rsid w:val="0019307E"/>
    <w:rsid w:val="00193756"/>
    <w:rsid w:val="00193FBD"/>
    <w:rsid w:val="001974A0"/>
    <w:rsid w:val="001A013D"/>
    <w:rsid w:val="001A098F"/>
    <w:rsid w:val="001B143E"/>
    <w:rsid w:val="001B1C60"/>
    <w:rsid w:val="001C3A81"/>
    <w:rsid w:val="001D20B8"/>
    <w:rsid w:val="001D2116"/>
    <w:rsid w:val="001D472F"/>
    <w:rsid w:val="001D4E07"/>
    <w:rsid w:val="001E0E8B"/>
    <w:rsid w:val="001E7E37"/>
    <w:rsid w:val="00200600"/>
    <w:rsid w:val="00207094"/>
    <w:rsid w:val="0021044E"/>
    <w:rsid w:val="0021084F"/>
    <w:rsid w:val="00212429"/>
    <w:rsid w:val="00212B05"/>
    <w:rsid w:val="002173DF"/>
    <w:rsid w:val="00220D34"/>
    <w:rsid w:val="00221146"/>
    <w:rsid w:val="00224CCC"/>
    <w:rsid w:val="00225831"/>
    <w:rsid w:val="0023600C"/>
    <w:rsid w:val="002372DC"/>
    <w:rsid w:val="0024005F"/>
    <w:rsid w:val="002411FB"/>
    <w:rsid w:val="002732DB"/>
    <w:rsid w:val="00276C36"/>
    <w:rsid w:val="0028504F"/>
    <w:rsid w:val="00294F4A"/>
    <w:rsid w:val="00295875"/>
    <w:rsid w:val="002A00FE"/>
    <w:rsid w:val="002A2770"/>
    <w:rsid w:val="002A7DBD"/>
    <w:rsid w:val="002A7E59"/>
    <w:rsid w:val="002C2193"/>
    <w:rsid w:val="002C5B7C"/>
    <w:rsid w:val="002E10B8"/>
    <w:rsid w:val="002E64E0"/>
    <w:rsid w:val="00302C4D"/>
    <w:rsid w:val="00310AA6"/>
    <w:rsid w:val="00315B4E"/>
    <w:rsid w:val="0031792A"/>
    <w:rsid w:val="00321119"/>
    <w:rsid w:val="003253B2"/>
    <w:rsid w:val="003272F3"/>
    <w:rsid w:val="00340DA2"/>
    <w:rsid w:val="003417BD"/>
    <w:rsid w:val="00342C4B"/>
    <w:rsid w:val="003662D2"/>
    <w:rsid w:val="00371F2C"/>
    <w:rsid w:val="00373955"/>
    <w:rsid w:val="00384B63"/>
    <w:rsid w:val="003A284C"/>
    <w:rsid w:val="003B32E6"/>
    <w:rsid w:val="003C4998"/>
    <w:rsid w:val="003C71F0"/>
    <w:rsid w:val="003C7E61"/>
    <w:rsid w:val="003E4959"/>
    <w:rsid w:val="00403360"/>
    <w:rsid w:val="00413709"/>
    <w:rsid w:val="00431022"/>
    <w:rsid w:val="00434A60"/>
    <w:rsid w:val="00443D35"/>
    <w:rsid w:val="00460B7A"/>
    <w:rsid w:val="0048329F"/>
    <w:rsid w:val="00483591"/>
    <w:rsid w:val="00496353"/>
    <w:rsid w:val="004C25DF"/>
    <w:rsid w:val="004E51FF"/>
    <w:rsid w:val="004F6DA2"/>
    <w:rsid w:val="004F77B4"/>
    <w:rsid w:val="00511FAB"/>
    <w:rsid w:val="0051580A"/>
    <w:rsid w:val="00515CBC"/>
    <w:rsid w:val="00515F04"/>
    <w:rsid w:val="00530D8F"/>
    <w:rsid w:val="00533E26"/>
    <w:rsid w:val="00535876"/>
    <w:rsid w:val="00546740"/>
    <w:rsid w:val="005536F0"/>
    <w:rsid w:val="005711B7"/>
    <w:rsid w:val="00572B13"/>
    <w:rsid w:val="00573A64"/>
    <w:rsid w:val="005747D1"/>
    <w:rsid w:val="0057559D"/>
    <w:rsid w:val="005816B0"/>
    <w:rsid w:val="00585654"/>
    <w:rsid w:val="00590D52"/>
    <w:rsid w:val="005A36D3"/>
    <w:rsid w:val="005B067D"/>
    <w:rsid w:val="005C1592"/>
    <w:rsid w:val="005E60F9"/>
    <w:rsid w:val="0060068D"/>
    <w:rsid w:val="00600FED"/>
    <w:rsid w:val="006010B6"/>
    <w:rsid w:val="00602522"/>
    <w:rsid w:val="006079BC"/>
    <w:rsid w:val="00636A83"/>
    <w:rsid w:val="006371AF"/>
    <w:rsid w:val="00637436"/>
    <w:rsid w:val="00643490"/>
    <w:rsid w:val="0064423F"/>
    <w:rsid w:val="006559EA"/>
    <w:rsid w:val="0065748A"/>
    <w:rsid w:val="0067054F"/>
    <w:rsid w:val="00680E47"/>
    <w:rsid w:val="006A1C60"/>
    <w:rsid w:val="006A59EF"/>
    <w:rsid w:val="006C047E"/>
    <w:rsid w:val="006E094B"/>
    <w:rsid w:val="006E2D90"/>
    <w:rsid w:val="006F4782"/>
    <w:rsid w:val="007003BE"/>
    <w:rsid w:val="007063EC"/>
    <w:rsid w:val="00710AFB"/>
    <w:rsid w:val="00711944"/>
    <w:rsid w:val="00722793"/>
    <w:rsid w:val="00722D7D"/>
    <w:rsid w:val="00735219"/>
    <w:rsid w:val="007369E3"/>
    <w:rsid w:val="00782321"/>
    <w:rsid w:val="00783F7C"/>
    <w:rsid w:val="00785EB2"/>
    <w:rsid w:val="007A14A9"/>
    <w:rsid w:val="007A26EA"/>
    <w:rsid w:val="007A5D38"/>
    <w:rsid w:val="007C6EA3"/>
    <w:rsid w:val="007D266C"/>
    <w:rsid w:val="007F1849"/>
    <w:rsid w:val="00805F03"/>
    <w:rsid w:val="00834AB1"/>
    <w:rsid w:val="00840591"/>
    <w:rsid w:val="008444B8"/>
    <w:rsid w:val="008621AD"/>
    <w:rsid w:val="00866AFB"/>
    <w:rsid w:val="00874350"/>
    <w:rsid w:val="00874709"/>
    <w:rsid w:val="008764EF"/>
    <w:rsid w:val="00877820"/>
    <w:rsid w:val="00886962"/>
    <w:rsid w:val="00887365"/>
    <w:rsid w:val="00890579"/>
    <w:rsid w:val="00891092"/>
    <w:rsid w:val="008A5904"/>
    <w:rsid w:val="008B3274"/>
    <w:rsid w:val="008B363E"/>
    <w:rsid w:val="008B728D"/>
    <w:rsid w:val="008C2EED"/>
    <w:rsid w:val="008D2DA3"/>
    <w:rsid w:val="008D4C50"/>
    <w:rsid w:val="008D53B4"/>
    <w:rsid w:val="008E218E"/>
    <w:rsid w:val="008E40DE"/>
    <w:rsid w:val="008E78DA"/>
    <w:rsid w:val="009016A4"/>
    <w:rsid w:val="009029E3"/>
    <w:rsid w:val="00904302"/>
    <w:rsid w:val="00904EBF"/>
    <w:rsid w:val="009214DD"/>
    <w:rsid w:val="00927F89"/>
    <w:rsid w:val="009318FD"/>
    <w:rsid w:val="00937613"/>
    <w:rsid w:val="00953D6A"/>
    <w:rsid w:val="00954BDF"/>
    <w:rsid w:val="00954CE1"/>
    <w:rsid w:val="00963B50"/>
    <w:rsid w:val="0096634D"/>
    <w:rsid w:val="009705DE"/>
    <w:rsid w:val="00971A3E"/>
    <w:rsid w:val="00972878"/>
    <w:rsid w:val="0099298B"/>
    <w:rsid w:val="00992C3B"/>
    <w:rsid w:val="009A01A8"/>
    <w:rsid w:val="009A63B7"/>
    <w:rsid w:val="009B7911"/>
    <w:rsid w:val="009B7DAF"/>
    <w:rsid w:val="009D004D"/>
    <w:rsid w:val="009D3B69"/>
    <w:rsid w:val="009D5D89"/>
    <w:rsid w:val="009E6AA8"/>
    <w:rsid w:val="00A01178"/>
    <w:rsid w:val="00A01BB9"/>
    <w:rsid w:val="00A03DE3"/>
    <w:rsid w:val="00A229A3"/>
    <w:rsid w:val="00A2375A"/>
    <w:rsid w:val="00A377AF"/>
    <w:rsid w:val="00A508B7"/>
    <w:rsid w:val="00A511AE"/>
    <w:rsid w:val="00A52274"/>
    <w:rsid w:val="00A52DBA"/>
    <w:rsid w:val="00A53603"/>
    <w:rsid w:val="00A558C7"/>
    <w:rsid w:val="00A6260B"/>
    <w:rsid w:val="00A65284"/>
    <w:rsid w:val="00A73A57"/>
    <w:rsid w:val="00A840BE"/>
    <w:rsid w:val="00AD15DB"/>
    <w:rsid w:val="00AD2FDE"/>
    <w:rsid w:val="00AE334E"/>
    <w:rsid w:val="00AE447D"/>
    <w:rsid w:val="00AE56AE"/>
    <w:rsid w:val="00AF3635"/>
    <w:rsid w:val="00AF50DF"/>
    <w:rsid w:val="00AF698B"/>
    <w:rsid w:val="00B06FE8"/>
    <w:rsid w:val="00B157B9"/>
    <w:rsid w:val="00B23B93"/>
    <w:rsid w:val="00B272DB"/>
    <w:rsid w:val="00B36E8F"/>
    <w:rsid w:val="00B43D5E"/>
    <w:rsid w:val="00B53145"/>
    <w:rsid w:val="00B56F0C"/>
    <w:rsid w:val="00B62551"/>
    <w:rsid w:val="00B64A91"/>
    <w:rsid w:val="00B66664"/>
    <w:rsid w:val="00B75FEC"/>
    <w:rsid w:val="00B81436"/>
    <w:rsid w:val="00B826B6"/>
    <w:rsid w:val="00B91152"/>
    <w:rsid w:val="00B96741"/>
    <w:rsid w:val="00B97471"/>
    <w:rsid w:val="00B97B68"/>
    <w:rsid w:val="00BB10B6"/>
    <w:rsid w:val="00BB7F06"/>
    <w:rsid w:val="00BD08A8"/>
    <w:rsid w:val="00BD6CD5"/>
    <w:rsid w:val="00BF3A60"/>
    <w:rsid w:val="00BF5EEB"/>
    <w:rsid w:val="00C100A8"/>
    <w:rsid w:val="00C11D90"/>
    <w:rsid w:val="00C153C8"/>
    <w:rsid w:val="00C20862"/>
    <w:rsid w:val="00C21125"/>
    <w:rsid w:val="00C2765D"/>
    <w:rsid w:val="00C30471"/>
    <w:rsid w:val="00C424AB"/>
    <w:rsid w:val="00C4630B"/>
    <w:rsid w:val="00C46B60"/>
    <w:rsid w:val="00C51D20"/>
    <w:rsid w:val="00C57E88"/>
    <w:rsid w:val="00C6034A"/>
    <w:rsid w:val="00C623E6"/>
    <w:rsid w:val="00C71523"/>
    <w:rsid w:val="00C71647"/>
    <w:rsid w:val="00C75167"/>
    <w:rsid w:val="00C81A5B"/>
    <w:rsid w:val="00C976E8"/>
    <w:rsid w:val="00CA612D"/>
    <w:rsid w:val="00CC3D9B"/>
    <w:rsid w:val="00CD4180"/>
    <w:rsid w:val="00CD7830"/>
    <w:rsid w:val="00CD7E06"/>
    <w:rsid w:val="00CE221B"/>
    <w:rsid w:val="00CE557D"/>
    <w:rsid w:val="00CE58C4"/>
    <w:rsid w:val="00D1400C"/>
    <w:rsid w:val="00D178F7"/>
    <w:rsid w:val="00D20EFB"/>
    <w:rsid w:val="00D23B22"/>
    <w:rsid w:val="00D41586"/>
    <w:rsid w:val="00D44778"/>
    <w:rsid w:val="00D4555C"/>
    <w:rsid w:val="00D52424"/>
    <w:rsid w:val="00D6591D"/>
    <w:rsid w:val="00D65F24"/>
    <w:rsid w:val="00D67EF7"/>
    <w:rsid w:val="00D70587"/>
    <w:rsid w:val="00D72220"/>
    <w:rsid w:val="00D73A2C"/>
    <w:rsid w:val="00D83E28"/>
    <w:rsid w:val="00D849EC"/>
    <w:rsid w:val="00D90AA5"/>
    <w:rsid w:val="00D92261"/>
    <w:rsid w:val="00D96548"/>
    <w:rsid w:val="00DA1F48"/>
    <w:rsid w:val="00DB50D6"/>
    <w:rsid w:val="00DB6C2A"/>
    <w:rsid w:val="00DC101A"/>
    <w:rsid w:val="00DC6A06"/>
    <w:rsid w:val="00DC7107"/>
    <w:rsid w:val="00DD2390"/>
    <w:rsid w:val="00DF0874"/>
    <w:rsid w:val="00DF4C4F"/>
    <w:rsid w:val="00DF5EE7"/>
    <w:rsid w:val="00E04F5C"/>
    <w:rsid w:val="00E24873"/>
    <w:rsid w:val="00E24BC1"/>
    <w:rsid w:val="00E24D80"/>
    <w:rsid w:val="00E25DE3"/>
    <w:rsid w:val="00E27AD9"/>
    <w:rsid w:val="00E33893"/>
    <w:rsid w:val="00E36ACF"/>
    <w:rsid w:val="00E44A7E"/>
    <w:rsid w:val="00E45199"/>
    <w:rsid w:val="00E51613"/>
    <w:rsid w:val="00E6746A"/>
    <w:rsid w:val="00E70BEC"/>
    <w:rsid w:val="00E820F9"/>
    <w:rsid w:val="00E821B7"/>
    <w:rsid w:val="00E90C07"/>
    <w:rsid w:val="00E96C86"/>
    <w:rsid w:val="00EA6850"/>
    <w:rsid w:val="00EA6F18"/>
    <w:rsid w:val="00ED2DA1"/>
    <w:rsid w:val="00ED7EA3"/>
    <w:rsid w:val="00EE12EC"/>
    <w:rsid w:val="00EE19CE"/>
    <w:rsid w:val="00EF4BCA"/>
    <w:rsid w:val="00EF67F5"/>
    <w:rsid w:val="00F142FA"/>
    <w:rsid w:val="00F16445"/>
    <w:rsid w:val="00F177A2"/>
    <w:rsid w:val="00F244C7"/>
    <w:rsid w:val="00F34EAF"/>
    <w:rsid w:val="00F37299"/>
    <w:rsid w:val="00F47D5D"/>
    <w:rsid w:val="00F5024A"/>
    <w:rsid w:val="00F574ED"/>
    <w:rsid w:val="00F72B5B"/>
    <w:rsid w:val="00F804DE"/>
    <w:rsid w:val="00F81299"/>
    <w:rsid w:val="00F92418"/>
    <w:rsid w:val="00F94524"/>
    <w:rsid w:val="00F94CFB"/>
    <w:rsid w:val="00FA6033"/>
    <w:rsid w:val="00FB6A54"/>
    <w:rsid w:val="00FC1C1B"/>
    <w:rsid w:val="00FC4769"/>
    <w:rsid w:val="00FE17EE"/>
    <w:rsid w:val="00FF4162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4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4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F1BE0-6D26-42B0-A560-F738D755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7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491</cp:revision>
  <dcterms:created xsi:type="dcterms:W3CDTF">2020-11-22T07:30:00Z</dcterms:created>
  <dcterms:modified xsi:type="dcterms:W3CDTF">2020-11-25T07:03:00Z</dcterms:modified>
</cp:coreProperties>
</file>