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C2" w:rsidRPr="00BC7F0B" w:rsidRDefault="00BC7F0B" w:rsidP="00BC7F0B">
      <w:pPr>
        <w:spacing w:after="240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bookmarkStart w:id="0" w:name="_GoBack"/>
      <w:bookmarkEnd w:id="0"/>
      <w:r w:rsidRPr="00BC7F0B">
        <w:rPr>
          <w:rFonts w:ascii="宋体" w:eastAsia="宋体" w:hAnsi="宋体" w:cs="宋体"/>
          <w:b/>
          <w:sz w:val="28"/>
          <w:szCs w:val="28"/>
        </w:rPr>
        <w:t>20201106</w:t>
      </w:r>
      <w:proofErr w:type="gramStart"/>
      <w:r w:rsidRPr="00BC7F0B">
        <w:rPr>
          <w:rFonts w:ascii="宋体" w:eastAsia="宋体" w:hAnsi="宋体" w:cs="宋体" w:hint="eastAsia"/>
          <w:b/>
          <w:sz w:val="28"/>
          <w:szCs w:val="28"/>
        </w:rPr>
        <w:t>微信群事</w:t>
      </w:r>
      <w:proofErr w:type="gramEnd"/>
      <w:r w:rsidRPr="00BC7F0B">
        <w:rPr>
          <w:rFonts w:ascii="宋体" w:eastAsia="宋体" w:hAnsi="宋体" w:cs="宋体" w:hint="eastAsia"/>
          <w:b/>
          <w:sz w:val="28"/>
          <w:szCs w:val="28"/>
        </w:rPr>
        <w:t>无事医师讲痛经及答疑</w:t>
      </w:r>
    </w:p>
    <w:p w:rsidR="00DF18C2" w:rsidRDefault="00DF18C2" w:rsidP="00DF18C2">
      <w:pPr>
        <w:ind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 w:rsidRPr="00DF18C2">
        <w:rPr>
          <w:rFonts w:ascii="宋体" w:eastAsia="宋体" w:hAnsi="宋体" w:cs="宋体" w:hint="eastAsia"/>
          <w:sz w:val="21"/>
          <w:szCs w:val="21"/>
        </w:rPr>
        <w:t>整理:Sandy</w:t>
      </w:r>
    </w:p>
    <w:p w:rsidR="00333460" w:rsidRPr="00DF18C2" w:rsidRDefault="00333460" w:rsidP="00333460">
      <w:pPr>
        <w:ind w:firstLineChars="200" w:firstLine="422"/>
        <w:jc w:val="right"/>
        <w:rPr>
          <w:b/>
          <w:sz w:val="21"/>
          <w:szCs w:val="21"/>
        </w:rPr>
      </w:pPr>
    </w:p>
    <w:p w:rsidR="00975957" w:rsidRDefault="00A95801" w:rsidP="00A95801">
      <w:pPr>
        <w:spacing w:after="240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A95801">
        <w:rPr>
          <w:rFonts w:ascii="宋体" w:eastAsia="宋体" w:hAnsi="宋体" w:cs="宋体" w:hint="eastAsia"/>
          <w:b/>
          <w:sz w:val="21"/>
          <w:szCs w:val="21"/>
        </w:rPr>
        <w:t>事无事:</w:t>
      </w:r>
      <w:r w:rsidR="00A93ED8" w:rsidRPr="0021068F">
        <w:rPr>
          <w:rFonts w:ascii="宋体" w:eastAsia="宋体" w:hAnsi="宋体" w:cs="宋体"/>
          <w:sz w:val="21"/>
          <w:szCs w:val="21"/>
        </w:rPr>
        <w:t>大家晚上好</w:t>
      </w:r>
      <w:r w:rsidR="00F41561">
        <w:rPr>
          <w:rFonts w:ascii="宋体" w:eastAsia="宋体" w:hAnsi="宋体" w:cs="宋体" w:hint="eastAsia"/>
          <w:sz w:val="21"/>
          <w:szCs w:val="21"/>
        </w:rPr>
        <w:t>！</w:t>
      </w:r>
      <w:r w:rsidR="00E46EBA">
        <w:rPr>
          <w:rFonts w:ascii="宋体" w:eastAsia="宋体" w:hAnsi="宋体" w:cs="宋体"/>
          <w:sz w:val="21"/>
          <w:szCs w:val="21"/>
        </w:rPr>
        <w:t>我们今天聊聊痛经的话题，痛经这个病现在非常多</w:t>
      </w:r>
      <w:r w:rsidR="00E46EBA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而且有逐年增加的趋势，</w:t>
      </w:r>
      <w:r w:rsidR="009F526F">
        <w:rPr>
          <w:rFonts w:ascii="宋体" w:eastAsia="宋体" w:hAnsi="宋体" w:cs="宋体" w:hint="eastAsia"/>
          <w:sz w:val="21"/>
          <w:szCs w:val="21"/>
        </w:rPr>
        <w:t>痛经人群的</w:t>
      </w:r>
      <w:r w:rsidR="00A93ED8" w:rsidRPr="0021068F">
        <w:rPr>
          <w:rFonts w:ascii="宋体" w:eastAsia="宋体" w:hAnsi="宋体" w:cs="宋体"/>
          <w:sz w:val="21"/>
          <w:szCs w:val="21"/>
        </w:rPr>
        <w:t>年龄</w:t>
      </w:r>
      <w:r w:rsidR="00975A19">
        <w:rPr>
          <w:rFonts w:ascii="宋体" w:eastAsia="宋体" w:hAnsi="宋体" w:cs="宋体" w:hint="eastAsia"/>
          <w:sz w:val="21"/>
          <w:szCs w:val="21"/>
        </w:rPr>
        <w:t>也</w:t>
      </w:r>
      <w:r w:rsidR="00A93ED8" w:rsidRPr="0021068F">
        <w:rPr>
          <w:rFonts w:ascii="宋体" w:eastAsia="宋体" w:hAnsi="宋体" w:cs="宋体"/>
          <w:sz w:val="21"/>
          <w:szCs w:val="21"/>
        </w:rPr>
        <w:t>逐渐年轻化</w:t>
      </w:r>
      <w:r w:rsidR="00975A19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痛经本身它是一个症状，</w:t>
      </w:r>
      <w:r w:rsidR="001E7A7C" w:rsidRPr="0021068F">
        <w:rPr>
          <w:rFonts w:ascii="宋体" w:eastAsia="宋体" w:hAnsi="宋体" w:cs="宋体"/>
          <w:sz w:val="21"/>
          <w:szCs w:val="21"/>
        </w:rPr>
        <w:t>你说</w:t>
      </w:r>
      <w:r w:rsidR="001E7A7C">
        <w:rPr>
          <w:rFonts w:ascii="宋体" w:eastAsia="宋体" w:hAnsi="宋体" w:cs="宋体" w:hint="eastAsia"/>
          <w:sz w:val="21"/>
          <w:szCs w:val="21"/>
        </w:rPr>
        <w:t>它</w:t>
      </w:r>
      <w:r w:rsidR="001E7A7C" w:rsidRPr="0021068F">
        <w:rPr>
          <w:rFonts w:ascii="宋体" w:eastAsia="宋体" w:hAnsi="宋体" w:cs="宋体"/>
          <w:sz w:val="21"/>
          <w:szCs w:val="21"/>
        </w:rPr>
        <w:t>是个病吗？</w:t>
      </w:r>
      <w:r w:rsidR="00721CED">
        <w:rPr>
          <w:rFonts w:ascii="宋体" w:eastAsia="宋体" w:hAnsi="宋体" w:cs="宋体"/>
          <w:sz w:val="21"/>
          <w:szCs w:val="21"/>
        </w:rPr>
        <w:t>严格意义上来讲，痛经</w:t>
      </w:r>
      <w:r w:rsidR="00A93ED8" w:rsidRPr="0021068F">
        <w:rPr>
          <w:rFonts w:ascii="宋体" w:eastAsia="宋体" w:hAnsi="宋体" w:cs="宋体"/>
          <w:sz w:val="21"/>
          <w:szCs w:val="21"/>
        </w:rPr>
        <w:t>是一个症状，在我们妇产科的教科书里面是把痛经分为原发性痛经和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继发</w:t>
      </w:r>
      <w:proofErr w:type="gramEnd"/>
      <w:r w:rsidR="00975957">
        <w:rPr>
          <w:rFonts w:ascii="宋体" w:eastAsia="宋体" w:hAnsi="宋体" w:cs="宋体"/>
          <w:sz w:val="21"/>
          <w:szCs w:val="21"/>
        </w:rPr>
        <w:t>性痛经</w:t>
      </w:r>
      <w:r w:rsidR="00A93ED8" w:rsidRPr="0021068F">
        <w:rPr>
          <w:rFonts w:ascii="宋体" w:eastAsia="宋体" w:hAnsi="宋体" w:cs="宋体"/>
          <w:sz w:val="21"/>
          <w:szCs w:val="21"/>
        </w:rPr>
        <w:t>两种。我们今天主要讲</w:t>
      </w:r>
      <w:r w:rsidR="00B12916" w:rsidRPr="0021068F">
        <w:rPr>
          <w:rFonts w:ascii="宋体" w:eastAsia="宋体" w:hAnsi="宋体" w:cs="宋体"/>
          <w:sz w:val="21"/>
          <w:szCs w:val="21"/>
        </w:rPr>
        <w:t>原发性痛经</w:t>
      </w:r>
      <w:r w:rsidR="00A93ED8" w:rsidRPr="0021068F">
        <w:rPr>
          <w:rFonts w:ascii="宋体" w:eastAsia="宋体" w:hAnsi="宋体" w:cs="宋体"/>
          <w:sz w:val="21"/>
          <w:szCs w:val="21"/>
        </w:rPr>
        <w:t>，因为继发性痛经伴随有组织器官的一些器质性的病变，今天我们暂时不讲这个话题</w:t>
      </w:r>
      <w:r w:rsidR="00975957">
        <w:rPr>
          <w:rFonts w:ascii="宋体" w:eastAsia="宋体" w:hAnsi="宋体" w:cs="宋体" w:hint="eastAsia"/>
          <w:sz w:val="21"/>
          <w:szCs w:val="21"/>
        </w:rPr>
        <w:t>。</w:t>
      </w:r>
    </w:p>
    <w:p w:rsidR="00FE3F08" w:rsidRPr="0021068F" w:rsidRDefault="009734AA" w:rsidP="00975957">
      <w:pPr>
        <w:spacing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什么叫痛经呢？就是</w:t>
      </w:r>
      <w:r w:rsidR="00A93ED8" w:rsidRPr="0021068F">
        <w:rPr>
          <w:rFonts w:ascii="宋体" w:eastAsia="宋体" w:hAnsi="宋体" w:cs="宋体"/>
          <w:sz w:val="21"/>
          <w:szCs w:val="21"/>
        </w:rPr>
        <w:t>在来月经前后或者是月经期出现的下腹痛，或者</w:t>
      </w:r>
      <w:r w:rsidR="00975957">
        <w:rPr>
          <w:rFonts w:ascii="宋体" w:eastAsia="宋体" w:hAnsi="宋体" w:cs="宋体" w:hint="eastAsia"/>
          <w:sz w:val="21"/>
          <w:szCs w:val="21"/>
        </w:rPr>
        <w:t>下腹坠胀</w:t>
      </w:r>
      <w:r w:rsidR="00A93ED8" w:rsidRPr="0021068F">
        <w:rPr>
          <w:rFonts w:ascii="宋体" w:eastAsia="宋体" w:hAnsi="宋体" w:cs="宋体"/>
          <w:sz w:val="21"/>
          <w:szCs w:val="21"/>
        </w:rPr>
        <w:t>，伴有腰酸，甚至会出现一些比如腹泻、恶心、呕吐、头痛等等这些伴随症状，叫做</w:t>
      </w:r>
      <w:r w:rsidR="00975957">
        <w:rPr>
          <w:rFonts w:ascii="宋体" w:eastAsia="宋体" w:hAnsi="宋体" w:cs="宋体" w:hint="eastAsia"/>
          <w:sz w:val="21"/>
          <w:szCs w:val="21"/>
        </w:rPr>
        <w:t>痛经</w:t>
      </w:r>
      <w:r w:rsidR="00A93ED8" w:rsidRPr="0021068F">
        <w:rPr>
          <w:rFonts w:ascii="宋体" w:eastAsia="宋体" w:hAnsi="宋体" w:cs="宋体"/>
          <w:sz w:val="21"/>
          <w:szCs w:val="21"/>
        </w:rPr>
        <w:t>。那么我想大家最想知道</w:t>
      </w:r>
      <w:r w:rsidR="00142BC0"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</w:rPr>
        <w:t>是</w:t>
      </w:r>
      <w:r w:rsidR="00A93ED8" w:rsidRPr="0021068F">
        <w:rPr>
          <w:rFonts w:ascii="宋体" w:eastAsia="宋体" w:hAnsi="宋体" w:cs="宋体"/>
          <w:sz w:val="21"/>
          <w:szCs w:val="21"/>
        </w:rPr>
        <w:t>为什么会出现</w:t>
      </w:r>
      <w:r w:rsidR="00975957">
        <w:rPr>
          <w:rFonts w:ascii="宋体" w:eastAsia="宋体" w:hAnsi="宋体" w:cs="宋体" w:hint="eastAsia"/>
          <w:sz w:val="21"/>
          <w:szCs w:val="21"/>
        </w:rPr>
        <w:t>痛经</w:t>
      </w:r>
      <w:r w:rsidR="00975957">
        <w:rPr>
          <w:rFonts w:ascii="宋体" w:eastAsia="宋体" w:hAnsi="宋体" w:cs="宋体"/>
          <w:sz w:val="21"/>
          <w:szCs w:val="21"/>
        </w:rPr>
        <w:t>？</w:t>
      </w:r>
      <w:r w:rsidR="00A93ED8" w:rsidRPr="0021068F">
        <w:rPr>
          <w:rFonts w:ascii="宋体" w:eastAsia="宋体" w:hAnsi="宋体" w:cs="宋体"/>
          <w:sz w:val="21"/>
          <w:szCs w:val="21"/>
        </w:rPr>
        <w:t>怎</w:t>
      </w:r>
      <w:r w:rsidR="00975957">
        <w:rPr>
          <w:rFonts w:ascii="宋体" w:eastAsia="宋体" w:hAnsi="宋体" w:cs="宋体" w:hint="eastAsia"/>
          <w:sz w:val="21"/>
          <w:szCs w:val="21"/>
        </w:rPr>
        <w:t>样</w:t>
      </w:r>
      <w:r w:rsidR="00A93ED8" w:rsidRPr="0021068F">
        <w:rPr>
          <w:rFonts w:ascii="宋体" w:eastAsia="宋体" w:hAnsi="宋体" w:cs="宋体"/>
          <w:sz w:val="21"/>
          <w:szCs w:val="21"/>
        </w:rPr>
        <w:t>能改善缓解或者治愈痛经</w:t>
      </w:r>
      <w:r w:rsidR="00975957">
        <w:rPr>
          <w:rFonts w:ascii="宋体" w:eastAsia="宋体" w:hAnsi="宋体" w:cs="宋体" w:hint="eastAsia"/>
          <w:sz w:val="21"/>
          <w:szCs w:val="21"/>
        </w:rPr>
        <w:t>？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这两个问题我想大家是最关心的。 </w:t>
      </w:r>
    </w:p>
    <w:p w:rsidR="00FE3F08" w:rsidRPr="0021068F" w:rsidRDefault="00A93ED8" w:rsidP="00304216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我们先来看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看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病因分析一下</w:t>
      </w:r>
      <w:r w:rsidR="00A23981">
        <w:rPr>
          <w:rFonts w:ascii="宋体" w:eastAsia="宋体" w:hAnsi="宋体" w:cs="宋体" w:hint="eastAsia"/>
          <w:sz w:val="21"/>
          <w:szCs w:val="21"/>
        </w:rPr>
        <w:t>。</w:t>
      </w:r>
      <w:r w:rsidR="00142BC0">
        <w:rPr>
          <w:rFonts w:ascii="宋体" w:eastAsia="宋体" w:hAnsi="宋体" w:cs="宋体"/>
          <w:sz w:val="21"/>
          <w:szCs w:val="21"/>
        </w:rPr>
        <w:t>现代医学</w:t>
      </w:r>
      <w:r w:rsidR="00304216">
        <w:rPr>
          <w:rFonts w:ascii="宋体" w:eastAsia="宋体" w:hAnsi="宋体" w:cs="宋体"/>
          <w:sz w:val="21"/>
          <w:szCs w:val="21"/>
        </w:rPr>
        <w:t>研究原发性痛经</w:t>
      </w:r>
      <w:r w:rsidR="005F21AF">
        <w:rPr>
          <w:rFonts w:ascii="宋体" w:eastAsia="宋体" w:hAnsi="宋体" w:cs="宋体" w:hint="eastAsia"/>
          <w:sz w:val="21"/>
          <w:szCs w:val="21"/>
        </w:rPr>
        <w:t>发现</w:t>
      </w:r>
      <w:r w:rsidR="00304216">
        <w:rPr>
          <w:rFonts w:ascii="宋体" w:eastAsia="宋体" w:hAnsi="宋体" w:cs="宋体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在月经期</w:t>
      </w:r>
      <w:r w:rsidR="005F21AF">
        <w:rPr>
          <w:rFonts w:ascii="宋体" w:eastAsia="宋体" w:hAnsi="宋体" w:cs="宋体"/>
          <w:sz w:val="21"/>
          <w:szCs w:val="21"/>
        </w:rPr>
        <w:t>子宫内膜前列腺素</w:t>
      </w:r>
      <w:r w:rsidRPr="0021068F">
        <w:rPr>
          <w:rFonts w:ascii="宋体" w:eastAsia="宋体" w:hAnsi="宋体" w:cs="宋体"/>
          <w:sz w:val="21"/>
          <w:szCs w:val="21"/>
        </w:rPr>
        <w:t>的含量增高，升高了以后它会导致子宫的平滑肌过度</w:t>
      </w:r>
      <w:r w:rsidR="00304216">
        <w:rPr>
          <w:rFonts w:ascii="宋体" w:eastAsia="宋体" w:hAnsi="宋体" w:cs="宋体" w:hint="eastAsia"/>
          <w:sz w:val="21"/>
          <w:szCs w:val="21"/>
        </w:rPr>
        <w:t>地</w:t>
      </w:r>
      <w:r w:rsidRPr="0021068F">
        <w:rPr>
          <w:rFonts w:ascii="宋体" w:eastAsia="宋体" w:hAnsi="宋体" w:cs="宋体"/>
          <w:sz w:val="21"/>
          <w:szCs w:val="21"/>
        </w:rPr>
        <w:t>收缩，会导致血管痉挛，子宫缺血，然后导致出现疼痛。</w:t>
      </w:r>
      <w:r w:rsidR="00304216">
        <w:rPr>
          <w:rFonts w:ascii="宋体" w:eastAsia="宋体" w:hAnsi="宋体" w:cs="宋体"/>
          <w:sz w:val="21"/>
          <w:szCs w:val="21"/>
        </w:rPr>
        <w:t>当然还有一些是受精神或者神经的因素</w:t>
      </w:r>
      <w:r w:rsidRPr="0021068F">
        <w:rPr>
          <w:rFonts w:ascii="宋体" w:eastAsia="宋体" w:hAnsi="宋体" w:cs="宋体"/>
          <w:sz w:val="21"/>
          <w:szCs w:val="21"/>
        </w:rPr>
        <w:t>影响</w:t>
      </w:r>
      <w:r w:rsidR="00304216">
        <w:rPr>
          <w:rFonts w:ascii="宋体" w:eastAsia="宋体" w:hAnsi="宋体" w:cs="宋体" w:hint="eastAsia"/>
          <w:sz w:val="21"/>
          <w:szCs w:val="21"/>
        </w:rPr>
        <w:t>，神经</w:t>
      </w:r>
      <w:r w:rsidRPr="0021068F">
        <w:rPr>
          <w:rFonts w:ascii="宋体" w:eastAsia="宋体" w:hAnsi="宋体" w:cs="宋体"/>
          <w:sz w:val="21"/>
          <w:szCs w:val="21"/>
        </w:rPr>
        <w:t>比较紧张，这个可能跟个体的</w:t>
      </w:r>
      <w:r w:rsidR="007913AC">
        <w:rPr>
          <w:rFonts w:ascii="宋体" w:eastAsia="宋体" w:hAnsi="宋体" w:cs="宋体" w:hint="eastAsia"/>
          <w:sz w:val="21"/>
          <w:szCs w:val="21"/>
        </w:rPr>
        <w:t>体质</w:t>
      </w:r>
      <w:r w:rsidR="007913AC">
        <w:rPr>
          <w:rFonts w:ascii="宋体" w:eastAsia="宋体" w:hAnsi="宋体" w:cs="宋体"/>
          <w:sz w:val="21"/>
          <w:szCs w:val="21"/>
        </w:rPr>
        <w:t>或者精神状态会有一定的关系。那么现代医学在分子这个层面上</w:t>
      </w:r>
      <w:r w:rsidRPr="0021068F">
        <w:rPr>
          <w:rFonts w:ascii="宋体" w:eastAsia="宋体" w:hAnsi="宋体" w:cs="宋体"/>
          <w:sz w:val="21"/>
          <w:szCs w:val="21"/>
        </w:rPr>
        <w:t>检测到</w:t>
      </w:r>
      <w:r w:rsidR="007913AC" w:rsidRPr="0021068F">
        <w:rPr>
          <w:rFonts w:ascii="宋体" w:eastAsia="宋体" w:hAnsi="宋体" w:cs="宋体"/>
          <w:sz w:val="21"/>
          <w:szCs w:val="21"/>
        </w:rPr>
        <w:t>前列腺素</w:t>
      </w:r>
      <w:r w:rsidRPr="0021068F">
        <w:rPr>
          <w:rFonts w:ascii="宋体" w:eastAsia="宋体" w:hAnsi="宋体" w:cs="宋体"/>
          <w:sz w:val="21"/>
          <w:szCs w:val="21"/>
        </w:rPr>
        <w:t>，尤其是</w:t>
      </w:r>
      <w:r w:rsidR="00CB2DD0" w:rsidRPr="00CB2DD0">
        <w:rPr>
          <w:rFonts w:ascii="宋体" w:eastAsia="宋体" w:hAnsi="宋体" w:cs="宋体"/>
          <w:sz w:val="21"/>
          <w:szCs w:val="21"/>
        </w:rPr>
        <w:t>PGF2α</w:t>
      </w:r>
      <w:r w:rsidR="00D86AAB">
        <w:rPr>
          <w:rFonts w:ascii="宋体" w:eastAsia="宋体" w:hAnsi="宋体" w:cs="宋体"/>
          <w:sz w:val="21"/>
          <w:szCs w:val="21"/>
        </w:rPr>
        <w:t>的含量比较高</w:t>
      </w:r>
      <w:r w:rsidR="007913AC">
        <w:rPr>
          <w:rFonts w:ascii="宋体" w:eastAsia="宋体" w:hAnsi="宋体" w:cs="宋体"/>
          <w:sz w:val="21"/>
          <w:szCs w:val="21"/>
        </w:rPr>
        <w:t>会导致疼痛发生</w:t>
      </w:r>
      <w:r w:rsidR="00D86AAB">
        <w:rPr>
          <w:rFonts w:ascii="宋体" w:eastAsia="宋体" w:hAnsi="宋体" w:cs="宋体" w:hint="eastAsia"/>
          <w:sz w:val="21"/>
          <w:szCs w:val="21"/>
        </w:rPr>
        <w:t>。</w:t>
      </w:r>
      <w:r w:rsidR="007913AC">
        <w:rPr>
          <w:rFonts w:ascii="宋体" w:eastAsia="宋体" w:hAnsi="宋体" w:cs="宋体"/>
          <w:sz w:val="21"/>
          <w:szCs w:val="21"/>
        </w:rPr>
        <w:t>那么为什么前列腺素分泌会增高？在没有发生痛经的这些人身上，</w:t>
      </w:r>
      <w:r w:rsidRPr="0021068F">
        <w:rPr>
          <w:rFonts w:ascii="宋体" w:eastAsia="宋体" w:hAnsi="宋体" w:cs="宋体"/>
          <w:sz w:val="21"/>
          <w:szCs w:val="21"/>
        </w:rPr>
        <w:t>为什么不会增高？这个原因</w:t>
      </w:r>
      <w:r w:rsidR="007913AC">
        <w:rPr>
          <w:rFonts w:ascii="宋体" w:eastAsia="宋体" w:hAnsi="宋体" w:cs="宋体" w:hint="eastAsia"/>
          <w:sz w:val="21"/>
          <w:szCs w:val="21"/>
        </w:rPr>
        <w:t>它</w:t>
      </w:r>
      <w:r w:rsidRPr="0021068F">
        <w:rPr>
          <w:rFonts w:ascii="宋体" w:eastAsia="宋体" w:hAnsi="宋体" w:cs="宋体"/>
          <w:sz w:val="21"/>
          <w:szCs w:val="21"/>
        </w:rPr>
        <w:t xml:space="preserve">没有解释清楚。 </w:t>
      </w:r>
    </w:p>
    <w:p w:rsidR="00FE3F08" w:rsidRPr="0021068F" w:rsidRDefault="001D0939" w:rsidP="00DE1264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那么中医怎么看待痛经的问题？老百姓都知道</w:t>
      </w:r>
      <w:r w:rsidR="00A93ED8" w:rsidRPr="0021068F">
        <w:rPr>
          <w:rFonts w:ascii="宋体" w:eastAsia="宋体" w:hAnsi="宋体" w:cs="宋体"/>
          <w:sz w:val="21"/>
          <w:szCs w:val="21"/>
        </w:rPr>
        <w:t>有句话叫做</w:t>
      </w:r>
      <w:r>
        <w:rPr>
          <w:rFonts w:ascii="宋体" w:eastAsia="宋体" w:hAnsi="宋体" w:cs="宋体" w:hint="eastAsia"/>
          <w:sz w:val="21"/>
          <w:szCs w:val="21"/>
        </w:rPr>
        <w:t>“</w:t>
      </w:r>
      <w:r w:rsidR="00A93ED8" w:rsidRPr="0021068F">
        <w:rPr>
          <w:rFonts w:ascii="宋体" w:eastAsia="宋体" w:hAnsi="宋体" w:cs="宋体"/>
          <w:sz w:val="21"/>
          <w:szCs w:val="21"/>
        </w:rPr>
        <w:t>通则不痛，痛则不通</w:t>
      </w:r>
      <w:r>
        <w:rPr>
          <w:rFonts w:ascii="宋体" w:eastAsia="宋体" w:hAnsi="宋体" w:cs="宋体" w:hint="eastAsia"/>
          <w:sz w:val="21"/>
          <w:szCs w:val="21"/>
        </w:rPr>
        <w:t>”</w:t>
      </w:r>
      <w:r w:rsidR="00570C0D">
        <w:rPr>
          <w:rFonts w:ascii="宋体" w:eastAsia="宋体" w:hAnsi="宋体" w:cs="宋体"/>
          <w:sz w:val="21"/>
          <w:szCs w:val="21"/>
        </w:rPr>
        <w:t>。这个是</w:t>
      </w:r>
      <w:r w:rsidR="00570C0D">
        <w:rPr>
          <w:rFonts w:ascii="宋体" w:eastAsia="宋体" w:hAnsi="宋体" w:cs="宋体" w:hint="eastAsia"/>
          <w:sz w:val="21"/>
          <w:szCs w:val="21"/>
        </w:rPr>
        <w:t>从</w:t>
      </w:r>
      <w:r w:rsidR="00A93ED8" w:rsidRPr="0021068F">
        <w:rPr>
          <w:rFonts w:ascii="宋体" w:eastAsia="宋体" w:hAnsi="宋体" w:cs="宋体"/>
          <w:sz w:val="21"/>
          <w:szCs w:val="21"/>
        </w:rPr>
        <w:t>中医的角度来讲的，这句话其实可以概括</w:t>
      </w:r>
      <w:r w:rsidR="00570C0D">
        <w:rPr>
          <w:rFonts w:ascii="宋体" w:eastAsia="宋体" w:hAnsi="宋体" w:cs="宋体" w:hint="eastAsia"/>
          <w:sz w:val="21"/>
          <w:szCs w:val="21"/>
        </w:rPr>
        <w:t>了</w:t>
      </w:r>
      <w:r w:rsidR="00570C0D">
        <w:rPr>
          <w:rFonts w:ascii="宋体" w:eastAsia="宋体" w:hAnsi="宋体" w:cs="宋体"/>
          <w:sz w:val="21"/>
          <w:szCs w:val="21"/>
        </w:rPr>
        <w:t>我们身体所产生的一些痛症</w:t>
      </w:r>
      <w:r w:rsidR="00570C0D">
        <w:rPr>
          <w:rFonts w:ascii="宋体" w:eastAsia="宋体" w:hAnsi="宋体" w:cs="宋体" w:hint="eastAsia"/>
          <w:sz w:val="21"/>
          <w:szCs w:val="21"/>
        </w:rPr>
        <w:t>的</w:t>
      </w:r>
      <w:r w:rsidR="00A93ED8" w:rsidRPr="0021068F">
        <w:rPr>
          <w:rFonts w:ascii="宋体" w:eastAsia="宋体" w:hAnsi="宋体" w:cs="宋体"/>
          <w:sz w:val="21"/>
          <w:szCs w:val="21"/>
        </w:rPr>
        <w:t>原因</w:t>
      </w:r>
      <w:r w:rsidR="00570C0D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你这个痛</w:t>
      </w:r>
      <w:r w:rsidR="00570C0D">
        <w:rPr>
          <w:rFonts w:ascii="宋体" w:eastAsia="宋体" w:hAnsi="宋体" w:cs="宋体" w:hint="eastAsia"/>
          <w:sz w:val="21"/>
          <w:szCs w:val="21"/>
        </w:rPr>
        <w:t>是</w:t>
      </w:r>
      <w:r w:rsidR="00A93ED8" w:rsidRPr="0021068F">
        <w:rPr>
          <w:rFonts w:ascii="宋体" w:eastAsia="宋体" w:hAnsi="宋体" w:cs="宋体"/>
          <w:sz w:val="21"/>
          <w:szCs w:val="21"/>
        </w:rPr>
        <w:t>因为不通</w:t>
      </w:r>
      <w:r w:rsidR="00570C0D">
        <w:rPr>
          <w:rFonts w:ascii="宋体" w:eastAsia="宋体" w:hAnsi="宋体" w:cs="宋体" w:hint="eastAsia"/>
          <w:sz w:val="21"/>
          <w:szCs w:val="21"/>
        </w:rPr>
        <w:t>。什么</w:t>
      </w:r>
      <w:r w:rsidR="00A93ED8" w:rsidRPr="0021068F">
        <w:rPr>
          <w:rFonts w:ascii="宋体" w:eastAsia="宋体" w:hAnsi="宋体" w:cs="宋体"/>
          <w:sz w:val="21"/>
          <w:szCs w:val="21"/>
        </w:rPr>
        <w:t>不通呢？</w:t>
      </w:r>
      <w:r w:rsidR="007E0A80">
        <w:rPr>
          <w:rFonts w:ascii="宋体" w:eastAsia="宋体" w:hAnsi="宋体" w:cs="宋体" w:hint="eastAsia"/>
          <w:sz w:val="21"/>
          <w:szCs w:val="21"/>
        </w:rPr>
        <w:t>就是</w:t>
      </w:r>
      <w:r w:rsidR="00A93ED8" w:rsidRPr="0021068F">
        <w:rPr>
          <w:rFonts w:ascii="宋体" w:eastAsia="宋体" w:hAnsi="宋体" w:cs="宋体"/>
          <w:sz w:val="21"/>
          <w:szCs w:val="21"/>
        </w:rPr>
        <w:t>经脉不通，经络不通</w:t>
      </w:r>
      <w:r w:rsidR="007E0A80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为什么会不通？中医认为痛经痛的原因是什么呢？基本上女性痛经</w:t>
      </w:r>
      <w:r w:rsidR="008E51DE">
        <w:rPr>
          <w:rFonts w:ascii="宋体" w:eastAsia="宋体" w:hAnsi="宋体" w:cs="宋体" w:hint="eastAsia"/>
          <w:sz w:val="21"/>
          <w:szCs w:val="21"/>
        </w:rPr>
        <w:t>有</w:t>
      </w:r>
      <w:r w:rsidR="00A93ED8" w:rsidRPr="0021068F">
        <w:rPr>
          <w:rFonts w:ascii="宋体" w:eastAsia="宋体" w:hAnsi="宋体" w:cs="宋体"/>
          <w:sz w:val="21"/>
          <w:szCs w:val="21"/>
        </w:rPr>
        <w:t>两点，一个是寒，一个是</w:t>
      </w:r>
      <w:proofErr w:type="gramStart"/>
      <w:r w:rsidR="007E0A80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7E0A80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这两点是比较主要的</w:t>
      </w:r>
      <w:r w:rsidR="00103080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就是说本身</w:t>
      </w:r>
      <w:r w:rsidR="00103080">
        <w:rPr>
          <w:rFonts w:ascii="宋体" w:eastAsia="宋体" w:hAnsi="宋体" w:cs="宋体" w:hint="eastAsia"/>
          <w:sz w:val="21"/>
          <w:szCs w:val="21"/>
        </w:rPr>
        <w:t>她</w:t>
      </w:r>
      <w:r w:rsidR="00103080">
        <w:rPr>
          <w:rFonts w:ascii="宋体" w:eastAsia="宋体" w:hAnsi="宋体" w:cs="宋体"/>
          <w:sz w:val="21"/>
          <w:szCs w:val="21"/>
        </w:rPr>
        <w:t>身体有寒</w:t>
      </w:r>
      <w:r w:rsidR="00A93ED8" w:rsidRPr="0021068F">
        <w:rPr>
          <w:rFonts w:ascii="宋体" w:eastAsia="宋体" w:hAnsi="宋体" w:cs="宋体"/>
          <w:sz w:val="21"/>
          <w:szCs w:val="21"/>
        </w:rPr>
        <w:t>又有</w:t>
      </w:r>
      <w:proofErr w:type="gramStart"/>
      <w:r w:rsidR="007E0A80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103080">
        <w:rPr>
          <w:rFonts w:ascii="宋体" w:eastAsia="宋体" w:hAnsi="宋体" w:cs="宋体"/>
          <w:sz w:val="21"/>
          <w:szCs w:val="21"/>
        </w:rPr>
        <w:t>，那么在来月经时就会表现为疼痛。</w:t>
      </w:r>
      <w:r w:rsidR="00A93ED8" w:rsidRPr="0021068F">
        <w:rPr>
          <w:rFonts w:ascii="宋体" w:eastAsia="宋体" w:hAnsi="宋体" w:cs="宋体"/>
          <w:sz w:val="21"/>
          <w:szCs w:val="21"/>
        </w:rPr>
        <w:t>在疼痛的个体上，如果我们去化验的话，可能就会发现</w:t>
      </w:r>
      <w:r w:rsidR="00103080">
        <w:rPr>
          <w:rFonts w:ascii="宋体" w:eastAsia="宋体" w:hAnsi="宋体" w:cs="宋体" w:hint="eastAsia"/>
          <w:sz w:val="21"/>
          <w:szCs w:val="21"/>
        </w:rPr>
        <w:t>她</w:t>
      </w:r>
      <w:r w:rsidR="008E51DE">
        <w:rPr>
          <w:rFonts w:ascii="宋体" w:eastAsia="宋体" w:hAnsi="宋体" w:cs="宋体"/>
          <w:sz w:val="21"/>
          <w:szCs w:val="21"/>
        </w:rPr>
        <w:t>的前列腺素是比普通</w:t>
      </w:r>
      <w:r w:rsidR="00103080">
        <w:rPr>
          <w:rFonts w:ascii="宋体" w:eastAsia="宋体" w:hAnsi="宋体" w:cs="宋体"/>
          <w:sz w:val="21"/>
          <w:szCs w:val="21"/>
        </w:rPr>
        <w:t>没有痛经的人</w:t>
      </w:r>
      <w:r w:rsidR="00FF28BA">
        <w:rPr>
          <w:rFonts w:ascii="宋体" w:eastAsia="宋体" w:hAnsi="宋体" w:cs="宋体" w:hint="eastAsia"/>
          <w:sz w:val="21"/>
          <w:szCs w:val="21"/>
        </w:rPr>
        <w:t>，</w:t>
      </w:r>
      <w:r w:rsidR="00D34E32">
        <w:rPr>
          <w:rFonts w:ascii="宋体" w:eastAsia="宋体" w:hAnsi="宋体" w:cs="宋体" w:hint="eastAsia"/>
          <w:sz w:val="21"/>
          <w:szCs w:val="21"/>
        </w:rPr>
        <w:t>这个</w:t>
      </w:r>
      <w:r w:rsidR="00FF28BA">
        <w:rPr>
          <w:rFonts w:ascii="宋体" w:eastAsia="宋体" w:hAnsi="宋体" w:cs="宋体" w:hint="eastAsia"/>
          <w:sz w:val="21"/>
          <w:szCs w:val="21"/>
        </w:rPr>
        <w:t>值</w:t>
      </w:r>
      <w:r w:rsidR="00103080">
        <w:rPr>
          <w:rFonts w:ascii="宋体" w:eastAsia="宋体" w:hAnsi="宋体" w:cs="宋体"/>
          <w:sz w:val="21"/>
          <w:szCs w:val="21"/>
        </w:rPr>
        <w:t>是要</w:t>
      </w:r>
      <w:r w:rsidR="00103080">
        <w:rPr>
          <w:rFonts w:ascii="宋体" w:eastAsia="宋体" w:hAnsi="宋体" w:cs="宋体" w:hint="eastAsia"/>
          <w:sz w:val="21"/>
          <w:szCs w:val="21"/>
        </w:rPr>
        <w:t>升</w:t>
      </w:r>
      <w:r w:rsidR="00D34E32">
        <w:rPr>
          <w:rFonts w:ascii="宋体" w:eastAsia="宋体" w:hAnsi="宋体" w:cs="宋体"/>
          <w:sz w:val="21"/>
          <w:szCs w:val="21"/>
        </w:rPr>
        <w:t>高的。</w:t>
      </w:r>
      <w:r w:rsidR="00A93ED8" w:rsidRPr="0021068F">
        <w:rPr>
          <w:rFonts w:ascii="宋体" w:eastAsia="宋体" w:hAnsi="宋体" w:cs="宋体"/>
          <w:sz w:val="21"/>
          <w:szCs w:val="21"/>
        </w:rPr>
        <w:t>女性还有一点</w:t>
      </w:r>
      <w:r w:rsidR="00D34E32">
        <w:rPr>
          <w:rFonts w:ascii="宋体" w:eastAsia="宋体" w:hAnsi="宋体" w:cs="宋体" w:hint="eastAsia"/>
          <w:sz w:val="21"/>
          <w:szCs w:val="21"/>
        </w:rPr>
        <w:t>，</w:t>
      </w:r>
      <w:r w:rsidR="00DE1264" w:rsidRPr="0021068F">
        <w:rPr>
          <w:rFonts w:ascii="宋体" w:eastAsia="宋体" w:hAnsi="宋体" w:cs="宋体"/>
          <w:sz w:val="21"/>
          <w:szCs w:val="21"/>
        </w:rPr>
        <w:t>因为生理结构</w:t>
      </w:r>
      <w:r w:rsidR="00DE1264">
        <w:rPr>
          <w:rFonts w:ascii="宋体" w:eastAsia="宋体" w:hAnsi="宋体" w:cs="宋体"/>
          <w:sz w:val="21"/>
          <w:szCs w:val="21"/>
        </w:rPr>
        <w:t>跟男性</w:t>
      </w:r>
      <w:r w:rsidR="00DE1264" w:rsidRPr="0021068F">
        <w:rPr>
          <w:rFonts w:ascii="宋体" w:eastAsia="宋体" w:hAnsi="宋体" w:cs="宋体"/>
          <w:sz w:val="21"/>
          <w:szCs w:val="21"/>
        </w:rPr>
        <w:t>不同，</w:t>
      </w:r>
      <w:r w:rsidR="00DE1264">
        <w:rPr>
          <w:rFonts w:ascii="宋体" w:eastAsia="宋体" w:hAnsi="宋体" w:cs="宋体"/>
          <w:sz w:val="21"/>
          <w:szCs w:val="21"/>
        </w:rPr>
        <w:t>体质先天是偏虚的</w:t>
      </w:r>
      <w:r w:rsidR="00D34E32">
        <w:rPr>
          <w:rFonts w:ascii="宋体" w:eastAsia="宋体" w:hAnsi="宋体" w:cs="宋体"/>
          <w:sz w:val="21"/>
          <w:szCs w:val="21"/>
        </w:rPr>
        <w:t>，尤其是中国的一些女性偏虚，虚加上寒和</w:t>
      </w:r>
      <w:proofErr w:type="gramStart"/>
      <w:r w:rsidR="00D34E32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8E51DE">
        <w:rPr>
          <w:rFonts w:ascii="宋体" w:eastAsia="宋体" w:hAnsi="宋体" w:cs="宋体" w:hint="eastAsia"/>
          <w:sz w:val="21"/>
          <w:szCs w:val="21"/>
        </w:rPr>
        <w:t>。</w:t>
      </w:r>
      <w:r w:rsidR="00D34E32">
        <w:rPr>
          <w:rFonts w:ascii="宋体" w:eastAsia="宋体" w:hAnsi="宋体" w:cs="宋体"/>
          <w:sz w:val="21"/>
          <w:szCs w:val="21"/>
        </w:rPr>
        <w:t>所以痛经现在为什么会越来越多，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待会我们再详细的讲一下为什么会出现这些情况。 </w:t>
      </w:r>
    </w:p>
    <w:p w:rsidR="00FE3F08" w:rsidRPr="0021068F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平时我们在临床当中碰见痛经的</w:t>
      </w:r>
      <w:r w:rsidR="001819F0">
        <w:rPr>
          <w:rFonts w:ascii="宋体" w:eastAsia="宋体" w:hAnsi="宋体" w:cs="宋体" w:hint="eastAsia"/>
          <w:sz w:val="21"/>
          <w:szCs w:val="21"/>
        </w:rPr>
        <w:t>，</w:t>
      </w:r>
      <w:r w:rsidR="0021004C">
        <w:rPr>
          <w:rFonts w:ascii="宋体" w:eastAsia="宋体" w:hAnsi="宋体" w:cs="宋体"/>
          <w:sz w:val="21"/>
          <w:szCs w:val="21"/>
        </w:rPr>
        <w:t>如果</w:t>
      </w:r>
      <w:r w:rsidRPr="0021068F">
        <w:rPr>
          <w:rFonts w:ascii="宋体" w:eastAsia="宋体" w:hAnsi="宋体" w:cs="宋体"/>
          <w:sz w:val="21"/>
          <w:szCs w:val="21"/>
        </w:rPr>
        <w:t>在女孩子青春期，</w:t>
      </w:r>
      <w:r w:rsidR="00DE1264">
        <w:rPr>
          <w:rFonts w:ascii="宋体" w:eastAsia="宋体" w:hAnsi="宋体" w:cs="宋体" w:hint="eastAsia"/>
          <w:sz w:val="21"/>
          <w:szCs w:val="21"/>
        </w:rPr>
        <w:t>她</w:t>
      </w:r>
      <w:r w:rsidR="001819F0">
        <w:rPr>
          <w:rFonts w:ascii="宋体" w:eastAsia="宋体" w:hAnsi="宋体" w:cs="宋体"/>
          <w:sz w:val="21"/>
          <w:szCs w:val="21"/>
        </w:rPr>
        <w:t>出现痛经</w:t>
      </w:r>
      <w:r w:rsidR="001819F0">
        <w:rPr>
          <w:rFonts w:ascii="宋体" w:eastAsia="宋体" w:hAnsi="宋体" w:cs="宋体" w:hint="eastAsia"/>
          <w:sz w:val="21"/>
          <w:szCs w:val="21"/>
        </w:rPr>
        <w:t>不止</w:t>
      </w:r>
      <w:r w:rsidR="001819F0" w:rsidRPr="0021068F">
        <w:rPr>
          <w:rFonts w:ascii="宋体" w:eastAsia="宋体" w:hAnsi="宋体" w:cs="宋体"/>
          <w:sz w:val="21"/>
          <w:szCs w:val="21"/>
        </w:rPr>
        <w:t>一次两次</w:t>
      </w:r>
      <w:r w:rsidR="001819F0">
        <w:rPr>
          <w:rFonts w:ascii="宋体" w:eastAsia="宋体" w:hAnsi="宋体" w:cs="宋体" w:hint="eastAsia"/>
          <w:sz w:val="21"/>
          <w:szCs w:val="21"/>
        </w:rPr>
        <w:t>，但</w:t>
      </w:r>
      <w:r w:rsidRPr="0021068F">
        <w:rPr>
          <w:rFonts w:ascii="宋体" w:eastAsia="宋体" w:hAnsi="宋体" w:cs="宋体"/>
          <w:sz w:val="21"/>
          <w:szCs w:val="21"/>
        </w:rPr>
        <w:t>过了一两个月或者半年左右，</w:t>
      </w:r>
      <w:r w:rsidR="00DE1264">
        <w:rPr>
          <w:rFonts w:ascii="宋体" w:eastAsia="宋体" w:hAnsi="宋体" w:cs="宋体" w:hint="eastAsia"/>
          <w:sz w:val="21"/>
          <w:szCs w:val="21"/>
        </w:rPr>
        <w:t>她</w:t>
      </w:r>
      <w:r w:rsidR="0021004C">
        <w:rPr>
          <w:rFonts w:ascii="宋体" w:eastAsia="宋体" w:hAnsi="宋体" w:cs="宋体"/>
          <w:sz w:val="21"/>
          <w:szCs w:val="21"/>
        </w:rPr>
        <w:t>这些症状慢慢</w:t>
      </w:r>
      <w:r w:rsidRPr="0021068F">
        <w:rPr>
          <w:rFonts w:ascii="宋体" w:eastAsia="宋体" w:hAnsi="宋体" w:cs="宋体"/>
          <w:sz w:val="21"/>
          <w:szCs w:val="21"/>
        </w:rPr>
        <w:t>消失了，</w:t>
      </w:r>
      <w:r w:rsidR="001819F0">
        <w:rPr>
          <w:rFonts w:ascii="宋体" w:eastAsia="宋体" w:hAnsi="宋体" w:cs="宋体"/>
          <w:sz w:val="21"/>
          <w:szCs w:val="21"/>
        </w:rPr>
        <w:t>不再出现痛经了</w:t>
      </w:r>
      <w:r w:rsidR="001819F0">
        <w:rPr>
          <w:rFonts w:ascii="宋体" w:eastAsia="宋体" w:hAnsi="宋体" w:cs="宋体" w:hint="eastAsia"/>
          <w:sz w:val="21"/>
          <w:szCs w:val="21"/>
        </w:rPr>
        <w:t>，</w:t>
      </w:r>
      <w:r w:rsidR="001819F0">
        <w:rPr>
          <w:rFonts w:ascii="宋体" w:eastAsia="宋体" w:hAnsi="宋体" w:cs="宋体"/>
          <w:sz w:val="21"/>
          <w:szCs w:val="21"/>
        </w:rPr>
        <w:t>那么这种情况</w:t>
      </w:r>
      <w:r w:rsidRPr="0021068F">
        <w:rPr>
          <w:rFonts w:ascii="宋体" w:eastAsia="宋体" w:hAnsi="宋体" w:cs="宋体"/>
          <w:sz w:val="21"/>
          <w:szCs w:val="21"/>
        </w:rPr>
        <w:t>是暂时的</w:t>
      </w:r>
      <w:r w:rsidR="001819F0">
        <w:rPr>
          <w:rFonts w:ascii="宋体" w:eastAsia="宋体" w:hAnsi="宋体" w:cs="宋体" w:hint="eastAsia"/>
          <w:sz w:val="21"/>
          <w:szCs w:val="21"/>
        </w:rPr>
        <w:t>，</w:t>
      </w:r>
      <w:r w:rsidR="0021004C">
        <w:rPr>
          <w:rFonts w:ascii="宋体" w:eastAsia="宋体" w:hAnsi="宋体" w:cs="宋体"/>
          <w:sz w:val="21"/>
          <w:szCs w:val="21"/>
        </w:rPr>
        <w:t>我们不认为它是一种病理性的问题，所以这个不需要处理。</w:t>
      </w:r>
      <w:r w:rsidRPr="0021068F">
        <w:rPr>
          <w:rFonts w:ascii="宋体" w:eastAsia="宋体" w:hAnsi="宋体" w:cs="宋体"/>
          <w:sz w:val="21"/>
          <w:szCs w:val="21"/>
        </w:rPr>
        <w:t>如果</w:t>
      </w:r>
      <w:r w:rsidR="001819F0">
        <w:rPr>
          <w:rFonts w:ascii="宋体" w:eastAsia="宋体" w:hAnsi="宋体" w:cs="宋体" w:hint="eastAsia"/>
          <w:sz w:val="21"/>
          <w:szCs w:val="21"/>
        </w:rPr>
        <w:t>她</w:t>
      </w:r>
      <w:r w:rsidRPr="0021068F">
        <w:rPr>
          <w:rFonts w:ascii="宋体" w:eastAsia="宋体" w:hAnsi="宋体" w:cs="宋体"/>
          <w:sz w:val="21"/>
          <w:szCs w:val="21"/>
        </w:rPr>
        <w:t>持续每一次来月经都痛，甚至有时候</w:t>
      </w:r>
      <w:r w:rsidR="00DE1264">
        <w:rPr>
          <w:rFonts w:ascii="宋体" w:eastAsia="宋体" w:hAnsi="宋体" w:cs="宋体" w:hint="eastAsia"/>
          <w:sz w:val="21"/>
          <w:szCs w:val="21"/>
        </w:rPr>
        <w:t>痛</w:t>
      </w:r>
      <w:r w:rsidRPr="0021068F">
        <w:rPr>
          <w:rFonts w:ascii="宋体" w:eastAsia="宋体" w:hAnsi="宋体" w:cs="宋体"/>
          <w:sz w:val="21"/>
          <w:szCs w:val="21"/>
        </w:rPr>
        <w:t>到影响了生活、工作、学习</w:t>
      </w:r>
      <w:r w:rsidR="00F4305F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 xml:space="preserve">这种情况可能就要去处理了。 </w:t>
      </w:r>
    </w:p>
    <w:p w:rsidR="00FE3F08" w:rsidRPr="0021068F" w:rsidRDefault="00A93ED8" w:rsidP="003C12A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现在常规的处理</w:t>
      </w:r>
      <w:r w:rsidR="00F4305F">
        <w:rPr>
          <w:rFonts w:ascii="宋体" w:eastAsia="宋体" w:hAnsi="宋体" w:cs="宋体" w:hint="eastAsia"/>
          <w:sz w:val="21"/>
          <w:szCs w:val="21"/>
        </w:rPr>
        <w:t>、</w:t>
      </w:r>
      <w:r w:rsidR="00CF7B48">
        <w:rPr>
          <w:rFonts w:ascii="宋体" w:eastAsia="宋体" w:hAnsi="宋体" w:cs="宋体"/>
          <w:sz w:val="21"/>
          <w:szCs w:val="21"/>
        </w:rPr>
        <w:t>治疗方法是什么呢？</w:t>
      </w:r>
      <w:r w:rsidR="00F4305F">
        <w:rPr>
          <w:rFonts w:ascii="宋体" w:eastAsia="宋体" w:hAnsi="宋体" w:cs="宋体" w:hint="eastAsia"/>
          <w:sz w:val="21"/>
          <w:szCs w:val="21"/>
        </w:rPr>
        <w:t>因为</w:t>
      </w:r>
      <w:r w:rsidR="005635B2">
        <w:rPr>
          <w:rFonts w:ascii="宋体" w:eastAsia="宋体" w:hAnsi="宋体" w:cs="宋体"/>
          <w:sz w:val="21"/>
          <w:szCs w:val="21"/>
        </w:rPr>
        <w:t>痛经来了医院，那么</w:t>
      </w:r>
      <w:r w:rsidRPr="0021068F">
        <w:rPr>
          <w:rFonts w:ascii="宋体" w:eastAsia="宋体" w:hAnsi="宋体" w:cs="宋体"/>
          <w:sz w:val="21"/>
          <w:szCs w:val="21"/>
        </w:rPr>
        <w:t>先要去排除一下有没有器质性病变，做个B超</w:t>
      </w:r>
      <w:r w:rsidR="00F4305F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验个血之类的</w:t>
      </w:r>
      <w:r w:rsidR="00F4305F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排</w:t>
      </w:r>
      <w:r w:rsidR="00F4305F">
        <w:rPr>
          <w:rFonts w:ascii="宋体" w:eastAsia="宋体" w:hAnsi="宋体" w:cs="宋体" w:hint="eastAsia"/>
          <w:sz w:val="21"/>
          <w:szCs w:val="21"/>
        </w:rPr>
        <w:t>除</w:t>
      </w:r>
      <w:r w:rsidRPr="0021068F">
        <w:rPr>
          <w:rFonts w:ascii="宋体" w:eastAsia="宋体" w:hAnsi="宋体" w:cs="宋体"/>
          <w:sz w:val="21"/>
          <w:szCs w:val="21"/>
        </w:rPr>
        <w:t>之后</w:t>
      </w:r>
      <w:r w:rsidR="00F4305F">
        <w:rPr>
          <w:rFonts w:ascii="宋体" w:eastAsia="宋体" w:hAnsi="宋体" w:cs="宋体" w:hint="eastAsia"/>
          <w:sz w:val="21"/>
          <w:szCs w:val="21"/>
        </w:rPr>
        <w:t>的</w:t>
      </w:r>
      <w:r w:rsidR="00CF7B48">
        <w:rPr>
          <w:rFonts w:ascii="宋体" w:eastAsia="宋体" w:hAnsi="宋体" w:cs="宋体"/>
          <w:sz w:val="21"/>
          <w:szCs w:val="21"/>
        </w:rPr>
        <w:t>治疗，基本上也就是几点</w:t>
      </w:r>
      <w:r w:rsidR="00CF7B48">
        <w:rPr>
          <w:rFonts w:ascii="宋体" w:eastAsia="宋体" w:hAnsi="宋体" w:cs="宋体" w:hint="eastAsia"/>
          <w:sz w:val="21"/>
          <w:szCs w:val="21"/>
        </w:rPr>
        <w:t>。</w:t>
      </w:r>
      <w:r w:rsidR="00F4305F">
        <w:rPr>
          <w:rFonts w:ascii="宋体" w:eastAsia="宋体" w:hAnsi="宋体" w:cs="宋体"/>
          <w:sz w:val="21"/>
          <w:szCs w:val="21"/>
        </w:rPr>
        <w:t>第一</w:t>
      </w:r>
      <w:r w:rsidR="00F4305F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如果精神比较紧张的，情绪不是很稳定的，那么在心理方面我们做一些疏导</w:t>
      </w:r>
      <w:r w:rsidR="00F4305F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如果说这些问题都不存在，</w:t>
      </w:r>
      <w:r w:rsidR="00F4305F">
        <w:rPr>
          <w:rFonts w:ascii="宋体" w:eastAsia="宋体" w:hAnsi="宋体" w:cs="宋体" w:hint="eastAsia"/>
          <w:sz w:val="21"/>
          <w:szCs w:val="21"/>
        </w:rPr>
        <w:t>就</w:t>
      </w:r>
      <w:r w:rsidR="00F4305F">
        <w:rPr>
          <w:rFonts w:ascii="宋体" w:eastAsia="宋体" w:hAnsi="宋体" w:cs="宋体"/>
          <w:sz w:val="21"/>
          <w:szCs w:val="21"/>
        </w:rPr>
        <w:t>是痛。</w:t>
      </w:r>
      <w:r w:rsidRPr="0021068F">
        <w:rPr>
          <w:rFonts w:ascii="宋体" w:eastAsia="宋体" w:hAnsi="宋体" w:cs="宋体"/>
          <w:sz w:val="21"/>
          <w:szCs w:val="21"/>
        </w:rPr>
        <w:t>主要的就是一个止痛药。这个止痛药叫做前列腺素</w:t>
      </w:r>
      <w:r w:rsidR="00733EA6">
        <w:rPr>
          <w:rFonts w:ascii="宋体" w:eastAsia="宋体" w:hAnsi="宋体" w:cs="宋体"/>
          <w:sz w:val="21"/>
          <w:szCs w:val="21"/>
        </w:rPr>
        <w:t>合成酶的抑制剂，这类药</w:t>
      </w:r>
      <w:r w:rsidRPr="0021068F">
        <w:rPr>
          <w:rFonts w:ascii="宋体" w:eastAsia="宋体" w:hAnsi="宋体" w:cs="宋体"/>
          <w:sz w:val="21"/>
          <w:szCs w:val="21"/>
        </w:rPr>
        <w:t>典型的一个代表就是布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洛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芬</w:t>
      </w:r>
      <w:r w:rsidR="00733EA6">
        <w:rPr>
          <w:rFonts w:ascii="宋体" w:eastAsia="宋体" w:hAnsi="宋体" w:cs="宋体" w:hint="eastAsia"/>
          <w:sz w:val="21"/>
          <w:szCs w:val="21"/>
        </w:rPr>
        <w:t>。</w:t>
      </w:r>
      <w:r w:rsidR="00733EA6">
        <w:rPr>
          <w:rFonts w:ascii="宋体" w:eastAsia="宋体" w:hAnsi="宋体" w:cs="宋体"/>
          <w:sz w:val="21"/>
          <w:szCs w:val="21"/>
        </w:rPr>
        <w:t>布</w:t>
      </w:r>
      <w:proofErr w:type="gramStart"/>
      <w:r w:rsidR="00733EA6">
        <w:rPr>
          <w:rFonts w:ascii="宋体" w:eastAsia="宋体" w:hAnsi="宋体" w:cs="宋体"/>
          <w:sz w:val="21"/>
          <w:szCs w:val="21"/>
        </w:rPr>
        <w:t>洛</w:t>
      </w:r>
      <w:proofErr w:type="gramEnd"/>
      <w:r w:rsidR="00733EA6">
        <w:rPr>
          <w:rFonts w:ascii="宋体" w:eastAsia="宋体" w:hAnsi="宋体" w:cs="宋体"/>
          <w:sz w:val="21"/>
          <w:szCs w:val="21"/>
        </w:rPr>
        <w:t>芬大家</w:t>
      </w:r>
      <w:proofErr w:type="gramStart"/>
      <w:r w:rsidR="00733EA6">
        <w:rPr>
          <w:rFonts w:ascii="宋体" w:eastAsia="宋体" w:hAnsi="宋体" w:cs="宋体"/>
          <w:sz w:val="21"/>
          <w:szCs w:val="21"/>
        </w:rPr>
        <w:t>肯定听</w:t>
      </w:r>
      <w:proofErr w:type="gramEnd"/>
      <w:r w:rsidR="00733EA6">
        <w:rPr>
          <w:rFonts w:ascii="宋体" w:eastAsia="宋体" w:hAnsi="宋体" w:cs="宋体"/>
          <w:sz w:val="21"/>
          <w:szCs w:val="21"/>
        </w:rPr>
        <w:t>过，都很熟悉，</w:t>
      </w:r>
      <w:r w:rsidR="00733EA6">
        <w:rPr>
          <w:rFonts w:ascii="宋体" w:eastAsia="宋体" w:hAnsi="宋体" w:cs="宋体" w:hint="eastAsia"/>
          <w:sz w:val="21"/>
          <w:szCs w:val="21"/>
        </w:rPr>
        <w:t>知道</w:t>
      </w:r>
      <w:proofErr w:type="gramStart"/>
      <w:r w:rsidR="00733EA6">
        <w:rPr>
          <w:rFonts w:ascii="宋体" w:eastAsia="宋体" w:hAnsi="宋体" w:cs="宋体" w:hint="eastAsia"/>
          <w:sz w:val="21"/>
          <w:szCs w:val="21"/>
        </w:rPr>
        <w:t>那</w:t>
      </w:r>
      <w:r w:rsidR="00733EA6">
        <w:rPr>
          <w:rFonts w:ascii="宋体" w:eastAsia="宋体" w:hAnsi="宋体" w:cs="宋体"/>
          <w:sz w:val="21"/>
          <w:szCs w:val="21"/>
        </w:rPr>
        <w:t>里痛</w:t>
      </w:r>
      <w:r w:rsidRPr="0021068F">
        <w:rPr>
          <w:rFonts w:ascii="宋体" w:eastAsia="宋体" w:hAnsi="宋体" w:cs="宋体"/>
          <w:sz w:val="21"/>
          <w:szCs w:val="21"/>
        </w:rPr>
        <w:t>吃个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布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洛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芬就止痛了，这个药也确实有效，对于很多</w:t>
      </w:r>
      <w:r w:rsidR="00733EA6">
        <w:rPr>
          <w:rFonts w:ascii="宋体" w:eastAsia="宋体" w:hAnsi="宋体" w:cs="宋体" w:hint="eastAsia"/>
          <w:sz w:val="21"/>
          <w:szCs w:val="21"/>
        </w:rPr>
        <w:t>痛症</w:t>
      </w:r>
      <w:r w:rsidRPr="0021068F">
        <w:rPr>
          <w:rFonts w:ascii="宋体" w:eastAsia="宋体" w:hAnsi="宋体" w:cs="宋体"/>
          <w:sz w:val="21"/>
          <w:szCs w:val="21"/>
        </w:rPr>
        <w:t>都有效。但是对于一些比较顽固的</w:t>
      </w:r>
      <w:r w:rsidR="00733EA6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症状特别严重的，</w:t>
      </w:r>
      <w:r w:rsidR="00733EA6">
        <w:rPr>
          <w:rFonts w:ascii="宋体" w:eastAsia="宋体" w:hAnsi="宋体" w:cs="宋体" w:hint="eastAsia"/>
          <w:sz w:val="21"/>
          <w:szCs w:val="21"/>
        </w:rPr>
        <w:t>它</w:t>
      </w:r>
      <w:r w:rsidRPr="0021068F">
        <w:rPr>
          <w:rFonts w:ascii="宋体" w:eastAsia="宋体" w:hAnsi="宋体" w:cs="宋体"/>
          <w:sz w:val="21"/>
          <w:szCs w:val="21"/>
        </w:rPr>
        <w:t>可能只能起到一个略</w:t>
      </w:r>
      <w:r w:rsidR="00733EA6">
        <w:rPr>
          <w:rFonts w:ascii="宋体" w:eastAsia="宋体" w:hAnsi="宋体" w:cs="宋体"/>
          <w:sz w:val="21"/>
          <w:szCs w:val="21"/>
        </w:rPr>
        <w:t>微缓解的作用，不能完全止痛，而且这个药要提前吃</w:t>
      </w:r>
      <w:r w:rsidR="00733EA6">
        <w:rPr>
          <w:rFonts w:ascii="宋体" w:eastAsia="宋体" w:hAnsi="宋体" w:cs="宋体" w:hint="eastAsia"/>
          <w:sz w:val="21"/>
          <w:szCs w:val="21"/>
        </w:rPr>
        <w:t>。</w:t>
      </w:r>
      <w:r w:rsidR="00733EA6" w:rsidRPr="0021068F">
        <w:rPr>
          <w:rFonts w:ascii="宋体" w:eastAsia="宋体" w:hAnsi="宋体" w:cs="宋体"/>
          <w:sz w:val="21"/>
          <w:szCs w:val="21"/>
        </w:rPr>
        <w:t>对于止痛来讲</w:t>
      </w:r>
      <w:r w:rsidR="00733EA6">
        <w:rPr>
          <w:rFonts w:ascii="宋体" w:eastAsia="宋体" w:hAnsi="宋体" w:cs="宋体" w:hint="eastAsia"/>
          <w:sz w:val="21"/>
          <w:szCs w:val="21"/>
        </w:rPr>
        <w:t>，</w:t>
      </w:r>
      <w:r w:rsidR="00733EA6">
        <w:rPr>
          <w:rFonts w:ascii="宋体" w:eastAsia="宋体" w:hAnsi="宋体" w:cs="宋体"/>
          <w:sz w:val="21"/>
          <w:szCs w:val="21"/>
        </w:rPr>
        <w:t>布</w:t>
      </w:r>
      <w:proofErr w:type="gramStart"/>
      <w:r w:rsidR="00733EA6">
        <w:rPr>
          <w:rFonts w:ascii="宋体" w:eastAsia="宋体" w:hAnsi="宋体" w:cs="宋体"/>
          <w:sz w:val="21"/>
          <w:szCs w:val="21"/>
        </w:rPr>
        <w:t>洛</w:t>
      </w:r>
      <w:proofErr w:type="gramEnd"/>
      <w:r w:rsidR="00733EA6">
        <w:rPr>
          <w:rFonts w:ascii="宋体" w:eastAsia="宋体" w:hAnsi="宋体" w:cs="宋体"/>
          <w:sz w:val="21"/>
          <w:szCs w:val="21"/>
        </w:rPr>
        <w:t>芬之类的药</w:t>
      </w:r>
      <w:r w:rsidRPr="0021068F">
        <w:rPr>
          <w:rFonts w:ascii="宋体" w:eastAsia="宋体" w:hAnsi="宋体" w:cs="宋体"/>
          <w:sz w:val="21"/>
          <w:szCs w:val="21"/>
        </w:rPr>
        <w:t>有效</w:t>
      </w:r>
      <w:r w:rsidR="00733EA6">
        <w:rPr>
          <w:rFonts w:ascii="宋体" w:eastAsia="宋体" w:hAnsi="宋体" w:cs="宋体" w:hint="eastAsia"/>
          <w:sz w:val="21"/>
          <w:szCs w:val="21"/>
        </w:rPr>
        <w:t>，</w:t>
      </w:r>
      <w:r w:rsidR="00733EA6">
        <w:rPr>
          <w:rFonts w:ascii="宋体" w:eastAsia="宋体" w:hAnsi="宋体" w:cs="宋体"/>
          <w:sz w:val="21"/>
          <w:szCs w:val="21"/>
        </w:rPr>
        <w:t>但是对于一些</w:t>
      </w:r>
      <w:r w:rsidRPr="0021068F">
        <w:rPr>
          <w:rFonts w:ascii="宋体" w:eastAsia="宋体" w:hAnsi="宋体" w:cs="宋体"/>
          <w:sz w:val="21"/>
          <w:szCs w:val="21"/>
        </w:rPr>
        <w:t>疼痛</w:t>
      </w:r>
      <w:r w:rsidR="00A47943">
        <w:rPr>
          <w:rFonts w:ascii="宋体" w:eastAsia="宋体" w:hAnsi="宋体" w:cs="宋体"/>
          <w:sz w:val="21"/>
          <w:szCs w:val="21"/>
        </w:rPr>
        <w:t>非常严重的，</w:t>
      </w:r>
      <w:r w:rsidRPr="0021068F">
        <w:rPr>
          <w:rFonts w:ascii="宋体" w:eastAsia="宋体" w:hAnsi="宋体" w:cs="宋体"/>
          <w:sz w:val="21"/>
          <w:szCs w:val="21"/>
        </w:rPr>
        <w:t>效果就会差一</w:t>
      </w:r>
      <w:r w:rsidR="00733EA6">
        <w:rPr>
          <w:rFonts w:ascii="宋体" w:eastAsia="宋体" w:hAnsi="宋体" w:cs="宋体"/>
          <w:sz w:val="21"/>
          <w:szCs w:val="21"/>
        </w:rPr>
        <w:t>些，它不能起到完全止痛的效果。而且在服药时间上，就是说你</w:t>
      </w:r>
      <w:r w:rsidRPr="0021068F">
        <w:rPr>
          <w:rFonts w:ascii="宋体" w:eastAsia="宋体" w:hAnsi="宋体" w:cs="宋体"/>
          <w:sz w:val="21"/>
          <w:szCs w:val="21"/>
        </w:rPr>
        <w:t>要来了</w:t>
      </w:r>
      <w:r w:rsidR="005D6599">
        <w:rPr>
          <w:rFonts w:ascii="宋体" w:eastAsia="宋体" w:hAnsi="宋体" w:cs="宋体" w:hint="eastAsia"/>
          <w:sz w:val="21"/>
          <w:szCs w:val="21"/>
        </w:rPr>
        <w:t>，</w:t>
      </w:r>
      <w:r w:rsidR="00733EA6">
        <w:rPr>
          <w:rFonts w:ascii="宋体" w:eastAsia="宋体" w:hAnsi="宋体" w:cs="宋体"/>
          <w:sz w:val="21"/>
          <w:szCs w:val="21"/>
        </w:rPr>
        <w:t>要痛了就要吃，而不能说我已经开始痛了再去吃，开始痛了之后再去吃</w:t>
      </w:r>
      <w:r w:rsidR="00733EA6">
        <w:rPr>
          <w:rFonts w:ascii="宋体" w:eastAsia="宋体" w:hAnsi="宋体" w:cs="宋体" w:hint="eastAsia"/>
          <w:sz w:val="21"/>
          <w:szCs w:val="21"/>
        </w:rPr>
        <w:t>，</w:t>
      </w:r>
      <w:r w:rsidR="00733EA6">
        <w:rPr>
          <w:rFonts w:ascii="宋体" w:eastAsia="宋体" w:hAnsi="宋体" w:cs="宋体"/>
          <w:sz w:val="21"/>
          <w:szCs w:val="21"/>
        </w:rPr>
        <w:t>效果就会</w:t>
      </w:r>
      <w:r w:rsidR="003556ED">
        <w:rPr>
          <w:rFonts w:ascii="宋体" w:eastAsia="宋体" w:hAnsi="宋体" w:cs="宋体" w:hint="eastAsia"/>
          <w:sz w:val="21"/>
          <w:szCs w:val="21"/>
        </w:rPr>
        <w:t>更</w:t>
      </w:r>
      <w:r w:rsidRPr="0021068F">
        <w:rPr>
          <w:rFonts w:ascii="宋体" w:eastAsia="宋体" w:hAnsi="宋体" w:cs="宋体"/>
          <w:sz w:val="21"/>
          <w:szCs w:val="21"/>
        </w:rPr>
        <w:t>差一</w:t>
      </w:r>
      <w:r w:rsidR="003556ED">
        <w:rPr>
          <w:rFonts w:ascii="宋体" w:eastAsia="宋体" w:hAnsi="宋体" w:cs="宋体"/>
          <w:sz w:val="21"/>
          <w:szCs w:val="21"/>
        </w:rPr>
        <w:t>些。因为这个药物</w:t>
      </w:r>
      <w:r w:rsidR="003556ED">
        <w:rPr>
          <w:rFonts w:ascii="宋体" w:eastAsia="宋体" w:hAnsi="宋体" w:cs="宋体" w:hint="eastAsia"/>
          <w:sz w:val="21"/>
          <w:szCs w:val="21"/>
        </w:rPr>
        <w:t>的</w:t>
      </w:r>
      <w:r w:rsidR="003556ED">
        <w:rPr>
          <w:rFonts w:ascii="宋体" w:eastAsia="宋体" w:hAnsi="宋体" w:cs="宋体"/>
          <w:sz w:val="21"/>
          <w:szCs w:val="21"/>
        </w:rPr>
        <w:t>作用机理</w:t>
      </w:r>
      <w:r w:rsidR="00733EA6">
        <w:rPr>
          <w:rFonts w:ascii="宋体" w:eastAsia="宋体" w:hAnsi="宋体" w:cs="宋体"/>
          <w:sz w:val="21"/>
          <w:szCs w:val="21"/>
        </w:rPr>
        <w:t>就是抑制你前列腺素的分泌</w:t>
      </w:r>
      <w:r w:rsidR="005D6599">
        <w:rPr>
          <w:rFonts w:ascii="宋体" w:eastAsia="宋体" w:hAnsi="宋体" w:cs="宋体"/>
          <w:sz w:val="21"/>
          <w:szCs w:val="21"/>
        </w:rPr>
        <w:t>生成，所以说等你都已经生成出来了，已经导致疼痛了，</w:t>
      </w:r>
      <w:r w:rsidRPr="0021068F">
        <w:rPr>
          <w:rFonts w:ascii="宋体" w:eastAsia="宋体" w:hAnsi="宋体" w:cs="宋体"/>
          <w:sz w:val="21"/>
          <w:szCs w:val="21"/>
        </w:rPr>
        <w:t>再去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吃效果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就差了。</w:t>
      </w:r>
      <w:r w:rsidR="003C12A2">
        <w:rPr>
          <w:rFonts w:ascii="宋体" w:eastAsia="宋体" w:hAnsi="宋体" w:cs="宋体"/>
          <w:sz w:val="21"/>
          <w:szCs w:val="21"/>
        </w:rPr>
        <w:t>而且布</w:t>
      </w:r>
      <w:proofErr w:type="gramStart"/>
      <w:r w:rsidR="003C12A2">
        <w:rPr>
          <w:rFonts w:ascii="宋体" w:eastAsia="宋体" w:hAnsi="宋体" w:cs="宋体"/>
          <w:sz w:val="21"/>
          <w:szCs w:val="21"/>
        </w:rPr>
        <w:t>洛</w:t>
      </w:r>
      <w:proofErr w:type="gramEnd"/>
      <w:r w:rsidR="003C12A2">
        <w:rPr>
          <w:rFonts w:ascii="宋体" w:eastAsia="宋体" w:hAnsi="宋体" w:cs="宋体"/>
          <w:sz w:val="21"/>
          <w:szCs w:val="21"/>
        </w:rPr>
        <w:t>芬之类的</w:t>
      </w:r>
      <w:r w:rsidR="003C12A2">
        <w:rPr>
          <w:rFonts w:ascii="宋体" w:eastAsia="宋体" w:hAnsi="宋体" w:cs="宋体"/>
          <w:sz w:val="21"/>
          <w:szCs w:val="21"/>
        </w:rPr>
        <w:lastRenderedPageBreak/>
        <w:t>药不能长期吃，</w:t>
      </w:r>
      <w:r w:rsidRPr="0021068F">
        <w:rPr>
          <w:rFonts w:ascii="宋体" w:eastAsia="宋体" w:hAnsi="宋体" w:cs="宋体"/>
          <w:sz w:val="21"/>
          <w:szCs w:val="21"/>
        </w:rPr>
        <w:t>还是有一些副作用</w:t>
      </w:r>
      <w:r w:rsidR="003C12A2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有一些人</w:t>
      </w:r>
      <w:r w:rsidR="003C12A2">
        <w:rPr>
          <w:rFonts w:ascii="宋体" w:eastAsia="宋体" w:hAnsi="宋体" w:cs="宋体"/>
          <w:sz w:val="21"/>
          <w:szCs w:val="21"/>
        </w:rPr>
        <w:t>每个月都痛，每次吃了就不痛了</w:t>
      </w:r>
      <w:r w:rsidR="003C12A2">
        <w:rPr>
          <w:rFonts w:ascii="宋体" w:eastAsia="宋体" w:hAnsi="宋体" w:cs="宋体" w:hint="eastAsia"/>
          <w:sz w:val="21"/>
          <w:szCs w:val="21"/>
        </w:rPr>
        <w:t>。</w:t>
      </w:r>
      <w:r w:rsidR="007F16BF">
        <w:rPr>
          <w:rFonts w:ascii="宋体" w:eastAsia="宋体" w:hAnsi="宋体" w:cs="宋体" w:hint="eastAsia"/>
          <w:sz w:val="21"/>
          <w:szCs w:val="21"/>
        </w:rPr>
        <w:t>她就</w:t>
      </w:r>
      <w:r w:rsidRPr="0021068F">
        <w:rPr>
          <w:rFonts w:ascii="宋体" w:eastAsia="宋体" w:hAnsi="宋体" w:cs="宋体"/>
          <w:sz w:val="21"/>
          <w:szCs w:val="21"/>
        </w:rPr>
        <w:t>每次</w:t>
      </w:r>
      <w:r w:rsidR="003C12A2">
        <w:rPr>
          <w:rFonts w:ascii="宋体" w:eastAsia="宋体" w:hAnsi="宋体" w:cs="宋体"/>
          <w:sz w:val="21"/>
          <w:szCs w:val="21"/>
        </w:rPr>
        <w:t>都吃，一段时间之后会发现最常见的一个副作用就是</w:t>
      </w:r>
      <w:r w:rsidRPr="0021068F">
        <w:rPr>
          <w:rFonts w:ascii="宋体" w:eastAsia="宋体" w:hAnsi="宋体" w:cs="宋体"/>
          <w:sz w:val="21"/>
          <w:szCs w:val="21"/>
        </w:rPr>
        <w:t xml:space="preserve">胃痛，这个药对胃黏膜有一定的损伤。 </w:t>
      </w:r>
    </w:p>
    <w:p w:rsidR="000646F5" w:rsidRDefault="0021006F" w:rsidP="007F16BF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还有一种治疗方法就是口服避孕药，在临床当中也有用，它的作用原理就是</w:t>
      </w:r>
      <w:r w:rsidR="00A93ED8" w:rsidRPr="0021068F">
        <w:rPr>
          <w:rFonts w:ascii="宋体" w:eastAsia="宋体" w:hAnsi="宋体" w:cs="宋体"/>
          <w:sz w:val="21"/>
          <w:szCs w:val="21"/>
        </w:rPr>
        <w:t>抑制排卵，用药抑制排卵</w:t>
      </w:r>
      <w:r w:rsidR="007F16BF">
        <w:rPr>
          <w:rFonts w:ascii="宋体" w:eastAsia="宋体" w:hAnsi="宋体" w:cs="宋体" w:hint="eastAsia"/>
          <w:sz w:val="21"/>
          <w:szCs w:val="21"/>
        </w:rPr>
        <w:t>。西医</w:t>
      </w:r>
      <w:r w:rsidR="00A93ED8" w:rsidRPr="0021068F">
        <w:rPr>
          <w:rFonts w:ascii="宋体" w:eastAsia="宋体" w:hAnsi="宋体" w:cs="宋体"/>
          <w:sz w:val="21"/>
          <w:szCs w:val="21"/>
        </w:rPr>
        <w:t>认为排卵</w:t>
      </w:r>
      <w:r w:rsidR="007F16BF">
        <w:rPr>
          <w:rFonts w:ascii="宋体" w:eastAsia="宋体" w:hAnsi="宋体" w:cs="宋体" w:hint="eastAsia"/>
          <w:sz w:val="21"/>
          <w:szCs w:val="21"/>
        </w:rPr>
        <w:t>会使</w:t>
      </w:r>
      <w:r w:rsidR="007F16BF">
        <w:rPr>
          <w:rFonts w:ascii="宋体" w:eastAsia="宋体" w:hAnsi="宋体" w:cs="宋体"/>
          <w:sz w:val="21"/>
          <w:szCs w:val="21"/>
        </w:rPr>
        <w:t>前列腺素分泌</w:t>
      </w:r>
      <w:r w:rsidR="00A93ED8" w:rsidRPr="0021068F">
        <w:rPr>
          <w:rFonts w:ascii="宋体" w:eastAsia="宋体" w:hAnsi="宋体" w:cs="宋体"/>
          <w:sz w:val="21"/>
          <w:szCs w:val="21"/>
        </w:rPr>
        <w:t>更多，所以它通过抑制排卵来减少前列腺素的含量。但是这个避孕药</w:t>
      </w:r>
      <w:r w:rsidR="000646F5">
        <w:rPr>
          <w:rFonts w:ascii="宋体" w:eastAsia="宋体" w:hAnsi="宋体" w:cs="宋体" w:hint="eastAsia"/>
          <w:sz w:val="21"/>
          <w:szCs w:val="21"/>
        </w:rPr>
        <w:t>，</w:t>
      </w:r>
      <w:r w:rsidR="004F3395">
        <w:rPr>
          <w:rFonts w:ascii="宋体" w:eastAsia="宋体" w:hAnsi="宋体" w:cs="宋体"/>
          <w:sz w:val="21"/>
          <w:szCs w:val="21"/>
        </w:rPr>
        <w:t>我是不建议不推荐大家用，无论</w:t>
      </w:r>
      <w:r w:rsidR="00A93ED8" w:rsidRPr="0021068F">
        <w:rPr>
          <w:rFonts w:ascii="宋体" w:eastAsia="宋体" w:hAnsi="宋体" w:cs="宋体"/>
          <w:sz w:val="21"/>
          <w:szCs w:val="21"/>
        </w:rPr>
        <w:t>你</w:t>
      </w:r>
      <w:r w:rsidR="004F3395">
        <w:rPr>
          <w:rFonts w:ascii="宋体" w:eastAsia="宋体" w:hAnsi="宋体" w:cs="宋体" w:hint="eastAsia"/>
          <w:sz w:val="21"/>
          <w:szCs w:val="21"/>
        </w:rPr>
        <w:t>是在</w:t>
      </w:r>
      <w:r w:rsidR="00A93ED8" w:rsidRPr="0021068F">
        <w:rPr>
          <w:rFonts w:ascii="宋体" w:eastAsia="宋体" w:hAnsi="宋体" w:cs="宋体"/>
          <w:sz w:val="21"/>
          <w:szCs w:val="21"/>
        </w:rPr>
        <w:t>青春期还是生育年龄，</w:t>
      </w:r>
      <w:r w:rsidR="00B94FB0">
        <w:rPr>
          <w:rFonts w:ascii="宋体" w:eastAsia="宋体" w:hAnsi="宋体" w:cs="宋体" w:hint="eastAsia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没有生育要求的女性，</w:t>
      </w:r>
      <w:r w:rsidR="000646F5">
        <w:rPr>
          <w:rFonts w:ascii="宋体" w:eastAsia="宋体" w:hAnsi="宋体" w:cs="宋体"/>
          <w:sz w:val="21"/>
          <w:szCs w:val="21"/>
        </w:rPr>
        <w:t>中医都不建议用避孕药。大家如果</w:t>
      </w:r>
      <w:r w:rsidR="00A93ED8" w:rsidRPr="0021068F">
        <w:rPr>
          <w:rFonts w:ascii="宋体" w:eastAsia="宋体" w:hAnsi="宋体" w:cs="宋体"/>
          <w:sz w:val="21"/>
          <w:szCs w:val="21"/>
        </w:rPr>
        <w:t>碰到自己有</w:t>
      </w:r>
      <w:r w:rsidR="00F74FC1">
        <w:rPr>
          <w:rFonts w:ascii="宋体" w:eastAsia="宋体" w:hAnsi="宋体" w:cs="宋体" w:hint="eastAsia"/>
          <w:sz w:val="21"/>
          <w:szCs w:val="21"/>
        </w:rPr>
        <w:t>痛经</w:t>
      </w:r>
      <w:r w:rsidR="00A93ED8" w:rsidRPr="0021068F">
        <w:rPr>
          <w:rFonts w:ascii="宋体" w:eastAsia="宋体" w:hAnsi="宋体" w:cs="宋体"/>
          <w:sz w:val="21"/>
          <w:szCs w:val="21"/>
        </w:rPr>
        <w:t>这种情况，自己</w:t>
      </w:r>
      <w:r>
        <w:rPr>
          <w:rFonts w:ascii="宋体" w:eastAsia="宋体" w:hAnsi="宋体" w:cs="宋体" w:hint="eastAsia"/>
          <w:sz w:val="21"/>
          <w:szCs w:val="21"/>
        </w:rPr>
        <w:t>要</w:t>
      </w:r>
      <w:r w:rsidR="00A93ED8" w:rsidRPr="0021068F">
        <w:rPr>
          <w:rFonts w:ascii="宋体" w:eastAsia="宋体" w:hAnsi="宋体" w:cs="宋体"/>
          <w:sz w:val="21"/>
          <w:szCs w:val="21"/>
        </w:rPr>
        <w:t>斟酌</w:t>
      </w:r>
      <w:r>
        <w:rPr>
          <w:rFonts w:ascii="宋体" w:eastAsia="宋体" w:hAnsi="宋体" w:cs="宋体" w:hint="eastAsia"/>
          <w:sz w:val="21"/>
          <w:szCs w:val="21"/>
        </w:rPr>
        <w:t>一下</w:t>
      </w:r>
      <w:r w:rsidR="000646F5">
        <w:rPr>
          <w:rFonts w:ascii="宋体" w:eastAsia="宋体" w:hAnsi="宋体" w:cs="宋体" w:hint="eastAsia"/>
          <w:sz w:val="21"/>
          <w:szCs w:val="21"/>
        </w:rPr>
        <w:t>。</w:t>
      </w:r>
    </w:p>
    <w:p w:rsidR="00FE3F08" w:rsidRPr="0021068F" w:rsidRDefault="00A93ED8" w:rsidP="000646F5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刚才讲了，</w:t>
      </w:r>
      <w:r w:rsidR="000646F5" w:rsidRPr="0021068F">
        <w:rPr>
          <w:rFonts w:ascii="宋体" w:eastAsia="宋体" w:hAnsi="宋体" w:cs="宋体"/>
          <w:sz w:val="21"/>
          <w:szCs w:val="21"/>
        </w:rPr>
        <w:t>中医</w:t>
      </w:r>
      <w:r w:rsidR="000646F5">
        <w:rPr>
          <w:rFonts w:ascii="宋体" w:eastAsia="宋体" w:hAnsi="宋体" w:cs="宋体" w:hint="eastAsia"/>
          <w:sz w:val="21"/>
          <w:szCs w:val="21"/>
        </w:rPr>
        <w:t>认为</w:t>
      </w:r>
      <w:r w:rsidRPr="0021068F">
        <w:rPr>
          <w:rFonts w:ascii="宋体" w:eastAsia="宋体" w:hAnsi="宋体" w:cs="宋体"/>
          <w:sz w:val="21"/>
          <w:szCs w:val="21"/>
        </w:rPr>
        <w:t>痛经的两个</w:t>
      </w:r>
      <w:r w:rsidR="000646F5" w:rsidRPr="0021068F">
        <w:rPr>
          <w:rFonts w:ascii="宋体" w:eastAsia="宋体" w:hAnsi="宋体" w:cs="宋体"/>
          <w:sz w:val="21"/>
          <w:szCs w:val="21"/>
        </w:rPr>
        <w:t>主要</w:t>
      </w:r>
      <w:r w:rsidRPr="0021068F">
        <w:rPr>
          <w:rFonts w:ascii="宋体" w:eastAsia="宋体" w:hAnsi="宋体" w:cs="宋体"/>
          <w:sz w:val="21"/>
          <w:szCs w:val="21"/>
        </w:rPr>
        <w:t>原因，一个是有</w:t>
      </w:r>
      <w:r w:rsidR="000646F5">
        <w:rPr>
          <w:rFonts w:ascii="宋体" w:eastAsia="宋体" w:hAnsi="宋体" w:cs="宋体" w:hint="eastAsia"/>
          <w:sz w:val="21"/>
          <w:szCs w:val="21"/>
        </w:rPr>
        <w:t>寒</w:t>
      </w:r>
      <w:r w:rsidRPr="0021068F">
        <w:rPr>
          <w:rFonts w:ascii="宋体" w:eastAsia="宋体" w:hAnsi="宋体" w:cs="宋体"/>
          <w:sz w:val="21"/>
          <w:szCs w:val="21"/>
        </w:rPr>
        <w:t>，一个是有</w:t>
      </w:r>
      <w:proofErr w:type="gramStart"/>
      <w:r w:rsidR="000646F5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8266D2">
        <w:rPr>
          <w:rFonts w:ascii="宋体" w:eastAsia="宋体" w:hAnsi="宋体" w:cs="宋体"/>
          <w:sz w:val="21"/>
          <w:szCs w:val="21"/>
        </w:rPr>
        <w:t>。</w:t>
      </w:r>
      <w:r w:rsidR="00CC09A1">
        <w:rPr>
          <w:rFonts w:ascii="宋体" w:eastAsia="宋体" w:hAnsi="宋体" w:cs="宋体"/>
          <w:sz w:val="21"/>
          <w:szCs w:val="21"/>
        </w:rPr>
        <w:t>中医在治疗痛经上面</w:t>
      </w:r>
      <w:r w:rsidRPr="0021068F">
        <w:rPr>
          <w:rFonts w:ascii="宋体" w:eastAsia="宋体" w:hAnsi="宋体" w:cs="宋体"/>
          <w:sz w:val="21"/>
          <w:szCs w:val="21"/>
        </w:rPr>
        <w:t>就针对这两点，一个是驱寒，一个是解</w:t>
      </w:r>
      <w:proofErr w:type="gramStart"/>
      <w:r w:rsidR="008266D2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。</w:t>
      </w:r>
      <w:r w:rsidR="00BC0C06">
        <w:rPr>
          <w:rFonts w:ascii="宋体" w:eastAsia="宋体" w:hAnsi="宋体" w:cs="宋体"/>
          <w:sz w:val="21"/>
          <w:szCs w:val="21"/>
        </w:rPr>
        <w:t>中医经常会</w:t>
      </w:r>
      <w:r w:rsidR="00BC0C06">
        <w:rPr>
          <w:rFonts w:ascii="宋体" w:eastAsia="宋体" w:hAnsi="宋体" w:cs="宋体" w:hint="eastAsia"/>
          <w:sz w:val="21"/>
          <w:szCs w:val="21"/>
        </w:rPr>
        <w:t>用</w:t>
      </w:r>
      <w:r w:rsidRPr="0021068F">
        <w:rPr>
          <w:rFonts w:ascii="宋体" w:eastAsia="宋体" w:hAnsi="宋体" w:cs="宋体"/>
          <w:sz w:val="21"/>
          <w:szCs w:val="21"/>
        </w:rPr>
        <w:t>阴阳虚实、寒热</w:t>
      </w:r>
      <w:r w:rsidR="00BC0C06">
        <w:rPr>
          <w:rFonts w:ascii="宋体" w:eastAsia="宋体" w:hAnsi="宋体" w:cs="宋体" w:hint="eastAsia"/>
          <w:sz w:val="21"/>
          <w:szCs w:val="21"/>
        </w:rPr>
        <w:t>来</w:t>
      </w:r>
      <w:r w:rsidRPr="0021068F">
        <w:rPr>
          <w:rFonts w:ascii="宋体" w:eastAsia="宋体" w:hAnsi="宋体" w:cs="宋体"/>
          <w:sz w:val="21"/>
          <w:szCs w:val="21"/>
        </w:rPr>
        <w:t>描述我们身体状态</w:t>
      </w:r>
      <w:r w:rsidR="00BC0C06">
        <w:rPr>
          <w:rFonts w:ascii="宋体" w:eastAsia="宋体" w:hAnsi="宋体" w:cs="宋体" w:hint="eastAsia"/>
          <w:sz w:val="21"/>
          <w:szCs w:val="21"/>
        </w:rPr>
        <w:t>。</w:t>
      </w:r>
      <w:r w:rsidR="00BC0C06">
        <w:rPr>
          <w:rFonts w:ascii="宋体" w:eastAsia="宋体" w:hAnsi="宋体" w:cs="宋体"/>
          <w:sz w:val="21"/>
          <w:szCs w:val="21"/>
        </w:rPr>
        <w:t>中医看病</w:t>
      </w:r>
      <w:r w:rsidRPr="0021068F">
        <w:rPr>
          <w:rFonts w:ascii="宋体" w:eastAsia="宋体" w:hAnsi="宋体" w:cs="宋体"/>
          <w:sz w:val="21"/>
          <w:szCs w:val="21"/>
        </w:rPr>
        <w:t>会辨别你</w:t>
      </w:r>
      <w:r w:rsidR="00BC0C06">
        <w:rPr>
          <w:rFonts w:ascii="宋体" w:eastAsia="宋体" w:hAnsi="宋体" w:cs="宋体" w:hint="eastAsia"/>
          <w:sz w:val="21"/>
          <w:szCs w:val="21"/>
        </w:rPr>
        <w:t>的</w:t>
      </w:r>
      <w:r w:rsidRPr="0021068F">
        <w:rPr>
          <w:rFonts w:ascii="宋体" w:eastAsia="宋体" w:hAnsi="宋体" w:cs="宋体"/>
          <w:sz w:val="21"/>
          <w:szCs w:val="21"/>
        </w:rPr>
        <w:t>体质</w:t>
      </w:r>
      <w:r w:rsidR="00390224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从</w:t>
      </w:r>
      <w:r w:rsidR="008266D2">
        <w:rPr>
          <w:rFonts w:ascii="宋体" w:eastAsia="宋体" w:hAnsi="宋体" w:cs="宋体"/>
          <w:sz w:val="21"/>
          <w:szCs w:val="21"/>
        </w:rPr>
        <w:t>阴阳、虚实、寒热</w:t>
      </w:r>
      <w:r w:rsidR="00BC0C06">
        <w:rPr>
          <w:rFonts w:ascii="宋体" w:eastAsia="宋体" w:hAnsi="宋体" w:cs="宋体"/>
          <w:sz w:val="21"/>
          <w:szCs w:val="21"/>
        </w:rPr>
        <w:t>这些方面来判断，判断之后辩证，然后</w:t>
      </w:r>
      <w:r w:rsidRPr="0021068F">
        <w:rPr>
          <w:rFonts w:ascii="宋体" w:eastAsia="宋体" w:hAnsi="宋体" w:cs="宋体"/>
          <w:sz w:val="21"/>
          <w:szCs w:val="21"/>
        </w:rPr>
        <w:t>用药</w:t>
      </w:r>
      <w:r w:rsidR="00BC0C06">
        <w:rPr>
          <w:rFonts w:ascii="宋体" w:eastAsia="宋体" w:hAnsi="宋体" w:cs="宋体" w:hint="eastAsia"/>
          <w:sz w:val="21"/>
          <w:szCs w:val="21"/>
        </w:rPr>
        <w:t>或者</w:t>
      </w:r>
      <w:r w:rsidRPr="0021068F">
        <w:rPr>
          <w:rFonts w:ascii="宋体" w:eastAsia="宋体" w:hAnsi="宋体" w:cs="宋体"/>
          <w:sz w:val="21"/>
          <w:szCs w:val="21"/>
        </w:rPr>
        <w:t xml:space="preserve">外用的方法来给你治疗。 </w:t>
      </w:r>
    </w:p>
    <w:p w:rsidR="00513834" w:rsidRDefault="00BC0C06" w:rsidP="0078356B">
      <w:pPr>
        <w:spacing w:before="240" w:after="240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痛经有几种情况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一种是来月经前痛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一种</w:t>
      </w:r>
      <w:r>
        <w:rPr>
          <w:rFonts w:ascii="宋体" w:eastAsia="宋体" w:hAnsi="宋体" w:cs="宋体" w:hint="eastAsia"/>
          <w:sz w:val="21"/>
          <w:szCs w:val="21"/>
        </w:rPr>
        <w:t>是</w:t>
      </w:r>
      <w:r w:rsidR="00A93ED8" w:rsidRPr="0021068F">
        <w:rPr>
          <w:rFonts w:ascii="宋体" w:eastAsia="宋体" w:hAnsi="宋体" w:cs="宋体"/>
          <w:sz w:val="21"/>
          <w:szCs w:val="21"/>
        </w:rPr>
        <w:t>来了之后</w:t>
      </w:r>
      <w:r>
        <w:rPr>
          <w:rFonts w:ascii="宋体" w:eastAsia="宋体" w:hAnsi="宋体" w:cs="宋体" w:hint="eastAsia"/>
          <w:sz w:val="21"/>
          <w:szCs w:val="21"/>
        </w:rPr>
        <w:t>痛；</w:t>
      </w:r>
      <w:r w:rsidR="00A93ED8" w:rsidRPr="0021068F">
        <w:rPr>
          <w:rFonts w:ascii="宋体" w:eastAsia="宋体" w:hAnsi="宋体" w:cs="宋体"/>
          <w:sz w:val="21"/>
          <w:szCs w:val="21"/>
        </w:rPr>
        <w:t>还有一种</w:t>
      </w:r>
      <w:r>
        <w:rPr>
          <w:rFonts w:ascii="宋体" w:eastAsia="宋体" w:hAnsi="宋体" w:cs="宋体" w:hint="eastAsia"/>
          <w:sz w:val="21"/>
          <w:szCs w:val="21"/>
        </w:rPr>
        <w:t>月经</w:t>
      </w:r>
      <w:r>
        <w:rPr>
          <w:rFonts w:ascii="宋体" w:eastAsia="宋体" w:hAnsi="宋体" w:cs="宋体"/>
          <w:sz w:val="21"/>
          <w:szCs w:val="21"/>
        </w:rPr>
        <w:t>收尾结束后才痛。</w:t>
      </w:r>
      <w:r w:rsidR="00A93ED8" w:rsidRPr="0021068F">
        <w:rPr>
          <w:rFonts w:ascii="宋体" w:eastAsia="宋体" w:hAnsi="宋体" w:cs="宋体"/>
          <w:sz w:val="21"/>
          <w:szCs w:val="21"/>
        </w:rPr>
        <w:t>这</w:t>
      </w:r>
      <w:r>
        <w:rPr>
          <w:rFonts w:ascii="宋体" w:eastAsia="宋体" w:hAnsi="宋体" w:cs="宋体"/>
          <w:sz w:val="21"/>
          <w:szCs w:val="21"/>
        </w:rPr>
        <w:t>三种情况</w:t>
      </w:r>
      <w:r w:rsidR="00A93ED8" w:rsidRPr="0021068F">
        <w:rPr>
          <w:rFonts w:ascii="宋体" w:eastAsia="宋体" w:hAnsi="宋体" w:cs="宋体"/>
          <w:sz w:val="21"/>
          <w:szCs w:val="21"/>
        </w:rPr>
        <w:t>病因都不一样</w:t>
      </w:r>
      <w:r w:rsidR="00224234">
        <w:rPr>
          <w:rFonts w:ascii="宋体" w:eastAsia="宋体" w:hAnsi="宋体" w:cs="宋体" w:hint="eastAsia"/>
          <w:sz w:val="21"/>
          <w:szCs w:val="21"/>
        </w:rPr>
        <w:t>。</w:t>
      </w:r>
      <w:r w:rsidR="00224234">
        <w:rPr>
          <w:rFonts w:ascii="宋体" w:eastAsia="宋体" w:hAnsi="宋体" w:cs="宋体"/>
          <w:sz w:val="21"/>
          <w:szCs w:val="21"/>
        </w:rPr>
        <w:t>在来月经前的痛一般是因为</w:t>
      </w:r>
      <w:r w:rsidR="00286234">
        <w:rPr>
          <w:rFonts w:ascii="宋体" w:eastAsia="宋体" w:hAnsi="宋体" w:cs="宋体" w:hint="eastAsia"/>
          <w:sz w:val="21"/>
          <w:szCs w:val="21"/>
        </w:rPr>
        <w:t>淤堵</w:t>
      </w:r>
      <w:r w:rsidR="00224234">
        <w:rPr>
          <w:rFonts w:ascii="宋体" w:eastAsia="宋体" w:hAnsi="宋体" w:cs="宋体"/>
          <w:sz w:val="21"/>
          <w:szCs w:val="21"/>
        </w:rPr>
        <w:t>造成的，</w:t>
      </w:r>
      <w:proofErr w:type="gramStart"/>
      <w:r w:rsidR="00224234">
        <w:rPr>
          <w:rFonts w:ascii="宋体" w:eastAsia="宋体" w:hAnsi="宋体" w:cs="宋体"/>
          <w:sz w:val="21"/>
          <w:szCs w:val="21"/>
        </w:rPr>
        <w:t>就是说</w:t>
      </w:r>
      <w:r w:rsidR="00224234">
        <w:rPr>
          <w:rFonts w:ascii="宋体" w:eastAsia="宋体" w:hAnsi="宋体" w:cs="宋体" w:hint="eastAsia"/>
          <w:sz w:val="21"/>
          <w:szCs w:val="21"/>
        </w:rPr>
        <w:t>她</w:t>
      </w:r>
      <w:r w:rsidR="00977750">
        <w:rPr>
          <w:rFonts w:ascii="宋体" w:eastAsia="宋体" w:hAnsi="宋体" w:cs="宋体"/>
          <w:sz w:val="21"/>
          <w:szCs w:val="21"/>
        </w:rPr>
        <w:t>堵了</w:t>
      </w:r>
      <w:proofErr w:type="gramEnd"/>
      <w:r w:rsidR="00977750">
        <w:rPr>
          <w:rFonts w:ascii="宋体" w:eastAsia="宋体" w:hAnsi="宋体" w:cs="宋体"/>
          <w:sz w:val="21"/>
          <w:szCs w:val="21"/>
        </w:rPr>
        <w:t>，那么在来月经前，</w:t>
      </w:r>
      <w:r w:rsidR="00224234">
        <w:rPr>
          <w:rFonts w:ascii="宋体" w:eastAsia="宋体" w:hAnsi="宋体" w:cs="宋体"/>
          <w:sz w:val="21"/>
          <w:szCs w:val="21"/>
        </w:rPr>
        <w:t>月经血相当于要出去</w:t>
      </w:r>
      <w:r w:rsidR="00224234">
        <w:rPr>
          <w:rFonts w:ascii="宋体" w:eastAsia="宋体" w:hAnsi="宋体" w:cs="宋体" w:hint="eastAsia"/>
          <w:sz w:val="21"/>
          <w:szCs w:val="21"/>
        </w:rPr>
        <w:t>，</w:t>
      </w:r>
      <w:r w:rsidR="00224234">
        <w:rPr>
          <w:rFonts w:ascii="宋体" w:eastAsia="宋体" w:hAnsi="宋体" w:cs="宋体"/>
          <w:sz w:val="21"/>
          <w:szCs w:val="21"/>
        </w:rPr>
        <w:t>出不去堵在那了</w:t>
      </w:r>
      <w:r w:rsidR="00A93ED8" w:rsidRPr="0021068F">
        <w:rPr>
          <w:rFonts w:ascii="宋体" w:eastAsia="宋体" w:hAnsi="宋体" w:cs="宋体"/>
          <w:sz w:val="21"/>
          <w:szCs w:val="21"/>
        </w:rPr>
        <w:t>导致的痛。</w:t>
      </w:r>
      <w:r w:rsidR="00977750">
        <w:rPr>
          <w:rFonts w:ascii="宋体" w:eastAsia="宋体" w:hAnsi="宋体" w:cs="宋体"/>
          <w:sz w:val="21"/>
          <w:szCs w:val="21"/>
        </w:rPr>
        <w:t>来月经是一个子宫内膜脱落的</w:t>
      </w:r>
      <w:r w:rsidR="00C45258">
        <w:rPr>
          <w:rFonts w:ascii="宋体" w:eastAsia="宋体" w:hAnsi="宋体" w:cs="宋体"/>
          <w:sz w:val="21"/>
          <w:szCs w:val="21"/>
        </w:rPr>
        <w:t>过程</w:t>
      </w:r>
      <w:r w:rsidR="00C45258">
        <w:rPr>
          <w:rFonts w:ascii="宋体" w:eastAsia="宋体" w:hAnsi="宋体" w:cs="宋体" w:hint="eastAsia"/>
          <w:sz w:val="21"/>
          <w:szCs w:val="21"/>
        </w:rPr>
        <w:t>，</w:t>
      </w:r>
      <w:r w:rsidR="00C45258">
        <w:rPr>
          <w:rFonts w:ascii="宋体" w:eastAsia="宋体" w:hAnsi="宋体" w:cs="宋体"/>
          <w:sz w:val="21"/>
          <w:szCs w:val="21"/>
        </w:rPr>
        <w:t>子宫内膜</w:t>
      </w:r>
      <w:r w:rsidR="00A93ED8" w:rsidRPr="0021068F">
        <w:rPr>
          <w:rFonts w:ascii="宋体" w:eastAsia="宋体" w:hAnsi="宋体" w:cs="宋体"/>
          <w:sz w:val="21"/>
          <w:szCs w:val="21"/>
        </w:rPr>
        <w:t>要顺利</w:t>
      </w:r>
      <w:r w:rsidR="00977750">
        <w:rPr>
          <w:rFonts w:ascii="宋体" w:eastAsia="宋体" w:hAnsi="宋体" w:cs="宋体" w:hint="eastAsia"/>
          <w:sz w:val="21"/>
          <w:szCs w:val="21"/>
        </w:rPr>
        <w:t>地</w:t>
      </w:r>
      <w:r w:rsidR="005237C0">
        <w:rPr>
          <w:rFonts w:ascii="宋体" w:eastAsia="宋体" w:hAnsi="宋体" w:cs="宋体"/>
          <w:sz w:val="21"/>
          <w:szCs w:val="21"/>
        </w:rPr>
        <w:t>脱落下来，然后排出去。所以在这个过程当中，</w:t>
      </w:r>
      <w:r w:rsidR="005237C0">
        <w:rPr>
          <w:rFonts w:ascii="宋体" w:eastAsia="宋体" w:hAnsi="宋体" w:cs="宋体" w:hint="eastAsia"/>
          <w:sz w:val="21"/>
          <w:szCs w:val="21"/>
        </w:rPr>
        <w:t>它</w:t>
      </w:r>
      <w:r w:rsidR="00A93ED8" w:rsidRPr="0021068F">
        <w:rPr>
          <w:rFonts w:ascii="宋体" w:eastAsia="宋体" w:hAnsi="宋体" w:cs="宋体"/>
          <w:sz w:val="21"/>
          <w:szCs w:val="21"/>
        </w:rPr>
        <w:t>脱落</w:t>
      </w:r>
      <w:r w:rsidR="00977750">
        <w:rPr>
          <w:rFonts w:ascii="宋体" w:eastAsia="宋体" w:hAnsi="宋体" w:cs="宋体" w:hint="eastAsia"/>
          <w:sz w:val="21"/>
          <w:szCs w:val="21"/>
        </w:rPr>
        <w:t>得</w:t>
      </w:r>
      <w:r w:rsidR="00A93ED8" w:rsidRPr="0021068F">
        <w:rPr>
          <w:rFonts w:ascii="宋体" w:eastAsia="宋体" w:hAnsi="宋体" w:cs="宋体"/>
          <w:sz w:val="21"/>
          <w:szCs w:val="21"/>
        </w:rPr>
        <w:t>不是很顺畅，这种情况也会产生痛。另外一种情况就是</w:t>
      </w:r>
      <w:r w:rsidR="00D8136D">
        <w:rPr>
          <w:rFonts w:ascii="宋体" w:eastAsia="宋体" w:hAnsi="宋体" w:cs="宋体"/>
          <w:sz w:val="21"/>
          <w:szCs w:val="21"/>
        </w:rPr>
        <w:t>脱落了，但是排出去的过程受阻，不顺畅</w:t>
      </w:r>
      <w:r w:rsidR="00A93ED8" w:rsidRPr="0021068F">
        <w:rPr>
          <w:rFonts w:ascii="宋体" w:eastAsia="宋体" w:hAnsi="宋体" w:cs="宋体"/>
          <w:sz w:val="21"/>
          <w:szCs w:val="21"/>
        </w:rPr>
        <w:t>也会引起痛。</w:t>
      </w:r>
    </w:p>
    <w:p w:rsidR="00FE3F08" w:rsidRPr="0021068F" w:rsidRDefault="00A93ED8" w:rsidP="00513834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说到这个我就想到我们平时</w:t>
      </w:r>
      <w:r w:rsidR="0078356B">
        <w:rPr>
          <w:rFonts w:ascii="宋体" w:eastAsia="宋体" w:hAnsi="宋体" w:cs="宋体"/>
          <w:sz w:val="21"/>
          <w:szCs w:val="21"/>
        </w:rPr>
        <w:t>经常会做人流手术，做人流手术</w:t>
      </w:r>
      <w:r w:rsidRPr="0021068F">
        <w:rPr>
          <w:rFonts w:ascii="宋体" w:eastAsia="宋体" w:hAnsi="宋体" w:cs="宋体"/>
          <w:sz w:val="21"/>
          <w:szCs w:val="21"/>
        </w:rPr>
        <w:t>做</w:t>
      </w:r>
      <w:r w:rsidR="0078356B">
        <w:rPr>
          <w:rFonts w:ascii="宋体" w:eastAsia="宋体" w:hAnsi="宋体" w:cs="宋体" w:hint="eastAsia"/>
          <w:sz w:val="21"/>
          <w:szCs w:val="21"/>
        </w:rPr>
        <w:t>得</w:t>
      </w:r>
      <w:r w:rsidRPr="0021068F">
        <w:rPr>
          <w:rFonts w:ascii="宋体" w:eastAsia="宋体" w:hAnsi="宋体" w:cs="宋体"/>
          <w:sz w:val="21"/>
          <w:szCs w:val="21"/>
        </w:rPr>
        <w:t>多了之后，你就会发现</w:t>
      </w:r>
      <w:r w:rsidR="0078356B">
        <w:rPr>
          <w:rFonts w:ascii="宋体" w:eastAsia="宋体" w:hAnsi="宋体" w:cs="宋体"/>
          <w:sz w:val="21"/>
          <w:szCs w:val="21"/>
        </w:rPr>
        <w:t>有一些人的宫颈口特别</w:t>
      </w:r>
      <w:r w:rsidRPr="0021068F">
        <w:rPr>
          <w:rFonts w:ascii="宋体" w:eastAsia="宋体" w:hAnsi="宋体" w:cs="宋体"/>
          <w:sz w:val="21"/>
          <w:szCs w:val="21"/>
        </w:rPr>
        <w:t>紧，它的弹性跟韧性都不好</w:t>
      </w:r>
      <w:r w:rsidR="0078356B">
        <w:rPr>
          <w:rFonts w:ascii="宋体" w:eastAsia="宋体" w:hAnsi="宋体" w:cs="宋体" w:hint="eastAsia"/>
          <w:sz w:val="21"/>
          <w:szCs w:val="21"/>
        </w:rPr>
        <w:t>。</w:t>
      </w:r>
      <w:r w:rsidR="00390224">
        <w:rPr>
          <w:rFonts w:ascii="宋体" w:eastAsia="宋体" w:hAnsi="宋体" w:cs="宋体"/>
          <w:sz w:val="21"/>
          <w:szCs w:val="21"/>
        </w:rPr>
        <w:t>大多数正常女性的子宫</w:t>
      </w:r>
      <w:r w:rsidR="0078356B">
        <w:rPr>
          <w:rFonts w:ascii="宋体" w:eastAsia="宋体" w:hAnsi="宋体" w:cs="宋体" w:hint="eastAsia"/>
          <w:sz w:val="21"/>
          <w:szCs w:val="21"/>
        </w:rPr>
        <w:t>是</w:t>
      </w:r>
      <w:r w:rsidR="0078356B">
        <w:rPr>
          <w:rFonts w:ascii="宋体" w:eastAsia="宋体" w:hAnsi="宋体" w:cs="宋体"/>
          <w:sz w:val="21"/>
          <w:szCs w:val="21"/>
        </w:rPr>
        <w:t>有一定的韧性，</w:t>
      </w:r>
      <w:r w:rsidRPr="0021068F">
        <w:rPr>
          <w:rFonts w:ascii="宋体" w:eastAsia="宋体" w:hAnsi="宋体" w:cs="宋体"/>
          <w:sz w:val="21"/>
          <w:szCs w:val="21"/>
        </w:rPr>
        <w:t>也有很好的弹性，这个才是正常的。</w:t>
      </w:r>
      <w:r w:rsidR="00390224" w:rsidRPr="0021068F">
        <w:rPr>
          <w:rFonts w:ascii="宋体" w:eastAsia="宋体" w:hAnsi="宋体" w:cs="宋体"/>
          <w:sz w:val="21"/>
          <w:szCs w:val="21"/>
        </w:rPr>
        <w:t>因为我们做人</w:t>
      </w:r>
      <w:r w:rsidR="00390224">
        <w:rPr>
          <w:rFonts w:ascii="宋体" w:eastAsia="宋体" w:hAnsi="宋体" w:cs="宋体" w:hint="eastAsia"/>
          <w:sz w:val="21"/>
          <w:szCs w:val="21"/>
        </w:rPr>
        <w:t>流</w:t>
      </w:r>
      <w:r w:rsidR="00390224" w:rsidRPr="0021068F">
        <w:rPr>
          <w:rFonts w:ascii="宋体" w:eastAsia="宋体" w:hAnsi="宋体" w:cs="宋体"/>
          <w:sz w:val="21"/>
          <w:szCs w:val="21"/>
        </w:rPr>
        <w:t>要扩宫</w:t>
      </w:r>
      <w:r w:rsidR="00390224">
        <w:rPr>
          <w:rFonts w:ascii="宋体" w:eastAsia="宋体" w:hAnsi="宋体" w:cs="宋体" w:hint="eastAsia"/>
          <w:sz w:val="21"/>
          <w:szCs w:val="21"/>
        </w:rPr>
        <w:t>，</w:t>
      </w:r>
      <w:r w:rsidR="00390224" w:rsidRPr="0021068F">
        <w:rPr>
          <w:rFonts w:ascii="宋体" w:eastAsia="宋体" w:hAnsi="宋体" w:cs="宋体"/>
          <w:sz w:val="21"/>
          <w:szCs w:val="21"/>
        </w:rPr>
        <w:t>就会发现</w:t>
      </w:r>
      <w:r w:rsidR="0078356B">
        <w:rPr>
          <w:rFonts w:ascii="宋体" w:eastAsia="宋体" w:hAnsi="宋体" w:cs="宋体"/>
          <w:sz w:val="21"/>
          <w:szCs w:val="21"/>
        </w:rPr>
        <w:t>有一些人子宫偏硬，尤其</w:t>
      </w:r>
      <w:r w:rsidRPr="0021068F">
        <w:rPr>
          <w:rFonts w:ascii="宋体" w:eastAsia="宋体" w:hAnsi="宋体" w:cs="宋体"/>
          <w:sz w:val="21"/>
          <w:szCs w:val="21"/>
        </w:rPr>
        <w:t>宫颈口很紧</w:t>
      </w:r>
      <w:r w:rsidR="00390224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本身妊娠以后</w:t>
      </w:r>
      <w:r w:rsidR="00A0635D">
        <w:rPr>
          <w:rFonts w:ascii="宋体" w:eastAsia="宋体" w:hAnsi="宋体" w:cs="宋体" w:hint="eastAsia"/>
          <w:sz w:val="21"/>
          <w:szCs w:val="21"/>
        </w:rPr>
        <w:t>她</w:t>
      </w:r>
      <w:r w:rsidRPr="0021068F">
        <w:rPr>
          <w:rFonts w:ascii="宋体" w:eastAsia="宋体" w:hAnsi="宋体" w:cs="宋体"/>
          <w:sz w:val="21"/>
          <w:szCs w:val="21"/>
        </w:rPr>
        <w:t>的宫颈不应该特别硬，但是有一些人</w:t>
      </w:r>
      <w:r w:rsidR="00A0635D">
        <w:rPr>
          <w:rFonts w:ascii="宋体" w:eastAsia="宋体" w:hAnsi="宋体" w:cs="宋体"/>
          <w:sz w:val="21"/>
          <w:szCs w:val="21"/>
        </w:rPr>
        <w:t>就特别硬，所以</w:t>
      </w:r>
      <w:r w:rsidRPr="0021068F">
        <w:rPr>
          <w:rFonts w:ascii="宋体" w:eastAsia="宋体" w:hAnsi="宋体" w:cs="宋体"/>
          <w:sz w:val="21"/>
          <w:szCs w:val="21"/>
        </w:rPr>
        <w:t>我</w:t>
      </w:r>
      <w:r w:rsidR="00225F64">
        <w:rPr>
          <w:rFonts w:ascii="宋体" w:eastAsia="宋体" w:hAnsi="宋体" w:cs="宋体"/>
          <w:sz w:val="21"/>
          <w:szCs w:val="21"/>
        </w:rPr>
        <w:t>们做手术的时候也是很难做的。</w:t>
      </w:r>
      <w:r w:rsidR="00225F64">
        <w:rPr>
          <w:rFonts w:ascii="宋体" w:eastAsia="宋体" w:hAnsi="宋体" w:cs="宋体" w:hint="eastAsia"/>
          <w:sz w:val="21"/>
          <w:szCs w:val="21"/>
        </w:rPr>
        <w:t>我</w:t>
      </w:r>
      <w:r w:rsidR="0037430D">
        <w:rPr>
          <w:rFonts w:ascii="宋体" w:eastAsia="宋体" w:hAnsi="宋体" w:cs="宋体"/>
          <w:sz w:val="21"/>
          <w:szCs w:val="21"/>
        </w:rPr>
        <w:t>通过这么多年的</w:t>
      </w:r>
      <w:r w:rsidR="00225F64">
        <w:rPr>
          <w:rFonts w:ascii="宋体" w:eastAsia="宋体" w:hAnsi="宋体" w:cs="宋体"/>
          <w:sz w:val="21"/>
          <w:szCs w:val="21"/>
        </w:rPr>
        <w:t>实操，以前想不太通</w:t>
      </w:r>
      <w:r w:rsidRPr="0021068F">
        <w:rPr>
          <w:rFonts w:ascii="宋体" w:eastAsia="宋体" w:hAnsi="宋体" w:cs="宋体"/>
          <w:sz w:val="21"/>
          <w:szCs w:val="21"/>
        </w:rPr>
        <w:t>为什么人会有这种差异</w:t>
      </w:r>
      <w:r w:rsidR="00225F64">
        <w:rPr>
          <w:rFonts w:ascii="宋体" w:eastAsia="宋体" w:hAnsi="宋体" w:cs="宋体" w:hint="eastAsia"/>
          <w:sz w:val="21"/>
          <w:szCs w:val="21"/>
        </w:rPr>
        <w:t>。</w:t>
      </w:r>
      <w:r w:rsidR="00225F64">
        <w:rPr>
          <w:rFonts w:ascii="宋体" w:eastAsia="宋体" w:hAnsi="宋体" w:cs="宋体"/>
          <w:sz w:val="21"/>
          <w:szCs w:val="21"/>
        </w:rPr>
        <w:t>学了中医之后就</w:t>
      </w:r>
      <w:r w:rsidRPr="0021068F">
        <w:rPr>
          <w:rFonts w:ascii="宋体" w:eastAsia="宋体" w:hAnsi="宋体" w:cs="宋体"/>
          <w:sz w:val="21"/>
          <w:szCs w:val="21"/>
        </w:rPr>
        <w:t>知道了</w:t>
      </w:r>
      <w:r w:rsidR="00225F64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这种人基本上</w:t>
      </w:r>
      <w:r w:rsidR="00225F64">
        <w:rPr>
          <w:rFonts w:ascii="宋体" w:eastAsia="宋体" w:hAnsi="宋体" w:cs="宋体" w:hint="eastAsia"/>
          <w:sz w:val="21"/>
          <w:szCs w:val="21"/>
        </w:rPr>
        <w:t>她</w:t>
      </w:r>
      <w:r w:rsidRPr="0021068F">
        <w:rPr>
          <w:rFonts w:ascii="宋体" w:eastAsia="宋体" w:hAnsi="宋体" w:cs="宋体"/>
          <w:sz w:val="21"/>
          <w:szCs w:val="21"/>
        </w:rPr>
        <w:t>身体是淤堵</w:t>
      </w:r>
      <w:r w:rsidR="00225F64">
        <w:rPr>
          <w:rFonts w:ascii="宋体" w:eastAsia="宋体" w:hAnsi="宋体" w:cs="宋体" w:hint="eastAsia"/>
          <w:sz w:val="21"/>
          <w:szCs w:val="21"/>
        </w:rPr>
        <w:t>得</w:t>
      </w:r>
      <w:r w:rsidRPr="0021068F">
        <w:rPr>
          <w:rFonts w:ascii="宋体" w:eastAsia="宋体" w:hAnsi="宋体" w:cs="宋体"/>
          <w:sz w:val="21"/>
          <w:szCs w:val="21"/>
        </w:rPr>
        <w:t>很厉害的</w:t>
      </w:r>
      <w:r w:rsidR="00225F64">
        <w:rPr>
          <w:rFonts w:ascii="宋体" w:eastAsia="宋体" w:hAnsi="宋体" w:cs="宋体"/>
          <w:sz w:val="21"/>
          <w:szCs w:val="21"/>
        </w:rPr>
        <w:t>，这种经脉的</w:t>
      </w:r>
      <w:proofErr w:type="gramStart"/>
      <w:r w:rsidR="00225F64">
        <w:rPr>
          <w:rFonts w:ascii="宋体" w:eastAsia="宋体" w:hAnsi="宋体" w:cs="宋体"/>
          <w:sz w:val="21"/>
          <w:szCs w:val="21"/>
        </w:rPr>
        <w:t>瘀</w:t>
      </w:r>
      <w:r w:rsidR="0037430D">
        <w:rPr>
          <w:rFonts w:ascii="宋体" w:eastAsia="宋体" w:hAnsi="宋体" w:cs="宋体" w:hint="eastAsia"/>
          <w:sz w:val="21"/>
          <w:szCs w:val="21"/>
        </w:rPr>
        <w:t>堵</w:t>
      </w:r>
      <w:r w:rsidR="00225F64">
        <w:rPr>
          <w:rFonts w:ascii="宋体" w:eastAsia="宋体" w:hAnsi="宋体" w:cs="宋体"/>
          <w:sz w:val="21"/>
          <w:szCs w:val="21"/>
        </w:rPr>
        <w:t>导致</w:t>
      </w:r>
      <w:proofErr w:type="gramEnd"/>
      <w:r w:rsidR="00225F64">
        <w:rPr>
          <w:rFonts w:ascii="宋体" w:eastAsia="宋体" w:hAnsi="宋体" w:cs="宋体"/>
          <w:sz w:val="21"/>
          <w:szCs w:val="21"/>
        </w:rPr>
        <w:t>器官组织的结构上已经发生了改变，这种改变就是</w:t>
      </w:r>
      <w:r w:rsidRPr="0021068F">
        <w:rPr>
          <w:rFonts w:ascii="宋体" w:eastAsia="宋体" w:hAnsi="宋体" w:cs="宋体"/>
          <w:sz w:val="21"/>
          <w:szCs w:val="21"/>
        </w:rPr>
        <w:t>细胞之间</w:t>
      </w:r>
      <w:r w:rsidR="00225F64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相当于它的细胞组织间隙特别小，特别紧密</w:t>
      </w:r>
      <w:r w:rsidR="00225F64">
        <w:rPr>
          <w:rFonts w:ascii="宋体" w:eastAsia="宋体" w:hAnsi="宋体" w:cs="宋体"/>
          <w:sz w:val="21"/>
          <w:szCs w:val="21"/>
        </w:rPr>
        <w:t>密实</w:t>
      </w:r>
      <w:r w:rsidR="00DE0057">
        <w:rPr>
          <w:rFonts w:ascii="宋体" w:eastAsia="宋体" w:hAnsi="宋体" w:cs="宋体" w:hint="eastAsia"/>
          <w:sz w:val="21"/>
          <w:szCs w:val="21"/>
        </w:rPr>
        <w:t>，</w:t>
      </w:r>
      <w:r w:rsidR="00DE0057">
        <w:rPr>
          <w:rFonts w:ascii="宋体" w:eastAsia="宋体" w:hAnsi="宋体" w:cs="宋体"/>
          <w:sz w:val="21"/>
          <w:szCs w:val="21"/>
        </w:rPr>
        <w:t>这种情况</w:t>
      </w:r>
      <w:r w:rsidR="00225F64">
        <w:rPr>
          <w:rFonts w:ascii="宋体" w:eastAsia="宋体" w:hAnsi="宋体" w:cs="宋体"/>
          <w:sz w:val="21"/>
          <w:szCs w:val="21"/>
        </w:rPr>
        <w:t>气血的流通是非常不畅的</w:t>
      </w:r>
      <w:r w:rsidR="00225F64">
        <w:rPr>
          <w:rFonts w:ascii="宋体" w:eastAsia="宋体" w:hAnsi="宋体" w:cs="宋体" w:hint="eastAsia"/>
          <w:sz w:val="21"/>
          <w:szCs w:val="21"/>
        </w:rPr>
        <w:t>。</w:t>
      </w:r>
      <w:r w:rsidR="00225F64">
        <w:rPr>
          <w:rFonts w:ascii="宋体" w:eastAsia="宋体" w:hAnsi="宋体" w:cs="宋体"/>
          <w:sz w:val="21"/>
          <w:szCs w:val="21"/>
        </w:rPr>
        <w:t>这就可以解释为什么有一些人来月经，</w:t>
      </w:r>
      <w:r w:rsidRPr="0021068F">
        <w:rPr>
          <w:rFonts w:ascii="宋体" w:eastAsia="宋体" w:hAnsi="宋体" w:cs="宋体"/>
          <w:sz w:val="21"/>
          <w:szCs w:val="21"/>
        </w:rPr>
        <w:t>子宫内膜</w:t>
      </w:r>
      <w:r w:rsidR="00225F64">
        <w:rPr>
          <w:rFonts w:ascii="宋体" w:eastAsia="宋体" w:hAnsi="宋体" w:cs="宋体" w:hint="eastAsia"/>
          <w:sz w:val="21"/>
          <w:szCs w:val="21"/>
        </w:rPr>
        <w:t>经</w:t>
      </w:r>
      <w:r w:rsidRPr="0021068F">
        <w:rPr>
          <w:rFonts w:ascii="宋体" w:eastAsia="宋体" w:hAnsi="宋体" w:cs="宋体"/>
          <w:sz w:val="21"/>
          <w:szCs w:val="21"/>
        </w:rPr>
        <w:t>血排</w:t>
      </w:r>
      <w:r w:rsidR="00225F64">
        <w:rPr>
          <w:rFonts w:ascii="宋体" w:eastAsia="宋体" w:hAnsi="宋体" w:cs="宋体" w:hint="eastAsia"/>
          <w:sz w:val="21"/>
          <w:szCs w:val="21"/>
        </w:rPr>
        <w:t>出</w:t>
      </w:r>
      <w:r w:rsidR="00DE0057">
        <w:rPr>
          <w:rFonts w:ascii="宋体" w:eastAsia="宋体" w:hAnsi="宋体" w:cs="宋体"/>
          <w:sz w:val="21"/>
          <w:szCs w:val="21"/>
        </w:rPr>
        <w:t>特别不顺畅，还会产生一种痛</w:t>
      </w:r>
      <w:r w:rsidRPr="0021068F">
        <w:rPr>
          <w:rFonts w:ascii="宋体" w:eastAsia="宋体" w:hAnsi="宋体" w:cs="宋体"/>
          <w:sz w:val="21"/>
          <w:szCs w:val="21"/>
        </w:rPr>
        <w:t xml:space="preserve">。 </w:t>
      </w:r>
    </w:p>
    <w:p w:rsidR="00C6799B" w:rsidRDefault="00DE0057" w:rsidP="00C6799B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我们都知道寒</w:t>
      </w:r>
      <w:r w:rsidR="00A93ED8" w:rsidRPr="0021068F">
        <w:rPr>
          <w:rFonts w:ascii="宋体" w:eastAsia="宋体" w:hAnsi="宋体" w:cs="宋体"/>
          <w:sz w:val="21"/>
          <w:szCs w:val="21"/>
        </w:rPr>
        <w:t>主收引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比如说天气冷，我们穿的衣服少，你一出去好冷，</w:t>
      </w:r>
      <w:r w:rsidR="004824E9" w:rsidRPr="0021068F">
        <w:rPr>
          <w:rFonts w:ascii="宋体" w:eastAsia="宋体" w:hAnsi="宋体" w:cs="宋体"/>
          <w:sz w:val="21"/>
          <w:szCs w:val="21"/>
        </w:rPr>
        <w:t>寒气</w:t>
      </w:r>
      <w:r w:rsidR="004824E9">
        <w:rPr>
          <w:rFonts w:ascii="宋体" w:eastAsia="宋体" w:hAnsi="宋体" w:cs="宋体"/>
          <w:sz w:val="21"/>
          <w:szCs w:val="21"/>
        </w:rPr>
        <w:t>进去以后，</w:t>
      </w:r>
      <w:r>
        <w:rPr>
          <w:rFonts w:ascii="宋体" w:eastAsia="宋体" w:hAnsi="宋体" w:cs="宋体"/>
          <w:sz w:val="21"/>
          <w:szCs w:val="21"/>
        </w:rPr>
        <w:t>人</w:t>
      </w:r>
      <w:r w:rsidR="00A93ED8" w:rsidRPr="0021068F">
        <w:rPr>
          <w:rFonts w:ascii="宋体" w:eastAsia="宋体" w:hAnsi="宋体" w:cs="宋体"/>
          <w:sz w:val="21"/>
          <w:szCs w:val="21"/>
        </w:rPr>
        <w:t>会缩起来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对吧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人就会</w:t>
      </w:r>
      <w:r w:rsidR="00A93ED8" w:rsidRPr="0021068F">
        <w:rPr>
          <w:rFonts w:ascii="宋体" w:eastAsia="宋体" w:hAnsi="宋体" w:cs="宋体"/>
          <w:sz w:val="21"/>
          <w:szCs w:val="21"/>
        </w:rPr>
        <w:t>浑身起鸡皮疙瘩</w:t>
      </w:r>
      <w:r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这个寒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就会</w:t>
      </w:r>
      <w:r w:rsidR="00B0769B">
        <w:rPr>
          <w:rFonts w:ascii="宋体" w:eastAsia="宋体" w:hAnsi="宋体" w:cs="宋体" w:hint="eastAsia"/>
          <w:sz w:val="21"/>
          <w:szCs w:val="21"/>
        </w:rPr>
        <w:t>收引。</w:t>
      </w:r>
      <w:r w:rsidR="00B0769B">
        <w:rPr>
          <w:rFonts w:ascii="宋体" w:eastAsia="宋体" w:hAnsi="宋体" w:cs="宋体"/>
          <w:sz w:val="21"/>
          <w:szCs w:val="21"/>
        </w:rPr>
        <w:t>那么</w:t>
      </w:r>
      <w:r w:rsidR="00B0769B">
        <w:rPr>
          <w:rFonts w:ascii="宋体" w:eastAsia="宋体" w:hAnsi="宋体" w:cs="宋体" w:hint="eastAsia"/>
          <w:sz w:val="21"/>
          <w:szCs w:val="21"/>
        </w:rPr>
        <w:t>如果</w:t>
      </w:r>
      <w:r w:rsidR="00A93ED8" w:rsidRPr="0021068F">
        <w:rPr>
          <w:rFonts w:ascii="宋体" w:eastAsia="宋体" w:hAnsi="宋体" w:cs="宋体"/>
          <w:sz w:val="21"/>
          <w:szCs w:val="21"/>
        </w:rPr>
        <w:t>这种</w:t>
      </w:r>
      <w:proofErr w:type="gramStart"/>
      <w:r w:rsidR="00B0769B">
        <w:rPr>
          <w:rFonts w:ascii="宋体" w:eastAsia="宋体" w:hAnsi="宋体" w:cs="宋体" w:hint="eastAsia"/>
          <w:sz w:val="21"/>
          <w:szCs w:val="21"/>
        </w:rPr>
        <w:t>寒</w:t>
      </w:r>
      <w:proofErr w:type="gramEnd"/>
      <w:r w:rsidR="00B0769B">
        <w:rPr>
          <w:rFonts w:ascii="宋体" w:eastAsia="宋体" w:hAnsi="宋体" w:cs="宋体"/>
          <w:sz w:val="21"/>
          <w:szCs w:val="21"/>
        </w:rPr>
        <w:t>一过性的，很快就能消除的，对身体</w:t>
      </w:r>
      <w:r w:rsidR="00B0769B">
        <w:rPr>
          <w:rFonts w:ascii="宋体" w:eastAsia="宋体" w:hAnsi="宋体" w:cs="宋体" w:hint="eastAsia"/>
          <w:sz w:val="21"/>
          <w:szCs w:val="21"/>
        </w:rPr>
        <w:t>就</w:t>
      </w:r>
      <w:r w:rsidR="00B0769B">
        <w:rPr>
          <w:rFonts w:ascii="宋体" w:eastAsia="宋体" w:hAnsi="宋体" w:cs="宋体"/>
          <w:sz w:val="21"/>
          <w:szCs w:val="21"/>
        </w:rPr>
        <w:t>不会</w:t>
      </w:r>
      <w:r w:rsidR="00A93ED8" w:rsidRPr="0021068F">
        <w:rPr>
          <w:rFonts w:ascii="宋体" w:eastAsia="宋体" w:hAnsi="宋体" w:cs="宋体"/>
          <w:sz w:val="21"/>
          <w:szCs w:val="21"/>
        </w:rPr>
        <w:t>产生很严重的这种后遗效果。</w:t>
      </w:r>
      <w:r w:rsidR="00B0769B">
        <w:rPr>
          <w:rFonts w:ascii="宋体" w:eastAsia="宋体" w:hAnsi="宋体" w:cs="宋体" w:hint="eastAsia"/>
          <w:sz w:val="21"/>
          <w:szCs w:val="21"/>
        </w:rPr>
        <w:t>这</w:t>
      </w:r>
      <w:r w:rsidR="00A93ED8" w:rsidRPr="0021068F">
        <w:rPr>
          <w:rFonts w:ascii="宋体" w:eastAsia="宋体" w:hAnsi="宋体" w:cs="宋体"/>
          <w:sz w:val="21"/>
          <w:szCs w:val="21"/>
        </w:rPr>
        <w:t>是外界的</w:t>
      </w:r>
      <w:r w:rsidR="00B0769B">
        <w:rPr>
          <w:rFonts w:ascii="宋体" w:eastAsia="宋体" w:hAnsi="宋体" w:cs="宋体" w:hint="eastAsia"/>
          <w:sz w:val="21"/>
          <w:szCs w:val="21"/>
        </w:rPr>
        <w:t>寒气</w:t>
      </w:r>
      <w:r w:rsidR="00B0769B">
        <w:rPr>
          <w:rFonts w:ascii="宋体" w:eastAsia="宋体" w:hAnsi="宋体" w:cs="宋体"/>
          <w:sz w:val="21"/>
          <w:szCs w:val="21"/>
        </w:rPr>
        <w:t>，还有一个就是我们人为摄入</w:t>
      </w:r>
      <w:r w:rsidR="00B0769B">
        <w:rPr>
          <w:rFonts w:ascii="宋体" w:eastAsia="宋体" w:hAnsi="宋体" w:cs="宋体" w:hint="eastAsia"/>
          <w:sz w:val="21"/>
          <w:szCs w:val="21"/>
        </w:rPr>
        <w:t>的</w:t>
      </w:r>
      <w:r w:rsidR="00A93ED8" w:rsidRPr="0021068F">
        <w:rPr>
          <w:rFonts w:ascii="宋体" w:eastAsia="宋体" w:hAnsi="宋体" w:cs="宋体"/>
          <w:sz w:val="21"/>
          <w:szCs w:val="21"/>
        </w:rPr>
        <w:t>，比如说喝冷饮</w:t>
      </w:r>
      <w:r w:rsidR="00B0769B">
        <w:rPr>
          <w:rFonts w:ascii="宋体" w:eastAsia="宋体" w:hAnsi="宋体" w:cs="宋体" w:hint="eastAsia"/>
          <w:sz w:val="21"/>
          <w:szCs w:val="21"/>
        </w:rPr>
        <w:t>，吃冰棍，</w:t>
      </w:r>
      <w:r w:rsidR="00A93ED8" w:rsidRPr="0021068F">
        <w:rPr>
          <w:rFonts w:ascii="宋体" w:eastAsia="宋体" w:hAnsi="宋体" w:cs="宋体"/>
          <w:sz w:val="21"/>
          <w:szCs w:val="21"/>
        </w:rPr>
        <w:t>冰箱拿出来的水果直接就吃。相对来讲年轻人火力壮，</w:t>
      </w:r>
      <w:r w:rsidR="00B0769B">
        <w:rPr>
          <w:rFonts w:ascii="宋体" w:eastAsia="宋体" w:hAnsi="宋体" w:cs="宋体"/>
          <w:sz w:val="21"/>
          <w:szCs w:val="21"/>
        </w:rPr>
        <w:t>可能不会觉得很冷，或者</w:t>
      </w:r>
      <w:r w:rsidR="00A93ED8" w:rsidRPr="0021068F">
        <w:rPr>
          <w:rFonts w:ascii="宋体" w:eastAsia="宋体" w:hAnsi="宋体" w:cs="宋体"/>
          <w:sz w:val="21"/>
          <w:szCs w:val="21"/>
        </w:rPr>
        <w:t>说冷了</w:t>
      </w:r>
      <w:r w:rsidR="00B0769B">
        <w:rPr>
          <w:rFonts w:ascii="宋体" w:eastAsia="宋体" w:hAnsi="宋体" w:cs="宋体" w:hint="eastAsia"/>
          <w:sz w:val="21"/>
          <w:szCs w:val="21"/>
        </w:rPr>
        <w:t>她</w:t>
      </w:r>
      <w:r w:rsidR="00B0769B">
        <w:rPr>
          <w:rFonts w:ascii="宋体" w:eastAsia="宋体" w:hAnsi="宋体" w:cs="宋体"/>
          <w:sz w:val="21"/>
          <w:szCs w:val="21"/>
        </w:rPr>
        <w:t>不在乎，</w:t>
      </w:r>
      <w:r w:rsidR="00A93ED8" w:rsidRPr="0021068F">
        <w:rPr>
          <w:rFonts w:ascii="宋体" w:eastAsia="宋体" w:hAnsi="宋体" w:cs="宋体"/>
          <w:sz w:val="21"/>
          <w:szCs w:val="21"/>
        </w:rPr>
        <w:t>冬天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天气凉穿的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少，尤其小女孩要美，还要露着个小肚子，光着两条腿</w:t>
      </w:r>
      <w:r w:rsidR="00B0769B">
        <w:rPr>
          <w:rFonts w:ascii="宋体" w:eastAsia="宋体" w:hAnsi="宋体" w:cs="宋体" w:hint="eastAsia"/>
          <w:sz w:val="21"/>
          <w:szCs w:val="21"/>
        </w:rPr>
        <w:t>。</w:t>
      </w:r>
      <w:r w:rsidR="00B0769B">
        <w:rPr>
          <w:rFonts w:ascii="宋体" w:eastAsia="宋体" w:hAnsi="宋体" w:cs="宋体"/>
          <w:sz w:val="21"/>
          <w:szCs w:val="21"/>
        </w:rPr>
        <w:t>还有夏天天气热的时候，整天都呆在空调房里</w:t>
      </w:r>
      <w:r w:rsidR="00B0769B">
        <w:rPr>
          <w:rFonts w:ascii="宋体" w:eastAsia="宋体" w:hAnsi="宋体" w:cs="宋体" w:hint="eastAsia"/>
          <w:sz w:val="21"/>
          <w:szCs w:val="21"/>
        </w:rPr>
        <w:t>。</w:t>
      </w:r>
      <w:r w:rsidR="00B0769B">
        <w:rPr>
          <w:rFonts w:ascii="宋体" w:eastAsia="宋体" w:hAnsi="宋体" w:cs="宋体"/>
          <w:sz w:val="21"/>
          <w:szCs w:val="21"/>
        </w:rPr>
        <w:t>其实受寒的因素非常多，我们所谓</w:t>
      </w:r>
      <w:proofErr w:type="gramStart"/>
      <w:r w:rsidR="00B0769B">
        <w:rPr>
          <w:rFonts w:ascii="宋体" w:eastAsia="宋体" w:hAnsi="宋体" w:cs="宋体"/>
          <w:sz w:val="21"/>
          <w:szCs w:val="21"/>
        </w:rPr>
        <w:t>的着寒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不是一天两天</w:t>
      </w:r>
      <w:r w:rsidR="00B0769B">
        <w:rPr>
          <w:rFonts w:ascii="宋体" w:eastAsia="宋体" w:hAnsi="宋体" w:cs="宋体" w:hint="eastAsia"/>
          <w:sz w:val="21"/>
          <w:szCs w:val="21"/>
        </w:rPr>
        <w:t>，</w:t>
      </w:r>
      <w:r w:rsidR="00B0769B">
        <w:rPr>
          <w:rFonts w:ascii="宋体" w:eastAsia="宋体" w:hAnsi="宋体" w:cs="宋体"/>
          <w:sz w:val="21"/>
          <w:szCs w:val="21"/>
        </w:rPr>
        <w:t>长期的这种环境</w:t>
      </w:r>
      <w:r w:rsidR="00A93ED8" w:rsidRPr="0021068F">
        <w:rPr>
          <w:rFonts w:ascii="宋体" w:eastAsia="宋体" w:hAnsi="宋体" w:cs="宋体"/>
          <w:sz w:val="21"/>
          <w:szCs w:val="21"/>
        </w:rPr>
        <w:t>就会导致身体</w:t>
      </w:r>
      <w:r w:rsidR="00B0769B">
        <w:rPr>
          <w:rFonts w:ascii="宋体" w:eastAsia="宋体" w:hAnsi="宋体" w:cs="宋体" w:hint="eastAsia"/>
          <w:sz w:val="21"/>
          <w:szCs w:val="21"/>
        </w:rPr>
        <w:t>内的</w:t>
      </w:r>
      <w:r w:rsidR="00B0769B">
        <w:rPr>
          <w:rFonts w:ascii="宋体" w:eastAsia="宋体" w:hAnsi="宋体" w:cs="宋体"/>
          <w:sz w:val="21"/>
          <w:szCs w:val="21"/>
        </w:rPr>
        <w:t>寒气</w:t>
      </w:r>
      <w:r w:rsidR="00A93ED8" w:rsidRPr="0021068F">
        <w:rPr>
          <w:rFonts w:ascii="宋体" w:eastAsia="宋体" w:hAnsi="宋体" w:cs="宋体"/>
          <w:sz w:val="21"/>
          <w:szCs w:val="21"/>
        </w:rPr>
        <w:t>不</w:t>
      </w:r>
      <w:r w:rsidR="000728B8">
        <w:rPr>
          <w:rFonts w:ascii="宋体" w:eastAsia="宋体" w:hAnsi="宋体" w:cs="宋体" w:hint="eastAsia"/>
          <w:sz w:val="21"/>
          <w:szCs w:val="21"/>
        </w:rPr>
        <w:t>只</w:t>
      </w:r>
      <w:r w:rsidR="00A93ED8" w:rsidRPr="0021068F">
        <w:rPr>
          <w:rFonts w:ascii="宋体" w:eastAsia="宋体" w:hAnsi="宋体" w:cs="宋体"/>
          <w:sz w:val="21"/>
          <w:szCs w:val="21"/>
        </w:rPr>
        <w:t>是一点点寒气，很多的</w:t>
      </w:r>
      <w:r w:rsidR="00B0769B">
        <w:rPr>
          <w:rFonts w:ascii="宋体" w:eastAsia="宋体" w:hAnsi="宋体" w:cs="宋体"/>
          <w:sz w:val="21"/>
          <w:szCs w:val="21"/>
        </w:rPr>
        <w:t>寒气</w:t>
      </w:r>
      <w:r w:rsidR="00A93ED8" w:rsidRPr="0021068F">
        <w:rPr>
          <w:rFonts w:ascii="宋体" w:eastAsia="宋体" w:hAnsi="宋体" w:cs="宋体"/>
          <w:sz w:val="21"/>
          <w:szCs w:val="21"/>
        </w:rPr>
        <w:t>不是说身体强壮到能够一下把它排出去，所以就慢慢的积在体内</w:t>
      </w:r>
      <w:r w:rsidR="008376D9">
        <w:rPr>
          <w:rFonts w:ascii="宋体" w:eastAsia="宋体" w:hAnsi="宋体" w:cs="宋体" w:hint="eastAsia"/>
          <w:sz w:val="21"/>
          <w:szCs w:val="21"/>
        </w:rPr>
        <w:t>。</w:t>
      </w:r>
      <w:r w:rsidR="004B7B91">
        <w:rPr>
          <w:rFonts w:ascii="宋体" w:eastAsia="宋体" w:hAnsi="宋体" w:cs="宋体"/>
          <w:sz w:val="21"/>
          <w:szCs w:val="21"/>
        </w:rPr>
        <w:t>还有一种</w:t>
      </w:r>
      <w:proofErr w:type="gramStart"/>
      <w:r w:rsidR="004B7B91">
        <w:rPr>
          <w:rFonts w:ascii="宋体" w:eastAsia="宋体" w:hAnsi="宋体" w:cs="宋体"/>
          <w:sz w:val="21"/>
          <w:szCs w:val="21"/>
        </w:rPr>
        <w:t>寒叫实</w:t>
      </w:r>
      <w:proofErr w:type="gramEnd"/>
      <w:r w:rsidR="004B7B91">
        <w:rPr>
          <w:rFonts w:ascii="宋体" w:eastAsia="宋体" w:hAnsi="宋体" w:cs="宋体"/>
          <w:sz w:val="21"/>
          <w:szCs w:val="21"/>
        </w:rPr>
        <w:t>寒，</w:t>
      </w:r>
      <w:r w:rsidR="00A93ED8" w:rsidRPr="0021068F">
        <w:rPr>
          <w:rFonts w:ascii="宋体" w:eastAsia="宋体" w:hAnsi="宋体" w:cs="宋体"/>
          <w:sz w:val="21"/>
          <w:szCs w:val="21"/>
        </w:rPr>
        <w:t>比如我们长期</w:t>
      </w:r>
      <w:r w:rsidR="004B7B91">
        <w:rPr>
          <w:rFonts w:ascii="宋体" w:eastAsia="宋体" w:hAnsi="宋体" w:cs="宋体" w:hint="eastAsia"/>
          <w:sz w:val="21"/>
          <w:szCs w:val="21"/>
        </w:rPr>
        <w:t>在</w:t>
      </w:r>
      <w:r w:rsidR="004B7B91">
        <w:rPr>
          <w:rFonts w:ascii="宋体" w:eastAsia="宋体" w:hAnsi="宋体" w:cs="宋体"/>
          <w:sz w:val="21"/>
          <w:szCs w:val="21"/>
        </w:rPr>
        <w:t>比较冷的环境当中</w:t>
      </w:r>
      <w:r w:rsidR="002F62A0">
        <w:rPr>
          <w:rFonts w:ascii="宋体" w:eastAsia="宋体" w:hAnsi="宋体" w:cs="宋体"/>
          <w:sz w:val="21"/>
          <w:szCs w:val="21"/>
        </w:rPr>
        <w:t>接触凉水，甚至是</w:t>
      </w:r>
      <w:r w:rsidR="00A93ED8" w:rsidRPr="0021068F">
        <w:rPr>
          <w:rFonts w:ascii="宋体" w:eastAsia="宋体" w:hAnsi="宋体" w:cs="宋体"/>
          <w:sz w:val="21"/>
          <w:szCs w:val="21"/>
        </w:rPr>
        <w:t>北方冬天</w:t>
      </w:r>
      <w:r w:rsidR="00F51063">
        <w:rPr>
          <w:rFonts w:ascii="宋体" w:eastAsia="宋体" w:hAnsi="宋体" w:cs="宋体"/>
          <w:sz w:val="21"/>
          <w:szCs w:val="21"/>
        </w:rPr>
        <w:t>突然掉到冰水里面，</w:t>
      </w:r>
      <w:r w:rsidR="002F62A0">
        <w:rPr>
          <w:rFonts w:ascii="宋体" w:eastAsia="宋体" w:hAnsi="宋体" w:cs="宋体"/>
          <w:sz w:val="21"/>
          <w:szCs w:val="21"/>
        </w:rPr>
        <w:t>这种</w:t>
      </w:r>
      <w:proofErr w:type="gramStart"/>
      <w:r w:rsidR="002F62A0">
        <w:rPr>
          <w:rFonts w:ascii="宋体" w:eastAsia="宋体" w:hAnsi="宋体" w:cs="宋体"/>
          <w:sz w:val="21"/>
          <w:szCs w:val="21"/>
        </w:rPr>
        <w:t>寒</w:t>
      </w:r>
      <w:proofErr w:type="gramEnd"/>
      <w:r w:rsidR="002F62A0">
        <w:rPr>
          <w:rFonts w:ascii="宋体" w:eastAsia="宋体" w:hAnsi="宋体" w:cs="宋体"/>
          <w:sz w:val="21"/>
          <w:szCs w:val="21"/>
        </w:rPr>
        <w:t>属于</w:t>
      </w:r>
      <w:r w:rsidR="00A93ED8" w:rsidRPr="0021068F">
        <w:rPr>
          <w:rFonts w:ascii="宋体" w:eastAsia="宋体" w:hAnsi="宋体" w:cs="宋体"/>
          <w:sz w:val="21"/>
          <w:szCs w:val="21"/>
        </w:rPr>
        <w:t>实寒</w:t>
      </w:r>
      <w:r w:rsidR="000C1F15">
        <w:rPr>
          <w:rFonts w:ascii="宋体" w:eastAsia="宋体" w:hAnsi="宋体" w:cs="宋体" w:hint="eastAsia"/>
          <w:sz w:val="21"/>
          <w:szCs w:val="21"/>
        </w:rPr>
        <w:t>，</w:t>
      </w:r>
      <w:r w:rsidR="002E7474">
        <w:rPr>
          <w:rFonts w:ascii="宋体" w:eastAsia="宋体" w:hAnsi="宋体" w:cs="宋体" w:hint="eastAsia"/>
          <w:sz w:val="21"/>
          <w:szCs w:val="21"/>
        </w:rPr>
        <w:t>和</w:t>
      </w:r>
      <w:r w:rsidR="002E7474">
        <w:rPr>
          <w:rFonts w:ascii="宋体" w:eastAsia="宋体" w:hAnsi="宋体" w:cs="宋体"/>
          <w:sz w:val="21"/>
          <w:szCs w:val="21"/>
        </w:rPr>
        <w:t>虚寒又不一样。</w:t>
      </w:r>
    </w:p>
    <w:p w:rsidR="00FE3F08" w:rsidRPr="0021068F" w:rsidRDefault="002E7474" w:rsidP="00C6799B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为什么</w:t>
      </w:r>
      <w:r>
        <w:rPr>
          <w:rFonts w:ascii="宋体" w:eastAsia="宋体" w:hAnsi="宋体" w:cs="宋体" w:hint="eastAsia"/>
          <w:sz w:val="21"/>
          <w:szCs w:val="21"/>
        </w:rPr>
        <w:t>女性小腹</w:t>
      </w:r>
      <w:r w:rsidRPr="0021068F">
        <w:rPr>
          <w:rFonts w:ascii="宋体" w:eastAsia="宋体" w:hAnsi="宋体" w:cs="宋体"/>
          <w:sz w:val="21"/>
          <w:szCs w:val="21"/>
        </w:rPr>
        <w:t>的问题特别多</w:t>
      </w:r>
      <w:r>
        <w:rPr>
          <w:rFonts w:ascii="宋体" w:eastAsia="宋体" w:hAnsi="宋体" w:cs="宋体" w:hint="eastAsia"/>
          <w:sz w:val="21"/>
          <w:szCs w:val="21"/>
        </w:rPr>
        <w:t>。寒</w:t>
      </w:r>
      <w:r w:rsidRPr="0021068F">
        <w:rPr>
          <w:rFonts w:ascii="宋体" w:eastAsia="宋体" w:hAnsi="宋体" w:cs="宋体"/>
          <w:sz w:val="21"/>
          <w:szCs w:val="21"/>
        </w:rPr>
        <w:t>在少</w:t>
      </w:r>
      <w:r>
        <w:rPr>
          <w:rFonts w:ascii="宋体" w:eastAsia="宋体" w:hAnsi="宋体" w:cs="宋体" w:hint="eastAsia"/>
          <w:sz w:val="21"/>
          <w:szCs w:val="21"/>
        </w:rPr>
        <w:t>腹</w:t>
      </w:r>
      <w:r>
        <w:rPr>
          <w:rFonts w:ascii="宋体" w:eastAsia="宋体" w:hAnsi="宋体" w:cs="宋体"/>
          <w:sz w:val="21"/>
          <w:szCs w:val="21"/>
        </w:rPr>
        <w:t>，那么还有一个淤</w:t>
      </w:r>
      <w:r w:rsidRPr="0021068F">
        <w:rPr>
          <w:rFonts w:ascii="宋体" w:eastAsia="宋体" w:hAnsi="宋体" w:cs="宋体"/>
          <w:sz w:val="21"/>
          <w:szCs w:val="21"/>
        </w:rPr>
        <w:t>，大家都知道肝气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滞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肝</w:t>
      </w:r>
      <w:proofErr w:type="gramStart"/>
      <w:r>
        <w:rPr>
          <w:rFonts w:ascii="宋体" w:eastAsia="宋体" w:hAnsi="宋体" w:cs="宋体"/>
          <w:sz w:val="21"/>
          <w:szCs w:val="21"/>
        </w:rPr>
        <w:t>经最容易瘀</w:t>
      </w:r>
      <w:proofErr w:type="gramEnd"/>
      <w:r>
        <w:rPr>
          <w:rFonts w:ascii="宋体" w:eastAsia="宋体" w:hAnsi="宋体" w:cs="宋体"/>
          <w:sz w:val="21"/>
          <w:szCs w:val="21"/>
        </w:rPr>
        <w:t>滞。</w:t>
      </w:r>
      <w:r w:rsidR="000C1F15">
        <w:rPr>
          <w:rFonts w:ascii="宋体" w:eastAsia="宋体" w:hAnsi="宋体" w:cs="宋体"/>
          <w:sz w:val="21"/>
          <w:szCs w:val="21"/>
        </w:rPr>
        <w:t>为什么小腹特别容易</w:t>
      </w:r>
      <w:r w:rsidR="00A93ED8" w:rsidRPr="0021068F">
        <w:rPr>
          <w:rFonts w:ascii="宋体" w:eastAsia="宋体" w:hAnsi="宋体" w:cs="宋体"/>
          <w:sz w:val="21"/>
          <w:szCs w:val="21"/>
        </w:rPr>
        <w:t>有</w:t>
      </w:r>
      <w:r w:rsidR="000C1F15">
        <w:rPr>
          <w:rFonts w:ascii="宋体" w:eastAsia="宋体" w:hAnsi="宋体" w:cs="宋体" w:hint="eastAsia"/>
          <w:sz w:val="21"/>
          <w:szCs w:val="21"/>
        </w:rPr>
        <w:t>寒</w:t>
      </w:r>
      <w:r>
        <w:rPr>
          <w:rFonts w:ascii="宋体" w:eastAsia="宋体" w:hAnsi="宋体" w:cs="宋体" w:hint="eastAsia"/>
          <w:sz w:val="21"/>
          <w:szCs w:val="21"/>
        </w:rPr>
        <w:t>和</w:t>
      </w:r>
      <w:proofErr w:type="gramStart"/>
      <w:r w:rsidR="000C1F15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聚集在这</w:t>
      </w:r>
      <w:r w:rsidR="000C1F15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中医分上中下三焦，小腹在下</w:t>
      </w:r>
      <w:r w:rsidR="000C1F15">
        <w:rPr>
          <w:rFonts w:ascii="宋体" w:eastAsia="宋体" w:hAnsi="宋体" w:cs="宋体" w:hint="eastAsia"/>
          <w:sz w:val="21"/>
          <w:szCs w:val="21"/>
        </w:rPr>
        <w:t>焦</w:t>
      </w:r>
      <w:r w:rsidR="00A93ED8" w:rsidRPr="0021068F">
        <w:rPr>
          <w:rFonts w:ascii="宋体" w:eastAsia="宋体" w:hAnsi="宋体" w:cs="宋体"/>
          <w:sz w:val="21"/>
          <w:szCs w:val="21"/>
        </w:rPr>
        <w:t>这个位置，女性不爱运动，再加上贪凉之后小</w:t>
      </w:r>
      <w:r w:rsidR="000C1F15">
        <w:rPr>
          <w:rFonts w:ascii="宋体" w:eastAsia="宋体" w:hAnsi="宋体" w:cs="宋体" w:hint="eastAsia"/>
          <w:sz w:val="21"/>
          <w:szCs w:val="21"/>
        </w:rPr>
        <w:t>腹</w:t>
      </w:r>
      <w:r w:rsidR="00A93ED8" w:rsidRPr="0021068F">
        <w:rPr>
          <w:rFonts w:ascii="宋体" w:eastAsia="宋体" w:hAnsi="宋体" w:cs="宋体"/>
          <w:sz w:val="21"/>
          <w:szCs w:val="21"/>
        </w:rPr>
        <w:t>气血不旺盛，就特别容易</w:t>
      </w:r>
      <w:proofErr w:type="gramStart"/>
      <w:r w:rsidR="000C1F15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0C1F15">
        <w:rPr>
          <w:rFonts w:ascii="宋体" w:eastAsia="宋体" w:hAnsi="宋体" w:cs="宋体" w:hint="eastAsia"/>
          <w:sz w:val="21"/>
          <w:szCs w:val="21"/>
        </w:rPr>
        <w:t>滞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。 </w:t>
      </w:r>
    </w:p>
    <w:p w:rsidR="00FE3F08" w:rsidRPr="0021068F" w:rsidRDefault="000C1F15" w:rsidP="000C1F15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讲起寒，有人就说中国人可能特别容易受寒</w:t>
      </w:r>
      <w:r w:rsidR="00BA54E3"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你看外国人</w:t>
      </w:r>
      <w:r w:rsidR="00BA54E3">
        <w:rPr>
          <w:rFonts w:ascii="宋体" w:eastAsia="宋体" w:hAnsi="宋体" w:cs="宋体"/>
          <w:sz w:val="21"/>
          <w:szCs w:val="21"/>
        </w:rPr>
        <w:t>都是喝冰水的，他</w:t>
      </w:r>
      <w:r w:rsidR="00C6799B">
        <w:rPr>
          <w:rFonts w:ascii="宋体" w:eastAsia="宋体" w:hAnsi="宋体" w:cs="宋体" w:hint="eastAsia"/>
          <w:sz w:val="21"/>
          <w:szCs w:val="21"/>
        </w:rPr>
        <w:t>们</w:t>
      </w:r>
      <w:r w:rsidR="00BA54E3">
        <w:rPr>
          <w:rFonts w:ascii="宋体" w:eastAsia="宋体" w:hAnsi="宋体" w:cs="宋体" w:hint="eastAsia"/>
          <w:sz w:val="21"/>
          <w:szCs w:val="21"/>
        </w:rPr>
        <w:t>不喝</w:t>
      </w:r>
      <w:r w:rsidR="00A93ED8" w:rsidRPr="0021068F">
        <w:rPr>
          <w:rFonts w:ascii="宋体" w:eastAsia="宋体" w:hAnsi="宋体" w:cs="宋体"/>
          <w:sz w:val="21"/>
          <w:szCs w:val="21"/>
        </w:rPr>
        <w:t>开水，没有暖壶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F4503B">
        <w:rPr>
          <w:rFonts w:ascii="宋体" w:eastAsia="宋体" w:hAnsi="宋体" w:cs="宋体"/>
          <w:sz w:val="21"/>
          <w:szCs w:val="21"/>
        </w:rPr>
        <w:t>这</w:t>
      </w:r>
      <w:r w:rsidR="00F4503B">
        <w:rPr>
          <w:rFonts w:ascii="宋体" w:eastAsia="宋体" w:hAnsi="宋体" w:cs="宋体" w:hint="eastAsia"/>
          <w:sz w:val="21"/>
          <w:szCs w:val="21"/>
        </w:rPr>
        <w:t>与</w:t>
      </w:r>
      <w:r w:rsidR="00A93ED8" w:rsidRPr="0021068F">
        <w:rPr>
          <w:rFonts w:ascii="宋体" w:eastAsia="宋体" w:hAnsi="宋体" w:cs="宋体"/>
          <w:sz w:val="21"/>
          <w:szCs w:val="21"/>
        </w:rPr>
        <w:t>我们中国人先天体质有关系。中国人为什么要坐月子？外国人没有坐月子这</w:t>
      </w:r>
      <w:r w:rsidR="00BA54E3">
        <w:rPr>
          <w:rFonts w:ascii="宋体" w:eastAsia="宋体" w:hAnsi="宋体" w:cs="宋体"/>
          <w:sz w:val="21"/>
          <w:szCs w:val="21"/>
        </w:rPr>
        <w:t>一说，这个就跟我们中国女人</w:t>
      </w:r>
      <w:r w:rsidR="00A93ED8" w:rsidRPr="0021068F">
        <w:rPr>
          <w:rFonts w:ascii="宋体" w:eastAsia="宋体" w:hAnsi="宋体" w:cs="宋体"/>
          <w:sz w:val="21"/>
          <w:szCs w:val="21"/>
        </w:rPr>
        <w:t>几百年来体</w:t>
      </w:r>
      <w:r>
        <w:rPr>
          <w:rFonts w:ascii="宋体" w:eastAsia="宋体" w:hAnsi="宋体" w:cs="宋体" w:hint="eastAsia"/>
          <w:sz w:val="21"/>
          <w:szCs w:val="21"/>
        </w:rPr>
        <w:t>质</w:t>
      </w:r>
      <w:r w:rsidR="00BA54E3">
        <w:rPr>
          <w:rFonts w:ascii="宋体" w:eastAsia="宋体" w:hAnsi="宋体" w:cs="宋体"/>
          <w:sz w:val="21"/>
          <w:szCs w:val="21"/>
        </w:rPr>
        <w:t>普遍</w:t>
      </w:r>
      <w:r w:rsidR="00A93ED8" w:rsidRPr="0021068F">
        <w:rPr>
          <w:rFonts w:ascii="宋体" w:eastAsia="宋体" w:hAnsi="宋体" w:cs="宋体"/>
          <w:sz w:val="21"/>
          <w:szCs w:val="21"/>
        </w:rPr>
        <w:t>偏虚偏弱有关系。</w:t>
      </w:r>
      <w:r w:rsidR="00BA54E3">
        <w:rPr>
          <w:rFonts w:ascii="宋体" w:eastAsia="宋体" w:hAnsi="宋体" w:cs="宋体"/>
          <w:sz w:val="21"/>
          <w:szCs w:val="21"/>
        </w:rPr>
        <w:t>很重要的一个原因</w:t>
      </w:r>
      <w:r w:rsidR="00A93ED8" w:rsidRPr="0021068F">
        <w:rPr>
          <w:rFonts w:ascii="宋体" w:eastAsia="宋体" w:hAnsi="宋体" w:cs="宋体"/>
          <w:sz w:val="21"/>
          <w:szCs w:val="21"/>
        </w:rPr>
        <w:t>，中国人不爱运动，你看那些外</w:t>
      </w:r>
      <w:r w:rsidR="00BA54E3">
        <w:rPr>
          <w:rFonts w:ascii="宋体" w:eastAsia="宋体" w:hAnsi="宋体" w:cs="宋体"/>
          <w:sz w:val="21"/>
          <w:szCs w:val="21"/>
        </w:rPr>
        <w:t>国人无论男女，</w:t>
      </w:r>
      <w:r w:rsidR="004A4993">
        <w:rPr>
          <w:rFonts w:ascii="宋体" w:eastAsia="宋体" w:hAnsi="宋体" w:cs="宋体"/>
          <w:sz w:val="21"/>
          <w:szCs w:val="21"/>
        </w:rPr>
        <w:t>长</w:t>
      </w:r>
      <w:r w:rsidR="00BA54E3">
        <w:rPr>
          <w:rFonts w:ascii="宋体" w:eastAsia="宋体" w:hAnsi="宋体" w:cs="宋体" w:hint="eastAsia"/>
          <w:sz w:val="21"/>
          <w:szCs w:val="21"/>
        </w:rPr>
        <w:t>得</w:t>
      </w:r>
      <w:r w:rsidR="00BA54E3">
        <w:rPr>
          <w:rFonts w:ascii="宋体" w:eastAsia="宋体" w:hAnsi="宋体" w:cs="宋体"/>
          <w:sz w:val="21"/>
          <w:szCs w:val="21"/>
        </w:rPr>
        <w:t>五大三粗的，他们很喜欢运动，</w:t>
      </w:r>
      <w:r w:rsidR="00BA54E3">
        <w:rPr>
          <w:rFonts w:ascii="宋体" w:eastAsia="宋体" w:hAnsi="宋体" w:cs="宋体" w:hint="eastAsia"/>
          <w:sz w:val="21"/>
          <w:szCs w:val="21"/>
        </w:rPr>
        <w:t>他们</w:t>
      </w:r>
      <w:r w:rsidR="00DE2F8D">
        <w:rPr>
          <w:rFonts w:ascii="宋体" w:eastAsia="宋体" w:hAnsi="宋体" w:cs="宋体" w:hint="eastAsia"/>
          <w:sz w:val="21"/>
          <w:szCs w:val="21"/>
        </w:rPr>
        <w:t>的</w:t>
      </w:r>
      <w:r w:rsidR="004A4993">
        <w:rPr>
          <w:rFonts w:ascii="宋体" w:eastAsia="宋体" w:hAnsi="宋体" w:cs="宋体"/>
          <w:sz w:val="21"/>
          <w:szCs w:val="21"/>
        </w:rPr>
        <w:t>物种</w:t>
      </w:r>
      <w:r w:rsidR="00A93ED8" w:rsidRPr="0021068F">
        <w:rPr>
          <w:rFonts w:ascii="宋体" w:eastAsia="宋体" w:hAnsi="宋体" w:cs="宋体"/>
          <w:sz w:val="21"/>
          <w:szCs w:val="21"/>
        </w:rPr>
        <w:t>在不断进</w:t>
      </w:r>
      <w:r w:rsidR="00A93ED8" w:rsidRPr="0021068F">
        <w:rPr>
          <w:rFonts w:ascii="宋体" w:eastAsia="宋体" w:hAnsi="宋体" w:cs="宋体"/>
          <w:sz w:val="21"/>
          <w:szCs w:val="21"/>
        </w:rPr>
        <w:lastRenderedPageBreak/>
        <w:t>化，进化</w:t>
      </w:r>
      <w:r w:rsidR="00BA54E3">
        <w:rPr>
          <w:rFonts w:ascii="宋体" w:eastAsia="宋体" w:hAnsi="宋体" w:cs="宋体" w:hint="eastAsia"/>
          <w:sz w:val="21"/>
          <w:szCs w:val="21"/>
        </w:rPr>
        <w:t>的</w:t>
      </w:r>
      <w:r w:rsidR="00A93ED8" w:rsidRPr="0021068F">
        <w:rPr>
          <w:rFonts w:ascii="宋体" w:eastAsia="宋体" w:hAnsi="宋体" w:cs="宋体"/>
          <w:sz w:val="21"/>
          <w:szCs w:val="21"/>
        </w:rPr>
        <w:t>过程</w:t>
      </w:r>
      <w:r w:rsidR="001B41B9">
        <w:rPr>
          <w:rFonts w:ascii="宋体" w:eastAsia="宋体" w:hAnsi="宋体" w:cs="宋体" w:hint="eastAsia"/>
          <w:sz w:val="21"/>
          <w:szCs w:val="21"/>
        </w:rPr>
        <w:t>中</w:t>
      </w:r>
      <w:r w:rsidR="00A93ED8" w:rsidRPr="0021068F">
        <w:rPr>
          <w:rFonts w:ascii="宋体" w:eastAsia="宋体" w:hAnsi="宋体" w:cs="宋体"/>
          <w:sz w:val="21"/>
          <w:szCs w:val="21"/>
        </w:rPr>
        <w:t>优胜劣汰，</w:t>
      </w:r>
      <w:r w:rsidR="004A4993">
        <w:rPr>
          <w:rFonts w:ascii="宋体" w:eastAsia="宋体" w:hAnsi="宋体" w:cs="宋体" w:hint="eastAsia"/>
          <w:sz w:val="21"/>
          <w:szCs w:val="21"/>
        </w:rPr>
        <w:t>最后</w:t>
      </w:r>
      <w:r w:rsidR="004A4993">
        <w:rPr>
          <w:rFonts w:ascii="宋体" w:eastAsia="宋体" w:hAnsi="宋体" w:cs="宋体"/>
          <w:sz w:val="21"/>
          <w:szCs w:val="21"/>
        </w:rPr>
        <w:t>这些</w:t>
      </w:r>
      <w:r w:rsidR="00A93ED8" w:rsidRPr="0021068F">
        <w:rPr>
          <w:rFonts w:ascii="宋体" w:eastAsia="宋体" w:hAnsi="宋体" w:cs="宋体"/>
          <w:sz w:val="21"/>
          <w:szCs w:val="21"/>
        </w:rPr>
        <w:t>基因</w:t>
      </w:r>
      <w:r w:rsidR="00BA54E3">
        <w:rPr>
          <w:rFonts w:ascii="宋体" w:eastAsia="宋体" w:hAnsi="宋体" w:cs="宋体" w:hint="eastAsia"/>
          <w:sz w:val="21"/>
          <w:szCs w:val="21"/>
        </w:rPr>
        <w:t>就</w:t>
      </w:r>
      <w:r w:rsidR="001B41B9">
        <w:rPr>
          <w:rFonts w:ascii="宋体" w:eastAsia="宋体" w:hAnsi="宋体" w:cs="宋体" w:hint="eastAsia"/>
          <w:sz w:val="21"/>
          <w:szCs w:val="21"/>
        </w:rPr>
        <w:t>很</w:t>
      </w:r>
      <w:r w:rsidR="00A93ED8" w:rsidRPr="0021068F">
        <w:rPr>
          <w:rFonts w:ascii="宋体" w:eastAsia="宋体" w:hAnsi="宋体" w:cs="宋体"/>
          <w:sz w:val="21"/>
          <w:szCs w:val="21"/>
        </w:rPr>
        <w:t>强壮</w:t>
      </w:r>
      <w:r w:rsidR="004A4993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但中国人不是</w:t>
      </w:r>
      <w:r w:rsidR="004A4993">
        <w:rPr>
          <w:rFonts w:ascii="宋体" w:eastAsia="宋体" w:hAnsi="宋体" w:cs="宋体" w:hint="eastAsia"/>
          <w:sz w:val="21"/>
          <w:szCs w:val="21"/>
        </w:rPr>
        <w:t>，</w:t>
      </w:r>
      <w:r w:rsidR="004A4993" w:rsidRPr="0021068F">
        <w:rPr>
          <w:rFonts w:ascii="宋体" w:eastAsia="宋体" w:hAnsi="宋体" w:cs="宋体"/>
          <w:sz w:val="21"/>
          <w:szCs w:val="21"/>
        </w:rPr>
        <w:t>一直以来</w:t>
      </w:r>
      <w:r w:rsidR="00A93ED8" w:rsidRPr="0021068F">
        <w:rPr>
          <w:rFonts w:ascii="宋体" w:eastAsia="宋体" w:hAnsi="宋体" w:cs="宋体"/>
          <w:sz w:val="21"/>
          <w:szCs w:val="21"/>
        </w:rPr>
        <w:t>中国人</w:t>
      </w:r>
      <w:r w:rsidR="004A4993">
        <w:rPr>
          <w:rFonts w:ascii="宋体" w:eastAsia="宋体" w:hAnsi="宋体" w:cs="宋体"/>
          <w:sz w:val="21"/>
          <w:szCs w:val="21"/>
        </w:rPr>
        <w:t>尤其是女性</w:t>
      </w:r>
      <w:r w:rsidR="00A93ED8" w:rsidRPr="0021068F">
        <w:rPr>
          <w:rFonts w:ascii="宋体" w:eastAsia="宋体" w:hAnsi="宋体" w:cs="宋体"/>
          <w:sz w:val="21"/>
          <w:szCs w:val="21"/>
        </w:rPr>
        <w:t>体</w:t>
      </w:r>
      <w:r w:rsidR="004A4993">
        <w:rPr>
          <w:rFonts w:ascii="宋体" w:eastAsia="宋体" w:hAnsi="宋体" w:cs="宋体" w:hint="eastAsia"/>
          <w:sz w:val="21"/>
          <w:szCs w:val="21"/>
        </w:rPr>
        <w:t>质</w:t>
      </w:r>
      <w:r w:rsidR="00B57FE8">
        <w:rPr>
          <w:rFonts w:ascii="宋体" w:eastAsia="宋体" w:hAnsi="宋体" w:cs="宋体"/>
          <w:sz w:val="21"/>
          <w:szCs w:val="21"/>
        </w:rPr>
        <w:t>一直都是偏弱，而且</w:t>
      </w:r>
      <w:r w:rsidR="00A93ED8" w:rsidRPr="0021068F">
        <w:rPr>
          <w:rFonts w:ascii="宋体" w:eastAsia="宋体" w:hAnsi="宋体" w:cs="宋体"/>
          <w:sz w:val="21"/>
          <w:szCs w:val="21"/>
        </w:rPr>
        <w:t>审美观认为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柔柔弱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弱的才像个女人。所以说女性弱</w:t>
      </w:r>
      <w:r w:rsidR="003F44C7">
        <w:rPr>
          <w:rFonts w:ascii="宋体" w:eastAsia="宋体" w:hAnsi="宋体" w:cs="宋体" w:hint="eastAsia"/>
          <w:sz w:val="21"/>
          <w:szCs w:val="21"/>
        </w:rPr>
        <w:t>、</w:t>
      </w:r>
      <w:r w:rsidR="00B57FE8">
        <w:rPr>
          <w:rFonts w:ascii="宋体" w:eastAsia="宋体" w:hAnsi="宋体" w:cs="宋体" w:hint="eastAsia"/>
          <w:sz w:val="21"/>
          <w:szCs w:val="21"/>
        </w:rPr>
        <w:t>虚</w:t>
      </w:r>
      <w:r w:rsidR="00B57FE8">
        <w:rPr>
          <w:rFonts w:ascii="宋体" w:eastAsia="宋体" w:hAnsi="宋体" w:cs="宋体"/>
          <w:sz w:val="21"/>
          <w:szCs w:val="21"/>
        </w:rPr>
        <w:t>是中国女人普遍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存在的现象。 </w:t>
      </w:r>
    </w:p>
    <w:p w:rsidR="00FE3F08" w:rsidRPr="0021068F" w:rsidRDefault="007B7AAE" w:rsidP="003677EA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妈妈</w:t>
      </w:r>
      <w:r w:rsidR="00A93ED8" w:rsidRPr="0021068F">
        <w:rPr>
          <w:rFonts w:ascii="宋体" w:eastAsia="宋体" w:hAnsi="宋体" w:cs="宋体"/>
          <w:sz w:val="21"/>
          <w:szCs w:val="21"/>
        </w:rPr>
        <w:t>身体弱，导致</w:t>
      </w:r>
      <w:r w:rsidR="001B41B9">
        <w:rPr>
          <w:rFonts w:ascii="宋体" w:eastAsia="宋体" w:hAnsi="宋体" w:cs="宋体" w:hint="eastAsia"/>
          <w:sz w:val="21"/>
          <w:szCs w:val="21"/>
        </w:rPr>
        <w:t>她</w:t>
      </w:r>
      <w:r w:rsidR="00A93ED8" w:rsidRPr="0021068F">
        <w:rPr>
          <w:rFonts w:ascii="宋体" w:eastAsia="宋体" w:hAnsi="宋体" w:cs="宋体"/>
          <w:sz w:val="21"/>
          <w:szCs w:val="21"/>
        </w:rPr>
        <w:t>身体的整体经脉就不是很通畅，气血不是很旺盛</w:t>
      </w:r>
      <w:r w:rsidR="001B41B9">
        <w:rPr>
          <w:rFonts w:ascii="宋体" w:eastAsia="宋体" w:hAnsi="宋体" w:cs="宋体" w:hint="eastAsia"/>
          <w:sz w:val="21"/>
          <w:szCs w:val="21"/>
        </w:rPr>
        <w:t>。她这样的情况下</w:t>
      </w:r>
      <w:r w:rsidR="003677EA">
        <w:rPr>
          <w:rFonts w:ascii="宋体" w:eastAsia="宋体" w:hAnsi="宋体" w:cs="宋体"/>
          <w:sz w:val="21"/>
          <w:szCs w:val="21"/>
        </w:rPr>
        <w:t>怀孕，整体不好</w:t>
      </w:r>
      <w:r w:rsidR="00DE2F8D">
        <w:rPr>
          <w:rFonts w:ascii="宋体" w:eastAsia="宋体" w:hAnsi="宋体" w:cs="宋体" w:hint="eastAsia"/>
          <w:sz w:val="21"/>
          <w:szCs w:val="21"/>
        </w:rPr>
        <w:t>，</w:t>
      </w:r>
      <w:r w:rsidR="0016539F">
        <w:rPr>
          <w:rFonts w:ascii="宋体" w:eastAsia="宋体" w:hAnsi="宋体" w:cs="宋体"/>
          <w:sz w:val="21"/>
          <w:szCs w:val="21"/>
        </w:rPr>
        <w:t>局部肯定也不好。怀孕的时候</w:t>
      </w:r>
      <w:r w:rsidR="00A93ED8" w:rsidRPr="0021068F">
        <w:rPr>
          <w:rFonts w:ascii="宋体" w:eastAsia="宋体" w:hAnsi="宋体" w:cs="宋体"/>
          <w:sz w:val="21"/>
          <w:szCs w:val="21"/>
        </w:rPr>
        <w:t>这种又虚又寒又</w:t>
      </w:r>
      <w:proofErr w:type="gramStart"/>
      <w:r w:rsidR="0016539F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的这种体</w:t>
      </w:r>
      <w:r w:rsidR="0016539F">
        <w:rPr>
          <w:rFonts w:ascii="宋体" w:eastAsia="宋体" w:hAnsi="宋体" w:cs="宋体" w:hint="eastAsia"/>
          <w:sz w:val="21"/>
          <w:szCs w:val="21"/>
        </w:rPr>
        <w:t>质</w:t>
      </w:r>
      <w:r w:rsidR="0016539F">
        <w:rPr>
          <w:rFonts w:ascii="宋体" w:eastAsia="宋体" w:hAnsi="宋体" w:cs="宋体"/>
          <w:sz w:val="21"/>
          <w:szCs w:val="21"/>
        </w:rPr>
        <w:t>，</w:t>
      </w:r>
      <w:r w:rsidR="003677EA">
        <w:rPr>
          <w:rFonts w:ascii="宋体" w:eastAsia="宋体" w:hAnsi="宋体" w:cs="宋体" w:hint="eastAsia"/>
          <w:sz w:val="21"/>
          <w:szCs w:val="21"/>
        </w:rPr>
        <w:t>就</w:t>
      </w:r>
      <w:r w:rsidR="0016539F">
        <w:rPr>
          <w:rFonts w:ascii="宋体" w:eastAsia="宋体" w:hAnsi="宋体" w:cs="宋体"/>
          <w:sz w:val="21"/>
          <w:szCs w:val="21"/>
        </w:rPr>
        <w:t>已经传给了</w:t>
      </w:r>
      <w:r w:rsidR="00A93ED8" w:rsidRPr="0021068F">
        <w:rPr>
          <w:rFonts w:ascii="宋体" w:eastAsia="宋体" w:hAnsi="宋体" w:cs="宋体"/>
          <w:sz w:val="21"/>
          <w:szCs w:val="21"/>
        </w:rPr>
        <w:t>子宫</w:t>
      </w:r>
      <w:r w:rsidR="0016539F">
        <w:rPr>
          <w:rFonts w:ascii="宋体" w:eastAsia="宋体" w:hAnsi="宋体" w:cs="宋体"/>
          <w:sz w:val="21"/>
          <w:szCs w:val="21"/>
        </w:rPr>
        <w:t>里面的孩子，所以这个孩子</w:t>
      </w:r>
      <w:r w:rsidR="00A93ED8" w:rsidRPr="0021068F">
        <w:rPr>
          <w:rFonts w:ascii="宋体" w:eastAsia="宋体" w:hAnsi="宋体" w:cs="宋体"/>
          <w:sz w:val="21"/>
          <w:szCs w:val="21"/>
        </w:rPr>
        <w:t>先天就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带有跟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妈妈一样的这种</w:t>
      </w:r>
      <w:r w:rsidR="0016539F">
        <w:rPr>
          <w:rFonts w:ascii="宋体" w:eastAsia="宋体" w:hAnsi="宋体" w:cs="宋体"/>
          <w:sz w:val="21"/>
          <w:szCs w:val="21"/>
        </w:rPr>
        <w:t>虚寒</w:t>
      </w:r>
      <w:proofErr w:type="gramStart"/>
      <w:r w:rsidR="0016539F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3677EA">
        <w:rPr>
          <w:rFonts w:ascii="宋体" w:eastAsia="宋体" w:hAnsi="宋体" w:cs="宋体"/>
          <w:sz w:val="21"/>
          <w:szCs w:val="21"/>
        </w:rPr>
        <w:t>的气质出来。所以为什么现在所谓的原发性痛经</w:t>
      </w:r>
      <w:r w:rsidR="00A93ED8" w:rsidRPr="0021068F">
        <w:rPr>
          <w:rFonts w:ascii="宋体" w:eastAsia="宋体" w:hAnsi="宋体" w:cs="宋体"/>
          <w:sz w:val="21"/>
          <w:szCs w:val="21"/>
        </w:rPr>
        <w:t>越来越年轻化了。所以现在小孩子刚</w:t>
      </w:r>
      <w:r w:rsidR="00DE2F8D">
        <w:rPr>
          <w:rFonts w:ascii="宋体" w:eastAsia="宋体" w:hAnsi="宋体" w:cs="宋体" w:hint="eastAsia"/>
          <w:sz w:val="21"/>
          <w:szCs w:val="21"/>
        </w:rPr>
        <w:t>初</w:t>
      </w:r>
      <w:r w:rsidR="003677EA">
        <w:rPr>
          <w:rFonts w:ascii="宋体" w:eastAsia="宋体" w:hAnsi="宋体" w:cs="宋体" w:hint="eastAsia"/>
          <w:sz w:val="21"/>
          <w:szCs w:val="21"/>
        </w:rPr>
        <w:t>潮</w:t>
      </w:r>
      <w:r w:rsidR="00A93ED8" w:rsidRPr="0021068F">
        <w:rPr>
          <w:rFonts w:ascii="宋体" w:eastAsia="宋体" w:hAnsi="宋体" w:cs="宋体"/>
          <w:sz w:val="21"/>
          <w:szCs w:val="21"/>
        </w:rPr>
        <w:t>，十一二岁</w:t>
      </w:r>
      <w:r w:rsidR="003677EA">
        <w:rPr>
          <w:rFonts w:ascii="宋体" w:eastAsia="宋体" w:hAnsi="宋体" w:cs="宋体" w:hint="eastAsia"/>
          <w:sz w:val="21"/>
          <w:szCs w:val="21"/>
        </w:rPr>
        <w:t>、</w:t>
      </w:r>
      <w:r w:rsidR="00A93ED8" w:rsidRPr="0021068F">
        <w:rPr>
          <w:rFonts w:ascii="宋体" w:eastAsia="宋体" w:hAnsi="宋体" w:cs="宋体"/>
          <w:sz w:val="21"/>
          <w:szCs w:val="21"/>
        </w:rPr>
        <w:t>十二三岁来月经就开始肚子痛。有一些症状非常明显，</w:t>
      </w:r>
      <w:r w:rsidR="003677EA">
        <w:rPr>
          <w:rFonts w:ascii="宋体" w:eastAsia="宋体" w:hAnsi="宋体" w:cs="宋体" w:hint="eastAsia"/>
          <w:sz w:val="21"/>
          <w:szCs w:val="21"/>
        </w:rPr>
        <w:t>痛到</w:t>
      </w:r>
      <w:r w:rsidR="003677EA">
        <w:rPr>
          <w:rFonts w:ascii="宋体" w:eastAsia="宋体" w:hAnsi="宋体" w:cs="宋体"/>
          <w:sz w:val="21"/>
          <w:szCs w:val="21"/>
        </w:rPr>
        <w:t>满地打滚</w:t>
      </w:r>
      <w:r w:rsidR="00AC05C5">
        <w:rPr>
          <w:rFonts w:ascii="宋体" w:eastAsia="宋体" w:hAnsi="宋体" w:cs="宋体" w:hint="eastAsia"/>
          <w:sz w:val="21"/>
          <w:szCs w:val="21"/>
        </w:rPr>
        <w:t>。</w:t>
      </w:r>
      <w:r w:rsidR="003677EA">
        <w:rPr>
          <w:rFonts w:ascii="宋体" w:eastAsia="宋体" w:hAnsi="宋体" w:cs="宋体"/>
          <w:sz w:val="21"/>
          <w:szCs w:val="21"/>
        </w:rPr>
        <w:t>家长也很紧张，搞不清楚为什么</w:t>
      </w:r>
      <w:r w:rsidR="00A93ED8" w:rsidRPr="0021068F">
        <w:rPr>
          <w:rFonts w:ascii="宋体" w:eastAsia="宋体" w:hAnsi="宋体" w:cs="宋体"/>
          <w:sz w:val="21"/>
          <w:szCs w:val="21"/>
        </w:rPr>
        <w:t>我们以前都没这么严重，他们怎么现在这样子？当然大家不懂中医的话</w:t>
      </w:r>
      <w:r w:rsidR="00AC05C5">
        <w:rPr>
          <w:rFonts w:ascii="宋体" w:eastAsia="宋体" w:hAnsi="宋体" w:cs="宋体" w:hint="eastAsia"/>
          <w:sz w:val="21"/>
          <w:szCs w:val="21"/>
        </w:rPr>
        <w:t>就</w:t>
      </w:r>
      <w:r w:rsidR="00A93ED8" w:rsidRPr="0021068F">
        <w:rPr>
          <w:rFonts w:ascii="宋体" w:eastAsia="宋体" w:hAnsi="宋体" w:cs="宋体"/>
          <w:sz w:val="21"/>
          <w:szCs w:val="21"/>
        </w:rPr>
        <w:t>搞不清楚</w:t>
      </w:r>
      <w:r w:rsidR="00AC05C5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比如说妈妈</w:t>
      </w:r>
      <w:r w:rsidR="00AC05C5">
        <w:rPr>
          <w:rFonts w:ascii="宋体" w:eastAsia="宋体" w:hAnsi="宋体" w:cs="宋体"/>
          <w:sz w:val="21"/>
          <w:szCs w:val="21"/>
        </w:rPr>
        <w:t>年轻时可能没有痛经，但随着年龄增长不断有这些不良的因素</w:t>
      </w:r>
      <w:r w:rsidR="00A93ED8" w:rsidRPr="0021068F">
        <w:rPr>
          <w:rFonts w:ascii="宋体" w:eastAsia="宋体" w:hAnsi="宋体" w:cs="宋体"/>
          <w:sz w:val="21"/>
          <w:szCs w:val="21"/>
        </w:rPr>
        <w:t>导致身体出现了</w:t>
      </w:r>
      <w:proofErr w:type="gramStart"/>
      <w:r w:rsidR="00AC05C5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AC05C5">
        <w:rPr>
          <w:rFonts w:ascii="宋体" w:eastAsia="宋体" w:hAnsi="宋体" w:cs="宋体"/>
          <w:sz w:val="21"/>
          <w:szCs w:val="21"/>
        </w:rPr>
        <w:t>堵</w:t>
      </w:r>
      <w:r w:rsidR="00EA5771">
        <w:rPr>
          <w:rFonts w:ascii="宋体" w:eastAsia="宋体" w:hAnsi="宋体" w:cs="宋体"/>
          <w:sz w:val="21"/>
          <w:szCs w:val="21"/>
        </w:rPr>
        <w:t>，那么到了孩子</w:t>
      </w:r>
      <w:r w:rsidR="00A93ED8" w:rsidRPr="0021068F">
        <w:rPr>
          <w:rFonts w:ascii="宋体" w:eastAsia="宋体" w:hAnsi="宋体" w:cs="宋体"/>
          <w:sz w:val="21"/>
          <w:szCs w:val="21"/>
        </w:rPr>
        <w:t>就相当于</w:t>
      </w:r>
      <w:r w:rsidR="00AC05C5">
        <w:rPr>
          <w:rFonts w:ascii="宋体" w:eastAsia="宋体" w:hAnsi="宋体" w:cs="宋体" w:hint="eastAsia"/>
          <w:sz w:val="21"/>
          <w:szCs w:val="21"/>
        </w:rPr>
        <w:t>是</w:t>
      </w:r>
      <w:r w:rsidR="002751E3">
        <w:rPr>
          <w:rFonts w:ascii="宋体" w:eastAsia="宋体" w:hAnsi="宋体" w:cs="宋体"/>
          <w:sz w:val="21"/>
          <w:szCs w:val="21"/>
        </w:rPr>
        <w:t>胎里病。</w:t>
      </w:r>
      <w:r w:rsidR="00AC05C5">
        <w:rPr>
          <w:rFonts w:ascii="宋体" w:eastAsia="宋体" w:hAnsi="宋体" w:cs="宋体" w:hint="eastAsia"/>
          <w:sz w:val="21"/>
          <w:szCs w:val="21"/>
        </w:rPr>
        <w:t>她</w:t>
      </w:r>
      <w:r w:rsidR="00A93ED8" w:rsidRPr="0021068F">
        <w:rPr>
          <w:rFonts w:ascii="宋体" w:eastAsia="宋体" w:hAnsi="宋体" w:cs="宋体"/>
          <w:sz w:val="21"/>
          <w:szCs w:val="21"/>
        </w:rPr>
        <w:t>还没生下来，这个病</w:t>
      </w:r>
      <w:r w:rsidR="002751E3">
        <w:rPr>
          <w:rFonts w:ascii="宋体" w:eastAsia="宋体" w:hAnsi="宋体" w:cs="宋体" w:hint="eastAsia"/>
          <w:sz w:val="21"/>
          <w:szCs w:val="21"/>
        </w:rPr>
        <w:t>就</w:t>
      </w:r>
      <w:r w:rsidR="00A93ED8" w:rsidRPr="0021068F">
        <w:rPr>
          <w:rFonts w:ascii="宋体" w:eastAsia="宋体" w:hAnsi="宋体" w:cs="宋体"/>
          <w:sz w:val="21"/>
          <w:szCs w:val="21"/>
        </w:rPr>
        <w:t>已经给</w:t>
      </w:r>
      <w:r w:rsidR="00AC05C5">
        <w:rPr>
          <w:rFonts w:ascii="宋体" w:eastAsia="宋体" w:hAnsi="宋体" w:cs="宋体" w:hint="eastAsia"/>
          <w:sz w:val="21"/>
          <w:szCs w:val="21"/>
        </w:rPr>
        <w:t>她种下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了。 </w:t>
      </w:r>
    </w:p>
    <w:p w:rsidR="00A3319A" w:rsidRDefault="00A93ED8" w:rsidP="00A3319A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所以好多</w:t>
      </w:r>
      <w:r w:rsidR="00AC05C5">
        <w:rPr>
          <w:rFonts w:ascii="宋体" w:eastAsia="宋体" w:hAnsi="宋体" w:cs="宋体" w:hint="eastAsia"/>
          <w:sz w:val="21"/>
          <w:szCs w:val="21"/>
        </w:rPr>
        <w:t>人</w:t>
      </w:r>
      <w:r w:rsidRPr="0021068F">
        <w:rPr>
          <w:rFonts w:ascii="宋体" w:eastAsia="宋体" w:hAnsi="宋体" w:cs="宋体"/>
          <w:sz w:val="21"/>
          <w:szCs w:val="21"/>
        </w:rPr>
        <w:t>来到医院</w:t>
      </w:r>
      <w:r w:rsidR="00D429BD">
        <w:rPr>
          <w:rFonts w:ascii="宋体" w:eastAsia="宋体" w:hAnsi="宋体" w:cs="宋体" w:hint="eastAsia"/>
          <w:sz w:val="21"/>
          <w:szCs w:val="21"/>
        </w:rPr>
        <w:t>就</w:t>
      </w:r>
      <w:r w:rsidRPr="0021068F">
        <w:rPr>
          <w:rFonts w:ascii="宋体" w:eastAsia="宋体" w:hAnsi="宋体" w:cs="宋体"/>
          <w:sz w:val="21"/>
          <w:szCs w:val="21"/>
        </w:rPr>
        <w:t>很想知道这个原因，为什么我的孩子会这样子？又抽血化验，又做检查，最后也找不着原因，只能吃止痛药。</w:t>
      </w:r>
      <w:r w:rsidR="00EA5771">
        <w:rPr>
          <w:rFonts w:ascii="宋体" w:eastAsia="宋体" w:hAnsi="宋体" w:cs="宋体"/>
          <w:sz w:val="21"/>
          <w:szCs w:val="21"/>
        </w:rPr>
        <w:t>当然了我们民间老百姓可能</w:t>
      </w:r>
      <w:r w:rsidRPr="0021068F">
        <w:rPr>
          <w:rFonts w:ascii="宋体" w:eastAsia="宋体" w:hAnsi="宋体" w:cs="宋体"/>
          <w:sz w:val="21"/>
          <w:szCs w:val="21"/>
        </w:rPr>
        <w:t>懂很多</w:t>
      </w:r>
      <w:r w:rsidR="00EA5771">
        <w:rPr>
          <w:rFonts w:ascii="宋体" w:eastAsia="宋体" w:hAnsi="宋体" w:cs="宋体" w:hint="eastAsia"/>
          <w:sz w:val="21"/>
          <w:szCs w:val="21"/>
        </w:rPr>
        <w:t>的</w:t>
      </w:r>
      <w:r w:rsidR="00D429BD">
        <w:rPr>
          <w:rFonts w:ascii="宋体" w:eastAsia="宋体" w:hAnsi="宋体" w:cs="宋体"/>
          <w:sz w:val="21"/>
          <w:szCs w:val="21"/>
        </w:rPr>
        <w:t>方法，比如说你去喝</w:t>
      </w:r>
      <w:r w:rsidRPr="0021068F">
        <w:rPr>
          <w:rFonts w:ascii="宋体" w:eastAsia="宋体" w:hAnsi="宋体" w:cs="宋体"/>
          <w:sz w:val="21"/>
          <w:szCs w:val="21"/>
        </w:rPr>
        <w:t>热的红糖水</w:t>
      </w:r>
      <w:r w:rsidR="00D429BD">
        <w:rPr>
          <w:rFonts w:ascii="宋体" w:eastAsia="宋体" w:hAnsi="宋体" w:cs="宋体" w:hint="eastAsia"/>
          <w:sz w:val="21"/>
          <w:szCs w:val="21"/>
        </w:rPr>
        <w:t>，</w:t>
      </w:r>
      <w:r w:rsidR="00D429BD">
        <w:rPr>
          <w:rFonts w:ascii="宋体" w:eastAsia="宋体" w:hAnsi="宋体" w:cs="宋体"/>
          <w:sz w:val="21"/>
          <w:szCs w:val="21"/>
        </w:rPr>
        <w:t>对于这些痛</w:t>
      </w:r>
      <w:r w:rsidR="00D429BD">
        <w:rPr>
          <w:rFonts w:ascii="宋体" w:eastAsia="宋体" w:hAnsi="宋体" w:cs="宋体" w:hint="eastAsia"/>
          <w:sz w:val="21"/>
          <w:szCs w:val="21"/>
        </w:rPr>
        <w:t>得</w:t>
      </w:r>
      <w:r w:rsidR="00D429BD">
        <w:rPr>
          <w:rFonts w:ascii="宋体" w:eastAsia="宋体" w:hAnsi="宋体" w:cs="宋体"/>
          <w:sz w:val="21"/>
          <w:szCs w:val="21"/>
        </w:rPr>
        <w:t>不是很厉害的，它能够缓解</w:t>
      </w:r>
      <w:r w:rsidRPr="0021068F">
        <w:rPr>
          <w:rFonts w:ascii="宋体" w:eastAsia="宋体" w:hAnsi="宋体" w:cs="宋体"/>
          <w:sz w:val="21"/>
          <w:szCs w:val="21"/>
        </w:rPr>
        <w:t>这个痛</w:t>
      </w:r>
      <w:r w:rsidR="00BA0FF6">
        <w:rPr>
          <w:rFonts w:ascii="宋体" w:eastAsia="宋体" w:hAnsi="宋体" w:cs="宋体" w:hint="eastAsia"/>
          <w:sz w:val="21"/>
          <w:szCs w:val="21"/>
        </w:rPr>
        <w:t>。</w:t>
      </w:r>
      <w:r w:rsidR="00D429BD">
        <w:rPr>
          <w:rFonts w:ascii="宋体" w:eastAsia="宋体" w:hAnsi="宋体" w:cs="宋体"/>
          <w:sz w:val="21"/>
          <w:szCs w:val="21"/>
        </w:rPr>
        <w:t>因为红糖是</w:t>
      </w:r>
      <w:r w:rsidR="006C3352">
        <w:rPr>
          <w:rFonts w:ascii="宋体" w:eastAsia="宋体" w:hAnsi="宋体" w:cs="宋体"/>
          <w:sz w:val="21"/>
          <w:szCs w:val="21"/>
        </w:rPr>
        <w:t>温补的东西，</w:t>
      </w:r>
      <w:r w:rsidRPr="0021068F">
        <w:rPr>
          <w:rFonts w:ascii="宋体" w:eastAsia="宋体" w:hAnsi="宋体" w:cs="宋体"/>
          <w:sz w:val="21"/>
          <w:szCs w:val="21"/>
        </w:rPr>
        <w:t>再加点生姜，生姜红糖水效果可能会更好一些，因为</w:t>
      </w:r>
      <w:r w:rsidR="00D429BD">
        <w:rPr>
          <w:rFonts w:ascii="宋体" w:eastAsia="宋体" w:hAnsi="宋体" w:cs="宋体"/>
          <w:sz w:val="21"/>
          <w:szCs w:val="21"/>
        </w:rPr>
        <w:t>生姜也是温胃的，温胃散寒。所以</w:t>
      </w:r>
      <w:r w:rsidR="00BA0FF6">
        <w:rPr>
          <w:rFonts w:ascii="宋体" w:eastAsia="宋体" w:hAnsi="宋体" w:cs="宋体"/>
          <w:sz w:val="21"/>
          <w:szCs w:val="21"/>
        </w:rPr>
        <w:t>在有一些</w:t>
      </w:r>
      <w:proofErr w:type="gramStart"/>
      <w:r w:rsidR="00BA0FF6">
        <w:rPr>
          <w:rFonts w:ascii="宋体" w:eastAsia="宋体" w:hAnsi="宋体" w:cs="宋体"/>
          <w:sz w:val="21"/>
          <w:szCs w:val="21"/>
        </w:rPr>
        <w:t>寒</w:t>
      </w:r>
      <w:proofErr w:type="gramEnd"/>
      <w:r w:rsidR="00BA0FF6">
        <w:rPr>
          <w:rFonts w:ascii="宋体" w:eastAsia="宋体" w:hAnsi="宋体" w:cs="宋体"/>
          <w:sz w:val="21"/>
          <w:szCs w:val="21"/>
        </w:rPr>
        <w:t>比较重的情况下，</w:t>
      </w:r>
      <w:r w:rsidR="00D429BD">
        <w:rPr>
          <w:rFonts w:ascii="宋体" w:eastAsia="宋体" w:hAnsi="宋体" w:cs="宋体"/>
          <w:sz w:val="21"/>
          <w:szCs w:val="21"/>
        </w:rPr>
        <w:t>我们</w:t>
      </w:r>
      <w:r w:rsidR="00D429BD">
        <w:rPr>
          <w:rFonts w:ascii="宋体" w:eastAsia="宋体" w:hAnsi="宋体" w:cs="宋体" w:hint="eastAsia"/>
          <w:sz w:val="21"/>
          <w:szCs w:val="21"/>
        </w:rPr>
        <w:t>也</w:t>
      </w:r>
      <w:r w:rsidR="00D429BD">
        <w:rPr>
          <w:rFonts w:ascii="宋体" w:eastAsia="宋体" w:hAnsi="宋体" w:cs="宋体"/>
          <w:sz w:val="21"/>
          <w:szCs w:val="21"/>
        </w:rPr>
        <w:t>可以喝热水，热的水喝下去可能过一会</w:t>
      </w:r>
      <w:r w:rsidRPr="0021068F">
        <w:rPr>
          <w:rFonts w:ascii="宋体" w:eastAsia="宋体" w:hAnsi="宋体" w:cs="宋体"/>
          <w:sz w:val="21"/>
          <w:szCs w:val="21"/>
        </w:rPr>
        <w:t>肚子就舒服很多了，没那么疼了。</w:t>
      </w:r>
      <w:r w:rsidR="006C3352">
        <w:rPr>
          <w:rFonts w:ascii="宋体" w:eastAsia="宋体" w:hAnsi="宋体" w:cs="宋体"/>
          <w:sz w:val="21"/>
          <w:szCs w:val="21"/>
        </w:rPr>
        <w:t>所以说单纯的</w:t>
      </w:r>
      <w:proofErr w:type="gramStart"/>
      <w:r w:rsidR="006C3352">
        <w:rPr>
          <w:rFonts w:ascii="宋体" w:eastAsia="宋体" w:hAnsi="宋体" w:cs="宋体"/>
          <w:sz w:val="21"/>
          <w:szCs w:val="21"/>
        </w:rPr>
        <w:t>寒相对</w:t>
      </w:r>
      <w:proofErr w:type="gramEnd"/>
      <w:r w:rsidR="006C3352">
        <w:rPr>
          <w:rFonts w:ascii="宋体" w:eastAsia="宋体" w:hAnsi="宋体" w:cs="宋体"/>
          <w:sz w:val="21"/>
          <w:szCs w:val="21"/>
        </w:rPr>
        <w:t>来讲还是比较好治，比较好处理。当然也可以适当</w:t>
      </w:r>
      <w:r w:rsidRPr="0021068F">
        <w:rPr>
          <w:rFonts w:ascii="宋体" w:eastAsia="宋体" w:hAnsi="宋体" w:cs="宋体"/>
          <w:sz w:val="21"/>
          <w:szCs w:val="21"/>
        </w:rPr>
        <w:t>吃一些</w:t>
      </w:r>
      <w:r w:rsidR="00774020">
        <w:rPr>
          <w:rFonts w:ascii="宋体" w:eastAsia="宋体" w:hAnsi="宋体" w:cs="宋体"/>
          <w:sz w:val="21"/>
          <w:szCs w:val="21"/>
        </w:rPr>
        <w:t>温通的</w:t>
      </w:r>
      <w:r w:rsidRPr="0021068F">
        <w:rPr>
          <w:rFonts w:ascii="宋体" w:eastAsia="宋体" w:hAnsi="宋体" w:cs="宋体"/>
          <w:sz w:val="21"/>
          <w:szCs w:val="21"/>
        </w:rPr>
        <w:t>中药。</w:t>
      </w:r>
    </w:p>
    <w:p w:rsidR="00FE3F08" w:rsidRPr="0021068F" w:rsidRDefault="00A93ED8" w:rsidP="00A3319A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如果说又有</w:t>
      </w:r>
      <w:proofErr w:type="gramStart"/>
      <w:r w:rsidR="00A3319A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，这个</w:t>
      </w:r>
      <w:proofErr w:type="gramStart"/>
      <w:r w:rsidR="00A3319A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又比较严重，</w:t>
      </w:r>
      <w:proofErr w:type="gramStart"/>
      <w:r w:rsidR="00A3319A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6C3352">
        <w:rPr>
          <w:rFonts w:ascii="宋体" w:eastAsia="宋体" w:hAnsi="宋体" w:cs="宋体"/>
          <w:sz w:val="21"/>
          <w:szCs w:val="21"/>
        </w:rPr>
        <w:t>重的时候单纯的红糖，姜糖水可能效果就没那么好了。刚才讲了来月经前的痛，一般是</w:t>
      </w:r>
      <w:proofErr w:type="gramStart"/>
      <w:r w:rsidR="006C3352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3F44C7">
        <w:rPr>
          <w:rFonts w:ascii="宋体" w:eastAsia="宋体" w:hAnsi="宋体" w:cs="宋体" w:hint="eastAsia"/>
          <w:sz w:val="21"/>
          <w:szCs w:val="21"/>
        </w:rPr>
        <w:t>堵</w:t>
      </w:r>
      <w:r w:rsidR="006C3352">
        <w:rPr>
          <w:rFonts w:ascii="宋体" w:eastAsia="宋体" w:hAnsi="宋体" w:cs="宋体"/>
          <w:sz w:val="21"/>
          <w:szCs w:val="21"/>
        </w:rPr>
        <w:t>的</w:t>
      </w:r>
      <w:r w:rsidRPr="0021068F">
        <w:rPr>
          <w:rFonts w:ascii="宋体" w:eastAsia="宋体" w:hAnsi="宋体" w:cs="宋体"/>
          <w:sz w:val="21"/>
          <w:szCs w:val="21"/>
        </w:rPr>
        <w:t>因素占的比例比较大</w:t>
      </w:r>
      <w:r w:rsidR="006C3352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如果是来月经的时候痛，这个属于实证的</w:t>
      </w:r>
      <w:r w:rsidR="00A3319A">
        <w:rPr>
          <w:rFonts w:ascii="宋体" w:eastAsia="宋体" w:hAnsi="宋体" w:cs="宋体"/>
          <w:sz w:val="21"/>
          <w:szCs w:val="21"/>
        </w:rPr>
        <w:t>比例比较大，当然</w:t>
      </w:r>
      <w:r w:rsidRPr="0021068F">
        <w:rPr>
          <w:rFonts w:ascii="宋体" w:eastAsia="宋体" w:hAnsi="宋体" w:cs="宋体"/>
          <w:sz w:val="21"/>
          <w:szCs w:val="21"/>
        </w:rPr>
        <w:t>也可能会夹杂的有虚症。如果是来月经之后，出现的痛一般是虚证多一些</w:t>
      </w:r>
      <w:r w:rsidR="00A3319A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我们临床当中多见</w:t>
      </w:r>
      <w:r w:rsidR="006C3352">
        <w:rPr>
          <w:rFonts w:ascii="宋体" w:eastAsia="宋体" w:hAnsi="宋体" w:cs="宋体" w:hint="eastAsia"/>
          <w:sz w:val="21"/>
          <w:szCs w:val="21"/>
        </w:rPr>
        <w:t>的</w:t>
      </w:r>
      <w:r w:rsidRPr="0021068F">
        <w:rPr>
          <w:rFonts w:ascii="宋体" w:eastAsia="宋体" w:hAnsi="宋体" w:cs="宋体"/>
          <w:sz w:val="21"/>
          <w:szCs w:val="21"/>
        </w:rPr>
        <w:t>还是经期痛的比较多，所以说这个还是属于一个</w:t>
      </w:r>
      <w:r w:rsidR="00A3319A">
        <w:rPr>
          <w:rFonts w:ascii="宋体" w:eastAsia="宋体" w:hAnsi="宋体" w:cs="宋体" w:hint="eastAsia"/>
          <w:sz w:val="21"/>
          <w:szCs w:val="21"/>
        </w:rPr>
        <w:t>实症</w:t>
      </w:r>
      <w:r w:rsidRPr="0021068F">
        <w:rPr>
          <w:rFonts w:ascii="宋体" w:eastAsia="宋体" w:hAnsi="宋体" w:cs="宋体"/>
          <w:sz w:val="21"/>
          <w:szCs w:val="21"/>
        </w:rPr>
        <w:t xml:space="preserve">。 </w:t>
      </w:r>
    </w:p>
    <w:p w:rsidR="00FE3F08" w:rsidRPr="0021068F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所谓的实症就是寒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都有，</w:t>
      </w:r>
      <w:r w:rsidR="00751FD9">
        <w:rPr>
          <w:rFonts w:ascii="宋体" w:eastAsia="宋体" w:hAnsi="宋体" w:cs="宋体" w:hint="eastAsia"/>
          <w:sz w:val="21"/>
          <w:szCs w:val="21"/>
        </w:rPr>
        <w:t>才</w:t>
      </w:r>
      <w:r w:rsidRPr="0021068F">
        <w:rPr>
          <w:rFonts w:ascii="宋体" w:eastAsia="宋体" w:hAnsi="宋体" w:cs="宋体"/>
          <w:sz w:val="21"/>
          <w:szCs w:val="21"/>
        </w:rPr>
        <w:t>出现一个实</w:t>
      </w:r>
      <w:r w:rsidR="00922379">
        <w:rPr>
          <w:rFonts w:ascii="宋体" w:eastAsia="宋体" w:hAnsi="宋体" w:cs="宋体" w:hint="eastAsia"/>
          <w:sz w:val="21"/>
          <w:szCs w:val="21"/>
        </w:rPr>
        <w:t>症</w:t>
      </w:r>
      <w:r w:rsidRPr="0021068F">
        <w:rPr>
          <w:rFonts w:ascii="宋体" w:eastAsia="宋体" w:hAnsi="宋体" w:cs="宋体"/>
          <w:sz w:val="21"/>
          <w:szCs w:val="21"/>
        </w:rPr>
        <w:t>，这种情况下肯</w:t>
      </w:r>
      <w:r w:rsidR="00751FD9">
        <w:rPr>
          <w:rFonts w:ascii="宋体" w:eastAsia="宋体" w:hAnsi="宋体" w:cs="宋体"/>
          <w:sz w:val="21"/>
          <w:szCs w:val="21"/>
        </w:rPr>
        <w:t>定要用到通经药，</w:t>
      </w:r>
      <w:proofErr w:type="gramStart"/>
      <w:r w:rsidR="00751FD9">
        <w:rPr>
          <w:rFonts w:ascii="宋体" w:eastAsia="宋体" w:hAnsi="宋体" w:cs="宋体"/>
          <w:sz w:val="21"/>
          <w:szCs w:val="21"/>
        </w:rPr>
        <w:t>加上</w:t>
      </w:r>
      <w:r w:rsidR="00922379">
        <w:rPr>
          <w:rFonts w:ascii="宋体" w:eastAsia="宋体" w:hAnsi="宋体" w:cs="宋体"/>
          <w:sz w:val="21"/>
          <w:szCs w:val="21"/>
        </w:rPr>
        <w:t>排寒药</w:t>
      </w:r>
      <w:proofErr w:type="gramEnd"/>
      <w:r w:rsidR="00922379">
        <w:rPr>
          <w:rFonts w:ascii="宋体" w:eastAsia="宋体" w:hAnsi="宋体" w:cs="宋体"/>
          <w:sz w:val="21"/>
          <w:szCs w:val="21"/>
        </w:rPr>
        <w:t>，整体这么一个思路去治疗。这是药物方面的治疗，当然我们</w:t>
      </w:r>
      <w:r w:rsidR="00751FD9">
        <w:rPr>
          <w:rFonts w:ascii="宋体" w:eastAsia="宋体" w:hAnsi="宋体" w:cs="宋体"/>
          <w:sz w:val="21"/>
          <w:szCs w:val="21"/>
        </w:rPr>
        <w:t>还有一些更简单的方法，尤其是年轻人</w:t>
      </w:r>
      <w:r w:rsidR="00922379">
        <w:rPr>
          <w:rFonts w:ascii="宋体" w:eastAsia="宋体" w:hAnsi="宋体" w:cs="宋体" w:hint="eastAsia"/>
          <w:sz w:val="21"/>
          <w:szCs w:val="21"/>
        </w:rPr>
        <w:t>可以</w:t>
      </w:r>
      <w:r w:rsidR="005A2F04">
        <w:rPr>
          <w:rFonts w:ascii="宋体" w:eastAsia="宋体" w:hAnsi="宋体" w:cs="宋体"/>
          <w:sz w:val="21"/>
          <w:szCs w:val="21"/>
        </w:rPr>
        <w:t>通过运动</w:t>
      </w:r>
      <w:r w:rsidRPr="0021068F">
        <w:rPr>
          <w:rFonts w:ascii="宋体" w:eastAsia="宋体" w:hAnsi="宋体" w:cs="宋体"/>
          <w:sz w:val="21"/>
          <w:szCs w:val="21"/>
        </w:rPr>
        <w:t>来把</w:t>
      </w:r>
      <w:r w:rsidR="00922379">
        <w:rPr>
          <w:rFonts w:ascii="宋体" w:eastAsia="宋体" w:hAnsi="宋体" w:cs="宋体" w:hint="eastAsia"/>
          <w:sz w:val="21"/>
          <w:szCs w:val="21"/>
        </w:rPr>
        <w:t>下焦的</w:t>
      </w:r>
      <w:proofErr w:type="gramStart"/>
      <w:r w:rsidR="00922379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922379">
        <w:rPr>
          <w:rFonts w:ascii="宋体" w:eastAsia="宋体" w:hAnsi="宋体" w:cs="宋体"/>
          <w:sz w:val="21"/>
          <w:szCs w:val="21"/>
        </w:rPr>
        <w:t>滞给它解开，松解开之后自然痛经也就不存在了。</w:t>
      </w:r>
      <w:r w:rsidR="00CD26D9">
        <w:rPr>
          <w:rFonts w:ascii="宋体" w:eastAsia="宋体" w:hAnsi="宋体" w:cs="宋体" w:hint="eastAsia"/>
          <w:sz w:val="21"/>
          <w:szCs w:val="21"/>
        </w:rPr>
        <w:t>多</w:t>
      </w:r>
      <w:r w:rsidRPr="0021068F">
        <w:rPr>
          <w:rFonts w:ascii="宋体" w:eastAsia="宋体" w:hAnsi="宋体" w:cs="宋体"/>
          <w:sz w:val="21"/>
          <w:szCs w:val="21"/>
        </w:rPr>
        <w:t>动我们的腿，平常我们就特别强调让大家多</w:t>
      </w:r>
      <w:r w:rsidR="0052246C">
        <w:rPr>
          <w:rFonts w:ascii="宋体" w:eastAsia="宋体" w:hAnsi="宋体" w:cs="宋体" w:hint="eastAsia"/>
          <w:sz w:val="21"/>
          <w:szCs w:val="21"/>
        </w:rPr>
        <w:t>走</w:t>
      </w:r>
      <w:r w:rsidRPr="0021068F">
        <w:rPr>
          <w:rFonts w:ascii="宋体" w:eastAsia="宋体" w:hAnsi="宋体" w:cs="宋体"/>
          <w:sz w:val="21"/>
          <w:szCs w:val="21"/>
        </w:rPr>
        <w:t>，多走路，少坐车</w:t>
      </w:r>
      <w:r w:rsidR="0052246C">
        <w:rPr>
          <w:rFonts w:ascii="宋体" w:eastAsia="宋体" w:hAnsi="宋体" w:cs="宋体" w:hint="eastAsia"/>
          <w:sz w:val="21"/>
          <w:szCs w:val="21"/>
        </w:rPr>
        <w:t>，</w:t>
      </w:r>
      <w:r w:rsidR="005A2F04">
        <w:rPr>
          <w:rFonts w:ascii="宋体" w:eastAsia="宋体" w:hAnsi="宋体" w:cs="宋体"/>
          <w:sz w:val="21"/>
          <w:szCs w:val="21"/>
        </w:rPr>
        <w:t>少坐着。</w:t>
      </w:r>
      <w:r w:rsidRPr="0021068F">
        <w:rPr>
          <w:rFonts w:ascii="宋体" w:eastAsia="宋体" w:hAnsi="宋体" w:cs="宋体"/>
          <w:sz w:val="21"/>
          <w:szCs w:val="21"/>
        </w:rPr>
        <w:t>能</w:t>
      </w:r>
      <w:r w:rsidR="0052246C">
        <w:rPr>
          <w:rFonts w:ascii="宋体" w:eastAsia="宋体" w:hAnsi="宋体" w:cs="宋体" w:hint="eastAsia"/>
          <w:sz w:val="21"/>
          <w:szCs w:val="21"/>
        </w:rPr>
        <w:t>站</w:t>
      </w:r>
      <w:r w:rsidRPr="0021068F">
        <w:rPr>
          <w:rFonts w:ascii="宋体" w:eastAsia="宋体" w:hAnsi="宋体" w:cs="宋体"/>
          <w:sz w:val="21"/>
          <w:szCs w:val="21"/>
        </w:rPr>
        <w:t>就不要</w:t>
      </w:r>
      <w:r w:rsidR="0052246C">
        <w:rPr>
          <w:rFonts w:ascii="宋体" w:eastAsia="宋体" w:hAnsi="宋体" w:cs="宋体" w:hint="eastAsia"/>
          <w:sz w:val="21"/>
          <w:szCs w:val="21"/>
        </w:rPr>
        <w:t>坐</w:t>
      </w:r>
      <w:r w:rsidRPr="0021068F">
        <w:rPr>
          <w:rFonts w:ascii="宋体" w:eastAsia="宋体" w:hAnsi="宋体" w:cs="宋体"/>
          <w:sz w:val="21"/>
          <w:szCs w:val="21"/>
        </w:rPr>
        <w:t>，能</w:t>
      </w:r>
      <w:r w:rsidR="0052246C">
        <w:rPr>
          <w:rFonts w:ascii="宋体" w:eastAsia="宋体" w:hAnsi="宋体" w:cs="宋体" w:hint="eastAsia"/>
          <w:sz w:val="21"/>
          <w:szCs w:val="21"/>
        </w:rPr>
        <w:t>坐</w:t>
      </w:r>
      <w:r w:rsidR="000703CF">
        <w:rPr>
          <w:rFonts w:ascii="宋体" w:eastAsia="宋体" w:hAnsi="宋体" w:cs="宋体"/>
          <w:sz w:val="21"/>
          <w:szCs w:val="21"/>
        </w:rPr>
        <w:t>就不要躺，当然能动</w:t>
      </w:r>
      <w:r w:rsidR="000703CF">
        <w:rPr>
          <w:rFonts w:ascii="宋体" w:eastAsia="宋体" w:hAnsi="宋体" w:cs="宋体" w:hint="eastAsia"/>
          <w:sz w:val="21"/>
          <w:szCs w:val="21"/>
        </w:rPr>
        <w:t>就</w:t>
      </w:r>
      <w:r w:rsidR="000703CF">
        <w:rPr>
          <w:rFonts w:ascii="宋体" w:eastAsia="宋体" w:hAnsi="宋体" w:cs="宋体"/>
          <w:sz w:val="21"/>
          <w:szCs w:val="21"/>
        </w:rPr>
        <w:t>不要老站着</w:t>
      </w:r>
      <w:r w:rsidRPr="0021068F">
        <w:rPr>
          <w:rFonts w:ascii="宋体" w:eastAsia="宋体" w:hAnsi="宋体" w:cs="宋体"/>
          <w:sz w:val="21"/>
          <w:szCs w:val="21"/>
        </w:rPr>
        <w:t xml:space="preserve">不动，这是一个原则。 </w:t>
      </w:r>
    </w:p>
    <w:p w:rsidR="00FE3F08" w:rsidRPr="0021068F" w:rsidRDefault="00A1696E" w:rsidP="00A1696E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活动的</w:t>
      </w:r>
      <w:r w:rsidR="000703CF">
        <w:rPr>
          <w:rFonts w:ascii="宋体" w:eastAsia="宋体" w:hAnsi="宋体" w:cs="宋体"/>
          <w:sz w:val="21"/>
          <w:szCs w:val="21"/>
        </w:rPr>
        <w:t>目的</w:t>
      </w:r>
      <w:r w:rsidR="000703CF">
        <w:rPr>
          <w:rFonts w:ascii="宋体" w:eastAsia="宋体" w:hAnsi="宋体" w:cs="宋体" w:hint="eastAsia"/>
          <w:sz w:val="21"/>
          <w:szCs w:val="21"/>
        </w:rPr>
        <w:t>就是通过</w:t>
      </w:r>
      <w:r w:rsidR="000703CF">
        <w:rPr>
          <w:rFonts w:ascii="宋体" w:eastAsia="宋体" w:hAnsi="宋体" w:cs="宋体"/>
          <w:sz w:val="21"/>
          <w:szCs w:val="21"/>
        </w:rPr>
        <w:t>活动我们的下肢</w:t>
      </w:r>
      <w:r w:rsidR="000703CF">
        <w:rPr>
          <w:rFonts w:ascii="宋体" w:eastAsia="宋体" w:hAnsi="宋体" w:cs="宋体" w:hint="eastAsia"/>
          <w:sz w:val="21"/>
          <w:szCs w:val="21"/>
        </w:rPr>
        <w:t>来</w:t>
      </w:r>
      <w:r w:rsidR="000703CF">
        <w:rPr>
          <w:rFonts w:ascii="宋体" w:eastAsia="宋体" w:hAnsi="宋体" w:cs="宋体"/>
          <w:sz w:val="21"/>
          <w:szCs w:val="21"/>
        </w:rPr>
        <w:t>动到</w:t>
      </w:r>
      <w:r w:rsidR="00A93ED8" w:rsidRPr="0021068F">
        <w:rPr>
          <w:rFonts w:ascii="宋体" w:eastAsia="宋体" w:hAnsi="宋体" w:cs="宋体"/>
          <w:sz w:val="21"/>
          <w:szCs w:val="21"/>
        </w:rPr>
        <w:t>我们的</w:t>
      </w:r>
      <w:r w:rsidR="000703CF">
        <w:rPr>
          <w:rFonts w:ascii="宋体" w:eastAsia="宋体" w:hAnsi="宋体" w:cs="宋体" w:hint="eastAsia"/>
          <w:sz w:val="21"/>
          <w:szCs w:val="21"/>
        </w:rPr>
        <w:t>胯。</w:t>
      </w:r>
      <w:r w:rsidR="00A93ED8" w:rsidRPr="0021068F">
        <w:rPr>
          <w:rFonts w:ascii="宋体" w:eastAsia="宋体" w:hAnsi="宋体" w:cs="宋体"/>
          <w:sz w:val="21"/>
          <w:szCs w:val="21"/>
        </w:rPr>
        <w:t>经络都是要通过</w:t>
      </w:r>
      <w:r w:rsidR="000703CF">
        <w:rPr>
          <w:rFonts w:ascii="宋体" w:eastAsia="宋体" w:hAnsi="宋体" w:cs="宋体" w:hint="eastAsia"/>
          <w:sz w:val="21"/>
          <w:szCs w:val="21"/>
        </w:rPr>
        <w:t>胯，</w:t>
      </w:r>
      <w:r w:rsidR="00A93ED8" w:rsidRPr="0021068F">
        <w:rPr>
          <w:rFonts w:ascii="宋体" w:eastAsia="宋体" w:hAnsi="宋体" w:cs="宋体"/>
          <w:sz w:val="21"/>
          <w:szCs w:val="21"/>
        </w:rPr>
        <w:t>足</w:t>
      </w:r>
      <w:r w:rsidR="000703CF">
        <w:rPr>
          <w:rFonts w:ascii="宋体" w:eastAsia="宋体" w:hAnsi="宋体" w:cs="宋体" w:hint="eastAsia"/>
          <w:sz w:val="21"/>
          <w:szCs w:val="21"/>
        </w:rPr>
        <w:t>经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通过</w:t>
      </w:r>
      <w:r w:rsidR="000703CF">
        <w:rPr>
          <w:rFonts w:ascii="宋体" w:eastAsia="宋体" w:hAnsi="宋体" w:cs="宋体" w:hint="eastAsia"/>
          <w:sz w:val="21"/>
          <w:szCs w:val="21"/>
        </w:rPr>
        <w:t>胯</w:t>
      </w:r>
      <w:r w:rsidR="00A93ED8" w:rsidRPr="0021068F">
        <w:rPr>
          <w:rFonts w:ascii="宋体" w:eastAsia="宋体" w:hAnsi="宋体" w:cs="宋体"/>
          <w:sz w:val="21"/>
          <w:szCs w:val="21"/>
        </w:rPr>
        <w:t>才到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小腹。那么我们通过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动</w:t>
      </w:r>
      <w:r w:rsidR="000703CF">
        <w:rPr>
          <w:rFonts w:ascii="宋体" w:eastAsia="宋体" w:hAnsi="宋体" w:cs="宋体" w:hint="eastAsia"/>
          <w:sz w:val="21"/>
          <w:szCs w:val="21"/>
        </w:rPr>
        <w:t>胯</w:t>
      </w:r>
      <w:r>
        <w:rPr>
          <w:rFonts w:ascii="宋体" w:eastAsia="宋体" w:hAnsi="宋体" w:cs="宋体"/>
          <w:sz w:val="21"/>
          <w:szCs w:val="21"/>
        </w:rPr>
        <w:t>来把</w:t>
      </w:r>
      <w:proofErr w:type="gramEnd"/>
      <w:r>
        <w:rPr>
          <w:rFonts w:ascii="宋体" w:eastAsia="宋体" w:hAnsi="宋体" w:cs="宋体"/>
          <w:sz w:val="21"/>
          <w:szCs w:val="21"/>
        </w:rPr>
        <w:t>这些经络慢慢活开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D26D9">
        <w:rPr>
          <w:rFonts w:ascii="宋体" w:eastAsia="宋体" w:hAnsi="宋体" w:cs="宋体"/>
          <w:sz w:val="21"/>
          <w:szCs w:val="21"/>
        </w:rPr>
        <w:t>走路是一个很好的运动方</w:t>
      </w:r>
      <w:r w:rsidR="00CD26D9">
        <w:rPr>
          <w:rFonts w:ascii="宋体" w:eastAsia="宋体" w:hAnsi="宋体" w:cs="宋体" w:hint="eastAsia"/>
          <w:sz w:val="21"/>
          <w:szCs w:val="21"/>
        </w:rPr>
        <w:t>式</w:t>
      </w:r>
      <w:r w:rsidR="00A93ED8" w:rsidRPr="0021068F">
        <w:rPr>
          <w:rFonts w:ascii="宋体" w:eastAsia="宋体" w:hAnsi="宋体" w:cs="宋体"/>
          <w:sz w:val="21"/>
          <w:szCs w:val="21"/>
        </w:rPr>
        <w:t>，但是走路也很有讲究。平时我们走</w:t>
      </w:r>
      <w:r>
        <w:rPr>
          <w:rFonts w:ascii="宋体" w:eastAsia="宋体" w:hAnsi="宋体" w:cs="宋体" w:hint="eastAsia"/>
          <w:sz w:val="21"/>
          <w:szCs w:val="21"/>
        </w:rPr>
        <w:t>就是</w:t>
      </w:r>
      <w:r w:rsidR="00A93ED8" w:rsidRPr="0021068F">
        <w:rPr>
          <w:rFonts w:ascii="宋体" w:eastAsia="宋体" w:hAnsi="宋体" w:cs="宋体"/>
          <w:sz w:val="21"/>
          <w:szCs w:val="21"/>
        </w:rPr>
        <w:t>迈着两条腿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大家可能不会去想走</w:t>
      </w:r>
      <w:r w:rsidR="00A93ED8" w:rsidRPr="0021068F">
        <w:rPr>
          <w:rFonts w:ascii="宋体" w:eastAsia="宋体" w:hAnsi="宋体" w:cs="宋体"/>
          <w:sz w:val="21"/>
          <w:szCs w:val="21"/>
        </w:rPr>
        <w:t>有什么特别的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反正就是迈开两条腿走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95B19">
        <w:rPr>
          <w:rFonts w:ascii="宋体" w:eastAsia="宋体" w:hAnsi="宋体" w:cs="宋体"/>
          <w:sz w:val="21"/>
          <w:szCs w:val="21"/>
        </w:rPr>
        <w:t>其实</w:t>
      </w:r>
      <w:proofErr w:type="gramStart"/>
      <w:r w:rsidR="00895B19">
        <w:rPr>
          <w:rFonts w:ascii="宋体" w:eastAsia="宋体" w:hAnsi="宋体" w:cs="宋体"/>
          <w:sz w:val="21"/>
          <w:szCs w:val="21"/>
        </w:rPr>
        <w:t>这个走</w:t>
      </w:r>
      <w:proofErr w:type="gramEnd"/>
      <w:r w:rsidR="00895B19">
        <w:rPr>
          <w:rFonts w:ascii="宋体" w:eastAsia="宋体" w:hAnsi="宋体" w:cs="宋体"/>
          <w:sz w:val="21"/>
          <w:szCs w:val="21"/>
        </w:rPr>
        <w:t>很有学问，</w:t>
      </w:r>
      <w:r w:rsidR="00A93ED8" w:rsidRPr="0021068F">
        <w:rPr>
          <w:rFonts w:ascii="宋体" w:eastAsia="宋体" w:hAnsi="宋体" w:cs="宋体"/>
          <w:sz w:val="21"/>
          <w:szCs w:val="21"/>
        </w:rPr>
        <w:t>如果是用你的</w:t>
      </w:r>
      <w:r w:rsidR="00895B19">
        <w:rPr>
          <w:rFonts w:ascii="宋体" w:eastAsia="宋体" w:hAnsi="宋体" w:cs="宋体" w:hint="eastAsia"/>
          <w:sz w:val="21"/>
          <w:szCs w:val="21"/>
        </w:rPr>
        <w:t>胯</w:t>
      </w:r>
      <w:r w:rsidR="00A93ED8" w:rsidRPr="0021068F">
        <w:rPr>
          <w:rFonts w:ascii="宋体" w:eastAsia="宋体" w:hAnsi="宋体" w:cs="宋体"/>
          <w:sz w:val="21"/>
          <w:szCs w:val="21"/>
        </w:rPr>
        <w:t>带着这两条腿去走，你就不仅是走了路，而且活</w:t>
      </w:r>
      <w:r w:rsidR="00895B19">
        <w:rPr>
          <w:rFonts w:ascii="宋体" w:eastAsia="宋体" w:hAnsi="宋体" w:cs="宋体" w:hint="eastAsia"/>
          <w:sz w:val="21"/>
          <w:szCs w:val="21"/>
        </w:rPr>
        <w:t>了</w:t>
      </w:r>
      <w:r w:rsidR="00A93ED8" w:rsidRPr="0021068F">
        <w:rPr>
          <w:rFonts w:ascii="宋体" w:eastAsia="宋体" w:hAnsi="宋体" w:cs="宋体"/>
          <w:sz w:val="21"/>
          <w:szCs w:val="21"/>
        </w:rPr>
        <w:t>你的</w:t>
      </w:r>
      <w:r w:rsidR="00895B19">
        <w:rPr>
          <w:rFonts w:ascii="宋体" w:eastAsia="宋体" w:hAnsi="宋体" w:cs="宋体" w:hint="eastAsia"/>
          <w:sz w:val="21"/>
          <w:szCs w:val="21"/>
        </w:rPr>
        <w:t>胯，</w:t>
      </w:r>
      <w:r w:rsidR="00A93ED8" w:rsidRPr="0021068F">
        <w:rPr>
          <w:rFonts w:ascii="宋体" w:eastAsia="宋体" w:hAnsi="宋体" w:cs="宋体"/>
          <w:sz w:val="21"/>
          <w:szCs w:val="21"/>
        </w:rPr>
        <w:t>把你</w:t>
      </w:r>
      <w:proofErr w:type="gramStart"/>
      <w:r w:rsidR="00895B19">
        <w:rPr>
          <w:rFonts w:ascii="宋体" w:eastAsia="宋体" w:hAnsi="宋体" w:cs="宋体" w:hint="eastAsia"/>
          <w:sz w:val="21"/>
          <w:szCs w:val="21"/>
        </w:rPr>
        <w:t>的胯</w:t>
      </w:r>
      <w:r w:rsidR="00A93ED8" w:rsidRPr="0021068F">
        <w:rPr>
          <w:rFonts w:ascii="宋体" w:eastAsia="宋体" w:hAnsi="宋体" w:cs="宋体"/>
          <w:sz w:val="21"/>
          <w:szCs w:val="21"/>
        </w:rPr>
        <w:t>活了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之后，</w:t>
      </w:r>
      <w:r w:rsidR="00895B19">
        <w:rPr>
          <w:rFonts w:ascii="宋体" w:eastAsia="宋体" w:hAnsi="宋体" w:cs="宋体" w:hint="eastAsia"/>
          <w:sz w:val="21"/>
          <w:szCs w:val="21"/>
        </w:rPr>
        <w:t>就会</w:t>
      </w:r>
      <w:r w:rsidR="00A93ED8" w:rsidRPr="0021068F">
        <w:rPr>
          <w:rFonts w:ascii="宋体" w:eastAsia="宋体" w:hAnsi="宋体" w:cs="宋体"/>
          <w:sz w:val="21"/>
          <w:szCs w:val="21"/>
        </w:rPr>
        <w:t>牵连到你的小腹，让你的小腹也活跃起来了。那么小</w:t>
      </w:r>
      <w:r w:rsidR="00895B19">
        <w:rPr>
          <w:rFonts w:ascii="宋体" w:eastAsia="宋体" w:hAnsi="宋体" w:cs="宋体" w:hint="eastAsia"/>
          <w:sz w:val="21"/>
          <w:szCs w:val="21"/>
        </w:rPr>
        <w:t>腹</w:t>
      </w:r>
      <w:r w:rsidR="00A93ED8" w:rsidRPr="0021068F">
        <w:rPr>
          <w:rFonts w:ascii="宋体" w:eastAsia="宋体" w:hAnsi="宋体" w:cs="宋体"/>
          <w:sz w:val="21"/>
          <w:szCs w:val="21"/>
        </w:rPr>
        <w:t>活跃起来之后，这个地方的气血相对</w:t>
      </w:r>
      <w:r w:rsidR="00895B19">
        <w:rPr>
          <w:rFonts w:ascii="宋体" w:eastAsia="宋体" w:hAnsi="宋体" w:cs="宋体"/>
          <w:sz w:val="21"/>
          <w:szCs w:val="21"/>
        </w:rPr>
        <w:t>来讲就多了，</w:t>
      </w:r>
      <w:r w:rsidR="00A93ED8" w:rsidRPr="0021068F">
        <w:rPr>
          <w:rFonts w:ascii="宋体" w:eastAsia="宋体" w:hAnsi="宋体" w:cs="宋体"/>
          <w:sz w:val="21"/>
          <w:szCs w:val="21"/>
        </w:rPr>
        <w:t>气血多了，自己就可以去排排寒</w:t>
      </w:r>
      <w:r w:rsidR="00895B19">
        <w:rPr>
          <w:rFonts w:ascii="宋体" w:eastAsia="宋体" w:hAnsi="宋体" w:cs="宋体" w:hint="eastAsia"/>
          <w:sz w:val="21"/>
          <w:szCs w:val="21"/>
        </w:rPr>
        <w:t>，</w:t>
      </w:r>
      <w:r w:rsidR="00895B19">
        <w:rPr>
          <w:rFonts w:ascii="宋体" w:eastAsia="宋体" w:hAnsi="宋体" w:cs="宋体"/>
          <w:sz w:val="21"/>
          <w:szCs w:val="21"/>
        </w:rPr>
        <w:t>去</w:t>
      </w:r>
      <w:r w:rsidR="00A93ED8" w:rsidRPr="0021068F">
        <w:rPr>
          <w:rFonts w:ascii="宋体" w:eastAsia="宋体" w:hAnsi="宋体" w:cs="宋体"/>
          <w:sz w:val="21"/>
          <w:szCs w:val="21"/>
        </w:rPr>
        <w:t>解这个</w:t>
      </w:r>
      <w:proofErr w:type="gramStart"/>
      <w:r w:rsidR="0066160B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 xml:space="preserve">了。 </w:t>
      </w:r>
    </w:p>
    <w:p w:rsidR="00FE3F08" w:rsidRPr="0021068F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我们讲这个话题，其实还想告诉大家一点</w:t>
      </w:r>
      <w:r w:rsidR="004F078D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有病有问题，不单单是只有药物一个方法可以解决</w:t>
      </w:r>
      <w:r w:rsidR="004F078D">
        <w:rPr>
          <w:rFonts w:ascii="宋体" w:eastAsia="宋体" w:hAnsi="宋体" w:cs="宋体" w:hint="eastAsia"/>
          <w:sz w:val="21"/>
          <w:szCs w:val="21"/>
        </w:rPr>
        <w:t>，</w:t>
      </w:r>
      <w:r w:rsidR="00892256">
        <w:rPr>
          <w:rFonts w:ascii="宋体" w:eastAsia="宋体" w:hAnsi="宋体" w:cs="宋体"/>
          <w:sz w:val="21"/>
          <w:szCs w:val="21"/>
        </w:rPr>
        <w:t>还有其他方法，这个方法就是</w:t>
      </w:r>
      <w:r w:rsidRPr="0021068F">
        <w:rPr>
          <w:rFonts w:ascii="宋体" w:eastAsia="宋体" w:hAnsi="宋体" w:cs="宋体"/>
          <w:sz w:val="21"/>
          <w:szCs w:val="21"/>
        </w:rPr>
        <w:t>科学</w:t>
      </w:r>
      <w:r w:rsidR="004F078D">
        <w:rPr>
          <w:rFonts w:ascii="宋体" w:eastAsia="宋体" w:hAnsi="宋体" w:cs="宋体" w:hint="eastAsia"/>
          <w:sz w:val="21"/>
          <w:szCs w:val="21"/>
        </w:rPr>
        <w:t>地</w:t>
      </w:r>
      <w:r w:rsidRPr="0021068F">
        <w:rPr>
          <w:rFonts w:ascii="宋体" w:eastAsia="宋体" w:hAnsi="宋体" w:cs="宋体"/>
          <w:sz w:val="21"/>
          <w:szCs w:val="21"/>
        </w:rPr>
        <w:t>去运动</w:t>
      </w:r>
      <w:r w:rsidR="004F078D">
        <w:rPr>
          <w:rFonts w:ascii="宋体" w:eastAsia="宋体" w:hAnsi="宋体" w:cs="宋体" w:hint="eastAsia"/>
          <w:sz w:val="21"/>
          <w:szCs w:val="21"/>
        </w:rPr>
        <w:t>。我们的</w:t>
      </w:r>
      <w:r w:rsidRPr="0021068F">
        <w:rPr>
          <w:rFonts w:ascii="宋体" w:eastAsia="宋体" w:hAnsi="宋体" w:cs="宋体"/>
          <w:sz w:val="21"/>
          <w:szCs w:val="21"/>
        </w:rPr>
        <w:t>健身</w:t>
      </w:r>
      <w:r w:rsidR="004F078D">
        <w:rPr>
          <w:rFonts w:ascii="宋体" w:eastAsia="宋体" w:hAnsi="宋体" w:cs="宋体"/>
          <w:sz w:val="21"/>
          <w:szCs w:val="21"/>
        </w:rPr>
        <w:t>有很多针对小腹</w:t>
      </w:r>
      <w:r w:rsidR="004F078D">
        <w:rPr>
          <w:rFonts w:ascii="宋体" w:eastAsia="宋体" w:hAnsi="宋体" w:cs="宋体" w:hint="eastAsia"/>
          <w:sz w:val="21"/>
          <w:szCs w:val="21"/>
        </w:rPr>
        <w:t>的</w:t>
      </w:r>
      <w:r w:rsidR="004F078D">
        <w:rPr>
          <w:rFonts w:ascii="宋体" w:eastAsia="宋体" w:hAnsi="宋体" w:cs="宋体"/>
          <w:sz w:val="21"/>
          <w:szCs w:val="21"/>
        </w:rPr>
        <w:t>下肢</w:t>
      </w:r>
      <w:r w:rsidRPr="0021068F">
        <w:rPr>
          <w:rFonts w:ascii="宋体" w:eastAsia="宋体" w:hAnsi="宋体" w:cs="宋体"/>
          <w:sz w:val="21"/>
          <w:szCs w:val="21"/>
        </w:rPr>
        <w:t>运动，很多人其实已经受益了</w:t>
      </w:r>
      <w:r w:rsidR="00892256">
        <w:rPr>
          <w:rFonts w:ascii="宋体" w:eastAsia="宋体" w:hAnsi="宋体" w:cs="宋体" w:hint="eastAsia"/>
          <w:sz w:val="21"/>
          <w:szCs w:val="21"/>
        </w:rPr>
        <w:t>。</w:t>
      </w:r>
      <w:r w:rsidR="00892256">
        <w:rPr>
          <w:rFonts w:ascii="宋体" w:eastAsia="宋体" w:hAnsi="宋体" w:cs="宋体"/>
          <w:sz w:val="21"/>
          <w:szCs w:val="21"/>
        </w:rPr>
        <w:t>他们</w:t>
      </w:r>
      <w:r w:rsidRPr="0021068F">
        <w:rPr>
          <w:rFonts w:ascii="宋体" w:eastAsia="宋体" w:hAnsi="宋体" w:cs="宋体"/>
          <w:sz w:val="21"/>
          <w:szCs w:val="21"/>
        </w:rPr>
        <w:t>说这些痛经，甚至是</w:t>
      </w:r>
      <w:r w:rsidR="00DB1D00">
        <w:rPr>
          <w:rFonts w:ascii="宋体" w:eastAsia="宋体" w:hAnsi="宋体" w:cs="宋体" w:hint="eastAsia"/>
          <w:sz w:val="21"/>
          <w:szCs w:val="21"/>
        </w:rPr>
        <w:t>长子宫肌瘤、</w:t>
      </w:r>
      <w:r w:rsidRPr="0021068F">
        <w:rPr>
          <w:rFonts w:ascii="宋体" w:eastAsia="宋体" w:hAnsi="宋体" w:cs="宋体"/>
          <w:sz w:val="21"/>
          <w:szCs w:val="21"/>
        </w:rPr>
        <w:t xml:space="preserve">卵巢囊肿的都消失了，所以这个效果还是非常好的。 </w:t>
      </w:r>
    </w:p>
    <w:p w:rsidR="00FE3F08" w:rsidRPr="0021068F" w:rsidRDefault="00A93ED8" w:rsidP="00C35518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当然如果有这个问题，一些健康知识</w:t>
      </w:r>
      <w:r w:rsidR="008C5E99" w:rsidRPr="0021068F">
        <w:rPr>
          <w:rFonts w:ascii="宋体" w:eastAsia="宋体" w:hAnsi="宋体" w:cs="宋体"/>
          <w:sz w:val="21"/>
          <w:szCs w:val="21"/>
        </w:rPr>
        <w:t>大家</w:t>
      </w:r>
      <w:r w:rsidR="00C35518">
        <w:rPr>
          <w:rFonts w:ascii="宋体" w:eastAsia="宋体" w:hAnsi="宋体" w:cs="宋体"/>
          <w:sz w:val="21"/>
          <w:szCs w:val="21"/>
        </w:rPr>
        <w:t>一定要记住，就是</w:t>
      </w:r>
      <w:r w:rsidRPr="0021068F">
        <w:rPr>
          <w:rFonts w:ascii="宋体" w:eastAsia="宋体" w:hAnsi="宋体" w:cs="宋体"/>
          <w:sz w:val="21"/>
          <w:szCs w:val="21"/>
        </w:rPr>
        <w:t>我们</w:t>
      </w:r>
      <w:r w:rsidR="00C35518">
        <w:rPr>
          <w:rFonts w:ascii="宋体" w:eastAsia="宋体" w:hAnsi="宋体" w:cs="宋体" w:hint="eastAsia"/>
          <w:sz w:val="21"/>
          <w:szCs w:val="21"/>
        </w:rPr>
        <w:t>要避</w:t>
      </w:r>
      <w:r w:rsidRPr="0021068F">
        <w:rPr>
          <w:rFonts w:ascii="宋体" w:eastAsia="宋体" w:hAnsi="宋体" w:cs="宋体"/>
          <w:sz w:val="21"/>
          <w:szCs w:val="21"/>
        </w:rPr>
        <w:t>寒就温，不要去吃冷饮</w:t>
      </w:r>
      <w:r w:rsidR="00C35518">
        <w:rPr>
          <w:rFonts w:ascii="宋体" w:eastAsia="宋体" w:hAnsi="宋体" w:cs="宋体" w:hint="eastAsia"/>
          <w:sz w:val="21"/>
          <w:szCs w:val="21"/>
        </w:rPr>
        <w:t>、</w:t>
      </w:r>
      <w:r w:rsidRPr="0021068F">
        <w:rPr>
          <w:rFonts w:ascii="宋体" w:eastAsia="宋体" w:hAnsi="宋体" w:cs="宋体"/>
          <w:sz w:val="21"/>
          <w:szCs w:val="21"/>
        </w:rPr>
        <w:t>雪糕</w:t>
      </w:r>
      <w:r w:rsidR="00BE3610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冰箱拿出来的东西要把它放到常温再去吃</w:t>
      </w:r>
      <w:r w:rsidR="009C03E6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我今天下班经过学校</w:t>
      </w:r>
      <w:r w:rsidR="009C03E6">
        <w:rPr>
          <w:rFonts w:ascii="宋体" w:eastAsia="宋体" w:hAnsi="宋体" w:cs="宋体" w:hint="eastAsia"/>
          <w:sz w:val="21"/>
          <w:szCs w:val="21"/>
        </w:rPr>
        <w:t>，学校</w:t>
      </w:r>
      <w:r w:rsidRPr="0021068F">
        <w:rPr>
          <w:rFonts w:ascii="宋体" w:eastAsia="宋体" w:hAnsi="宋体" w:cs="宋体"/>
          <w:sz w:val="21"/>
          <w:szCs w:val="21"/>
        </w:rPr>
        <w:t>对面最近开了一</w:t>
      </w:r>
      <w:r w:rsidR="009C03E6">
        <w:rPr>
          <w:rFonts w:ascii="宋体" w:eastAsia="宋体" w:hAnsi="宋体" w:cs="宋体" w:hint="eastAsia"/>
          <w:sz w:val="21"/>
          <w:szCs w:val="21"/>
        </w:rPr>
        <w:t>店，</w:t>
      </w:r>
      <w:r w:rsidR="00BE3610">
        <w:rPr>
          <w:rFonts w:ascii="宋体" w:eastAsia="宋体" w:hAnsi="宋体" w:cs="宋体"/>
          <w:sz w:val="21"/>
          <w:szCs w:val="21"/>
        </w:rPr>
        <w:t>他的饮料里面有冰沙，雪糕、冰棍之类的，</w:t>
      </w:r>
      <w:r w:rsidRPr="0021068F">
        <w:rPr>
          <w:rFonts w:ascii="宋体" w:eastAsia="宋体" w:hAnsi="宋体" w:cs="宋体"/>
          <w:sz w:val="21"/>
          <w:szCs w:val="21"/>
        </w:rPr>
        <w:t>很多学生去</w:t>
      </w:r>
      <w:r w:rsidR="009C03E6">
        <w:rPr>
          <w:rFonts w:ascii="宋体" w:eastAsia="宋体" w:hAnsi="宋体" w:cs="宋体" w:hint="eastAsia"/>
          <w:sz w:val="21"/>
          <w:szCs w:val="21"/>
        </w:rPr>
        <w:t>吃，</w:t>
      </w:r>
      <w:r w:rsidR="009C03E6">
        <w:rPr>
          <w:rFonts w:ascii="宋体" w:eastAsia="宋体" w:hAnsi="宋体" w:cs="宋体"/>
          <w:sz w:val="21"/>
          <w:szCs w:val="21"/>
        </w:rPr>
        <w:t>我看了心里挺不是滋味的。</w:t>
      </w:r>
      <w:r w:rsidRPr="0021068F">
        <w:rPr>
          <w:rFonts w:ascii="宋体" w:eastAsia="宋体" w:hAnsi="宋体" w:cs="宋体"/>
          <w:sz w:val="21"/>
          <w:szCs w:val="21"/>
        </w:rPr>
        <w:lastRenderedPageBreak/>
        <w:t>现在这些年轻人</w:t>
      </w:r>
      <w:r w:rsidR="009C03E6">
        <w:rPr>
          <w:rFonts w:ascii="宋体" w:eastAsia="宋体" w:hAnsi="宋体" w:cs="宋体" w:hint="eastAsia"/>
          <w:sz w:val="21"/>
          <w:szCs w:val="21"/>
        </w:rPr>
        <w:t>、</w:t>
      </w:r>
      <w:r w:rsidR="009C03E6">
        <w:rPr>
          <w:rFonts w:ascii="宋体" w:eastAsia="宋体" w:hAnsi="宋体" w:cs="宋体"/>
          <w:sz w:val="21"/>
          <w:szCs w:val="21"/>
        </w:rPr>
        <w:t>孩子们</w:t>
      </w:r>
      <w:r w:rsidR="00F138F8">
        <w:rPr>
          <w:rFonts w:ascii="宋体" w:eastAsia="宋体" w:hAnsi="宋体" w:cs="宋体"/>
          <w:sz w:val="21"/>
          <w:szCs w:val="21"/>
        </w:rPr>
        <w:t>从小接触</w:t>
      </w:r>
      <w:r w:rsidRPr="0021068F">
        <w:rPr>
          <w:rFonts w:ascii="宋体" w:eastAsia="宋体" w:hAnsi="宋体" w:cs="宋体"/>
          <w:sz w:val="21"/>
          <w:szCs w:val="21"/>
        </w:rPr>
        <w:t>这些</w:t>
      </w:r>
      <w:r w:rsidR="009C03E6">
        <w:rPr>
          <w:rFonts w:ascii="宋体" w:eastAsia="宋体" w:hAnsi="宋体" w:cs="宋体" w:hint="eastAsia"/>
          <w:sz w:val="21"/>
          <w:szCs w:val="21"/>
        </w:rPr>
        <w:t>凉</w:t>
      </w:r>
      <w:r w:rsidR="009C03E6">
        <w:rPr>
          <w:rFonts w:ascii="宋体" w:eastAsia="宋体" w:hAnsi="宋体" w:cs="宋体"/>
          <w:sz w:val="21"/>
          <w:szCs w:val="21"/>
        </w:rPr>
        <w:t>性的东西太多了，所以将来这个问题其实挺严峻的。吃了然后又没有办法排出去，最后就只能做病。如果说身体很强壮，经脉很通畅，我们吃进去了，</w:t>
      </w:r>
      <w:r w:rsidR="00DD13A2">
        <w:rPr>
          <w:rFonts w:ascii="宋体" w:eastAsia="宋体" w:hAnsi="宋体" w:cs="宋体"/>
          <w:sz w:val="21"/>
          <w:szCs w:val="21"/>
        </w:rPr>
        <w:t>很快</w:t>
      </w:r>
      <w:proofErr w:type="gramStart"/>
      <w:r w:rsidR="00DD13A2">
        <w:rPr>
          <w:rFonts w:ascii="宋体" w:eastAsia="宋体" w:hAnsi="宋体" w:cs="宋体"/>
          <w:sz w:val="21"/>
          <w:szCs w:val="21"/>
        </w:rPr>
        <w:t>就</w:t>
      </w:r>
      <w:r w:rsidR="00DD13A2">
        <w:rPr>
          <w:rFonts w:ascii="宋体" w:eastAsia="宋体" w:hAnsi="宋体" w:cs="宋体" w:hint="eastAsia"/>
          <w:sz w:val="21"/>
          <w:szCs w:val="21"/>
        </w:rPr>
        <w:t>把寒</w:t>
      </w:r>
      <w:r w:rsidR="009C03E6">
        <w:rPr>
          <w:rFonts w:ascii="宋体" w:eastAsia="宋体" w:hAnsi="宋体" w:cs="宋体"/>
          <w:sz w:val="21"/>
          <w:szCs w:val="21"/>
        </w:rPr>
        <w:t>化掉</w:t>
      </w:r>
      <w:proofErr w:type="gramEnd"/>
      <w:r w:rsidR="009C03E6">
        <w:rPr>
          <w:rFonts w:ascii="宋体" w:eastAsia="宋体" w:hAnsi="宋体" w:cs="宋体"/>
          <w:sz w:val="21"/>
          <w:szCs w:val="21"/>
        </w:rPr>
        <w:t>了或者</w:t>
      </w:r>
      <w:r w:rsidRPr="0021068F">
        <w:rPr>
          <w:rFonts w:ascii="宋体" w:eastAsia="宋体" w:hAnsi="宋体" w:cs="宋体"/>
          <w:sz w:val="21"/>
          <w:szCs w:val="21"/>
        </w:rPr>
        <w:t xml:space="preserve">排走了，不至于对身体造成很大的影响，这个也没问题。所以说强壮体质也是一个很根本的问题。 </w:t>
      </w:r>
    </w:p>
    <w:p w:rsidR="00DD13A2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今天这个话题就聊到这儿，看大家有什么问题</w:t>
      </w:r>
      <w:r w:rsidR="00DD13A2">
        <w:rPr>
          <w:rFonts w:ascii="宋体" w:eastAsia="宋体" w:hAnsi="宋体" w:cs="宋体" w:hint="eastAsia"/>
          <w:sz w:val="21"/>
          <w:szCs w:val="21"/>
        </w:rPr>
        <w:t>，我来</w:t>
      </w:r>
      <w:r w:rsidR="001F01EF">
        <w:rPr>
          <w:rFonts w:ascii="宋体" w:eastAsia="宋体" w:hAnsi="宋体" w:cs="宋体" w:hint="eastAsia"/>
          <w:sz w:val="21"/>
          <w:szCs w:val="21"/>
        </w:rPr>
        <w:t>回</w:t>
      </w:r>
      <w:r w:rsidRPr="0021068F">
        <w:rPr>
          <w:rFonts w:ascii="宋体" w:eastAsia="宋体" w:hAnsi="宋体" w:cs="宋体"/>
          <w:sz w:val="21"/>
          <w:szCs w:val="21"/>
        </w:rPr>
        <w:t>答一下。</w:t>
      </w:r>
    </w:p>
    <w:p w:rsidR="00FE3F08" w:rsidRPr="0021068F" w:rsidRDefault="00A93ED8" w:rsidP="00957CD8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西北的燕子每个月来</w:t>
      </w:r>
      <w:r w:rsidR="00F94D1F">
        <w:rPr>
          <w:rFonts w:ascii="宋体" w:eastAsia="宋体" w:hAnsi="宋体" w:cs="宋体" w:hint="eastAsia"/>
          <w:sz w:val="21"/>
          <w:szCs w:val="21"/>
        </w:rPr>
        <w:t>例假</w:t>
      </w:r>
      <w:r w:rsidRPr="0021068F">
        <w:rPr>
          <w:rFonts w:ascii="宋体" w:eastAsia="宋体" w:hAnsi="宋体" w:cs="宋体"/>
          <w:sz w:val="21"/>
          <w:szCs w:val="21"/>
        </w:rPr>
        <w:t>痛经严重，手脚冰凉，呕吐</w:t>
      </w:r>
      <w:r w:rsidR="00F94D1F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痛经</w:t>
      </w:r>
      <w:r w:rsidR="00F94D1F">
        <w:rPr>
          <w:rFonts w:ascii="宋体" w:eastAsia="宋体" w:hAnsi="宋体" w:cs="宋体"/>
          <w:sz w:val="21"/>
          <w:szCs w:val="21"/>
        </w:rPr>
        <w:t>严重，刚才我们都说了，肯定是有寒又有淤，所以才会严重。另外</w:t>
      </w:r>
      <w:r w:rsidR="00F94D1F">
        <w:rPr>
          <w:rFonts w:ascii="宋体" w:eastAsia="宋体" w:hAnsi="宋体" w:cs="宋体" w:hint="eastAsia"/>
          <w:sz w:val="21"/>
          <w:szCs w:val="21"/>
        </w:rPr>
        <w:t>，</w:t>
      </w:r>
      <w:r w:rsidR="00F94D1F">
        <w:rPr>
          <w:rFonts w:ascii="宋体" w:eastAsia="宋体" w:hAnsi="宋体" w:cs="宋体"/>
          <w:sz w:val="21"/>
          <w:szCs w:val="21"/>
        </w:rPr>
        <w:t>痛经的人为什么有时候会出现呕吐？我们人身体里面</w:t>
      </w:r>
      <w:r w:rsidR="00C27B24">
        <w:rPr>
          <w:rFonts w:ascii="宋体" w:eastAsia="宋体" w:hAnsi="宋体" w:cs="宋体" w:hint="eastAsia"/>
          <w:sz w:val="21"/>
          <w:szCs w:val="21"/>
        </w:rPr>
        <w:t>的</w:t>
      </w:r>
      <w:r w:rsidR="00F94D1F">
        <w:rPr>
          <w:rFonts w:ascii="宋体" w:eastAsia="宋体" w:hAnsi="宋体" w:cs="宋体"/>
          <w:sz w:val="21"/>
          <w:szCs w:val="21"/>
        </w:rPr>
        <w:t>气</w:t>
      </w:r>
      <w:r w:rsidR="00C27B24">
        <w:rPr>
          <w:rFonts w:ascii="宋体" w:eastAsia="宋体" w:hAnsi="宋体" w:cs="宋体" w:hint="eastAsia"/>
          <w:sz w:val="21"/>
          <w:szCs w:val="21"/>
        </w:rPr>
        <w:t>，</w:t>
      </w:r>
      <w:r w:rsidR="00F94D1F">
        <w:rPr>
          <w:rFonts w:ascii="宋体" w:eastAsia="宋体" w:hAnsi="宋体" w:cs="宋体"/>
          <w:sz w:val="21"/>
          <w:szCs w:val="21"/>
        </w:rPr>
        <w:t>气血周流，</w:t>
      </w:r>
      <w:r w:rsidR="00C27B24">
        <w:rPr>
          <w:rFonts w:ascii="宋体" w:eastAsia="宋体" w:hAnsi="宋体" w:cs="宋体"/>
          <w:sz w:val="21"/>
          <w:szCs w:val="21"/>
        </w:rPr>
        <w:t>这个气它本来应该下去，</w:t>
      </w:r>
      <w:r w:rsidR="00F94D1F">
        <w:rPr>
          <w:rFonts w:ascii="宋体" w:eastAsia="宋体" w:hAnsi="宋体" w:cs="宋体"/>
          <w:sz w:val="21"/>
          <w:szCs w:val="21"/>
        </w:rPr>
        <w:t>下面堵了下不去的时候</w:t>
      </w:r>
      <w:r w:rsidR="00C27B24">
        <w:rPr>
          <w:rFonts w:ascii="宋体" w:eastAsia="宋体" w:hAnsi="宋体" w:cs="宋体" w:hint="eastAsia"/>
          <w:sz w:val="21"/>
          <w:szCs w:val="21"/>
        </w:rPr>
        <w:t>就</w:t>
      </w:r>
      <w:r w:rsidR="00F94D1F">
        <w:rPr>
          <w:rFonts w:ascii="宋体" w:eastAsia="宋体" w:hAnsi="宋体" w:cs="宋体"/>
          <w:sz w:val="21"/>
          <w:szCs w:val="21"/>
        </w:rPr>
        <w:t>会往上返，</w:t>
      </w:r>
      <w:proofErr w:type="gramStart"/>
      <w:r w:rsidR="00F94D1F">
        <w:rPr>
          <w:rFonts w:ascii="宋体" w:eastAsia="宋体" w:hAnsi="宋体" w:cs="宋体"/>
          <w:sz w:val="21"/>
          <w:szCs w:val="21"/>
        </w:rPr>
        <w:t>往上返就顶着</w:t>
      </w:r>
      <w:proofErr w:type="gramEnd"/>
      <w:r w:rsidR="00F94D1F">
        <w:rPr>
          <w:rFonts w:ascii="宋体" w:eastAsia="宋体" w:hAnsi="宋体" w:cs="宋体"/>
          <w:sz w:val="21"/>
          <w:szCs w:val="21"/>
        </w:rPr>
        <w:t>你膈肌，然后影响到胃，</w:t>
      </w:r>
      <w:r w:rsidR="00D15431">
        <w:rPr>
          <w:rFonts w:ascii="宋体" w:eastAsia="宋体" w:hAnsi="宋体" w:cs="宋体"/>
          <w:sz w:val="21"/>
          <w:szCs w:val="21"/>
        </w:rPr>
        <w:t>就会出现恶心呕吐的症状。所以说根本还是</w:t>
      </w:r>
      <w:r w:rsidRPr="0021068F">
        <w:rPr>
          <w:rFonts w:ascii="宋体" w:eastAsia="宋体" w:hAnsi="宋体" w:cs="宋体"/>
          <w:sz w:val="21"/>
          <w:szCs w:val="21"/>
        </w:rPr>
        <w:t>下</w:t>
      </w:r>
      <w:r w:rsidR="00C27B24">
        <w:rPr>
          <w:rFonts w:ascii="宋体" w:eastAsia="宋体" w:hAnsi="宋体" w:cs="宋体" w:hint="eastAsia"/>
          <w:sz w:val="21"/>
          <w:szCs w:val="21"/>
        </w:rPr>
        <w:t>焦</w:t>
      </w:r>
      <w:proofErr w:type="gramStart"/>
      <w:r w:rsidR="00C27B24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C27B24">
        <w:rPr>
          <w:rFonts w:ascii="宋体" w:eastAsia="宋体" w:hAnsi="宋体" w:cs="宋体" w:hint="eastAsia"/>
          <w:sz w:val="21"/>
          <w:szCs w:val="21"/>
        </w:rPr>
        <w:t>滞，</w:t>
      </w:r>
      <w:r w:rsidR="00C27B24">
        <w:rPr>
          <w:rFonts w:ascii="宋体" w:eastAsia="宋体" w:hAnsi="宋体" w:cs="宋体"/>
          <w:sz w:val="21"/>
          <w:szCs w:val="21"/>
        </w:rPr>
        <w:t>下焦堵了才</w:t>
      </w:r>
      <w:r w:rsidRPr="0021068F">
        <w:rPr>
          <w:rFonts w:ascii="宋体" w:eastAsia="宋体" w:hAnsi="宋体" w:cs="宋体"/>
          <w:sz w:val="21"/>
          <w:szCs w:val="21"/>
        </w:rPr>
        <w:t>导致的呕吐</w:t>
      </w:r>
      <w:r w:rsidR="00C27B24">
        <w:rPr>
          <w:rFonts w:ascii="宋体" w:eastAsia="宋体" w:hAnsi="宋体" w:cs="宋体" w:hint="eastAsia"/>
          <w:sz w:val="21"/>
          <w:szCs w:val="21"/>
        </w:rPr>
        <w:t>。</w:t>
      </w:r>
      <w:r w:rsidR="00C679BE">
        <w:rPr>
          <w:rFonts w:ascii="宋体" w:eastAsia="宋体" w:hAnsi="宋体" w:cs="宋体"/>
          <w:sz w:val="21"/>
          <w:szCs w:val="21"/>
        </w:rPr>
        <w:t>那么手脚冰凉，</w:t>
      </w:r>
      <w:r w:rsidR="00C679BE" w:rsidRPr="0021068F">
        <w:rPr>
          <w:rFonts w:ascii="宋体" w:eastAsia="宋体" w:hAnsi="宋体" w:cs="宋体"/>
          <w:sz w:val="21"/>
          <w:szCs w:val="21"/>
        </w:rPr>
        <w:t>可能</w:t>
      </w:r>
      <w:r w:rsidRPr="0021068F">
        <w:rPr>
          <w:rFonts w:ascii="宋体" w:eastAsia="宋体" w:hAnsi="宋体" w:cs="宋体"/>
          <w:sz w:val="21"/>
          <w:szCs w:val="21"/>
        </w:rPr>
        <w:t>整体</w:t>
      </w:r>
      <w:r w:rsidR="00C679BE">
        <w:rPr>
          <w:rFonts w:ascii="宋体" w:eastAsia="宋体" w:hAnsi="宋体" w:cs="宋体" w:hint="eastAsia"/>
          <w:sz w:val="21"/>
          <w:szCs w:val="21"/>
        </w:rPr>
        <w:t>气血</w:t>
      </w:r>
      <w:r w:rsidR="00C679BE">
        <w:rPr>
          <w:rFonts w:ascii="宋体" w:eastAsia="宋体" w:hAnsi="宋体" w:cs="宋体"/>
          <w:sz w:val="21"/>
          <w:szCs w:val="21"/>
        </w:rPr>
        <w:t>偏虚弱，身体偏弱，那么</w:t>
      </w:r>
      <w:proofErr w:type="gramStart"/>
      <w:r w:rsidR="00C679BE">
        <w:rPr>
          <w:rFonts w:ascii="宋体" w:eastAsia="宋体" w:hAnsi="宋体" w:cs="宋体" w:hint="eastAsia"/>
          <w:sz w:val="21"/>
          <w:szCs w:val="21"/>
        </w:rPr>
        <w:t>寒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再重一点，气血偏弱之后，</w:t>
      </w:r>
      <w:r w:rsidR="00C679BE">
        <w:rPr>
          <w:rFonts w:ascii="宋体" w:eastAsia="宋体" w:hAnsi="宋体" w:cs="宋体" w:hint="eastAsia"/>
          <w:sz w:val="21"/>
          <w:szCs w:val="21"/>
        </w:rPr>
        <w:t>经脉</w:t>
      </w:r>
      <w:r w:rsidRPr="0021068F">
        <w:rPr>
          <w:rFonts w:ascii="宋体" w:eastAsia="宋体" w:hAnsi="宋体" w:cs="宋体"/>
          <w:sz w:val="21"/>
          <w:szCs w:val="21"/>
        </w:rPr>
        <w:t>是容易</w:t>
      </w:r>
      <w:r w:rsidR="00C679BE">
        <w:rPr>
          <w:rFonts w:ascii="宋体" w:eastAsia="宋体" w:hAnsi="宋体" w:cs="宋体" w:hint="eastAsia"/>
          <w:sz w:val="21"/>
          <w:szCs w:val="21"/>
        </w:rPr>
        <w:t>塌瘪</w:t>
      </w:r>
      <w:r w:rsidRPr="0021068F">
        <w:rPr>
          <w:rFonts w:ascii="宋体" w:eastAsia="宋体" w:hAnsi="宋体" w:cs="宋体"/>
          <w:sz w:val="21"/>
          <w:szCs w:val="21"/>
        </w:rPr>
        <w:t>的。本身就气血不足，再加上经脉</w:t>
      </w:r>
      <w:r w:rsidR="004C4370">
        <w:rPr>
          <w:rFonts w:ascii="宋体" w:eastAsia="宋体" w:hAnsi="宋体" w:cs="宋体" w:hint="eastAsia"/>
          <w:sz w:val="21"/>
          <w:szCs w:val="21"/>
        </w:rPr>
        <w:t>塌瘪</w:t>
      </w:r>
      <w:r w:rsidR="00D15431">
        <w:rPr>
          <w:rFonts w:ascii="宋体" w:eastAsia="宋体" w:hAnsi="宋体" w:cs="宋体"/>
          <w:sz w:val="21"/>
          <w:szCs w:val="21"/>
        </w:rPr>
        <w:t>，所以你身体的远</w:t>
      </w:r>
      <w:r w:rsidRPr="0021068F">
        <w:rPr>
          <w:rFonts w:ascii="宋体" w:eastAsia="宋体" w:hAnsi="宋体" w:cs="宋体"/>
          <w:sz w:val="21"/>
          <w:szCs w:val="21"/>
        </w:rPr>
        <w:t>端</w:t>
      </w:r>
      <w:r w:rsidR="00D15431">
        <w:rPr>
          <w:rFonts w:ascii="宋体" w:eastAsia="宋体" w:hAnsi="宋体" w:cs="宋体" w:hint="eastAsia"/>
          <w:sz w:val="21"/>
          <w:szCs w:val="21"/>
        </w:rPr>
        <w:t>、</w:t>
      </w:r>
      <w:r w:rsidR="00D15431">
        <w:rPr>
          <w:rFonts w:ascii="宋体" w:eastAsia="宋体" w:hAnsi="宋体" w:cs="宋体"/>
          <w:sz w:val="21"/>
          <w:szCs w:val="21"/>
        </w:rPr>
        <w:t>四肢末端，就会出现气血</w:t>
      </w:r>
      <w:proofErr w:type="gramStart"/>
      <w:r w:rsidR="00D15431">
        <w:rPr>
          <w:rFonts w:ascii="宋体" w:eastAsia="宋体" w:hAnsi="宋体" w:cs="宋体"/>
          <w:sz w:val="21"/>
          <w:szCs w:val="21"/>
        </w:rPr>
        <w:t>濡</w:t>
      </w:r>
      <w:proofErr w:type="gramEnd"/>
      <w:r w:rsidR="00D15431">
        <w:rPr>
          <w:rFonts w:ascii="宋体" w:eastAsia="宋体" w:hAnsi="宋体" w:cs="宋体"/>
          <w:sz w:val="21"/>
          <w:szCs w:val="21"/>
        </w:rPr>
        <w:t>养不到</w:t>
      </w:r>
      <w:r w:rsidR="00D15431">
        <w:rPr>
          <w:rFonts w:ascii="宋体" w:eastAsia="宋体" w:hAnsi="宋体" w:cs="宋体" w:hint="eastAsia"/>
          <w:sz w:val="21"/>
          <w:szCs w:val="21"/>
        </w:rPr>
        <w:t>的情况</w:t>
      </w:r>
      <w:r w:rsidR="00D15431">
        <w:rPr>
          <w:rFonts w:ascii="宋体" w:eastAsia="宋体" w:hAnsi="宋体" w:cs="宋体"/>
          <w:sz w:val="21"/>
          <w:szCs w:val="21"/>
        </w:rPr>
        <w:t>，气血过不去的</w:t>
      </w:r>
      <w:r w:rsidRPr="0021068F">
        <w:rPr>
          <w:rFonts w:ascii="宋体" w:eastAsia="宋体" w:hAnsi="宋体" w:cs="宋体"/>
          <w:sz w:val="21"/>
          <w:szCs w:val="21"/>
        </w:rPr>
        <w:t>表现就是四肢冰凉。</w:t>
      </w:r>
      <w:r w:rsidR="00957CD8">
        <w:rPr>
          <w:rFonts w:ascii="宋体" w:eastAsia="宋体" w:hAnsi="宋体" w:cs="宋体" w:hint="eastAsia"/>
          <w:sz w:val="21"/>
          <w:szCs w:val="21"/>
        </w:rPr>
        <w:t>她</w:t>
      </w:r>
      <w:r w:rsidR="004B4249">
        <w:rPr>
          <w:rFonts w:ascii="宋体" w:eastAsia="宋体" w:hAnsi="宋体" w:cs="宋体"/>
          <w:sz w:val="21"/>
          <w:szCs w:val="21"/>
        </w:rPr>
        <w:t>应该是年轻人，</w:t>
      </w:r>
      <w:r w:rsidRPr="0021068F">
        <w:rPr>
          <w:rFonts w:ascii="宋体" w:eastAsia="宋体" w:hAnsi="宋体" w:cs="宋体"/>
          <w:sz w:val="21"/>
          <w:szCs w:val="21"/>
        </w:rPr>
        <w:t>这种情况最主要的</w:t>
      </w:r>
      <w:r w:rsidR="00957CD8">
        <w:rPr>
          <w:rFonts w:ascii="宋体" w:eastAsia="宋体" w:hAnsi="宋体" w:cs="宋体" w:hint="eastAsia"/>
          <w:sz w:val="21"/>
          <w:szCs w:val="21"/>
        </w:rPr>
        <w:t>要</w:t>
      </w:r>
      <w:r w:rsidRPr="0021068F">
        <w:rPr>
          <w:rFonts w:ascii="宋体" w:eastAsia="宋体" w:hAnsi="宋体" w:cs="宋体"/>
          <w:sz w:val="21"/>
          <w:szCs w:val="21"/>
        </w:rPr>
        <w:t>让自己的气血慢慢地活跃起来</w:t>
      </w:r>
      <w:r w:rsidR="00957CD8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怎么活跃呢？每天要运动，每天少量多次以走为</w:t>
      </w:r>
      <w:r w:rsidR="00957CD8">
        <w:rPr>
          <w:rFonts w:ascii="宋体" w:eastAsia="宋体" w:hAnsi="宋体" w:cs="宋体" w:hint="eastAsia"/>
          <w:sz w:val="21"/>
          <w:szCs w:val="21"/>
        </w:rPr>
        <w:t>基</w:t>
      </w:r>
      <w:r w:rsidR="004B4249">
        <w:rPr>
          <w:rFonts w:ascii="宋体" w:eastAsia="宋体" w:hAnsi="宋体" w:cs="宋体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多去走路，这个是最好的。</w:t>
      </w:r>
      <w:r w:rsidR="00957CD8" w:rsidRPr="0021068F">
        <w:rPr>
          <w:rFonts w:ascii="宋体" w:eastAsia="宋体" w:hAnsi="宋体" w:cs="宋体"/>
          <w:sz w:val="21"/>
          <w:szCs w:val="21"/>
        </w:rPr>
        <w:t>把身体</w:t>
      </w:r>
      <w:r w:rsidRPr="0021068F">
        <w:rPr>
          <w:rFonts w:ascii="宋体" w:eastAsia="宋体" w:hAnsi="宋体" w:cs="宋体"/>
          <w:sz w:val="21"/>
          <w:szCs w:val="21"/>
        </w:rPr>
        <w:t>走开了然后配合</w:t>
      </w:r>
      <w:r w:rsidR="004B4249">
        <w:rPr>
          <w:rFonts w:ascii="宋体" w:eastAsia="宋体" w:hAnsi="宋体" w:cs="宋体"/>
          <w:sz w:val="21"/>
          <w:szCs w:val="21"/>
        </w:rPr>
        <w:t>多做一些下肢</w:t>
      </w:r>
      <w:r w:rsidRPr="0021068F">
        <w:rPr>
          <w:rFonts w:ascii="宋体" w:eastAsia="宋体" w:hAnsi="宋体" w:cs="宋体"/>
          <w:sz w:val="21"/>
          <w:szCs w:val="21"/>
        </w:rPr>
        <w:t xml:space="preserve">相应的运动。 </w:t>
      </w:r>
    </w:p>
    <w:p w:rsidR="00FE3F08" w:rsidRPr="0021068F" w:rsidRDefault="007247E5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另外</w:t>
      </w:r>
      <w:r w:rsidR="00A93ED8" w:rsidRPr="0021068F">
        <w:rPr>
          <w:rFonts w:ascii="宋体" w:eastAsia="宋体" w:hAnsi="宋体" w:cs="宋体"/>
          <w:sz w:val="21"/>
          <w:szCs w:val="21"/>
        </w:rPr>
        <w:t>从</w:t>
      </w:r>
      <w:r>
        <w:rPr>
          <w:rFonts w:ascii="宋体" w:eastAsia="宋体" w:hAnsi="宋体" w:cs="宋体" w:hint="eastAsia"/>
          <w:sz w:val="21"/>
          <w:szCs w:val="21"/>
        </w:rPr>
        <w:t>她</w:t>
      </w:r>
      <w:r w:rsidR="00A93ED8" w:rsidRPr="0021068F">
        <w:rPr>
          <w:rFonts w:ascii="宋体" w:eastAsia="宋体" w:hAnsi="宋体" w:cs="宋体"/>
          <w:sz w:val="21"/>
          <w:szCs w:val="21"/>
        </w:rPr>
        <w:t>简单的</w:t>
      </w:r>
      <w:r>
        <w:rPr>
          <w:rFonts w:ascii="宋体" w:eastAsia="宋体" w:hAnsi="宋体" w:cs="宋体"/>
          <w:sz w:val="21"/>
          <w:szCs w:val="21"/>
        </w:rPr>
        <w:t>症状描述来看还挺虚，应该</w:t>
      </w:r>
      <w:r w:rsidR="00A93ED8" w:rsidRPr="0021068F">
        <w:rPr>
          <w:rFonts w:ascii="宋体" w:eastAsia="宋体" w:hAnsi="宋体" w:cs="宋体"/>
          <w:sz w:val="21"/>
          <w:szCs w:val="21"/>
        </w:rPr>
        <w:t>适当</w:t>
      </w:r>
      <w:r>
        <w:rPr>
          <w:rFonts w:ascii="宋体" w:eastAsia="宋体" w:hAnsi="宋体" w:cs="宋体" w:hint="eastAsia"/>
          <w:sz w:val="21"/>
          <w:szCs w:val="21"/>
        </w:rPr>
        <w:t>地</w:t>
      </w:r>
      <w:r>
        <w:rPr>
          <w:rFonts w:ascii="宋体" w:eastAsia="宋体" w:hAnsi="宋体" w:cs="宋体"/>
          <w:sz w:val="21"/>
          <w:szCs w:val="21"/>
        </w:rPr>
        <w:t>做一些</w:t>
      </w:r>
      <w:r w:rsidR="00A93ED8" w:rsidRPr="0021068F">
        <w:rPr>
          <w:rFonts w:ascii="宋体" w:eastAsia="宋体" w:hAnsi="宋体" w:cs="宋体"/>
          <w:sz w:val="21"/>
          <w:szCs w:val="21"/>
        </w:rPr>
        <w:t>食疗食补。如果说伴随有其</w:t>
      </w:r>
      <w:r>
        <w:rPr>
          <w:rFonts w:ascii="宋体" w:eastAsia="宋体" w:hAnsi="宋体" w:cs="宋体" w:hint="eastAsia"/>
          <w:sz w:val="21"/>
          <w:szCs w:val="21"/>
        </w:rPr>
        <w:t>它</w:t>
      </w:r>
      <w:r w:rsidR="00A93ED8" w:rsidRPr="0021068F">
        <w:rPr>
          <w:rFonts w:ascii="宋体" w:eastAsia="宋体" w:hAnsi="宋体" w:cs="宋体"/>
          <w:sz w:val="21"/>
          <w:szCs w:val="21"/>
        </w:rPr>
        <w:t>比较严重的症状</w:t>
      </w:r>
      <w:r w:rsidR="00F6731B">
        <w:rPr>
          <w:rFonts w:ascii="宋体" w:eastAsia="宋体" w:hAnsi="宋体" w:cs="宋体" w:hint="eastAsia"/>
          <w:sz w:val="21"/>
          <w:szCs w:val="21"/>
        </w:rPr>
        <w:t>就</w:t>
      </w:r>
      <w:r w:rsidR="00A93ED8" w:rsidRPr="0021068F">
        <w:rPr>
          <w:rFonts w:ascii="宋体" w:eastAsia="宋体" w:hAnsi="宋体" w:cs="宋体"/>
          <w:sz w:val="21"/>
          <w:szCs w:val="21"/>
        </w:rPr>
        <w:t>需要吃药，这个也不要排斥，找</w:t>
      </w:r>
      <w:r w:rsidR="00F6731B">
        <w:rPr>
          <w:rFonts w:ascii="宋体" w:eastAsia="宋体" w:hAnsi="宋体" w:cs="宋体"/>
          <w:sz w:val="21"/>
          <w:szCs w:val="21"/>
        </w:rPr>
        <w:t>好的中医来开一些中药调一下。药物调理加上合理的运动，这个问题</w:t>
      </w:r>
      <w:r w:rsidR="00A93ED8" w:rsidRPr="0021068F">
        <w:rPr>
          <w:rFonts w:ascii="宋体" w:eastAsia="宋体" w:hAnsi="宋体" w:cs="宋体"/>
          <w:sz w:val="21"/>
          <w:szCs w:val="21"/>
        </w:rPr>
        <w:t>慢慢可以解决的。</w:t>
      </w:r>
      <w:r w:rsidR="0030554F">
        <w:rPr>
          <w:rFonts w:ascii="宋体" w:eastAsia="宋体" w:hAnsi="宋体" w:cs="宋体"/>
          <w:sz w:val="21"/>
          <w:szCs w:val="21"/>
        </w:rPr>
        <w:t>你每次都出现呕吐的话，</w:t>
      </w:r>
      <w:r w:rsidR="00A93ED8" w:rsidRPr="0021068F">
        <w:rPr>
          <w:rFonts w:ascii="宋体" w:eastAsia="宋体" w:hAnsi="宋体" w:cs="宋体"/>
          <w:sz w:val="21"/>
          <w:szCs w:val="21"/>
        </w:rPr>
        <w:t>下</w:t>
      </w:r>
      <w:r w:rsidR="00556248">
        <w:rPr>
          <w:rFonts w:ascii="宋体" w:eastAsia="宋体" w:hAnsi="宋体" w:cs="宋体" w:hint="eastAsia"/>
          <w:sz w:val="21"/>
          <w:szCs w:val="21"/>
        </w:rPr>
        <w:t>焦</w:t>
      </w:r>
      <w:proofErr w:type="gramStart"/>
      <w:r w:rsidR="0030554F">
        <w:rPr>
          <w:rFonts w:ascii="宋体" w:eastAsia="宋体" w:hAnsi="宋体" w:cs="宋体" w:hint="eastAsia"/>
          <w:sz w:val="21"/>
          <w:szCs w:val="21"/>
        </w:rPr>
        <w:t>瘀滞其实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是挺</w:t>
      </w:r>
      <w:r w:rsidR="0030554F">
        <w:rPr>
          <w:rFonts w:ascii="宋体" w:eastAsia="宋体" w:hAnsi="宋体" w:cs="宋体" w:hint="eastAsia"/>
          <w:sz w:val="21"/>
          <w:szCs w:val="21"/>
        </w:rPr>
        <w:t>严重</w:t>
      </w:r>
      <w:r w:rsidR="0030554F">
        <w:rPr>
          <w:rFonts w:ascii="宋体" w:eastAsia="宋体" w:hAnsi="宋体" w:cs="宋体"/>
          <w:sz w:val="21"/>
          <w:szCs w:val="21"/>
        </w:rPr>
        <w:t>的了。</w:t>
      </w:r>
      <w:r w:rsidR="00A93ED8" w:rsidRPr="0021068F">
        <w:rPr>
          <w:rFonts w:ascii="宋体" w:eastAsia="宋体" w:hAnsi="宋体" w:cs="宋体"/>
          <w:sz w:val="21"/>
          <w:szCs w:val="21"/>
        </w:rPr>
        <w:t>这种情况你必须要把</w:t>
      </w:r>
      <w:r w:rsidR="00556248">
        <w:rPr>
          <w:rFonts w:ascii="宋体" w:eastAsia="宋体" w:hAnsi="宋体" w:cs="宋体" w:hint="eastAsia"/>
          <w:sz w:val="21"/>
          <w:szCs w:val="21"/>
        </w:rPr>
        <w:t>下焦</w:t>
      </w:r>
      <w:r w:rsidR="0030554F">
        <w:rPr>
          <w:rFonts w:ascii="宋体" w:eastAsia="宋体" w:hAnsi="宋体" w:cs="宋体"/>
          <w:sz w:val="21"/>
          <w:szCs w:val="21"/>
        </w:rPr>
        <w:t>活开，否则的话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确实挺痛苦的，每个月都要来这么一回。 </w:t>
      </w:r>
    </w:p>
    <w:p w:rsidR="00FE3F08" w:rsidRPr="0021068F" w:rsidRDefault="00C060E4" w:rsidP="00545150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第二个问题是武汉的随风纷飞，每个月来例假</w:t>
      </w:r>
      <w:r w:rsidR="00A93ED8" w:rsidRPr="0021068F">
        <w:rPr>
          <w:rFonts w:ascii="宋体" w:eastAsia="宋体" w:hAnsi="宋体" w:cs="宋体"/>
          <w:sz w:val="21"/>
          <w:szCs w:val="21"/>
        </w:rPr>
        <w:t>痛经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ascii="宋体" w:eastAsia="宋体" w:hAnsi="宋体" w:cs="宋体"/>
          <w:sz w:val="21"/>
          <w:szCs w:val="21"/>
        </w:rPr>
        <w:t>腰酸、脚酸，一样的也是痛经。那么另外还伴随有腰酸、脚</w:t>
      </w:r>
      <w:r w:rsidR="00A93ED8" w:rsidRPr="0021068F">
        <w:rPr>
          <w:rFonts w:ascii="宋体" w:eastAsia="宋体" w:hAnsi="宋体" w:cs="宋体"/>
          <w:sz w:val="21"/>
          <w:szCs w:val="21"/>
        </w:rPr>
        <w:t>酸</w:t>
      </w:r>
      <w:r w:rsidR="00877EEE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酸</w:t>
      </w:r>
      <w:r>
        <w:rPr>
          <w:rFonts w:ascii="宋体" w:eastAsia="宋体" w:hAnsi="宋体" w:cs="宋体" w:hint="eastAsia"/>
          <w:sz w:val="21"/>
          <w:szCs w:val="21"/>
        </w:rPr>
        <w:t>比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痛相对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会好一点。</w:t>
      </w:r>
      <w:proofErr w:type="gramStart"/>
      <w:r>
        <w:rPr>
          <w:rFonts w:ascii="宋体" w:eastAsia="宋体" w:hAnsi="宋体" w:cs="宋体"/>
          <w:sz w:val="21"/>
          <w:szCs w:val="21"/>
        </w:rPr>
        <w:t>酸</w:t>
      </w:r>
      <w:r w:rsidR="00A93ED8" w:rsidRPr="0021068F">
        <w:rPr>
          <w:rFonts w:ascii="宋体" w:eastAsia="宋体" w:hAnsi="宋体" w:cs="宋体"/>
          <w:sz w:val="21"/>
          <w:szCs w:val="21"/>
        </w:rPr>
        <w:t>说</w:t>
      </w:r>
      <w:r>
        <w:rPr>
          <w:rFonts w:ascii="宋体" w:eastAsia="宋体" w:hAnsi="宋体" w:cs="宋体" w:hint="eastAsia"/>
          <w:sz w:val="21"/>
          <w:szCs w:val="21"/>
        </w:rPr>
        <w:t>明</w:t>
      </w:r>
      <w:proofErr w:type="gramEnd"/>
      <w:r>
        <w:rPr>
          <w:rFonts w:ascii="宋体" w:eastAsia="宋体" w:hAnsi="宋体" w:cs="宋体"/>
          <w:sz w:val="21"/>
          <w:szCs w:val="21"/>
        </w:rPr>
        <w:t>气血不是很充分的能达到那儿，堵得不是那么厉害，如果堵得很厉害，</w:t>
      </w:r>
      <w:r w:rsidR="00A93ED8" w:rsidRPr="0021068F">
        <w:rPr>
          <w:rFonts w:ascii="宋体" w:eastAsia="宋体" w:hAnsi="宋体" w:cs="宋体"/>
          <w:sz w:val="21"/>
          <w:szCs w:val="21"/>
        </w:rPr>
        <w:t>就出现痛了。</w:t>
      </w:r>
      <w:r w:rsidR="00877EEE">
        <w:rPr>
          <w:rFonts w:ascii="宋体" w:eastAsia="宋体" w:hAnsi="宋体" w:cs="宋体" w:hint="eastAsia"/>
          <w:sz w:val="21"/>
          <w:szCs w:val="21"/>
        </w:rPr>
        <w:t>正邪</w:t>
      </w:r>
      <w:r w:rsidR="00877EEE">
        <w:rPr>
          <w:rFonts w:ascii="宋体" w:eastAsia="宋体" w:hAnsi="宋体" w:cs="宋体"/>
          <w:sz w:val="21"/>
          <w:szCs w:val="21"/>
        </w:rPr>
        <w:t>相争，气血过不去会出现</w:t>
      </w:r>
      <w:r w:rsidR="00A93ED8" w:rsidRPr="0021068F">
        <w:rPr>
          <w:rFonts w:ascii="宋体" w:eastAsia="宋体" w:hAnsi="宋体" w:cs="宋体"/>
          <w:sz w:val="21"/>
          <w:szCs w:val="21"/>
        </w:rPr>
        <w:t>气血的相争状态，</w:t>
      </w:r>
      <w:r w:rsidR="00877EEE">
        <w:rPr>
          <w:rFonts w:ascii="宋体" w:eastAsia="宋体" w:hAnsi="宋体" w:cs="宋体" w:hint="eastAsia"/>
          <w:sz w:val="21"/>
          <w:szCs w:val="21"/>
        </w:rPr>
        <w:t>就会</w:t>
      </w:r>
      <w:r w:rsidR="00A93ED8" w:rsidRPr="0021068F">
        <w:rPr>
          <w:rFonts w:ascii="宋体" w:eastAsia="宋体" w:hAnsi="宋体" w:cs="宋体"/>
          <w:sz w:val="21"/>
          <w:szCs w:val="21"/>
        </w:rPr>
        <w:t>痛</w:t>
      </w:r>
      <w:r w:rsidR="00877EEE">
        <w:rPr>
          <w:rFonts w:ascii="宋体" w:eastAsia="宋体" w:hAnsi="宋体" w:cs="宋体" w:hint="eastAsia"/>
          <w:sz w:val="21"/>
          <w:szCs w:val="21"/>
        </w:rPr>
        <w:t>。</w:t>
      </w:r>
      <w:r w:rsidR="00877EEE">
        <w:rPr>
          <w:rFonts w:ascii="宋体" w:eastAsia="宋体" w:hAnsi="宋体" w:cs="宋体"/>
          <w:sz w:val="21"/>
          <w:szCs w:val="21"/>
        </w:rPr>
        <w:t>那么这种</w:t>
      </w:r>
      <w:proofErr w:type="gramStart"/>
      <w:r w:rsidR="00877EEE">
        <w:rPr>
          <w:rFonts w:ascii="宋体" w:eastAsia="宋体" w:hAnsi="宋体" w:cs="宋体"/>
          <w:sz w:val="21"/>
          <w:szCs w:val="21"/>
        </w:rPr>
        <w:t>酸可能</w:t>
      </w:r>
      <w:proofErr w:type="gramEnd"/>
      <w:r w:rsidR="00877EEE">
        <w:rPr>
          <w:rFonts w:ascii="宋体" w:eastAsia="宋体" w:hAnsi="宋体" w:cs="宋体"/>
          <w:sz w:val="21"/>
          <w:szCs w:val="21"/>
        </w:rPr>
        <w:t>相对来讲还没有</w:t>
      </w:r>
      <w:r w:rsidR="00A93ED8" w:rsidRPr="0021068F">
        <w:rPr>
          <w:rFonts w:ascii="宋体" w:eastAsia="宋体" w:hAnsi="宋体" w:cs="宋体"/>
          <w:sz w:val="21"/>
          <w:szCs w:val="21"/>
        </w:rPr>
        <w:t>完</w:t>
      </w:r>
      <w:r w:rsidR="00877EEE">
        <w:rPr>
          <w:rFonts w:ascii="宋体" w:eastAsia="宋体" w:hAnsi="宋体" w:cs="宋体" w:hint="eastAsia"/>
          <w:sz w:val="21"/>
          <w:szCs w:val="21"/>
        </w:rPr>
        <w:t>全</w:t>
      </w:r>
      <w:r w:rsidR="00A93ED8" w:rsidRPr="0021068F">
        <w:rPr>
          <w:rFonts w:ascii="宋体" w:eastAsia="宋体" w:hAnsi="宋体" w:cs="宋体"/>
          <w:sz w:val="21"/>
          <w:szCs w:val="21"/>
        </w:rPr>
        <w:t>堵死，只是说这条路可能不是很通畅，所以会出现酸</w:t>
      </w:r>
      <w:r w:rsidR="00545150">
        <w:rPr>
          <w:rFonts w:ascii="宋体" w:eastAsia="宋体" w:hAnsi="宋体" w:cs="宋体" w:hint="eastAsia"/>
          <w:sz w:val="21"/>
          <w:szCs w:val="21"/>
        </w:rPr>
        <w:t>。那么</w:t>
      </w:r>
      <w:r w:rsidR="00A93ED8" w:rsidRPr="0021068F">
        <w:rPr>
          <w:rFonts w:ascii="宋体" w:eastAsia="宋体" w:hAnsi="宋体" w:cs="宋体"/>
          <w:sz w:val="21"/>
          <w:szCs w:val="21"/>
        </w:rPr>
        <w:t>伴随腰酸、脚酸</w:t>
      </w:r>
      <w:r w:rsidR="00545150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腰为肾之</w:t>
      </w:r>
      <w:r w:rsidR="00877EEE">
        <w:rPr>
          <w:rFonts w:ascii="宋体" w:eastAsia="宋体" w:hAnsi="宋体" w:cs="宋体" w:hint="eastAsia"/>
          <w:sz w:val="21"/>
          <w:szCs w:val="21"/>
        </w:rPr>
        <w:t>府</w:t>
      </w:r>
      <w:r w:rsidR="00A93ED8" w:rsidRPr="0021068F">
        <w:rPr>
          <w:rFonts w:ascii="宋体" w:eastAsia="宋体" w:hAnsi="宋体" w:cs="宋体"/>
          <w:sz w:val="21"/>
          <w:szCs w:val="21"/>
        </w:rPr>
        <w:t>。</w:t>
      </w:r>
      <w:r w:rsidR="00877EEE">
        <w:rPr>
          <w:rFonts w:ascii="宋体" w:eastAsia="宋体" w:hAnsi="宋体" w:cs="宋体"/>
          <w:sz w:val="21"/>
          <w:szCs w:val="21"/>
        </w:rPr>
        <w:t>中医来讲，</w:t>
      </w:r>
      <w:r w:rsidR="00A93ED8" w:rsidRPr="0021068F">
        <w:rPr>
          <w:rFonts w:ascii="宋体" w:eastAsia="宋体" w:hAnsi="宋体" w:cs="宋体"/>
          <w:sz w:val="21"/>
          <w:szCs w:val="21"/>
        </w:rPr>
        <w:t>腰也是我们的后背</w:t>
      </w:r>
      <w:r w:rsidR="00877EEE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整个后面膀胱经的地方</w:t>
      </w:r>
      <w:r w:rsidR="00877EEE">
        <w:rPr>
          <w:rFonts w:ascii="宋体" w:eastAsia="宋体" w:hAnsi="宋体" w:cs="宋体" w:hint="eastAsia"/>
          <w:sz w:val="21"/>
          <w:szCs w:val="21"/>
        </w:rPr>
        <w:t>。</w:t>
      </w:r>
      <w:r w:rsidR="00A93ED8" w:rsidRPr="0021068F">
        <w:rPr>
          <w:rFonts w:ascii="宋体" w:eastAsia="宋体" w:hAnsi="宋体" w:cs="宋体"/>
          <w:sz w:val="21"/>
          <w:szCs w:val="21"/>
        </w:rPr>
        <w:t>这个</w:t>
      </w:r>
      <w:r w:rsidR="00877EEE">
        <w:rPr>
          <w:rFonts w:ascii="宋体" w:eastAsia="宋体" w:hAnsi="宋体" w:cs="宋体" w:hint="eastAsia"/>
          <w:sz w:val="21"/>
          <w:szCs w:val="21"/>
        </w:rPr>
        <w:t>脚</w:t>
      </w:r>
      <w:r w:rsidR="00A93ED8" w:rsidRPr="0021068F">
        <w:rPr>
          <w:rFonts w:ascii="宋体" w:eastAsia="宋体" w:hAnsi="宋体" w:cs="宋体"/>
          <w:sz w:val="21"/>
          <w:szCs w:val="21"/>
        </w:rPr>
        <w:t>酸</w:t>
      </w:r>
      <w:r w:rsidR="00877EEE">
        <w:rPr>
          <w:rFonts w:ascii="宋体" w:eastAsia="宋体" w:hAnsi="宋体" w:cs="宋体" w:hint="eastAsia"/>
          <w:sz w:val="21"/>
          <w:szCs w:val="21"/>
        </w:rPr>
        <w:t>，</w:t>
      </w:r>
      <w:r w:rsidR="00545150">
        <w:rPr>
          <w:rFonts w:ascii="宋体" w:eastAsia="宋体" w:hAnsi="宋体" w:cs="宋体"/>
          <w:sz w:val="21"/>
          <w:szCs w:val="21"/>
        </w:rPr>
        <w:t>我估计你应该是脚脖子酸</w:t>
      </w:r>
      <w:r w:rsidR="00877EEE">
        <w:rPr>
          <w:rFonts w:ascii="宋体" w:eastAsia="宋体" w:hAnsi="宋体" w:cs="宋体"/>
          <w:sz w:val="21"/>
          <w:szCs w:val="21"/>
        </w:rPr>
        <w:t>，</w:t>
      </w:r>
      <w:r w:rsidR="00877EEE">
        <w:rPr>
          <w:rFonts w:ascii="宋体" w:eastAsia="宋体" w:hAnsi="宋体" w:cs="宋体" w:hint="eastAsia"/>
          <w:sz w:val="21"/>
          <w:szCs w:val="21"/>
        </w:rPr>
        <w:t>你</w:t>
      </w:r>
      <w:r w:rsidR="00877EEE">
        <w:rPr>
          <w:rFonts w:ascii="宋体" w:eastAsia="宋体" w:hAnsi="宋体" w:cs="宋体"/>
          <w:sz w:val="21"/>
          <w:szCs w:val="21"/>
        </w:rPr>
        <w:t>整个</w:t>
      </w:r>
      <w:proofErr w:type="gramStart"/>
      <w:r w:rsidR="00A93ED8" w:rsidRPr="0021068F">
        <w:rPr>
          <w:rFonts w:ascii="宋体" w:eastAsia="宋体" w:hAnsi="宋体" w:cs="宋体"/>
          <w:sz w:val="21"/>
          <w:szCs w:val="21"/>
        </w:rPr>
        <w:t>膀胱经</w:t>
      </w:r>
      <w:r w:rsidR="00877EEE">
        <w:rPr>
          <w:rFonts w:ascii="宋体" w:eastAsia="宋体" w:hAnsi="宋体" w:cs="宋体" w:hint="eastAsia"/>
          <w:sz w:val="21"/>
          <w:szCs w:val="21"/>
        </w:rPr>
        <w:t>堵得</w:t>
      </w:r>
      <w:proofErr w:type="gramEnd"/>
      <w:r w:rsidR="00545150">
        <w:rPr>
          <w:rFonts w:ascii="宋体" w:eastAsia="宋体" w:hAnsi="宋体" w:cs="宋体"/>
          <w:sz w:val="21"/>
          <w:szCs w:val="21"/>
        </w:rPr>
        <w:t>有点厉害，所以会出现这种情况。就是本身</w:t>
      </w:r>
      <w:r w:rsidR="00545150">
        <w:rPr>
          <w:rFonts w:ascii="宋体" w:eastAsia="宋体" w:hAnsi="宋体" w:cs="宋体" w:hint="eastAsia"/>
          <w:sz w:val="21"/>
          <w:szCs w:val="21"/>
        </w:rPr>
        <w:t>小腹</w:t>
      </w:r>
      <w:proofErr w:type="gramStart"/>
      <w:r w:rsidR="00545150">
        <w:rPr>
          <w:rFonts w:ascii="宋体" w:eastAsia="宋体" w:hAnsi="宋体" w:cs="宋体" w:hint="eastAsia"/>
          <w:sz w:val="21"/>
          <w:szCs w:val="21"/>
        </w:rPr>
        <w:t>瘀滞</w:t>
      </w:r>
      <w:r w:rsidR="00A93ED8" w:rsidRPr="0021068F">
        <w:rPr>
          <w:rFonts w:ascii="宋体" w:eastAsia="宋体" w:hAnsi="宋体" w:cs="宋体"/>
          <w:sz w:val="21"/>
          <w:szCs w:val="21"/>
        </w:rPr>
        <w:t>再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加上后背膀胱经也不通畅。所以可以多做一做高抬腿。</w:t>
      </w:r>
      <w:r w:rsidR="00545150">
        <w:rPr>
          <w:rFonts w:ascii="宋体" w:eastAsia="宋体" w:hAnsi="宋体" w:cs="宋体"/>
          <w:sz w:val="21"/>
          <w:szCs w:val="21"/>
        </w:rPr>
        <w:t>多走，然后多做</w:t>
      </w:r>
      <w:r w:rsidR="00545150" w:rsidRPr="0021068F">
        <w:rPr>
          <w:rFonts w:ascii="宋体" w:eastAsia="宋体" w:hAnsi="宋体" w:cs="宋体"/>
          <w:sz w:val="21"/>
          <w:szCs w:val="21"/>
        </w:rPr>
        <w:t>高抬腿</w:t>
      </w:r>
      <w:r w:rsidR="00545150">
        <w:rPr>
          <w:rFonts w:ascii="宋体" w:eastAsia="宋体" w:hAnsi="宋体" w:cs="宋体"/>
          <w:sz w:val="21"/>
          <w:szCs w:val="21"/>
        </w:rPr>
        <w:t>。痛经的严重程度没有描述，如果说可以忍受，可以不用吃药。</w:t>
      </w:r>
      <w:r w:rsidR="007C3237">
        <w:rPr>
          <w:rFonts w:ascii="宋体" w:eastAsia="宋体" w:hAnsi="宋体" w:cs="宋体"/>
          <w:sz w:val="21"/>
          <w:szCs w:val="21"/>
        </w:rPr>
        <w:t>不舒服的时候，喝一些姜糖水，生姜红糖水</w:t>
      </w:r>
      <w:r w:rsidR="00545150">
        <w:rPr>
          <w:rFonts w:ascii="宋体" w:eastAsia="宋体" w:hAnsi="宋体" w:cs="宋体"/>
          <w:sz w:val="21"/>
          <w:szCs w:val="21"/>
        </w:rPr>
        <w:t>或者</w:t>
      </w:r>
      <w:r w:rsidR="00A93ED8" w:rsidRPr="0021068F">
        <w:rPr>
          <w:rFonts w:ascii="宋体" w:eastAsia="宋体" w:hAnsi="宋体" w:cs="宋体"/>
          <w:sz w:val="21"/>
          <w:szCs w:val="21"/>
        </w:rPr>
        <w:t>加一点点</w:t>
      </w:r>
      <w:r w:rsidR="00545150">
        <w:rPr>
          <w:rFonts w:ascii="宋体" w:eastAsia="宋体" w:hAnsi="宋体" w:cs="宋体" w:hint="eastAsia"/>
          <w:sz w:val="21"/>
          <w:szCs w:val="21"/>
        </w:rPr>
        <w:t>桂枝</w:t>
      </w:r>
      <w:r w:rsidR="007C3237">
        <w:rPr>
          <w:rFonts w:ascii="宋体" w:eastAsia="宋体" w:hAnsi="宋体" w:cs="宋体"/>
          <w:sz w:val="21"/>
          <w:szCs w:val="21"/>
        </w:rPr>
        <w:t>进去。每个月不舒服的人</w:t>
      </w:r>
      <w:r w:rsidR="003724F1">
        <w:rPr>
          <w:rFonts w:ascii="宋体" w:eastAsia="宋体" w:hAnsi="宋体" w:cs="宋体"/>
          <w:sz w:val="21"/>
          <w:szCs w:val="21"/>
        </w:rPr>
        <w:t>喝几天都可以。</w:t>
      </w:r>
      <w:r w:rsidR="00595AA1">
        <w:rPr>
          <w:rFonts w:ascii="宋体" w:eastAsia="宋体" w:hAnsi="宋体" w:cs="宋体"/>
          <w:sz w:val="21"/>
          <w:szCs w:val="21"/>
        </w:rPr>
        <w:t>我们</w:t>
      </w:r>
      <w:r w:rsidR="007C3237">
        <w:rPr>
          <w:rFonts w:ascii="宋体" w:eastAsia="宋体" w:hAnsi="宋体" w:cs="宋体" w:hint="eastAsia"/>
          <w:sz w:val="21"/>
          <w:szCs w:val="21"/>
        </w:rPr>
        <w:t>奇</w:t>
      </w:r>
      <w:r w:rsidR="00A93ED8" w:rsidRPr="0021068F">
        <w:rPr>
          <w:rFonts w:ascii="宋体" w:eastAsia="宋体" w:hAnsi="宋体" w:cs="宋体"/>
          <w:sz w:val="21"/>
          <w:szCs w:val="21"/>
        </w:rPr>
        <w:t>家产品</w:t>
      </w:r>
      <w:r w:rsidR="007C3237">
        <w:rPr>
          <w:rFonts w:ascii="宋体" w:eastAsia="宋体" w:hAnsi="宋体" w:cs="宋体" w:hint="eastAsia"/>
          <w:sz w:val="21"/>
          <w:szCs w:val="21"/>
        </w:rPr>
        <w:t>里的</w:t>
      </w:r>
      <w:proofErr w:type="gramStart"/>
      <w:r w:rsidR="007C3237">
        <w:rPr>
          <w:rFonts w:ascii="宋体" w:eastAsia="宋体" w:hAnsi="宋体" w:cs="宋体" w:hint="eastAsia"/>
          <w:sz w:val="21"/>
          <w:szCs w:val="21"/>
        </w:rPr>
        <w:t>奇悦</w:t>
      </w:r>
      <w:r w:rsidR="00A93ED8" w:rsidRPr="0021068F">
        <w:rPr>
          <w:rFonts w:ascii="宋体" w:eastAsia="宋体" w:hAnsi="宋体" w:cs="宋体"/>
          <w:sz w:val="21"/>
          <w:szCs w:val="21"/>
        </w:rPr>
        <w:t>就是</w:t>
      </w:r>
      <w:proofErr w:type="gramEnd"/>
      <w:r w:rsidR="00A93ED8" w:rsidRPr="0021068F">
        <w:rPr>
          <w:rFonts w:ascii="宋体" w:eastAsia="宋体" w:hAnsi="宋体" w:cs="宋体"/>
          <w:sz w:val="21"/>
          <w:szCs w:val="21"/>
        </w:rPr>
        <w:t>针对下焦的</w:t>
      </w:r>
      <w:r w:rsidR="007C3237">
        <w:rPr>
          <w:rFonts w:ascii="宋体" w:eastAsia="宋体" w:hAnsi="宋体" w:cs="宋体" w:hint="eastAsia"/>
          <w:sz w:val="21"/>
          <w:szCs w:val="21"/>
        </w:rPr>
        <w:t>，</w:t>
      </w:r>
      <w:r w:rsidR="00A93ED8" w:rsidRPr="0021068F">
        <w:rPr>
          <w:rFonts w:ascii="宋体" w:eastAsia="宋体" w:hAnsi="宋体" w:cs="宋体"/>
          <w:sz w:val="21"/>
          <w:szCs w:val="21"/>
        </w:rPr>
        <w:t>缓解痛经</w:t>
      </w:r>
      <w:r w:rsidR="007C3237">
        <w:rPr>
          <w:rFonts w:ascii="宋体" w:eastAsia="宋体" w:hAnsi="宋体" w:cs="宋体" w:hint="eastAsia"/>
          <w:sz w:val="21"/>
          <w:szCs w:val="21"/>
        </w:rPr>
        <w:t>，对经期</w:t>
      </w:r>
      <w:r w:rsidR="00A93ED8" w:rsidRPr="0021068F">
        <w:rPr>
          <w:rFonts w:ascii="宋体" w:eastAsia="宋体" w:hAnsi="宋体" w:cs="宋体"/>
          <w:sz w:val="21"/>
          <w:szCs w:val="21"/>
        </w:rPr>
        <w:t>小</w:t>
      </w:r>
      <w:r w:rsidR="007C3237">
        <w:rPr>
          <w:rFonts w:ascii="宋体" w:eastAsia="宋体" w:hAnsi="宋体" w:cs="宋体" w:hint="eastAsia"/>
          <w:sz w:val="21"/>
          <w:szCs w:val="21"/>
        </w:rPr>
        <w:t>腹</w:t>
      </w:r>
      <w:r w:rsidR="00A93ED8" w:rsidRPr="0021068F">
        <w:rPr>
          <w:rFonts w:ascii="宋体" w:eastAsia="宋体" w:hAnsi="宋体" w:cs="宋体"/>
          <w:sz w:val="21"/>
          <w:szCs w:val="21"/>
        </w:rPr>
        <w:t>憋</w:t>
      </w:r>
      <w:r w:rsidR="007C3237">
        <w:rPr>
          <w:rFonts w:ascii="宋体" w:eastAsia="宋体" w:hAnsi="宋体" w:cs="宋体" w:hint="eastAsia"/>
          <w:sz w:val="21"/>
          <w:szCs w:val="21"/>
        </w:rPr>
        <w:t>胀</w:t>
      </w:r>
      <w:r w:rsidR="00A93ED8" w:rsidRPr="0021068F">
        <w:rPr>
          <w:rFonts w:ascii="宋体" w:eastAsia="宋体" w:hAnsi="宋体" w:cs="宋体"/>
          <w:sz w:val="21"/>
          <w:szCs w:val="21"/>
        </w:rPr>
        <w:t xml:space="preserve">，腰酸这些效果都很好。 </w:t>
      </w:r>
    </w:p>
    <w:p w:rsidR="00FE3F08" w:rsidRPr="0021068F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第三个问题</w:t>
      </w:r>
      <w:r w:rsidR="000D580E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西北组的小伙伴是月经的颜色暗，</w:t>
      </w:r>
      <w:r w:rsidR="00D918F3">
        <w:rPr>
          <w:rFonts w:ascii="宋体" w:eastAsia="宋体" w:hAnsi="宋体" w:cs="宋体"/>
          <w:sz w:val="21"/>
          <w:szCs w:val="21"/>
        </w:rPr>
        <w:t>经量少，</w:t>
      </w:r>
      <w:r w:rsidR="00D918F3">
        <w:rPr>
          <w:rFonts w:ascii="宋体" w:eastAsia="宋体" w:hAnsi="宋体" w:cs="宋体" w:hint="eastAsia"/>
          <w:sz w:val="21"/>
          <w:szCs w:val="21"/>
        </w:rPr>
        <w:t>自己</w:t>
      </w:r>
      <w:r w:rsidR="000D580E">
        <w:rPr>
          <w:rFonts w:ascii="宋体" w:eastAsia="宋体" w:hAnsi="宋体" w:cs="宋体"/>
          <w:sz w:val="21"/>
          <w:szCs w:val="21"/>
        </w:rPr>
        <w:t>感觉心情不畅</w:t>
      </w:r>
      <w:r w:rsidR="00D918F3">
        <w:rPr>
          <w:rFonts w:ascii="宋体" w:eastAsia="宋体" w:hAnsi="宋体" w:cs="宋体" w:hint="eastAsia"/>
          <w:sz w:val="21"/>
          <w:szCs w:val="21"/>
        </w:rPr>
        <w:t>，</w:t>
      </w:r>
      <w:r w:rsidR="00085D7D">
        <w:rPr>
          <w:rFonts w:ascii="宋体" w:eastAsia="宋体" w:hAnsi="宋体" w:cs="宋体"/>
          <w:sz w:val="21"/>
          <w:szCs w:val="21"/>
        </w:rPr>
        <w:t>有血块</w:t>
      </w:r>
      <w:r w:rsidR="000D580E">
        <w:rPr>
          <w:rFonts w:ascii="宋体" w:eastAsia="宋体" w:hAnsi="宋体" w:cs="宋体"/>
          <w:sz w:val="21"/>
          <w:szCs w:val="21"/>
        </w:rPr>
        <w:t>而且是黑色的，那肯定是有</w:t>
      </w:r>
      <w:proofErr w:type="gramStart"/>
      <w:r w:rsidR="000D580E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0D580E">
        <w:rPr>
          <w:rFonts w:ascii="宋体" w:eastAsia="宋体" w:hAnsi="宋体" w:cs="宋体" w:hint="eastAsia"/>
          <w:sz w:val="21"/>
          <w:szCs w:val="21"/>
        </w:rPr>
        <w:t>。</w:t>
      </w:r>
      <w:r w:rsidR="00085D7D">
        <w:rPr>
          <w:rFonts w:ascii="宋体" w:eastAsia="宋体" w:hAnsi="宋体" w:cs="宋体"/>
          <w:sz w:val="21"/>
          <w:szCs w:val="21"/>
        </w:rPr>
        <w:t>经量也比较少，</w:t>
      </w:r>
      <w:r w:rsidR="00D918F3">
        <w:rPr>
          <w:rFonts w:ascii="宋体" w:eastAsia="宋体" w:hAnsi="宋体" w:cs="宋体"/>
          <w:sz w:val="21"/>
          <w:szCs w:val="21"/>
        </w:rPr>
        <w:t>肯定是有堵</w:t>
      </w:r>
      <w:r w:rsidR="00D918F3">
        <w:rPr>
          <w:rFonts w:ascii="宋体" w:eastAsia="宋体" w:hAnsi="宋体" w:cs="宋体" w:hint="eastAsia"/>
          <w:sz w:val="21"/>
          <w:szCs w:val="21"/>
        </w:rPr>
        <w:t>。</w:t>
      </w:r>
      <w:r w:rsidRPr="0021068F">
        <w:rPr>
          <w:rFonts w:ascii="宋体" w:eastAsia="宋体" w:hAnsi="宋体" w:cs="宋体"/>
          <w:sz w:val="21"/>
          <w:szCs w:val="21"/>
        </w:rPr>
        <w:t>自己都说了心</w:t>
      </w:r>
      <w:r w:rsidR="00D918F3">
        <w:rPr>
          <w:rFonts w:ascii="宋体" w:eastAsia="宋体" w:hAnsi="宋体" w:cs="宋体" w:hint="eastAsia"/>
          <w:sz w:val="21"/>
          <w:szCs w:val="21"/>
        </w:rPr>
        <w:t>情</w:t>
      </w:r>
      <w:r w:rsidRPr="0021068F">
        <w:rPr>
          <w:rFonts w:ascii="宋体" w:eastAsia="宋体" w:hAnsi="宋体" w:cs="宋体"/>
          <w:sz w:val="21"/>
          <w:szCs w:val="21"/>
        </w:rPr>
        <w:t>不畅，确实是又有</w:t>
      </w:r>
      <w:proofErr w:type="gramStart"/>
      <w:r w:rsidR="00D918F3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又有</w:t>
      </w:r>
      <w:r w:rsidR="00D918F3">
        <w:rPr>
          <w:rFonts w:ascii="宋体" w:eastAsia="宋体" w:hAnsi="宋体" w:cs="宋体" w:hint="eastAsia"/>
          <w:sz w:val="21"/>
          <w:szCs w:val="21"/>
        </w:rPr>
        <w:t>堵</w:t>
      </w:r>
      <w:r w:rsidRPr="0021068F">
        <w:rPr>
          <w:rFonts w:ascii="宋体" w:eastAsia="宋体" w:hAnsi="宋体" w:cs="宋体"/>
          <w:sz w:val="21"/>
          <w:szCs w:val="21"/>
        </w:rPr>
        <w:t>，这个程度</w:t>
      </w:r>
      <w:r w:rsidR="00085D7D">
        <w:rPr>
          <w:rFonts w:ascii="宋体" w:eastAsia="宋体" w:hAnsi="宋体" w:cs="宋体" w:hint="eastAsia"/>
          <w:sz w:val="21"/>
          <w:szCs w:val="21"/>
        </w:rPr>
        <w:t>可能</w:t>
      </w:r>
      <w:r w:rsidRPr="0021068F">
        <w:rPr>
          <w:rFonts w:ascii="宋体" w:eastAsia="宋体" w:hAnsi="宋体" w:cs="宋体"/>
          <w:sz w:val="21"/>
          <w:szCs w:val="21"/>
        </w:rPr>
        <w:t>还比较严重。逍遥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丸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可以吃，</w:t>
      </w:r>
      <w:r w:rsidR="00085D7D">
        <w:rPr>
          <w:rFonts w:ascii="宋体" w:eastAsia="宋体" w:hAnsi="宋体" w:cs="宋体" w:hint="eastAsia"/>
          <w:sz w:val="21"/>
          <w:szCs w:val="21"/>
        </w:rPr>
        <w:t>奇家</w:t>
      </w:r>
      <w:r w:rsidR="00085D7D">
        <w:rPr>
          <w:rFonts w:ascii="宋体" w:eastAsia="宋体" w:hAnsi="宋体" w:cs="宋体"/>
          <w:sz w:val="21"/>
          <w:szCs w:val="21"/>
        </w:rPr>
        <w:t>产品</w:t>
      </w:r>
      <w:r w:rsidRPr="0021068F">
        <w:rPr>
          <w:rFonts w:ascii="宋体" w:eastAsia="宋体" w:hAnsi="宋体" w:cs="宋体"/>
          <w:sz w:val="21"/>
          <w:szCs w:val="21"/>
        </w:rPr>
        <w:t xml:space="preserve">可能效果会更好一些。 </w:t>
      </w:r>
    </w:p>
    <w:p w:rsidR="00FE3F08" w:rsidRPr="0021068F" w:rsidRDefault="00A93ED8" w:rsidP="00DF18C2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这种淤</w:t>
      </w:r>
      <w:r w:rsidR="00085D7D">
        <w:rPr>
          <w:rFonts w:ascii="宋体" w:eastAsia="宋体" w:hAnsi="宋体" w:cs="宋体" w:hint="eastAsia"/>
          <w:sz w:val="21"/>
          <w:szCs w:val="21"/>
        </w:rPr>
        <w:t>堵</w:t>
      </w:r>
      <w:r w:rsidR="00085D7D">
        <w:rPr>
          <w:rFonts w:ascii="宋体" w:eastAsia="宋体" w:hAnsi="宋体" w:cs="宋体"/>
          <w:sz w:val="21"/>
          <w:szCs w:val="21"/>
        </w:rPr>
        <w:t>的情况，像刚才那几个小伙伴一样，你要多做</w:t>
      </w:r>
      <w:r w:rsidRPr="0021068F">
        <w:rPr>
          <w:rFonts w:ascii="宋体" w:eastAsia="宋体" w:hAnsi="宋体" w:cs="宋体"/>
          <w:sz w:val="21"/>
          <w:szCs w:val="21"/>
        </w:rPr>
        <w:t>下肢的运动，平常多活</w:t>
      </w:r>
      <w:r w:rsidR="00085D7D">
        <w:rPr>
          <w:rFonts w:ascii="宋体" w:eastAsia="宋体" w:hAnsi="宋体" w:cs="宋体" w:hint="eastAsia"/>
          <w:sz w:val="21"/>
          <w:szCs w:val="21"/>
        </w:rPr>
        <w:t>动</w:t>
      </w:r>
      <w:r w:rsidR="00085D7D">
        <w:rPr>
          <w:rFonts w:ascii="宋体" w:eastAsia="宋体" w:hAnsi="宋体" w:cs="宋体"/>
          <w:sz w:val="21"/>
          <w:szCs w:val="21"/>
        </w:rPr>
        <w:t>，多去走动。如果说没有明显的痛经，相对来讲还</w:t>
      </w:r>
      <w:r w:rsidRPr="0021068F">
        <w:rPr>
          <w:rFonts w:ascii="宋体" w:eastAsia="宋体" w:hAnsi="宋体" w:cs="宋体"/>
          <w:sz w:val="21"/>
          <w:szCs w:val="21"/>
        </w:rPr>
        <w:t>不会太不舒适，那么有血</w:t>
      </w:r>
      <w:r w:rsidR="00085D7D">
        <w:rPr>
          <w:rFonts w:ascii="宋体" w:eastAsia="宋体" w:hAnsi="宋体" w:cs="宋体" w:hint="eastAsia"/>
          <w:sz w:val="21"/>
          <w:szCs w:val="21"/>
        </w:rPr>
        <w:t>块经</w:t>
      </w:r>
      <w:r w:rsidRPr="0021068F">
        <w:rPr>
          <w:rFonts w:ascii="宋体" w:eastAsia="宋体" w:hAnsi="宋体" w:cs="宋体"/>
          <w:sz w:val="21"/>
          <w:szCs w:val="21"/>
        </w:rPr>
        <w:t>量少的状况慢慢调理</w:t>
      </w:r>
      <w:r w:rsidR="00054996">
        <w:rPr>
          <w:rFonts w:ascii="宋体" w:eastAsia="宋体" w:hAnsi="宋体" w:cs="宋体" w:hint="eastAsia"/>
          <w:sz w:val="21"/>
          <w:szCs w:val="21"/>
        </w:rPr>
        <w:t>吧</w:t>
      </w:r>
      <w:r w:rsidRPr="0021068F">
        <w:rPr>
          <w:rFonts w:ascii="宋体" w:eastAsia="宋体" w:hAnsi="宋体" w:cs="宋体"/>
          <w:sz w:val="21"/>
          <w:szCs w:val="21"/>
        </w:rPr>
        <w:t>，必要的时候也可以吃点中药</w:t>
      </w:r>
      <w:r w:rsidR="00085D7D">
        <w:rPr>
          <w:rFonts w:ascii="宋体" w:eastAsia="宋体" w:hAnsi="宋体" w:cs="宋体" w:hint="eastAsia"/>
          <w:sz w:val="21"/>
          <w:szCs w:val="21"/>
        </w:rPr>
        <w:t>。</w:t>
      </w:r>
      <w:r w:rsidR="00595AA1">
        <w:rPr>
          <w:rFonts w:ascii="宋体" w:eastAsia="宋体" w:hAnsi="宋体" w:cs="宋体"/>
          <w:sz w:val="21"/>
          <w:szCs w:val="21"/>
        </w:rPr>
        <w:t>有</w:t>
      </w:r>
      <w:r w:rsidR="00595AA1">
        <w:rPr>
          <w:rFonts w:ascii="宋体" w:eastAsia="宋体" w:hAnsi="宋体" w:cs="宋体" w:hint="eastAsia"/>
          <w:sz w:val="21"/>
          <w:szCs w:val="21"/>
        </w:rPr>
        <w:t>经血出</w:t>
      </w:r>
      <w:r w:rsidR="00085D7D">
        <w:rPr>
          <w:rFonts w:ascii="宋体" w:eastAsia="宋体" w:hAnsi="宋体" w:cs="宋体"/>
          <w:sz w:val="21"/>
          <w:szCs w:val="21"/>
        </w:rPr>
        <w:t>不</w:t>
      </w:r>
      <w:r w:rsidR="00595AA1">
        <w:rPr>
          <w:rFonts w:ascii="宋体" w:eastAsia="宋体" w:hAnsi="宋体" w:cs="宋体" w:hint="eastAsia"/>
          <w:sz w:val="21"/>
          <w:szCs w:val="21"/>
        </w:rPr>
        <w:t>来</w:t>
      </w:r>
      <w:r w:rsidR="00085D7D">
        <w:rPr>
          <w:rFonts w:ascii="宋体" w:eastAsia="宋体" w:hAnsi="宋体" w:cs="宋体"/>
          <w:sz w:val="21"/>
          <w:szCs w:val="21"/>
        </w:rPr>
        <w:t>的那种感觉</w:t>
      </w:r>
      <w:r w:rsidRPr="0021068F">
        <w:rPr>
          <w:rFonts w:ascii="宋体" w:eastAsia="宋体" w:hAnsi="宋体" w:cs="宋体"/>
          <w:sz w:val="21"/>
          <w:szCs w:val="21"/>
        </w:rPr>
        <w:t>确实很不舒服。小</w:t>
      </w:r>
      <w:r w:rsidR="00085D7D">
        <w:rPr>
          <w:rFonts w:ascii="宋体" w:eastAsia="宋体" w:hAnsi="宋体" w:cs="宋体" w:hint="eastAsia"/>
          <w:sz w:val="21"/>
          <w:szCs w:val="21"/>
        </w:rPr>
        <w:t>腹</w:t>
      </w:r>
      <w:r w:rsidR="00085D7D">
        <w:rPr>
          <w:rFonts w:ascii="宋体" w:eastAsia="宋体" w:hAnsi="宋体" w:cs="宋体"/>
          <w:sz w:val="21"/>
          <w:szCs w:val="21"/>
        </w:rPr>
        <w:t>又憋胀，但是又出不来。就像推箱子堵在这个门口了，这</w:t>
      </w:r>
      <w:r w:rsidR="005804AD">
        <w:rPr>
          <w:rFonts w:ascii="宋体" w:eastAsia="宋体" w:hAnsi="宋体" w:cs="宋体"/>
          <w:sz w:val="21"/>
          <w:szCs w:val="21"/>
        </w:rPr>
        <w:t>门开的不够大，就堵在那了，其实也很难受。所以</w:t>
      </w:r>
      <w:r w:rsidRPr="0021068F">
        <w:rPr>
          <w:rFonts w:ascii="宋体" w:eastAsia="宋体" w:hAnsi="宋体" w:cs="宋体"/>
          <w:sz w:val="21"/>
          <w:szCs w:val="21"/>
        </w:rPr>
        <w:t>关键还是要把下焦给它通开，</w:t>
      </w:r>
      <w:r w:rsidR="00085D7D">
        <w:rPr>
          <w:rFonts w:ascii="宋体" w:eastAsia="宋体" w:hAnsi="宋体" w:cs="宋体" w:hint="eastAsia"/>
          <w:sz w:val="21"/>
          <w:szCs w:val="21"/>
        </w:rPr>
        <w:t>通</w:t>
      </w:r>
      <w:r w:rsidRPr="0021068F">
        <w:rPr>
          <w:rFonts w:ascii="宋体" w:eastAsia="宋体" w:hAnsi="宋体" w:cs="宋体"/>
          <w:sz w:val="21"/>
          <w:szCs w:val="21"/>
        </w:rPr>
        <w:t xml:space="preserve">开了就好了。 </w:t>
      </w:r>
    </w:p>
    <w:p w:rsidR="00EA10D0" w:rsidRDefault="00A93ED8" w:rsidP="00EA10D0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小</w:t>
      </w:r>
      <w:r w:rsidR="005804AD">
        <w:rPr>
          <w:rFonts w:ascii="宋体" w:eastAsia="宋体" w:hAnsi="宋体" w:cs="宋体" w:hint="eastAsia"/>
          <w:sz w:val="21"/>
          <w:szCs w:val="21"/>
        </w:rPr>
        <w:t>乔</w:t>
      </w:r>
      <w:r w:rsidR="005804AD">
        <w:rPr>
          <w:rFonts w:ascii="宋体" w:eastAsia="宋体" w:hAnsi="宋体" w:cs="宋体"/>
          <w:sz w:val="21"/>
          <w:szCs w:val="21"/>
        </w:rPr>
        <w:t>流水</w:t>
      </w:r>
      <w:r w:rsidR="005804AD">
        <w:rPr>
          <w:rFonts w:ascii="宋体" w:eastAsia="宋体" w:hAnsi="宋体" w:cs="宋体" w:hint="eastAsia"/>
          <w:sz w:val="21"/>
          <w:szCs w:val="21"/>
        </w:rPr>
        <w:t>的问题</w:t>
      </w:r>
      <w:r w:rsidR="005804AD">
        <w:rPr>
          <w:rFonts w:ascii="宋体" w:eastAsia="宋体" w:hAnsi="宋体" w:cs="宋体"/>
          <w:sz w:val="21"/>
          <w:szCs w:val="21"/>
        </w:rPr>
        <w:t>主要是提前</w:t>
      </w:r>
      <w:r w:rsidRPr="0021068F">
        <w:rPr>
          <w:rFonts w:ascii="宋体" w:eastAsia="宋体" w:hAnsi="宋体" w:cs="宋体"/>
          <w:sz w:val="21"/>
          <w:szCs w:val="21"/>
        </w:rPr>
        <w:t>，也就是说经期缩短了</w:t>
      </w:r>
      <w:r w:rsidR="00DD537B">
        <w:rPr>
          <w:rFonts w:ascii="宋体" w:eastAsia="宋体" w:hAnsi="宋体" w:cs="宋体" w:hint="eastAsia"/>
          <w:sz w:val="21"/>
          <w:szCs w:val="21"/>
        </w:rPr>
        <w:t>。</w:t>
      </w:r>
      <w:r w:rsidR="00DD537B">
        <w:rPr>
          <w:rFonts w:ascii="宋体" w:eastAsia="宋体" w:hAnsi="宋体" w:cs="宋体"/>
          <w:sz w:val="21"/>
          <w:szCs w:val="21"/>
        </w:rPr>
        <w:t>在西医来讲，你可能黄体功能不太好，</w:t>
      </w:r>
      <w:r w:rsidR="00EA10D0">
        <w:rPr>
          <w:rFonts w:ascii="宋体" w:eastAsia="宋体" w:hAnsi="宋体" w:cs="宋体" w:hint="eastAsia"/>
          <w:sz w:val="21"/>
          <w:szCs w:val="21"/>
        </w:rPr>
        <w:t>黄体在</w:t>
      </w:r>
      <w:r w:rsidR="00685226">
        <w:rPr>
          <w:rFonts w:ascii="宋体" w:eastAsia="宋体" w:hAnsi="宋体" w:cs="宋体"/>
          <w:sz w:val="21"/>
          <w:szCs w:val="21"/>
        </w:rPr>
        <w:t>卵巢排卵之后</w:t>
      </w:r>
      <w:r w:rsidRPr="0021068F">
        <w:rPr>
          <w:rFonts w:ascii="宋体" w:eastAsia="宋体" w:hAnsi="宋体" w:cs="宋体"/>
          <w:sz w:val="21"/>
          <w:szCs w:val="21"/>
        </w:rPr>
        <w:t>剩下的功能不太好，它的功能为什么不好呢？其实还是一个气血滋养</w:t>
      </w:r>
      <w:r w:rsidR="00D865A3">
        <w:rPr>
          <w:rFonts w:ascii="宋体" w:eastAsia="宋体" w:hAnsi="宋体" w:cs="宋体" w:hint="eastAsia"/>
          <w:sz w:val="21"/>
          <w:szCs w:val="21"/>
        </w:rPr>
        <w:t>得</w:t>
      </w:r>
      <w:r w:rsidRPr="0021068F">
        <w:rPr>
          <w:rFonts w:ascii="宋体" w:eastAsia="宋体" w:hAnsi="宋体" w:cs="宋体"/>
          <w:sz w:val="21"/>
          <w:szCs w:val="21"/>
        </w:rPr>
        <w:t>不够。</w:t>
      </w:r>
      <w:r w:rsidR="00685226">
        <w:rPr>
          <w:rFonts w:ascii="宋体" w:eastAsia="宋体" w:hAnsi="宋体" w:cs="宋体"/>
          <w:sz w:val="21"/>
          <w:szCs w:val="21"/>
        </w:rPr>
        <w:t>女人有个绝经期，到了更年期前后，就开始出现</w:t>
      </w:r>
      <w:r w:rsidRPr="0021068F">
        <w:rPr>
          <w:rFonts w:ascii="宋体" w:eastAsia="宋体" w:hAnsi="宋体" w:cs="宋体"/>
          <w:sz w:val="21"/>
          <w:szCs w:val="21"/>
        </w:rPr>
        <w:t>卵巢功能下降的一些表现，类似你这样月经提前或者是</w:t>
      </w:r>
      <w:r w:rsidR="00EA10D0">
        <w:rPr>
          <w:rFonts w:ascii="宋体" w:eastAsia="宋体" w:hAnsi="宋体" w:cs="宋体" w:hint="eastAsia"/>
          <w:sz w:val="21"/>
          <w:szCs w:val="21"/>
        </w:rPr>
        <w:t>拖尾</w:t>
      </w:r>
      <w:r w:rsidR="00EA10D0">
        <w:rPr>
          <w:rFonts w:ascii="宋体" w:eastAsia="宋体" w:hAnsi="宋体" w:cs="宋体"/>
          <w:sz w:val="21"/>
          <w:szCs w:val="21"/>
        </w:rPr>
        <w:t>，或者是量少，也有一些人会突然出现</w:t>
      </w:r>
      <w:r w:rsidRPr="0021068F">
        <w:rPr>
          <w:rFonts w:ascii="宋体" w:eastAsia="宋体" w:hAnsi="宋体" w:cs="宋体"/>
          <w:sz w:val="21"/>
          <w:szCs w:val="21"/>
        </w:rPr>
        <w:t>崩漏，就是月经量特别多，</w:t>
      </w:r>
      <w:r w:rsidR="00EA10D0">
        <w:rPr>
          <w:rFonts w:ascii="宋体" w:eastAsia="宋体" w:hAnsi="宋体" w:cs="宋体" w:hint="eastAsia"/>
          <w:sz w:val="21"/>
          <w:szCs w:val="21"/>
        </w:rPr>
        <w:t>各</w:t>
      </w:r>
      <w:r w:rsidR="007E1DB5">
        <w:rPr>
          <w:rFonts w:ascii="宋体" w:eastAsia="宋体" w:hAnsi="宋体" w:cs="宋体"/>
          <w:sz w:val="21"/>
          <w:szCs w:val="21"/>
        </w:rPr>
        <w:t>种情况都有。那么提前</w:t>
      </w:r>
      <w:r w:rsidRPr="0021068F">
        <w:rPr>
          <w:rFonts w:ascii="宋体" w:eastAsia="宋体" w:hAnsi="宋体" w:cs="宋体"/>
          <w:sz w:val="21"/>
          <w:szCs w:val="21"/>
        </w:rPr>
        <w:t>主要还是一个</w:t>
      </w:r>
      <w:r w:rsidR="00EA10D0">
        <w:rPr>
          <w:rFonts w:ascii="宋体" w:eastAsia="宋体" w:hAnsi="宋体" w:cs="宋体" w:hint="eastAsia"/>
          <w:sz w:val="21"/>
          <w:szCs w:val="21"/>
        </w:rPr>
        <w:t>堵</w:t>
      </w:r>
      <w:r w:rsidRPr="0021068F">
        <w:rPr>
          <w:rFonts w:ascii="宋体" w:eastAsia="宋体" w:hAnsi="宋体" w:cs="宋体"/>
          <w:sz w:val="21"/>
          <w:szCs w:val="21"/>
        </w:rPr>
        <w:t>，因为它气血运行不畅，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堵在那憋的</w:t>
      </w:r>
      <w:proofErr w:type="gramEnd"/>
      <w:r w:rsidR="00EA10D0">
        <w:rPr>
          <w:rFonts w:ascii="宋体" w:eastAsia="宋体" w:hAnsi="宋体" w:cs="宋体" w:hint="eastAsia"/>
          <w:sz w:val="21"/>
          <w:szCs w:val="21"/>
        </w:rPr>
        <w:t>，</w:t>
      </w:r>
      <w:r w:rsidRPr="0021068F">
        <w:rPr>
          <w:rFonts w:ascii="宋体" w:eastAsia="宋体" w:hAnsi="宋体" w:cs="宋体"/>
          <w:sz w:val="21"/>
          <w:szCs w:val="21"/>
        </w:rPr>
        <w:t>相当于提前把</w:t>
      </w:r>
      <w:r w:rsidR="00EA10D0">
        <w:rPr>
          <w:rFonts w:ascii="宋体" w:eastAsia="宋体" w:hAnsi="宋体" w:cs="宋体" w:hint="eastAsia"/>
          <w:sz w:val="21"/>
          <w:szCs w:val="21"/>
        </w:rPr>
        <w:t>它</w:t>
      </w:r>
      <w:proofErr w:type="gramStart"/>
      <w:r w:rsidRPr="0021068F">
        <w:rPr>
          <w:rFonts w:ascii="宋体" w:eastAsia="宋体" w:hAnsi="宋体" w:cs="宋体"/>
          <w:sz w:val="21"/>
          <w:szCs w:val="21"/>
        </w:rPr>
        <w:t>给憋爆</w:t>
      </w:r>
      <w:r w:rsidRPr="0021068F">
        <w:rPr>
          <w:rFonts w:ascii="宋体" w:eastAsia="宋体" w:hAnsi="宋体" w:cs="宋体"/>
          <w:sz w:val="21"/>
          <w:szCs w:val="21"/>
        </w:rPr>
        <w:lastRenderedPageBreak/>
        <w:t>了</w:t>
      </w:r>
      <w:proofErr w:type="gramEnd"/>
      <w:r w:rsidRPr="0021068F">
        <w:rPr>
          <w:rFonts w:ascii="宋体" w:eastAsia="宋体" w:hAnsi="宋体" w:cs="宋体"/>
          <w:sz w:val="21"/>
          <w:szCs w:val="21"/>
        </w:rPr>
        <w:t>一样</w:t>
      </w:r>
      <w:r w:rsidR="00EA10D0">
        <w:rPr>
          <w:rFonts w:ascii="宋体" w:eastAsia="宋体" w:hAnsi="宋体" w:cs="宋体" w:hint="eastAsia"/>
          <w:sz w:val="21"/>
          <w:szCs w:val="21"/>
        </w:rPr>
        <w:t>，憋</w:t>
      </w:r>
      <w:r w:rsidRPr="0021068F">
        <w:rPr>
          <w:rFonts w:ascii="宋体" w:eastAsia="宋体" w:hAnsi="宋体" w:cs="宋体"/>
          <w:sz w:val="21"/>
          <w:szCs w:val="21"/>
        </w:rPr>
        <w:t>出来了。你这种情况是</w:t>
      </w:r>
      <w:r w:rsidR="00EA10D0">
        <w:rPr>
          <w:rFonts w:ascii="宋体" w:eastAsia="宋体" w:hAnsi="宋体" w:cs="宋体" w:hint="eastAsia"/>
          <w:sz w:val="21"/>
          <w:szCs w:val="21"/>
        </w:rPr>
        <w:t>堵</w:t>
      </w:r>
      <w:r w:rsidR="00EA10D0">
        <w:rPr>
          <w:rFonts w:ascii="宋体" w:eastAsia="宋体" w:hAnsi="宋体" w:cs="宋体"/>
          <w:sz w:val="21"/>
          <w:szCs w:val="21"/>
        </w:rPr>
        <w:t>的成分比较多</w:t>
      </w:r>
      <w:r w:rsidRPr="0021068F">
        <w:rPr>
          <w:rFonts w:ascii="宋体" w:eastAsia="宋体" w:hAnsi="宋体" w:cs="宋体"/>
          <w:sz w:val="21"/>
          <w:szCs w:val="21"/>
        </w:rPr>
        <w:t>，虚的成分少一点</w:t>
      </w:r>
      <w:r w:rsidR="00EA10D0">
        <w:rPr>
          <w:rFonts w:ascii="宋体" w:eastAsia="宋体" w:hAnsi="宋体" w:cs="宋体" w:hint="eastAsia"/>
          <w:sz w:val="21"/>
          <w:szCs w:val="21"/>
        </w:rPr>
        <w:t>。</w:t>
      </w:r>
      <w:r w:rsidR="00EA10D0">
        <w:rPr>
          <w:rFonts w:ascii="宋体" w:eastAsia="宋体" w:hAnsi="宋体" w:cs="宋体"/>
          <w:sz w:val="21"/>
          <w:szCs w:val="21"/>
        </w:rPr>
        <w:t>气血虚弱的话，虚</w:t>
      </w:r>
      <w:r w:rsidRPr="0021068F">
        <w:rPr>
          <w:rFonts w:ascii="宋体" w:eastAsia="宋体" w:hAnsi="宋体" w:cs="宋体"/>
          <w:sz w:val="21"/>
          <w:szCs w:val="21"/>
        </w:rPr>
        <w:t>会加重这个</w:t>
      </w:r>
      <w:r w:rsidR="007D4271">
        <w:rPr>
          <w:rFonts w:ascii="宋体" w:eastAsia="宋体" w:hAnsi="宋体" w:cs="宋体" w:hint="eastAsia"/>
          <w:sz w:val="21"/>
          <w:szCs w:val="21"/>
        </w:rPr>
        <w:t>堵</w:t>
      </w:r>
      <w:r w:rsidR="00EA10D0">
        <w:rPr>
          <w:rFonts w:ascii="宋体" w:eastAsia="宋体" w:hAnsi="宋体" w:cs="宋体"/>
          <w:sz w:val="21"/>
          <w:szCs w:val="21"/>
        </w:rPr>
        <w:t>，人</w:t>
      </w:r>
      <w:proofErr w:type="gramStart"/>
      <w:r w:rsidR="00EA10D0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EA10D0">
        <w:rPr>
          <w:rFonts w:ascii="宋体" w:eastAsia="宋体" w:hAnsi="宋体" w:cs="宋体"/>
          <w:sz w:val="21"/>
          <w:szCs w:val="21"/>
        </w:rPr>
        <w:t>虚气血运行的通道</w:t>
      </w:r>
      <w:r w:rsidRPr="0021068F">
        <w:rPr>
          <w:rFonts w:ascii="宋体" w:eastAsia="宋体" w:hAnsi="宋体" w:cs="宋体"/>
          <w:sz w:val="21"/>
          <w:szCs w:val="21"/>
        </w:rPr>
        <w:t>容易</w:t>
      </w:r>
      <w:r w:rsidR="00EA10D0">
        <w:rPr>
          <w:rFonts w:ascii="宋体" w:eastAsia="宋体" w:hAnsi="宋体" w:cs="宋体" w:hint="eastAsia"/>
          <w:sz w:val="21"/>
          <w:szCs w:val="21"/>
        </w:rPr>
        <w:t>塌瘪</w:t>
      </w:r>
      <w:r w:rsidRPr="0021068F">
        <w:rPr>
          <w:rFonts w:ascii="宋体" w:eastAsia="宋体" w:hAnsi="宋体" w:cs="宋体"/>
          <w:sz w:val="21"/>
          <w:szCs w:val="21"/>
        </w:rPr>
        <w:t>下来</w:t>
      </w:r>
      <w:r w:rsidR="00EA10D0">
        <w:rPr>
          <w:rFonts w:ascii="宋体" w:eastAsia="宋体" w:hAnsi="宋体" w:cs="宋体" w:hint="eastAsia"/>
          <w:sz w:val="21"/>
          <w:szCs w:val="21"/>
        </w:rPr>
        <w:t>，就</w:t>
      </w:r>
      <w:r w:rsidRPr="0021068F">
        <w:rPr>
          <w:rFonts w:ascii="宋体" w:eastAsia="宋体" w:hAnsi="宋体" w:cs="宋体"/>
          <w:sz w:val="21"/>
          <w:szCs w:val="21"/>
        </w:rPr>
        <w:t>进一步加重</w:t>
      </w:r>
      <w:r w:rsidR="007D4271">
        <w:rPr>
          <w:rFonts w:ascii="宋体" w:eastAsia="宋体" w:hAnsi="宋体" w:cs="宋体" w:hint="eastAsia"/>
          <w:sz w:val="21"/>
          <w:szCs w:val="21"/>
        </w:rPr>
        <w:t>堵</w:t>
      </w:r>
      <w:r w:rsidRPr="0021068F">
        <w:rPr>
          <w:rFonts w:ascii="宋体" w:eastAsia="宋体" w:hAnsi="宋体" w:cs="宋体"/>
          <w:sz w:val="21"/>
          <w:szCs w:val="21"/>
        </w:rPr>
        <w:t>。</w:t>
      </w:r>
    </w:p>
    <w:p w:rsidR="00FE3F08" w:rsidRPr="0021068F" w:rsidRDefault="00A93ED8" w:rsidP="00EA10D0">
      <w:pPr>
        <w:spacing w:before="240" w:after="240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21068F">
        <w:rPr>
          <w:rFonts w:ascii="宋体" w:eastAsia="宋体" w:hAnsi="宋体" w:cs="宋体"/>
          <w:sz w:val="21"/>
          <w:szCs w:val="21"/>
        </w:rPr>
        <w:t>锻炼是必须的，要开下</w:t>
      </w:r>
      <w:r w:rsidR="007D4271">
        <w:rPr>
          <w:rFonts w:ascii="宋体" w:eastAsia="宋体" w:hAnsi="宋体" w:cs="宋体" w:hint="eastAsia"/>
          <w:sz w:val="21"/>
          <w:szCs w:val="21"/>
        </w:rPr>
        <w:t>焦</w:t>
      </w:r>
      <w:r w:rsidRPr="0021068F">
        <w:rPr>
          <w:rFonts w:ascii="宋体" w:eastAsia="宋体" w:hAnsi="宋体" w:cs="宋体"/>
          <w:sz w:val="21"/>
          <w:szCs w:val="21"/>
        </w:rPr>
        <w:t>，活开下焦，让小</w:t>
      </w:r>
      <w:r w:rsidR="00C70892">
        <w:rPr>
          <w:rFonts w:ascii="宋体" w:eastAsia="宋体" w:hAnsi="宋体" w:cs="宋体" w:hint="eastAsia"/>
          <w:sz w:val="21"/>
          <w:szCs w:val="21"/>
        </w:rPr>
        <w:t>腹</w:t>
      </w:r>
      <w:r w:rsidRPr="0021068F">
        <w:rPr>
          <w:rFonts w:ascii="宋体" w:eastAsia="宋体" w:hAnsi="宋体" w:cs="宋体"/>
          <w:sz w:val="21"/>
          <w:szCs w:val="21"/>
        </w:rPr>
        <w:t>的里面</w:t>
      </w:r>
      <w:r w:rsidR="00B36F2C">
        <w:rPr>
          <w:rFonts w:ascii="宋体" w:eastAsia="宋体" w:hAnsi="宋体" w:cs="宋体" w:hint="eastAsia"/>
          <w:sz w:val="21"/>
          <w:szCs w:val="21"/>
        </w:rPr>
        <w:t>的</w:t>
      </w:r>
      <w:r w:rsidRPr="0021068F">
        <w:rPr>
          <w:rFonts w:ascii="宋体" w:eastAsia="宋体" w:hAnsi="宋体" w:cs="宋体"/>
          <w:sz w:val="21"/>
          <w:szCs w:val="21"/>
        </w:rPr>
        <w:t>脏器功能都良好</w:t>
      </w:r>
      <w:r w:rsidR="00EA10D0">
        <w:rPr>
          <w:rFonts w:ascii="宋体" w:eastAsia="宋体" w:hAnsi="宋体" w:cs="宋体" w:hint="eastAsia"/>
          <w:sz w:val="21"/>
          <w:szCs w:val="21"/>
        </w:rPr>
        <w:t>地</w:t>
      </w:r>
      <w:r w:rsidRPr="0021068F">
        <w:rPr>
          <w:rFonts w:ascii="宋体" w:eastAsia="宋体" w:hAnsi="宋体" w:cs="宋体"/>
          <w:sz w:val="21"/>
          <w:szCs w:val="21"/>
        </w:rPr>
        <w:t>运行的话，一定要</w:t>
      </w:r>
      <w:r w:rsidR="00EA10D0">
        <w:rPr>
          <w:rFonts w:ascii="宋体" w:eastAsia="宋体" w:hAnsi="宋体" w:cs="宋体" w:hint="eastAsia"/>
          <w:sz w:val="21"/>
          <w:szCs w:val="21"/>
        </w:rPr>
        <w:t>把它</w:t>
      </w:r>
      <w:r w:rsidR="00EA10D0">
        <w:rPr>
          <w:rFonts w:ascii="宋体" w:eastAsia="宋体" w:hAnsi="宋体" w:cs="宋体"/>
          <w:sz w:val="21"/>
          <w:szCs w:val="21"/>
        </w:rPr>
        <w:t>搞活。</w:t>
      </w:r>
      <w:r w:rsidRPr="0021068F">
        <w:rPr>
          <w:rFonts w:ascii="宋体" w:eastAsia="宋体" w:hAnsi="宋体" w:cs="宋体"/>
          <w:sz w:val="21"/>
          <w:szCs w:val="21"/>
        </w:rPr>
        <w:t>锻炼肯定是</w:t>
      </w:r>
      <w:r w:rsidR="00EA10D0">
        <w:rPr>
          <w:rFonts w:ascii="宋体" w:eastAsia="宋体" w:hAnsi="宋体" w:cs="宋体"/>
          <w:sz w:val="21"/>
          <w:szCs w:val="21"/>
        </w:rPr>
        <w:t>必须的，而且锻炼是一定要坚持，要持之以恒</w:t>
      </w:r>
      <w:r w:rsidR="00B36F2C">
        <w:rPr>
          <w:rFonts w:ascii="宋体" w:eastAsia="宋体" w:hAnsi="宋体" w:cs="宋体" w:hint="eastAsia"/>
          <w:sz w:val="21"/>
          <w:szCs w:val="21"/>
        </w:rPr>
        <w:t>地</w:t>
      </w:r>
      <w:r w:rsidR="00EA10D0">
        <w:rPr>
          <w:rFonts w:ascii="宋体" w:eastAsia="宋体" w:hAnsi="宋体" w:cs="宋体"/>
          <w:sz w:val="21"/>
          <w:szCs w:val="21"/>
        </w:rPr>
        <w:t>去做。因为本身这个病</w:t>
      </w:r>
      <w:r w:rsidRPr="0021068F">
        <w:rPr>
          <w:rFonts w:ascii="宋体" w:eastAsia="宋体" w:hAnsi="宋体" w:cs="宋体"/>
          <w:sz w:val="21"/>
          <w:szCs w:val="21"/>
        </w:rPr>
        <w:t>不是一天两天导致的</w:t>
      </w:r>
      <w:r w:rsidR="00EA10D0">
        <w:rPr>
          <w:rFonts w:ascii="宋体" w:eastAsia="宋体" w:hAnsi="宋体" w:cs="宋体"/>
          <w:sz w:val="21"/>
          <w:szCs w:val="21"/>
        </w:rPr>
        <w:t>，时间已经很长了，所以我们肯定也要用一定的时间，一定的特定的</w:t>
      </w:r>
      <w:r w:rsidRPr="0021068F">
        <w:rPr>
          <w:rFonts w:ascii="宋体" w:eastAsia="宋体" w:hAnsi="宋体" w:cs="宋体"/>
          <w:sz w:val="21"/>
          <w:szCs w:val="21"/>
        </w:rPr>
        <w:t xml:space="preserve">方法才能把它给解开。 </w:t>
      </w:r>
    </w:p>
    <w:sectPr w:rsidR="00FE3F08" w:rsidRPr="0021068F" w:rsidSect="00E1058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28" w:rsidRDefault="002B4328" w:rsidP="000C1F15">
      <w:r>
        <w:separator/>
      </w:r>
    </w:p>
  </w:endnote>
  <w:endnote w:type="continuationSeparator" w:id="0">
    <w:p w:rsidR="002B4328" w:rsidRDefault="002B4328" w:rsidP="000C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28" w:rsidRDefault="002B4328" w:rsidP="000C1F15">
      <w:r>
        <w:separator/>
      </w:r>
    </w:p>
  </w:footnote>
  <w:footnote w:type="continuationSeparator" w:id="0">
    <w:p w:rsidR="002B4328" w:rsidRDefault="002B4328" w:rsidP="000C1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3F08"/>
    <w:rsid w:val="00051C50"/>
    <w:rsid w:val="00054996"/>
    <w:rsid w:val="000646F5"/>
    <w:rsid w:val="000703CF"/>
    <w:rsid w:val="000728B8"/>
    <w:rsid w:val="00085D7D"/>
    <w:rsid w:val="000C1F15"/>
    <w:rsid w:val="000D580E"/>
    <w:rsid w:val="00103080"/>
    <w:rsid w:val="00142BC0"/>
    <w:rsid w:val="00145586"/>
    <w:rsid w:val="0016539F"/>
    <w:rsid w:val="001819F0"/>
    <w:rsid w:val="001B41B9"/>
    <w:rsid w:val="001D0939"/>
    <w:rsid w:val="001E7A7C"/>
    <w:rsid w:val="001F01EF"/>
    <w:rsid w:val="0021004C"/>
    <w:rsid w:val="0021006F"/>
    <w:rsid w:val="0021068F"/>
    <w:rsid w:val="00224234"/>
    <w:rsid w:val="00225F64"/>
    <w:rsid w:val="002751E3"/>
    <w:rsid w:val="00286234"/>
    <w:rsid w:val="00292E35"/>
    <w:rsid w:val="002B4328"/>
    <w:rsid w:val="002E7474"/>
    <w:rsid w:val="002F62A0"/>
    <w:rsid w:val="00304216"/>
    <w:rsid w:val="0030554F"/>
    <w:rsid w:val="00333460"/>
    <w:rsid w:val="003556ED"/>
    <w:rsid w:val="003677EA"/>
    <w:rsid w:val="003724F1"/>
    <w:rsid w:val="0037430D"/>
    <w:rsid w:val="00390224"/>
    <w:rsid w:val="003A0E9B"/>
    <w:rsid w:val="003C12A2"/>
    <w:rsid w:val="003F44C7"/>
    <w:rsid w:val="00477259"/>
    <w:rsid w:val="004824E9"/>
    <w:rsid w:val="004A4993"/>
    <w:rsid w:val="004B4249"/>
    <w:rsid w:val="004B7B91"/>
    <w:rsid w:val="004C4370"/>
    <w:rsid w:val="004F078D"/>
    <w:rsid w:val="004F3395"/>
    <w:rsid w:val="00513834"/>
    <w:rsid w:val="0052246C"/>
    <w:rsid w:val="005237C0"/>
    <w:rsid w:val="00545150"/>
    <w:rsid w:val="00556248"/>
    <w:rsid w:val="005635B2"/>
    <w:rsid w:val="00570C0D"/>
    <w:rsid w:val="005804AD"/>
    <w:rsid w:val="00595AA1"/>
    <w:rsid w:val="005A2F04"/>
    <w:rsid w:val="005D6599"/>
    <w:rsid w:val="005E4AE2"/>
    <w:rsid w:val="005F21AF"/>
    <w:rsid w:val="0066160B"/>
    <w:rsid w:val="00685226"/>
    <w:rsid w:val="006C04AB"/>
    <w:rsid w:val="006C3352"/>
    <w:rsid w:val="00721CED"/>
    <w:rsid w:val="00722AD9"/>
    <w:rsid w:val="007247E5"/>
    <w:rsid w:val="00733EA6"/>
    <w:rsid w:val="00751FD9"/>
    <w:rsid w:val="007703F4"/>
    <w:rsid w:val="00774020"/>
    <w:rsid w:val="0078356B"/>
    <w:rsid w:val="007913AC"/>
    <w:rsid w:val="007B7AAE"/>
    <w:rsid w:val="007C3237"/>
    <w:rsid w:val="007D4271"/>
    <w:rsid w:val="007D7240"/>
    <w:rsid w:val="007E0A80"/>
    <w:rsid w:val="007E1DB5"/>
    <w:rsid w:val="007F16BF"/>
    <w:rsid w:val="008266D2"/>
    <w:rsid w:val="008376D9"/>
    <w:rsid w:val="00877EEE"/>
    <w:rsid w:val="00892256"/>
    <w:rsid w:val="00895B19"/>
    <w:rsid w:val="008C5E99"/>
    <w:rsid w:val="008E51DE"/>
    <w:rsid w:val="00922379"/>
    <w:rsid w:val="00950535"/>
    <w:rsid w:val="00957CD8"/>
    <w:rsid w:val="009734AA"/>
    <w:rsid w:val="00975957"/>
    <w:rsid w:val="00975A19"/>
    <w:rsid w:val="00977750"/>
    <w:rsid w:val="009C03E6"/>
    <w:rsid w:val="009F526F"/>
    <w:rsid w:val="00A0118E"/>
    <w:rsid w:val="00A0635D"/>
    <w:rsid w:val="00A1696E"/>
    <w:rsid w:val="00A23981"/>
    <w:rsid w:val="00A3319A"/>
    <w:rsid w:val="00A47943"/>
    <w:rsid w:val="00A93ED8"/>
    <w:rsid w:val="00A95801"/>
    <w:rsid w:val="00AC05C5"/>
    <w:rsid w:val="00AE62DF"/>
    <w:rsid w:val="00B0769B"/>
    <w:rsid w:val="00B12916"/>
    <w:rsid w:val="00B36F2C"/>
    <w:rsid w:val="00B57FE8"/>
    <w:rsid w:val="00B94FB0"/>
    <w:rsid w:val="00BA0FF6"/>
    <w:rsid w:val="00BA54E3"/>
    <w:rsid w:val="00BC0C06"/>
    <w:rsid w:val="00BC3D60"/>
    <w:rsid w:val="00BC7F0B"/>
    <w:rsid w:val="00BE3610"/>
    <w:rsid w:val="00C0051E"/>
    <w:rsid w:val="00C060E4"/>
    <w:rsid w:val="00C27B24"/>
    <w:rsid w:val="00C35518"/>
    <w:rsid w:val="00C45258"/>
    <w:rsid w:val="00C62596"/>
    <w:rsid w:val="00C6799B"/>
    <w:rsid w:val="00C679BE"/>
    <w:rsid w:val="00C70892"/>
    <w:rsid w:val="00C918AA"/>
    <w:rsid w:val="00C94117"/>
    <w:rsid w:val="00CB2DD0"/>
    <w:rsid w:val="00CC09A1"/>
    <w:rsid w:val="00CD26D9"/>
    <w:rsid w:val="00CF7B48"/>
    <w:rsid w:val="00D15431"/>
    <w:rsid w:val="00D34E32"/>
    <w:rsid w:val="00D429BD"/>
    <w:rsid w:val="00D8136D"/>
    <w:rsid w:val="00D865A3"/>
    <w:rsid w:val="00D86AAB"/>
    <w:rsid w:val="00D918F3"/>
    <w:rsid w:val="00DB1D00"/>
    <w:rsid w:val="00DB35F4"/>
    <w:rsid w:val="00DD13A2"/>
    <w:rsid w:val="00DD537B"/>
    <w:rsid w:val="00DE0057"/>
    <w:rsid w:val="00DE1264"/>
    <w:rsid w:val="00DE2F8D"/>
    <w:rsid w:val="00DF0579"/>
    <w:rsid w:val="00DF18C2"/>
    <w:rsid w:val="00E10583"/>
    <w:rsid w:val="00E25A88"/>
    <w:rsid w:val="00E34FA7"/>
    <w:rsid w:val="00E46EBA"/>
    <w:rsid w:val="00EA10D0"/>
    <w:rsid w:val="00EA5771"/>
    <w:rsid w:val="00F04535"/>
    <w:rsid w:val="00F138F8"/>
    <w:rsid w:val="00F346F1"/>
    <w:rsid w:val="00F41561"/>
    <w:rsid w:val="00F4305F"/>
    <w:rsid w:val="00F4503B"/>
    <w:rsid w:val="00F51063"/>
    <w:rsid w:val="00F6731B"/>
    <w:rsid w:val="00F74FC1"/>
    <w:rsid w:val="00F94D1F"/>
    <w:rsid w:val="00FB5F83"/>
    <w:rsid w:val="00FE3F08"/>
    <w:rsid w:val="00FF156D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F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XTang</dc:creator>
  <cp:lastModifiedBy>Windows 用户</cp:lastModifiedBy>
  <cp:revision>191</cp:revision>
  <dcterms:created xsi:type="dcterms:W3CDTF">2020-11-09T00:30:00Z</dcterms:created>
  <dcterms:modified xsi:type="dcterms:W3CDTF">2020-11-11T03:12:00Z</dcterms:modified>
</cp:coreProperties>
</file>