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78" w:rsidRDefault="00C90278" w:rsidP="00C90278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 w:rsidRPr="00C90278">
        <w:rPr>
          <w:rFonts w:ascii="宋体" w:eastAsia="宋体" w:hAnsi="宋体" w:cs="宋体" w:hint="eastAsia"/>
          <w:b/>
          <w:sz w:val="28"/>
          <w:szCs w:val="28"/>
        </w:rPr>
        <w:t>20201016</w:t>
      </w:r>
      <w:proofErr w:type="gramStart"/>
      <w:r w:rsidRPr="00C90278">
        <w:rPr>
          <w:rFonts w:ascii="宋体" w:eastAsia="宋体" w:hAnsi="宋体" w:cs="宋体" w:hint="eastAsia"/>
          <w:b/>
          <w:sz w:val="28"/>
          <w:szCs w:val="28"/>
        </w:rPr>
        <w:t>微信群小</w:t>
      </w:r>
      <w:proofErr w:type="gramEnd"/>
      <w:r w:rsidRPr="00C90278">
        <w:rPr>
          <w:rFonts w:ascii="宋体" w:eastAsia="宋体" w:hAnsi="宋体" w:cs="宋体" w:hint="eastAsia"/>
          <w:b/>
          <w:sz w:val="28"/>
          <w:szCs w:val="28"/>
        </w:rPr>
        <w:t>丸子医师（张静）</w:t>
      </w:r>
      <w:proofErr w:type="gramStart"/>
      <w:r w:rsidRPr="00C90278">
        <w:rPr>
          <w:rFonts w:ascii="宋体" w:eastAsia="宋体" w:hAnsi="宋体" w:cs="宋体" w:hint="eastAsia"/>
          <w:b/>
          <w:sz w:val="28"/>
          <w:szCs w:val="28"/>
        </w:rPr>
        <w:t>讲胸闷</w:t>
      </w:r>
      <w:proofErr w:type="gramEnd"/>
      <w:r w:rsidRPr="00C90278">
        <w:rPr>
          <w:rFonts w:ascii="宋体" w:eastAsia="宋体" w:hAnsi="宋体" w:cs="宋体" w:hint="eastAsia"/>
          <w:b/>
          <w:sz w:val="28"/>
          <w:szCs w:val="28"/>
        </w:rPr>
        <w:t>、气短及问题答疑</w:t>
      </w:r>
    </w:p>
    <w:p w:rsidR="00D7593E" w:rsidRPr="00B35D6C" w:rsidRDefault="00D7593E" w:rsidP="00D7593E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 w:rsidRPr="00B35D6C">
        <w:rPr>
          <w:rFonts w:ascii="宋体" w:eastAsia="宋体" w:hAnsi="宋体" w:cs="宋体" w:hint="eastAsia"/>
          <w:sz w:val="21"/>
          <w:szCs w:val="21"/>
        </w:rPr>
        <w:t>整理:Sandy</w:t>
      </w:r>
    </w:p>
    <w:p w:rsidR="008F77FC" w:rsidRPr="00C43421" w:rsidRDefault="00B35D6C" w:rsidP="00F00864">
      <w:pPr>
        <w:spacing w:after="240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B35D6C">
        <w:rPr>
          <w:rFonts w:ascii="宋体" w:eastAsia="宋体" w:hAnsi="宋体" w:cs="宋体" w:hint="eastAsia"/>
          <w:b/>
          <w:sz w:val="21"/>
          <w:szCs w:val="21"/>
        </w:rPr>
        <w:t>小丸子</w:t>
      </w:r>
      <w:r w:rsidR="00F76E85">
        <w:rPr>
          <w:rFonts w:ascii="宋体" w:eastAsia="宋体" w:hAnsi="宋体" w:cs="宋体" w:hint="eastAsia"/>
          <w:b/>
          <w:sz w:val="21"/>
          <w:szCs w:val="21"/>
        </w:rPr>
        <w:t>：</w:t>
      </w:r>
      <w:r w:rsidR="002B09A3" w:rsidRPr="00C43421">
        <w:rPr>
          <w:rFonts w:ascii="宋体" w:eastAsia="宋体" w:hAnsi="宋体" w:cs="宋体"/>
          <w:sz w:val="21"/>
          <w:szCs w:val="21"/>
        </w:rPr>
        <w:t>大家晚上好</w:t>
      </w:r>
      <w:r w:rsidR="00E31D5C">
        <w:rPr>
          <w:rFonts w:ascii="宋体" w:eastAsia="宋体" w:hAnsi="宋体" w:cs="宋体" w:hint="eastAsia"/>
          <w:sz w:val="21"/>
          <w:szCs w:val="21"/>
        </w:rPr>
        <w:t>！</w:t>
      </w:r>
      <w:r w:rsidR="002B09A3" w:rsidRPr="00C43421">
        <w:rPr>
          <w:rFonts w:ascii="宋体" w:eastAsia="宋体" w:hAnsi="宋体" w:cs="宋体"/>
          <w:sz w:val="21"/>
          <w:szCs w:val="21"/>
        </w:rPr>
        <w:t>我是今晚的主讲医师张静</w:t>
      </w:r>
      <w:r w:rsidR="00D93CE1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今天晚上由我来跟大家分享</w:t>
      </w:r>
      <w:r w:rsidR="00F76E85">
        <w:rPr>
          <w:rFonts w:ascii="宋体" w:eastAsia="宋体" w:hAnsi="宋体" w:cs="宋体" w:hint="eastAsia"/>
          <w:sz w:val="21"/>
          <w:szCs w:val="21"/>
        </w:rPr>
        <w:t>“</w:t>
      </w:r>
      <w:r w:rsidR="005B299F" w:rsidRPr="00C43421">
        <w:rPr>
          <w:rFonts w:ascii="宋体" w:eastAsia="宋体" w:hAnsi="宋体" w:cs="宋体"/>
          <w:sz w:val="21"/>
          <w:szCs w:val="21"/>
        </w:rPr>
        <w:t>胸闷气短</w:t>
      </w:r>
      <w:r w:rsidR="00F76E85">
        <w:rPr>
          <w:rFonts w:ascii="宋体" w:eastAsia="宋体" w:hAnsi="宋体" w:cs="宋体" w:hint="eastAsia"/>
          <w:sz w:val="21"/>
          <w:szCs w:val="21"/>
        </w:rPr>
        <w:t>”</w:t>
      </w:r>
      <w:r w:rsidR="005B299F">
        <w:rPr>
          <w:rFonts w:ascii="宋体" w:eastAsia="宋体" w:hAnsi="宋体" w:cs="宋体"/>
          <w:sz w:val="21"/>
          <w:szCs w:val="21"/>
        </w:rPr>
        <w:t>这</w:t>
      </w:r>
      <w:r w:rsidR="00635DA5">
        <w:rPr>
          <w:rFonts w:ascii="宋体" w:eastAsia="宋体" w:hAnsi="宋体" w:cs="宋体" w:hint="eastAsia"/>
          <w:sz w:val="21"/>
          <w:szCs w:val="21"/>
        </w:rPr>
        <w:t>个</w:t>
      </w:r>
      <w:r w:rsidR="005B299F">
        <w:rPr>
          <w:rFonts w:ascii="宋体" w:eastAsia="宋体" w:hAnsi="宋体" w:cs="宋体"/>
          <w:sz w:val="21"/>
          <w:szCs w:val="21"/>
        </w:rPr>
        <w:t>话题</w:t>
      </w:r>
      <w:r w:rsidR="002B09A3" w:rsidRPr="00C43421">
        <w:rPr>
          <w:rFonts w:ascii="宋体" w:eastAsia="宋体" w:hAnsi="宋体" w:cs="宋体"/>
          <w:sz w:val="21"/>
          <w:szCs w:val="21"/>
        </w:rPr>
        <w:t xml:space="preserve">。 </w:t>
      </w:r>
    </w:p>
    <w:p w:rsidR="0010604C" w:rsidRDefault="00413590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首先</w:t>
      </w:r>
      <w:r w:rsidR="002B09A3" w:rsidRPr="00C43421">
        <w:rPr>
          <w:rFonts w:ascii="宋体" w:eastAsia="宋体" w:hAnsi="宋体" w:cs="宋体"/>
          <w:sz w:val="21"/>
          <w:szCs w:val="21"/>
        </w:rPr>
        <w:t>跟大家介绍什么是胸闷</w:t>
      </w:r>
      <w:r w:rsidR="00FF0E6D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医学上认为胸闷是一种主观的感觉，它就是一种呼吸费力或者感</w:t>
      </w:r>
      <w:r w:rsidR="0058133D">
        <w:rPr>
          <w:rFonts w:ascii="宋体" w:eastAsia="宋体" w:hAnsi="宋体" w:cs="宋体"/>
          <w:sz w:val="21"/>
          <w:szCs w:val="21"/>
        </w:rPr>
        <w:t>觉气不够用的一个状态。比较轻的情况下，没有什么特别的不舒服</w:t>
      </w:r>
      <w:r w:rsidR="0058133D">
        <w:rPr>
          <w:rFonts w:ascii="宋体" w:eastAsia="宋体" w:hAnsi="宋体" w:cs="宋体" w:hint="eastAsia"/>
          <w:sz w:val="21"/>
          <w:szCs w:val="21"/>
        </w:rPr>
        <w:t>。</w:t>
      </w:r>
      <w:r w:rsidR="00D93CE1">
        <w:rPr>
          <w:rFonts w:ascii="宋体" w:eastAsia="宋体" w:hAnsi="宋体" w:cs="宋体" w:hint="eastAsia"/>
          <w:sz w:val="21"/>
          <w:szCs w:val="21"/>
        </w:rPr>
        <w:t>较</w:t>
      </w:r>
      <w:r w:rsidR="002B09A3" w:rsidRPr="00C43421">
        <w:rPr>
          <w:rFonts w:ascii="宋体" w:eastAsia="宋体" w:hAnsi="宋体" w:cs="宋体"/>
          <w:sz w:val="21"/>
          <w:szCs w:val="21"/>
        </w:rPr>
        <w:t>严重的情况，就会感觉有石头压住胸膛，甚至发生一些呼吸困难的情况</w:t>
      </w:r>
      <w:r w:rsidR="0058133D">
        <w:rPr>
          <w:rFonts w:ascii="宋体" w:eastAsia="宋体" w:hAnsi="宋体" w:cs="宋体" w:hint="eastAsia"/>
          <w:sz w:val="21"/>
          <w:szCs w:val="21"/>
        </w:rPr>
        <w:t>，</w:t>
      </w:r>
      <w:r w:rsidR="00FF0E6D">
        <w:rPr>
          <w:rFonts w:ascii="宋体" w:eastAsia="宋体" w:hAnsi="宋体" w:cs="宋体"/>
          <w:sz w:val="21"/>
          <w:szCs w:val="21"/>
        </w:rPr>
        <w:t>同时</w:t>
      </w:r>
      <w:r w:rsidR="002B09A3" w:rsidRPr="00C43421">
        <w:rPr>
          <w:rFonts w:ascii="宋体" w:eastAsia="宋体" w:hAnsi="宋体" w:cs="宋体"/>
          <w:sz w:val="21"/>
          <w:szCs w:val="21"/>
        </w:rPr>
        <w:t>还伴随有一些胸痛压迫感，甚至心悸气喘</w:t>
      </w:r>
      <w:r w:rsidR="00D93CE1">
        <w:rPr>
          <w:rFonts w:ascii="宋体" w:eastAsia="宋体" w:hAnsi="宋体" w:cs="宋体" w:hint="eastAsia"/>
          <w:sz w:val="21"/>
          <w:szCs w:val="21"/>
        </w:rPr>
        <w:t>、</w:t>
      </w:r>
      <w:r w:rsidR="00D93CE1">
        <w:rPr>
          <w:rFonts w:ascii="宋体" w:eastAsia="宋体" w:hAnsi="宋体" w:cs="宋体"/>
          <w:sz w:val="21"/>
          <w:szCs w:val="21"/>
        </w:rPr>
        <w:t>影响情绪</w:t>
      </w:r>
      <w:r w:rsidR="002B09A3" w:rsidRPr="00C43421">
        <w:rPr>
          <w:rFonts w:ascii="宋体" w:eastAsia="宋体" w:hAnsi="宋体" w:cs="宋体"/>
          <w:sz w:val="21"/>
          <w:szCs w:val="21"/>
        </w:rPr>
        <w:t>甚至出现惊恐不安的情况。</w:t>
      </w:r>
    </w:p>
    <w:p w:rsidR="0010604C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有很多朋友出现胸闷，可能第一反应就是去医院做检查，但经常会发</w:t>
      </w:r>
      <w:r w:rsidR="00D93CE1">
        <w:rPr>
          <w:rFonts w:ascii="宋体" w:eastAsia="宋体" w:hAnsi="宋体" w:cs="宋体"/>
          <w:sz w:val="21"/>
          <w:szCs w:val="21"/>
        </w:rPr>
        <w:t>现检查结果都是正常的，好像找不出原因，那是因为这个时候的胸闷，</w:t>
      </w:r>
      <w:r w:rsidR="00A7774E">
        <w:rPr>
          <w:rFonts w:ascii="宋体" w:eastAsia="宋体" w:hAnsi="宋体" w:cs="宋体"/>
          <w:sz w:val="21"/>
          <w:szCs w:val="21"/>
        </w:rPr>
        <w:t>还只是功能性上的一个障碍，还没有导致器质性的</w:t>
      </w:r>
      <w:r w:rsidRPr="00C43421">
        <w:rPr>
          <w:rFonts w:ascii="宋体" w:eastAsia="宋体" w:hAnsi="宋体" w:cs="宋体"/>
          <w:sz w:val="21"/>
          <w:szCs w:val="21"/>
        </w:rPr>
        <w:t>病变，所以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说胸闷可能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是我们身体发生疾病的一个先兆症状之一</w:t>
      </w:r>
      <w:r w:rsidR="00D93CE1">
        <w:rPr>
          <w:rFonts w:ascii="宋体" w:eastAsia="宋体" w:hAnsi="宋体" w:cs="宋体" w:hint="eastAsia"/>
          <w:sz w:val="21"/>
          <w:szCs w:val="21"/>
        </w:rPr>
        <w:t>。</w:t>
      </w:r>
    </w:p>
    <w:p w:rsidR="008F77FC" w:rsidRPr="00C43421" w:rsidRDefault="002B09A3" w:rsidP="0010604C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气短主要就是指呼吸比正常人短促，比较急躁，而且声音有一些粗，然后有时会感觉呼吸微弱而喘促，或者短</w:t>
      </w:r>
      <w:r w:rsidR="00D93CE1">
        <w:rPr>
          <w:rFonts w:ascii="宋体" w:eastAsia="宋体" w:hAnsi="宋体" w:cs="宋体"/>
          <w:sz w:val="21"/>
          <w:szCs w:val="21"/>
        </w:rPr>
        <w:t>气不足以息，</w:t>
      </w:r>
      <w:proofErr w:type="gramStart"/>
      <w:r w:rsidR="00D93CE1">
        <w:rPr>
          <w:rFonts w:ascii="宋体" w:eastAsia="宋体" w:hAnsi="宋体" w:cs="宋体" w:hint="eastAsia"/>
          <w:sz w:val="21"/>
          <w:szCs w:val="21"/>
        </w:rPr>
        <w:t>像喘</w:t>
      </w:r>
      <w:r w:rsidRPr="00C43421">
        <w:rPr>
          <w:rFonts w:ascii="宋体" w:eastAsia="宋体" w:hAnsi="宋体" w:cs="宋体"/>
          <w:sz w:val="21"/>
          <w:szCs w:val="21"/>
        </w:rPr>
        <w:t>但是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又没有声音的一个表现。胸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闷经常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伴随着气短的发生，所以我们今天将这两个概念一起在这里给大</w:t>
      </w:r>
      <w:r w:rsidR="00D93CE1">
        <w:rPr>
          <w:rFonts w:ascii="宋体" w:eastAsia="宋体" w:hAnsi="宋体" w:cs="宋体"/>
          <w:sz w:val="21"/>
          <w:szCs w:val="21"/>
        </w:rPr>
        <w:t>家介绍</w:t>
      </w:r>
      <w:r w:rsidR="00C80894">
        <w:rPr>
          <w:rFonts w:ascii="宋体" w:eastAsia="宋体" w:hAnsi="宋体" w:cs="宋体" w:hint="eastAsia"/>
          <w:sz w:val="21"/>
          <w:szCs w:val="21"/>
        </w:rPr>
        <w:t>。</w:t>
      </w:r>
      <w:r w:rsidR="00D93CE1">
        <w:rPr>
          <w:rFonts w:ascii="宋体" w:eastAsia="宋体" w:hAnsi="宋体" w:cs="宋体"/>
          <w:sz w:val="21"/>
          <w:szCs w:val="21"/>
        </w:rPr>
        <w:t>这里还要提醒大家一点，要鉴别胃胀和</w:t>
      </w:r>
      <w:proofErr w:type="gramStart"/>
      <w:r w:rsidR="00D93CE1">
        <w:rPr>
          <w:rFonts w:ascii="宋体" w:eastAsia="宋体" w:hAnsi="宋体" w:cs="宋体"/>
          <w:sz w:val="21"/>
          <w:szCs w:val="21"/>
        </w:rPr>
        <w:t>胸闷</w:t>
      </w:r>
      <w:proofErr w:type="gramEnd"/>
      <w:r w:rsidR="00D93CE1">
        <w:rPr>
          <w:rFonts w:ascii="宋体" w:eastAsia="宋体" w:hAnsi="宋体" w:cs="宋体"/>
          <w:sz w:val="21"/>
          <w:szCs w:val="21"/>
        </w:rPr>
        <w:t>的表现。胃</w:t>
      </w:r>
      <w:proofErr w:type="gramStart"/>
      <w:r w:rsidR="00D93CE1">
        <w:rPr>
          <w:rFonts w:ascii="宋体" w:eastAsia="宋体" w:hAnsi="宋体" w:cs="宋体"/>
          <w:sz w:val="21"/>
          <w:szCs w:val="21"/>
        </w:rPr>
        <w:t>胀</w:t>
      </w:r>
      <w:r w:rsidRPr="00C43421">
        <w:rPr>
          <w:rFonts w:ascii="宋体" w:eastAsia="宋体" w:hAnsi="宋体" w:cs="宋体"/>
          <w:sz w:val="21"/>
          <w:szCs w:val="21"/>
        </w:rPr>
        <w:t>其实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有时候也会</w:t>
      </w:r>
      <w:r w:rsidR="00D93CE1">
        <w:rPr>
          <w:rFonts w:ascii="宋体" w:eastAsia="宋体" w:hAnsi="宋体" w:cs="宋体"/>
          <w:sz w:val="21"/>
          <w:szCs w:val="21"/>
        </w:rPr>
        <w:t>胃脘</w:t>
      </w:r>
      <w:proofErr w:type="gramStart"/>
      <w:r w:rsidR="00D93CE1">
        <w:rPr>
          <w:rFonts w:ascii="宋体" w:eastAsia="宋体" w:hAnsi="宋体" w:cs="宋体"/>
          <w:sz w:val="21"/>
          <w:szCs w:val="21"/>
        </w:rPr>
        <w:t>部觉得</w:t>
      </w:r>
      <w:proofErr w:type="gramEnd"/>
      <w:r w:rsidR="00D93CE1">
        <w:rPr>
          <w:rFonts w:ascii="宋体" w:eastAsia="宋体" w:hAnsi="宋体" w:cs="宋体"/>
          <w:sz w:val="21"/>
          <w:szCs w:val="21"/>
        </w:rPr>
        <w:t>胀胀</w:t>
      </w:r>
      <w:r w:rsidR="008D4C18">
        <w:rPr>
          <w:rFonts w:ascii="宋体" w:eastAsia="宋体" w:hAnsi="宋体" w:cs="宋体" w:hint="eastAsia"/>
          <w:sz w:val="21"/>
          <w:szCs w:val="21"/>
        </w:rPr>
        <w:t>的</w:t>
      </w:r>
      <w:r w:rsidR="00D93CE1">
        <w:rPr>
          <w:rFonts w:ascii="宋体" w:eastAsia="宋体" w:hAnsi="宋体" w:cs="宋体"/>
          <w:sz w:val="21"/>
          <w:szCs w:val="21"/>
        </w:rPr>
        <w:t>，</w:t>
      </w:r>
      <w:r w:rsidR="00D93CE1">
        <w:rPr>
          <w:rFonts w:ascii="宋体" w:eastAsia="宋体" w:hAnsi="宋体" w:cs="宋体" w:hint="eastAsia"/>
          <w:sz w:val="21"/>
          <w:szCs w:val="21"/>
        </w:rPr>
        <w:t>闷闷</w:t>
      </w:r>
      <w:r w:rsidR="00F15CFA">
        <w:rPr>
          <w:rFonts w:ascii="宋体" w:eastAsia="宋体" w:hAnsi="宋体" w:cs="宋体"/>
          <w:sz w:val="21"/>
          <w:szCs w:val="21"/>
        </w:rPr>
        <w:t>的不舒服，但其实仔细观察可以发现胃</w:t>
      </w:r>
      <w:proofErr w:type="gramStart"/>
      <w:r w:rsidR="00F15CFA">
        <w:rPr>
          <w:rFonts w:ascii="宋体" w:eastAsia="宋体" w:hAnsi="宋体" w:cs="宋体"/>
          <w:sz w:val="21"/>
          <w:szCs w:val="21"/>
        </w:rPr>
        <w:t>胀或者</w:t>
      </w:r>
      <w:proofErr w:type="gramEnd"/>
      <w:r w:rsidR="00F15CFA">
        <w:rPr>
          <w:rFonts w:ascii="宋体" w:eastAsia="宋体" w:hAnsi="宋体" w:cs="宋体"/>
          <w:sz w:val="21"/>
          <w:szCs w:val="21"/>
        </w:rPr>
        <w:t>胃痛</w:t>
      </w:r>
      <w:r w:rsidRPr="00C43421">
        <w:rPr>
          <w:rFonts w:ascii="宋体" w:eastAsia="宋体" w:hAnsi="宋体" w:cs="宋体"/>
          <w:sz w:val="21"/>
          <w:szCs w:val="21"/>
        </w:rPr>
        <w:t xml:space="preserve">经常会跟饮食不当有关，大多还伴随着有恶心、呕吐，还有拉肚子的消化道的情况。 </w:t>
      </w:r>
    </w:p>
    <w:p w:rsidR="008F77FC" w:rsidRPr="00C43421" w:rsidRDefault="003A5FBD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接下来我就</w:t>
      </w:r>
      <w:r w:rsidR="002B09A3" w:rsidRPr="00C43421">
        <w:rPr>
          <w:rFonts w:ascii="宋体" w:eastAsia="宋体" w:hAnsi="宋体" w:cs="宋体"/>
          <w:sz w:val="21"/>
          <w:szCs w:val="21"/>
        </w:rPr>
        <w:t>给大家介绍一下现代医学对胸闷气短的认识，主要就是讲一讲胸闷气短</w:t>
      </w:r>
      <w:r w:rsidR="00F15CFA">
        <w:rPr>
          <w:rFonts w:ascii="宋体" w:eastAsia="宋体" w:hAnsi="宋体" w:cs="宋体" w:hint="eastAsia"/>
          <w:sz w:val="21"/>
          <w:szCs w:val="21"/>
        </w:rPr>
        <w:t>是</w:t>
      </w:r>
      <w:r w:rsidR="009E7D05">
        <w:rPr>
          <w:rFonts w:ascii="宋体" w:eastAsia="宋体" w:hAnsi="宋体" w:cs="宋体" w:hint="eastAsia"/>
          <w:sz w:val="21"/>
          <w:szCs w:val="21"/>
        </w:rPr>
        <w:t>由</w:t>
      </w:r>
      <w:r w:rsidR="00F15CFA">
        <w:rPr>
          <w:rFonts w:ascii="宋体" w:eastAsia="宋体" w:hAnsi="宋体" w:cs="宋体"/>
          <w:sz w:val="21"/>
          <w:szCs w:val="21"/>
        </w:rPr>
        <w:t>什么原因导致的。其实我们发现</w:t>
      </w:r>
      <w:r w:rsidR="002B09A3" w:rsidRPr="00C43421">
        <w:rPr>
          <w:rFonts w:ascii="宋体" w:eastAsia="宋体" w:hAnsi="宋体" w:cs="宋体"/>
          <w:sz w:val="21"/>
          <w:szCs w:val="21"/>
        </w:rPr>
        <w:t>身体由上到下很多个系统都会导致胸闷的发生。首先处在最上面的</w:t>
      </w:r>
      <w:r w:rsidR="00FF611E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我们第一个能想到的就是呼吸道的</w:t>
      </w:r>
      <w:r w:rsidR="002B09A3">
        <w:rPr>
          <w:rFonts w:ascii="宋体" w:eastAsia="宋体" w:hAnsi="宋体" w:cs="宋体"/>
          <w:sz w:val="21"/>
          <w:szCs w:val="21"/>
        </w:rPr>
        <w:t>疾病了。如果我们的气管受到压迫或者气管内有异物阻碍了我们呼吸，</w:t>
      </w:r>
      <w:r w:rsidR="00626C2A">
        <w:rPr>
          <w:rFonts w:ascii="宋体" w:eastAsia="宋体" w:hAnsi="宋体" w:cs="宋体"/>
          <w:sz w:val="21"/>
          <w:szCs w:val="21"/>
        </w:rPr>
        <w:t>就会出现很明显的</w:t>
      </w:r>
      <w:r w:rsidR="002B09A3" w:rsidRPr="00C43421">
        <w:rPr>
          <w:rFonts w:ascii="宋体" w:eastAsia="宋体" w:hAnsi="宋体" w:cs="宋体"/>
          <w:sz w:val="21"/>
          <w:szCs w:val="21"/>
        </w:rPr>
        <w:t>呼吸不畅，它就会导致胸闷的表现</w:t>
      </w:r>
      <w:r w:rsidR="008D0B50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常见的疾病，比如说气管的狭窄，气管受压</w:t>
      </w:r>
      <w:r w:rsidR="00626C2A">
        <w:rPr>
          <w:rFonts w:ascii="宋体" w:eastAsia="宋体" w:hAnsi="宋体" w:cs="宋体" w:hint="eastAsia"/>
          <w:sz w:val="21"/>
          <w:szCs w:val="21"/>
        </w:rPr>
        <w:t>；</w:t>
      </w:r>
      <w:r w:rsidR="002B09A3">
        <w:rPr>
          <w:rFonts w:ascii="宋体" w:eastAsia="宋体" w:hAnsi="宋体" w:cs="宋体"/>
          <w:sz w:val="21"/>
          <w:szCs w:val="21"/>
        </w:rPr>
        <w:t>比如说有甲状腺的肿大，或者有一些纵膈内的肿瘤，它压迫了气管</w:t>
      </w:r>
      <w:r w:rsidR="00626C2A">
        <w:rPr>
          <w:rFonts w:ascii="宋体" w:eastAsia="宋体" w:hAnsi="宋体" w:cs="宋体"/>
          <w:sz w:val="21"/>
          <w:szCs w:val="21"/>
        </w:rPr>
        <w:t>就会导致</w:t>
      </w:r>
      <w:r w:rsidR="002B09A3" w:rsidRPr="00C43421">
        <w:rPr>
          <w:rFonts w:ascii="宋体" w:eastAsia="宋体" w:hAnsi="宋体" w:cs="宋体"/>
          <w:sz w:val="21"/>
          <w:szCs w:val="21"/>
        </w:rPr>
        <w:t xml:space="preserve">呼吸不畅，进而导致胸闷的发生。 </w:t>
      </w:r>
    </w:p>
    <w:p w:rsidR="008F77FC" w:rsidRPr="00C43421" w:rsidRDefault="002B09A3" w:rsidP="00650075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第二个原因就是我们的肺部疾病了，如果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肺本身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出了问题</w:t>
      </w:r>
      <w:r w:rsidR="00877418">
        <w:rPr>
          <w:rFonts w:ascii="宋体" w:eastAsia="宋体" w:hAnsi="宋体" w:cs="宋体"/>
          <w:sz w:val="21"/>
          <w:szCs w:val="21"/>
        </w:rPr>
        <w:t>，导致呼吸不畅，比如肺气肿、支气管肺炎、哮喘、肺不张，这些问题</w:t>
      </w:r>
      <w:r w:rsidRPr="00C43421">
        <w:rPr>
          <w:rFonts w:ascii="宋体" w:eastAsia="宋体" w:hAnsi="宋体" w:cs="宋体"/>
          <w:sz w:val="21"/>
          <w:szCs w:val="21"/>
        </w:rPr>
        <w:t>都会导致胸闷的直接发生。第三个原因就是我们的心脏疾病了，也就是大家最担心的原因了，比如一些先天性的心脏病，还有一些冠心病，还有大家最常知道的就是心脏的供血不足，这些都会导致胸闷的发生。第</w:t>
      </w:r>
      <w:r w:rsidR="003A42C5">
        <w:rPr>
          <w:rFonts w:ascii="宋体" w:eastAsia="宋体" w:hAnsi="宋体" w:cs="宋体" w:hint="eastAsia"/>
          <w:sz w:val="21"/>
          <w:szCs w:val="21"/>
        </w:rPr>
        <w:t>四</w:t>
      </w:r>
      <w:r w:rsidR="003A42C5">
        <w:rPr>
          <w:rFonts w:ascii="宋体" w:eastAsia="宋体" w:hAnsi="宋体" w:cs="宋体"/>
          <w:sz w:val="21"/>
          <w:szCs w:val="21"/>
        </w:rPr>
        <w:t>个原因就是我们的膈肌病变了，因为膈肌</w:t>
      </w:r>
      <w:r w:rsidRPr="00C43421">
        <w:rPr>
          <w:rFonts w:ascii="宋体" w:eastAsia="宋体" w:hAnsi="宋体" w:cs="宋体"/>
          <w:sz w:val="21"/>
          <w:szCs w:val="21"/>
        </w:rPr>
        <w:t>是主要的呼吸</w:t>
      </w:r>
      <w:r w:rsidR="002D4D44">
        <w:rPr>
          <w:rFonts w:ascii="宋体" w:eastAsia="宋体" w:hAnsi="宋体" w:cs="宋体" w:hint="eastAsia"/>
          <w:sz w:val="21"/>
          <w:szCs w:val="21"/>
        </w:rPr>
        <w:t>肌，</w:t>
      </w:r>
      <w:r w:rsidRPr="00C43421">
        <w:rPr>
          <w:rFonts w:ascii="宋体" w:eastAsia="宋体" w:hAnsi="宋体" w:cs="宋体"/>
          <w:sz w:val="21"/>
          <w:szCs w:val="21"/>
        </w:rPr>
        <w:t>它受</w:t>
      </w:r>
      <w:r w:rsidR="002D4D44">
        <w:rPr>
          <w:rFonts w:ascii="宋体" w:eastAsia="宋体" w:hAnsi="宋体" w:cs="宋体" w:hint="eastAsia"/>
          <w:sz w:val="21"/>
          <w:szCs w:val="21"/>
        </w:rPr>
        <w:t>意志</w:t>
      </w:r>
      <w:r w:rsidRPr="00C43421">
        <w:rPr>
          <w:rFonts w:ascii="宋体" w:eastAsia="宋体" w:hAnsi="宋体" w:cs="宋体"/>
          <w:sz w:val="21"/>
          <w:szCs w:val="21"/>
        </w:rPr>
        <w:t>控制，当收缩时膈顶下降，协助吸气作用，舒张时膈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顶恢复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原位，协助呼气作用。</w:t>
      </w:r>
      <w:r w:rsidR="00FE552F" w:rsidRPr="00FE552F">
        <w:rPr>
          <w:rFonts w:ascii="宋体" w:eastAsia="宋体" w:hAnsi="宋体" w:cs="宋体" w:hint="eastAsia"/>
          <w:sz w:val="21"/>
          <w:szCs w:val="21"/>
        </w:rPr>
        <w:t>膈肌膨升症</w:t>
      </w:r>
      <w:r w:rsidRPr="00C43421">
        <w:rPr>
          <w:rFonts w:ascii="宋体" w:eastAsia="宋体" w:hAnsi="宋体" w:cs="宋体"/>
          <w:sz w:val="21"/>
          <w:szCs w:val="21"/>
        </w:rPr>
        <w:t>，膈肌麻痹症都会导致</w:t>
      </w:r>
      <w:r w:rsidR="001D50EC">
        <w:rPr>
          <w:rFonts w:ascii="宋体" w:eastAsia="宋体" w:hAnsi="宋体" w:cs="宋体"/>
          <w:sz w:val="21"/>
          <w:szCs w:val="21"/>
        </w:rPr>
        <w:t>膈肌不能正常的升降，影响</w:t>
      </w:r>
      <w:r w:rsidR="00A72DE3">
        <w:rPr>
          <w:rFonts w:ascii="宋体" w:eastAsia="宋体" w:hAnsi="宋体" w:cs="宋体"/>
          <w:sz w:val="21"/>
          <w:szCs w:val="21"/>
        </w:rPr>
        <w:t>呼吸</w:t>
      </w:r>
      <w:r w:rsidR="001D50EC">
        <w:rPr>
          <w:rFonts w:ascii="宋体" w:eastAsia="宋体" w:hAnsi="宋体" w:cs="宋体"/>
          <w:sz w:val="21"/>
          <w:szCs w:val="21"/>
        </w:rPr>
        <w:t>进而出现</w:t>
      </w:r>
      <w:r w:rsidRPr="00C43421">
        <w:rPr>
          <w:rFonts w:ascii="宋体" w:eastAsia="宋体" w:hAnsi="宋体" w:cs="宋体"/>
          <w:sz w:val="21"/>
          <w:szCs w:val="21"/>
        </w:rPr>
        <w:t>胸闷。第</w:t>
      </w:r>
      <w:r w:rsidR="003A42C5">
        <w:rPr>
          <w:rFonts w:ascii="宋体" w:eastAsia="宋体" w:hAnsi="宋体" w:cs="宋体" w:hint="eastAsia"/>
          <w:sz w:val="21"/>
          <w:szCs w:val="21"/>
        </w:rPr>
        <w:t>五</w:t>
      </w:r>
      <w:r w:rsidRPr="00C43421">
        <w:rPr>
          <w:rFonts w:ascii="宋体" w:eastAsia="宋体" w:hAnsi="宋体" w:cs="宋体"/>
          <w:sz w:val="21"/>
          <w:szCs w:val="21"/>
        </w:rPr>
        <w:t>个原因就包括了两方面，一个是体液代谢和</w:t>
      </w:r>
      <w:r w:rsidR="006050C7">
        <w:rPr>
          <w:rFonts w:ascii="宋体" w:eastAsia="宋体" w:hAnsi="宋体" w:cs="宋体"/>
          <w:sz w:val="21"/>
          <w:szCs w:val="21"/>
        </w:rPr>
        <w:t>酸碱平衡失调，这是一类。还有一个就是大家所熟知的抽烟，其实也会</w:t>
      </w:r>
      <w:r w:rsidR="00650075">
        <w:rPr>
          <w:rFonts w:ascii="宋体" w:eastAsia="宋体" w:hAnsi="宋体" w:cs="宋体" w:hint="eastAsia"/>
          <w:sz w:val="21"/>
          <w:szCs w:val="21"/>
        </w:rPr>
        <w:t>导致</w:t>
      </w:r>
      <w:r w:rsidRPr="00C43421">
        <w:rPr>
          <w:rFonts w:ascii="宋体" w:eastAsia="宋体" w:hAnsi="宋体" w:cs="宋体"/>
          <w:sz w:val="21"/>
          <w:szCs w:val="21"/>
        </w:rPr>
        <w:t xml:space="preserve">胸闷的发生。 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上面</w:t>
      </w:r>
      <w:r w:rsidR="00B667BD">
        <w:rPr>
          <w:rFonts w:ascii="宋体" w:eastAsia="宋体" w:hAnsi="宋体" w:cs="宋体"/>
          <w:sz w:val="21"/>
          <w:szCs w:val="21"/>
        </w:rPr>
        <w:t>主要</w:t>
      </w:r>
      <w:r w:rsidRPr="00C43421">
        <w:rPr>
          <w:rFonts w:ascii="宋体" w:eastAsia="宋体" w:hAnsi="宋体" w:cs="宋体"/>
          <w:sz w:val="21"/>
          <w:szCs w:val="21"/>
        </w:rPr>
        <w:t>讲了现代医学对胸闷的认识，讲了</w:t>
      </w:r>
      <w:r w:rsidR="00650075">
        <w:rPr>
          <w:rFonts w:ascii="宋体" w:eastAsia="宋体" w:hAnsi="宋体" w:cs="宋体" w:hint="eastAsia"/>
          <w:sz w:val="21"/>
          <w:szCs w:val="21"/>
        </w:rPr>
        <w:t>五</w:t>
      </w:r>
      <w:r w:rsidRPr="00C43421">
        <w:rPr>
          <w:rFonts w:ascii="宋体" w:eastAsia="宋体" w:hAnsi="宋体" w:cs="宋体"/>
          <w:sz w:val="21"/>
          <w:szCs w:val="21"/>
        </w:rPr>
        <w:t>个原因</w:t>
      </w:r>
      <w:r w:rsidR="00650075">
        <w:rPr>
          <w:rFonts w:ascii="宋体" w:eastAsia="宋体" w:hAnsi="宋体" w:cs="宋体" w:hint="eastAsia"/>
          <w:sz w:val="21"/>
          <w:szCs w:val="21"/>
        </w:rPr>
        <w:t>。那</w:t>
      </w:r>
      <w:r w:rsidRPr="00C43421">
        <w:rPr>
          <w:rFonts w:ascii="宋体" w:eastAsia="宋体" w:hAnsi="宋体" w:cs="宋体"/>
          <w:sz w:val="21"/>
          <w:szCs w:val="21"/>
        </w:rPr>
        <w:t>中医是如何认识胸闷气短的，接下来就会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仔细给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大家介绍这几个病因。第一个原因就是气滞心胸，也就是说原本应该顺畅通行的</w:t>
      </w:r>
      <w:r w:rsidR="00C9462D">
        <w:rPr>
          <w:rFonts w:ascii="宋体" w:eastAsia="宋体" w:hAnsi="宋体" w:cs="宋体" w:hint="eastAsia"/>
          <w:sz w:val="21"/>
          <w:szCs w:val="21"/>
        </w:rPr>
        <w:t>气</w:t>
      </w:r>
      <w:r w:rsidRPr="00C43421">
        <w:rPr>
          <w:rFonts w:ascii="宋体" w:eastAsia="宋体" w:hAnsi="宋体" w:cs="宋体"/>
          <w:sz w:val="21"/>
          <w:szCs w:val="21"/>
        </w:rPr>
        <w:t>机出现了问题，影响了我们上焦气血的正常运行，表现出心胸满闷不适，甚至有阵痛出现，同时痛无定处，经常想叹气，当情绪不好的时候就容易诱发甚至加重。有些人同时还有胃胀</w:t>
      </w:r>
      <w:r w:rsidR="008B62C6">
        <w:rPr>
          <w:rFonts w:ascii="宋体" w:eastAsia="宋体" w:hAnsi="宋体" w:cs="宋体" w:hint="eastAsia"/>
          <w:sz w:val="21"/>
          <w:szCs w:val="21"/>
        </w:rPr>
        <w:t>、</w:t>
      </w:r>
      <w:r w:rsidRPr="00C43421">
        <w:rPr>
          <w:rFonts w:ascii="宋体" w:eastAsia="宋体" w:hAnsi="宋体" w:cs="宋体"/>
          <w:sz w:val="21"/>
          <w:szCs w:val="21"/>
        </w:rPr>
        <w:t>肚子胀的情况，通过打嗝或者排</w:t>
      </w:r>
      <w:r w:rsidR="00C9462D">
        <w:rPr>
          <w:rFonts w:ascii="宋体" w:eastAsia="宋体" w:hAnsi="宋体" w:cs="宋体" w:hint="eastAsia"/>
          <w:sz w:val="21"/>
          <w:szCs w:val="21"/>
        </w:rPr>
        <w:t>气</w:t>
      </w:r>
      <w:r w:rsidRPr="00C43421">
        <w:rPr>
          <w:rFonts w:ascii="宋体" w:eastAsia="宋体" w:hAnsi="宋体" w:cs="宋体"/>
          <w:sz w:val="21"/>
          <w:szCs w:val="21"/>
        </w:rPr>
        <w:t>以后，这些闷胀的感觉可以缓解一些。</w:t>
      </w:r>
      <w:r w:rsidR="004549DE">
        <w:rPr>
          <w:rFonts w:ascii="宋体" w:eastAsia="宋体" w:hAnsi="宋体" w:cs="宋体"/>
          <w:sz w:val="21"/>
          <w:szCs w:val="21"/>
        </w:rPr>
        <w:t>我们在临床中通过把脉</w:t>
      </w:r>
      <w:r w:rsidRPr="00C43421">
        <w:rPr>
          <w:rFonts w:ascii="宋体" w:eastAsia="宋体" w:hAnsi="宋体" w:cs="宋体"/>
          <w:sz w:val="21"/>
          <w:szCs w:val="21"/>
        </w:rPr>
        <w:t>可以明显感觉到这</w:t>
      </w:r>
      <w:r w:rsidR="00FF764A">
        <w:rPr>
          <w:rFonts w:ascii="宋体" w:eastAsia="宋体" w:hAnsi="宋体" w:cs="宋体" w:hint="eastAsia"/>
          <w:sz w:val="21"/>
          <w:szCs w:val="21"/>
        </w:rPr>
        <w:t>类</w:t>
      </w:r>
      <w:r w:rsidR="004549DE">
        <w:rPr>
          <w:rFonts w:ascii="宋体" w:eastAsia="宋体" w:hAnsi="宋体" w:cs="宋体"/>
          <w:sz w:val="21"/>
          <w:szCs w:val="21"/>
        </w:rPr>
        <w:t>病人的</w:t>
      </w:r>
      <w:proofErr w:type="gramStart"/>
      <w:r w:rsidR="004549DE">
        <w:rPr>
          <w:rFonts w:ascii="宋体" w:eastAsia="宋体" w:hAnsi="宋体" w:cs="宋体"/>
          <w:sz w:val="21"/>
          <w:szCs w:val="21"/>
        </w:rPr>
        <w:t>脉象</w:t>
      </w:r>
      <w:r w:rsidRPr="00C43421">
        <w:rPr>
          <w:rFonts w:ascii="宋体" w:eastAsia="宋体" w:hAnsi="宋体" w:cs="宋体"/>
          <w:sz w:val="21"/>
          <w:szCs w:val="21"/>
        </w:rPr>
        <w:t>偏</w:t>
      </w:r>
      <w:r w:rsidR="0058514E">
        <w:rPr>
          <w:rFonts w:ascii="宋体" w:eastAsia="宋体" w:hAnsi="宋体" w:cs="宋体" w:hint="eastAsia"/>
          <w:sz w:val="21"/>
          <w:szCs w:val="21"/>
        </w:rPr>
        <w:t>弦</w:t>
      </w:r>
      <w:r w:rsidRPr="00C43421">
        <w:rPr>
          <w:rFonts w:ascii="宋体" w:eastAsia="宋体" w:hAnsi="宋体" w:cs="宋体"/>
          <w:sz w:val="21"/>
          <w:szCs w:val="21"/>
        </w:rPr>
        <w:t>一些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 xml:space="preserve">。 </w:t>
      </w:r>
    </w:p>
    <w:p w:rsidR="008F77FC" w:rsidRPr="00C43421" w:rsidRDefault="002B09A3" w:rsidP="005C3026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我们来仔细分析一下刚</w:t>
      </w:r>
      <w:r w:rsidR="00C524ED">
        <w:rPr>
          <w:rFonts w:ascii="宋体" w:eastAsia="宋体" w:hAnsi="宋体" w:cs="宋体"/>
          <w:sz w:val="21"/>
          <w:szCs w:val="21"/>
        </w:rPr>
        <w:t>才说的这一段，就是说情绪不好时明显</w:t>
      </w:r>
      <w:r w:rsidR="005C3026">
        <w:rPr>
          <w:rFonts w:ascii="宋体" w:eastAsia="宋体" w:hAnsi="宋体" w:cs="宋体" w:hint="eastAsia"/>
          <w:sz w:val="21"/>
          <w:szCs w:val="21"/>
        </w:rPr>
        <w:t>，</w:t>
      </w:r>
      <w:r w:rsidR="00C524ED">
        <w:rPr>
          <w:rFonts w:ascii="宋体" w:eastAsia="宋体" w:hAnsi="宋体" w:cs="宋体"/>
          <w:sz w:val="21"/>
          <w:szCs w:val="21"/>
        </w:rPr>
        <w:t>其实就是我们中医所说的肝气凌</w:t>
      </w:r>
      <w:r w:rsidRPr="00C43421">
        <w:rPr>
          <w:rFonts w:ascii="宋体" w:eastAsia="宋体" w:hAnsi="宋体" w:cs="宋体"/>
          <w:sz w:val="21"/>
          <w:szCs w:val="21"/>
        </w:rPr>
        <w:t>心</w:t>
      </w:r>
      <w:r w:rsidR="00C524ED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C524ED">
        <w:rPr>
          <w:rFonts w:ascii="宋体" w:eastAsia="宋体" w:hAnsi="宋体" w:cs="宋体" w:hint="eastAsia"/>
          <w:sz w:val="21"/>
          <w:szCs w:val="21"/>
        </w:rPr>
        <w:t>凌</w:t>
      </w:r>
      <w:r w:rsidRPr="00C43421">
        <w:rPr>
          <w:rFonts w:ascii="宋体" w:eastAsia="宋体" w:hAnsi="宋体" w:cs="宋体"/>
          <w:sz w:val="21"/>
          <w:szCs w:val="21"/>
        </w:rPr>
        <w:t>就是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欺凌的意思，</w:t>
      </w:r>
      <w:r w:rsidR="005C3026">
        <w:rPr>
          <w:rFonts w:ascii="宋体" w:eastAsia="宋体" w:hAnsi="宋体" w:cs="宋体" w:hint="eastAsia"/>
          <w:sz w:val="21"/>
          <w:szCs w:val="21"/>
        </w:rPr>
        <w:t>肝</w:t>
      </w:r>
      <w:r w:rsidRPr="00C43421">
        <w:rPr>
          <w:rFonts w:ascii="宋体" w:eastAsia="宋体" w:hAnsi="宋体" w:cs="宋体"/>
          <w:sz w:val="21"/>
          <w:szCs w:val="21"/>
        </w:rPr>
        <w:t>气</w:t>
      </w:r>
      <w:r w:rsidR="003550B5">
        <w:rPr>
          <w:rFonts w:ascii="宋体" w:eastAsia="宋体" w:hAnsi="宋体" w:cs="宋体" w:hint="eastAsia"/>
          <w:sz w:val="21"/>
          <w:szCs w:val="21"/>
        </w:rPr>
        <w:t>向</w:t>
      </w:r>
      <w:r w:rsidRPr="00C43421">
        <w:rPr>
          <w:rFonts w:ascii="宋体" w:eastAsia="宋体" w:hAnsi="宋体" w:cs="宋体"/>
          <w:sz w:val="21"/>
          <w:szCs w:val="21"/>
        </w:rPr>
        <w:t>上攻</w:t>
      </w:r>
      <w:r w:rsidR="005C3026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像喷泉一样向上喷涌，这股气没有一个很好的出</w:t>
      </w:r>
      <w:r w:rsidRPr="00C43421">
        <w:rPr>
          <w:rFonts w:ascii="宋体" w:eastAsia="宋体" w:hAnsi="宋体" w:cs="宋体"/>
          <w:sz w:val="21"/>
          <w:szCs w:val="21"/>
        </w:rPr>
        <w:lastRenderedPageBreak/>
        <w:t>口，就停留在了我们的胸口，导致胸口出现憋闷的表现。很显然这个时候我们就要针对根源解决胸闷，把肝气调顺，让它不要总是顶上来，相应的治法就是要疏肝</w:t>
      </w:r>
      <w:r w:rsidR="003060E3">
        <w:rPr>
          <w:rFonts w:ascii="宋体" w:eastAsia="宋体" w:hAnsi="宋体" w:cs="宋体" w:hint="eastAsia"/>
          <w:sz w:val="21"/>
          <w:szCs w:val="21"/>
        </w:rPr>
        <w:t>、</w:t>
      </w:r>
      <w:r w:rsidRPr="00C43421">
        <w:rPr>
          <w:rFonts w:ascii="宋体" w:eastAsia="宋体" w:hAnsi="宋体" w:cs="宋体"/>
          <w:sz w:val="21"/>
          <w:szCs w:val="21"/>
        </w:rPr>
        <w:t>调肝了。说到这可能很多人都会想到一个妇科比较常用的药物，那就是逍遥丸了。逍遥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丸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确实可以改善胸闷，同时我们临床上还可以选用一些药食同源的中药，比如陈皮、佛手，还有玫瑰花这一些，即使是泡水喝也能达到一定的作用，大家可以在日常中可以按需选用。同时我们还有更好的办法缓解胸闷，那就是活动你们的手臂。我们的双臂就像螺旋桨一样，如果能</w:t>
      </w:r>
      <w:r w:rsidR="00A3756A">
        <w:rPr>
          <w:rFonts w:ascii="宋体" w:eastAsia="宋体" w:hAnsi="宋体" w:cs="宋体" w:hint="eastAsia"/>
          <w:sz w:val="21"/>
          <w:szCs w:val="21"/>
        </w:rPr>
        <w:t>转</w:t>
      </w:r>
      <w:r w:rsidRPr="00C43421">
        <w:rPr>
          <w:rFonts w:ascii="宋体" w:eastAsia="宋体" w:hAnsi="宋体" w:cs="宋体"/>
          <w:sz w:val="21"/>
          <w:szCs w:val="21"/>
        </w:rPr>
        <w:t>动起来的话，就能带动我们胸口的淤气，让</w:t>
      </w:r>
      <w:r w:rsidR="00D41139">
        <w:rPr>
          <w:rFonts w:ascii="宋体" w:eastAsia="宋体" w:hAnsi="宋体" w:cs="宋体" w:hint="eastAsia"/>
          <w:sz w:val="21"/>
          <w:szCs w:val="21"/>
        </w:rPr>
        <w:t>它</w:t>
      </w:r>
      <w:r w:rsidRPr="00C43421">
        <w:rPr>
          <w:rFonts w:ascii="宋体" w:eastAsia="宋体" w:hAnsi="宋体" w:cs="宋体"/>
          <w:sz w:val="21"/>
          <w:szCs w:val="21"/>
        </w:rPr>
        <w:t>们也加速</w:t>
      </w:r>
      <w:r w:rsidR="00A52CC7">
        <w:rPr>
          <w:rFonts w:ascii="宋体" w:eastAsia="宋体" w:hAnsi="宋体" w:cs="宋体" w:hint="eastAsia"/>
          <w:sz w:val="21"/>
          <w:szCs w:val="21"/>
        </w:rPr>
        <w:t>地</w:t>
      </w:r>
      <w:r w:rsidRPr="00C43421">
        <w:rPr>
          <w:rFonts w:ascii="宋体" w:eastAsia="宋体" w:hAnsi="宋体" w:cs="宋体"/>
          <w:sz w:val="21"/>
          <w:szCs w:val="21"/>
        </w:rPr>
        <w:t xml:space="preserve">运行，减少停留，就可以减轻胸闷。 </w:t>
      </w:r>
    </w:p>
    <w:p w:rsidR="00C35418" w:rsidRDefault="0078477C" w:rsidP="00A54C56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我们来讲第二个原因，</w:t>
      </w:r>
      <w:r w:rsidR="00A3756A">
        <w:rPr>
          <w:rFonts w:ascii="宋体" w:eastAsia="宋体" w:hAnsi="宋体" w:cs="宋体"/>
          <w:sz w:val="21"/>
          <w:szCs w:val="21"/>
        </w:rPr>
        <w:t>就是痰浊</w:t>
      </w:r>
      <w:proofErr w:type="gramStart"/>
      <w:r w:rsidR="00B928C4">
        <w:rPr>
          <w:rFonts w:ascii="宋体" w:eastAsia="宋体" w:hAnsi="宋体" w:cs="宋体"/>
          <w:sz w:val="21"/>
          <w:szCs w:val="21"/>
        </w:rPr>
        <w:t>痹</w:t>
      </w:r>
      <w:proofErr w:type="gramEnd"/>
      <w:r w:rsidR="00B928C4">
        <w:rPr>
          <w:rFonts w:ascii="宋体" w:eastAsia="宋体" w:hAnsi="宋体" w:cs="宋体"/>
          <w:sz w:val="21"/>
          <w:szCs w:val="21"/>
        </w:rPr>
        <w:t>阻</w:t>
      </w:r>
      <w:r w:rsidR="00A3756A">
        <w:rPr>
          <w:rFonts w:ascii="宋体" w:eastAsia="宋体" w:hAnsi="宋体" w:cs="宋体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看字面意思理解就是有痰堵在胸口导致的胸闷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主要表现就是胸闷重</w:t>
      </w:r>
      <w:r w:rsidR="00A3756A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有重的感觉，然</w:t>
      </w:r>
      <w:r w:rsidR="00A3756A">
        <w:rPr>
          <w:rFonts w:ascii="宋体" w:eastAsia="宋体" w:hAnsi="宋体" w:cs="宋体"/>
          <w:sz w:val="21"/>
          <w:szCs w:val="21"/>
        </w:rPr>
        <w:t>后同时这个人一般外形看起来是偏肥胖一些，平时就痰多，容易气短，</w:t>
      </w:r>
      <w:r w:rsidR="002B09A3" w:rsidRPr="00C43421">
        <w:rPr>
          <w:rFonts w:ascii="宋体" w:eastAsia="宋体" w:hAnsi="宋体" w:cs="宋体"/>
          <w:sz w:val="21"/>
          <w:szCs w:val="21"/>
        </w:rPr>
        <w:t>阴雨天气容易发作甚至加重，同时还有倦怠</w:t>
      </w:r>
      <w:r w:rsidR="00A3756A">
        <w:rPr>
          <w:rFonts w:ascii="宋体" w:eastAsia="宋体" w:hAnsi="宋体" w:cs="宋体"/>
          <w:sz w:val="21"/>
          <w:szCs w:val="21"/>
        </w:rPr>
        <w:t>乏力，胃口差，大便偏稀软一些，同时口腔经常有</w:t>
      </w:r>
      <w:proofErr w:type="gramStart"/>
      <w:r w:rsidR="00A3756A">
        <w:rPr>
          <w:rFonts w:ascii="宋体" w:eastAsia="宋体" w:hAnsi="宋体" w:cs="宋体"/>
          <w:sz w:val="21"/>
          <w:szCs w:val="21"/>
        </w:rPr>
        <w:t>黏</w:t>
      </w:r>
      <w:proofErr w:type="gramEnd"/>
      <w:r w:rsidR="00A3756A">
        <w:rPr>
          <w:rFonts w:ascii="宋体" w:eastAsia="宋体" w:hAnsi="宋体" w:cs="宋体"/>
          <w:sz w:val="21"/>
          <w:szCs w:val="21"/>
        </w:rPr>
        <w:t>腻感，甚至伴有恶心。大家看</w:t>
      </w:r>
      <w:r w:rsidR="00A3756A">
        <w:rPr>
          <w:rFonts w:ascii="宋体" w:eastAsia="宋体" w:hAnsi="宋体" w:cs="宋体" w:hint="eastAsia"/>
          <w:sz w:val="21"/>
          <w:szCs w:val="21"/>
        </w:rPr>
        <w:t>他</w:t>
      </w:r>
      <w:r w:rsidR="002B09A3" w:rsidRPr="00C43421">
        <w:rPr>
          <w:rFonts w:ascii="宋体" w:eastAsia="宋体" w:hAnsi="宋体" w:cs="宋体"/>
          <w:sz w:val="21"/>
          <w:szCs w:val="21"/>
        </w:rPr>
        <w:t>的舌头一般都会明显发现舌苔偏白</w:t>
      </w:r>
      <w:proofErr w:type="gramStart"/>
      <w:r w:rsidR="002B09A3" w:rsidRPr="00C43421">
        <w:rPr>
          <w:rFonts w:ascii="宋体" w:eastAsia="宋体" w:hAnsi="宋体" w:cs="宋体"/>
          <w:sz w:val="21"/>
          <w:szCs w:val="21"/>
        </w:rPr>
        <w:t>腻或者</w:t>
      </w:r>
      <w:proofErr w:type="gramEnd"/>
      <w:r w:rsidR="002B09A3" w:rsidRPr="00C43421">
        <w:rPr>
          <w:rFonts w:ascii="宋体" w:eastAsia="宋体" w:hAnsi="宋体" w:cs="宋体"/>
          <w:sz w:val="21"/>
          <w:szCs w:val="21"/>
        </w:rPr>
        <w:t>说白滑一些。这个时候我们主要的治法就是要针对他</w:t>
      </w:r>
      <w:r w:rsidR="000D1C75">
        <w:rPr>
          <w:rFonts w:ascii="宋体" w:eastAsia="宋体" w:hAnsi="宋体" w:cs="宋体" w:hint="eastAsia"/>
          <w:sz w:val="21"/>
          <w:szCs w:val="21"/>
        </w:rPr>
        <w:t>的</w:t>
      </w:r>
      <w:r w:rsidR="002B09A3" w:rsidRPr="00C43421">
        <w:rPr>
          <w:rFonts w:ascii="宋体" w:eastAsia="宋体" w:hAnsi="宋体" w:cs="宋体"/>
          <w:sz w:val="21"/>
          <w:szCs w:val="21"/>
        </w:rPr>
        <w:t>痰结了</w:t>
      </w:r>
      <w:r w:rsidR="00A3756A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要去</w:t>
      </w:r>
      <w:r w:rsidR="00A3756A">
        <w:rPr>
          <w:rFonts w:ascii="宋体" w:eastAsia="宋体" w:hAnsi="宋体" w:cs="宋体" w:hint="eastAsia"/>
          <w:sz w:val="21"/>
          <w:szCs w:val="21"/>
        </w:rPr>
        <w:t>痰</w:t>
      </w:r>
      <w:r w:rsidR="00DE3C3F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去</w:t>
      </w:r>
      <w:r w:rsidR="00A3756A">
        <w:rPr>
          <w:rFonts w:ascii="宋体" w:eastAsia="宋体" w:hAnsi="宋体" w:cs="宋体" w:hint="eastAsia"/>
          <w:sz w:val="21"/>
          <w:szCs w:val="21"/>
        </w:rPr>
        <w:t>痰</w:t>
      </w:r>
      <w:r w:rsidR="002B09A3" w:rsidRPr="00C43421">
        <w:rPr>
          <w:rFonts w:ascii="宋体" w:eastAsia="宋体" w:hAnsi="宋体" w:cs="宋体"/>
          <w:sz w:val="21"/>
          <w:szCs w:val="21"/>
        </w:rPr>
        <w:t>就不能忘记健脾胃</w:t>
      </w:r>
      <w:r w:rsidR="00DE3C3F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我们知道</w:t>
      </w:r>
      <w:r w:rsidR="000D1C75">
        <w:rPr>
          <w:rFonts w:ascii="宋体" w:eastAsia="宋体" w:hAnsi="宋体" w:cs="宋体" w:hint="eastAsia"/>
          <w:sz w:val="21"/>
          <w:szCs w:val="21"/>
        </w:rPr>
        <w:t>“</w:t>
      </w:r>
      <w:r w:rsidR="002B09A3" w:rsidRPr="00C43421">
        <w:rPr>
          <w:rFonts w:ascii="宋体" w:eastAsia="宋体" w:hAnsi="宋体" w:cs="宋体"/>
          <w:sz w:val="21"/>
          <w:szCs w:val="21"/>
        </w:rPr>
        <w:t>脾为生痰之源，肺为储痰之器</w:t>
      </w:r>
      <w:r w:rsidR="000D1C75">
        <w:rPr>
          <w:rFonts w:ascii="宋体" w:eastAsia="宋体" w:hAnsi="宋体" w:cs="宋体" w:hint="eastAsia"/>
          <w:sz w:val="21"/>
          <w:szCs w:val="21"/>
        </w:rPr>
        <w:t>”</w:t>
      </w:r>
      <w:r w:rsidR="002B09A3" w:rsidRPr="00C43421">
        <w:rPr>
          <w:rFonts w:ascii="宋体" w:eastAsia="宋体" w:hAnsi="宋体" w:cs="宋体"/>
          <w:sz w:val="21"/>
          <w:szCs w:val="21"/>
        </w:rPr>
        <w:t>，所以一定</w:t>
      </w:r>
      <w:r w:rsidR="00C35418">
        <w:rPr>
          <w:rFonts w:ascii="宋体" w:eastAsia="宋体" w:hAnsi="宋体" w:cs="宋体" w:hint="eastAsia"/>
          <w:sz w:val="21"/>
          <w:szCs w:val="21"/>
        </w:rPr>
        <w:t>在</w:t>
      </w:r>
      <w:r w:rsidR="002B09A3" w:rsidRPr="00C43421">
        <w:rPr>
          <w:rFonts w:ascii="宋体" w:eastAsia="宋体" w:hAnsi="宋体" w:cs="宋体"/>
          <w:sz w:val="21"/>
          <w:szCs w:val="21"/>
        </w:rPr>
        <w:t>去</w:t>
      </w:r>
      <w:r w:rsidR="00DE3C3F">
        <w:rPr>
          <w:rFonts w:ascii="宋体" w:eastAsia="宋体" w:hAnsi="宋体" w:cs="宋体" w:hint="eastAsia"/>
          <w:sz w:val="21"/>
          <w:szCs w:val="21"/>
        </w:rPr>
        <w:t>痰</w:t>
      </w:r>
      <w:r w:rsidR="00A3756A">
        <w:rPr>
          <w:rFonts w:ascii="宋体" w:eastAsia="宋体" w:hAnsi="宋体" w:cs="宋体"/>
          <w:sz w:val="21"/>
          <w:szCs w:val="21"/>
        </w:rPr>
        <w:t>的同时</w:t>
      </w:r>
      <w:r w:rsidR="002B09A3" w:rsidRPr="00C43421">
        <w:rPr>
          <w:rFonts w:ascii="宋体" w:eastAsia="宋体" w:hAnsi="宋体" w:cs="宋体"/>
          <w:sz w:val="21"/>
          <w:szCs w:val="21"/>
        </w:rPr>
        <w:t>要注意我们脾胃功能的恢复。所以大家在日常生活中要避免贪凉饮冷，避免一些辛辣刺激的食物刺激我们的</w:t>
      </w:r>
      <w:r w:rsidR="00C35418">
        <w:rPr>
          <w:rFonts w:ascii="宋体" w:eastAsia="宋体" w:hAnsi="宋体" w:cs="宋体" w:hint="eastAsia"/>
          <w:sz w:val="21"/>
          <w:szCs w:val="21"/>
        </w:rPr>
        <w:t>脾胃</w:t>
      </w:r>
      <w:r w:rsidR="002B09A3" w:rsidRPr="00C43421">
        <w:rPr>
          <w:rFonts w:ascii="宋体" w:eastAsia="宋体" w:hAnsi="宋体" w:cs="宋体"/>
          <w:sz w:val="21"/>
          <w:szCs w:val="21"/>
        </w:rPr>
        <w:t>。一旦脾胃功能受到影响，那么我们的人体水液代谢就会出现异常。较轻的情况下会觉得湿气重，觉得疲劳，没胃口</w:t>
      </w:r>
      <w:r w:rsidR="00C35418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较为严重的表现，就会慢慢</w:t>
      </w:r>
      <w:r w:rsidR="00C35418">
        <w:rPr>
          <w:rFonts w:ascii="宋体" w:eastAsia="宋体" w:hAnsi="宋体" w:cs="宋体" w:hint="eastAsia"/>
          <w:sz w:val="21"/>
          <w:szCs w:val="21"/>
        </w:rPr>
        <w:t>地</w:t>
      </w:r>
      <w:r w:rsidR="002B09A3" w:rsidRPr="00C43421">
        <w:rPr>
          <w:rFonts w:ascii="宋体" w:eastAsia="宋体" w:hAnsi="宋体" w:cs="宋体"/>
          <w:sz w:val="21"/>
          <w:szCs w:val="21"/>
        </w:rPr>
        <w:t>发现自己可能容易出痰，大家其实也可以观察一下身边的朋友是不是有很多人容易吐痰呢？其实这些就已经是脾胃出现问题的表现了。</w:t>
      </w:r>
    </w:p>
    <w:p w:rsidR="008F77FC" w:rsidRPr="00C43421" w:rsidRDefault="002B09A3" w:rsidP="00C35418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第三个原因就是</w:t>
      </w:r>
      <w:r w:rsidR="0059505C" w:rsidRPr="0059505C">
        <w:rPr>
          <w:rFonts w:ascii="宋体" w:eastAsia="宋体" w:hAnsi="宋体" w:cs="宋体"/>
          <w:sz w:val="21"/>
          <w:szCs w:val="21"/>
        </w:rPr>
        <w:t>瘀血</w:t>
      </w:r>
      <w:proofErr w:type="gramStart"/>
      <w:r w:rsidR="00B928C4">
        <w:rPr>
          <w:rFonts w:ascii="宋体" w:eastAsia="宋体" w:hAnsi="宋体" w:cs="宋体"/>
          <w:sz w:val="21"/>
          <w:szCs w:val="21"/>
        </w:rPr>
        <w:t>痹</w:t>
      </w:r>
      <w:proofErr w:type="gramEnd"/>
      <w:r w:rsidR="00B928C4">
        <w:rPr>
          <w:rFonts w:ascii="宋体" w:eastAsia="宋体" w:hAnsi="宋体" w:cs="宋体"/>
          <w:sz w:val="21"/>
          <w:szCs w:val="21"/>
        </w:rPr>
        <w:t>阻</w:t>
      </w:r>
      <w:r w:rsidRPr="00C43421">
        <w:rPr>
          <w:rFonts w:ascii="宋体" w:eastAsia="宋体" w:hAnsi="宋体" w:cs="宋体"/>
          <w:sz w:val="21"/>
          <w:szCs w:val="21"/>
        </w:rPr>
        <w:t>，</w:t>
      </w:r>
      <w:r w:rsidR="0059505C" w:rsidRPr="0059505C">
        <w:rPr>
          <w:rFonts w:ascii="宋体" w:eastAsia="宋体" w:hAnsi="宋体" w:cs="宋体"/>
          <w:sz w:val="21"/>
          <w:szCs w:val="21"/>
        </w:rPr>
        <w:t>瘀血</w:t>
      </w:r>
      <w:proofErr w:type="gramStart"/>
      <w:r w:rsidR="00B928C4">
        <w:rPr>
          <w:rFonts w:ascii="宋体" w:eastAsia="宋体" w:hAnsi="宋体" w:cs="宋体"/>
          <w:sz w:val="21"/>
          <w:szCs w:val="21"/>
        </w:rPr>
        <w:t>痹</w:t>
      </w:r>
      <w:proofErr w:type="gramEnd"/>
      <w:r w:rsidR="00B928C4">
        <w:rPr>
          <w:rFonts w:ascii="宋体" w:eastAsia="宋体" w:hAnsi="宋体" w:cs="宋体"/>
          <w:sz w:val="21"/>
          <w:szCs w:val="21"/>
        </w:rPr>
        <w:t>阻</w:t>
      </w:r>
      <w:r w:rsidRPr="00C43421">
        <w:rPr>
          <w:rFonts w:ascii="宋体" w:eastAsia="宋体" w:hAnsi="宋体" w:cs="宋体"/>
          <w:sz w:val="21"/>
          <w:szCs w:val="21"/>
        </w:rPr>
        <w:t>也是中老年人出现胸闷的最常见原因了</w:t>
      </w:r>
      <w:r w:rsidR="00DE5523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它的主要表现就是胸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闷持续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的时间会比较</w:t>
      </w:r>
      <w:r w:rsidR="00897F63">
        <w:rPr>
          <w:rFonts w:ascii="宋体" w:eastAsia="宋体" w:hAnsi="宋体" w:cs="宋体"/>
          <w:sz w:val="21"/>
          <w:szCs w:val="21"/>
        </w:rPr>
        <w:t>长，观察他的舌头</w:t>
      </w:r>
      <w:r w:rsidR="00DE5523">
        <w:rPr>
          <w:rFonts w:ascii="宋体" w:eastAsia="宋体" w:hAnsi="宋体" w:cs="宋体" w:hint="eastAsia"/>
          <w:sz w:val="21"/>
          <w:szCs w:val="21"/>
        </w:rPr>
        <w:t>，</w:t>
      </w:r>
      <w:r w:rsidR="00897F63">
        <w:rPr>
          <w:rFonts w:ascii="宋体" w:eastAsia="宋体" w:hAnsi="宋体" w:cs="宋体"/>
          <w:sz w:val="21"/>
          <w:szCs w:val="21"/>
        </w:rPr>
        <w:t>会发现整个舌头比较暗红或者紫暗有</w:t>
      </w:r>
      <w:r w:rsidR="00B71EF2">
        <w:rPr>
          <w:rFonts w:ascii="宋体" w:eastAsia="宋体" w:hAnsi="宋体" w:cs="宋体"/>
          <w:sz w:val="21"/>
          <w:szCs w:val="21"/>
        </w:rPr>
        <w:t>瘀</w:t>
      </w:r>
      <w:r w:rsidR="00897F63">
        <w:rPr>
          <w:rFonts w:ascii="宋体" w:eastAsia="宋体" w:hAnsi="宋体" w:cs="宋体"/>
          <w:sz w:val="21"/>
          <w:szCs w:val="21"/>
        </w:rPr>
        <w:t>斑，然后舌下</w:t>
      </w:r>
      <w:r w:rsidRPr="00C43421">
        <w:rPr>
          <w:rFonts w:ascii="宋体" w:eastAsia="宋体" w:hAnsi="宋体" w:cs="宋体"/>
          <w:sz w:val="21"/>
          <w:szCs w:val="21"/>
        </w:rPr>
        <w:t>静脉也是两条青筋很明显</w:t>
      </w:r>
      <w:r w:rsidR="00897F63">
        <w:rPr>
          <w:rFonts w:ascii="宋体" w:eastAsia="宋体" w:hAnsi="宋体" w:cs="宋体"/>
          <w:sz w:val="21"/>
          <w:szCs w:val="21"/>
        </w:rPr>
        <w:t>，治法也就是我们耳熟能详的，就是要活血化瘀了。大家可能都听过</w:t>
      </w:r>
      <w:r w:rsidR="00897F63">
        <w:rPr>
          <w:rFonts w:ascii="宋体" w:eastAsia="宋体" w:hAnsi="宋体" w:cs="宋体" w:hint="eastAsia"/>
          <w:sz w:val="21"/>
          <w:szCs w:val="21"/>
        </w:rPr>
        <w:t>丹参，三七</w:t>
      </w:r>
      <w:r w:rsidRPr="00C43421">
        <w:rPr>
          <w:rFonts w:ascii="宋体" w:eastAsia="宋体" w:hAnsi="宋体" w:cs="宋体"/>
          <w:sz w:val="21"/>
          <w:szCs w:val="21"/>
        </w:rPr>
        <w:t>这些中药可以活血化瘀，其实是可以运用在气血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阻上的，但必须在辩证的基础上配伍得当</w:t>
      </w:r>
      <w:r w:rsidR="00897F63">
        <w:rPr>
          <w:rFonts w:ascii="宋体" w:eastAsia="宋体" w:hAnsi="宋体" w:cs="宋体" w:hint="eastAsia"/>
          <w:sz w:val="21"/>
          <w:szCs w:val="21"/>
        </w:rPr>
        <w:t>地</w:t>
      </w:r>
      <w:r w:rsidR="00897F63">
        <w:rPr>
          <w:rFonts w:ascii="宋体" w:eastAsia="宋体" w:hAnsi="宋体" w:cs="宋体"/>
          <w:sz w:val="21"/>
          <w:szCs w:val="21"/>
        </w:rPr>
        <w:t>去使用</w:t>
      </w:r>
      <w:r w:rsidRPr="00C43421">
        <w:rPr>
          <w:rFonts w:ascii="宋体" w:eastAsia="宋体" w:hAnsi="宋体" w:cs="宋体"/>
          <w:sz w:val="21"/>
          <w:szCs w:val="21"/>
        </w:rPr>
        <w:t xml:space="preserve">才能获得比较好的效果。 </w:t>
      </w:r>
    </w:p>
    <w:p w:rsidR="008F77FC" w:rsidRPr="00C43421" w:rsidRDefault="00897F6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同时也要提醒大家，就是在使用活血化瘀的药物同时</w:t>
      </w:r>
      <w:r w:rsidR="002B09A3" w:rsidRPr="00C43421">
        <w:rPr>
          <w:rFonts w:ascii="宋体" w:eastAsia="宋体" w:hAnsi="宋体" w:cs="宋体"/>
          <w:sz w:val="21"/>
          <w:szCs w:val="21"/>
        </w:rPr>
        <w:t>要注意它的剂量，并看看有</w:t>
      </w:r>
      <w:r w:rsidR="007C4F77">
        <w:rPr>
          <w:rFonts w:ascii="宋体" w:eastAsia="宋体" w:hAnsi="宋体" w:cs="宋体"/>
          <w:sz w:val="21"/>
          <w:szCs w:val="21"/>
        </w:rPr>
        <w:t>没有导致出血的倾向或者征兆，如果出现了要立即停止使用。这个图片</w:t>
      </w:r>
      <w:r w:rsidR="002B09A3" w:rsidRPr="00C43421">
        <w:rPr>
          <w:rFonts w:ascii="宋体" w:eastAsia="宋体" w:hAnsi="宋体" w:cs="宋体"/>
          <w:sz w:val="21"/>
          <w:szCs w:val="21"/>
        </w:rPr>
        <w:t>就是一个非常明显的气滞血</w:t>
      </w:r>
      <w:proofErr w:type="gramStart"/>
      <w:r w:rsidR="002B09A3" w:rsidRPr="00C43421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2B09A3" w:rsidRPr="00C43421">
        <w:rPr>
          <w:rFonts w:ascii="宋体" w:eastAsia="宋体" w:hAnsi="宋体" w:cs="宋体"/>
          <w:sz w:val="21"/>
          <w:szCs w:val="21"/>
        </w:rPr>
        <w:t>的舌</w:t>
      </w:r>
      <w:proofErr w:type="gramStart"/>
      <w:r w:rsidR="002B09A3" w:rsidRPr="00C43421">
        <w:rPr>
          <w:rFonts w:ascii="宋体" w:eastAsia="宋体" w:hAnsi="宋体" w:cs="宋体"/>
          <w:sz w:val="21"/>
          <w:szCs w:val="21"/>
        </w:rPr>
        <w:t>象</w:t>
      </w:r>
      <w:proofErr w:type="gramEnd"/>
      <w:r w:rsidR="002B09A3" w:rsidRPr="00C43421">
        <w:rPr>
          <w:rFonts w:ascii="宋体" w:eastAsia="宋体" w:hAnsi="宋体" w:cs="宋体"/>
          <w:sz w:val="21"/>
          <w:szCs w:val="21"/>
        </w:rPr>
        <w:t xml:space="preserve">的表现，大家可以看到舌面上到处都是紫瘀斑，其实我们日常中这种也不是特别常见，比较常见的就是舌头边缘有一个小黑点，大家要仔细注意去观察，提早发现问题。 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第</w:t>
      </w:r>
      <w:r w:rsidR="00ED7757">
        <w:rPr>
          <w:rFonts w:ascii="宋体" w:eastAsia="宋体" w:hAnsi="宋体" w:cs="宋体" w:hint="eastAsia"/>
          <w:sz w:val="21"/>
          <w:szCs w:val="21"/>
        </w:rPr>
        <w:t>四</w:t>
      </w:r>
      <w:r w:rsidRPr="00C43421">
        <w:rPr>
          <w:rFonts w:ascii="宋体" w:eastAsia="宋体" w:hAnsi="宋体" w:cs="宋体"/>
          <w:sz w:val="21"/>
          <w:szCs w:val="21"/>
        </w:rPr>
        <w:t>个原因就是心气不足了，这主要是一些长期情绪不好，还有一些年老久病卧床</w:t>
      </w:r>
      <w:r w:rsidR="00ED7757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活动量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少以后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出现的一个原因。它的主要症状就</w:t>
      </w:r>
      <w:r w:rsidR="00431A3A">
        <w:rPr>
          <w:rFonts w:ascii="宋体" w:eastAsia="宋体" w:hAnsi="宋体" w:cs="宋体" w:hint="eastAsia"/>
          <w:sz w:val="21"/>
          <w:szCs w:val="21"/>
        </w:rPr>
        <w:t>是</w:t>
      </w:r>
      <w:r w:rsidR="00ED7757">
        <w:rPr>
          <w:rFonts w:ascii="宋体" w:eastAsia="宋体" w:hAnsi="宋体" w:cs="宋体"/>
          <w:sz w:val="21"/>
          <w:szCs w:val="21"/>
        </w:rPr>
        <w:t>比较疲劳，</w:t>
      </w:r>
      <w:r w:rsidRPr="00C43421">
        <w:rPr>
          <w:rFonts w:ascii="宋体" w:eastAsia="宋体" w:hAnsi="宋体" w:cs="宋体"/>
          <w:sz w:val="21"/>
          <w:szCs w:val="21"/>
        </w:rPr>
        <w:t>活动以后会加重胸闷气短，甚至还伴随有一些心慌</w:t>
      </w:r>
      <w:r w:rsidR="00ED7757">
        <w:rPr>
          <w:rFonts w:ascii="宋体" w:eastAsia="宋体" w:hAnsi="宋体" w:cs="宋体" w:hint="eastAsia"/>
          <w:sz w:val="21"/>
          <w:szCs w:val="21"/>
        </w:rPr>
        <w:t>心悸</w:t>
      </w:r>
      <w:r w:rsidR="00431A3A">
        <w:rPr>
          <w:rFonts w:ascii="宋体" w:eastAsia="宋体" w:hAnsi="宋体" w:cs="宋体"/>
          <w:sz w:val="21"/>
          <w:szCs w:val="21"/>
        </w:rPr>
        <w:t>，同时脸色也</w:t>
      </w:r>
      <w:r w:rsidRPr="00C43421">
        <w:rPr>
          <w:rFonts w:ascii="宋体" w:eastAsia="宋体" w:hAnsi="宋体" w:cs="宋体"/>
          <w:sz w:val="21"/>
          <w:szCs w:val="21"/>
        </w:rPr>
        <w:t>不是那么的红润，偏白，甚至还有一点虚浮的表现。针对这个病因，我们主要想到的就是要给他补气血</w:t>
      </w:r>
      <w:r w:rsidR="00431A3A">
        <w:rPr>
          <w:rFonts w:ascii="宋体" w:eastAsia="宋体" w:hAnsi="宋体" w:cs="宋体" w:hint="eastAsia"/>
          <w:sz w:val="21"/>
          <w:szCs w:val="21"/>
        </w:rPr>
        <w:t>，</w:t>
      </w:r>
      <w:r w:rsidR="00431A3A">
        <w:rPr>
          <w:rFonts w:ascii="宋体" w:eastAsia="宋体" w:hAnsi="宋体" w:cs="宋体"/>
          <w:sz w:val="21"/>
          <w:szCs w:val="21"/>
        </w:rPr>
        <w:t>补心气，也就是我们大家经常聊到的人参、党参、黄芪这一类补一点的药物，这些</w:t>
      </w:r>
      <w:r w:rsidRPr="00C43421">
        <w:rPr>
          <w:rFonts w:ascii="宋体" w:eastAsia="宋体" w:hAnsi="宋体" w:cs="宋体"/>
          <w:sz w:val="21"/>
          <w:szCs w:val="21"/>
        </w:rPr>
        <w:t>可以补气的药物，同时还可以用一些像麦冬、黄</w:t>
      </w:r>
      <w:r w:rsidR="004F22E5">
        <w:rPr>
          <w:rFonts w:ascii="宋体" w:eastAsia="宋体" w:hAnsi="宋体" w:cs="宋体" w:hint="eastAsia"/>
          <w:sz w:val="21"/>
          <w:szCs w:val="21"/>
        </w:rPr>
        <w:t>精</w:t>
      </w:r>
      <w:r w:rsidRPr="00C43421">
        <w:rPr>
          <w:rFonts w:ascii="宋体" w:eastAsia="宋体" w:hAnsi="宋体" w:cs="宋体"/>
          <w:sz w:val="21"/>
          <w:szCs w:val="21"/>
        </w:rPr>
        <w:t xml:space="preserve">这些养阴的药物一起配合使用。 </w:t>
      </w:r>
    </w:p>
    <w:p w:rsidR="001D7774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我在临床中发现现在胸闷的出现越来越年轻</w:t>
      </w:r>
      <w:r w:rsidR="00737907">
        <w:rPr>
          <w:rFonts w:ascii="宋体" w:eastAsia="宋体" w:hAnsi="宋体" w:cs="宋体"/>
          <w:sz w:val="21"/>
          <w:szCs w:val="21"/>
        </w:rPr>
        <w:t>化了，一个就是因为年轻人工作压力较大，不顺心，长期不开心，同时</w:t>
      </w:r>
      <w:r w:rsidRPr="00C43421">
        <w:rPr>
          <w:rFonts w:ascii="宋体" w:eastAsia="宋体" w:hAnsi="宋体" w:cs="宋体"/>
          <w:sz w:val="21"/>
          <w:szCs w:val="21"/>
        </w:rPr>
        <w:t>也不爱运动，其中一些性格比较内向的人或者说不会释放情绪的人，他慢慢</w:t>
      </w:r>
      <w:r w:rsidR="0018140A">
        <w:rPr>
          <w:rFonts w:ascii="宋体" w:eastAsia="宋体" w:hAnsi="宋体" w:cs="宋体" w:hint="eastAsia"/>
          <w:sz w:val="21"/>
          <w:szCs w:val="21"/>
        </w:rPr>
        <w:t>地</w:t>
      </w:r>
      <w:r w:rsidRPr="00C43421">
        <w:rPr>
          <w:rFonts w:ascii="宋体" w:eastAsia="宋体" w:hAnsi="宋体" w:cs="宋体"/>
          <w:sz w:val="21"/>
          <w:szCs w:val="21"/>
        </w:rPr>
        <w:t>就容易出现胸口憋闷的感觉了。我们大家可以现在就做一个小实验，都</w:t>
      </w:r>
      <w:r w:rsidR="0018140A">
        <w:rPr>
          <w:rFonts w:ascii="宋体" w:eastAsia="宋体" w:hAnsi="宋体" w:cs="宋体" w:hint="eastAsia"/>
          <w:sz w:val="21"/>
          <w:szCs w:val="21"/>
        </w:rPr>
        <w:t>试试</w:t>
      </w:r>
      <w:r w:rsidRPr="00C43421">
        <w:rPr>
          <w:rFonts w:ascii="宋体" w:eastAsia="宋体" w:hAnsi="宋体" w:cs="宋体"/>
          <w:sz w:val="21"/>
          <w:szCs w:val="21"/>
        </w:rPr>
        <w:t>大口的吸气，把胸脯鼓起来，看看有谁吸气时能感觉到已经吸不到底了，就是说胸口有点堵塞的感觉，甚至出现胸闷而痛的感觉。如果胸脯鼓不起来，估计平时运动量也比较小，可能爬个楼梯都会觉得明显的</w:t>
      </w:r>
      <w:r w:rsidR="00F758EB">
        <w:rPr>
          <w:rFonts w:ascii="宋体" w:eastAsia="宋体" w:hAnsi="宋体" w:cs="宋体"/>
          <w:sz w:val="21"/>
          <w:szCs w:val="21"/>
        </w:rPr>
        <w:t>有喘气，这也是肺活量下降的一个表现，大家都要提早注意了，要尽量</w:t>
      </w:r>
      <w:r w:rsidRPr="00C43421">
        <w:rPr>
          <w:rFonts w:ascii="宋体" w:eastAsia="宋体" w:hAnsi="宋体" w:cs="宋体"/>
          <w:sz w:val="21"/>
          <w:szCs w:val="21"/>
        </w:rPr>
        <w:t>减少乘坐电梯的次数，因为爬楼梯对我们提高心肺功能效果非常显</w:t>
      </w:r>
      <w:r w:rsidR="00EB1865">
        <w:rPr>
          <w:rFonts w:ascii="宋体" w:eastAsia="宋体" w:hAnsi="宋体" w:cs="宋体" w:hint="eastAsia"/>
          <w:sz w:val="21"/>
          <w:szCs w:val="21"/>
        </w:rPr>
        <w:t>著</w:t>
      </w:r>
      <w:r w:rsidR="001D7774">
        <w:rPr>
          <w:rFonts w:ascii="宋体" w:eastAsia="宋体" w:hAnsi="宋体" w:cs="宋体" w:hint="eastAsia"/>
          <w:sz w:val="21"/>
          <w:szCs w:val="21"/>
        </w:rPr>
        <w:t>。</w:t>
      </w:r>
    </w:p>
    <w:p w:rsidR="00EB1865" w:rsidRDefault="00EB1865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同时如果长期不开心，郁闷又不活动导致淤在胸</w:t>
      </w:r>
      <w:proofErr w:type="gramStart"/>
      <w:r>
        <w:rPr>
          <w:rFonts w:ascii="宋体" w:eastAsia="宋体" w:hAnsi="宋体" w:cs="宋体"/>
          <w:sz w:val="21"/>
          <w:szCs w:val="21"/>
        </w:rPr>
        <w:t>腑</w:t>
      </w:r>
      <w:proofErr w:type="gramEnd"/>
      <w:r>
        <w:rPr>
          <w:rFonts w:ascii="宋体" w:eastAsia="宋体" w:hAnsi="宋体" w:cs="宋体"/>
          <w:sz w:val="21"/>
          <w:szCs w:val="21"/>
        </w:rPr>
        <w:t>的气不能出来，</w:t>
      </w:r>
      <w:r w:rsidR="002B09A3" w:rsidRPr="00C43421">
        <w:rPr>
          <w:rFonts w:ascii="宋体" w:eastAsia="宋体" w:hAnsi="宋体" w:cs="宋体"/>
          <w:sz w:val="21"/>
          <w:szCs w:val="21"/>
        </w:rPr>
        <w:t>时间久了就容易出现器质性的病变了，就不像我们刚开始说的那是功能性的病变</w:t>
      </w:r>
      <w:r w:rsidR="00912B92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如果经常出现这种不痛快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2B09A3" w:rsidRPr="00C43421">
        <w:rPr>
          <w:rFonts w:ascii="宋体" w:eastAsia="宋体" w:hAnsi="宋体" w:cs="宋体"/>
          <w:sz w:val="21"/>
          <w:szCs w:val="21"/>
        </w:rPr>
        <w:t>抑郁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lastRenderedPageBreak/>
        <w:t>想</w:t>
      </w:r>
      <w:r>
        <w:rPr>
          <w:rFonts w:ascii="宋体" w:eastAsia="宋体" w:hAnsi="宋体" w:cs="宋体"/>
          <w:sz w:val="21"/>
          <w:szCs w:val="21"/>
        </w:rPr>
        <w:t>爆发</w:t>
      </w:r>
      <w:r w:rsidR="002B09A3" w:rsidRPr="00C43421">
        <w:rPr>
          <w:rFonts w:ascii="宋体" w:eastAsia="宋体" w:hAnsi="宋体" w:cs="宋体"/>
          <w:sz w:val="21"/>
          <w:szCs w:val="21"/>
        </w:rPr>
        <w:t>但是又爆发不出来的情况，那就一定要重视自己的情绪问题了</w:t>
      </w:r>
      <w:r w:rsidR="00912B92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他可能已经不单单是情绪了，已经影响到我们内部的器官了，影响到的可能就有心、肺、胃这些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甚至肝都会影响到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8F77FC" w:rsidRPr="00C43421" w:rsidRDefault="002B09A3" w:rsidP="00EB1865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运动健身能使人快乐，就是因为健身能很好的把</w:t>
      </w:r>
      <w:r w:rsidR="00912B92">
        <w:rPr>
          <w:rFonts w:ascii="宋体" w:eastAsia="宋体" w:hAnsi="宋体" w:cs="宋体" w:hint="eastAsia"/>
          <w:sz w:val="21"/>
          <w:szCs w:val="21"/>
        </w:rPr>
        <w:t>郁</w:t>
      </w:r>
      <w:r w:rsidRPr="00C43421">
        <w:rPr>
          <w:rFonts w:ascii="宋体" w:eastAsia="宋体" w:hAnsi="宋体" w:cs="宋体"/>
          <w:sz w:val="21"/>
          <w:szCs w:val="21"/>
        </w:rPr>
        <w:t>气释放出来，人就减压了</w:t>
      </w:r>
      <w:r w:rsidR="00687CA2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快乐了。还有人到中年爱发脾气，控制不住，都是因为</w:t>
      </w:r>
      <w:r w:rsidR="00EB1865">
        <w:rPr>
          <w:rFonts w:ascii="宋体" w:eastAsia="宋体" w:hAnsi="宋体" w:cs="宋体" w:hint="eastAsia"/>
          <w:sz w:val="21"/>
          <w:szCs w:val="21"/>
        </w:rPr>
        <w:t>郁气</w:t>
      </w:r>
      <w:r w:rsidRPr="00C43421">
        <w:rPr>
          <w:rFonts w:ascii="宋体" w:eastAsia="宋体" w:hAnsi="宋体" w:cs="宋体"/>
          <w:sz w:val="21"/>
          <w:szCs w:val="21"/>
        </w:rPr>
        <w:t>太大，要尽量</w:t>
      </w:r>
      <w:r w:rsidR="00687CA2">
        <w:rPr>
          <w:rFonts w:ascii="宋体" w:eastAsia="宋体" w:hAnsi="宋体" w:cs="宋体" w:hint="eastAsia"/>
          <w:sz w:val="21"/>
          <w:szCs w:val="21"/>
        </w:rPr>
        <w:t>地</w:t>
      </w:r>
      <w:r w:rsidRPr="00C43421">
        <w:rPr>
          <w:rFonts w:ascii="宋体" w:eastAsia="宋体" w:hAnsi="宋体" w:cs="宋体"/>
          <w:sz w:val="21"/>
          <w:szCs w:val="21"/>
        </w:rPr>
        <w:t>去释放它，不要去压抑它。如果把</w:t>
      </w:r>
      <w:r w:rsidR="00EB1865">
        <w:rPr>
          <w:rFonts w:ascii="宋体" w:eastAsia="宋体" w:hAnsi="宋体" w:cs="宋体" w:hint="eastAsia"/>
          <w:sz w:val="21"/>
          <w:szCs w:val="21"/>
        </w:rPr>
        <w:t>郁气</w:t>
      </w:r>
      <w:r w:rsidRPr="00C43421">
        <w:rPr>
          <w:rFonts w:ascii="宋体" w:eastAsia="宋体" w:hAnsi="宋体" w:cs="宋体"/>
          <w:sz w:val="21"/>
          <w:szCs w:val="21"/>
        </w:rPr>
        <w:t>强压回去，有些人可能就会表现</w:t>
      </w:r>
      <w:r w:rsidR="004F7C9F">
        <w:rPr>
          <w:rFonts w:ascii="宋体" w:eastAsia="宋体" w:hAnsi="宋体" w:cs="宋体" w:hint="eastAsia"/>
          <w:sz w:val="21"/>
          <w:szCs w:val="21"/>
        </w:rPr>
        <w:t>得</w:t>
      </w:r>
      <w:r w:rsidRPr="00C43421">
        <w:rPr>
          <w:rFonts w:ascii="宋体" w:eastAsia="宋体" w:hAnsi="宋体" w:cs="宋体"/>
          <w:sz w:val="21"/>
          <w:szCs w:val="21"/>
        </w:rPr>
        <w:t>工作中很平静</w:t>
      </w:r>
      <w:r w:rsidR="003F752B">
        <w:rPr>
          <w:rFonts w:ascii="宋体" w:eastAsia="宋体" w:hAnsi="宋体" w:cs="宋体"/>
          <w:sz w:val="21"/>
          <w:szCs w:val="21"/>
        </w:rPr>
        <w:t>，可是回到家里就突然间</w:t>
      </w:r>
      <w:proofErr w:type="gramStart"/>
      <w:r w:rsidR="003F752B">
        <w:rPr>
          <w:rFonts w:ascii="宋体" w:eastAsia="宋体" w:hAnsi="宋体" w:cs="宋体"/>
          <w:sz w:val="21"/>
          <w:szCs w:val="21"/>
        </w:rPr>
        <w:t>爆</w:t>
      </w:r>
      <w:proofErr w:type="gramEnd"/>
      <w:r w:rsidR="003F752B">
        <w:rPr>
          <w:rFonts w:ascii="宋体" w:eastAsia="宋体" w:hAnsi="宋体" w:cs="宋体"/>
          <w:sz w:val="21"/>
          <w:szCs w:val="21"/>
        </w:rPr>
        <w:t>脾气，其实就是一个压抑过久的表现，这样</w:t>
      </w:r>
      <w:r w:rsidRPr="00C43421">
        <w:rPr>
          <w:rFonts w:ascii="宋体" w:eastAsia="宋体" w:hAnsi="宋体" w:cs="宋体"/>
          <w:sz w:val="21"/>
          <w:szCs w:val="21"/>
        </w:rPr>
        <w:t xml:space="preserve">的话就影响生活质量，同时也影响家庭和谐。 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我</w:t>
      </w:r>
      <w:r w:rsidR="00EB1865">
        <w:rPr>
          <w:rFonts w:ascii="宋体" w:eastAsia="宋体" w:hAnsi="宋体" w:cs="宋体" w:hint="eastAsia"/>
          <w:sz w:val="21"/>
          <w:szCs w:val="21"/>
        </w:rPr>
        <w:t>再</w:t>
      </w:r>
      <w:r w:rsidRPr="00C43421">
        <w:rPr>
          <w:rFonts w:ascii="宋体" w:eastAsia="宋体" w:hAnsi="宋体" w:cs="宋体"/>
          <w:sz w:val="21"/>
          <w:szCs w:val="21"/>
        </w:rPr>
        <w:t>为大家介绍一个我最喜欢做的动作，也是我们得</w:t>
      </w:r>
      <w:r w:rsidR="00EB1865">
        <w:rPr>
          <w:rFonts w:ascii="宋体" w:eastAsia="宋体" w:hAnsi="宋体" w:cs="宋体" w:hint="eastAsia"/>
          <w:sz w:val="21"/>
          <w:szCs w:val="21"/>
        </w:rPr>
        <w:t>明</w:t>
      </w:r>
      <w:r w:rsidRPr="00C43421">
        <w:rPr>
          <w:rFonts w:ascii="宋体" w:eastAsia="宋体" w:hAnsi="宋体" w:cs="宋体"/>
          <w:sz w:val="21"/>
          <w:szCs w:val="21"/>
        </w:rPr>
        <w:t>健身的一个动作，就是</w:t>
      </w:r>
      <w:r w:rsidR="00932CEC">
        <w:rPr>
          <w:rFonts w:ascii="宋体" w:eastAsia="宋体" w:hAnsi="宋体" w:cs="宋体" w:hint="eastAsia"/>
          <w:sz w:val="21"/>
          <w:szCs w:val="21"/>
        </w:rPr>
        <w:t>“</w:t>
      </w:r>
      <w:r w:rsidRPr="00C43421">
        <w:rPr>
          <w:rFonts w:ascii="宋体" w:eastAsia="宋体" w:hAnsi="宋体" w:cs="宋体"/>
          <w:sz w:val="21"/>
          <w:szCs w:val="21"/>
        </w:rPr>
        <w:t>上</w:t>
      </w:r>
      <w:r w:rsidR="00EB1865">
        <w:rPr>
          <w:rFonts w:ascii="宋体" w:eastAsia="宋体" w:hAnsi="宋体" w:cs="宋体" w:hint="eastAsia"/>
          <w:sz w:val="21"/>
          <w:szCs w:val="21"/>
        </w:rPr>
        <w:t>举</w:t>
      </w:r>
      <w:r w:rsidR="00932CEC">
        <w:rPr>
          <w:rFonts w:ascii="宋体" w:eastAsia="宋体" w:hAnsi="宋体" w:cs="宋体" w:hint="eastAsia"/>
          <w:sz w:val="21"/>
          <w:szCs w:val="21"/>
        </w:rPr>
        <w:t>”。</w:t>
      </w:r>
      <w:r w:rsidR="00A52F85">
        <w:rPr>
          <w:rFonts w:ascii="宋体" w:eastAsia="宋体" w:hAnsi="宋体" w:cs="宋体"/>
          <w:sz w:val="21"/>
          <w:szCs w:val="21"/>
        </w:rPr>
        <w:t>它可以有效</w:t>
      </w:r>
      <w:r w:rsidR="00932CEC">
        <w:rPr>
          <w:rFonts w:ascii="宋体" w:eastAsia="宋体" w:hAnsi="宋体" w:cs="宋体" w:hint="eastAsia"/>
          <w:sz w:val="21"/>
          <w:szCs w:val="21"/>
        </w:rPr>
        <w:t>地</w:t>
      </w:r>
      <w:r w:rsidR="00A52F85">
        <w:rPr>
          <w:rFonts w:ascii="宋体" w:eastAsia="宋体" w:hAnsi="宋体" w:cs="宋体"/>
          <w:sz w:val="21"/>
          <w:szCs w:val="21"/>
        </w:rPr>
        <w:t>伸展任脉</w:t>
      </w:r>
      <w:r w:rsidR="00DA1864">
        <w:rPr>
          <w:rFonts w:ascii="宋体" w:eastAsia="宋体" w:hAnsi="宋体" w:cs="宋体" w:hint="eastAsia"/>
          <w:sz w:val="21"/>
          <w:szCs w:val="21"/>
        </w:rPr>
        <w:t>、</w:t>
      </w:r>
      <w:r w:rsidR="00A52F85">
        <w:rPr>
          <w:rFonts w:ascii="宋体" w:eastAsia="宋体" w:hAnsi="宋体" w:cs="宋体"/>
          <w:sz w:val="21"/>
          <w:szCs w:val="21"/>
        </w:rPr>
        <w:t>阳明胃</w:t>
      </w:r>
      <w:r w:rsidRPr="00C43421">
        <w:rPr>
          <w:rFonts w:ascii="宋体" w:eastAsia="宋体" w:hAnsi="宋体" w:cs="宋体"/>
          <w:sz w:val="21"/>
          <w:szCs w:val="21"/>
        </w:rPr>
        <w:t>经</w:t>
      </w:r>
      <w:r w:rsidR="00A52F85">
        <w:rPr>
          <w:rFonts w:ascii="宋体" w:eastAsia="宋体" w:hAnsi="宋体" w:cs="宋体" w:hint="eastAsia"/>
          <w:sz w:val="21"/>
          <w:szCs w:val="21"/>
        </w:rPr>
        <w:t>，</w:t>
      </w:r>
      <w:r w:rsidR="00A52F85">
        <w:rPr>
          <w:rFonts w:ascii="宋体" w:eastAsia="宋体" w:hAnsi="宋体" w:cs="宋体"/>
          <w:sz w:val="21"/>
          <w:szCs w:val="21"/>
        </w:rPr>
        <w:t>通三焦、理中气，经常做可以让人</w:t>
      </w:r>
      <w:r w:rsidR="00A52F85">
        <w:rPr>
          <w:rFonts w:ascii="宋体" w:eastAsia="宋体" w:hAnsi="宋体" w:cs="宋体" w:hint="eastAsia"/>
          <w:sz w:val="21"/>
          <w:szCs w:val="21"/>
        </w:rPr>
        <w:t>百脉</w:t>
      </w:r>
      <w:r w:rsidRPr="00C43421">
        <w:rPr>
          <w:rFonts w:ascii="宋体" w:eastAsia="宋体" w:hAnsi="宋体" w:cs="宋体"/>
          <w:sz w:val="21"/>
          <w:szCs w:val="21"/>
        </w:rPr>
        <w:t>顺畅，可以改善我们的胸闷，让人呼</w:t>
      </w:r>
      <w:r w:rsidR="00A52F85">
        <w:rPr>
          <w:rFonts w:ascii="宋体" w:eastAsia="宋体" w:hAnsi="宋体" w:cs="宋体"/>
          <w:sz w:val="21"/>
          <w:szCs w:val="21"/>
        </w:rPr>
        <w:t>吸畅快。大家也可以现在就试试做一做，上举双手向上够，感觉上面</w:t>
      </w:r>
      <w:r w:rsidRPr="00C43421">
        <w:rPr>
          <w:rFonts w:ascii="宋体" w:eastAsia="宋体" w:hAnsi="宋体" w:cs="宋体"/>
          <w:sz w:val="21"/>
          <w:szCs w:val="21"/>
        </w:rPr>
        <w:t>有一个苹果</w:t>
      </w:r>
      <w:r w:rsidR="00A52F85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使劲</w:t>
      </w:r>
      <w:r w:rsidR="00A52F85">
        <w:rPr>
          <w:rFonts w:ascii="宋体" w:eastAsia="宋体" w:hAnsi="宋体" w:cs="宋体" w:hint="eastAsia"/>
          <w:sz w:val="21"/>
          <w:szCs w:val="21"/>
        </w:rPr>
        <w:t>地</w:t>
      </w:r>
      <w:r w:rsidRPr="00C43421">
        <w:rPr>
          <w:rFonts w:ascii="宋体" w:eastAsia="宋体" w:hAnsi="宋体" w:cs="宋体"/>
          <w:sz w:val="21"/>
          <w:szCs w:val="21"/>
        </w:rPr>
        <w:t>去够它，然后大家做</w:t>
      </w:r>
      <w:r w:rsidR="00A52F85" w:rsidRPr="00C43421">
        <w:rPr>
          <w:rFonts w:ascii="宋体" w:eastAsia="宋体" w:hAnsi="宋体" w:cs="宋体"/>
          <w:sz w:val="21"/>
          <w:szCs w:val="21"/>
        </w:rPr>
        <w:t>做</w:t>
      </w:r>
      <w:r w:rsidRPr="00C43421">
        <w:rPr>
          <w:rFonts w:ascii="宋体" w:eastAsia="宋体" w:hAnsi="宋体" w:cs="宋体"/>
          <w:sz w:val="21"/>
          <w:szCs w:val="21"/>
        </w:rPr>
        <w:t>看</w:t>
      </w:r>
      <w:r w:rsidR="00A52F85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有没有感觉到非常费劲的或者有什么疼痛的</w:t>
      </w:r>
      <w:r w:rsidR="00DA1864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如果有不舒服</w:t>
      </w:r>
      <w:r w:rsidR="00A52F85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 xml:space="preserve">有不适的感觉，大家都要提高警惕了，这就说明身体已经在向你求救了。 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最后我从经络的角度来给大家分析一下，其实我们的手六经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循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行都经过前胸</w:t>
      </w:r>
      <w:r w:rsidR="00FD3A4D">
        <w:rPr>
          <w:rFonts w:ascii="宋体" w:eastAsia="宋体" w:hAnsi="宋体" w:cs="宋体" w:hint="eastAsia"/>
          <w:sz w:val="21"/>
          <w:szCs w:val="21"/>
        </w:rPr>
        <w:t>、</w:t>
      </w:r>
      <w:r w:rsidRPr="00C43421">
        <w:rPr>
          <w:rFonts w:ascii="宋体" w:eastAsia="宋体" w:hAnsi="宋体" w:cs="宋体"/>
          <w:sz w:val="21"/>
          <w:szCs w:val="21"/>
        </w:rPr>
        <w:t>心下，这是什么意思？就是说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拉动手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六经就能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拉动</w:t>
      </w:r>
      <w:r w:rsidR="00FD3A4D">
        <w:rPr>
          <w:rFonts w:ascii="宋体" w:eastAsia="宋体" w:hAnsi="宋体" w:cs="宋体" w:hint="eastAsia"/>
          <w:sz w:val="21"/>
          <w:szCs w:val="21"/>
        </w:rPr>
        <w:t>心</w:t>
      </w:r>
      <w:proofErr w:type="gramEnd"/>
      <w:r w:rsidR="00DA1864">
        <w:rPr>
          <w:rFonts w:ascii="宋体" w:eastAsia="宋体" w:hAnsi="宋体" w:cs="宋体"/>
          <w:sz w:val="21"/>
          <w:szCs w:val="21"/>
        </w:rPr>
        <w:t>下，还有前胸。我们的手六经主要的</w:t>
      </w:r>
      <w:r w:rsidR="00DA1864">
        <w:rPr>
          <w:rFonts w:ascii="宋体" w:eastAsia="宋体" w:hAnsi="宋体" w:cs="宋体" w:hint="eastAsia"/>
          <w:sz w:val="21"/>
          <w:szCs w:val="21"/>
        </w:rPr>
        <w:t>循</w:t>
      </w:r>
      <w:r w:rsidRPr="00C43421">
        <w:rPr>
          <w:rFonts w:ascii="宋体" w:eastAsia="宋体" w:hAnsi="宋体" w:cs="宋体"/>
          <w:sz w:val="21"/>
          <w:szCs w:val="21"/>
        </w:rPr>
        <w:t>行路线就是我们的手臂，就是说活动我们的手臂就可以改善胸闷气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短这些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症状。比如我刚才提到的</w:t>
      </w:r>
      <w:r w:rsidR="00FD3A4D">
        <w:rPr>
          <w:rFonts w:ascii="宋体" w:eastAsia="宋体" w:hAnsi="宋体" w:cs="宋体" w:hint="eastAsia"/>
          <w:sz w:val="21"/>
          <w:szCs w:val="21"/>
        </w:rPr>
        <w:t>“</w:t>
      </w:r>
      <w:r w:rsidRPr="00C43421">
        <w:rPr>
          <w:rFonts w:ascii="宋体" w:eastAsia="宋体" w:hAnsi="宋体" w:cs="宋体"/>
          <w:sz w:val="21"/>
          <w:szCs w:val="21"/>
        </w:rPr>
        <w:t>上</w:t>
      </w:r>
      <w:r w:rsidR="00FD3A4D">
        <w:rPr>
          <w:rFonts w:ascii="宋体" w:eastAsia="宋体" w:hAnsi="宋体" w:cs="宋体" w:hint="eastAsia"/>
          <w:sz w:val="21"/>
          <w:szCs w:val="21"/>
        </w:rPr>
        <w:t>举</w:t>
      </w:r>
      <w:r w:rsidR="009607FC">
        <w:rPr>
          <w:rFonts w:ascii="宋体" w:eastAsia="宋体" w:hAnsi="宋体" w:cs="宋体" w:hint="eastAsia"/>
          <w:sz w:val="21"/>
          <w:szCs w:val="21"/>
        </w:rPr>
        <w:t>”</w:t>
      </w:r>
      <w:r w:rsidR="009607FC">
        <w:rPr>
          <w:rFonts w:ascii="宋体" w:eastAsia="宋体" w:hAnsi="宋体" w:cs="宋体"/>
          <w:sz w:val="21"/>
          <w:szCs w:val="21"/>
        </w:rPr>
        <w:t>，还有在前面我说的双手像螺旋桨一样旋转，也就是我们</w:t>
      </w:r>
      <w:r w:rsidR="009607FC">
        <w:rPr>
          <w:rFonts w:ascii="宋体" w:eastAsia="宋体" w:hAnsi="宋体" w:cs="宋体" w:hint="eastAsia"/>
          <w:sz w:val="21"/>
          <w:szCs w:val="21"/>
        </w:rPr>
        <w:t>得</w:t>
      </w:r>
      <w:r w:rsidR="00E11977">
        <w:rPr>
          <w:rFonts w:ascii="宋体" w:eastAsia="宋体" w:hAnsi="宋体" w:cs="宋体"/>
          <w:sz w:val="21"/>
          <w:szCs w:val="21"/>
        </w:rPr>
        <w:t>明健身</w:t>
      </w:r>
      <w:r w:rsidR="009607FC">
        <w:rPr>
          <w:rFonts w:ascii="宋体" w:eastAsia="宋体" w:hAnsi="宋体" w:cs="宋体"/>
          <w:sz w:val="21"/>
          <w:szCs w:val="21"/>
        </w:rPr>
        <w:t>的</w:t>
      </w:r>
      <w:r w:rsidR="009607FC">
        <w:rPr>
          <w:rFonts w:ascii="宋体" w:eastAsia="宋体" w:hAnsi="宋体" w:cs="宋体" w:hint="eastAsia"/>
          <w:sz w:val="21"/>
          <w:szCs w:val="21"/>
        </w:rPr>
        <w:t>“</w:t>
      </w:r>
      <w:r w:rsidR="00FD3A4D">
        <w:rPr>
          <w:rFonts w:ascii="宋体" w:eastAsia="宋体" w:hAnsi="宋体" w:cs="宋体" w:hint="eastAsia"/>
          <w:sz w:val="21"/>
          <w:szCs w:val="21"/>
        </w:rPr>
        <w:t>畅气操</w:t>
      </w:r>
      <w:r w:rsidR="009607FC">
        <w:rPr>
          <w:rFonts w:ascii="宋体" w:eastAsia="宋体" w:hAnsi="宋体" w:cs="宋体" w:hint="eastAsia"/>
          <w:sz w:val="21"/>
          <w:szCs w:val="21"/>
        </w:rPr>
        <w:t>”。</w:t>
      </w:r>
      <w:r w:rsidRPr="00C43421">
        <w:rPr>
          <w:rFonts w:ascii="宋体" w:eastAsia="宋体" w:hAnsi="宋体" w:cs="宋体"/>
          <w:sz w:val="21"/>
          <w:szCs w:val="21"/>
        </w:rPr>
        <w:t>还有我们</w:t>
      </w:r>
      <w:r w:rsidR="00400B30">
        <w:rPr>
          <w:rFonts w:ascii="宋体" w:eastAsia="宋体" w:hAnsi="宋体" w:cs="宋体" w:hint="eastAsia"/>
          <w:sz w:val="21"/>
          <w:szCs w:val="21"/>
        </w:rPr>
        <w:t>得</w:t>
      </w:r>
      <w:r w:rsidRPr="00C43421">
        <w:rPr>
          <w:rFonts w:ascii="宋体" w:eastAsia="宋体" w:hAnsi="宋体" w:cs="宋体"/>
          <w:sz w:val="21"/>
          <w:szCs w:val="21"/>
        </w:rPr>
        <w:t>明健身的很多动作，比如</w:t>
      </w:r>
      <w:r w:rsidR="00D66463">
        <w:rPr>
          <w:rFonts w:ascii="宋体" w:eastAsia="宋体" w:hAnsi="宋体" w:cs="宋体" w:hint="eastAsia"/>
          <w:sz w:val="21"/>
          <w:szCs w:val="21"/>
        </w:rPr>
        <w:t>“</w:t>
      </w:r>
      <w:r w:rsidR="00FD3A4D">
        <w:rPr>
          <w:rFonts w:ascii="宋体" w:eastAsia="宋体" w:hAnsi="宋体" w:cs="宋体" w:hint="eastAsia"/>
          <w:sz w:val="21"/>
          <w:szCs w:val="21"/>
        </w:rPr>
        <w:t>平举</w:t>
      </w:r>
      <w:r w:rsidR="00D66463">
        <w:rPr>
          <w:rFonts w:ascii="宋体" w:eastAsia="宋体" w:hAnsi="宋体" w:cs="宋体" w:hint="eastAsia"/>
          <w:sz w:val="21"/>
          <w:szCs w:val="21"/>
        </w:rPr>
        <w:t>”</w:t>
      </w:r>
      <w:r w:rsidRPr="00C43421">
        <w:rPr>
          <w:rFonts w:ascii="宋体" w:eastAsia="宋体" w:hAnsi="宋体" w:cs="宋体"/>
          <w:sz w:val="21"/>
          <w:szCs w:val="21"/>
        </w:rPr>
        <w:t>还有</w:t>
      </w:r>
      <w:r w:rsidR="00D66463">
        <w:rPr>
          <w:rFonts w:ascii="宋体" w:eastAsia="宋体" w:hAnsi="宋体" w:cs="宋体" w:hint="eastAsia"/>
          <w:sz w:val="21"/>
          <w:szCs w:val="21"/>
        </w:rPr>
        <w:t>“</w:t>
      </w:r>
      <w:r w:rsidRPr="00C43421">
        <w:rPr>
          <w:rFonts w:ascii="宋体" w:eastAsia="宋体" w:hAnsi="宋体" w:cs="宋体"/>
          <w:sz w:val="21"/>
          <w:szCs w:val="21"/>
        </w:rPr>
        <w:t>三</w:t>
      </w:r>
      <w:r w:rsidR="00FD3A4D">
        <w:rPr>
          <w:rFonts w:ascii="宋体" w:eastAsia="宋体" w:hAnsi="宋体" w:cs="宋体" w:hint="eastAsia"/>
          <w:sz w:val="21"/>
          <w:szCs w:val="21"/>
        </w:rPr>
        <w:t>扩</w:t>
      </w:r>
      <w:r w:rsidR="00D66463">
        <w:rPr>
          <w:rFonts w:ascii="宋体" w:eastAsia="宋体" w:hAnsi="宋体" w:cs="宋体" w:hint="eastAsia"/>
          <w:sz w:val="21"/>
          <w:szCs w:val="21"/>
        </w:rPr>
        <w:t>”</w:t>
      </w:r>
      <w:r w:rsidR="00FD3A4D">
        <w:rPr>
          <w:rFonts w:ascii="宋体" w:eastAsia="宋体" w:hAnsi="宋体" w:cs="宋体"/>
          <w:sz w:val="21"/>
          <w:szCs w:val="21"/>
        </w:rPr>
        <w:t>，这些都可以明显改善</w:t>
      </w:r>
      <w:r w:rsidRPr="00C43421">
        <w:rPr>
          <w:rFonts w:ascii="宋体" w:eastAsia="宋体" w:hAnsi="宋体" w:cs="宋体"/>
          <w:sz w:val="21"/>
          <w:szCs w:val="21"/>
        </w:rPr>
        <w:t>胸闷气短。除了运动健身，其实最重要的</w:t>
      </w:r>
      <w:r w:rsidR="00627C9F">
        <w:rPr>
          <w:rFonts w:ascii="宋体" w:eastAsia="宋体" w:hAnsi="宋体" w:cs="宋体" w:hint="eastAsia"/>
          <w:sz w:val="21"/>
          <w:szCs w:val="21"/>
        </w:rPr>
        <w:t>，</w:t>
      </w:r>
      <w:r w:rsidR="00B71AF5">
        <w:rPr>
          <w:rFonts w:ascii="宋体" w:eastAsia="宋体" w:hAnsi="宋体" w:cs="宋体"/>
          <w:sz w:val="21"/>
          <w:szCs w:val="21"/>
        </w:rPr>
        <w:t>也是</w:t>
      </w:r>
      <w:r w:rsidRPr="00C43421">
        <w:rPr>
          <w:rFonts w:ascii="宋体" w:eastAsia="宋体" w:hAnsi="宋体" w:cs="宋体"/>
          <w:sz w:val="21"/>
          <w:szCs w:val="21"/>
        </w:rPr>
        <w:t>大家可能经常会面对的就是工作的压力了，尽量去调整自己的心态，学会放松，拥有一颗平常心，心平气和</w:t>
      </w:r>
      <w:r w:rsidR="00FD3A4D">
        <w:rPr>
          <w:rFonts w:ascii="宋体" w:eastAsia="宋体" w:hAnsi="宋体" w:cs="宋体" w:hint="eastAsia"/>
          <w:sz w:val="21"/>
          <w:szCs w:val="21"/>
        </w:rPr>
        <w:t>地</w:t>
      </w:r>
      <w:r w:rsidRPr="00C43421">
        <w:rPr>
          <w:rFonts w:ascii="宋体" w:eastAsia="宋体" w:hAnsi="宋体" w:cs="宋体"/>
          <w:sz w:val="21"/>
          <w:szCs w:val="21"/>
        </w:rPr>
        <w:t>过日子，不生气少生气，才会让我们的代谢</w:t>
      </w:r>
      <w:r w:rsidR="00FD3A4D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气血运行</w:t>
      </w:r>
      <w:r w:rsidR="005C15C1">
        <w:rPr>
          <w:rFonts w:ascii="宋体" w:eastAsia="宋体" w:hAnsi="宋体" w:cs="宋体" w:hint="eastAsia"/>
          <w:sz w:val="21"/>
          <w:szCs w:val="21"/>
        </w:rPr>
        <w:t>得</w:t>
      </w:r>
      <w:r w:rsidRPr="00C43421">
        <w:rPr>
          <w:rFonts w:ascii="宋体" w:eastAsia="宋体" w:hAnsi="宋体" w:cs="宋体"/>
          <w:sz w:val="21"/>
          <w:szCs w:val="21"/>
        </w:rPr>
        <w:t xml:space="preserve">更通畅，才能改善我们的身体，减少胸闷气短的发生。 </w:t>
      </w:r>
    </w:p>
    <w:p w:rsidR="00654C6B" w:rsidRDefault="002B09A3" w:rsidP="001C7E3F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最后我们总结一下</w:t>
      </w:r>
      <w:r w:rsidR="006F524B">
        <w:rPr>
          <w:rFonts w:ascii="宋体" w:eastAsia="宋体" w:hAnsi="宋体" w:cs="宋体"/>
          <w:sz w:val="21"/>
          <w:szCs w:val="21"/>
        </w:rPr>
        <w:t>今天所讲的胸闷气短的</w:t>
      </w:r>
      <w:r w:rsidRPr="00C43421">
        <w:rPr>
          <w:rFonts w:ascii="宋体" w:eastAsia="宋体" w:hAnsi="宋体" w:cs="宋体"/>
          <w:sz w:val="21"/>
          <w:szCs w:val="21"/>
        </w:rPr>
        <w:t>原因</w:t>
      </w:r>
      <w:r w:rsidR="006F524B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第一个就是</w:t>
      </w:r>
      <w:r w:rsidR="00B87ABE">
        <w:rPr>
          <w:rFonts w:ascii="宋体" w:eastAsia="宋体" w:hAnsi="宋体" w:cs="宋体"/>
          <w:sz w:val="21"/>
          <w:szCs w:val="21"/>
        </w:rPr>
        <w:t>情绪影响</w:t>
      </w:r>
      <w:r w:rsidRPr="00C43421">
        <w:rPr>
          <w:rFonts w:ascii="宋体" w:eastAsia="宋体" w:hAnsi="宋体" w:cs="宋体"/>
          <w:sz w:val="21"/>
          <w:szCs w:val="21"/>
        </w:rPr>
        <w:t>，也就是我们讲的气滞心胸</w:t>
      </w:r>
      <w:r w:rsidR="00B87ABE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第二个就是痰浊</w:t>
      </w:r>
      <w:proofErr w:type="gramStart"/>
      <w:r w:rsidR="00B928C4">
        <w:rPr>
          <w:rFonts w:ascii="宋体" w:eastAsia="宋体" w:hAnsi="宋体" w:cs="宋体"/>
          <w:sz w:val="21"/>
          <w:szCs w:val="21"/>
        </w:rPr>
        <w:t>痹</w:t>
      </w:r>
      <w:proofErr w:type="gramEnd"/>
      <w:r w:rsidR="00B928C4">
        <w:rPr>
          <w:rFonts w:ascii="宋体" w:eastAsia="宋体" w:hAnsi="宋体" w:cs="宋体"/>
          <w:sz w:val="21"/>
          <w:szCs w:val="21"/>
        </w:rPr>
        <w:t>阻</w:t>
      </w:r>
      <w:r w:rsidRPr="00C43421">
        <w:rPr>
          <w:rFonts w:ascii="宋体" w:eastAsia="宋体" w:hAnsi="宋体" w:cs="宋体"/>
          <w:sz w:val="21"/>
          <w:szCs w:val="21"/>
        </w:rPr>
        <w:t>，</w:t>
      </w:r>
      <w:r w:rsidR="00B87ABE">
        <w:rPr>
          <w:rFonts w:ascii="宋体" w:eastAsia="宋体" w:hAnsi="宋体" w:cs="宋体"/>
          <w:sz w:val="21"/>
          <w:szCs w:val="21"/>
        </w:rPr>
        <w:t>也就是我们讲的脾胃的功能出现了问题，就是代谢水湿的功能出现问题</w:t>
      </w:r>
      <w:r w:rsidRPr="00C43421">
        <w:rPr>
          <w:rFonts w:ascii="宋体" w:eastAsia="宋体" w:hAnsi="宋体" w:cs="宋体"/>
          <w:sz w:val="21"/>
          <w:szCs w:val="21"/>
        </w:rPr>
        <w:t>导致痰浊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阻。第三个就是气血</w:t>
      </w:r>
      <w:proofErr w:type="gramStart"/>
      <w:r w:rsidR="00B87ABE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B87ABE">
        <w:rPr>
          <w:rFonts w:ascii="宋体" w:eastAsia="宋体" w:hAnsi="宋体" w:cs="宋体" w:hint="eastAsia"/>
          <w:sz w:val="21"/>
          <w:szCs w:val="21"/>
        </w:rPr>
        <w:t>阻</w:t>
      </w:r>
      <w:r w:rsidRPr="00C43421">
        <w:rPr>
          <w:rFonts w:ascii="宋体" w:eastAsia="宋体" w:hAnsi="宋体" w:cs="宋体"/>
          <w:sz w:val="21"/>
          <w:szCs w:val="21"/>
        </w:rPr>
        <w:t>，这个是中老年人常出现的。第</w:t>
      </w:r>
      <w:r w:rsidR="00F17BE0">
        <w:rPr>
          <w:rFonts w:ascii="宋体" w:eastAsia="宋体" w:hAnsi="宋体" w:cs="宋体" w:hint="eastAsia"/>
          <w:sz w:val="21"/>
          <w:szCs w:val="21"/>
        </w:rPr>
        <w:t>四</w:t>
      </w:r>
      <w:r w:rsidR="00AD1E37">
        <w:rPr>
          <w:rFonts w:ascii="宋体" w:eastAsia="宋体" w:hAnsi="宋体" w:cs="宋体"/>
          <w:sz w:val="21"/>
          <w:szCs w:val="21"/>
        </w:rPr>
        <w:t>个原因就是我们刚才说的</w:t>
      </w:r>
      <w:r w:rsidR="006F524B">
        <w:rPr>
          <w:rFonts w:ascii="宋体" w:eastAsia="宋体" w:hAnsi="宋体" w:cs="宋体" w:hint="eastAsia"/>
          <w:sz w:val="21"/>
          <w:szCs w:val="21"/>
        </w:rPr>
        <w:t>心气</w:t>
      </w:r>
      <w:r w:rsidRPr="00C43421">
        <w:rPr>
          <w:rFonts w:ascii="宋体" w:eastAsia="宋体" w:hAnsi="宋体" w:cs="宋体"/>
          <w:sz w:val="21"/>
          <w:szCs w:val="21"/>
        </w:rPr>
        <w:t>不足了，长期</w:t>
      </w:r>
      <w:r w:rsidR="006F524B">
        <w:rPr>
          <w:rFonts w:ascii="宋体" w:eastAsia="宋体" w:hAnsi="宋体" w:cs="宋体" w:hint="eastAsia"/>
          <w:sz w:val="21"/>
          <w:szCs w:val="21"/>
        </w:rPr>
        <w:t>地</w:t>
      </w:r>
      <w:r w:rsidR="006F524B">
        <w:rPr>
          <w:rFonts w:ascii="宋体" w:eastAsia="宋体" w:hAnsi="宋体" w:cs="宋体"/>
          <w:sz w:val="21"/>
          <w:szCs w:val="21"/>
        </w:rPr>
        <w:t>压抑或</w:t>
      </w:r>
      <w:r w:rsidR="00654C6B">
        <w:rPr>
          <w:rFonts w:ascii="宋体" w:eastAsia="宋体" w:hAnsi="宋体" w:cs="宋体"/>
          <w:sz w:val="21"/>
          <w:szCs w:val="21"/>
        </w:rPr>
        <w:t>不活动久病卧床的状态</w:t>
      </w:r>
      <w:r w:rsidR="00AD1E37">
        <w:rPr>
          <w:rFonts w:ascii="宋体" w:eastAsia="宋体" w:hAnsi="宋体" w:cs="宋体"/>
          <w:sz w:val="21"/>
          <w:szCs w:val="21"/>
        </w:rPr>
        <w:t>会出现</w:t>
      </w:r>
      <w:r w:rsidR="006F524B">
        <w:rPr>
          <w:rFonts w:ascii="宋体" w:eastAsia="宋体" w:hAnsi="宋体" w:cs="宋体"/>
          <w:sz w:val="21"/>
          <w:szCs w:val="21"/>
        </w:rPr>
        <w:t>心气不足的情况</w:t>
      </w:r>
      <w:r w:rsidR="006F524B">
        <w:rPr>
          <w:rFonts w:ascii="宋体" w:eastAsia="宋体" w:hAnsi="宋体" w:cs="宋体" w:hint="eastAsia"/>
          <w:sz w:val="21"/>
          <w:szCs w:val="21"/>
        </w:rPr>
        <w:t>。</w:t>
      </w:r>
      <w:r w:rsidR="00AD1E37">
        <w:rPr>
          <w:rFonts w:ascii="宋体" w:eastAsia="宋体" w:hAnsi="宋体" w:cs="宋体"/>
          <w:sz w:val="21"/>
          <w:szCs w:val="21"/>
        </w:rPr>
        <w:t>最后又</w:t>
      </w:r>
      <w:r w:rsidR="006F524B">
        <w:rPr>
          <w:rFonts w:ascii="宋体" w:eastAsia="宋体" w:hAnsi="宋体" w:cs="宋体"/>
          <w:sz w:val="21"/>
          <w:szCs w:val="21"/>
        </w:rPr>
        <w:t>从经络角度介绍</w:t>
      </w:r>
      <w:r w:rsidR="00AD1E37">
        <w:rPr>
          <w:rFonts w:ascii="宋体" w:eastAsia="宋体" w:hAnsi="宋体" w:cs="宋体" w:hint="eastAsia"/>
          <w:sz w:val="21"/>
          <w:szCs w:val="21"/>
        </w:rPr>
        <w:t>了</w:t>
      </w:r>
      <w:r w:rsidR="00AD1E37">
        <w:rPr>
          <w:rFonts w:ascii="宋体" w:eastAsia="宋体" w:hAnsi="宋体" w:cs="宋体"/>
          <w:sz w:val="21"/>
          <w:szCs w:val="21"/>
        </w:rPr>
        <w:t>手六经</w:t>
      </w:r>
      <w:r w:rsidR="00654C6B">
        <w:rPr>
          <w:rFonts w:ascii="宋体" w:eastAsia="宋体" w:hAnsi="宋体" w:cs="宋体"/>
          <w:sz w:val="21"/>
          <w:szCs w:val="21"/>
        </w:rPr>
        <w:t>是如何改善</w:t>
      </w:r>
      <w:r w:rsidR="006F524B">
        <w:rPr>
          <w:rFonts w:ascii="宋体" w:eastAsia="宋体" w:hAnsi="宋体" w:cs="宋体"/>
          <w:sz w:val="21"/>
          <w:szCs w:val="21"/>
        </w:rPr>
        <w:t>胸闷气短的</w:t>
      </w:r>
      <w:r w:rsidRPr="00C43421">
        <w:rPr>
          <w:rFonts w:ascii="宋体" w:eastAsia="宋体" w:hAnsi="宋体" w:cs="宋体"/>
          <w:sz w:val="21"/>
          <w:szCs w:val="21"/>
        </w:rPr>
        <w:t>情况。今天的主要内容就介绍到这里，谢谢大家</w:t>
      </w:r>
      <w:r w:rsidR="00AE161A">
        <w:rPr>
          <w:rFonts w:ascii="宋体" w:eastAsia="宋体" w:hAnsi="宋体" w:cs="宋体" w:hint="eastAsia"/>
          <w:sz w:val="21"/>
          <w:szCs w:val="21"/>
        </w:rPr>
        <w:t>！</w:t>
      </w:r>
    </w:p>
    <w:p w:rsidR="00D563E7" w:rsidRPr="00343745" w:rsidRDefault="00D563E7" w:rsidP="00343745">
      <w:pPr>
        <w:spacing w:before="240" w:after="240"/>
        <w:ind w:firstLineChars="200" w:firstLine="422"/>
        <w:rPr>
          <w:rFonts w:ascii="宋体" w:eastAsia="宋体" w:hAnsi="宋体" w:cs="宋体"/>
          <w:b/>
          <w:sz w:val="21"/>
          <w:szCs w:val="21"/>
        </w:rPr>
      </w:pPr>
      <w:r w:rsidRPr="00343745">
        <w:rPr>
          <w:rFonts w:ascii="宋体" w:eastAsia="宋体" w:hAnsi="宋体" w:cs="宋体" w:hint="eastAsia"/>
          <w:b/>
          <w:sz w:val="21"/>
          <w:szCs w:val="21"/>
        </w:rPr>
        <w:t>答疑:</w:t>
      </w:r>
    </w:p>
    <w:p w:rsidR="00654C6B" w:rsidRDefault="00654C6B" w:rsidP="00654C6B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654C6B">
        <w:rPr>
          <w:rFonts w:ascii="宋体" w:eastAsia="宋体" w:hAnsi="宋体" w:cs="宋体"/>
          <w:sz w:val="21"/>
          <w:szCs w:val="21"/>
        </w:rPr>
        <w:t>1.秦依依</w:t>
      </w:r>
      <w:r w:rsidR="00DF3090">
        <w:rPr>
          <w:rFonts w:ascii="宋体" w:eastAsia="宋体" w:hAnsi="宋体" w:cs="宋体" w:hint="eastAsia"/>
          <w:sz w:val="21"/>
          <w:szCs w:val="21"/>
        </w:rPr>
        <w:t>：</w:t>
      </w:r>
      <w:r w:rsidRPr="00654C6B">
        <w:rPr>
          <w:rFonts w:ascii="宋体" w:eastAsia="宋体" w:hAnsi="宋体" w:cs="宋体"/>
          <w:sz w:val="21"/>
          <w:szCs w:val="21"/>
        </w:rPr>
        <w:t>很容易紧张，随便一点小事就紧张，然后出现心悸</w:t>
      </w:r>
      <w:r w:rsidR="007E44ED">
        <w:rPr>
          <w:rFonts w:ascii="宋体" w:eastAsia="宋体" w:hAnsi="宋体" w:cs="宋体" w:hint="eastAsia"/>
          <w:sz w:val="21"/>
          <w:szCs w:val="21"/>
        </w:rPr>
        <w:t>、</w:t>
      </w:r>
      <w:r w:rsidRPr="00654C6B">
        <w:rPr>
          <w:rFonts w:ascii="宋体" w:eastAsia="宋体" w:hAnsi="宋体" w:cs="宋体"/>
          <w:sz w:val="21"/>
          <w:szCs w:val="21"/>
        </w:rPr>
        <w:t>头晕</w:t>
      </w:r>
      <w:r w:rsidR="007E44ED">
        <w:rPr>
          <w:rFonts w:ascii="宋体" w:eastAsia="宋体" w:hAnsi="宋体" w:cs="宋体" w:hint="eastAsia"/>
          <w:sz w:val="21"/>
          <w:szCs w:val="21"/>
        </w:rPr>
        <w:t>、</w:t>
      </w:r>
      <w:r w:rsidRPr="00654C6B">
        <w:rPr>
          <w:rFonts w:ascii="宋体" w:eastAsia="宋体" w:hAnsi="宋体" w:cs="宋体"/>
          <w:sz w:val="21"/>
          <w:szCs w:val="21"/>
        </w:rPr>
        <w:t>眼花的症状。</w:t>
      </w:r>
    </w:p>
    <w:p w:rsidR="00DF3090" w:rsidRDefault="002B09A3" w:rsidP="00DF3090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我们来看第一个问题</w:t>
      </w:r>
      <w:r w:rsidR="009B7CA4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其实容易紧张，也是有一些不太自信的</w:t>
      </w:r>
      <w:r w:rsidR="00C2437D">
        <w:rPr>
          <w:rFonts w:ascii="宋体" w:eastAsia="宋体" w:hAnsi="宋体" w:cs="宋体"/>
          <w:sz w:val="21"/>
          <w:szCs w:val="21"/>
        </w:rPr>
        <w:t>表现。从身体上来说有一些胆气不足，肝经也比较紧，其实越紧张，</w:t>
      </w:r>
      <w:r w:rsidRPr="00C43421">
        <w:rPr>
          <w:rFonts w:ascii="宋体" w:eastAsia="宋体" w:hAnsi="宋体" w:cs="宋体"/>
          <w:sz w:val="21"/>
          <w:szCs w:val="21"/>
        </w:rPr>
        <w:t>在生活中就发现越容</w:t>
      </w:r>
      <w:r w:rsidR="00C2437D">
        <w:rPr>
          <w:rFonts w:ascii="宋体" w:eastAsia="宋体" w:hAnsi="宋体" w:cs="宋体"/>
          <w:sz w:val="21"/>
          <w:szCs w:val="21"/>
        </w:rPr>
        <w:t>易出错，而且导致肝经也越紧绷。长期这样的话就会导致</w:t>
      </w:r>
      <w:r w:rsidR="00765187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C2437D">
        <w:rPr>
          <w:rFonts w:ascii="宋体" w:eastAsia="宋体" w:hAnsi="宋体" w:cs="宋体" w:hint="eastAsia"/>
          <w:sz w:val="21"/>
          <w:szCs w:val="21"/>
        </w:rPr>
        <w:t>“</w:t>
      </w:r>
      <w:r w:rsidR="00C2437D">
        <w:rPr>
          <w:rFonts w:ascii="宋体" w:eastAsia="宋体" w:hAnsi="宋体" w:cs="宋体"/>
          <w:sz w:val="21"/>
          <w:szCs w:val="21"/>
        </w:rPr>
        <w:t>肝木克脾</w:t>
      </w:r>
      <w:r w:rsidRPr="00C43421">
        <w:rPr>
          <w:rFonts w:ascii="宋体" w:eastAsia="宋体" w:hAnsi="宋体" w:cs="宋体"/>
          <w:sz w:val="21"/>
          <w:szCs w:val="21"/>
        </w:rPr>
        <w:t>土</w:t>
      </w:r>
      <w:r w:rsidR="00C2437D">
        <w:rPr>
          <w:rFonts w:ascii="宋体" w:eastAsia="宋体" w:hAnsi="宋体" w:cs="宋体" w:hint="eastAsia"/>
          <w:sz w:val="21"/>
          <w:szCs w:val="21"/>
        </w:rPr>
        <w:t>”</w:t>
      </w:r>
      <w:r w:rsidRPr="00C43421">
        <w:rPr>
          <w:rFonts w:ascii="宋体" w:eastAsia="宋体" w:hAnsi="宋体" w:cs="宋体"/>
          <w:sz w:val="21"/>
          <w:szCs w:val="21"/>
        </w:rPr>
        <w:t>的情况，也会出现一些脾胃相关的问题，</w:t>
      </w:r>
      <w:r w:rsidR="009D05BA" w:rsidRPr="00C43421">
        <w:rPr>
          <w:rFonts w:ascii="宋体" w:eastAsia="宋体" w:hAnsi="宋体" w:cs="宋体"/>
          <w:sz w:val="21"/>
          <w:szCs w:val="21"/>
        </w:rPr>
        <w:t>会慢慢导致</w:t>
      </w:r>
      <w:r w:rsidR="009D05BA">
        <w:rPr>
          <w:rFonts w:ascii="宋体" w:eastAsia="宋体" w:hAnsi="宋体" w:cs="宋体"/>
          <w:sz w:val="21"/>
          <w:szCs w:val="21"/>
        </w:rPr>
        <w:t>中焦淤堵不通</w:t>
      </w:r>
      <w:r w:rsidR="009D05BA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中焦淤堵不通了，气血就不能更好的去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濡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养我们的五官了，自然就会出现眼花这些情况，气血不能向上营养，我们的大脑就会出现头晕。第一个问题就先回答到这里，如果</w:t>
      </w:r>
      <w:proofErr w:type="gramStart"/>
      <w:r w:rsidR="00DC32F8" w:rsidRPr="00654C6B">
        <w:rPr>
          <w:rFonts w:ascii="宋体" w:eastAsia="宋体" w:hAnsi="宋体" w:cs="宋体"/>
          <w:sz w:val="21"/>
          <w:szCs w:val="21"/>
        </w:rPr>
        <w:t>依依</w:t>
      </w:r>
      <w:r w:rsidRPr="00C43421">
        <w:rPr>
          <w:rFonts w:ascii="宋体" w:eastAsia="宋体" w:hAnsi="宋体" w:cs="宋体"/>
          <w:sz w:val="21"/>
          <w:szCs w:val="21"/>
        </w:rPr>
        <w:t>还有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疑问，可以待会在群里再沟通。</w:t>
      </w:r>
    </w:p>
    <w:p w:rsidR="00DF3090" w:rsidRPr="000A4E56" w:rsidRDefault="00DF3090" w:rsidP="00DF3090">
      <w:pPr>
        <w:spacing w:before="240" w:after="240"/>
        <w:ind w:firstLineChars="200" w:firstLine="420"/>
        <w:rPr>
          <w:rFonts w:asciiTheme="minorEastAsia" w:hAnsiTheme="minorEastAsia" w:cs="宋体"/>
          <w:sz w:val="21"/>
          <w:szCs w:val="21"/>
        </w:rPr>
      </w:pPr>
      <w:r w:rsidRPr="000A4E56">
        <w:rPr>
          <w:rFonts w:asciiTheme="minorEastAsia" w:hAnsiTheme="minorEastAsia"/>
          <w:sz w:val="21"/>
          <w:szCs w:val="21"/>
        </w:rPr>
        <w:t>2.严文静</w:t>
      </w:r>
      <w:r w:rsidR="000A4E56">
        <w:rPr>
          <w:rFonts w:asciiTheme="minorEastAsia" w:hAnsiTheme="minorEastAsia" w:hint="eastAsia"/>
          <w:sz w:val="21"/>
          <w:szCs w:val="21"/>
        </w:rPr>
        <w:t>：</w:t>
      </w:r>
      <w:r w:rsidRPr="000A4E56">
        <w:rPr>
          <w:rFonts w:asciiTheme="minorEastAsia" w:hAnsiTheme="minorEastAsia"/>
          <w:sz w:val="21"/>
          <w:szCs w:val="21"/>
        </w:rPr>
        <w:t>脾气不好</w:t>
      </w:r>
      <w:r w:rsidR="001B755B">
        <w:rPr>
          <w:rFonts w:asciiTheme="minorEastAsia" w:hAnsiTheme="minorEastAsia" w:hint="eastAsia"/>
          <w:sz w:val="21"/>
          <w:szCs w:val="21"/>
        </w:rPr>
        <w:t>，</w:t>
      </w:r>
      <w:r w:rsidRPr="000A4E56">
        <w:rPr>
          <w:rFonts w:asciiTheme="minorEastAsia" w:hAnsiTheme="minorEastAsia"/>
          <w:sz w:val="21"/>
          <w:szCs w:val="21"/>
        </w:rPr>
        <w:t>半夜容易出现心慌胸闷，左手偶尔中指不通，脚冬天冰凉，牙齿刷牙会出血，嘴唇秋冬天脱皮干燥厉害</w:t>
      </w:r>
      <w:r w:rsidRPr="000A4E56">
        <w:rPr>
          <w:rFonts w:asciiTheme="minorEastAsia" w:hAnsiTheme="minorEastAsia" w:hint="eastAsia"/>
          <w:sz w:val="21"/>
          <w:szCs w:val="21"/>
        </w:rPr>
        <w:t>。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第二个问题</w:t>
      </w:r>
      <w:r w:rsidR="006F2FD3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大家看一看好像很多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症状</w:t>
      </w:r>
      <w:r w:rsidR="007D6A46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都有</w:t>
      </w:r>
      <w:r w:rsidR="000A4E56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简单来说脾气不好，</w:t>
      </w:r>
      <w:r w:rsidR="009423C2">
        <w:rPr>
          <w:rFonts w:ascii="宋体" w:eastAsia="宋体" w:hAnsi="宋体" w:cs="宋体" w:hint="eastAsia"/>
          <w:sz w:val="21"/>
          <w:szCs w:val="21"/>
        </w:rPr>
        <w:t>是</w:t>
      </w:r>
      <w:r w:rsidRPr="00C43421">
        <w:rPr>
          <w:rFonts w:ascii="宋体" w:eastAsia="宋体" w:hAnsi="宋体" w:cs="宋体"/>
          <w:sz w:val="21"/>
          <w:szCs w:val="21"/>
        </w:rPr>
        <w:t>明显的有肝气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急甚至</w:t>
      </w:r>
      <w:r w:rsidR="009B0D47">
        <w:rPr>
          <w:rFonts w:ascii="宋体" w:eastAsia="宋体" w:hAnsi="宋体" w:cs="宋体" w:hint="eastAsia"/>
          <w:sz w:val="21"/>
          <w:szCs w:val="21"/>
        </w:rPr>
        <w:t>肝</w:t>
      </w:r>
      <w:proofErr w:type="gramEnd"/>
      <w:r w:rsidR="009B0D47">
        <w:rPr>
          <w:rFonts w:ascii="宋体" w:eastAsia="宋体" w:hAnsi="宋体" w:cs="宋体" w:hint="eastAsia"/>
          <w:sz w:val="21"/>
          <w:szCs w:val="21"/>
        </w:rPr>
        <w:t>郁</w:t>
      </w:r>
      <w:r w:rsidRPr="00C43421">
        <w:rPr>
          <w:rFonts w:ascii="宋体" w:eastAsia="宋体" w:hAnsi="宋体" w:cs="宋体"/>
          <w:sz w:val="21"/>
          <w:szCs w:val="21"/>
        </w:rPr>
        <w:t>的情</w:t>
      </w:r>
      <w:r w:rsidR="00DE7CAB">
        <w:rPr>
          <w:rFonts w:ascii="宋体" w:eastAsia="宋体" w:hAnsi="宋体" w:cs="宋体"/>
          <w:sz w:val="21"/>
          <w:szCs w:val="21"/>
        </w:rPr>
        <w:t>况</w:t>
      </w:r>
      <w:r w:rsidR="00E060B0">
        <w:rPr>
          <w:rFonts w:ascii="宋体" w:eastAsia="宋体" w:hAnsi="宋体" w:cs="宋体" w:hint="eastAsia"/>
          <w:sz w:val="21"/>
          <w:szCs w:val="21"/>
        </w:rPr>
        <w:t>。</w:t>
      </w:r>
      <w:r w:rsidR="00DE7CAB">
        <w:rPr>
          <w:rFonts w:ascii="宋体" w:eastAsia="宋体" w:hAnsi="宋体" w:cs="宋体"/>
          <w:sz w:val="21"/>
          <w:szCs w:val="21"/>
        </w:rPr>
        <w:t>半夜出现心慌胸闷，就是肝气顶上来了，导致</w:t>
      </w:r>
      <w:r w:rsidRPr="00C43421">
        <w:rPr>
          <w:rFonts w:ascii="宋体" w:eastAsia="宋体" w:hAnsi="宋体" w:cs="宋体"/>
          <w:sz w:val="21"/>
          <w:szCs w:val="21"/>
        </w:rPr>
        <w:t>心慌胸闷</w:t>
      </w:r>
      <w:r w:rsidR="00DE7CAB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另一个原因就是在白天的时候，我们有适量的活动，气血运行还能带动胸口的</w:t>
      </w:r>
      <w:r w:rsidR="00DE7CAB">
        <w:rPr>
          <w:rFonts w:ascii="宋体" w:eastAsia="宋体" w:hAnsi="宋体" w:cs="宋体" w:hint="eastAsia"/>
          <w:sz w:val="21"/>
          <w:szCs w:val="21"/>
        </w:rPr>
        <w:t>郁气</w:t>
      </w:r>
      <w:r w:rsidRPr="00C43421">
        <w:rPr>
          <w:rFonts w:ascii="宋体" w:eastAsia="宋体" w:hAnsi="宋体" w:cs="宋体"/>
          <w:sz w:val="21"/>
          <w:szCs w:val="21"/>
        </w:rPr>
        <w:t>流走，但是到晚上休息以后，气血运行也</w:t>
      </w:r>
      <w:r w:rsidR="00DE7CAB">
        <w:rPr>
          <w:rFonts w:ascii="宋体" w:eastAsia="宋体" w:hAnsi="宋体" w:cs="宋体" w:hint="eastAsia"/>
          <w:sz w:val="21"/>
          <w:szCs w:val="21"/>
        </w:rPr>
        <w:t>较</w:t>
      </w:r>
      <w:r w:rsidRPr="00C43421">
        <w:rPr>
          <w:rFonts w:ascii="宋体" w:eastAsia="宋体" w:hAnsi="宋体" w:cs="宋体"/>
          <w:sz w:val="21"/>
          <w:szCs w:val="21"/>
        </w:rPr>
        <w:t>白天缓慢下来了，所以</w:t>
      </w:r>
      <w:r w:rsidR="00DE7CAB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 xml:space="preserve">就比较容易出现胸闷心慌的情况。 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lastRenderedPageBreak/>
        <w:t>同时半夜出现也要看看时间，如果是半夜3点左右，正好是肝经运行的时间，这个时候肝经的瘀滞就会明显表现出来</w:t>
      </w:r>
      <w:r w:rsidR="00E63F10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>偶尔出现的症</w:t>
      </w:r>
      <w:r w:rsidR="007061A8">
        <w:rPr>
          <w:rFonts w:ascii="宋体" w:eastAsia="宋体" w:hAnsi="宋体" w:cs="宋体"/>
          <w:sz w:val="21"/>
          <w:szCs w:val="21"/>
        </w:rPr>
        <w:t>状我就不解释了，像脚在冬天容易冰凉，其实也是因为气血在四肢末端</w:t>
      </w:r>
      <w:r w:rsidRPr="00C43421">
        <w:rPr>
          <w:rFonts w:ascii="宋体" w:eastAsia="宋体" w:hAnsi="宋体" w:cs="宋体"/>
          <w:sz w:val="21"/>
          <w:szCs w:val="21"/>
        </w:rPr>
        <w:t>的活动</w:t>
      </w:r>
      <w:r w:rsidR="00E63F10">
        <w:rPr>
          <w:rFonts w:ascii="宋体" w:eastAsia="宋体" w:hAnsi="宋体" w:cs="宋体"/>
          <w:sz w:val="21"/>
          <w:szCs w:val="21"/>
        </w:rPr>
        <w:t>不够通畅导致的。牙龈出血其实代表了很多问题，它代表了肝、脾、</w:t>
      </w:r>
      <w:proofErr w:type="gramStart"/>
      <w:r w:rsidR="00E63F10">
        <w:rPr>
          <w:rFonts w:ascii="宋体" w:eastAsia="宋体" w:hAnsi="宋体" w:cs="宋体"/>
          <w:sz w:val="21"/>
          <w:szCs w:val="21"/>
        </w:rPr>
        <w:t>肾</w:t>
      </w:r>
      <w:r w:rsidRPr="00C43421">
        <w:rPr>
          <w:rFonts w:ascii="宋体" w:eastAsia="宋体" w:hAnsi="宋体" w:cs="宋体"/>
          <w:sz w:val="21"/>
          <w:szCs w:val="21"/>
        </w:rPr>
        <w:t>可能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都出现了一些虚</w:t>
      </w:r>
      <w:r w:rsidR="007061A8">
        <w:rPr>
          <w:rFonts w:ascii="宋体" w:eastAsia="宋体" w:hAnsi="宋体" w:cs="宋体" w:hint="eastAsia"/>
          <w:sz w:val="21"/>
          <w:szCs w:val="21"/>
        </w:rPr>
        <w:t>、</w:t>
      </w:r>
      <w:proofErr w:type="gramStart"/>
      <w:r w:rsidR="00E63F10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的</w:t>
      </w:r>
      <w:r w:rsidR="00851EB2">
        <w:rPr>
          <w:rFonts w:ascii="宋体" w:eastAsia="宋体" w:hAnsi="宋体" w:cs="宋体"/>
          <w:sz w:val="21"/>
          <w:szCs w:val="21"/>
        </w:rPr>
        <w:t>问题，</w:t>
      </w:r>
      <w:r w:rsidRPr="00C43421">
        <w:rPr>
          <w:rFonts w:ascii="宋体" w:eastAsia="宋体" w:hAnsi="宋体" w:cs="宋体"/>
          <w:sz w:val="21"/>
          <w:szCs w:val="21"/>
        </w:rPr>
        <w:t>才会导致你在刷牙的时候有出血的情况。其实我们得</w:t>
      </w:r>
      <w:r w:rsidR="007061A8">
        <w:rPr>
          <w:rFonts w:ascii="宋体" w:eastAsia="宋体" w:hAnsi="宋体" w:cs="宋体" w:hint="eastAsia"/>
          <w:sz w:val="21"/>
          <w:szCs w:val="21"/>
        </w:rPr>
        <w:t>明</w:t>
      </w:r>
      <w:r w:rsidR="00851EB2">
        <w:rPr>
          <w:rFonts w:ascii="宋体" w:eastAsia="宋体" w:hAnsi="宋体" w:cs="宋体"/>
          <w:sz w:val="21"/>
          <w:szCs w:val="21"/>
        </w:rPr>
        <w:t>健身也建议你早上可以不用刷牙，改为漱口，来减轻你</w:t>
      </w:r>
      <w:r w:rsidRPr="00C43421">
        <w:rPr>
          <w:rFonts w:ascii="宋体" w:eastAsia="宋体" w:hAnsi="宋体" w:cs="宋体"/>
          <w:sz w:val="21"/>
          <w:szCs w:val="21"/>
        </w:rPr>
        <w:t>牙龈出血的问题，同时你也要观察一下牙齿有没有牙龈萎缩这一类的问题</w:t>
      </w:r>
      <w:r w:rsidR="001E4830">
        <w:rPr>
          <w:rFonts w:ascii="宋体" w:eastAsia="宋体" w:hAnsi="宋体" w:cs="宋体" w:hint="eastAsia"/>
          <w:sz w:val="21"/>
          <w:szCs w:val="21"/>
        </w:rPr>
        <w:t>，</w:t>
      </w:r>
      <w:r w:rsidRPr="00C43421">
        <w:rPr>
          <w:rFonts w:ascii="宋体" w:eastAsia="宋体" w:hAnsi="宋体" w:cs="宋体"/>
          <w:sz w:val="21"/>
          <w:szCs w:val="21"/>
        </w:rPr>
        <w:t>要提早注意了</w:t>
      </w:r>
      <w:r w:rsidR="001E4830">
        <w:rPr>
          <w:rFonts w:ascii="宋体" w:eastAsia="宋体" w:hAnsi="宋体" w:cs="宋体" w:hint="eastAsia"/>
          <w:sz w:val="21"/>
          <w:szCs w:val="21"/>
        </w:rPr>
        <w:t>。</w:t>
      </w:r>
      <w:r w:rsidRPr="00C43421">
        <w:rPr>
          <w:rFonts w:ascii="宋体" w:eastAsia="宋体" w:hAnsi="宋体" w:cs="宋体"/>
          <w:sz w:val="21"/>
          <w:szCs w:val="21"/>
        </w:rPr>
        <w:t xml:space="preserve"> </w:t>
      </w:r>
    </w:p>
    <w:p w:rsidR="007061A8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冬天嘴唇脱皮很干燥，我们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讲脾其华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在唇，也就是说</w:t>
      </w:r>
      <w:r w:rsidR="001E4830">
        <w:rPr>
          <w:rFonts w:ascii="宋体" w:eastAsia="宋体" w:hAnsi="宋体" w:cs="宋体"/>
          <w:sz w:val="21"/>
          <w:szCs w:val="21"/>
        </w:rPr>
        <w:t>脾胃好不好，可以通过观察嘴唇来发现。脱皮、干燥其实就是脾胃运化</w:t>
      </w:r>
      <w:r w:rsidRPr="00C43421">
        <w:rPr>
          <w:rFonts w:ascii="宋体" w:eastAsia="宋体" w:hAnsi="宋体" w:cs="宋体"/>
          <w:sz w:val="21"/>
          <w:szCs w:val="21"/>
        </w:rPr>
        <w:t>水湿功能变差的一个表现了。也就是说你的脾胃也是有问题的。</w:t>
      </w:r>
    </w:p>
    <w:p w:rsidR="007061A8" w:rsidRDefault="007061A8" w:rsidP="007061A8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061A8">
        <w:rPr>
          <w:rFonts w:ascii="宋体" w:eastAsia="宋体" w:hAnsi="宋体" w:cs="宋体"/>
          <w:sz w:val="21"/>
          <w:szCs w:val="21"/>
        </w:rPr>
        <w:t>3.月</w:t>
      </w:r>
      <w:proofErr w:type="gramStart"/>
      <w:r w:rsidRPr="007061A8">
        <w:rPr>
          <w:rFonts w:ascii="宋体" w:eastAsia="宋体" w:hAnsi="宋体" w:cs="宋体"/>
          <w:sz w:val="21"/>
          <w:szCs w:val="21"/>
        </w:rPr>
        <w:t>朗君</w:t>
      </w:r>
      <w:proofErr w:type="gramEnd"/>
      <w:r w:rsidRPr="007061A8">
        <w:rPr>
          <w:rFonts w:ascii="宋体" w:eastAsia="宋体" w:hAnsi="宋体" w:cs="宋体"/>
          <w:sz w:val="21"/>
          <w:szCs w:val="21"/>
        </w:rPr>
        <w:t>心</w:t>
      </w:r>
      <w:r>
        <w:rPr>
          <w:rFonts w:ascii="宋体" w:eastAsia="宋体" w:hAnsi="宋体" w:cs="宋体" w:hint="eastAsia"/>
          <w:sz w:val="21"/>
          <w:szCs w:val="21"/>
        </w:rPr>
        <w:t>：</w:t>
      </w:r>
      <w:r w:rsidRPr="007061A8">
        <w:rPr>
          <w:rFonts w:ascii="宋体" w:eastAsia="宋体" w:hAnsi="宋体" w:cs="宋体"/>
          <w:sz w:val="21"/>
          <w:szCs w:val="21"/>
        </w:rPr>
        <w:t>脾气不好，容易生气，有时胸闷，没心气，经常说话气短，上气不接下气，四肢容易发麻，前些天睡觉时手不压着也发麻，有时偏头痛，睡眠不好，容易疲劳。</w:t>
      </w:r>
    </w:p>
    <w:p w:rsidR="00E25288" w:rsidRDefault="002B09A3" w:rsidP="001E4830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>好，我们继续看第三个问题，是</w:t>
      </w:r>
      <w:r w:rsidR="001E4830" w:rsidRPr="007061A8">
        <w:rPr>
          <w:rFonts w:ascii="宋体" w:eastAsia="宋体" w:hAnsi="宋体" w:cs="宋体"/>
          <w:sz w:val="21"/>
          <w:szCs w:val="21"/>
        </w:rPr>
        <w:t>月</w:t>
      </w:r>
      <w:proofErr w:type="gramStart"/>
      <w:r w:rsidR="001E4830" w:rsidRPr="007061A8">
        <w:rPr>
          <w:rFonts w:ascii="宋体" w:eastAsia="宋体" w:hAnsi="宋体" w:cs="宋体"/>
          <w:sz w:val="21"/>
          <w:szCs w:val="21"/>
        </w:rPr>
        <w:t>朗君</w:t>
      </w:r>
      <w:proofErr w:type="gramEnd"/>
      <w:r w:rsidR="001E4830" w:rsidRPr="007061A8">
        <w:rPr>
          <w:rFonts w:ascii="宋体" w:eastAsia="宋体" w:hAnsi="宋体" w:cs="宋体"/>
          <w:sz w:val="21"/>
          <w:szCs w:val="21"/>
        </w:rPr>
        <w:t>心</w:t>
      </w:r>
      <w:r w:rsidRPr="00C43421">
        <w:rPr>
          <w:rFonts w:ascii="宋体" w:eastAsia="宋体" w:hAnsi="宋体" w:cs="宋体"/>
          <w:sz w:val="21"/>
          <w:szCs w:val="21"/>
        </w:rPr>
        <w:t>提问的</w:t>
      </w:r>
      <w:r w:rsidR="001E4830">
        <w:rPr>
          <w:rFonts w:ascii="宋体" w:eastAsia="宋体" w:hAnsi="宋体" w:cs="宋体" w:hint="eastAsia"/>
          <w:sz w:val="21"/>
          <w:szCs w:val="21"/>
        </w:rPr>
        <w:t>。</w:t>
      </w:r>
      <w:r w:rsidR="00442568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的症状其实跟第二个问题的症状也接近，但是</w:t>
      </w:r>
      <w:r w:rsidR="00442568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的直观感受就更多了。比如容易觉得没心气，上气不接下气，这些都代表</w:t>
      </w:r>
      <w:r w:rsidR="00611D0D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可能气机</w:t>
      </w:r>
      <w:proofErr w:type="gramStart"/>
      <w:r w:rsidR="001E4830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滞的就更厉害了，胸口能明显地感觉到有一团气堵塞在这里，也是生机受压的表现。同时</w:t>
      </w:r>
      <w:r w:rsidR="000B6674">
        <w:rPr>
          <w:rFonts w:ascii="宋体" w:eastAsia="宋体" w:hAnsi="宋体" w:cs="宋体" w:hint="eastAsia"/>
          <w:sz w:val="21"/>
          <w:szCs w:val="21"/>
        </w:rPr>
        <w:t>她</w:t>
      </w:r>
      <w:r w:rsidR="0083119E">
        <w:rPr>
          <w:rFonts w:ascii="宋体" w:eastAsia="宋体" w:hAnsi="宋体" w:cs="宋体"/>
          <w:sz w:val="21"/>
          <w:szCs w:val="21"/>
        </w:rPr>
        <w:t>表现出容易疲劳，睡觉手不压着</w:t>
      </w:r>
      <w:r w:rsidRPr="00C43421">
        <w:rPr>
          <w:rFonts w:ascii="宋体" w:eastAsia="宋体" w:hAnsi="宋体" w:cs="宋体"/>
          <w:sz w:val="21"/>
          <w:szCs w:val="21"/>
        </w:rPr>
        <w:t>手也会发麻，就是说整个气血的运行水平处于一个比较低的状态了。而偏头痛还有睡眠不好，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都跟肝经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有直接的关系。通过</w:t>
      </w:r>
      <w:r w:rsidR="00C16483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说的这些症状，可以明显的判断出</w:t>
      </w:r>
      <w:r w:rsidR="001E4830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的中焦，包括它的上焦，已经很明显的有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滞不通了。同时如果中焦上焦淤滞不通的时间较长，那也会影响到下焦的功能。下焦不好的话，睡眠必然就不会太好了，所以</w:t>
      </w:r>
      <w:r w:rsidR="006C33D4">
        <w:rPr>
          <w:rFonts w:ascii="宋体" w:eastAsia="宋体" w:hAnsi="宋体" w:cs="宋体" w:hint="eastAsia"/>
          <w:sz w:val="21"/>
          <w:szCs w:val="21"/>
        </w:rPr>
        <w:t>她</w:t>
      </w:r>
      <w:r w:rsidRPr="00C43421">
        <w:rPr>
          <w:rFonts w:ascii="宋体" w:eastAsia="宋体" w:hAnsi="宋体" w:cs="宋体"/>
          <w:sz w:val="21"/>
          <w:szCs w:val="21"/>
        </w:rPr>
        <w:t>也提到了睡眠</w:t>
      </w:r>
      <w:proofErr w:type="gramStart"/>
      <w:r w:rsidRPr="00C43421">
        <w:rPr>
          <w:rFonts w:ascii="宋体" w:eastAsia="宋体" w:hAnsi="宋体" w:cs="宋体"/>
          <w:sz w:val="21"/>
          <w:szCs w:val="21"/>
        </w:rPr>
        <w:t>不</w:t>
      </w:r>
      <w:proofErr w:type="gramEnd"/>
      <w:r w:rsidRPr="00C43421">
        <w:rPr>
          <w:rFonts w:ascii="宋体" w:eastAsia="宋体" w:hAnsi="宋体" w:cs="宋体"/>
          <w:sz w:val="21"/>
          <w:szCs w:val="21"/>
        </w:rPr>
        <w:t>好容易疲劳这些问题。</w:t>
      </w:r>
    </w:p>
    <w:p w:rsidR="008F77FC" w:rsidRPr="00C43421" w:rsidRDefault="002B09A3" w:rsidP="00F00864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43421">
        <w:rPr>
          <w:rFonts w:ascii="宋体" w:eastAsia="宋体" w:hAnsi="宋体" w:cs="宋体"/>
          <w:sz w:val="21"/>
          <w:szCs w:val="21"/>
        </w:rPr>
        <w:t xml:space="preserve">我们观察一下这三个提问的朋友，后面两个都是觉得容易发脾气，容易胸闷，其实也就是我们刚才强调了很多次的，如果你长期觉得不开心，但是你又没有找到适当的途径去释放它，那么你必然会出现气机运转不通的表现，就出现了胸闷。所以大家一定要重视我们运动健身在其中所起到的作用。 </w:t>
      </w:r>
    </w:p>
    <w:p w:rsidR="000A4E56" w:rsidRDefault="00A30F3D" w:rsidP="000A4E56">
      <w:pPr>
        <w:spacing w:before="240" w:after="240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经常打哈欠其实就是</w:t>
      </w:r>
      <w:r w:rsidR="002B09A3" w:rsidRPr="00C43421">
        <w:rPr>
          <w:rFonts w:ascii="宋体" w:eastAsia="宋体" w:hAnsi="宋体" w:cs="宋体"/>
          <w:sz w:val="21"/>
          <w:szCs w:val="21"/>
        </w:rPr>
        <w:t>气血停滞在下面的一个状态，它不能更好的向上走，就是我们讲的喷泉的理论</w:t>
      </w:r>
      <w:r w:rsidR="003538D1">
        <w:rPr>
          <w:rFonts w:ascii="宋体" w:eastAsia="宋体" w:hAnsi="宋体" w:cs="宋体" w:hint="eastAsia"/>
          <w:sz w:val="21"/>
          <w:szCs w:val="21"/>
        </w:rPr>
        <w:t>，</w:t>
      </w:r>
      <w:r w:rsidR="003538D1">
        <w:rPr>
          <w:rFonts w:ascii="宋体" w:eastAsia="宋体" w:hAnsi="宋体" w:cs="宋体"/>
          <w:sz w:val="21"/>
          <w:szCs w:val="21"/>
        </w:rPr>
        <w:t>喷泉向上喷洒</w:t>
      </w:r>
      <w:r w:rsidR="002B09A3" w:rsidRPr="00C43421">
        <w:rPr>
          <w:rFonts w:ascii="宋体" w:eastAsia="宋体" w:hAnsi="宋体" w:cs="宋体"/>
          <w:sz w:val="21"/>
          <w:szCs w:val="21"/>
        </w:rPr>
        <w:t>不够</w:t>
      </w:r>
      <w:r>
        <w:rPr>
          <w:rFonts w:ascii="宋体" w:eastAsia="宋体" w:hAnsi="宋体" w:cs="宋体" w:hint="eastAsia"/>
          <w:sz w:val="21"/>
          <w:szCs w:val="21"/>
        </w:rPr>
        <w:t>通畅</w:t>
      </w:r>
      <w:r w:rsidR="00F97DDE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不够利索，</w:t>
      </w:r>
      <w:r w:rsidR="00F97DDE">
        <w:rPr>
          <w:rFonts w:ascii="宋体" w:eastAsia="宋体" w:hAnsi="宋体" w:cs="宋体" w:hint="eastAsia"/>
          <w:sz w:val="21"/>
          <w:szCs w:val="21"/>
        </w:rPr>
        <w:t>它</w:t>
      </w:r>
      <w:r w:rsidR="002B09A3" w:rsidRPr="00C43421">
        <w:rPr>
          <w:rFonts w:ascii="宋体" w:eastAsia="宋体" w:hAnsi="宋体" w:cs="宋体"/>
          <w:sz w:val="21"/>
          <w:szCs w:val="21"/>
        </w:rPr>
        <w:t>喷不上去</w:t>
      </w:r>
      <w:r w:rsidR="00F97DDE">
        <w:rPr>
          <w:rFonts w:ascii="宋体" w:eastAsia="宋体" w:hAnsi="宋体" w:cs="宋体"/>
          <w:sz w:val="21"/>
          <w:szCs w:val="21"/>
        </w:rPr>
        <w:t>，导致我们的中上焦会经常</w:t>
      </w:r>
      <w:r w:rsidR="002B09A3" w:rsidRPr="00C43421">
        <w:rPr>
          <w:rFonts w:ascii="宋体" w:eastAsia="宋体" w:hAnsi="宋体" w:cs="宋体"/>
          <w:sz w:val="21"/>
          <w:szCs w:val="21"/>
        </w:rPr>
        <w:t>运行不畅的状态</w:t>
      </w:r>
      <w:r w:rsidR="003538D1">
        <w:rPr>
          <w:rFonts w:ascii="宋体" w:eastAsia="宋体" w:hAnsi="宋体" w:cs="宋体" w:hint="eastAsia"/>
          <w:sz w:val="21"/>
          <w:szCs w:val="21"/>
        </w:rPr>
        <w:t>，</w:t>
      </w:r>
      <w:r w:rsidR="001A14F2">
        <w:rPr>
          <w:rFonts w:ascii="宋体" w:eastAsia="宋体" w:hAnsi="宋体" w:cs="宋体"/>
          <w:sz w:val="21"/>
          <w:szCs w:val="21"/>
        </w:rPr>
        <w:t>就是说整个活动的度都比较慢，活动的强度也很小</w:t>
      </w:r>
      <w:r w:rsidR="001A14F2">
        <w:rPr>
          <w:rFonts w:ascii="宋体" w:eastAsia="宋体" w:hAnsi="宋体" w:cs="宋体" w:hint="eastAsia"/>
          <w:sz w:val="21"/>
          <w:szCs w:val="21"/>
        </w:rPr>
        <w:t>。</w:t>
      </w:r>
      <w:r w:rsidR="002B09A3" w:rsidRPr="00C43421">
        <w:rPr>
          <w:rFonts w:ascii="宋体" w:eastAsia="宋体" w:hAnsi="宋体" w:cs="宋体"/>
          <w:sz w:val="21"/>
          <w:szCs w:val="21"/>
        </w:rPr>
        <w:t>比如说会觉得大脑缺氧，大脑不够灵活，想问题没有</w:t>
      </w:r>
      <w:r w:rsidR="003538D1">
        <w:rPr>
          <w:rFonts w:ascii="宋体" w:eastAsia="宋体" w:hAnsi="宋体" w:cs="宋体" w:hint="eastAsia"/>
          <w:sz w:val="21"/>
          <w:szCs w:val="21"/>
        </w:rPr>
        <w:t>那么</w:t>
      </w:r>
      <w:r w:rsidR="001A14F2">
        <w:rPr>
          <w:rFonts w:ascii="宋体" w:eastAsia="宋体" w:hAnsi="宋体" w:cs="宋体"/>
          <w:sz w:val="21"/>
          <w:szCs w:val="21"/>
        </w:rPr>
        <w:t>机灵，</w:t>
      </w:r>
      <w:r w:rsidR="003538D1">
        <w:rPr>
          <w:rFonts w:ascii="宋体" w:eastAsia="宋体" w:hAnsi="宋体" w:cs="宋体"/>
          <w:sz w:val="21"/>
          <w:szCs w:val="21"/>
        </w:rPr>
        <w:t>就出现</w:t>
      </w:r>
      <w:r w:rsidR="002B09A3" w:rsidRPr="00C43421">
        <w:rPr>
          <w:rFonts w:ascii="宋体" w:eastAsia="宋体" w:hAnsi="宋体" w:cs="宋体"/>
          <w:sz w:val="21"/>
          <w:szCs w:val="21"/>
        </w:rPr>
        <w:t>打哈</w:t>
      </w:r>
      <w:r w:rsidR="00736B60">
        <w:rPr>
          <w:rFonts w:ascii="宋体" w:eastAsia="宋体" w:hAnsi="宋体" w:cs="宋体"/>
          <w:sz w:val="21"/>
          <w:szCs w:val="21"/>
        </w:rPr>
        <w:t>欠</w:t>
      </w:r>
      <w:r w:rsidR="003538D1">
        <w:rPr>
          <w:rFonts w:ascii="宋体" w:eastAsia="宋体" w:hAnsi="宋体" w:cs="宋体" w:hint="eastAsia"/>
          <w:sz w:val="21"/>
          <w:szCs w:val="21"/>
        </w:rPr>
        <w:t>。</w:t>
      </w:r>
      <w:r w:rsidR="00736B60">
        <w:rPr>
          <w:rFonts w:ascii="宋体" w:eastAsia="宋体" w:hAnsi="宋体" w:cs="宋体"/>
          <w:sz w:val="21"/>
          <w:szCs w:val="21"/>
        </w:rPr>
        <w:t>如果在健身的过程中出现，是因为我们做健身的动作</w:t>
      </w:r>
      <w:r w:rsidR="00736B60">
        <w:rPr>
          <w:rFonts w:ascii="宋体" w:eastAsia="宋体" w:hAnsi="宋体" w:cs="宋体" w:hint="eastAsia"/>
          <w:sz w:val="21"/>
          <w:szCs w:val="21"/>
        </w:rPr>
        <w:t>，</w:t>
      </w:r>
      <w:r w:rsidR="002B09A3" w:rsidRPr="00C43421">
        <w:rPr>
          <w:rFonts w:ascii="宋体" w:eastAsia="宋体" w:hAnsi="宋体" w:cs="宋体"/>
          <w:sz w:val="21"/>
          <w:szCs w:val="21"/>
        </w:rPr>
        <w:t>强有力</w:t>
      </w:r>
      <w:r w:rsidR="00736B60">
        <w:rPr>
          <w:rFonts w:ascii="宋体" w:eastAsia="宋体" w:hAnsi="宋体" w:cs="宋体" w:hint="eastAsia"/>
          <w:sz w:val="21"/>
          <w:szCs w:val="21"/>
        </w:rPr>
        <w:t>地</w:t>
      </w:r>
      <w:r w:rsidR="002B09A3" w:rsidRPr="00C43421">
        <w:rPr>
          <w:rFonts w:ascii="宋体" w:eastAsia="宋体" w:hAnsi="宋体" w:cs="宋体"/>
          <w:sz w:val="21"/>
          <w:szCs w:val="21"/>
        </w:rPr>
        <w:t>调动了我们的气血向上走，导致了一个排淤气的过程，打完哈欠以后，你会明显</w:t>
      </w:r>
      <w:r w:rsidR="00736B60">
        <w:rPr>
          <w:rFonts w:ascii="宋体" w:eastAsia="宋体" w:hAnsi="宋体" w:cs="宋体" w:hint="eastAsia"/>
          <w:sz w:val="21"/>
          <w:szCs w:val="21"/>
        </w:rPr>
        <w:t>地</w:t>
      </w:r>
      <w:r w:rsidR="002B09A3" w:rsidRPr="00C43421">
        <w:rPr>
          <w:rFonts w:ascii="宋体" w:eastAsia="宋体" w:hAnsi="宋体" w:cs="宋体"/>
          <w:sz w:val="21"/>
          <w:szCs w:val="21"/>
        </w:rPr>
        <w:t>感觉到大脑又清醒了一些，好像精力又好一些。</w:t>
      </w:r>
    </w:p>
    <w:p w:rsidR="008F77FC" w:rsidRPr="00C43421" w:rsidRDefault="008F77FC" w:rsidP="000A4E56">
      <w:pPr>
        <w:spacing w:before="240" w:after="240"/>
        <w:rPr>
          <w:rFonts w:ascii="宋体" w:eastAsia="宋体" w:hAnsi="宋体" w:cs="宋体"/>
          <w:sz w:val="21"/>
          <w:szCs w:val="21"/>
        </w:rPr>
      </w:pPr>
    </w:p>
    <w:sectPr w:rsidR="008F77FC" w:rsidRPr="00C43421" w:rsidSect="008F77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8F77FC"/>
    <w:rsid w:val="00036FB5"/>
    <w:rsid w:val="000A4E56"/>
    <w:rsid w:val="000B6674"/>
    <w:rsid w:val="000D1C75"/>
    <w:rsid w:val="0010604C"/>
    <w:rsid w:val="00133337"/>
    <w:rsid w:val="0018140A"/>
    <w:rsid w:val="001A14F2"/>
    <w:rsid w:val="001B755B"/>
    <w:rsid w:val="001C7E3F"/>
    <w:rsid w:val="001D50EC"/>
    <w:rsid w:val="001D7774"/>
    <w:rsid w:val="001E4830"/>
    <w:rsid w:val="002B09A3"/>
    <w:rsid w:val="002B7A88"/>
    <w:rsid w:val="002D4D44"/>
    <w:rsid w:val="003060E3"/>
    <w:rsid w:val="00343745"/>
    <w:rsid w:val="003538D1"/>
    <w:rsid w:val="003550B5"/>
    <w:rsid w:val="003A42C5"/>
    <w:rsid w:val="003A5FBD"/>
    <w:rsid w:val="003F752B"/>
    <w:rsid w:val="00400B30"/>
    <w:rsid w:val="00413590"/>
    <w:rsid w:val="00431A3A"/>
    <w:rsid w:val="00442568"/>
    <w:rsid w:val="004549DE"/>
    <w:rsid w:val="004F22E5"/>
    <w:rsid w:val="004F4D08"/>
    <w:rsid w:val="004F7C9F"/>
    <w:rsid w:val="0054151D"/>
    <w:rsid w:val="0058133D"/>
    <w:rsid w:val="0058514E"/>
    <w:rsid w:val="0059505C"/>
    <w:rsid w:val="005B299F"/>
    <w:rsid w:val="005C15C1"/>
    <w:rsid w:val="005C3026"/>
    <w:rsid w:val="005C5ABD"/>
    <w:rsid w:val="005E20A6"/>
    <w:rsid w:val="006050C7"/>
    <w:rsid w:val="00611D0D"/>
    <w:rsid w:val="00626C2A"/>
    <w:rsid w:val="00627C9F"/>
    <w:rsid w:val="00635DA5"/>
    <w:rsid w:val="00650075"/>
    <w:rsid w:val="006530FA"/>
    <w:rsid w:val="00654C6B"/>
    <w:rsid w:val="00687CA2"/>
    <w:rsid w:val="006C33D4"/>
    <w:rsid w:val="006F2FD3"/>
    <w:rsid w:val="006F524B"/>
    <w:rsid w:val="007061A8"/>
    <w:rsid w:val="00711042"/>
    <w:rsid w:val="00723834"/>
    <w:rsid w:val="00736B60"/>
    <w:rsid w:val="00737907"/>
    <w:rsid w:val="00765187"/>
    <w:rsid w:val="00767B5A"/>
    <w:rsid w:val="00777792"/>
    <w:rsid w:val="0078248D"/>
    <w:rsid w:val="0078477C"/>
    <w:rsid w:val="0079197F"/>
    <w:rsid w:val="007C4F77"/>
    <w:rsid w:val="007D6A46"/>
    <w:rsid w:val="007E44ED"/>
    <w:rsid w:val="0083119E"/>
    <w:rsid w:val="00851EB2"/>
    <w:rsid w:val="00877418"/>
    <w:rsid w:val="00897F63"/>
    <w:rsid w:val="008B1477"/>
    <w:rsid w:val="008B62C6"/>
    <w:rsid w:val="008C2D9B"/>
    <w:rsid w:val="008D0B50"/>
    <w:rsid w:val="008D4C18"/>
    <w:rsid w:val="008F77FC"/>
    <w:rsid w:val="00912B92"/>
    <w:rsid w:val="00932CEC"/>
    <w:rsid w:val="009423C2"/>
    <w:rsid w:val="009607FC"/>
    <w:rsid w:val="009B0D47"/>
    <w:rsid w:val="009B7CA4"/>
    <w:rsid w:val="009D05BA"/>
    <w:rsid w:val="009E7D05"/>
    <w:rsid w:val="00A30F3D"/>
    <w:rsid w:val="00A3756A"/>
    <w:rsid w:val="00A52CC7"/>
    <w:rsid w:val="00A52F85"/>
    <w:rsid w:val="00A5499E"/>
    <w:rsid w:val="00A54C56"/>
    <w:rsid w:val="00A72DE3"/>
    <w:rsid w:val="00A7774E"/>
    <w:rsid w:val="00AD1E37"/>
    <w:rsid w:val="00AE161A"/>
    <w:rsid w:val="00B35D6C"/>
    <w:rsid w:val="00B667BD"/>
    <w:rsid w:val="00B71AF5"/>
    <w:rsid w:val="00B71EF2"/>
    <w:rsid w:val="00B87ABE"/>
    <w:rsid w:val="00B928C4"/>
    <w:rsid w:val="00C16483"/>
    <w:rsid w:val="00C2437D"/>
    <w:rsid w:val="00C35418"/>
    <w:rsid w:val="00C43421"/>
    <w:rsid w:val="00C524ED"/>
    <w:rsid w:val="00C76066"/>
    <w:rsid w:val="00C80894"/>
    <w:rsid w:val="00C90278"/>
    <w:rsid w:val="00C9462D"/>
    <w:rsid w:val="00CC0BC7"/>
    <w:rsid w:val="00D41139"/>
    <w:rsid w:val="00D54DC4"/>
    <w:rsid w:val="00D563E7"/>
    <w:rsid w:val="00D66463"/>
    <w:rsid w:val="00D7593E"/>
    <w:rsid w:val="00D93CE1"/>
    <w:rsid w:val="00DA1864"/>
    <w:rsid w:val="00DC32F8"/>
    <w:rsid w:val="00DE3C3F"/>
    <w:rsid w:val="00DE5523"/>
    <w:rsid w:val="00DE7CAB"/>
    <w:rsid w:val="00DF3090"/>
    <w:rsid w:val="00E060B0"/>
    <w:rsid w:val="00E11977"/>
    <w:rsid w:val="00E25288"/>
    <w:rsid w:val="00E31D5C"/>
    <w:rsid w:val="00E63F10"/>
    <w:rsid w:val="00EB1865"/>
    <w:rsid w:val="00EB53D8"/>
    <w:rsid w:val="00ED7757"/>
    <w:rsid w:val="00F00864"/>
    <w:rsid w:val="00F03EC0"/>
    <w:rsid w:val="00F15CFA"/>
    <w:rsid w:val="00F17BE0"/>
    <w:rsid w:val="00F40E4F"/>
    <w:rsid w:val="00F51A56"/>
    <w:rsid w:val="00F758EB"/>
    <w:rsid w:val="00F76E85"/>
    <w:rsid w:val="00F97DDE"/>
    <w:rsid w:val="00FA30A7"/>
    <w:rsid w:val="00FD3A4D"/>
    <w:rsid w:val="00FE552F"/>
    <w:rsid w:val="00FF0E6D"/>
    <w:rsid w:val="00FF611E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182</cp:revision>
  <dcterms:created xsi:type="dcterms:W3CDTF">2020-10-17T01:54:00Z</dcterms:created>
  <dcterms:modified xsi:type="dcterms:W3CDTF">2020-10-20T00:54:00Z</dcterms:modified>
</cp:coreProperties>
</file>