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B02" w:rsidRDefault="00B02487" w:rsidP="006C7BB3">
      <w:pPr>
        <w:pStyle w:val="3"/>
        <w:keepNext w:val="0"/>
        <w:spacing w:before="0" w:after="0" w:line="360" w:lineRule="auto"/>
        <w:jc w:val="center"/>
        <w:rPr>
          <w:rFonts w:ascii="宋体" w:eastAsia="宋体" w:hAnsi="宋体" w:cs="宋体"/>
        </w:rPr>
      </w:pPr>
      <w:r w:rsidRPr="007D0735">
        <w:rPr>
          <w:rFonts w:ascii="宋体" w:eastAsia="宋体" w:hAnsi="宋体" w:cs="宋体"/>
        </w:rPr>
        <w:t>20210510抖音直播 师揭秘“无余技法”的那些秘密（下）.mp3</w:t>
      </w:r>
    </w:p>
    <w:p w:rsidR="007D0735" w:rsidRPr="007D0735" w:rsidRDefault="007D0735" w:rsidP="006C7BB3">
      <w:pPr>
        <w:spacing w:line="360" w:lineRule="auto"/>
        <w:ind w:firstLineChars="200" w:firstLine="420"/>
        <w:jc w:val="right"/>
        <w:rPr>
          <w:rFonts w:ascii="宋体" w:eastAsia="宋体" w:hAnsi="宋体" w:hint="eastAsia"/>
          <w:sz w:val="21"/>
          <w:szCs w:val="21"/>
        </w:rPr>
      </w:pPr>
      <w:r w:rsidRPr="007D0735">
        <w:rPr>
          <w:rFonts w:ascii="宋体" w:eastAsia="宋体" w:hAnsi="宋体" w:hint="eastAsia"/>
          <w:sz w:val="21"/>
          <w:szCs w:val="21"/>
        </w:rPr>
        <w:t>整理人：罘罳</w:t>
      </w:r>
    </w:p>
    <w:p w:rsidR="00B02487" w:rsidRPr="007D0735" w:rsidRDefault="00B41163"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主持人：</w:t>
      </w:r>
      <w:r w:rsidR="00B02487" w:rsidRPr="007D0735">
        <w:rPr>
          <w:rFonts w:ascii="宋体" w:eastAsia="宋体" w:hAnsi="宋体" w:cs="宋体"/>
          <w:sz w:val="21"/>
          <w:szCs w:val="21"/>
        </w:rPr>
        <w:t>亲爱的大千老师，各位小伙伴们，大家晚上好。昨天晚上我们抖音直播间进行了一场揭秘无</w:t>
      </w:r>
      <w:r w:rsidR="00585FC4" w:rsidRPr="007D0735">
        <w:rPr>
          <w:rFonts w:ascii="宋体" w:eastAsia="宋体" w:hAnsi="宋体" w:cs="宋体" w:hint="eastAsia"/>
          <w:sz w:val="21"/>
          <w:szCs w:val="21"/>
        </w:rPr>
        <w:t>余</w:t>
      </w:r>
      <w:r w:rsidR="00B02487" w:rsidRPr="007D0735">
        <w:rPr>
          <w:rFonts w:ascii="宋体" w:eastAsia="宋体" w:hAnsi="宋体" w:cs="宋体"/>
          <w:sz w:val="21"/>
          <w:szCs w:val="21"/>
        </w:rPr>
        <w:t>技法的那些秘密。昨天晚上实在太火爆了，所以应广大学员听众的要求，我们今天再增开这么一节课。那么我们的主讲人依然是我们的大千老师，健康顾问还是我们的春</w:t>
      </w:r>
      <w:r w:rsidR="00585FC4" w:rsidRPr="007D0735">
        <w:rPr>
          <w:rFonts w:ascii="宋体" w:eastAsia="宋体" w:hAnsi="宋体" w:cs="宋体" w:hint="eastAsia"/>
          <w:sz w:val="21"/>
          <w:szCs w:val="21"/>
        </w:rPr>
        <w:t>春</w:t>
      </w:r>
      <w:r w:rsidR="00B02487" w:rsidRPr="007D0735">
        <w:rPr>
          <w:rFonts w:ascii="宋体" w:eastAsia="宋体" w:hAnsi="宋体" w:cs="宋体"/>
          <w:sz w:val="21"/>
          <w:szCs w:val="21"/>
        </w:rPr>
        <w:t>总教练和</w:t>
      </w:r>
      <w:r w:rsidR="00585FC4" w:rsidRPr="007D0735">
        <w:rPr>
          <w:rFonts w:ascii="宋体" w:eastAsia="宋体" w:hAnsi="宋体" w:cs="宋体" w:hint="eastAsia"/>
          <w:sz w:val="21"/>
          <w:szCs w:val="21"/>
        </w:rPr>
        <w:t>梅痕</w:t>
      </w:r>
      <w:r w:rsidR="00B02487" w:rsidRPr="007D0735">
        <w:rPr>
          <w:rFonts w:ascii="宋体" w:eastAsia="宋体" w:hAnsi="宋体" w:cs="宋体"/>
          <w:sz w:val="21"/>
          <w:szCs w:val="21"/>
        </w:rPr>
        <w:t>教练，分享嘉宾还是我们的玉兰教练，我首先介绍一下我们的大</w:t>
      </w:r>
      <w:r w:rsidR="00585FC4" w:rsidRPr="007D0735">
        <w:rPr>
          <w:rFonts w:ascii="宋体" w:eastAsia="宋体" w:hAnsi="宋体" w:cs="宋体" w:hint="eastAsia"/>
          <w:sz w:val="21"/>
          <w:szCs w:val="21"/>
        </w:rPr>
        <w:t>千</w:t>
      </w:r>
      <w:r w:rsidR="00B02487" w:rsidRPr="007D0735">
        <w:rPr>
          <w:rFonts w:ascii="宋体" w:eastAsia="宋体" w:hAnsi="宋体" w:cs="宋体"/>
          <w:sz w:val="21"/>
          <w:szCs w:val="21"/>
        </w:rPr>
        <w:t>老师。</w:t>
      </w:r>
    </w:p>
    <w:p w:rsidR="00657B02" w:rsidRPr="007D0735" w:rsidRDefault="00B02487" w:rsidP="006C7BB3">
      <w:pPr>
        <w:spacing w:line="360" w:lineRule="auto"/>
        <w:ind w:firstLineChars="200" w:firstLine="420"/>
        <w:jc w:val="both"/>
        <w:rPr>
          <w:rFonts w:ascii="宋体" w:eastAsia="宋体" w:hAnsi="宋体" w:cs="宋体"/>
          <w:sz w:val="21"/>
          <w:szCs w:val="21"/>
        </w:rPr>
      </w:pPr>
      <w:r w:rsidRPr="007D0735">
        <w:rPr>
          <w:rFonts w:ascii="宋体" w:eastAsia="宋体" w:hAnsi="宋体" w:cs="宋体"/>
          <w:sz w:val="21"/>
          <w:szCs w:val="21"/>
        </w:rPr>
        <w:t>大</w:t>
      </w:r>
      <w:r w:rsidR="00625702" w:rsidRPr="007D0735">
        <w:rPr>
          <w:rFonts w:ascii="宋体" w:eastAsia="宋体" w:hAnsi="宋体" w:cs="宋体" w:hint="eastAsia"/>
          <w:sz w:val="21"/>
          <w:szCs w:val="21"/>
        </w:rPr>
        <w:t>千</w:t>
      </w:r>
      <w:r w:rsidRPr="007D0735">
        <w:rPr>
          <w:rFonts w:ascii="宋体" w:eastAsia="宋体" w:hAnsi="宋体" w:cs="宋体"/>
          <w:sz w:val="21"/>
          <w:szCs w:val="21"/>
        </w:rPr>
        <w:t>老师，河北人</w:t>
      </w:r>
      <w:r w:rsidR="00625702" w:rsidRPr="007D0735">
        <w:rPr>
          <w:rFonts w:ascii="宋体" w:eastAsia="宋体" w:hAnsi="宋体" w:cs="宋体" w:hint="eastAsia"/>
          <w:sz w:val="21"/>
          <w:szCs w:val="21"/>
        </w:rPr>
        <w:t>士，自幼</w:t>
      </w:r>
      <w:r w:rsidRPr="007D0735">
        <w:rPr>
          <w:rFonts w:ascii="宋体" w:eastAsia="宋体" w:hAnsi="宋体" w:cs="宋体"/>
          <w:sz w:val="21"/>
          <w:szCs w:val="21"/>
        </w:rPr>
        <w:t>喜爱传统文化，年轻时</w:t>
      </w:r>
      <w:r w:rsidR="00625702" w:rsidRPr="007D0735">
        <w:rPr>
          <w:rFonts w:ascii="宋体" w:eastAsia="宋体" w:hAnsi="宋体" w:cs="宋体" w:hint="eastAsia"/>
          <w:sz w:val="21"/>
          <w:szCs w:val="21"/>
        </w:rPr>
        <w:t>深研</w:t>
      </w:r>
      <w:r w:rsidRPr="007D0735">
        <w:rPr>
          <w:rFonts w:ascii="宋体" w:eastAsia="宋体" w:hAnsi="宋体" w:cs="宋体"/>
          <w:sz w:val="21"/>
          <w:szCs w:val="21"/>
        </w:rPr>
        <w:t>易学</w:t>
      </w:r>
      <w:r w:rsidR="00625702" w:rsidRPr="007D0735">
        <w:rPr>
          <w:rFonts w:ascii="宋体" w:eastAsia="宋体" w:hAnsi="宋体" w:cs="宋体" w:hint="eastAsia"/>
          <w:sz w:val="21"/>
          <w:szCs w:val="21"/>
        </w:rPr>
        <w:t>，</w:t>
      </w:r>
      <w:r w:rsidRPr="007D0735">
        <w:rPr>
          <w:rFonts w:ascii="宋体" w:eastAsia="宋体" w:hAnsi="宋体" w:cs="宋体"/>
          <w:sz w:val="21"/>
          <w:szCs w:val="21"/>
        </w:rPr>
        <w:t>遍及诸子百家，</w:t>
      </w:r>
      <w:r w:rsidR="00625702" w:rsidRPr="007D0735">
        <w:rPr>
          <w:rFonts w:ascii="宋体" w:eastAsia="宋体" w:hAnsi="宋体" w:cs="宋体" w:hint="eastAsia"/>
          <w:sz w:val="21"/>
          <w:szCs w:val="21"/>
        </w:rPr>
        <w:t>谙熟</w:t>
      </w:r>
      <w:r w:rsidRPr="007D0735">
        <w:rPr>
          <w:rFonts w:ascii="宋体" w:eastAsia="宋体" w:hAnsi="宋体" w:cs="宋体"/>
          <w:sz w:val="21"/>
          <w:szCs w:val="21"/>
        </w:rPr>
        <w:t>古中医典籍，</w:t>
      </w:r>
      <w:r w:rsidR="000F1732" w:rsidRPr="007D0735">
        <w:rPr>
          <w:rFonts w:ascii="宋体" w:eastAsia="宋体" w:hAnsi="宋体" w:cs="宋体" w:hint="eastAsia"/>
          <w:sz w:val="21"/>
          <w:szCs w:val="21"/>
        </w:rPr>
        <w:t>得</w:t>
      </w:r>
      <w:r w:rsidRPr="007D0735">
        <w:rPr>
          <w:rFonts w:ascii="宋体" w:eastAsia="宋体" w:hAnsi="宋体" w:cs="宋体"/>
          <w:sz w:val="21"/>
          <w:szCs w:val="21"/>
        </w:rPr>
        <w:t>明健身创始人，</w:t>
      </w:r>
      <w:r w:rsidR="000F1732" w:rsidRPr="007D0735">
        <w:rPr>
          <w:rFonts w:ascii="宋体" w:eastAsia="宋体" w:hAnsi="宋体" w:cs="宋体"/>
          <w:sz w:val="21"/>
          <w:szCs w:val="21"/>
        </w:rPr>
        <w:t>无</w:t>
      </w:r>
      <w:r w:rsidR="000F1732" w:rsidRPr="007D0735">
        <w:rPr>
          <w:rFonts w:ascii="宋体" w:eastAsia="宋体" w:hAnsi="宋体" w:cs="宋体" w:hint="eastAsia"/>
          <w:sz w:val="21"/>
          <w:szCs w:val="21"/>
        </w:rPr>
        <w:t>余</w:t>
      </w:r>
      <w:r w:rsidR="000F1732" w:rsidRPr="007D0735">
        <w:rPr>
          <w:rFonts w:ascii="宋体" w:eastAsia="宋体" w:hAnsi="宋体" w:cs="宋体"/>
          <w:sz w:val="21"/>
          <w:szCs w:val="21"/>
        </w:rPr>
        <w:t>技法</w:t>
      </w:r>
      <w:r w:rsidRPr="007D0735">
        <w:rPr>
          <w:rFonts w:ascii="宋体" w:eastAsia="宋体" w:hAnsi="宋体" w:cs="宋体"/>
          <w:sz w:val="21"/>
          <w:szCs w:val="21"/>
        </w:rPr>
        <w:t>创始人，惠及学员众多，广受好评，真正帮助很多人走出亚健康及疾病状态，开启高品质的全新生活。欢迎我们的大千老师。老师好，你先跟大家打个招呼</w:t>
      </w:r>
      <w:r w:rsidR="0078089D" w:rsidRPr="007D0735">
        <w:rPr>
          <w:rFonts w:ascii="宋体" w:eastAsia="宋体" w:hAnsi="宋体" w:cs="宋体" w:hint="eastAsia"/>
          <w:sz w:val="21"/>
          <w:szCs w:val="21"/>
        </w:rPr>
        <w:t>吧</w:t>
      </w:r>
      <w:r w:rsidRPr="007D0735">
        <w:rPr>
          <w:rFonts w:ascii="宋体" w:eastAsia="宋体" w:hAnsi="宋体" w:cs="宋体"/>
          <w:sz w:val="21"/>
          <w:szCs w:val="21"/>
        </w:rPr>
        <w:t>。</w:t>
      </w:r>
    </w:p>
    <w:p w:rsidR="00657B02" w:rsidRPr="007D0735" w:rsidRDefault="0078089D"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欢迎咱们的小乔。</w:t>
      </w:r>
    </w:p>
    <w:p w:rsidR="00B02487" w:rsidRPr="007D0735" w:rsidRDefault="00436110"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主持人：</w:t>
      </w:r>
      <w:r w:rsidR="00B02487" w:rsidRPr="007D0735">
        <w:rPr>
          <w:rFonts w:ascii="宋体" w:eastAsia="宋体" w:hAnsi="宋体" w:cs="宋体"/>
          <w:sz w:val="21"/>
          <w:szCs w:val="21"/>
        </w:rPr>
        <w:t>谢谢老师。我接着介绍一下我们的春</w:t>
      </w:r>
      <w:r w:rsidR="0008743B">
        <w:rPr>
          <w:rFonts w:ascii="宋体" w:eastAsia="宋体" w:hAnsi="宋体" w:cs="宋体" w:hint="eastAsia"/>
          <w:sz w:val="21"/>
          <w:szCs w:val="21"/>
        </w:rPr>
        <w:t>春</w:t>
      </w:r>
      <w:r w:rsidR="00B02487" w:rsidRPr="007D0735">
        <w:rPr>
          <w:rFonts w:ascii="宋体" w:eastAsia="宋体" w:hAnsi="宋体" w:cs="宋体"/>
          <w:sz w:val="21"/>
          <w:szCs w:val="21"/>
        </w:rPr>
        <w:t>总教练，春</w:t>
      </w:r>
      <w:r w:rsidR="0008743B">
        <w:rPr>
          <w:rFonts w:ascii="宋体" w:eastAsia="宋体" w:hAnsi="宋体" w:cs="宋体" w:hint="eastAsia"/>
          <w:sz w:val="21"/>
          <w:szCs w:val="21"/>
        </w:rPr>
        <w:t>春</w:t>
      </w:r>
      <w:bookmarkStart w:id="0" w:name="_GoBack"/>
      <w:bookmarkEnd w:id="0"/>
      <w:r w:rsidR="00B02487" w:rsidRPr="007D0735">
        <w:rPr>
          <w:rFonts w:ascii="宋体" w:eastAsia="宋体" w:hAnsi="宋体" w:cs="宋体"/>
          <w:sz w:val="21"/>
          <w:szCs w:val="21"/>
        </w:rPr>
        <w:t>总教练是硕士，曾就职于某轻工企业，后加入</w:t>
      </w:r>
      <w:r w:rsidRPr="007D0735">
        <w:rPr>
          <w:rFonts w:ascii="宋体" w:eastAsia="宋体" w:hAnsi="宋体" w:cs="宋体"/>
          <w:sz w:val="21"/>
          <w:szCs w:val="21"/>
        </w:rPr>
        <w:t>得明</w:t>
      </w:r>
      <w:r w:rsidR="00B02487" w:rsidRPr="007D0735">
        <w:rPr>
          <w:rFonts w:ascii="宋体" w:eastAsia="宋体" w:hAnsi="宋体" w:cs="宋体"/>
          <w:sz w:val="21"/>
          <w:szCs w:val="21"/>
        </w:rPr>
        <w:t>健身学习经脉健身及中医养生方面知识，身心获得巨大提升。现任</w:t>
      </w:r>
      <w:r w:rsidRPr="007D0735">
        <w:rPr>
          <w:rFonts w:ascii="宋体" w:eastAsia="宋体" w:hAnsi="宋体" w:cs="宋体"/>
          <w:sz w:val="21"/>
          <w:szCs w:val="21"/>
        </w:rPr>
        <w:t>得明</w:t>
      </w:r>
      <w:r w:rsidR="00B02487" w:rsidRPr="007D0735">
        <w:rPr>
          <w:rFonts w:ascii="宋体" w:eastAsia="宋体" w:hAnsi="宋体" w:cs="宋体"/>
          <w:sz w:val="21"/>
          <w:szCs w:val="21"/>
        </w:rPr>
        <w:t>健身教练部总教练，中医理论扎实，尤其擅长无</w:t>
      </w:r>
      <w:r w:rsidR="00F502C1" w:rsidRPr="007D0735">
        <w:rPr>
          <w:rFonts w:ascii="宋体" w:eastAsia="宋体" w:hAnsi="宋体" w:cs="宋体" w:hint="eastAsia"/>
          <w:sz w:val="21"/>
          <w:szCs w:val="21"/>
        </w:rPr>
        <w:t>余</w:t>
      </w:r>
      <w:r w:rsidR="00B02487" w:rsidRPr="007D0735">
        <w:rPr>
          <w:rFonts w:ascii="宋体" w:eastAsia="宋体" w:hAnsi="宋体" w:cs="宋体"/>
          <w:sz w:val="21"/>
          <w:szCs w:val="21"/>
        </w:rPr>
        <w:t>技法的实践应用</w:t>
      </w:r>
      <w:r w:rsidR="00F502C1" w:rsidRPr="007D0735">
        <w:rPr>
          <w:rFonts w:ascii="宋体" w:eastAsia="宋体" w:hAnsi="宋体" w:cs="宋体" w:hint="eastAsia"/>
          <w:sz w:val="21"/>
          <w:szCs w:val="21"/>
        </w:rPr>
        <w:t>，</w:t>
      </w:r>
      <w:r w:rsidR="00B02487" w:rsidRPr="007D0735">
        <w:rPr>
          <w:rFonts w:ascii="宋体" w:eastAsia="宋体" w:hAnsi="宋体" w:cs="宋体"/>
          <w:sz w:val="21"/>
          <w:szCs w:val="21"/>
        </w:rPr>
        <w:t>获得广泛好评。我透露一下，其实也不叫透露，我们学员大家都清楚，我们的</w:t>
      </w:r>
      <w:r w:rsidR="00F502C1" w:rsidRPr="007D0735">
        <w:rPr>
          <w:rFonts w:ascii="宋体" w:eastAsia="宋体" w:hAnsi="宋体" w:cs="宋体" w:hint="eastAsia"/>
          <w:sz w:val="21"/>
          <w:szCs w:val="21"/>
        </w:rPr>
        <w:t>春春</w:t>
      </w:r>
      <w:r w:rsidR="00B02487" w:rsidRPr="007D0735">
        <w:rPr>
          <w:rFonts w:ascii="宋体" w:eastAsia="宋体" w:hAnsi="宋体" w:cs="宋体"/>
          <w:sz w:val="21"/>
          <w:szCs w:val="21"/>
        </w:rPr>
        <w:t>总教练在西安已经开了我们无</w:t>
      </w:r>
      <w:r w:rsidR="00F502C1" w:rsidRPr="007D0735">
        <w:rPr>
          <w:rFonts w:ascii="宋体" w:eastAsia="宋体" w:hAnsi="宋体" w:cs="宋体" w:hint="eastAsia"/>
          <w:sz w:val="21"/>
          <w:szCs w:val="21"/>
        </w:rPr>
        <w:t>余</w:t>
      </w:r>
      <w:r w:rsidR="00B02487" w:rsidRPr="007D0735">
        <w:rPr>
          <w:rFonts w:ascii="宋体" w:eastAsia="宋体" w:hAnsi="宋体" w:cs="宋体"/>
          <w:sz w:val="21"/>
          <w:szCs w:val="21"/>
        </w:rPr>
        <w:t>技法的</w:t>
      </w:r>
      <w:r w:rsidR="00F502C1" w:rsidRPr="007D0735">
        <w:rPr>
          <w:rFonts w:ascii="宋体" w:eastAsia="宋体" w:hAnsi="宋体" w:cs="宋体" w:hint="eastAsia"/>
          <w:sz w:val="21"/>
          <w:szCs w:val="21"/>
        </w:rPr>
        <w:t>得明</w:t>
      </w:r>
      <w:r w:rsidR="00B02487" w:rsidRPr="007D0735">
        <w:rPr>
          <w:rFonts w:ascii="宋体" w:eastAsia="宋体" w:hAnsi="宋体" w:cs="宋体"/>
          <w:sz w:val="21"/>
          <w:szCs w:val="21"/>
        </w:rPr>
        <w:t>美容按摩店</w:t>
      </w:r>
      <w:r w:rsidR="00107B2F" w:rsidRPr="007D0735">
        <w:rPr>
          <w:rFonts w:ascii="宋体" w:eastAsia="宋体" w:hAnsi="宋体" w:cs="宋体" w:hint="eastAsia"/>
          <w:sz w:val="21"/>
          <w:szCs w:val="21"/>
        </w:rPr>
        <w:t>，</w:t>
      </w:r>
      <w:r w:rsidR="00B02487" w:rsidRPr="007D0735">
        <w:rPr>
          <w:rFonts w:ascii="宋体" w:eastAsia="宋体" w:hAnsi="宋体" w:cs="宋体"/>
          <w:sz w:val="21"/>
          <w:szCs w:val="21"/>
        </w:rPr>
        <w:t>已经是开启了连锁店第一家，而且生意非常的火爆，效果非常不错。</w:t>
      </w:r>
    </w:p>
    <w:p w:rsidR="00657B02" w:rsidRPr="007D0735" w:rsidRDefault="00B02487" w:rsidP="006C7BB3">
      <w:pPr>
        <w:spacing w:line="360" w:lineRule="auto"/>
        <w:ind w:firstLineChars="200" w:firstLine="420"/>
        <w:jc w:val="both"/>
        <w:rPr>
          <w:rFonts w:ascii="宋体" w:eastAsia="宋体" w:hAnsi="宋体" w:cs="宋体"/>
          <w:sz w:val="21"/>
          <w:szCs w:val="21"/>
        </w:rPr>
      </w:pPr>
      <w:r w:rsidRPr="007D0735">
        <w:rPr>
          <w:rFonts w:ascii="宋体" w:eastAsia="宋体" w:hAnsi="宋体" w:cs="宋体"/>
          <w:sz w:val="21"/>
          <w:szCs w:val="21"/>
        </w:rPr>
        <w:t>接下来我再介绍一下我们的</w:t>
      </w:r>
      <w:r w:rsidR="00107B2F" w:rsidRPr="007D0735">
        <w:rPr>
          <w:rFonts w:ascii="宋体" w:eastAsia="宋体" w:hAnsi="宋体" w:cs="宋体" w:hint="eastAsia"/>
          <w:sz w:val="21"/>
          <w:szCs w:val="21"/>
        </w:rPr>
        <w:t>梅痕</w:t>
      </w:r>
      <w:r w:rsidRPr="007D0735">
        <w:rPr>
          <w:rFonts w:ascii="宋体" w:eastAsia="宋体" w:hAnsi="宋体" w:cs="宋体"/>
          <w:sz w:val="21"/>
          <w:szCs w:val="21"/>
        </w:rPr>
        <w:t>教练，他也是职业的中医师</w:t>
      </w:r>
      <w:r w:rsidR="00517E3D" w:rsidRPr="007D0735">
        <w:rPr>
          <w:rFonts w:ascii="宋体" w:eastAsia="宋体" w:hAnsi="宋体" w:cs="宋体" w:hint="eastAsia"/>
          <w:sz w:val="21"/>
          <w:szCs w:val="21"/>
        </w:rPr>
        <w:t>、</w:t>
      </w:r>
      <w:r w:rsidRPr="007D0735">
        <w:rPr>
          <w:rFonts w:ascii="宋体" w:eastAsia="宋体" w:hAnsi="宋体" w:cs="宋体"/>
          <w:sz w:val="21"/>
          <w:szCs w:val="21"/>
        </w:rPr>
        <w:t>康复师。现在医院从事颈肩、腰腿痛的诊疗及康复工作。多年来跟随大千老师学习中医及健身，在临床上取得一定的疗效，并广受患者的好评</w:t>
      </w:r>
      <w:r w:rsidR="00517E3D" w:rsidRPr="007D0735">
        <w:rPr>
          <w:rFonts w:ascii="宋体" w:eastAsia="宋体" w:hAnsi="宋体" w:cs="宋体" w:hint="eastAsia"/>
          <w:sz w:val="21"/>
          <w:szCs w:val="21"/>
        </w:rPr>
        <w:t>。</w:t>
      </w:r>
      <w:r w:rsidRPr="007D0735">
        <w:rPr>
          <w:rFonts w:ascii="宋体" w:eastAsia="宋体" w:hAnsi="宋体" w:cs="宋体"/>
          <w:sz w:val="21"/>
          <w:szCs w:val="21"/>
        </w:rPr>
        <w:t>欢迎我们的三位嘉宾先上场。玉兰教练待会我们再介绍。老师您开始</w:t>
      </w:r>
      <w:r w:rsidR="00B14875" w:rsidRPr="007D0735">
        <w:rPr>
          <w:rFonts w:ascii="宋体" w:eastAsia="宋体" w:hAnsi="宋体" w:cs="宋体" w:hint="eastAsia"/>
          <w:sz w:val="21"/>
          <w:szCs w:val="21"/>
        </w:rPr>
        <w:t>吧</w:t>
      </w:r>
      <w:r w:rsidRPr="007D0735">
        <w:rPr>
          <w:rFonts w:ascii="宋体" w:eastAsia="宋体" w:hAnsi="宋体" w:cs="宋体"/>
          <w:sz w:val="21"/>
          <w:szCs w:val="21"/>
        </w:rPr>
        <w:t>。</w:t>
      </w:r>
    </w:p>
    <w:p w:rsidR="00B14875" w:rsidRPr="007D0735" w:rsidRDefault="00B14875"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本来是咱们想只做一次分享课，就昨天</w:t>
      </w:r>
      <w:r w:rsidR="00AA726C"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给大家介绍一下咱们的</w:t>
      </w:r>
      <w:r w:rsidR="00AA726C" w:rsidRPr="007D0735">
        <w:rPr>
          <w:rFonts w:ascii="宋体" w:eastAsia="宋体" w:hAnsi="宋体" w:cs="宋体" w:hint="eastAsia"/>
          <w:b/>
          <w:bCs/>
          <w:sz w:val="21"/>
          <w:szCs w:val="21"/>
        </w:rPr>
        <w:t>无余技法</w:t>
      </w:r>
      <w:r w:rsidR="00B02487" w:rsidRPr="007D0735">
        <w:rPr>
          <w:rFonts w:ascii="宋体" w:eastAsia="宋体" w:hAnsi="宋体" w:cs="宋体"/>
          <w:b/>
          <w:bCs/>
          <w:sz w:val="21"/>
          <w:szCs w:val="21"/>
        </w:rPr>
        <w:t>。那么由于可聊的地方</w:t>
      </w:r>
      <w:r w:rsidR="00AA726C" w:rsidRPr="007D0735">
        <w:rPr>
          <w:rFonts w:ascii="宋体" w:eastAsia="宋体" w:hAnsi="宋体" w:cs="宋体" w:hint="eastAsia"/>
          <w:b/>
          <w:bCs/>
          <w:sz w:val="21"/>
          <w:szCs w:val="21"/>
        </w:rPr>
        <w:t>太多</w:t>
      </w:r>
      <w:r w:rsidR="00B02487" w:rsidRPr="007D0735">
        <w:rPr>
          <w:rFonts w:ascii="宋体" w:eastAsia="宋体" w:hAnsi="宋体" w:cs="宋体"/>
          <w:b/>
          <w:bCs/>
          <w:sz w:val="21"/>
          <w:szCs w:val="21"/>
        </w:rPr>
        <w:t>，咱们很多还没有介绍是吧？昨天只是把无</w:t>
      </w:r>
      <w:r w:rsidR="009A705A" w:rsidRPr="007D0735">
        <w:rPr>
          <w:rFonts w:ascii="宋体" w:eastAsia="宋体" w:hAnsi="宋体" w:cs="宋体" w:hint="eastAsia"/>
          <w:b/>
          <w:bCs/>
          <w:sz w:val="21"/>
          <w:szCs w:val="21"/>
        </w:rPr>
        <w:t>余</w:t>
      </w:r>
      <w:r w:rsidR="00B02487" w:rsidRPr="007D0735">
        <w:rPr>
          <w:rFonts w:ascii="宋体" w:eastAsia="宋体" w:hAnsi="宋体" w:cs="宋体"/>
          <w:b/>
          <w:bCs/>
          <w:sz w:val="21"/>
          <w:szCs w:val="21"/>
        </w:rPr>
        <w:t>技法的简介和它的文化背景</w:t>
      </w:r>
      <w:r w:rsidR="009A705A" w:rsidRPr="007D0735">
        <w:rPr>
          <w:rFonts w:ascii="宋体" w:eastAsia="宋体" w:hAnsi="宋体" w:cs="宋体" w:hint="eastAsia"/>
          <w:b/>
          <w:bCs/>
          <w:sz w:val="21"/>
          <w:szCs w:val="21"/>
        </w:rPr>
        <w:t>说了</w:t>
      </w:r>
      <w:r w:rsidR="00B02487" w:rsidRPr="007D0735">
        <w:rPr>
          <w:rFonts w:ascii="宋体" w:eastAsia="宋体" w:hAnsi="宋体" w:cs="宋体"/>
          <w:b/>
          <w:bCs/>
          <w:sz w:val="21"/>
          <w:szCs w:val="21"/>
        </w:rPr>
        <w:t>，并且梅痕和春</w:t>
      </w:r>
      <w:r w:rsidR="009A705A" w:rsidRPr="007D0735">
        <w:rPr>
          <w:rFonts w:ascii="宋体" w:eastAsia="宋体" w:hAnsi="宋体" w:cs="宋体" w:hint="eastAsia"/>
          <w:b/>
          <w:bCs/>
          <w:sz w:val="21"/>
          <w:szCs w:val="21"/>
        </w:rPr>
        <w:t>春</w:t>
      </w:r>
      <w:r w:rsidR="00B02487" w:rsidRPr="007D0735">
        <w:rPr>
          <w:rFonts w:ascii="宋体" w:eastAsia="宋体" w:hAnsi="宋体" w:cs="宋体"/>
          <w:b/>
          <w:bCs/>
          <w:sz w:val="21"/>
          <w:szCs w:val="21"/>
        </w:rPr>
        <w:t>给大家说了一下</w:t>
      </w:r>
      <w:r w:rsidR="009A705A" w:rsidRPr="007D0735">
        <w:rPr>
          <w:rFonts w:ascii="宋体" w:eastAsia="宋体" w:hAnsi="宋体" w:cs="宋体" w:hint="eastAsia"/>
          <w:b/>
          <w:bCs/>
          <w:sz w:val="21"/>
          <w:szCs w:val="21"/>
        </w:rPr>
        <w:t>无余技法</w:t>
      </w:r>
      <w:r w:rsidR="00B02487" w:rsidRPr="007D0735">
        <w:rPr>
          <w:rFonts w:ascii="宋体" w:eastAsia="宋体" w:hAnsi="宋体" w:cs="宋体"/>
          <w:b/>
          <w:bCs/>
          <w:sz w:val="21"/>
          <w:szCs w:val="21"/>
        </w:rPr>
        <w:t>，面</w:t>
      </w:r>
      <w:r w:rsidR="009A705A" w:rsidRPr="007D0735">
        <w:rPr>
          <w:rFonts w:ascii="宋体" w:eastAsia="宋体" w:hAnsi="宋体" w:cs="宋体" w:hint="eastAsia"/>
          <w:b/>
          <w:bCs/>
          <w:sz w:val="21"/>
          <w:szCs w:val="21"/>
        </w:rPr>
        <w:t>疗</w:t>
      </w:r>
      <w:r w:rsidR="00B02487" w:rsidRPr="007D0735">
        <w:rPr>
          <w:rFonts w:ascii="宋体" w:eastAsia="宋体" w:hAnsi="宋体" w:cs="宋体"/>
          <w:b/>
          <w:bCs/>
          <w:sz w:val="21"/>
          <w:szCs w:val="21"/>
        </w:rPr>
        <w:t>或者手</w:t>
      </w:r>
      <w:r w:rsidR="00941BEE" w:rsidRPr="007D0735">
        <w:rPr>
          <w:rFonts w:ascii="宋体" w:eastAsia="宋体" w:hAnsi="宋体" w:cs="宋体" w:hint="eastAsia"/>
          <w:b/>
          <w:bCs/>
          <w:sz w:val="21"/>
          <w:szCs w:val="21"/>
        </w:rPr>
        <w:t>疗</w:t>
      </w:r>
      <w:r w:rsidR="00B02487" w:rsidRPr="007D0735">
        <w:rPr>
          <w:rFonts w:ascii="宋体" w:eastAsia="宋体" w:hAnsi="宋体" w:cs="宋体"/>
          <w:b/>
          <w:bCs/>
          <w:sz w:val="21"/>
          <w:szCs w:val="21"/>
        </w:rPr>
        <w:t>产生的效果</w:t>
      </w:r>
      <w:r w:rsidR="00941BEE"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你们也听到了是吧？效果非常神奇。</w:t>
      </w:r>
    </w:p>
    <w:p w:rsidR="00657B02" w:rsidRPr="007D0735" w:rsidRDefault="00B02487"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b/>
          <w:bCs/>
          <w:sz w:val="21"/>
          <w:szCs w:val="21"/>
        </w:rPr>
        <w:t>那么为什么神奇？因为它</w:t>
      </w:r>
      <w:r w:rsidR="00091C32" w:rsidRPr="007D0735">
        <w:rPr>
          <w:rFonts w:ascii="宋体" w:eastAsia="宋体" w:hAnsi="宋体" w:cs="宋体" w:hint="eastAsia"/>
          <w:b/>
          <w:bCs/>
          <w:sz w:val="21"/>
          <w:szCs w:val="21"/>
        </w:rPr>
        <w:t>的</w:t>
      </w:r>
      <w:r w:rsidRPr="007D0735">
        <w:rPr>
          <w:rFonts w:ascii="宋体" w:eastAsia="宋体" w:hAnsi="宋体" w:cs="宋体"/>
          <w:b/>
          <w:bCs/>
          <w:sz w:val="21"/>
          <w:szCs w:val="21"/>
        </w:rPr>
        <w:t>理论基础非常深</w:t>
      </w:r>
      <w:r w:rsidR="00091C32" w:rsidRPr="007D0735">
        <w:rPr>
          <w:rFonts w:ascii="宋体" w:eastAsia="宋体" w:hAnsi="宋体" w:cs="宋体" w:hint="eastAsia"/>
          <w:b/>
          <w:bCs/>
          <w:sz w:val="21"/>
          <w:szCs w:val="21"/>
        </w:rPr>
        <w:t>厚，</w:t>
      </w:r>
      <w:r w:rsidRPr="007D0735">
        <w:rPr>
          <w:rFonts w:ascii="宋体" w:eastAsia="宋体" w:hAnsi="宋体" w:cs="宋体"/>
          <w:b/>
          <w:bCs/>
          <w:sz w:val="21"/>
          <w:szCs w:val="21"/>
        </w:rPr>
        <w:t>对人体的</w:t>
      </w:r>
      <w:r w:rsidR="00091C32" w:rsidRPr="007D0735">
        <w:rPr>
          <w:rFonts w:ascii="宋体" w:eastAsia="宋体" w:hAnsi="宋体" w:cs="宋体" w:hint="eastAsia"/>
          <w:b/>
          <w:bCs/>
          <w:sz w:val="21"/>
          <w:szCs w:val="21"/>
        </w:rPr>
        <w:t>奥秘</w:t>
      </w:r>
      <w:r w:rsidRPr="007D0735">
        <w:rPr>
          <w:rFonts w:ascii="宋体" w:eastAsia="宋体" w:hAnsi="宋体" w:cs="宋体"/>
          <w:b/>
          <w:bCs/>
          <w:sz w:val="21"/>
          <w:szCs w:val="21"/>
        </w:rPr>
        <w:t>理解</w:t>
      </w:r>
      <w:r w:rsidR="00091C32" w:rsidRPr="007D0735">
        <w:rPr>
          <w:rFonts w:ascii="宋体" w:eastAsia="宋体" w:hAnsi="宋体" w:cs="宋体" w:hint="eastAsia"/>
          <w:b/>
          <w:bCs/>
          <w:sz w:val="21"/>
          <w:szCs w:val="21"/>
        </w:rPr>
        <w:t>得</w:t>
      </w:r>
      <w:r w:rsidRPr="007D0735">
        <w:rPr>
          <w:rFonts w:ascii="宋体" w:eastAsia="宋体" w:hAnsi="宋体" w:cs="宋体"/>
          <w:b/>
          <w:bCs/>
          <w:sz w:val="21"/>
          <w:szCs w:val="21"/>
        </w:rPr>
        <w:t>非常透彻，所以说才带来这么神奇的效果，也就是说技法只是一方面</w:t>
      </w:r>
      <w:r w:rsidR="00E017FF" w:rsidRPr="007D0735">
        <w:rPr>
          <w:rFonts w:ascii="宋体" w:eastAsia="宋体" w:hAnsi="宋体" w:cs="宋体" w:hint="eastAsia"/>
          <w:b/>
          <w:bCs/>
          <w:sz w:val="21"/>
          <w:szCs w:val="21"/>
        </w:rPr>
        <w:t>，</w:t>
      </w:r>
      <w:r w:rsidRPr="007D0735">
        <w:rPr>
          <w:rFonts w:ascii="宋体" w:eastAsia="宋体" w:hAnsi="宋体" w:cs="宋体"/>
          <w:b/>
          <w:bCs/>
          <w:sz w:val="21"/>
          <w:szCs w:val="21"/>
        </w:rPr>
        <w:t>另一方面来源于正确的理论指导</w:t>
      </w:r>
      <w:r w:rsidR="00E017FF" w:rsidRPr="007D0735">
        <w:rPr>
          <w:rFonts w:ascii="宋体" w:eastAsia="宋体" w:hAnsi="宋体" w:cs="宋体" w:hint="eastAsia"/>
          <w:b/>
          <w:bCs/>
          <w:sz w:val="21"/>
          <w:szCs w:val="21"/>
        </w:rPr>
        <w:t>。</w:t>
      </w:r>
      <w:r w:rsidRPr="007D0735">
        <w:rPr>
          <w:rFonts w:ascii="宋体" w:eastAsia="宋体" w:hAnsi="宋体" w:cs="宋体"/>
          <w:b/>
          <w:bCs/>
          <w:sz w:val="21"/>
          <w:szCs w:val="21"/>
        </w:rPr>
        <w:t>包括来月经的是吧？肚子</w:t>
      </w:r>
      <w:r w:rsidR="00697D65" w:rsidRPr="007D0735">
        <w:rPr>
          <w:rFonts w:ascii="宋体" w:eastAsia="宋体" w:hAnsi="宋体" w:cs="宋体" w:hint="eastAsia"/>
          <w:b/>
          <w:bCs/>
          <w:sz w:val="21"/>
          <w:szCs w:val="21"/>
        </w:rPr>
        <w:t>咕咕</w:t>
      </w:r>
      <w:r w:rsidRPr="007D0735">
        <w:rPr>
          <w:rFonts w:ascii="宋体" w:eastAsia="宋体" w:hAnsi="宋体" w:cs="宋体"/>
          <w:b/>
          <w:bCs/>
          <w:sz w:val="21"/>
          <w:szCs w:val="21"/>
        </w:rPr>
        <w:t>叫</w:t>
      </w:r>
      <w:r w:rsidR="00697D65" w:rsidRPr="007D0735">
        <w:rPr>
          <w:rFonts w:ascii="宋体" w:eastAsia="宋体" w:hAnsi="宋体" w:cs="宋体" w:hint="eastAsia"/>
          <w:b/>
          <w:bCs/>
          <w:sz w:val="21"/>
          <w:szCs w:val="21"/>
        </w:rPr>
        <w:t>。</w:t>
      </w:r>
      <w:r w:rsidRPr="007D0735">
        <w:rPr>
          <w:rFonts w:ascii="宋体" w:eastAsia="宋体" w:hAnsi="宋体" w:cs="宋体"/>
          <w:b/>
          <w:bCs/>
          <w:sz w:val="21"/>
          <w:szCs w:val="21"/>
        </w:rPr>
        <w:t>为什么按脸肚子会叫</w:t>
      </w:r>
      <w:r w:rsidR="00697D65" w:rsidRPr="007D0735">
        <w:rPr>
          <w:rFonts w:ascii="宋体" w:eastAsia="宋体" w:hAnsi="宋体" w:cs="宋体" w:hint="eastAsia"/>
          <w:b/>
          <w:bCs/>
          <w:sz w:val="21"/>
          <w:szCs w:val="21"/>
        </w:rPr>
        <w:t>，</w:t>
      </w:r>
      <w:r w:rsidRPr="007D0735">
        <w:rPr>
          <w:rFonts w:ascii="宋体" w:eastAsia="宋体" w:hAnsi="宋体" w:cs="宋体"/>
          <w:b/>
          <w:bCs/>
          <w:sz w:val="21"/>
          <w:szCs w:val="21"/>
        </w:rPr>
        <w:t>梅</w:t>
      </w:r>
      <w:r w:rsidR="00697D65" w:rsidRPr="007D0735">
        <w:rPr>
          <w:rFonts w:ascii="宋体" w:eastAsia="宋体" w:hAnsi="宋体" w:cs="宋体" w:hint="eastAsia"/>
          <w:b/>
          <w:bCs/>
          <w:sz w:val="21"/>
          <w:szCs w:val="21"/>
        </w:rPr>
        <w:t>痕</w:t>
      </w:r>
      <w:r w:rsidRPr="007D0735">
        <w:rPr>
          <w:rFonts w:ascii="宋体" w:eastAsia="宋体" w:hAnsi="宋体" w:cs="宋体"/>
          <w:b/>
          <w:bCs/>
          <w:sz w:val="21"/>
          <w:szCs w:val="21"/>
        </w:rPr>
        <w:t>，你再跟大家说说</w:t>
      </w:r>
      <w:r w:rsidR="00697D65" w:rsidRPr="007D0735">
        <w:rPr>
          <w:rFonts w:ascii="宋体" w:eastAsia="宋体" w:hAnsi="宋体" w:cs="宋体" w:hint="eastAsia"/>
          <w:b/>
          <w:bCs/>
          <w:sz w:val="21"/>
          <w:szCs w:val="21"/>
        </w:rPr>
        <w:t>吧，</w:t>
      </w:r>
      <w:r w:rsidRPr="007D0735">
        <w:rPr>
          <w:rFonts w:ascii="宋体" w:eastAsia="宋体" w:hAnsi="宋体" w:cs="宋体"/>
          <w:b/>
          <w:bCs/>
          <w:sz w:val="21"/>
          <w:szCs w:val="21"/>
        </w:rPr>
        <w:t>为什么？</w:t>
      </w:r>
    </w:p>
    <w:p w:rsidR="00EE4CC2" w:rsidRPr="007D0735" w:rsidRDefault="00132AFF"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梅痕：</w:t>
      </w:r>
      <w:r w:rsidR="00B02487" w:rsidRPr="007D0735">
        <w:rPr>
          <w:rFonts w:ascii="宋体" w:eastAsia="宋体" w:hAnsi="宋体" w:cs="宋体"/>
          <w:sz w:val="21"/>
          <w:szCs w:val="21"/>
        </w:rPr>
        <w:t>因为我们中医上说</w:t>
      </w:r>
      <w:r w:rsidR="00B02865" w:rsidRPr="007D0735">
        <w:rPr>
          <w:rFonts w:ascii="宋体" w:eastAsia="宋体" w:hAnsi="宋体" w:cs="宋体" w:hint="eastAsia"/>
          <w:sz w:val="21"/>
          <w:szCs w:val="21"/>
        </w:rPr>
        <w:t>：</w:t>
      </w:r>
      <w:r w:rsidR="00B02487" w:rsidRPr="007D0735">
        <w:rPr>
          <w:rFonts w:ascii="宋体" w:eastAsia="宋体" w:hAnsi="宋体" w:cs="宋体"/>
          <w:sz w:val="21"/>
          <w:szCs w:val="21"/>
        </w:rPr>
        <w:t>面为一身之华，然后通过刺激我们脸上的经脉，特别是我们的阳明经</w:t>
      </w:r>
      <w:r w:rsidR="00B02865" w:rsidRPr="007D0735">
        <w:rPr>
          <w:rFonts w:ascii="宋体" w:eastAsia="宋体" w:hAnsi="宋体" w:cs="宋体" w:hint="eastAsia"/>
          <w:sz w:val="21"/>
          <w:szCs w:val="21"/>
        </w:rPr>
        <w:t>、少</w:t>
      </w:r>
      <w:r w:rsidR="00B02487" w:rsidRPr="007D0735">
        <w:rPr>
          <w:rFonts w:ascii="宋体" w:eastAsia="宋体" w:hAnsi="宋体" w:cs="宋体"/>
          <w:sz w:val="21"/>
          <w:szCs w:val="21"/>
        </w:rPr>
        <w:t>阳经，通过自己相应的经脉，然后在肚子里它就会有相应的一个牵扯，因为昨天老师也给大家讲了，经脉它都是一根绳，然后我们一摁这头</w:t>
      </w:r>
      <w:r w:rsidR="00EE4CC2" w:rsidRPr="007D0735">
        <w:rPr>
          <w:rFonts w:ascii="宋体" w:eastAsia="宋体" w:hAnsi="宋体" w:cs="宋体" w:hint="eastAsia"/>
          <w:sz w:val="21"/>
          <w:szCs w:val="21"/>
        </w:rPr>
        <w:t>，</w:t>
      </w:r>
      <w:r w:rsidR="00B02487" w:rsidRPr="007D0735">
        <w:rPr>
          <w:rFonts w:ascii="宋体" w:eastAsia="宋体" w:hAnsi="宋体" w:cs="宋体"/>
          <w:sz w:val="21"/>
          <w:szCs w:val="21"/>
        </w:rPr>
        <w:t>那头就会产生一定的变动。经脉都是活的，它是活灵活现的。所以我们的效果非常直接，非常的好。</w:t>
      </w:r>
    </w:p>
    <w:p w:rsidR="00B14875" w:rsidRPr="007D0735" w:rsidRDefault="00EE4CC2"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lastRenderedPageBreak/>
        <w:t>师：嗯，可以。</w:t>
      </w:r>
      <w:r w:rsidR="00B02487" w:rsidRPr="007D0735">
        <w:rPr>
          <w:rFonts w:ascii="宋体" w:eastAsia="宋体" w:hAnsi="宋体" w:cs="宋体"/>
          <w:b/>
          <w:bCs/>
          <w:sz w:val="21"/>
          <w:szCs w:val="21"/>
        </w:rPr>
        <w:t>我给大家举两三个例子，10年前的例子，当时咱们的</w:t>
      </w:r>
      <w:r w:rsidR="00592AA8" w:rsidRPr="007D0735">
        <w:rPr>
          <w:rFonts w:ascii="宋体" w:eastAsia="宋体" w:hAnsi="宋体" w:cs="宋体" w:hint="eastAsia"/>
          <w:b/>
          <w:bCs/>
          <w:sz w:val="21"/>
          <w:szCs w:val="21"/>
        </w:rPr>
        <w:t>无余技法</w:t>
      </w:r>
      <w:r w:rsidR="00B02487" w:rsidRPr="007D0735">
        <w:rPr>
          <w:rFonts w:ascii="宋体" w:eastAsia="宋体" w:hAnsi="宋体" w:cs="宋体"/>
          <w:b/>
          <w:bCs/>
          <w:sz w:val="21"/>
          <w:szCs w:val="21"/>
        </w:rPr>
        <w:t>推广的时候只有一个无</w:t>
      </w:r>
      <w:r w:rsidR="00592AA8" w:rsidRPr="007D0735">
        <w:rPr>
          <w:rFonts w:ascii="宋体" w:eastAsia="宋体" w:hAnsi="宋体" w:cs="宋体" w:hint="eastAsia"/>
          <w:b/>
          <w:bCs/>
          <w:sz w:val="21"/>
          <w:szCs w:val="21"/>
        </w:rPr>
        <w:t>余</w:t>
      </w:r>
      <w:r w:rsidR="00B02487" w:rsidRPr="007D0735">
        <w:rPr>
          <w:rFonts w:ascii="宋体" w:eastAsia="宋体" w:hAnsi="宋体" w:cs="宋体"/>
          <w:b/>
          <w:bCs/>
          <w:sz w:val="21"/>
          <w:szCs w:val="21"/>
        </w:rPr>
        <w:t>针法</w:t>
      </w:r>
      <w:r w:rsidR="00592AA8"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什么叫无</w:t>
      </w:r>
      <w:r w:rsidR="00592AA8" w:rsidRPr="007D0735">
        <w:rPr>
          <w:rFonts w:ascii="宋体" w:eastAsia="宋体" w:hAnsi="宋体" w:cs="宋体" w:hint="eastAsia"/>
          <w:b/>
          <w:bCs/>
          <w:sz w:val="21"/>
          <w:szCs w:val="21"/>
        </w:rPr>
        <w:t>余</w:t>
      </w:r>
      <w:r w:rsidR="00B02487" w:rsidRPr="007D0735">
        <w:rPr>
          <w:rFonts w:ascii="宋体" w:eastAsia="宋体" w:hAnsi="宋体" w:cs="宋体"/>
          <w:b/>
          <w:bCs/>
          <w:sz w:val="21"/>
          <w:szCs w:val="21"/>
        </w:rPr>
        <w:t>针法？就是针灸，那么曾经去针灸</w:t>
      </w:r>
      <w:r w:rsidR="00592AA8"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一个外地的游客他突然腹部剧痛，可能</w:t>
      </w:r>
      <w:r w:rsidR="00386558" w:rsidRPr="007D0735">
        <w:rPr>
          <w:rFonts w:ascii="宋体" w:eastAsia="宋体" w:hAnsi="宋体" w:cs="宋体" w:hint="eastAsia"/>
          <w:b/>
          <w:bCs/>
          <w:sz w:val="21"/>
          <w:szCs w:val="21"/>
        </w:rPr>
        <w:t>是</w:t>
      </w:r>
      <w:r w:rsidR="00B02487" w:rsidRPr="007D0735">
        <w:rPr>
          <w:rFonts w:ascii="宋体" w:eastAsia="宋体" w:hAnsi="宋体" w:cs="宋体"/>
          <w:b/>
          <w:bCs/>
          <w:sz w:val="21"/>
          <w:szCs w:val="21"/>
        </w:rPr>
        <w:t>吃海鲜吃的，总之就腹部剧痛</w:t>
      </w:r>
      <w:r w:rsidR="00386558"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就找到我</w:t>
      </w:r>
      <w:r w:rsidR="00386558"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他已经难以忍受了</w:t>
      </w:r>
      <w:r w:rsidR="00386558"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他急腹痛</w:t>
      </w:r>
      <w:r w:rsidR="00386558"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针灸对于腹痛</w:t>
      </w:r>
      <w:r w:rsidR="00801348" w:rsidRPr="007D0735">
        <w:rPr>
          <w:rFonts w:ascii="宋体" w:eastAsia="宋体" w:hAnsi="宋体" w:cs="宋体" w:hint="eastAsia"/>
          <w:b/>
          <w:bCs/>
          <w:sz w:val="21"/>
          <w:szCs w:val="21"/>
        </w:rPr>
        <w:t>、急</w:t>
      </w:r>
      <w:r w:rsidR="00B02487" w:rsidRPr="007D0735">
        <w:rPr>
          <w:rFonts w:ascii="宋体" w:eastAsia="宋体" w:hAnsi="宋体" w:cs="宋体"/>
          <w:b/>
          <w:bCs/>
          <w:sz w:val="21"/>
          <w:szCs w:val="21"/>
        </w:rPr>
        <w:t>腹痛或者说身痛</w:t>
      </w:r>
      <w:r w:rsidR="00801348"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疼痛症</w:t>
      </w:r>
      <w:r w:rsidR="00801348" w:rsidRPr="007D0735">
        <w:rPr>
          <w:rFonts w:ascii="宋体" w:eastAsia="宋体" w:hAnsi="宋体" w:cs="宋体" w:hint="eastAsia"/>
          <w:b/>
          <w:bCs/>
          <w:sz w:val="21"/>
          <w:szCs w:val="21"/>
        </w:rPr>
        <w:t>啊，</w:t>
      </w:r>
      <w:r w:rsidR="00B02487" w:rsidRPr="007D0735">
        <w:rPr>
          <w:rFonts w:ascii="宋体" w:eastAsia="宋体" w:hAnsi="宋体" w:cs="宋体"/>
          <w:b/>
          <w:bCs/>
          <w:sz w:val="21"/>
          <w:szCs w:val="21"/>
        </w:rPr>
        <w:t>见效非常快，这个是国际上医学公认。</w:t>
      </w:r>
    </w:p>
    <w:p w:rsidR="00355ACA" w:rsidRPr="007D0735" w:rsidRDefault="00B02487"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b/>
          <w:bCs/>
          <w:sz w:val="21"/>
          <w:szCs w:val="21"/>
        </w:rPr>
        <w:t>为什么美国把针灸引入到他们军队</w:t>
      </w:r>
      <w:r w:rsidR="00C935F6" w:rsidRPr="007D0735">
        <w:rPr>
          <w:rFonts w:ascii="宋体" w:eastAsia="宋体" w:hAnsi="宋体" w:cs="宋体" w:hint="eastAsia"/>
          <w:b/>
          <w:bCs/>
          <w:sz w:val="21"/>
          <w:szCs w:val="21"/>
        </w:rPr>
        <w:t>，这个</w:t>
      </w:r>
      <w:r w:rsidRPr="007D0735">
        <w:rPr>
          <w:rFonts w:ascii="宋体" w:eastAsia="宋体" w:hAnsi="宋体" w:cs="宋体"/>
          <w:b/>
          <w:bCs/>
          <w:sz w:val="21"/>
          <w:szCs w:val="21"/>
        </w:rPr>
        <w:t>你们知道吧？军队里面都有针灸师，他们是实实在在的看到了针灸，尤其是止痛方面的效果，效果如神。好到什么程度啊，这一针下去马上</w:t>
      </w:r>
      <w:r w:rsidR="002A704F" w:rsidRPr="007D0735">
        <w:rPr>
          <w:rFonts w:ascii="宋体" w:eastAsia="宋体" w:hAnsi="宋体" w:cs="宋体" w:hint="eastAsia"/>
          <w:b/>
          <w:bCs/>
          <w:sz w:val="21"/>
          <w:szCs w:val="21"/>
        </w:rPr>
        <w:t>止痛，不疼了</w:t>
      </w:r>
      <w:r w:rsidRPr="007D0735">
        <w:rPr>
          <w:rFonts w:ascii="宋体" w:eastAsia="宋体" w:hAnsi="宋体" w:cs="宋体"/>
          <w:b/>
          <w:bCs/>
          <w:sz w:val="21"/>
          <w:szCs w:val="21"/>
        </w:rPr>
        <w:t>。止痛并不是说麻醉让它不疼，也不是说阻断让它不疼，就掩盖疼痛症状，而是让他马上不疼了，就彻底解决他急性发作</w:t>
      </w:r>
      <w:r w:rsidR="00375CEA" w:rsidRPr="007D0735">
        <w:rPr>
          <w:rFonts w:ascii="宋体" w:eastAsia="宋体" w:hAnsi="宋体" w:cs="宋体" w:hint="eastAsia"/>
          <w:b/>
          <w:bCs/>
          <w:sz w:val="21"/>
          <w:szCs w:val="21"/>
        </w:rPr>
        <w:t>。</w:t>
      </w:r>
      <w:r w:rsidRPr="007D0735">
        <w:rPr>
          <w:rFonts w:ascii="宋体" w:eastAsia="宋体" w:hAnsi="宋体" w:cs="宋体"/>
          <w:b/>
          <w:bCs/>
          <w:sz w:val="21"/>
          <w:szCs w:val="21"/>
        </w:rPr>
        <w:t>比如胃痛扎哪儿</w:t>
      </w:r>
      <w:r w:rsidR="00375CEA" w:rsidRPr="007D0735">
        <w:rPr>
          <w:rFonts w:ascii="宋体" w:eastAsia="宋体" w:hAnsi="宋体" w:cs="宋体" w:hint="eastAsia"/>
          <w:b/>
          <w:bCs/>
          <w:sz w:val="21"/>
          <w:szCs w:val="21"/>
        </w:rPr>
        <w:t>？</w:t>
      </w:r>
      <w:r w:rsidRPr="007D0735">
        <w:rPr>
          <w:rFonts w:ascii="宋体" w:eastAsia="宋体" w:hAnsi="宋体" w:cs="宋体"/>
          <w:b/>
          <w:bCs/>
          <w:sz w:val="21"/>
          <w:szCs w:val="21"/>
        </w:rPr>
        <w:t>很简单，</w:t>
      </w:r>
      <w:r w:rsidR="00375CEA" w:rsidRPr="007D0735">
        <w:rPr>
          <w:rFonts w:ascii="宋体" w:eastAsia="宋体" w:hAnsi="宋体" w:cs="宋体" w:hint="eastAsia"/>
          <w:b/>
          <w:bCs/>
          <w:sz w:val="21"/>
          <w:szCs w:val="21"/>
        </w:rPr>
        <w:t>就是</w:t>
      </w:r>
      <w:r w:rsidRPr="007D0735">
        <w:rPr>
          <w:rFonts w:ascii="宋体" w:eastAsia="宋体" w:hAnsi="宋体" w:cs="宋体"/>
          <w:b/>
          <w:bCs/>
          <w:sz w:val="21"/>
          <w:szCs w:val="21"/>
        </w:rPr>
        <w:t>足三</w:t>
      </w:r>
      <w:r w:rsidR="00375CEA" w:rsidRPr="007D0735">
        <w:rPr>
          <w:rFonts w:ascii="宋体" w:eastAsia="宋体" w:hAnsi="宋体" w:cs="宋体" w:hint="eastAsia"/>
          <w:b/>
          <w:bCs/>
          <w:sz w:val="21"/>
          <w:szCs w:val="21"/>
        </w:rPr>
        <w:t>里，</w:t>
      </w:r>
      <w:r w:rsidRPr="007D0735">
        <w:rPr>
          <w:rFonts w:ascii="宋体" w:eastAsia="宋体" w:hAnsi="宋体" w:cs="宋体"/>
          <w:b/>
          <w:bCs/>
          <w:sz w:val="21"/>
          <w:szCs w:val="21"/>
        </w:rPr>
        <w:t>运用咱们的</w:t>
      </w:r>
      <w:r w:rsidR="00375CEA" w:rsidRPr="007D0735">
        <w:rPr>
          <w:rFonts w:ascii="宋体" w:eastAsia="宋体" w:hAnsi="宋体" w:cs="宋体" w:hint="eastAsia"/>
          <w:b/>
          <w:bCs/>
          <w:sz w:val="21"/>
          <w:szCs w:val="21"/>
        </w:rPr>
        <w:t>无余技法</w:t>
      </w:r>
      <w:r w:rsidRPr="007D0735">
        <w:rPr>
          <w:rFonts w:ascii="宋体" w:eastAsia="宋体" w:hAnsi="宋体" w:cs="宋体"/>
          <w:b/>
          <w:bCs/>
          <w:sz w:val="21"/>
          <w:szCs w:val="21"/>
        </w:rPr>
        <w:t>扎上</w:t>
      </w:r>
      <w:r w:rsidR="00375CEA" w:rsidRPr="007D0735">
        <w:rPr>
          <w:rFonts w:ascii="宋体" w:eastAsia="宋体" w:hAnsi="宋体" w:cs="宋体" w:hint="eastAsia"/>
          <w:b/>
          <w:bCs/>
          <w:sz w:val="21"/>
          <w:szCs w:val="21"/>
        </w:rPr>
        <w:t>，</w:t>
      </w:r>
      <w:r w:rsidRPr="007D0735">
        <w:rPr>
          <w:rFonts w:ascii="宋体" w:eastAsia="宋体" w:hAnsi="宋体" w:cs="宋体"/>
          <w:b/>
          <w:bCs/>
          <w:sz w:val="21"/>
          <w:szCs w:val="21"/>
        </w:rPr>
        <w:t>马上转针一转一拉，</w:t>
      </w:r>
      <w:r w:rsidR="00F45031" w:rsidRPr="007D0735">
        <w:rPr>
          <w:rFonts w:ascii="宋体" w:eastAsia="宋体" w:hAnsi="宋体" w:cs="宋体" w:hint="eastAsia"/>
          <w:b/>
          <w:bCs/>
          <w:sz w:val="21"/>
          <w:szCs w:val="21"/>
        </w:rPr>
        <w:t>把他那个气机一引，</w:t>
      </w:r>
      <w:r w:rsidRPr="007D0735">
        <w:rPr>
          <w:rFonts w:ascii="宋体" w:eastAsia="宋体" w:hAnsi="宋体" w:cs="宋体"/>
          <w:b/>
          <w:bCs/>
          <w:sz w:val="21"/>
          <w:szCs w:val="21"/>
        </w:rPr>
        <w:t>顺</w:t>
      </w:r>
      <w:r w:rsidR="00F45031" w:rsidRPr="007D0735">
        <w:rPr>
          <w:rFonts w:ascii="宋体" w:eastAsia="宋体" w:hAnsi="宋体" w:cs="宋体" w:hint="eastAsia"/>
          <w:b/>
          <w:bCs/>
          <w:sz w:val="21"/>
          <w:szCs w:val="21"/>
        </w:rPr>
        <w:t>着</w:t>
      </w:r>
      <w:r w:rsidRPr="007D0735">
        <w:rPr>
          <w:rFonts w:ascii="宋体" w:eastAsia="宋体" w:hAnsi="宋体" w:cs="宋体"/>
          <w:b/>
          <w:bCs/>
          <w:sz w:val="21"/>
          <w:szCs w:val="21"/>
        </w:rPr>
        <w:t>经络</w:t>
      </w:r>
      <w:r w:rsidR="00F45031" w:rsidRPr="007D0735">
        <w:rPr>
          <w:rFonts w:ascii="宋体" w:eastAsia="宋体" w:hAnsi="宋体" w:cs="宋体" w:hint="eastAsia"/>
          <w:b/>
          <w:bCs/>
          <w:sz w:val="21"/>
          <w:szCs w:val="21"/>
        </w:rPr>
        <w:t>一引气机</w:t>
      </w:r>
      <w:r w:rsidRPr="007D0735">
        <w:rPr>
          <w:rFonts w:ascii="宋体" w:eastAsia="宋体" w:hAnsi="宋体" w:cs="宋体"/>
          <w:b/>
          <w:bCs/>
          <w:sz w:val="21"/>
          <w:szCs w:val="21"/>
        </w:rPr>
        <w:t>，他疼痛的地方马上不疼，就好到这个程度</w:t>
      </w:r>
      <w:r w:rsidR="00F45031" w:rsidRPr="007D0735">
        <w:rPr>
          <w:rFonts w:ascii="宋体" w:eastAsia="宋体" w:hAnsi="宋体" w:cs="宋体" w:hint="eastAsia"/>
          <w:b/>
          <w:bCs/>
          <w:sz w:val="21"/>
          <w:szCs w:val="21"/>
        </w:rPr>
        <w:t>。</w:t>
      </w:r>
      <w:r w:rsidRPr="007D0735">
        <w:rPr>
          <w:rFonts w:ascii="宋体" w:eastAsia="宋体" w:hAnsi="宋体" w:cs="宋体"/>
          <w:b/>
          <w:bCs/>
          <w:sz w:val="21"/>
          <w:szCs w:val="21"/>
        </w:rPr>
        <w:t>屡试屡爽，是吧？每一次</w:t>
      </w:r>
      <w:r w:rsidR="00F45031" w:rsidRPr="007D0735">
        <w:rPr>
          <w:rFonts w:ascii="宋体" w:eastAsia="宋体" w:hAnsi="宋体" w:cs="宋体" w:hint="eastAsia"/>
          <w:b/>
          <w:bCs/>
          <w:sz w:val="21"/>
          <w:szCs w:val="21"/>
        </w:rPr>
        <w:t>试</w:t>
      </w:r>
      <w:r w:rsidRPr="007D0735">
        <w:rPr>
          <w:rFonts w:ascii="宋体" w:eastAsia="宋体" w:hAnsi="宋体" w:cs="宋体"/>
          <w:b/>
          <w:bCs/>
          <w:sz w:val="21"/>
          <w:szCs w:val="21"/>
        </w:rPr>
        <w:t>每次都是这样</w:t>
      </w:r>
      <w:r w:rsidR="00355ACA" w:rsidRPr="007D0735">
        <w:rPr>
          <w:rFonts w:ascii="宋体" w:eastAsia="宋体" w:hAnsi="宋体" w:cs="宋体" w:hint="eastAsia"/>
          <w:b/>
          <w:bCs/>
          <w:sz w:val="21"/>
          <w:szCs w:val="21"/>
        </w:rPr>
        <w:t>。</w:t>
      </w:r>
    </w:p>
    <w:p w:rsidR="00657B02" w:rsidRPr="007D0735" w:rsidRDefault="00B02487"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b/>
          <w:bCs/>
          <w:sz w:val="21"/>
          <w:szCs w:val="21"/>
        </w:rPr>
        <w:t>包括扎了很多胆经是吧？比如说胆经疼痛</w:t>
      </w:r>
      <w:r w:rsidR="00D21568" w:rsidRPr="007D0735">
        <w:rPr>
          <w:rFonts w:ascii="宋体" w:eastAsia="宋体" w:hAnsi="宋体" w:cs="宋体" w:hint="eastAsia"/>
          <w:b/>
          <w:bCs/>
          <w:sz w:val="21"/>
          <w:szCs w:val="21"/>
        </w:rPr>
        <w:t>、</w:t>
      </w:r>
      <w:r w:rsidRPr="007D0735">
        <w:rPr>
          <w:rFonts w:ascii="宋体" w:eastAsia="宋体" w:hAnsi="宋体" w:cs="宋体"/>
          <w:b/>
          <w:bCs/>
          <w:sz w:val="21"/>
          <w:szCs w:val="21"/>
        </w:rPr>
        <w:t>胆疼痛，</w:t>
      </w:r>
      <w:r w:rsidR="00D21568" w:rsidRPr="007D0735">
        <w:rPr>
          <w:rFonts w:ascii="宋体" w:eastAsia="宋体" w:hAnsi="宋体" w:cs="宋体" w:hint="eastAsia"/>
          <w:b/>
          <w:bCs/>
          <w:sz w:val="21"/>
          <w:szCs w:val="21"/>
        </w:rPr>
        <w:t>循</w:t>
      </w:r>
      <w:r w:rsidRPr="007D0735">
        <w:rPr>
          <w:rFonts w:ascii="宋体" w:eastAsia="宋体" w:hAnsi="宋体" w:cs="宋体"/>
          <w:b/>
          <w:bCs/>
          <w:sz w:val="21"/>
          <w:szCs w:val="21"/>
        </w:rPr>
        <w:t>胆经</w:t>
      </w:r>
      <w:r w:rsidR="00D21568" w:rsidRPr="007D0735">
        <w:rPr>
          <w:rFonts w:ascii="宋体" w:eastAsia="宋体" w:hAnsi="宋体" w:cs="宋体" w:hint="eastAsia"/>
          <w:b/>
          <w:bCs/>
          <w:sz w:val="21"/>
          <w:szCs w:val="21"/>
        </w:rPr>
        <w:t>扎阳陵穴，</w:t>
      </w:r>
      <w:r w:rsidRPr="007D0735">
        <w:rPr>
          <w:rFonts w:ascii="宋体" w:eastAsia="宋体" w:hAnsi="宋体" w:cs="宋体"/>
          <w:b/>
          <w:bCs/>
          <w:sz w:val="21"/>
          <w:szCs w:val="21"/>
        </w:rPr>
        <w:t>入</w:t>
      </w:r>
      <w:r w:rsidR="00D21568" w:rsidRPr="007D0735">
        <w:rPr>
          <w:rFonts w:ascii="宋体" w:eastAsia="宋体" w:hAnsi="宋体" w:cs="宋体" w:hint="eastAsia"/>
          <w:b/>
          <w:bCs/>
          <w:sz w:val="21"/>
          <w:szCs w:val="21"/>
        </w:rPr>
        <w:t>针</w:t>
      </w:r>
      <w:r w:rsidR="002A2BCE" w:rsidRPr="007D0735">
        <w:rPr>
          <w:rFonts w:ascii="宋体" w:eastAsia="宋体" w:hAnsi="宋体" w:cs="宋体" w:hint="eastAsia"/>
          <w:b/>
          <w:bCs/>
          <w:sz w:val="21"/>
          <w:szCs w:val="21"/>
        </w:rPr>
        <w:t>、</w:t>
      </w:r>
      <w:r w:rsidR="00D21568" w:rsidRPr="007D0735">
        <w:rPr>
          <w:rFonts w:ascii="宋体" w:eastAsia="宋体" w:hAnsi="宋体" w:cs="宋体" w:hint="eastAsia"/>
          <w:b/>
          <w:bCs/>
          <w:sz w:val="21"/>
          <w:szCs w:val="21"/>
        </w:rPr>
        <w:t>一转针</w:t>
      </w:r>
      <w:r w:rsidR="002A2BCE" w:rsidRPr="007D0735">
        <w:rPr>
          <w:rFonts w:ascii="宋体" w:eastAsia="宋体" w:hAnsi="宋体" w:cs="宋体" w:hint="eastAsia"/>
          <w:b/>
          <w:bCs/>
          <w:sz w:val="21"/>
          <w:szCs w:val="21"/>
        </w:rPr>
        <w:t>、</w:t>
      </w:r>
      <w:r w:rsidRPr="007D0735">
        <w:rPr>
          <w:rFonts w:ascii="宋体" w:eastAsia="宋体" w:hAnsi="宋体" w:cs="宋体"/>
          <w:b/>
          <w:bCs/>
          <w:sz w:val="21"/>
          <w:szCs w:val="21"/>
        </w:rPr>
        <w:t>一拉，对方马上</w:t>
      </w:r>
      <w:r w:rsidR="002A2BCE" w:rsidRPr="007D0735">
        <w:rPr>
          <w:rFonts w:ascii="宋体" w:eastAsia="宋体" w:hAnsi="宋体" w:cs="宋体" w:hint="eastAsia"/>
          <w:b/>
          <w:bCs/>
          <w:sz w:val="21"/>
          <w:szCs w:val="21"/>
        </w:rPr>
        <w:t>不疼了。</w:t>
      </w:r>
      <w:r w:rsidRPr="007D0735">
        <w:rPr>
          <w:rFonts w:ascii="宋体" w:eastAsia="宋体" w:hAnsi="宋体" w:cs="宋体"/>
          <w:b/>
          <w:bCs/>
          <w:sz w:val="21"/>
          <w:szCs w:val="21"/>
        </w:rPr>
        <w:t>那么同样</w:t>
      </w:r>
      <w:r w:rsidR="002A2BCE" w:rsidRPr="007D0735">
        <w:rPr>
          <w:rFonts w:ascii="宋体" w:eastAsia="宋体" w:hAnsi="宋体" w:cs="宋体" w:hint="eastAsia"/>
          <w:b/>
          <w:bCs/>
          <w:sz w:val="21"/>
          <w:szCs w:val="21"/>
        </w:rPr>
        <w:t>这个运</w:t>
      </w:r>
      <w:r w:rsidRPr="007D0735">
        <w:rPr>
          <w:rFonts w:ascii="宋体" w:eastAsia="宋体" w:hAnsi="宋体" w:cs="宋体"/>
          <w:b/>
          <w:bCs/>
          <w:sz w:val="21"/>
          <w:szCs w:val="21"/>
        </w:rPr>
        <w:t>用</w:t>
      </w:r>
      <w:r w:rsidR="002A2BCE" w:rsidRPr="007D0735">
        <w:rPr>
          <w:rFonts w:ascii="宋体" w:eastAsia="宋体" w:hAnsi="宋体" w:cs="宋体" w:hint="eastAsia"/>
          <w:b/>
          <w:bCs/>
          <w:sz w:val="21"/>
          <w:szCs w:val="21"/>
        </w:rPr>
        <w:t>在</w:t>
      </w:r>
      <w:r w:rsidRPr="007D0735">
        <w:rPr>
          <w:rFonts w:ascii="宋体" w:eastAsia="宋体" w:hAnsi="宋体" w:cs="宋体"/>
          <w:b/>
          <w:bCs/>
          <w:sz w:val="21"/>
          <w:szCs w:val="21"/>
        </w:rPr>
        <w:t>无</w:t>
      </w:r>
      <w:r w:rsidR="005A3999" w:rsidRPr="007D0735">
        <w:rPr>
          <w:rFonts w:ascii="宋体" w:eastAsia="宋体" w:hAnsi="宋体" w:cs="宋体" w:hint="eastAsia"/>
          <w:b/>
          <w:bCs/>
          <w:sz w:val="21"/>
          <w:szCs w:val="21"/>
        </w:rPr>
        <w:t>余</w:t>
      </w:r>
      <w:r w:rsidRPr="007D0735">
        <w:rPr>
          <w:rFonts w:ascii="宋体" w:eastAsia="宋体" w:hAnsi="宋体" w:cs="宋体"/>
          <w:b/>
          <w:bCs/>
          <w:sz w:val="21"/>
          <w:szCs w:val="21"/>
        </w:rPr>
        <w:t>推拿上，也是立竿见影</w:t>
      </w:r>
      <w:r w:rsidR="005A3999" w:rsidRPr="007D0735">
        <w:rPr>
          <w:rFonts w:ascii="宋体" w:eastAsia="宋体" w:hAnsi="宋体" w:cs="宋体" w:hint="eastAsia"/>
          <w:b/>
          <w:bCs/>
          <w:sz w:val="21"/>
          <w:szCs w:val="21"/>
        </w:rPr>
        <w:t>。</w:t>
      </w:r>
      <w:r w:rsidRPr="007D0735">
        <w:rPr>
          <w:rFonts w:ascii="宋体" w:eastAsia="宋体" w:hAnsi="宋体" w:cs="宋体"/>
          <w:b/>
          <w:bCs/>
          <w:sz w:val="21"/>
          <w:szCs w:val="21"/>
        </w:rPr>
        <w:t>好到什么程度，比如说痛经非常难受</w:t>
      </w:r>
      <w:r w:rsidR="005A3999" w:rsidRPr="007D0735">
        <w:rPr>
          <w:rFonts w:ascii="宋体" w:eastAsia="宋体" w:hAnsi="宋体" w:cs="宋体" w:hint="eastAsia"/>
          <w:b/>
          <w:bCs/>
          <w:sz w:val="21"/>
          <w:szCs w:val="21"/>
        </w:rPr>
        <w:t>，</w:t>
      </w:r>
      <w:r w:rsidRPr="007D0735">
        <w:rPr>
          <w:rFonts w:ascii="宋体" w:eastAsia="宋体" w:hAnsi="宋体" w:cs="宋体"/>
          <w:b/>
          <w:bCs/>
          <w:sz w:val="21"/>
          <w:szCs w:val="21"/>
        </w:rPr>
        <w:t>我都治过。对</w:t>
      </w:r>
      <w:r w:rsidR="00783296" w:rsidRPr="007D0735">
        <w:rPr>
          <w:rFonts w:ascii="宋体" w:eastAsia="宋体" w:hAnsi="宋体" w:cs="宋体" w:hint="eastAsia"/>
          <w:b/>
          <w:bCs/>
          <w:sz w:val="21"/>
          <w:szCs w:val="21"/>
        </w:rPr>
        <w:t>应</w:t>
      </w:r>
      <w:r w:rsidR="005A3999" w:rsidRPr="007D0735">
        <w:rPr>
          <w:rFonts w:ascii="宋体" w:eastAsia="宋体" w:hAnsi="宋体" w:cs="宋体" w:hint="eastAsia"/>
          <w:b/>
          <w:bCs/>
          <w:sz w:val="21"/>
          <w:szCs w:val="21"/>
        </w:rPr>
        <w:t>她的</w:t>
      </w:r>
      <w:r w:rsidRPr="007D0735">
        <w:rPr>
          <w:rFonts w:ascii="宋体" w:eastAsia="宋体" w:hAnsi="宋体" w:cs="宋体"/>
          <w:b/>
          <w:bCs/>
          <w:sz w:val="21"/>
          <w:szCs w:val="21"/>
        </w:rPr>
        <w:t>哪</w:t>
      </w:r>
      <w:r w:rsidR="005A3999" w:rsidRPr="007D0735">
        <w:rPr>
          <w:rFonts w:ascii="宋体" w:eastAsia="宋体" w:hAnsi="宋体" w:cs="宋体" w:hint="eastAsia"/>
          <w:b/>
          <w:bCs/>
          <w:sz w:val="21"/>
          <w:szCs w:val="21"/>
        </w:rPr>
        <w:t>啊</w:t>
      </w:r>
      <w:r w:rsidRPr="007D0735">
        <w:rPr>
          <w:rFonts w:ascii="宋体" w:eastAsia="宋体" w:hAnsi="宋体" w:cs="宋体"/>
          <w:b/>
          <w:bCs/>
          <w:sz w:val="21"/>
          <w:szCs w:val="21"/>
        </w:rPr>
        <w:t>？</w:t>
      </w:r>
      <w:r w:rsidR="005A3999" w:rsidRPr="007D0735">
        <w:rPr>
          <w:rFonts w:ascii="宋体" w:eastAsia="宋体" w:hAnsi="宋体" w:cs="宋体" w:hint="eastAsia"/>
          <w:b/>
          <w:bCs/>
          <w:sz w:val="21"/>
          <w:szCs w:val="21"/>
        </w:rPr>
        <w:t>这个</w:t>
      </w:r>
      <w:r w:rsidRPr="007D0735">
        <w:rPr>
          <w:rFonts w:ascii="宋体" w:eastAsia="宋体" w:hAnsi="宋体" w:cs="宋体"/>
          <w:b/>
          <w:bCs/>
          <w:sz w:val="21"/>
          <w:szCs w:val="21"/>
        </w:rPr>
        <w:t>痛经</w:t>
      </w:r>
      <w:r w:rsidR="005A3999" w:rsidRPr="007D0735">
        <w:rPr>
          <w:rFonts w:ascii="宋体" w:eastAsia="宋体" w:hAnsi="宋体" w:cs="宋体" w:hint="eastAsia"/>
          <w:b/>
          <w:bCs/>
          <w:sz w:val="21"/>
          <w:szCs w:val="21"/>
        </w:rPr>
        <w:t>啊，</w:t>
      </w:r>
      <w:r w:rsidR="00BB1313" w:rsidRPr="007D0735">
        <w:rPr>
          <w:rFonts w:ascii="宋体" w:eastAsia="宋体" w:hAnsi="宋体" w:cs="宋体" w:hint="eastAsia"/>
          <w:b/>
          <w:bCs/>
          <w:sz w:val="21"/>
          <w:szCs w:val="21"/>
        </w:rPr>
        <w:t>黄</w:t>
      </w:r>
      <w:r w:rsidRPr="007D0735">
        <w:rPr>
          <w:rFonts w:ascii="宋体" w:eastAsia="宋体" w:hAnsi="宋体" w:cs="宋体"/>
          <w:b/>
          <w:bCs/>
          <w:sz w:val="21"/>
          <w:szCs w:val="21"/>
        </w:rPr>
        <w:t>帝内经</w:t>
      </w:r>
      <w:r w:rsidR="00BB1313" w:rsidRPr="007D0735">
        <w:rPr>
          <w:rFonts w:ascii="宋体" w:eastAsia="宋体" w:hAnsi="宋体" w:cs="宋体" w:hint="eastAsia"/>
          <w:b/>
          <w:bCs/>
          <w:sz w:val="21"/>
          <w:szCs w:val="21"/>
        </w:rPr>
        <w:t>、伤寒论上</w:t>
      </w:r>
      <w:r w:rsidRPr="007D0735">
        <w:rPr>
          <w:rFonts w:ascii="宋体" w:eastAsia="宋体" w:hAnsi="宋体" w:cs="宋体"/>
          <w:b/>
          <w:bCs/>
          <w:sz w:val="21"/>
          <w:szCs w:val="21"/>
        </w:rPr>
        <w:t>都有明处。哪条</w:t>
      </w:r>
      <w:r w:rsidR="00BB1313" w:rsidRPr="007D0735">
        <w:rPr>
          <w:rFonts w:ascii="宋体" w:eastAsia="宋体" w:hAnsi="宋体" w:cs="宋体" w:hint="eastAsia"/>
          <w:b/>
          <w:bCs/>
          <w:sz w:val="21"/>
          <w:szCs w:val="21"/>
        </w:rPr>
        <w:t>经脉</w:t>
      </w:r>
      <w:r w:rsidRPr="007D0735">
        <w:rPr>
          <w:rFonts w:ascii="宋体" w:eastAsia="宋体" w:hAnsi="宋体" w:cs="宋体"/>
          <w:b/>
          <w:bCs/>
          <w:sz w:val="21"/>
          <w:szCs w:val="21"/>
        </w:rPr>
        <w:t>跟子宫关系很密切啊</w:t>
      </w:r>
      <w:r w:rsidR="00BB1313" w:rsidRPr="007D0735">
        <w:rPr>
          <w:rFonts w:ascii="宋体" w:eastAsia="宋体" w:hAnsi="宋体" w:cs="宋体" w:hint="eastAsia"/>
          <w:b/>
          <w:bCs/>
          <w:sz w:val="21"/>
          <w:szCs w:val="21"/>
        </w:rPr>
        <w:t>？梅</w:t>
      </w:r>
      <w:r w:rsidRPr="007D0735">
        <w:rPr>
          <w:rFonts w:ascii="宋体" w:eastAsia="宋体" w:hAnsi="宋体" w:cs="宋体"/>
          <w:b/>
          <w:bCs/>
          <w:sz w:val="21"/>
          <w:szCs w:val="21"/>
        </w:rPr>
        <w:t>大夫</w:t>
      </w:r>
      <w:r w:rsidR="00BB1313" w:rsidRPr="007D0735">
        <w:rPr>
          <w:rFonts w:ascii="宋体" w:eastAsia="宋体" w:hAnsi="宋体" w:cs="宋体" w:hint="eastAsia"/>
          <w:b/>
          <w:bCs/>
          <w:sz w:val="21"/>
          <w:szCs w:val="21"/>
        </w:rPr>
        <w:t>？</w:t>
      </w:r>
    </w:p>
    <w:p w:rsidR="00B02487" w:rsidRPr="007D0735" w:rsidRDefault="00BB1313"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梅痕：</w:t>
      </w:r>
      <w:r w:rsidRPr="007D0735">
        <w:rPr>
          <w:rFonts w:ascii="宋体" w:eastAsia="宋体" w:hAnsi="宋体" w:cs="宋体" w:hint="eastAsia"/>
          <w:sz w:val="21"/>
          <w:szCs w:val="21"/>
        </w:rPr>
        <w:t>肝经，足厥阴肝经。</w:t>
      </w:r>
    </w:p>
    <w:p w:rsidR="00B02487" w:rsidRPr="007D0735" w:rsidRDefault="00783296"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师：足厥阴肝经，为啥呀？</w:t>
      </w:r>
    </w:p>
    <w:p w:rsidR="00657B02" w:rsidRPr="007D0735" w:rsidRDefault="00783296"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梅痕：</w:t>
      </w:r>
      <w:r w:rsidR="00B02487" w:rsidRPr="007D0735">
        <w:rPr>
          <w:rFonts w:ascii="宋体" w:eastAsia="宋体" w:hAnsi="宋体" w:cs="宋体"/>
          <w:sz w:val="21"/>
          <w:szCs w:val="21"/>
        </w:rPr>
        <w:t>因为</w:t>
      </w:r>
      <w:r w:rsidR="000279B0" w:rsidRPr="007D0735">
        <w:rPr>
          <w:rFonts w:ascii="宋体" w:eastAsia="宋体" w:hAnsi="宋体" w:cs="宋体" w:hint="eastAsia"/>
          <w:sz w:val="21"/>
          <w:szCs w:val="21"/>
        </w:rPr>
        <w:t>它入腹之后绕小腹</w:t>
      </w:r>
      <w:r w:rsidR="00701B5A" w:rsidRPr="007D0735">
        <w:rPr>
          <w:rFonts w:ascii="宋体" w:eastAsia="宋体" w:hAnsi="宋体" w:cs="宋体" w:hint="eastAsia"/>
          <w:sz w:val="21"/>
          <w:szCs w:val="21"/>
        </w:rPr>
        <w:t>，经过</w:t>
      </w:r>
      <w:r w:rsidR="00B02487" w:rsidRPr="007D0735">
        <w:rPr>
          <w:rFonts w:ascii="宋体" w:eastAsia="宋体" w:hAnsi="宋体" w:cs="宋体"/>
          <w:sz w:val="21"/>
          <w:szCs w:val="21"/>
        </w:rPr>
        <w:t>男性的生殖器，还有女性的一些</w:t>
      </w:r>
      <w:r w:rsidR="00701B5A" w:rsidRPr="007D0735">
        <w:rPr>
          <w:rFonts w:ascii="宋体" w:eastAsia="宋体" w:hAnsi="宋体" w:cs="宋体" w:hint="eastAsia"/>
          <w:sz w:val="21"/>
          <w:szCs w:val="21"/>
        </w:rPr>
        <w:t>胞宫的地方，这是它的循行路线</w:t>
      </w:r>
      <w:r w:rsidR="00B02487" w:rsidRPr="007D0735">
        <w:rPr>
          <w:rFonts w:ascii="宋体" w:eastAsia="宋体" w:hAnsi="宋体" w:cs="宋体"/>
          <w:sz w:val="21"/>
          <w:szCs w:val="21"/>
        </w:rPr>
        <w:t>。</w:t>
      </w:r>
    </w:p>
    <w:p w:rsidR="00657B02" w:rsidRPr="007D0735" w:rsidRDefault="00D570D3"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对，还有</w:t>
      </w:r>
      <w:r w:rsidRPr="007D0735">
        <w:rPr>
          <w:rFonts w:ascii="宋体" w:eastAsia="宋体" w:hAnsi="宋体" w:cs="宋体" w:hint="eastAsia"/>
          <w:b/>
          <w:bCs/>
          <w:sz w:val="21"/>
          <w:szCs w:val="21"/>
        </w:rPr>
        <w:t>宫颈口，</w:t>
      </w:r>
      <w:r w:rsidR="00B02487" w:rsidRPr="007D0735">
        <w:rPr>
          <w:rFonts w:ascii="宋体" w:eastAsia="宋体" w:hAnsi="宋体" w:cs="宋体"/>
          <w:b/>
          <w:bCs/>
          <w:sz w:val="21"/>
          <w:szCs w:val="21"/>
        </w:rPr>
        <w:t>它是盘绕在</w:t>
      </w:r>
      <w:r w:rsidR="006D7EBD" w:rsidRPr="007D0735">
        <w:rPr>
          <w:rFonts w:ascii="宋体" w:eastAsia="宋体" w:hAnsi="宋体" w:cs="宋体" w:hint="eastAsia"/>
          <w:b/>
          <w:bCs/>
          <w:sz w:val="21"/>
          <w:szCs w:val="21"/>
        </w:rPr>
        <w:t>那，</w:t>
      </w:r>
      <w:r w:rsidR="00B02487" w:rsidRPr="007D0735">
        <w:rPr>
          <w:rFonts w:ascii="宋体" w:eastAsia="宋体" w:hAnsi="宋体" w:cs="宋体"/>
          <w:b/>
          <w:bCs/>
          <w:sz w:val="21"/>
          <w:szCs w:val="21"/>
        </w:rPr>
        <w:t>从我们的气态这个角度来看经络</w:t>
      </w:r>
      <w:r w:rsidR="006D7EBD"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看的实实在在的</w:t>
      </w:r>
      <w:r w:rsidR="006D7EBD"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它并不是说只是一个概念，如果你学了咱们的气</w:t>
      </w:r>
      <w:r w:rsidR="006D7EBD" w:rsidRPr="007D0735">
        <w:rPr>
          <w:rFonts w:ascii="宋体" w:eastAsia="宋体" w:hAnsi="宋体" w:cs="宋体" w:hint="eastAsia"/>
          <w:b/>
          <w:bCs/>
          <w:sz w:val="21"/>
          <w:szCs w:val="21"/>
        </w:rPr>
        <w:t>学</w:t>
      </w:r>
      <w:r w:rsidR="00B02487" w:rsidRPr="007D0735">
        <w:rPr>
          <w:rFonts w:ascii="宋体" w:eastAsia="宋体" w:hAnsi="宋体" w:cs="宋体"/>
          <w:b/>
          <w:bCs/>
          <w:sz w:val="21"/>
          <w:szCs w:val="21"/>
        </w:rPr>
        <w:t>中医，你就会实实在在地感受到经络的循行走向和状态。</w:t>
      </w:r>
      <w:r w:rsidR="00D06794" w:rsidRPr="007D0735">
        <w:rPr>
          <w:rFonts w:ascii="宋体" w:eastAsia="宋体" w:hAnsi="宋体" w:cs="宋体" w:hint="eastAsia"/>
          <w:b/>
          <w:bCs/>
          <w:sz w:val="21"/>
          <w:szCs w:val="21"/>
        </w:rPr>
        <w:t>它</w:t>
      </w:r>
      <w:r w:rsidR="00B02487" w:rsidRPr="007D0735">
        <w:rPr>
          <w:rFonts w:ascii="宋体" w:eastAsia="宋体" w:hAnsi="宋体" w:cs="宋体"/>
          <w:b/>
          <w:bCs/>
          <w:sz w:val="21"/>
          <w:szCs w:val="21"/>
        </w:rPr>
        <w:t>到下边盘绕住你的</w:t>
      </w:r>
      <w:r w:rsidR="00D06794" w:rsidRPr="007D0735">
        <w:rPr>
          <w:rFonts w:ascii="宋体" w:eastAsia="宋体" w:hAnsi="宋体" w:cs="宋体" w:hint="eastAsia"/>
          <w:b/>
          <w:bCs/>
          <w:sz w:val="21"/>
          <w:szCs w:val="21"/>
        </w:rPr>
        <w:t>宫颈口，</w:t>
      </w:r>
      <w:r w:rsidR="00B02487" w:rsidRPr="007D0735">
        <w:rPr>
          <w:rFonts w:ascii="宋体" w:eastAsia="宋体" w:hAnsi="宋体" w:cs="宋体"/>
          <w:b/>
          <w:bCs/>
          <w:sz w:val="21"/>
          <w:szCs w:val="21"/>
        </w:rPr>
        <w:t>男性就是</w:t>
      </w:r>
      <w:r w:rsidR="00D06794" w:rsidRPr="007D0735">
        <w:rPr>
          <w:rFonts w:ascii="宋体" w:eastAsia="宋体" w:hAnsi="宋体" w:cs="宋体" w:hint="eastAsia"/>
          <w:b/>
          <w:bCs/>
          <w:sz w:val="21"/>
          <w:szCs w:val="21"/>
        </w:rPr>
        <w:t>盘</w:t>
      </w:r>
      <w:r w:rsidR="00B02487" w:rsidRPr="007D0735">
        <w:rPr>
          <w:rFonts w:ascii="宋体" w:eastAsia="宋体" w:hAnsi="宋体" w:cs="宋体"/>
          <w:b/>
          <w:bCs/>
          <w:sz w:val="21"/>
          <w:szCs w:val="21"/>
        </w:rPr>
        <w:t>上你的生殖器的根部。大家知道</w:t>
      </w:r>
      <w:r w:rsidR="00D06794" w:rsidRPr="007D0735">
        <w:rPr>
          <w:rFonts w:ascii="宋体" w:eastAsia="宋体" w:hAnsi="宋体" w:cs="宋体" w:hint="eastAsia"/>
          <w:b/>
          <w:bCs/>
          <w:sz w:val="21"/>
          <w:szCs w:val="21"/>
        </w:rPr>
        <w:t>吧？</w:t>
      </w:r>
      <w:r w:rsidR="00B02487" w:rsidRPr="007D0735">
        <w:rPr>
          <w:rFonts w:ascii="宋体" w:eastAsia="宋体" w:hAnsi="宋体" w:cs="宋体"/>
          <w:b/>
          <w:bCs/>
          <w:sz w:val="21"/>
          <w:szCs w:val="21"/>
        </w:rPr>
        <w:t>痛经一般都是足厥阴肝经出现了病变，出现了变化，它抓住了你的</w:t>
      </w:r>
      <w:r w:rsidR="00294AD2" w:rsidRPr="007D0735">
        <w:rPr>
          <w:rFonts w:ascii="宋体" w:eastAsia="宋体" w:hAnsi="宋体" w:cs="宋体" w:hint="eastAsia"/>
          <w:b/>
          <w:bCs/>
          <w:sz w:val="21"/>
          <w:szCs w:val="21"/>
        </w:rPr>
        <w:t>宫颈口</w:t>
      </w:r>
      <w:r w:rsidR="00B02487" w:rsidRPr="007D0735">
        <w:rPr>
          <w:rFonts w:ascii="宋体" w:eastAsia="宋体" w:hAnsi="宋体" w:cs="宋体"/>
          <w:b/>
          <w:bCs/>
          <w:sz w:val="21"/>
          <w:szCs w:val="21"/>
        </w:rPr>
        <w:t>和子宫</w:t>
      </w:r>
      <w:r w:rsidR="00294AD2" w:rsidRPr="007D0735">
        <w:rPr>
          <w:rFonts w:ascii="宋体" w:eastAsia="宋体" w:hAnsi="宋体" w:cs="宋体" w:hint="eastAsia"/>
          <w:b/>
          <w:bCs/>
          <w:sz w:val="21"/>
          <w:szCs w:val="21"/>
        </w:rPr>
        <w:t>，它</w:t>
      </w:r>
      <w:r w:rsidR="00B02487" w:rsidRPr="007D0735">
        <w:rPr>
          <w:rFonts w:ascii="宋体" w:eastAsia="宋体" w:hAnsi="宋体" w:cs="宋体"/>
          <w:b/>
          <w:bCs/>
          <w:sz w:val="21"/>
          <w:szCs w:val="21"/>
        </w:rPr>
        <w:t>像触手一样，他还会包到经络</w:t>
      </w:r>
      <w:r w:rsidR="00FA0E3D"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感受到</w:t>
      </w:r>
      <w:r w:rsidR="00FA0E3D" w:rsidRPr="007D0735">
        <w:rPr>
          <w:rFonts w:ascii="宋体" w:eastAsia="宋体" w:hAnsi="宋体" w:cs="宋体" w:hint="eastAsia"/>
          <w:b/>
          <w:bCs/>
          <w:sz w:val="21"/>
          <w:szCs w:val="21"/>
        </w:rPr>
        <w:t>穴位</w:t>
      </w:r>
      <w:r w:rsidR="00B02487" w:rsidRPr="007D0735">
        <w:rPr>
          <w:rFonts w:ascii="宋体" w:eastAsia="宋体" w:hAnsi="宋体" w:cs="宋体"/>
          <w:b/>
          <w:bCs/>
          <w:sz w:val="21"/>
          <w:szCs w:val="21"/>
        </w:rPr>
        <w:t>，你不感知你怎么弄啊？</w:t>
      </w:r>
    </w:p>
    <w:p w:rsidR="00657B02" w:rsidRPr="007D0735" w:rsidRDefault="001F7AFD"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我听着有声音，为什么他们听着没声音呢？刚才我看到他们上面写了一句话</w:t>
      </w:r>
      <w:r w:rsidRPr="007D0735">
        <w:rPr>
          <w:rFonts w:ascii="宋体" w:eastAsia="宋体" w:hAnsi="宋体" w:cs="宋体" w:hint="eastAsia"/>
          <w:sz w:val="21"/>
          <w:szCs w:val="21"/>
        </w:rPr>
        <w:t>：</w:t>
      </w:r>
      <w:r w:rsidR="00B02487" w:rsidRPr="007D0735">
        <w:rPr>
          <w:rFonts w:ascii="宋体" w:eastAsia="宋体" w:hAnsi="宋体" w:cs="宋体"/>
          <w:sz w:val="21"/>
          <w:szCs w:val="21"/>
        </w:rPr>
        <w:t>医学知识仅供参考。</w:t>
      </w:r>
    </w:p>
    <w:p w:rsidR="00657B02" w:rsidRPr="007D0735" w:rsidRDefault="001F7AFD"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主持人：</w:t>
      </w:r>
      <w:r w:rsidRPr="007D0735">
        <w:rPr>
          <w:rFonts w:ascii="宋体" w:eastAsia="宋体" w:hAnsi="宋体" w:cs="宋体" w:hint="eastAsia"/>
          <w:sz w:val="21"/>
          <w:szCs w:val="21"/>
        </w:rPr>
        <w:t>春</w:t>
      </w:r>
      <w:r w:rsidR="00B02487" w:rsidRPr="007D0735">
        <w:rPr>
          <w:rFonts w:ascii="宋体" w:eastAsia="宋体" w:hAnsi="宋体" w:cs="宋体"/>
          <w:sz w:val="21"/>
          <w:szCs w:val="21"/>
        </w:rPr>
        <w:t>春</w:t>
      </w:r>
      <w:r w:rsidRPr="007D0735">
        <w:rPr>
          <w:rFonts w:ascii="宋体" w:eastAsia="宋体" w:hAnsi="宋体" w:cs="宋体" w:hint="eastAsia"/>
          <w:sz w:val="21"/>
          <w:szCs w:val="21"/>
        </w:rPr>
        <w:t>，</w:t>
      </w:r>
      <w:r w:rsidR="00B02487" w:rsidRPr="007D0735">
        <w:rPr>
          <w:rFonts w:ascii="宋体" w:eastAsia="宋体" w:hAnsi="宋体" w:cs="宋体"/>
          <w:sz w:val="21"/>
          <w:szCs w:val="21"/>
        </w:rPr>
        <w:t>可能老师他刚才可能被禁言了，刚才又有审核的。</w:t>
      </w:r>
    </w:p>
    <w:p w:rsidR="00657B02" w:rsidRPr="007D0735" w:rsidRDefault="001F7AFD"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那行，那就用代词。</w:t>
      </w:r>
      <w:r w:rsidR="00016789" w:rsidRPr="007D0735">
        <w:rPr>
          <w:rFonts w:ascii="宋体" w:eastAsia="宋体" w:hAnsi="宋体" w:cs="宋体" w:hint="eastAsia"/>
          <w:b/>
          <w:bCs/>
          <w:sz w:val="21"/>
          <w:szCs w:val="21"/>
        </w:rPr>
        <w:t>一拽、一动，它那个地方马上就缓解，就这么</w:t>
      </w:r>
      <w:r w:rsidR="00B02487" w:rsidRPr="007D0735">
        <w:rPr>
          <w:rFonts w:ascii="宋体" w:eastAsia="宋体" w:hAnsi="宋体" w:cs="宋体"/>
          <w:b/>
          <w:bCs/>
          <w:sz w:val="21"/>
          <w:szCs w:val="21"/>
        </w:rPr>
        <w:t>一拉</w:t>
      </w:r>
      <w:r w:rsidR="003F2EC2"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那边一拽就松了，一松了之后</w:t>
      </w:r>
      <w:r w:rsidR="003F2EC2" w:rsidRPr="007D0735">
        <w:rPr>
          <w:rFonts w:ascii="宋体" w:eastAsia="宋体" w:hAnsi="宋体" w:cs="宋体" w:hint="eastAsia"/>
          <w:b/>
          <w:bCs/>
          <w:sz w:val="21"/>
          <w:szCs w:val="21"/>
        </w:rPr>
        <w:t>，那个</w:t>
      </w:r>
      <w:r w:rsidR="00B02487" w:rsidRPr="007D0735">
        <w:rPr>
          <w:rFonts w:ascii="宋体" w:eastAsia="宋体" w:hAnsi="宋体" w:cs="宋体"/>
          <w:b/>
          <w:bCs/>
          <w:sz w:val="21"/>
          <w:szCs w:val="21"/>
        </w:rPr>
        <w:t>就缓解了。</w:t>
      </w:r>
      <w:r w:rsidR="003F2EC2" w:rsidRPr="007D0735">
        <w:rPr>
          <w:rFonts w:ascii="宋体" w:eastAsia="宋体" w:hAnsi="宋体" w:cs="宋体" w:hint="eastAsia"/>
          <w:b/>
          <w:bCs/>
          <w:sz w:val="21"/>
          <w:szCs w:val="21"/>
        </w:rPr>
        <w:t>这</w:t>
      </w:r>
      <w:r w:rsidR="00B02487" w:rsidRPr="007D0735">
        <w:rPr>
          <w:rFonts w:ascii="宋体" w:eastAsia="宋体" w:hAnsi="宋体" w:cs="宋体"/>
          <w:b/>
          <w:bCs/>
          <w:sz w:val="21"/>
          <w:szCs w:val="21"/>
        </w:rPr>
        <w:t>玩意真是要命。说</w:t>
      </w:r>
      <w:r w:rsidR="003F2EC2" w:rsidRPr="007D0735">
        <w:rPr>
          <w:rFonts w:ascii="宋体" w:eastAsia="宋体" w:hAnsi="宋体" w:cs="宋体" w:hint="eastAsia"/>
          <w:b/>
          <w:bCs/>
          <w:sz w:val="21"/>
          <w:szCs w:val="21"/>
        </w:rPr>
        <w:t>点</w:t>
      </w:r>
      <w:r w:rsidR="00B02487" w:rsidRPr="007D0735">
        <w:rPr>
          <w:rFonts w:ascii="宋体" w:eastAsia="宋体" w:hAnsi="宋体" w:cs="宋体"/>
          <w:b/>
          <w:bCs/>
          <w:sz w:val="21"/>
          <w:szCs w:val="21"/>
        </w:rPr>
        <w:t>这个也不行</w:t>
      </w:r>
      <w:r w:rsidR="003F2EC2" w:rsidRPr="007D0735">
        <w:rPr>
          <w:rFonts w:ascii="宋体" w:eastAsia="宋体" w:hAnsi="宋体" w:cs="宋体" w:hint="eastAsia"/>
          <w:b/>
          <w:bCs/>
          <w:sz w:val="21"/>
          <w:szCs w:val="21"/>
        </w:rPr>
        <w:t>啊</w:t>
      </w:r>
      <w:r w:rsidR="00B02487" w:rsidRPr="007D0735">
        <w:rPr>
          <w:rFonts w:ascii="宋体" w:eastAsia="宋体" w:hAnsi="宋体" w:cs="宋体"/>
          <w:b/>
          <w:bCs/>
          <w:sz w:val="21"/>
          <w:szCs w:val="21"/>
        </w:rPr>
        <w:t>。</w:t>
      </w:r>
    </w:p>
    <w:p w:rsidR="00657B02" w:rsidRPr="007D0735" w:rsidRDefault="00855789"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对，医学方面</w:t>
      </w:r>
      <w:r w:rsidRPr="007D0735">
        <w:rPr>
          <w:rFonts w:ascii="宋体" w:eastAsia="宋体" w:hAnsi="宋体" w:cs="宋体" w:hint="eastAsia"/>
          <w:sz w:val="21"/>
          <w:szCs w:val="21"/>
        </w:rPr>
        <w:t>、</w:t>
      </w:r>
      <w:r w:rsidR="00B02487" w:rsidRPr="007D0735">
        <w:rPr>
          <w:rFonts w:ascii="宋体" w:eastAsia="宋体" w:hAnsi="宋体" w:cs="宋体"/>
          <w:sz w:val="21"/>
          <w:szCs w:val="21"/>
        </w:rPr>
        <w:t>病症方面的都不让说。</w:t>
      </w:r>
    </w:p>
    <w:p w:rsidR="00657B02" w:rsidRPr="007D0735" w:rsidRDefault="00855789"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好，你们来说说吧</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然后咱们</w:t>
      </w:r>
      <w:r w:rsidR="00147329" w:rsidRPr="007D0735">
        <w:rPr>
          <w:rFonts w:ascii="宋体" w:eastAsia="宋体" w:hAnsi="宋体" w:cs="宋体" w:hint="eastAsia"/>
          <w:b/>
          <w:bCs/>
          <w:sz w:val="21"/>
          <w:szCs w:val="21"/>
        </w:rPr>
        <w:t>再</w:t>
      </w:r>
      <w:r w:rsidR="00B02487" w:rsidRPr="007D0735">
        <w:rPr>
          <w:rFonts w:ascii="宋体" w:eastAsia="宋体" w:hAnsi="宋体" w:cs="宋体"/>
          <w:b/>
          <w:bCs/>
          <w:sz w:val="21"/>
          <w:szCs w:val="21"/>
        </w:rPr>
        <w:t>讲怎么变美。这个话题可以讲</w:t>
      </w:r>
      <w:r w:rsidR="00147329" w:rsidRPr="007D0735">
        <w:rPr>
          <w:rFonts w:ascii="宋体" w:eastAsia="宋体" w:hAnsi="宋体" w:cs="宋体" w:hint="eastAsia"/>
          <w:b/>
          <w:bCs/>
          <w:sz w:val="21"/>
          <w:szCs w:val="21"/>
        </w:rPr>
        <w:t>吧</w:t>
      </w:r>
      <w:r w:rsidR="00B02487" w:rsidRPr="007D0735">
        <w:rPr>
          <w:rFonts w:ascii="宋体" w:eastAsia="宋体" w:hAnsi="宋体" w:cs="宋体"/>
          <w:b/>
          <w:bCs/>
          <w:sz w:val="21"/>
          <w:szCs w:val="21"/>
        </w:rPr>
        <w:t>。</w:t>
      </w:r>
    </w:p>
    <w:p w:rsidR="00147329" w:rsidRPr="007D0735" w:rsidRDefault="00147329"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这个应该是不牵扯</w:t>
      </w:r>
      <w:r w:rsidRPr="007D0735">
        <w:rPr>
          <w:rFonts w:ascii="宋体" w:eastAsia="宋体" w:hAnsi="宋体" w:cs="宋体" w:hint="eastAsia"/>
          <w:sz w:val="21"/>
          <w:szCs w:val="21"/>
        </w:rPr>
        <w:t>医疗</w:t>
      </w:r>
      <w:r w:rsidR="00B02487" w:rsidRPr="007D0735">
        <w:rPr>
          <w:rFonts w:ascii="宋体" w:eastAsia="宋体" w:hAnsi="宋体" w:cs="宋体"/>
          <w:sz w:val="21"/>
          <w:szCs w:val="21"/>
        </w:rPr>
        <w:t>的。</w:t>
      </w:r>
    </w:p>
    <w:p w:rsidR="00657B02" w:rsidRPr="007D0735" w:rsidRDefault="00147329"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lastRenderedPageBreak/>
        <w:t>师：</w:t>
      </w:r>
      <w:r w:rsidR="00B02487" w:rsidRPr="007D0735">
        <w:rPr>
          <w:rFonts w:ascii="宋体" w:eastAsia="宋体" w:hAnsi="宋体" w:cs="宋体"/>
          <w:b/>
          <w:bCs/>
          <w:sz w:val="21"/>
          <w:szCs w:val="21"/>
        </w:rPr>
        <w:t>今天咱们就说说</w:t>
      </w:r>
      <w:r w:rsidRPr="007D0735">
        <w:rPr>
          <w:rFonts w:ascii="宋体" w:eastAsia="宋体" w:hAnsi="宋体" w:cs="宋体" w:hint="eastAsia"/>
          <w:b/>
          <w:bCs/>
          <w:sz w:val="21"/>
          <w:szCs w:val="21"/>
        </w:rPr>
        <w:t>怎么</w:t>
      </w:r>
      <w:r w:rsidR="00B02487" w:rsidRPr="007D0735">
        <w:rPr>
          <w:rFonts w:ascii="宋体" w:eastAsia="宋体" w:hAnsi="宋体" w:cs="宋体"/>
          <w:b/>
          <w:bCs/>
          <w:sz w:val="21"/>
          <w:szCs w:val="21"/>
        </w:rPr>
        <w:t>变</w:t>
      </w:r>
      <w:r w:rsidRPr="007D0735">
        <w:rPr>
          <w:rFonts w:ascii="宋体" w:eastAsia="宋体" w:hAnsi="宋体" w:cs="宋体" w:hint="eastAsia"/>
          <w:b/>
          <w:bCs/>
          <w:sz w:val="21"/>
          <w:szCs w:val="21"/>
        </w:rPr>
        <w:t>美</w:t>
      </w:r>
      <w:r w:rsidR="00B02487" w:rsidRPr="007D0735">
        <w:rPr>
          <w:rFonts w:ascii="宋体" w:eastAsia="宋体" w:hAnsi="宋体" w:cs="宋体"/>
          <w:b/>
          <w:bCs/>
          <w:sz w:val="21"/>
          <w:szCs w:val="21"/>
        </w:rPr>
        <w:t>。怎么通过经络调整五官，逆天改命让你变得貌若潘安</w:t>
      </w:r>
      <w:r w:rsidR="00AE36BB"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你们俩先说说</w:t>
      </w:r>
      <w:r w:rsidR="003C4A5E" w:rsidRPr="007D0735">
        <w:rPr>
          <w:rFonts w:ascii="宋体" w:eastAsia="宋体" w:hAnsi="宋体" w:cs="宋体" w:hint="eastAsia"/>
          <w:b/>
          <w:bCs/>
          <w:sz w:val="21"/>
          <w:szCs w:val="21"/>
        </w:rPr>
        <w:t>吧，我酝酿一下。</w:t>
      </w:r>
      <w:r w:rsidR="00F743FF" w:rsidRPr="007D0735">
        <w:rPr>
          <w:rFonts w:ascii="宋体" w:eastAsia="宋体" w:hAnsi="宋体" w:cs="宋体" w:hint="eastAsia"/>
          <w:b/>
          <w:bCs/>
          <w:sz w:val="21"/>
          <w:szCs w:val="21"/>
        </w:rPr>
        <w:t>咱说这个。</w:t>
      </w:r>
    </w:p>
    <w:p w:rsidR="00657B02" w:rsidRPr="007D0735" w:rsidRDefault="00F743FF"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主持人：</w:t>
      </w:r>
      <w:r w:rsidR="00B02487" w:rsidRPr="007D0735">
        <w:rPr>
          <w:rFonts w:ascii="宋体" w:eastAsia="宋体" w:hAnsi="宋体" w:cs="宋体"/>
          <w:sz w:val="21"/>
          <w:szCs w:val="21"/>
        </w:rPr>
        <w:t>大家对美容也是非常感兴趣的，今天我们就来说</w:t>
      </w:r>
      <w:r w:rsidR="0010010A" w:rsidRPr="007D0735">
        <w:rPr>
          <w:rFonts w:ascii="宋体" w:eastAsia="宋体" w:hAnsi="宋体" w:cs="宋体" w:hint="eastAsia"/>
          <w:sz w:val="21"/>
          <w:szCs w:val="21"/>
        </w:rPr>
        <w:t>说</w:t>
      </w:r>
      <w:r w:rsidR="00B02487" w:rsidRPr="007D0735">
        <w:rPr>
          <w:rFonts w:ascii="宋体" w:eastAsia="宋体" w:hAnsi="宋体" w:cs="宋体"/>
          <w:sz w:val="21"/>
          <w:szCs w:val="21"/>
        </w:rPr>
        <w:t>怎么变美</w:t>
      </w:r>
      <w:r w:rsidR="0010010A" w:rsidRPr="007D0735">
        <w:rPr>
          <w:rFonts w:ascii="宋体" w:eastAsia="宋体" w:hAnsi="宋体" w:cs="宋体" w:hint="eastAsia"/>
          <w:sz w:val="21"/>
          <w:szCs w:val="21"/>
        </w:rPr>
        <w:t>。</w:t>
      </w:r>
    </w:p>
    <w:p w:rsidR="00657B02" w:rsidRPr="007D0735" w:rsidRDefault="0010010A"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师：梅痕，你觉得你美吗？</w:t>
      </w:r>
    </w:p>
    <w:p w:rsidR="00657B02" w:rsidRPr="007D0735" w:rsidRDefault="0010010A"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梅痕：</w:t>
      </w:r>
      <w:r w:rsidR="00B02487" w:rsidRPr="007D0735">
        <w:rPr>
          <w:rFonts w:ascii="宋体" w:eastAsia="宋体" w:hAnsi="宋体" w:cs="宋体"/>
          <w:sz w:val="21"/>
          <w:szCs w:val="21"/>
        </w:rPr>
        <w:t>我感觉不是很美。</w:t>
      </w:r>
    </w:p>
    <w:p w:rsidR="00657B02" w:rsidRPr="007D0735" w:rsidRDefault="00BF24F7"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咱这样说，你觉得你对</w:t>
      </w:r>
      <w:r w:rsidRPr="007D0735">
        <w:rPr>
          <w:rFonts w:ascii="宋体" w:eastAsia="宋体" w:hAnsi="宋体" w:cs="宋体" w:hint="eastAsia"/>
          <w:b/>
          <w:bCs/>
          <w:sz w:val="21"/>
          <w:szCs w:val="21"/>
        </w:rPr>
        <w:t>你的</w:t>
      </w:r>
      <w:r w:rsidR="00B02487" w:rsidRPr="007D0735">
        <w:rPr>
          <w:rFonts w:ascii="宋体" w:eastAsia="宋体" w:hAnsi="宋体" w:cs="宋体"/>
          <w:b/>
          <w:bCs/>
          <w:sz w:val="21"/>
          <w:szCs w:val="21"/>
        </w:rPr>
        <w:t>面相</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你觉得哪不满意？你特别想调哪？跟为师说说。</w:t>
      </w:r>
    </w:p>
    <w:p w:rsidR="00657B02" w:rsidRPr="007D0735" w:rsidRDefault="00BF24F7"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梅痕：</w:t>
      </w:r>
      <w:r w:rsidR="00B02487" w:rsidRPr="007D0735">
        <w:rPr>
          <w:rFonts w:ascii="宋体" w:eastAsia="宋体" w:hAnsi="宋体" w:cs="宋体"/>
          <w:sz w:val="21"/>
          <w:szCs w:val="21"/>
        </w:rPr>
        <w:t>我感觉我好像是鼻梁不是特别挺，</w:t>
      </w:r>
      <w:r w:rsidRPr="007D0735">
        <w:rPr>
          <w:rFonts w:ascii="宋体" w:eastAsia="宋体" w:hAnsi="宋体" w:cs="宋体" w:hint="eastAsia"/>
          <w:sz w:val="21"/>
          <w:szCs w:val="21"/>
        </w:rPr>
        <w:t>山</w:t>
      </w:r>
      <w:r w:rsidR="00B02487" w:rsidRPr="007D0735">
        <w:rPr>
          <w:rFonts w:ascii="宋体" w:eastAsia="宋体" w:hAnsi="宋体" w:cs="宋体"/>
          <w:sz w:val="21"/>
          <w:szCs w:val="21"/>
        </w:rPr>
        <w:t>根不是特别挺</w:t>
      </w:r>
      <w:r w:rsidR="00955127" w:rsidRPr="007D0735">
        <w:rPr>
          <w:rFonts w:ascii="宋体" w:eastAsia="宋体" w:hAnsi="宋体" w:cs="宋体" w:hint="eastAsia"/>
          <w:sz w:val="21"/>
          <w:szCs w:val="21"/>
        </w:rPr>
        <w:t>，</w:t>
      </w:r>
      <w:r w:rsidR="00B02487" w:rsidRPr="007D0735">
        <w:rPr>
          <w:rFonts w:ascii="宋体" w:eastAsia="宋体" w:hAnsi="宋体" w:cs="宋体"/>
          <w:sz w:val="21"/>
          <w:szCs w:val="21"/>
        </w:rPr>
        <w:t>然后嘴有点小。</w:t>
      </w:r>
    </w:p>
    <w:p w:rsidR="00657B02" w:rsidRPr="007D0735" w:rsidRDefault="004719EB"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嘴小是吧？</w:t>
      </w:r>
      <w:r w:rsidRPr="007D0735">
        <w:rPr>
          <w:rFonts w:ascii="宋体" w:eastAsia="宋体" w:hAnsi="宋体" w:cs="宋体" w:hint="eastAsia"/>
          <w:b/>
          <w:bCs/>
          <w:sz w:val="21"/>
          <w:szCs w:val="21"/>
        </w:rPr>
        <w:t>鼻子不挺。来，春春，</w:t>
      </w:r>
      <w:r w:rsidR="00B02487" w:rsidRPr="007D0735">
        <w:rPr>
          <w:rFonts w:ascii="宋体" w:eastAsia="宋体" w:hAnsi="宋体" w:cs="宋体"/>
          <w:b/>
          <w:bCs/>
          <w:sz w:val="21"/>
          <w:szCs w:val="21"/>
        </w:rPr>
        <w:t>你觉得你对你哪不满意，你觉得哪应该调整，我直接给你放大招。</w:t>
      </w:r>
    </w:p>
    <w:p w:rsidR="00657B02" w:rsidRPr="007D0735" w:rsidRDefault="00B47B30"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我</w:t>
      </w:r>
      <w:r w:rsidRPr="007D0735">
        <w:rPr>
          <w:rFonts w:ascii="宋体" w:eastAsia="宋体" w:hAnsi="宋体" w:cs="宋体" w:hint="eastAsia"/>
          <w:sz w:val="21"/>
          <w:szCs w:val="21"/>
        </w:rPr>
        <w:t>对</w:t>
      </w:r>
      <w:r w:rsidR="00B02487" w:rsidRPr="007D0735">
        <w:rPr>
          <w:rFonts w:ascii="宋体" w:eastAsia="宋体" w:hAnsi="宋体" w:cs="宋体"/>
          <w:sz w:val="21"/>
          <w:szCs w:val="21"/>
        </w:rPr>
        <w:t>嘴都不满意，然后鼻子的根部有斑，太阳穴不够饱满，不过现在健身后饱满了很多了，我觉得希望它还能够更饱满。</w:t>
      </w:r>
    </w:p>
    <w:p w:rsidR="00B02487" w:rsidRPr="007D0735" w:rsidRDefault="003D5138"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主持人：</w:t>
      </w:r>
      <w:r w:rsidR="00B02487" w:rsidRPr="007D0735">
        <w:rPr>
          <w:rFonts w:ascii="宋体" w:eastAsia="宋体" w:hAnsi="宋体" w:cs="宋体"/>
          <w:sz w:val="21"/>
          <w:szCs w:val="21"/>
        </w:rPr>
        <w:t>春</w:t>
      </w:r>
      <w:r w:rsidRPr="007D0735">
        <w:rPr>
          <w:rFonts w:ascii="宋体" w:eastAsia="宋体" w:hAnsi="宋体" w:cs="宋体" w:hint="eastAsia"/>
          <w:sz w:val="21"/>
          <w:szCs w:val="21"/>
        </w:rPr>
        <w:t>春，</w:t>
      </w:r>
      <w:r w:rsidR="00B02487" w:rsidRPr="007D0735">
        <w:rPr>
          <w:rFonts w:ascii="宋体" w:eastAsia="宋体" w:hAnsi="宋体" w:cs="宋体"/>
          <w:sz w:val="21"/>
          <w:szCs w:val="21"/>
        </w:rPr>
        <w:t>我想问一下，就是您说一下怎么样才算美，跟大家说一说。</w:t>
      </w:r>
    </w:p>
    <w:p w:rsidR="00657B02" w:rsidRPr="007D0735" w:rsidRDefault="003D5138"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我觉得</w:t>
      </w:r>
      <w:r w:rsidR="00E31478" w:rsidRPr="007D0735">
        <w:rPr>
          <w:rFonts w:ascii="宋体" w:eastAsia="宋体" w:hAnsi="宋体" w:cs="宋体" w:hint="eastAsia"/>
          <w:sz w:val="21"/>
          <w:szCs w:val="21"/>
        </w:rPr>
        <w:t>就是</w:t>
      </w:r>
      <w:r w:rsidR="00B02487" w:rsidRPr="007D0735">
        <w:rPr>
          <w:rFonts w:ascii="宋体" w:eastAsia="宋体" w:hAnsi="宋体" w:cs="宋体"/>
          <w:sz w:val="21"/>
          <w:szCs w:val="21"/>
        </w:rPr>
        <w:t>五官特别的立体</w:t>
      </w:r>
      <w:r w:rsidR="00E31478" w:rsidRPr="007D0735">
        <w:rPr>
          <w:rFonts w:ascii="宋体" w:eastAsia="宋体" w:hAnsi="宋体" w:cs="宋体" w:hint="eastAsia"/>
          <w:sz w:val="21"/>
          <w:szCs w:val="21"/>
        </w:rPr>
        <w:t>、</w:t>
      </w:r>
      <w:r w:rsidR="00B02487" w:rsidRPr="007D0735">
        <w:rPr>
          <w:rFonts w:ascii="宋体" w:eastAsia="宋体" w:hAnsi="宋体" w:cs="宋体"/>
          <w:sz w:val="21"/>
          <w:szCs w:val="21"/>
        </w:rPr>
        <w:t>开阔，太阳穴饱满，脸的整体的轮廓特别的顺滑。鼻梁挺直，嘴唇</w:t>
      </w:r>
      <w:r w:rsidR="00E31478" w:rsidRPr="007D0735">
        <w:rPr>
          <w:rFonts w:ascii="宋体" w:eastAsia="宋体" w:hAnsi="宋体" w:cs="宋体" w:hint="eastAsia"/>
          <w:sz w:val="21"/>
          <w:szCs w:val="21"/>
        </w:rPr>
        <w:t>丰</w:t>
      </w:r>
      <w:r w:rsidR="00B02487" w:rsidRPr="007D0735">
        <w:rPr>
          <w:rFonts w:ascii="宋体" w:eastAsia="宋体" w:hAnsi="宋体" w:cs="宋体"/>
          <w:sz w:val="21"/>
          <w:szCs w:val="21"/>
        </w:rPr>
        <w:t>润，基本上就这样，眼睛有神，眉目传情，就是眉毛</w:t>
      </w:r>
      <w:r w:rsidR="00C6383F" w:rsidRPr="007D0735">
        <w:rPr>
          <w:rFonts w:ascii="宋体" w:eastAsia="宋体" w:hAnsi="宋体" w:cs="宋体" w:hint="eastAsia"/>
          <w:sz w:val="21"/>
          <w:szCs w:val="21"/>
        </w:rPr>
        <w:t>也稀疏有致</w:t>
      </w:r>
      <w:r w:rsidR="00B02487" w:rsidRPr="007D0735">
        <w:rPr>
          <w:rFonts w:ascii="宋体" w:eastAsia="宋体" w:hAnsi="宋体" w:cs="宋体"/>
          <w:sz w:val="21"/>
          <w:szCs w:val="21"/>
        </w:rPr>
        <w:t>，看起来非常顺的那种感觉。</w:t>
      </w:r>
    </w:p>
    <w:p w:rsidR="00BF1214" w:rsidRPr="007D0735" w:rsidRDefault="00924DD1"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我跟你们说</w:t>
      </w:r>
      <w:r w:rsidRPr="007D0735">
        <w:rPr>
          <w:rFonts w:ascii="宋体" w:eastAsia="宋体" w:hAnsi="宋体" w:cs="宋体" w:hint="eastAsia"/>
          <w:b/>
          <w:bCs/>
          <w:sz w:val="21"/>
          <w:szCs w:val="21"/>
        </w:rPr>
        <w:t>，要想长得好看</w:t>
      </w:r>
      <w:r w:rsidR="00B02487" w:rsidRPr="007D0735">
        <w:rPr>
          <w:rFonts w:ascii="宋体" w:eastAsia="宋体" w:hAnsi="宋体" w:cs="宋体"/>
          <w:b/>
          <w:bCs/>
          <w:sz w:val="21"/>
          <w:szCs w:val="21"/>
        </w:rPr>
        <w:t>。</w:t>
      </w:r>
      <w:r w:rsidR="00C005AF" w:rsidRPr="007D0735">
        <w:rPr>
          <w:rFonts w:ascii="宋体" w:eastAsia="宋体" w:hAnsi="宋体" w:cs="宋体" w:hint="eastAsia"/>
          <w:b/>
          <w:bCs/>
          <w:sz w:val="21"/>
          <w:szCs w:val="21"/>
        </w:rPr>
        <w:t>就是</w:t>
      </w:r>
      <w:r w:rsidR="00B02487" w:rsidRPr="007D0735">
        <w:rPr>
          <w:rFonts w:ascii="宋体" w:eastAsia="宋体" w:hAnsi="宋体" w:cs="宋体"/>
          <w:b/>
          <w:bCs/>
          <w:sz w:val="21"/>
          <w:szCs w:val="21"/>
        </w:rPr>
        <w:t>两横一竖。两横一竖</w:t>
      </w:r>
      <w:r w:rsidR="00C005AF" w:rsidRPr="007D0735">
        <w:rPr>
          <w:rFonts w:ascii="宋体" w:eastAsia="宋体" w:hAnsi="宋体" w:cs="宋体" w:hint="eastAsia"/>
          <w:b/>
          <w:bCs/>
          <w:sz w:val="21"/>
          <w:szCs w:val="21"/>
        </w:rPr>
        <w:t>要是</w:t>
      </w:r>
      <w:r w:rsidR="00B02487" w:rsidRPr="007D0735">
        <w:rPr>
          <w:rFonts w:ascii="宋体" w:eastAsia="宋体" w:hAnsi="宋体" w:cs="宋体"/>
          <w:b/>
          <w:bCs/>
          <w:sz w:val="21"/>
          <w:szCs w:val="21"/>
        </w:rPr>
        <w:t>展开了</w:t>
      </w:r>
      <w:r w:rsidR="00C005AF"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你</w:t>
      </w:r>
      <w:r w:rsidR="00C005AF" w:rsidRPr="007D0735">
        <w:rPr>
          <w:rFonts w:ascii="宋体" w:eastAsia="宋体" w:hAnsi="宋体" w:cs="宋体" w:hint="eastAsia"/>
          <w:b/>
          <w:bCs/>
          <w:sz w:val="21"/>
          <w:szCs w:val="21"/>
        </w:rPr>
        <w:t>丑不到哪去。</w:t>
      </w:r>
      <w:r w:rsidR="001A2248" w:rsidRPr="007D0735">
        <w:rPr>
          <w:rFonts w:ascii="宋体" w:eastAsia="宋体" w:hAnsi="宋体" w:cs="宋体" w:hint="eastAsia"/>
          <w:b/>
          <w:bCs/>
          <w:sz w:val="21"/>
          <w:szCs w:val="21"/>
        </w:rPr>
        <w:t>你</w:t>
      </w:r>
      <w:r w:rsidR="00B02487" w:rsidRPr="007D0735">
        <w:rPr>
          <w:rFonts w:ascii="宋体" w:eastAsia="宋体" w:hAnsi="宋体" w:cs="宋体"/>
          <w:b/>
          <w:bCs/>
          <w:sz w:val="21"/>
          <w:szCs w:val="21"/>
        </w:rPr>
        <w:t>看明星或者说是长的特别端庄大方的</w:t>
      </w:r>
      <w:r w:rsidR="001A2248" w:rsidRPr="007D0735">
        <w:rPr>
          <w:rFonts w:ascii="宋体" w:eastAsia="宋体" w:hAnsi="宋体" w:cs="宋体" w:hint="eastAsia"/>
          <w:b/>
          <w:bCs/>
          <w:sz w:val="21"/>
          <w:szCs w:val="21"/>
        </w:rPr>
        <w:t>，还有很多官员，</w:t>
      </w:r>
      <w:r w:rsidR="00B02487" w:rsidRPr="007D0735">
        <w:rPr>
          <w:rFonts w:ascii="宋体" w:eastAsia="宋体" w:hAnsi="宋体" w:cs="宋体"/>
          <w:b/>
          <w:bCs/>
          <w:sz w:val="21"/>
          <w:szCs w:val="21"/>
        </w:rPr>
        <w:t>不仅美</w:t>
      </w:r>
      <w:r w:rsidR="001A2248" w:rsidRPr="007D0735">
        <w:rPr>
          <w:rFonts w:ascii="宋体" w:eastAsia="宋体" w:hAnsi="宋体" w:cs="宋体" w:hint="eastAsia"/>
          <w:b/>
          <w:bCs/>
          <w:sz w:val="21"/>
          <w:szCs w:val="21"/>
        </w:rPr>
        <w:t>还得</w:t>
      </w:r>
      <w:r w:rsidR="00B02487" w:rsidRPr="007D0735">
        <w:rPr>
          <w:rFonts w:ascii="宋体" w:eastAsia="宋体" w:hAnsi="宋体" w:cs="宋体"/>
          <w:b/>
          <w:bCs/>
          <w:sz w:val="21"/>
          <w:szCs w:val="21"/>
        </w:rPr>
        <w:t>有福</w:t>
      </w:r>
      <w:r w:rsidR="001A2248" w:rsidRPr="007D0735">
        <w:rPr>
          <w:rFonts w:ascii="宋体" w:eastAsia="宋体" w:hAnsi="宋体" w:cs="宋体" w:hint="eastAsia"/>
          <w:b/>
          <w:bCs/>
          <w:sz w:val="21"/>
          <w:szCs w:val="21"/>
        </w:rPr>
        <w:t>啊</w:t>
      </w:r>
      <w:r w:rsidR="00B02487" w:rsidRPr="007D0735">
        <w:rPr>
          <w:rFonts w:ascii="宋体" w:eastAsia="宋体" w:hAnsi="宋体" w:cs="宋体"/>
          <w:b/>
          <w:bCs/>
          <w:sz w:val="21"/>
          <w:szCs w:val="21"/>
        </w:rPr>
        <w:t>，你有</w:t>
      </w:r>
      <w:r w:rsidR="00906BDE" w:rsidRPr="007D0735">
        <w:rPr>
          <w:rFonts w:ascii="宋体" w:eastAsia="宋体" w:hAnsi="宋体" w:cs="宋体" w:hint="eastAsia"/>
          <w:b/>
          <w:bCs/>
          <w:sz w:val="21"/>
          <w:szCs w:val="21"/>
        </w:rPr>
        <w:t>福，</w:t>
      </w:r>
      <w:r w:rsidR="00B02487" w:rsidRPr="007D0735">
        <w:rPr>
          <w:rFonts w:ascii="宋体" w:eastAsia="宋体" w:hAnsi="宋体" w:cs="宋体"/>
          <w:b/>
          <w:bCs/>
          <w:sz w:val="21"/>
          <w:szCs w:val="21"/>
        </w:rPr>
        <w:t>长相好</w:t>
      </w:r>
      <w:r w:rsidR="00906BDE"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事业有成，都是两横一竖</w:t>
      </w:r>
      <w:r w:rsidR="00906BDE"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什么叫两横一竖啊？一竖</w:t>
      </w:r>
      <w:r w:rsidR="00906BDE" w:rsidRPr="007D0735">
        <w:rPr>
          <w:rFonts w:ascii="宋体" w:eastAsia="宋体" w:hAnsi="宋体" w:cs="宋体" w:hint="eastAsia"/>
          <w:b/>
          <w:bCs/>
          <w:sz w:val="21"/>
          <w:szCs w:val="21"/>
        </w:rPr>
        <w:t>，就是</w:t>
      </w:r>
      <w:r w:rsidR="00B02487" w:rsidRPr="007D0735">
        <w:rPr>
          <w:rFonts w:ascii="宋体" w:eastAsia="宋体" w:hAnsi="宋体" w:cs="宋体"/>
          <w:b/>
          <w:bCs/>
          <w:sz w:val="21"/>
          <w:szCs w:val="21"/>
        </w:rPr>
        <w:t>你的中线</w:t>
      </w:r>
      <w:r w:rsidR="00906BDE"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就鼻子这条线</w:t>
      </w:r>
      <w:r w:rsidR="00906BDE"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关键就是鼻子，鼻子要长好看了，这人都丑不了。你们发现了吗？</w:t>
      </w:r>
    </w:p>
    <w:p w:rsidR="00657B02" w:rsidRPr="007D0735" w:rsidRDefault="00BF1214"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主持人：</w:t>
      </w:r>
      <w:r w:rsidRPr="007D0735">
        <w:rPr>
          <w:rFonts w:ascii="宋体" w:eastAsia="宋体" w:hAnsi="宋体" w:cs="宋体" w:hint="eastAsia"/>
          <w:sz w:val="21"/>
          <w:szCs w:val="21"/>
        </w:rPr>
        <w:t>现</w:t>
      </w:r>
      <w:r w:rsidR="00B02487" w:rsidRPr="007D0735">
        <w:rPr>
          <w:rFonts w:ascii="宋体" w:eastAsia="宋体" w:hAnsi="宋体" w:cs="宋体"/>
          <w:sz w:val="21"/>
          <w:szCs w:val="21"/>
        </w:rPr>
        <w:t>在</w:t>
      </w:r>
      <w:r w:rsidRPr="007D0735">
        <w:rPr>
          <w:rFonts w:ascii="宋体" w:eastAsia="宋体" w:hAnsi="宋体" w:cs="宋体" w:hint="eastAsia"/>
          <w:sz w:val="21"/>
          <w:szCs w:val="21"/>
        </w:rPr>
        <w:t>隆</w:t>
      </w:r>
      <w:r w:rsidR="00B02487" w:rsidRPr="007D0735">
        <w:rPr>
          <w:rFonts w:ascii="宋体" w:eastAsia="宋体" w:hAnsi="宋体" w:cs="宋体"/>
          <w:sz w:val="21"/>
          <w:szCs w:val="21"/>
        </w:rPr>
        <w:t>鼻特别多了</w:t>
      </w:r>
      <w:r w:rsidRPr="007D0735">
        <w:rPr>
          <w:rFonts w:ascii="宋体" w:eastAsia="宋体" w:hAnsi="宋体" w:cs="宋体" w:hint="eastAsia"/>
          <w:sz w:val="21"/>
          <w:szCs w:val="21"/>
        </w:rPr>
        <w:t>。</w:t>
      </w:r>
    </w:p>
    <w:p w:rsidR="00B02487" w:rsidRPr="007D0735" w:rsidRDefault="00BF1214"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师：对，</w:t>
      </w:r>
      <w:r w:rsidR="00B02487" w:rsidRPr="007D0735">
        <w:rPr>
          <w:rFonts w:ascii="宋体" w:eastAsia="宋体" w:hAnsi="宋体" w:cs="宋体"/>
          <w:b/>
          <w:bCs/>
          <w:sz w:val="21"/>
          <w:szCs w:val="21"/>
        </w:rPr>
        <w:t>为什么那么多人隆鼻？他本能的是吧？大家都认为鼻子要</w:t>
      </w:r>
      <w:r w:rsidR="00191975" w:rsidRPr="007D0735">
        <w:rPr>
          <w:rFonts w:ascii="宋体" w:eastAsia="宋体" w:hAnsi="宋体" w:cs="宋体" w:hint="eastAsia"/>
          <w:b/>
          <w:bCs/>
          <w:sz w:val="21"/>
          <w:szCs w:val="21"/>
        </w:rPr>
        <w:t>挺</w:t>
      </w:r>
      <w:r w:rsidR="00B02487" w:rsidRPr="007D0735">
        <w:rPr>
          <w:rFonts w:ascii="宋体" w:eastAsia="宋体" w:hAnsi="宋体" w:cs="宋体"/>
          <w:b/>
          <w:bCs/>
          <w:sz w:val="21"/>
          <w:szCs w:val="21"/>
        </w:rPr>
        <w:t>起来了，人就立起来。咱说过，</w:t>
      </w:r>
      <w:r w:rsidR="00191975" w:rsidRPr="007D0735">
        <w:rPr>
          <w:rFonts w:ascii="宋体" w:eastAsia="宋体" w:hAnsi="宋体" w:cs="宋体" w:hint="eastAsia"/>
          <w:b/>
          <w:bCs/>
          <w:sz w:val="21"/>
          <w:szCs w:val="21"/>
        </w:rPr>
        <w:t>鼻塌</w:t>
      </w:r>
      <w:r w:rsidR="000220D0" w:rsidRPr="007D0735">
        <w:rPr>
          <w:rFonts w:ascii="宋体" w:eastAsia="宋体" w:hAnsi="宋体" w:cs="宋体" w:hint="eastAsia"/>
          <w:b/>
          <w:bCs/>
          <w:sz w:val="21"/>
          <w:szCs w:val="21"/>
        </w:rPr>
        <w:t>，</w:t>
      </w:r>
      <w:r w:rsidR="00191975" w:rsidRPr="007D0735">
        <w:rPr>
          <w:rFonts w:ascii="宋体" w:eastAsia="宋体" w:hAnsi="宋体" w:cs="宋体" w:hint="eastAsia"/>
          <w:b/>
          <w:bCs/>
          <w:sz w:val="21"/>
          <w:szCs w:val="21"/>
        </w:rPr>
        <w:t>塌所有，</w:t>
      </w:r>
      <w:r w:rsidR="00B02487" w:rsidRPr="007D0735">
        <w:rPr>
          <w:rFonts w:ascii="宋体" w:eastAsia="宋体" w:hAnsi="宋体" w:cs="宋体"/>
          <w:b/>
          <w:bCs/>
          <w:sz w:val="21"/>
          <w:szCs w:val="21"/>
        </w:rPr>
        <w:t>鼻子一塌就完了，五官哪都好看，就是鼻子不好看</w:t>
      </w:r>
      <w:r w:rsidR="000220D0"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这人就完了。</w:t>
      </w:r>
      <w:r w:rsidR="000220D0" w:rsidRPr="007D0735">
        <w:rPr>
          <w:rFonts w:ascii="宋体" w:eastAsia="宋体" w:hAnsi="宋体" w:cs="宋体" w:hint="eastAsia"/>
          <w:b/>
          <w:bCs/>
          <w:sz w:val="21"/>
          <w:szCs w:val="21"/>
        </w:rPr>
        <w:t>你想想</w:t>
      </w:r>
      <w:r w:rsidR="00B02487" w:rsidRPr="007D0735">
        <w:rPr>
          <w:rFonts w:ascii="宋体" w:eastAsia="宋体" w:hAnsi="宋体" w:cs="宋体"/>
          <w:b/>
          <w:bCs/>
          <w:sz w:val="21"/>
          <w:szCs w:val="21"/>
        </w:rPr>
        <w:t>是不是？</w:t>
      </w:r>
      <w:r w:rsidR="000220D0" w:rsidRPr="007D0735">
        <w:rPr>
          <w:rFonts w:ascii="宋体" w:eastAsia="宋体" w:hAnsi="宋体" w:cs="宋体" w:hint="eastAsia"/>
          <w:b/>
          <w:bCs/>
          <w:sz w:val="21"/>
          <w:szCs w:val="21"/>
        </w:rPr>
        <w:t>塌</w:t>
      </w:r>
      <w:r w:rsidR="00B02487" w:rsidRPr="007D0735">
        <w:rPr>
          <w:rFonts w:ascii="宋体" w:eastAsia="宋体" w:hAnsi="宋体" w:cs="宋体"/>
          <w:b/>
          <w:bCs/>
          <w:sz w:val="21"/>
          <w:szCs w:val="21"/>
        </w:rPr>
        <w:t>鼻子</w:t>
      </w:r>
      <w:r w:rsidR="000220D0" w:rsidRPr="007D0735">
        <w:rPr>
          <w:rFonts w:ascii="宋体" w:eastAsia="宋体" w:hAnsi="宋体" w:cs="宋体" w:hint="eastAsia"/>
          <w:b/>
          <w:bCs/>
          <w:sz w:val="21"/>
          <w:szCs w:val="21"/>
        </w:rPr>
        <w:t>，鼻子</w:t>
      </w:r>
      <w:r w:rsidR="00B02487" w:rsidRPr="007D0735">
        <w:rPr>
          <w:rFonts w:ascii="宋体" w:eastAsia="宋体" w:hAnsi="宋体" w:cs="宋体"/>
          <w:b/>
          <w:bCs/>
          <w:sz w:val="21"/>
          <w:szCs w:val="21"/>
        </w:rPr>
        <w:t>一歪一塌</w:t>
      </w:r>
      <w:r w:rsidR="000220D0" w:rsidRPr="007D0735">
        <w:rPr>
          <w:rFonts w:ascii="宋体" w:eastAsia="宋体" w:hAnsi="宋体" w:cs="宋体" w:hint="eastAsia"/>
          <w:b/>
          <w:bCs/>
          <w:sz w:val="21"/>
          <w:szCs w:val="21"/>
        </w:rPr>
        <w:t>，势</w:t>
      </w:r>
      <w:r w:rsidR="00B02487" w:rsidRPr="007D0735">
        <w:rPr>
          <w:rFonts w:ascii="宋体" w:eastAsia="宋体" w:hAnsi="宋体" w:cs="宋体"/>
          <w:b/>
          <w:bCs/>
          <w:sz w:val="21"/>
          <w:szCs w:val="21"/>
        </w:rPr>
        <w:t>就起不来了。没个好看，你看明星有几个</w:t>
      </w:r>
      <w:r w:rsidR="00C91EE5" w:rsidRPr="007D0735">
        <w:rPr>
          <w:rFonts w:ascii="宋体" w:eastAsia="宋体" w:hAnsi="宋体" w:cs="宋体" w:hint="eastAsia"/>
          <w:b/>
          <w:bCs/>
          <w:sz w:val="21"/>
          <w:szCs w:val="21"/>
        </w:rPr>
        <w:t>塌</w:t>
      </w:r>
      <w:r w:rsidR="00B02487" w:rsidRPr="007D0735">
        <w:rPr>
          <w:rFonts w:ascii="宋体" w:eastAsia="宋体" w:hAnsi="宋体" w:cs="宋体"/>
          <w:b/>
          <w:bCs/>
          <w:sz w:val="21"/>
          <w:szCs w:val="21"/>
        </w:rPr>
        <w:t>鼻子</w:t>
      </w:r>
      <w:r w:rsidR="00C91EE5" w:rsidRPr="007D0735">
        <w:rPr>
          <w:rFonts w:ascii="宋体" w:eastAsia="宋体" w:hAnsi="宋体" w:cs="宋体" w:hint="eastAsia"/>
          <w:b/>
          <w:bCs/>
          <w:sz w:val="21"/>
          <w:szCs w:val="21"/>
        </w:rPr>
        <w:t>的，</w:t>
      </w:r>
      <w:r w:rsidR="00B02487" w:rsidRPr="007D0735">
        <w:rPr>
          <w:rFonts w:ascii="宋体" w:eastAsia="宋体" w:hAnsi="宋体" w:cs="宋体"/>
          <w:b/>
          <w:bCs/>
          <w:sz w:val="21"/>
          <w:szCs w:val="21"/>
        </w:rPr>
        <w:t>几乎没有</w:t>
      </w:r>
      <w:r w:rsidR="00C91EE5"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都是</w:t>
      </w:r>
      <w:r w:rsidR="00C91EE5" w:rsidRPr="007D0735">
        <w:rPr>
          <w:rFonts w:ascii="宋体" w:eastAsia="宋体" w:hAnsi="宋体" w:cs="宋体" w:hint="eastAsia"/>
          <w:b/>
          <w:bCs/>
          <w:sz w:val="21"/>
          <w:szCs w:val="21"/>
        </w:rPr>
        <w:t>鼻柱</w:t>
      </w:r>
      <w:r w:rsidR="00B02487" w:rsidRPr="007D0735">
        <w:rPr>
          <w:rFonts w:ascii="宋体" w:eastAsia="宋体" w:hAnsi="宋体" w:cs="宋体"/>
          <w:b/>
          <w:bCs/>
          <w:sz w:val="21"/>
          <w:szCs w:val="21"/>
        </w:rPr>
        <w:t>挺直，包括政治家、军事家，还有领导人，很少</w:t>
      </w:r>
      <w:r w:rsidR="00F047DF" w:rsidRPr="007D0735">
        <w:rPr>
          <w:rFonts w:ascii="宋体" w:eastAsia="宋体" w:hAnsi="宋体" w:cs="宋体" w:hint="eastAsia"/>
          <w:b/>
          <w:bCs/>
          <w:sz w:val="21"/>
          <w:szCs w:val="21"/>
        </w:rPr>
        <w:t>有塌的。</w:t>
      </w:r>
      <w:r w:rsidR="00B02487" w:rsidRPr="007D0735">
        <w:rPr>
          <w:rFonts w:ascii="宋体" w:eastAsia="宋体" w:hAnsi="宋体" w:cs="宋体"/>
          <w:b/>
          <w:bCs/>
          <w:sz w:val="21"/>
          <w:szCs w:val="21"/>
        </w:rPr>
        <w:t>晚年有</w:t>
      </w:r>
      <w:r w:rsidR="00F047DF" w:rsidRPr="007D0735">
        <w:rPr>
          <w:rFonts w:ascii="宋体" w:eastAsia="宋体" w:hAnsi="宋体" w:cs="宋体" w:hint="eastAsia"/>
          <w:b/>
          <w:bCs/>
          <w:sz w:val="21"/>
          <w:szCs w:val="21"/>
        </w:rPr>
        <w:t>塌的</w:t>
      </w:r>
      <w:r w:rsidR="00B02487" w:rsidRPr="007D0735">
        <w:rPr>
          <w:rFonts w:ascii="宋体" w:eastAsia="宋体" w:hAnsi="宋体" w:cs="宋体"/>
          <w:b/>
          <w:bCs/>
          <w:sz w:val="21"/>
          <w:szCs w:val="21"/>
        </w:rPr>
        <w:t>。早年都没</w:t>
      </w:r>
      <w:r w:rsidR="00AB1E8A" w:rsidRPr="007D0735">
        <w:rPr>
          <w:rFonts w:ascii="宋体" w:eastAsia="宋体" w:hAnsi="宋体" w:cs="宋体" w:hint="eastAsia"/>
          <w:b/>
          <w:bCs/>
          <w:sz w:val="21"/>
          <w:szCs w:val="21"/>
        </w:rPr>
        <w:t>塌的。</w:t>
      </w:r>
      <w:r w:rsidR="00B02487" w:rsidRPr="007D0735">
        <w:rPr>
          <w:rFonts w:ascii="宋体" w:eastAsia="宋体" w:hAnsi="宋体" w:cs="宋体"/>
          <w:b/>
          <w:bCs/>
          <w:sz w:val="21"/>
          <w:szCs w:val="21"/>
        </w:rPr>
        <w:t>你们说曹</w:t>
      </w:r>
      <w:r w:rsidR="00AB1E8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玻璃大王曹是吧？你没看他早年那个照片</w:t>
      </w:r>
      <w:r w:rsidR="00AB1E8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鼻子挺的</w:t>
      </w:r>
      <w:r w:rsidR="00AB1E8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对，他鼻子塌了之后他开始犯心脏病了，</w:t>
      </w:r>
      <w:r w:rsidR="00E1415C" w:rsidRPr="007D0735">
        <w:rPr>
          <w:rFonts w:ascii="宋体" w:eastAsia="宋体" w:hAnsi="宋体" w:cs="宋体" w:hint="eastAsia"/>
          <w:b/>
          <w:bCs/>
          <w:sz w:val="21"/>
          <w:szCs w:val="21"/>
        </w:rPr>
        <w:t>这你们知道吧。他心脏不好。</w:t>
      </w:r>
    </w:p>
    <w:p w:rsidR="00657B02" w:rsidRPr="007D0735" w:rsidRDefault="00B02487"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b/>
          <w:bCs/>
          <w:sz w:val="21"/>
          <w:szCs w:val="21"/>
        </w:rPr>
        <w:t>两</w:t>
      </w:r>
      <w:r w:rsidR="009564E3" w:rsidRPr="007D0735">
        <w:rPr>
          <w:rFonts w:ascii="宋体" w:eastAsia="宋体" w:hAnsi="宋体" w:cs="宋体" w:hint="eastAsia"/>
          <w:b/>
          <w:bCs/>
          <w:sz w:val="21"/>
          <w:szCs w:val="21"/>
        </w:rPr>
        <w:t>横</w:t>
      </w:r>
      <w:r w:rsidRPr="007D0735">
        <w:rPr>
          <w:rFonts w:ascii="宋体" w:eastAsia="宋体" w:hAnsi="宋体" w:cs="宋体"/>
          <w:b/>
          <w:bCs/>
          <w:sz w:val="21"/>
          <w:szCs w:val="21"/>
        </w:rPr>
        <w:t>一竖</w:t>
      </w:r>
      <w:r w:rsidR="009564E3" w:rsidRPr="007D0735">
        <w:rPr>
          <w:rFonts w:ascii="宋体" w:eastAsia="宋体" w:hAnsi="宋体" w:cs="宋体" w:hint="eastAsia"/>
          <w:b/>
          <w:bCs/>
          <w:sz w:val="21"/>
          <w:szCs w:val="21"/>
        </w:rPr>
        <w:t>，一竖</w:t>
      </w:r>
      <w:r w:rsidRPr="007D0735">
        <w:rPr>
          <w:rFonts w:ascii="宋体" w:eastAsia="宋体" w:hAnsi="宋体" w:cs="宋体"/>
          <w:b/>
          <w:bCs/>
          <w:sz w:val="21"/>
          <w:szCs w:val="21"/>
        </w:rPr>
        <w:t>就是鼻子这条线</w:t>
      </w:r>
      <w:r w:rsidR="009564E3" w:rsidRPr="007D0735">
        <w:rPr>
          <w:rFonts w:ascii="宋体" w:eastAsia="宋体" w:hAnsi="宋体" w:cs="宋体" w:hint="eastAsia"/>
          <w:b/>
          <w:bCs/>
          <w:sz w:val="21"/>
          <w:szCs w:val="21"/>
        </w:rPr>
        <w:t>。</w:t>
      </w:r>
      <w:r w:rsidRPr="007D0735">
        <w:rPr>
          <w:rFonts w:ascii="宋体" w:eastAsia="宋体" w:hAnsi="宋体" w:cs="宋体"/>
          <w:b/>
          <w:bCs/>
          <w:sz w:val="21"/>
          <w:szCs w:val="21"/>
        </w:rPr>
        <w:t>当然额头也很重要，但是鼻子最重要</w:t>
      </w:r>
      <w:r w:rsidR="001E27BC" w:rsidRPr="007D0735">
        <w:rPr>
          <w:rFonts w:ascii="宋体" w:eastAsia="宋体" w:hAnsi="宋体" w:cs="宋体" w:hint="eastAsia"/>
          <w:b/>
          <w:bCs/>
          <w:sz w:val="21"/>
          <w:szCs w:val="21"/>
        </w:rPr>
        <w:t>。</w:t>
      </w:r>
      <w:r w:rsidRPr="007D0735">
        <w:rPr>
          <w:rFonts w:ascii="宋体" w:eastAsia="宋体" w:hAnsi="宋体" w:cs="宋体"/>
          <w:b/>
          <w:bCs/>
          <w:sz w:val="21"/>
          <w:szCs w:val="21"/>
        </w:rPr>
        <w:t>两横</w:t>
      </w:r>
      <w:r w:rsidR="007C2C9C" w:rsidRPr="007D0735">
        <w:rPr>
          <w:rFonts w:ascii="宋体" w:eastAsia="宋体" w:hAnsi="宋体" w:cs="宋体" w:hint="eastAsia"/>
          <w:b/>
          <w:bCs/>
          <w:sz w:val="21"/>
          <w:szCs w:val="21"/>
        </w:rPr>
        <w:t>，</w:t>
      </w:r>
      <w:r w:rsidRPr="007D0735">
        <w:rPr>
          <w:rFonts w:ascii="宋体" w:eastAsia="宋体" w:hAnsi="宋体" w:cs="宋体"/>
          <w:b/>
          <w:bCs/>
          <w:sz w:val="21"/>
          <w:szCs w:val="21"/>
        </w:rPr>
        <w:t>这眼眉这一条横</w:t>
      </w:r>
      <w:r w:rsidR="007C2C9C" w:rsidRPr="007D0735">
        <w:rPr>
          <w:rFonts w:ascii="宋体" w:eastAsia="宋体" w:hAnsi="宋体" w:cs="宋体" w:hint="eastAsia"/>
          <w:b/>
          <w:bCs/>
          <w:sz w:val="21"/>
          <w:szCs w:val="21"/>
        </w:rPr>
        <w:t>。</w:t>
      </w:r>
      <w:r w:rsidRPr="007D0735">
        <w:rPr>
          <w:rFonts w:ascii="宋体" w:eastAsia="宋体" w:hAnsi="宋体" w:cs="宋体"/>
          <w:b/>
          <w:bCs/>
          <w:sz w:val="21"/>
          <w:szCs w:val="21"/>
        </w:rPr>
        <w:t>只要凡是这个眼额能拉开的，都丑不到哪去。你</w:t>
      </w:r>
      <w:r w:rsidR="007C2C9C" w:rsidRPr="007D0735">
        <w:rPr>
          <w:rFonts w:ascii="宋体" w:eastAsia="宋体" w:hAnsi="宋体" w:cs="宋体" w:hint="eastAsia"/>
          <w:b/>
          <w:bCs/>
          <w:sz w:val="21"/>
          <w:szCs w:val="21"/>
        </w:rPr>
        <w:t>们</w:t>
      </w:r>
      <w:r w:rsidRPr="007D0735">
        <w:rPr>
          <w:rFonts w:ascii="宋体" w:eastAsia="宋体" w:hAnsi="宋体" w:cs="宋体"/>
          <w:b/>
          <w:bCs/>
          <w:sz w:val="21"/>
          <w:szCs w:val="21"/>
        </w:rPr>
        <w:t>发现了吗？</w:t>
      </w:r>
      <w:r w:rsidR="007C2C9C" w:rsidRPr="007D0735">
        <w:rPr>
          <w:rFonts w:ascii="宋体" w:eastAsia="宋体" w:hAnsi="宋体" w:cs="宋体" w:hint="eastAsia"/>
          <w:b/>
          <w:bCs/>
          <w:sz w:val="21"/>
          <w:szCs w:val="21"/>
        </w:rPr>
        <w:t>就是</w:t>
      </w:r>
      <w:r w:rsidRPr="007D0735">
        <w:rPr>
          <w:rFonts w:ascii="宋体" w:eastAsia="宋体" w:hAnsi="宋体" w:cs="宋体"/>
          <w:b/>
          <w:bCs/>
          <w:sz w:val="21"/>
          <w:szCs w:val="21"/>
        </w:rPr>
        <w:t>看着局促，这么</w:t>
      </w:r>
      <w:r w:rsidR="007C2C9C" w:rsidRPr="007D0735">
        <w:rPr>
          <w:rFonts w:ascii="宋体" w:eastAsia="宋体" w:hAnsi="宋体" w:cs="宋体" w:hint="eastAsia"/>
          <w:b/>
          <w:bCs/>
          <w:sz w:val="21"/>
          <w:szCs w:val="21"/>
        </w:rPr>
        <w:t>别扭</w:t>
      </w:r>
      <w:r w:rsidRPr="007D0735">
        <w:rPr>
          <w:rFonts w:ascii="宋体" w:eastAsia="宋体" w:hAnsi="宋体" w:cs="宋体"/>
          <w:b/>
          <w:bCs/>
          <w:sz w:val="21"/>
          <w:szCs w:val="21"/>
        </w:rPr>
        <w:t>这么难受，这么晦气</w:t>
      </w:r>
      <w:r w:rsidR="007C2C9C" w:rsidRPr="007D0735">
        <w:rPr>
          <w:rFonts w:ascii="宋体" w:eastAsia="宋体" w:hAnsi="宋体" w:cs="宋体" w:hint="eastAsia"/>
          <w:b/>
          <w:bCs/>
          <w:sz w:val="21"/>
          <w:szCs w:val="21"/>
        </w:rPr>
        <w:t>，</w:t>
      </w:r>
      <w:r w:rsidRPr="007D0735">
        <w:rPr>
          <w:rFonts w:ascii="宋体" w:eastAsia="宋体" w:hAnsi="宋体" w:cs="宋体"/>
          <w:b/>
          <w:bCs/>
          <w:sz w:val="21"/>
          <w:szCs w:val="21"/>
        </w:rPr>
        <w:t>这么倒霉</w:t>
      </w:r>
      <w:r w:rsidR="007C2C9C" w:rsidRPr="007D0735">
        <w:rPr>
          <w:rFonts w:ascii="宋体" w:eastAsia="宋体" w:hAnsi="宋体" w:cs="宋体" w:hint="eastAsia"/>
          <w:b/>
          <w:bCs/>
          <w:sz w:val="21"/>
          <w:szCs w:val="21"/>
        </w:rPr>
        <w:t>，</w:t>
      </w:r>
      <w:r w:rsidRPr="007D0735">
        <w:rPr>
          <w:rFonts w:ascii="宋体" w:eastAsia="宋体" w:hAnsi="宋体" w:cs="宋体"/>
          <w:b/>
          <w:bCs/>
          <w:sz w:val="21"/>
          <w:szCs w:val="21"/>
        </w:rPr>
        <w:t>这么猥琐</w:t>
      </w:r>
      <w:r w:rsidR="007C2C9C" w:rsidRPr="007D0735">
        <w:rPr>
          <w:rFonts w:ascii="宋体" w:eastAsia="宋体" w:hAnsi="宋体" w:cs="宋体" w:hint="eastAsia"/>
          <w:b/>
          <w:bCs/>
          <w:sz w:val="21"/>
          <w:szCs w:val="21"/>
        </w:rPr>
        <w:t>，</w:t>
      </w:r>
      <w:r w:rsidRPr="007D0735">
        <w:rPr>
          <w:rFonts w:ascii="宋体" w:eastAsia="宋体" w:hAnsi="宋体" w:cs="宋体"/>
          <w:b/>
          <w:bCs/>
          <w:sz w:val="21"/>
          <w:szCs w:val="21"/>
        </w:rPr>
        <w:t>都是这条横不好，这条横要像翅膀一样拉开，没个不好，眉飞色舞</w:t>
      </w:r>
      <w:r w:rsidR="00157CD4" w:rsidRPr="007D0735">
        <w:rPr>
          <w:rFonts w:ascii="宋体" w:eastAsia="宋体" w:hAnsi="宋体" w:cs="宋体" w:hint="eastAsia"/>
          <w:b/>
          <w:bCs/>
          <w:sz w:val="21"/>
          <w:szCs w:val="21"/>
        </w:rPr>
        <w:t>，没个不好</w:t>
      </w:r>
      <w:r w:rsidRPr="007D0735">
        <w:rPr>
          <w:rFonts w:ascii="宋体" w:eastAsia="宋体" w:hAnsi="宋体" w:cs="宋体"/>
          <w:b/>
          <w:bCs/>
          <w:sz w:val="21"/>
          <w:szCs w:val="21"/>
        </w:rPr>
        <w:t>。</w:t>
      </w:r>
      <w:r w:rsidR="00157CD4" w:rsidRPr="007D0735">
        <w:rPr>
          <w:rFonts w:ascii="宋体" w:eastAsia="宋体" w:hAnsi="宋体" w:cs="宋体" w:hint="eastAsia"/>
          <w:b/>
          <w:bCs/>
          <w:sz w:val="21"/>
          <w:szCs w:val="21"/>
        </w:rPr>
        <w:t>梅痕，你感觉</w:t>
      </w:r>
      <w:r w:rsidRPr="007D0735">
        <w:rPr>
          <w:rFonts w:ascii="宋体" w:eastAsia="宋体" w:hAnsi="宋体" w:cs="宋体"/>
          <w:b/>
          <w:bCs/>
          <w:sz w:val="21"/>
          <w:szCs w:val="21"/>
        </w:rPr>
        <w:t>你拉开了吗？</w:t>
      </w:r>
    </w:p>
    <w:p w:rsidR="00657B02" w:rsidRPr="007D0735" w:rsidRDefault="0084411A"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梅痕：</w:t>
      </w:r>
      <w:r w:rsidR="00B02487" w:rsidRPr="007D0735">
        <w:rPr>
          <w:rFonts w:ascii="宋体" w:eastAsia="宋体" w:hAnsi="宋体" w:cs="宋体"/>
          <w:sz w:val="21"/>
          <w:szCs w:val="21"/>
        </w:rPr>
        <w:t>我感觉我还没有完全拉开，还是有一点点</w:t>
      </w:r>
      <w:r w:rsidRPr="007D0735">
        <w:rPr>
          <w:rFonts w:ascii="宋体" w:eastAsia="宋体" w:hAnsi="宋体" w:cs="宋体" w:hint="eastAsia"/>
          <w:sz w:val="21"/>
          <w:szCs w:val="21"/>
        </w:rPr>
        <w:t>局促</w:t>
      </w:r>
      <w:r w:rsidR="00B02487" w:rsidRPr="007D0735">
        <w:rPr>
          <w:rFonts w:ascii="宋体" w:eastAsia="宋体" w:hAnsi="宋体" w:cs="宋体"/>
          <w:sz w:val="21"/>
          <w:szCs w:val="21"/>
        </w:rPr>
        <w:t>。</w:t>
      </w:r>
    </w:p>
    <w:p w:rsidR="00657B02" w:rsidRPr="007D0735" w:rsidRDefault="007743B6"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是不是还想进一步拉开</w:t>
      </w:r>
      <w:r w:rsidRPr="007D0735">
        <w:rPr>
          <w:rFonts w:ascii="宋体" w:eastAsia="宋体" w:hAnsi="宋体" w:cs="宋体" w:hint="eastAsia"/>
          <w:b/>
          <w:bCs/>
          <w:sz w:val="21"/>
          <w:szCs w:val="21"/>
        </w:rPr>
        <w:t>？</w:t>
      </w:r>
    </w:p>
    <w:p w:rsidR="00657B02" w:rsidRPr="007D0735" w:rsidRDefault="007743B6"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lastRenderedPageBreak/>
        <w:t>梅痕：</w:t>
      </w:r>
      <w:r w:rsidR="00B02487" w:rsidRPr="007D0735">
        <w:rPr>
          <w:rFonts w:ascii="宋体" w:eastAsia="宋体" w:hAnsi="宋体" w:cs="宋体"/>
          <w:sz w:val="21"/>
          <w:szCs w:val="21"/>
        </w:rPr>
        <w:t>对，那太</w:t>
      </w:r>
      <w:r w:rsidRPr="007D0735">
        <w:rPr>
          <w:rFonts w:ascii="宋体" w:eastAsia="宋体" w:hAnsi="宋体" w:cs="宋体" w:hint="eastAsia"/>
          <w:sz w:val="21"/>
          <w:szCs w:val="21"/>
        </w:rPr>
        <w:t>想</w:t>
      </w:r>
      <w:r w:rsidR="00B02487" w:rsidRPr="007D0735">
        <w:rPr>
          <w:rFonts w:ascii="宋体" w:eastAsia="宋体" w:hAnsi="宋体" w:cs="宋体"/>
          <w:sz w:val="21"/>
          <w:szCs w:val="21"/>
        </w:rPr>
        <w:t>了。</w:t>
      </w:r>
    </w:p>
    <w:p w:rsidR="00657B02" w:rsidRPr="007D0735" w:rsidRDefault="003E48B7"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师：不光你</w:t>
      </w:r>
      <w:r w:rsidR="00B02487" w:rsidRPr="007D0735">
        <w:rPr>
          <w:rFonts w:ascii="宋体" w:eastAsia="宋体" w:hAnsi="宋体" w:cs="宋体"/>
          <w:b/>
          <w:bCs/>
          <w:sz w:val="21"/>
          <w:szCs w:val="21"/>
        </w:rPr>
        <w:t>想</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我也想再进一步拉开</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你知道吗？把两个眉毛</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眼睛往两边拽，把这个印堂拽开，是吧？不起</w:t>
      </w:r>
      <w:r w:rsidRPr="007D0735">
        <w:rPr>
          <w:rFonts w:ascii="宋体" w:eastAsia="宋体" w:hAnsi="宋体" w:cs="宋体" w:hint="eastAsia"/>
          <w:b/>
          <w:bCs/>
          <w:sz w:val="21"/>
          <w:szCs w:val="21"/>
        </w:rPr>
        <w:t>纵纹，</w:t>
      </w:r>
      <w:r w:rsidR="00B02487" w:rsidRPr="007D0735">
        <w:rPr>
          <w:rFonts w:ascii="宋体" w:eastAsia="宋体" w:hAnsi="宋体" w:cs="宋体"/>
          <w:b/>
          <w:bCs/>
          <w:sz w:val="21"/>
          <w:szCs w:val="21"/>
        </w:rPr>
        <w:t>印堂不局</w:t>
      </w:r>
      <w:r w:rsidR="000510A8" w:rsidRPr="007D0735">
        <w:rPr>
          <w:rFonts w:ascii="宋体" w:eastAsia="宋体" w:hAnsi="宋体" w:cs="宋体" w:hint="eastAsia"/>
          <w:b/>
          <w:bCs/>
          <w:sz w:val="21"/>
          <w:szCs w:val="21"/>
        </w:rPr>
        <w:t>促</w:t>
      </w:r>
      <w:r w:rsidR="00B02487" w:rsidRPr="007D0735">
        <w:rPr>
          <w:rFonts w:ascii="宋体" w:eastAsia="宋体" w:hAnsi="宋体" w:cs="宋体"/>
          <w:b/>
          <w:bCs/>
          <w:sz w:val="21"/>
          <w:szCs w:val="21"/>
        </w:rPr>
        <w:t>啊，这才是真正的逆天改命。这个东西一旦拉开，你大脑都开了，你这人马上格局就变</w:t>
      </w:r>
      <w:r w:rsidR="00B44C79"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想问题就不一样了。你要说这一块垃圾堆在一块，是吧？连心眉</w:t>
      </w:r>
      <w:r w:rsidR="00B44C79"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对吧？眉头局促，印堂宅小，两眼往一块对。这就完了。这一下子就代表你的整个格局</w:t>
      </w:r>
      <w:r w:rsidR="00926198" w:rsidRPr="007D0735">
        <w:rPr>
          <w:rFonts w:ascii="宋体" w:eastAsia="宋体" w:hAnsi="宋体" w:cs="宋体" w:hint="eastAsia"/>
          <w:b/>
          <w:bCs/>
          <w:sz w:val="21"/>
          <w:szCs w:val="21"/>
        </w:rPr>
        <w:t>完了</w:t>
      </w:r>
      <w:r w:rsidR="00B02487" w:rsidRPr="007D0735">
        <w:rPr>
          <w:rFonts w:ascii="宋体" w:eastAsia="宋体" w:hAnsi="宋体" w:cs="宋体"/>
          <w:b/>
          <w:bCs/>
          <w:sz w:val="21"/>
          <w:szCs w:val="21"/>
        </w:rPr>
        <w:t>，脑子</w:t>
      </w:r>
      <w:r w:rsidR="00926198" w:rsidRPr="007D0735">
        <w:rPr>
          <w:rFonts w:ascii="宋体" w:eastAsia="宋体" w:hAnsi="宋体" w:cs="宋体" w:hint="eastAsia"/>
          <w:b/>
          <w:bCs/>
          <w:sz w:val="21"/>
          <w:szCs w:val="21"/>
        </w:rPr>
        <w:t>完了</w:t>
      </w:r>
      <w:r w:rsidR="00B02487" w:rsidRPr="007D0735">
        <w:rPr>
          <w:rFonts w:ascii="宋体" w:eastAsia="宋体" w:hAnsi="宋体" w:cs="宋体"/>
          <w:b/>
          <w:bCs/>
          <w:sz w:val="21"/>
          <w:szCs w:val="21"/>
        </w:rPr>
        <w:t>，脑子就给压着了。这都是一体化的，这都是经络盘着的。</w:t>
      </w:r>
    </w:p>
    <w:p w:rsidR="00657B02" w:rsidRPr="007D0735" w:rsidRDefault="00926198"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梅痕：</w:t>
      </w:r>
      <w:r w:rsidR="00B02487" w:rsidRPr="007D0735">
        <w:rPr>
          <w:rFonts w:ascii="宋体" w:eastAsia="宋体" w:hAnsi="宋体" w:cs="宋体"/>
          <w:sz w:val="21"/>
          <w:szCs w:val="21"/>
        </w:rPr>
        <w:t>身边人特别多有这种情况的。</w:t>
      </w:r>
    </w:p>
    <w:p w:rsidR="00657B02" w:rsidRPr="007D0735" w:rsidRDefault="00B3143C"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你一看你就知道脑子里塞鸡毛了知道吧？要是两眉对在一块，你们见过这种人</w:t>
      </w:r>
      <w:r w:rsidRPr="007D0735">
        <w:rPr>
          <w:rFonts w:ascii="宋体" w:eastAsia="宋体" w:hAnsi="宋体" w:cs="宋体" w:hint="eastAsia"/>
          <w:b/>
          <w:bCs/>
          <w:sz w:val="21"/>
          <w:szCs w:val="21"/>
        </w:rPr>
        <w:t>吗</w:t>
      </w:r>
      <w:r w:rsidR="00B02487" w:rsidRPr="007D0735">
        <w:rPr>
          <w:rFonts w:ascii="宋体" w:eastAsia="宋体" w:hAnsi="宋体" w:cs="宋体"/>
          <w:b/>
          <w:bCs/>
          <w:sz w:val="21"/>
          <w:szCs w:val="21"/>
        </w:rPr>
        <w:t>？</w:t>
      </w:r>
    </w:p>
    <w:p w:rsidR="00657B02" w:rsidRPr="007D0735" w:rsidRDefault="00B3143C"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梅痕：</w:t>
      </w:r>
      <w:r w:rsidR="00B02487" w:rsidRPr="007D0735">
        <w:rPr>
          <w:rFonts w:ascii="宋体" w:eastAsia="宋体" w:hAnsi="宋体" w:cs="宋体"/>
          <w:sz w:val="21"/>
          <w:szCs w:val="21"/>
        </w:rPr>
        <w:t>挺多的。</w:t>
      </w:r>
    </w:p>
    <w:p w:rsidR="00DF1DA1" w:rsidRPr="007D0735" w:rsidRDefault="0043648D"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挺多</w:t>
      </w:r>
      <w:r w:rsidRPr="007D0735">
        <w:rPr>
          <w:rFonts w:ascii="宋体" w:eastAsia="宋体" w:hAnsi="宋体" w:cs="宋体" w:hint="eastAsia"/>
          <w:b/>
          <w:bCs/>
          <w:sz w:val="21"/>
          <w:szCs w:val="21"/>
        </w:rPr>
        <w:t>的</w:t>
      </w:r>
      <w:r w:rsidR="00B02487" w:rsidRPr="007D0735">
        <w:rPr>
          <w:rFonts w:ascii="宋体" w:eastAsia="宋体" w:hAnsi="宋体" w:cs="宋体"/>
          <w:b/>
          <w:bCs/>
          <w:sz w:val="21"/>
          <w:szCs w:val="21"/>
        </w:rPr>
        <w:t>。你看没有一个明星或者说成事</w:t>
      </w:r>
      <w:r w:rsidRPr="007D0735">
        <w:rPr>
          <w:rFonts w:ascii="宋体" w:eastAsia="宋体" w:hAnsi="宋体" w:cs="宋体" w:hint="eastAsia"/>
          <w:b/>
          <w:bCs/>
          <w:sz w:val="21"/>
          <w:szCs w:val="21"/>
        </w:rPr>
        <w:t>的人</w:t>
      </w:r>
      <w:r w:rsidR="00B02487" w:rsidRPr="007D0735">
        <w:rPr>
          <w:rFonts w:ascii="宋体" w:eastAsia="宋体" w:hAnsi="宋体" w:cs="宋体"/>
          <w:b/>
          <w:bCs/>
          <w:sz w:val="21"/>
          <w:szCs w:val="21"/>
        </w:rPr>
        <w:t>，你看看有</w:t>
      </w:r>
      <w:r w:rsidRPr="007D0735">
        <w:rPr>
          <w:rFonts w:ascii="宋体" w:eastAsia="宋体" w:hAnsi="宋体" w:cs="宋体" w:hint="eastAsia"/>
          <w:b/>
          <w:bCs/>
          <w:sz w:val="21"/>
          <w:szCs w:val="21"/>
        </w:rPr>
        <w:t>连心眉吗</w:t>
      </w:r>
      <w:r w:rsidR="00B02487" w:rsidRPr="007D0735">
        <w:rPr>
          <w:rFonts w:ascii="宋体" w:eastAsia="宋体" w:hAnsi="宋体" w:cs="宋体"/>
          <w:b/>
          <w:bCs/>
          <w:sz w:val="21"/>
          <w:szCs w:val="21"/>
        </w:rPr>
        <w:t>？都没有。都是两边往两边拽中间开，只要中间一开啥都开，你的思维</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格局</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思想</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情绪</w:t>
      </w:r>
      <w:r w:rsidR="00B914F3"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啥东西都开了，为啥现在上岁数了，那么多，一皱眉一触眉的就完了</w:t>
      </w:r>
      <w:r w:rsidR="00B914F3"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印</w:t>
      </w:r>
      <w:r w:rsidR="00B914F3" w:rsidRPr="007D0735">
        <w:rPr>
          <w:rFonts w:ascii="宋体" w:eastAsia="宋体" w:hAnsi="宋体" w:cs="宋体" w:hint="eastAsia"/>
          <w:b/>
          <w:bCs/>
          <w:sz w:val="21"/>
          <w:szCs w:val="21"/>
        </w:rPr>
        <w:t>堂</w:t>
      </w:r>
      <w:r w:rsidR="00B02487" w:rsidRPr="007D0735">
        <w:rPr>
          <w:rFonts w:ascii="宋体" w:eastAsia="宋体" w:hAnsi="宋体" w:cs="宋体"/>
          <w:b/>
          <w:bCs/>
          <w:sz w:val="21"/>
          <w:szCs w:val="21"/>
        </w:rPr>
        <w:t>川</w:t>
      </w:r>
      <w:r w:rsidR="00B914F3" w:rsidRPr="007D0735">
        <w:rPr>
          <w:rFonts w:ascii="宋体" w:eastAsia="宋体" w:hAnsi="宋体" w:cs="宋体" w:hint="eastAsia"/>
          <w:b/>
          <w:bCs/>
          <w:sz w:val="21"/>
          <w:szCs w:val="21"/>
        </w:rPr>
        <w:t>字纹</w:t>
      </w:r>
      <w:r w:rsidR="00B02487" w:rsidRPr="007D0735">
        <w:rPr>
          <w:rFonts w:ascii="宋体" w:eastAsia="宋体" w:hAnsi="宋体" w:cs="宋体"/>
          <w:b/>
          <w:bCs/>
          <w:sz w:val="21"/>
          <w:szCs w:val="21"/>
        </w:rPr>
        <w:t>，</w:t>
      </w:r>
      <w:r w:rsidR="00536805" w:rsidRPr="007D0735">
        <w:rPr>
          <w:rFonts w:ascii="宋体" w:eastAsia="宋体" w:hAnsi="宋体" w:cs="宋体" w:hint="eastAsia"/>
          <w:b/>
          <w:bCs/>
          <w:sz w:val="21"/>
          <w:szCs w:val="21"/>
        </w:rPr>
        <w:t>悬针纹，一长这个准完</w:t>
      </w:r>
      <w:r w:rsidR="00B02487" w:rsidRPr="007D0735">
        <w:rPr>
          <w:rFonts w:ascii="宋体" w:eastAsia="宋体" w:hAnsi="宋体" w:cs="宋体"/>
          <w:b/>
          <w:bCs/>
          <w:sz w:val="21"/>
          <w:szCs w:val="21"/>
        </w:rPr>
        <w:t>，事业也</w:t>
      </w:r>
      <w:r w:rsidR="00536805" w:rsidRPr="007D0735">
        <w:rPr>
          <w:rFonts w:ascii="宋体" w:eastAsia="宋体" w:hAnsi="宋体" w:cs="宋体" w:hint="eastAsia"/>
          <w:b/>
          <w:bCs/>
          <w:sz w:val="21"/>
          <w:szCs w:val="21"/>
        </w:rPr>
        <w:t>完</w:t>
      </w:r>
      <w:r w:rsidR="00B02487" w:rsidRPr="007D0735">
        <w:rPr>
          <w:rFonts w:ascii="宋体" w:eastAsia="宋体" w:hAnsi="宋体" w:cs="宋体"/>
          <w:b/>
          <w:bCs/>
          <w:sz w:val="21"/>
          <w:szCs w:val="21"/>
        </w:rPr>
        <w:t>，家庭也完，自己的各方面情感上都不行，发现了吗？你们看</w:t>
      </w:r>
      <w:r w:rsidR="00FE6BFD" w:rsidRPr="007D0735">
        <w:rPr>
          <w:rFonts w:ascii="宋体" w:eastAsia="宋体" w:hAnsi="宋体" w:cs="宋体" w:hint="eastAsia"/>
          <w:b/>
          <w:bCs/>
          <w:sz w:val="21"/>
          <w:szCs w:val="21"/>
        </w:rPr>
        <w:t>吧，</w:t>
      </w:r>
      <w:r w:rsidR="00B02487" w:rsidRPr="007D0735">
        <w:rPr>
          <w:rFonts w:ascii="宋体" w:eastAsia="宋体" w:hAnsi="宋体" w:cs="宋体"/>
          <w:b/>
          <w:bCs/>
          <w:sz w:val="21"/>
          <w:szCs w:val="21"/>
        </w:rPr>
        <w:t>有</w:t>
      </w:r>
      <w:r w:rsidR="00FE6BFD" w:rsidRPr="007D0735">
        <w:rPr>
          <w:rFonts w:ascii="宋体" w:eastAsia="宋体" w:hAnsi="宋体" w:cs="宋体" w:hint="eastAsia"/>
          <w:b/>
          <w:bCs/>
          <w:sz w:val="21"/>
          <w:szCs w:val="21"/>
        </w:rPr>
        <w:t>一个</w:t>
      </w:r>
      <w:r w:rsidR="00B02487" w:rsidRPr="007D0735">
        <w:rPr>
          <w:rFonts w:ascii="宋体" w:eastAsia="宋体" w:hAnsi="宋体" w:cs="宋体"/>
          <w:b/>
          <w:bCs/>
          <w:sz w:val="21"/>
          <w:szCs w:val="21"/>
        </w:rPr>
        <w:t>算</w:t>
      </w:r>
      <w:r w:rsidR="00FE6BFD" w:rsidRPr="007D0735">
        <w:rPr>
          <w:rFonts w:ascii="宋体" w:eastAsia="宋体" w:hAnsi="宋体" w:cs="宋体" w:hint="eastAsia"/>
          <w:b/>
          <w:bCs/>
          <w:sz w:val="21"/>
          <w:szCs w:val="21"/>
        </w:rPr>
        <w:t>一个。</w:t>
      </w:r>
      <w:r w:rsidR="00B02487" w:rsidRPr="007D0735">
        <w:rPr>
          <w:rFonts w:ascii="宋体" w:eastAsia="宋体" w:hAnsi="宋体" w:cs="宋体"/>
          <w:b/>
          <w:bCs/>
          <w:sz w:val="21"/>
          <w:szCs w:val="21"/>
        </w:rPr>
        <w:t>因为这东西一旦对应在一块，是吧？他脑子就咕噜了</w:t>
      </w:r>
      <w:r w:rsidR="00FE6BFD"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脑子一咕噜</w:t>
      </w:r>
      <w:r w:rsidR="00FE6BFD"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他做事你说还能行吗？</w:t>
      </w:r>
      <w:r w:rsidR="00FE6BFD" w:rsidRPr="007D0735">
        <w:rPr>
          <w:rFonts w:ascii="宋体" w:eastAsia="宋体" w:hAnsi="宋体" w:cs="宋体" w:hint="eastAsia"/>
          <w:b/>
          <w:bCs/>
          <w:sz w:val="21"/>
          <w:szCs w:val="21"/>
        </w:rPr>
        <w:t>啥都不行了。</w:t>
      </w:r>
      <w:r w:rsidR="00DF1DA1" w:rsidRPr="007D0735">
        <w:rPr>
          <w:rFonts w:ascii="宋体" w:eastAsia="宋体" w:hAnsi="宋体" w:cs="宋体" w:hint="eastAsia"/>
          <w:b/>
          <w:bCs/>
          <w:sz w:val="21"/>
          <w:szCs w:val="21"/>
        </w:rPr>
        <w:t>啥都绊住了</w:t>
      </w:r>
      <w:r w:rsidR="00DF1DA1" w:rsidRPr="007D0735">
        <w:rPr>
          <w:rFonts w:ascii="宋体" w:eastAsia="宋体" w:hAnsi="宋体" w:cs="宋体"/>
          <w:b/>
          <w:bCs/>
          <w:sz w:val="21"/>
          <w:szCs w:val="21"/>
        </w:rPr>
        <w:t>。你看着说倒霉蛋儿</w:t>
      </w:r>
      <w:r w:rsidR="00DF1DA1" w:rsidRPr="007D0735">
        <w:rPr>
          <w:rFonts w:ascii="宋体" w:eastAsia="宋体" w:hAnsi="宋体" w:cs="宋体" w:hint="eastAsia"/>
          <w:b/>
          <w:bCs/>
          <w:sz w:val="21"/>
          <w:szCs w:val="21"/>
        </w:rPr>
        <w:t>，</w:t>
      </w:r>
      <w:r w:rsidR="00DF1DA1" w:rsidRPr="007D0735">
        <w:rPr>
          <w:rFonts w:ascii="宋体" w:eastAsia="宋体" w:hAnsi="宋体" w:cs="宋体"/>
          <w:b/>
          <w:bCs/>
          <w:sz w:val="21"/>
          <w:szCs w:val="21"/>
        </w:rPr>
        <w:t>都是这个不行</w:t>
      </w:r>
      <w:r w:rsidR="00DF1DA1" w:rsidRPr="007D0735">
        <w:rPr>
          <w:rFonts w:ascii="宋体" w:eastAsia="宋体" w:hAnsi="宋体" w:cs="宋体" w:hint="eastAsia"/>
          <w:b/>
          <w:bCs/>
          <w:sz w:val="21"/>
          <w:szCs w:val="21"/>
        </w:rPr>
        <w:t>。</w:t>
      </w:r>
    </w:p>
    <w:p w:rsidR="00657B02" w:rsidRPr="007D0735" w:rsidRDefault="00B02487"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b/>
          <w:bCs/>
          <w:sz w:val="21"/>
          <w:szCs w:val="21"/>
        </w:rPr>
        <w:t>那么两横一竖</w:t>
      </w:r>
      <w:r w:rsidR="008F695D" w:rsidRPr="007D0735">
        <w:rPr>
          <w:rFonts w:ascii="宋体" w:eastAsia="宋体" w:hAnsi="宋体" w:cs="宋体" w:hint="eastAsia"/>
          <w:b/>
          <w:bCs/>
          <w:sz w:val="21"/>
          <w:szCs w:val="21"/>
        </w:rPr>
        <w:t>，</w:t>
      </w:r>
      <w:r w:rsidRPr="007D0735">
        <w:rPr>
          <w:rFonts w:ascii="宋体" w:eastAsia="宋体" w:hAnsi="宋体" w:cs="宋体"/>
          <w:b/>
          <w:bCs/>
          <w:sz w:val="21"/>
          <w:szCs w:val="21"/>
        </w:rPr>
        <w:t>第二</w:t>
      </w:r>
      <w:r w:rsidR="008F695D" w:rsidRPr="007D0735">
        <w:rPr>
          <w:rFonts w:ascii="宋体" w:eastAsia="宋体" w:hAnsi="宋体" w:cs="宋体" w:hint="eastAsia"/>
          <w:b/>
          <w:bCs/>
          <w:sz w:val="21"/>
          <w:szCs w:val="21"/>
        </w:rPr>
        <w:t>横</w:t>
      </w:r>
      <w:r w:rsidRPr="007D0735">
        <w:rPr>
          <w:rFonts w:ascii="宋体" w:eastAsia="宋体" w:hAnsi="宋体" w:cs="宋体"/>
          <w:b/>
          <w:bCs/>
          <w:sz w:val="21"/>
          <w:szCs w:val="21"/>
        </w:rPr>
        <w:t>是哪</w:t>
      </w:r>
      <w:r w:rsidR="008F695D" w:rsidRPr="007D0735">
        <w:rPr>
          <w:rFonts w:ascii="宋体" w:eastAsia="宋体" w:hAnsi="宋体" w:cs="宋体" w:hint="eastAsia"/>
          <w:b/>
          <w:bCs/>
          <w:sz w:val="21"/>
          <w:szCs w:val="21"/>
        </w:rPr>
        <w:t>横啊</w:t>
      </w:r>
      <w:r w:rsidRPr="007D0735">
        <w:rPr>
          <w:rFonts w:ascii="宋体" w:eastAsia="宋体" w:hAnsi="宋体" w:cs="宋体"/>
          <w:b/>
          <w:bCs/>
          <w:sz w:val="21"/>
          <w:szCs w:val="21"/>
        </w:rPr>
        <w:t>？就</w:t>
      </w:r>
      <w:r w:rsidR="007543D2" w:rsidRPr="007D0735">
        <w:rPr>
          <w:rFonts w:ascii="宋体" w:eastAsia="宋体" w:hAnsi="宋体" w:cs="宋体" w:hint="eastAsia"/>
          <w:b/>
          <w:bCs/>
          <w:sz w:val="21"/>
          <w:szCs w:val="21"/>
        </w:rPr>
        <w:t>是</w:t>
      </w:r>
      <w:r w:rsidRPr="007D0735">
        <w:rPr>
          <w:rFonts w:ascii="宋体" w:eastAsia="宋体" w:hAnsi="宋体" w:cs="宋体"/>
          <w:b/>
          <w:bCs/>
          <w:sz w:val="21"/>
          <w:szCs w:val="21"/>
        </w:rPr>
        <w:t>嘴巴。</w:t>
      </w:r>
      <w:r w:rsidR="007543D2" w:rsidRPr="007D0735">
        <w:rPr>
          <w:rFonts w:ascii="宋体" w:eastAsia="宋体" w:hAnsi="宋体" w:cs="宋体" w:hint="eastAsia"/>
          <w:b/>
          <w:bCs/>
          <w:sz w:val="21"/>
          <w:szCs w:val="21"/>
        </w:rPr>
        <w:t>一张</w:t>
      </w:r>
      <w:r w:rsidRPr="007D0735">
        <w:rPr>
          <w:rFonts w:ascii="宋体" w:eastAsia="宋体" w:hAnsi="宋体" w:cs="宋体"/>
          <w:b/>
          <w:bCs/>
          <w:sz w:val="21"/>
          <w:szCs w:val="21"/>
        </w:rPr>
        <w:t>大嘴吃</w:t>
      </w:r>
      <w:r w:rsidR="007543D2" w:rsidRPr="007D0735">
        <w:rPr>
          <w:rFonts w:ascii="宋体" w:eastAsia="宋体" w:hAnsi="宋体" w:cs="宋体" w:hint="eastAsia"/>
          <w:b/>
          <w:bCs/>
          <w:sz w:val="21"/>
          <w:szCs w:val="21"/>
        </w:rPr>
        <w:t>四</w:t>
      </w:r>
      <w:r w:rsidRPr="007D0735">
        <w:rPr>
          <w:rFonts w:ascii="宋体" w:eastAsia="宋体" w:hAnsi="宋体" w:cs="宋体"/>
          <w:b/>
          <w:bCs/>
          <w:sz w:val="21"/>
          <w:szCs w:val="21"/>
        </w:rPr>
        <w:t>方</w:t>
      </w:r>
      <w:r w:rsidR="007543D2" w:rsidRPr="007D0735">
        <w:rPr>
          <w:rFonts w:ascii="宋体" w:eastAsia="宋体" w:hAnsi="宋体" w:cs="宋体" w:hint="eastAsia"/>
          <w:b/>
          <w:bCs/>
          <w:sz w:val="21"/>
          <w:szCs w:val="21"/>
        </w:rPr>
        <w:t>啊</w:t>
      </w:r>
      <w:r w:rsidRPr="007D0735">
        <w:rPr>
          <w:rFonts w:ascii="宋体" w:eastAsia="宋体" w:hAnsi="宋体" w:cs="宋体"/>
          <w:b/>
          <w:bCs/>
          <w:sz w:val="21"/>
          <w:szCs w:val="21"/>
        </w:rPr>
        <w:t>。是吧？嘴要拉开，嘴是食欲的代表，也是人的欲望的代表，还是吞吐能力的代表</w:t>
      </w:r>
      <w:r w:rsidR="007543D2" w:rsidRPr="007D0735">
        <w:rPr>
          <w:rFonts w:ascii="宋体" w:eastAsia="宋体" w:hAnsi="宋体" w:cs="宋体" w:hint="eastAsia"/>
          <w:b/>
          <w:bCs/>
          <w:sz w:val="21"/>
          <w:szCs w:val="21"/>
        </w:rPr>
        <w:t>。</w:t>
      </w:r>
      <w:r w:rsidRPr="007D0735">
        <w:rPr>
          <w:rFonts w:ascii="宋体" w:eastAsia="宋体" w:hAnsi="宋体" w:cs="宋体"/>
          <w:b/>
          <w:bCs/>
          <w:sz w:val="21"/>
          <w:szCs w:val="21"/>
        </w:rPr>
        <w:t>这个太重要了。嘴一定要像弓一样拉开，是吧？你看看真正的一线明星</w:t>
      </w:r>
      <w:r w:rsidR="0096447F" w:rsidRPr="007D0735">
        <w:rPr>
          <w:rFonts w:ascii="宋体" w:eastAsia="宋体" w:hAnsi="宋体" w:cs="宋体" w:hint="eastAsia"/>
          <w:b/>
          <w:bCs/>
          <w:sz w:val="21"/>
          <w:szCs w:val="21"/>
        </w:rPr>
        <w:t>、</w:t>
      </w:r>
      <w:r w:rsidRPr="007D0735">
        <w:rPr>
          <w:rFonts w:ascii="宋体" w:eastAsia="宋体" w:hAnsi="宋体" w:cs="宋体"/>
          <w:b/>
          <w:bCs/>
          <w:sz w:val="21"/>
          <w:szCs w:val="21"/>
        </w:rPr>
        <w:t>国外明星</w:t>
      </w:r>
      <w:r w:rsidR="0096447F" w:rsidRPr="007D0735">
        <w:rPr>
          <w:rFonts w:ascii="宋体" w:eastAsia="宋体" w:hAnsi="宋体" w:cs="宋体" w:hint="eastAsia"/>
          <w:b/>
          <w:bCs/>
          <w:sz w:val="21"/>
          <w:szCs w:val="21"/>
        </w:rPr>
        <w:t>，</w:t>
      </w:r>
      <w:r w:rsidRPr="007D0735">
        <w:rPr>
          <w:rFonts w:ascii="宋体" w:eastAsia="宋体" w:hAnsi="宋体" w:cs="宋体"/>
          <w:b/>
          <w:bCs/>
          <w:sz w:val="21"/>
          <w:szCs w:val="21"/>
        </w:rPr>
        <w:t>哪个嘴不大呀。</w:t>
      </w:r>
      <w:r w:rsidR="0096447F" w:rsidRPr="007D0735">
        <w:rPr>
          <w:rFonts w:ascii="宋体" w:eastAsia="宋体" w:hAnsi="宋体" w:cs="宋体" w:hint="eastAsia"/>
          <w:b/>
          <w:bCs/>
          <w:sz w:val="21"/>
          <w:szCs w:val="21"/>
        </w:rPr>
        <w:t>都往两边咧呀</w:t>
      </w:r>
      <w:r w:rsidRPr="007D0735">
        <w:rPr>
          <w:rFonts w:ascii="宋体" w:eastAsia="宋体" w:hAnsi="宋体" w:cs="宋体"/>
          <w:b/>
          <w:bCs/>
          <w:sz w:val="21"/>
          <w:szCs w:val="21"/>
        </w:rPr>
        <w:t>，你看是不是？有一个嘴</w:t>
      </w:r>
      <w:r w:rsidR="005B7F7C" w:rsidRPr="007D0735">
        <w:rPr>
          <w:rFonts w:ascii="宋体" w:eastAsia="宋体" w:hAnsi="宋体" w:cs="宋体" w:hint="eastAsia"/>
          <w:b/>
          <w:bCs/>
          <w:sz w:val="21"/>
          <w:szCs w:val="21"/>
        </w:rPr>
        <w:t>小、嘴缩缩的吗？</w:t>
      </w:r>
      <w:r w:rsidRPr="007D0735">
        <w:rPr>
          <w:rFonts w:ascii="宋体" w:eastAsia="宋体" w:hAnsi="宋体" w:cs="宋体"/>
          <w:b/>
          <w:bCs/>
          <w:sz w:val="21"/>
          <w:szCs w:val="21"/>
        </w:rPr>
        <w:t>姚晨</w:t>
      </w:r>
      <w:r w:rsidR="005B7F7C" w:rsidRPr="007D0735">
        <w:rPr>
          <w:rFonts w:ascii="宋体" w:eastAsia="宋体" w:hAnsi="宋体" w:cs="宋体" w:hint="eastAsia"/>
          <w:b/>
          <w:bCs/>
          <w:sz w:val="21"/>
          <w:szCs w:val="21"/>
        </w:rPr>
        <w:t>、舒淇，是吧？这全都是。</w:t>
      </w:r>
      <w:r w:rsidR="005C654B" w:rsidRPr="007D0735">
        <w:rPr>
          <w:rFonts w:ascii="宋体" w:eastAsia="宋体" w:hAnsi="宋体" w:cs="宋体" w:hint="eastAsia"/>
          <w:b/>
          <w:bCs/>
          <w:sz w:val="21"/>
          <w:szCs w:val="21"/>
        </w:rPr>
        <w:t>还有一个</w:t>
      </w:r>
      <w:r w:rsidRPr="007D0735">
        <w:rPr>
          <w:rFonts w:ascii="宋体" w:eastAsia="宋体" w:hAnsi="宋体" w:cs="宋体"/>
          <w:b/>
          <w:bCs/>
          <w:sz w:val="21"/>
          <w:szCs w:val="21"/>
        </w:rPr>
        <w:t>女明星</w:t>
      </w:r>
      <w:r w:rsidR="005C654B" w:rsidRPr="007D0735">
        <w:rPr>
          <w:rFonts w:ascii="宋体" w:eastAsia="宋体" w:hAnsi="宋体" w:cs="宋体" w:hint="eastAsia"/>
          <w:b/>
          <w:bCs/>
          <w:sz w:val="21"/>
          <w:szCs w:val="21"/>
        </w:rPr>
        <w:t>叫</w:t>
      </w:r>
      <w:r w:rsidRPr="007D0735">
        <w:rPr>
          <w:rFonts w:ascii="宋体" w:eastAsia="宋体" w:hAnsi="宋体" w:cs="宋体"/>
          <w:b/>
          <w:bCs/>
          <w:sz w:val="21"/>
          <w:szCs w:val="21"/>
        </w:rPr>
        <w:t>啥？好像挺火的这几年。</w:t>
      </w:r>
      <w:r w:rsidR="005C654B" w:rsidRPr="007D0735">
        <w:rPr>
          <w:rFonts w:ascii="宋体" w:eastAsia="宋体" w:hAnsi="宋体" w:cs="宋体" w:hint="eastAsia"/>
          <w:b/>
          <w:bCs/>
          <w:sz w:val="21"/>
          <w:szCs w:val="21"/>
        </w:rPr>
        <w:t>某</w:t>
      </w:r>
      <w:r w:rsidRPr="007D0735">
        <w:rPr>
          <w:rFonts w:ascii="宋体" w:eastAsia="宋体" w:hAnsi="宋体" w:cs="宋体"/>
          <w:b/>
          <w:bCs/>
          <w:sz w:val="21"/>
          <w:szCs w:val="21"/>
        </w:rPr>
        <w:t>女郎。</w:t>
      </w:r>
      <w:r w:rsidR="002C3AC3" w:rsidRPr="007D0735">
        <w:rPr>
          <w:rFonts w:ascii="宋体" w:eastAsia="宋体" w:hAnsi="宋体" w:cs="宋体" w:hint="eastAsia"/>
          <w:b/>
          <w:bCs/>
          <w:sz w:val="21"/>
          <w:szCs w:val="21"/>
        </w:rPr>
        <w:t>倪妮</w:t>
      </w:r>
      <w:r w:rsidR="005C654B" w:rsidRPr="007D0735">
        <w:rPr>
          <w:rFonts w:ascii="宋体" w:eastAsia="宋体" w:hAnsi="宋体" w:cs="宋体" w:hint="eastAsia"/>
          <w:b/>
          <w:bCs/>
          <w:sz w:val="21"/>
          <w:szCs w:val="21"/>
        </w:rPr>
        <w:t>。</w:t>
      </w:r>
      <w:r w:rsidR="002C3AC3" w:rsidRPr="007D0735">
        <w:rPr>
          <w:rFonts w:ascii="宋体" w:eastAsia="宋体" w:hAnsi="宋体" w:cs="宋体" w:hint="eastAsia"/>
          <w:b/>
          <w:bCs/>
          <w:sz w:val="21"/>
          <w:szCs w:val="21"/>
        </w:rPr>
        <w:t>倪妮的嘴也大呀。</w:t>
      </w:r>
    </w:p>
    <w:p w:rsidR="00B02487" w:rsidRPr="007D0735" w:rsidRDefault="00B02487"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b/>
          <w:bCs/>
          <w:sz w:val="21"/>
          <w:szCs w:val="21"/>
        </w:rPr>
        <w:t>你看外国女的，你看看嘴大成啥样了，一个</w:t>
      </w:r>
      <w:r w:rsidR="002713EE" w:rsidRPr="007D0735">
        <w:rPr>
          <w:rFonts w:ascii="宋体" w:eastAsia="宋体" w:hAnsi="宋体" w:cs="宋体" w:hint="eastAsia"/>
          <w:b/>
          <w:bCs/>
          <w:sz w:val="21"/>
          <w:szCs w:val="21"/>
        </w:rPr>
        <w:t>个的。</w:t>
      </w:r>
      <w:r w:rsidRPr="007D0735">
        <w:rPr>
          <w:rFonts w:ascii="宋体" w:eastAsia="宋体" w:hAnsi="宋体" w:cs="宋体"/>
          <w:b/>
          <w:bCs/>
          <w:sz w:val="21"/>
          <w:szCs w:val="21"/>
        </w:rPr>
        <w:t>巩俐</w:t>
      </w:r>
      <w:r w:rsidR="002713EE" w:rsidRPr="007D0735">
        <w:rPr>
          <w:rFonts w:ascii="宋体" w:eastAsia="宋体" w:hAnsi="宋体" w:cs="宋体" w:hint="eastAsia"/>
          <w:b/>
          <w:bCs/>
          <w:sz w:val="21"/>
          <w:szCs w:val="21"/>
        </w:rPr>
        <w:t>，</w:t>
      </w:r>
      <w:r w:rsidRPr="007D0735">
        <w:rPr>
          <w:rFonts w:ascii="宋体" w:eastAsia="宋体" w:hAnsi="宋体" w:cs="宋体"/>
          <w:b/>
          <w:bCs/>
          <w:sz w:val="21"/>
          <w:szCs w:val="21"/>
        </w:rPr>
        <w:t>都是</w:t>
      </w:r>
      <w:r w:rsidR="002713EE" w:rsidRPr="007D0735">
        <w:rPr>
          <w:rFonts w:ascii="宋体" w:eastAsia="宋体" w:hAnsi="宋体" w:cs="宋体" w:hint="eastAsia"/>
          <w:b/>
          <w:bCs/>
          <w:sz w:val="21"/>
          <w:szCs w:val="21"/>
        </w:rPr>
        <w:t>。</w:t>
      </w:r>
      <w:r w:rsidRPr="007D0735">
        <w:rPr>
          <w:rFonts w:ascii="宋体" w:eastAsia="宋体" w:hAnsi="宋体" w:cs="宋体"/>
          <w:b/>
          <w:bCs/>
          <w:sz w:val="21"/>
          <w:szCs w:val="21"/>
        </w:rPr>
        <w:t>两横一竖</w:t>
      </w:r>
      <w:r w:rsidR="002713EE" w:rsidRPr="007D0735">
        <w:rPr>
          <w:rFonts w:ascii="宋体" w:eastAsia="宋体" w:hAnsi="宋体" w:cs="宋体" w:hint="eastAsia"/>
          <w:b/>
          <w:bCs/>
          <w:sz w:val="21"/>
          <w:szCs w:val="21"/>
        </w:rPr>
        <w:t>，</w:t>
      </w:r>
      <w:r w:rsidRPr="007D0735">
        <w:rPr>
          <w:rFonts w:ascii="宋体" w:eastAsia="宋体" w:hAnsi="宋体" w:cs="宋体"/>
          <w:b/>
          <w:bCs/>
          <w:sz w:val="21"/>
          <w:szCs w:val="21"/>
        </w:rPr>
        <w:t>这个嘴千中万路</w:t>
      </w:r>
      <w:r w:rsidR="00467A68" w:rsidRPr="007D0735">
        <w:rPr>
          <w:rFonts w:ascii="宋体" w:eastAsia="宋体" w:hAnsi="宋体" w:cs="宋体" w:hint="eastAsia"/>
          <w:b/>
          <w:bCs/>
          <w:sz w:val="21"/>
          <w:szCs w:val="21"/>
        </w:rPr>
        <w:t>，</w:t>
      </w:r>
      <w:r w:rsidRPr="007D0735">
        <w:rPr>
          <w:rFonts w:ascii="宋体" w:eastAsia="宋体" w:hAnsi="宋体" w:cs="宋体"/>
          <w:b/>
          <w:bCs/>
          <w:sz w:val="21"/>
          <w:szCs w:val="21"/>
        </w:rPr>
        <w:t>你知道吧？嘴一定要大，越大</w:t>
      </w:r>
      <w:r w:rsidR="00467A68" w:rsidRPr="007D0735">
        <w:rPr>
          <w:rFonts w:ascii="宋体" w:eastAsia="宋体" w:hAnsi="宋体" w:cs="宋体" w:hint="eastAsia"/>
          <w:b/>
          <w:bCs/>
          <w:sz w:val="21"/>
          <w:szCs w:val="21"/>
        </w:rPr>
        <w:t>你的</w:t>
      </w:r>
      <w:r w:rsidRPr="007D0735">
        <w:rPr>
          <w:rFonts w:ascii="宋体" w:eastAsia="宋体" w:hAnsi="宋体" w:cs="宋体"/>
          <w:b/>
          <w:bCs/>
          <w:sz w:val="21"/>
          <w:szCs w:val="21"/>
        </w:rPr>
        <w:t>办事能力越强，胃口越好，身体越壮，代表你的命基。上边性</w:t>
      </w:r>
      <w:r w:rsidR="009854FE" w:rsidRPr="007D0735">
        <w:rPr>
          <w:rFonts w:ascii="宋体" w:eastAsia="宋体" w:hAnsi="宋体" w:cs="宋体" w:hint="eastAsia"/>
          <w:b/>
          <w:bCs/>
          <w:sz w:val="21"/>
          <w:szCs w:val="21"/>
        </w:rPr>
        <w:t>基</w:t>
      </w:r>
      <w:r w:rsidRPr="007D0735">
        <w:rPr>
          <w:rFonts w:ascii="宋体" w:eastAsia="宋体" w:hAnsi="宋体" w:cs="宋体"/>
          <w:b/>
          <w:bCs/>
          <w:sz w:val="21"/>
          <w:szCs w:val="21"/>
        </w:rPr>
        <w:t>，下边命</w:t>
      </w:r>
      <w:r w:rsidR="009854FE" w:rsidRPr="007D0735">
        <w:rPr>
          <w:rFonts w:ascii="宋体" w:eastAsia="宋体" w:hAnsi="宋体" w:cs="宋体" w:hint="eastAsia"/>
          <w:b/>
          <w:bCs/>
          <w:sz w:val="21"/>
          <w:szCs w:val="21"/>
        </w:rPr>
        <w:t>基</w:t>
      </w:r>
      <w:r w:rsidRPr="007D0735">
        <w:rPr>
          <w:rFonts w:ascii="宋体" w:eastAsia="宋体" w:hAnsi="宋体" w:cs="宋体"/>
          <w:b/>
          <w:bCs/>
          <w:sz w:val="21"/>
          <w:szCs w:val="21"/>
        </w:rPr>
        <w:t>。</w:t>
      </w:r>
    </w:p>
    <w:p w:rsidR="00657B02" w:rsidRPr="007D0735" w:rsidRDefault="00E01C7D"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那个</w:t>
      </w:r>
      <w:r w:rsidR="00B02487" w:rsidRPr="007D0735">
        <w:rPr>
          <w:rFonts w:ascii="宋体" w:eastAsia="宋体" w:hAnsi="宋体" w:cs="宋体"/>
          <w:b/>
          <w:bCs/>
          <w:sz w:val="21"/>
          <w:szCs w:val="21"/>
        </w:rPr>
        <w:t>周</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不说晚年</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中年他整个的气场就塌了，你知道吗？不行了。那么他再选演员的情况</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气场就都是阴郁气</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阴郁气场那能行吗？</w:t>
      </w:r>
      <w:r w:rsidR="007D5380" w:rsidRPr="007D0735">
        <w:rPr>
          <w:rFonts w:ascii="宋体" w:eastAsia="宋体" w:hAnsi="宋体" w:cs="宋体" w:hint="eastAsia"/>
          <w:b/>
          <w:bCs/>
          <w:sz w:val="21"/>
          <w:szCs w:val="21"/>
        </w:rPr>
        <w:t>阴郁气场</w:t>
      </w:r>
      <w:r w:rsidR="00B02487" w:rsidRPr="007D0735">
        <w:rPr>
          <w:rFonts w:ascii="宋体" w:eastAsia="宋体" w:hAnsi="宋体" w:cs="宋体"/>
          <w:b/>
          <w:bCs/>
          <w:sz w:val="21"/>
          <w:szCs w:val="21"/>
        </w:rPr>
        <w:t>，</w:t>
      </w:r>
      <w:r w:rsidR="007D5380" w:rsidRPr="007D0735">
        <w:rPr>
          <w:rFonts w:ascii="宋体" w:eastAsia="宋体" w:hAnsi="宋体" w:cs="宋体" w:hint="eastAsia"/>
          <w:b/>
          <w:bCs/>
          <w:sz w:val="21"/>
          <w:szCs w:val="21"/>
        </w:rPr>
        <w:t>那</w:t>
      </w:r>
      <w:r w:rsidR="00B02487" w:rsidRPr="007D0735">
        <w:rPr>
          <w:rFonts w:ascii="宋体" w:eastAsia="宋体" w:hAnsi="宋体" w:cs="宋体"/>
          <w:b/>
          <w:bCs/>
          <w:sz w:val="21"/>
          <w:szCs w:val="21"/>
        </w:rPr>
        <w:t>一点不阳光</w:t>
      </w:r>
      <w:r w:rsidR="007D5380" w:rsidRPr="007D0735">
        <w:rPr>
          <w:rFonts w:ascii="宋体" w:eastAsia="宋体" w:hAnsi="宋体" w:cs="宋体" w:hint="eastAsia"/>
          <w:b/>
          <w:bCs/>
          <w:sz w:val="21"/>
          <w:szCs w:val="21"/>
        </w:rPr>
        <w:t>，那</w:t>
      </w:r>
      <w:r w:rsidR="00B02487" w:rsidRPr="007D0735">
        <w:rPr>
          <w:rFonts w:ascii="宋体" w:eastAsia="宋体" w:hAnsi="宋体" w:cs="宋体"/>
          <w:b/>
          <w:bCs/>
          <w:sz w:val="21"/>
          <w:szCs w:val="21"/>
        </w:rPr>
        <w:t>小女孩不行。</w:t>
      </w:r>
      <w:r w:rsidR="007D5380" w:rsidRPr="007D0735">
        <w:rPr>
          <w:rFonts w:ascii="宋体" w:eastAsia="宋体" w:hAnsi="宋体" w:cs="宋体" w:hint="eastAsia"/>
          <w:b/>
          <w:bCs/>
          <w:sz w:val="21"/>
          <w:szCs w:val="21"/>
        </w:rPr>
        <w:t>这周</w:t>
      </w:r>
      <w:r w:rsidR="00B02487" w:rsidRPr="007D0735">
        <w:rPr>
          <w:rFonts w:ascii="宋体" w:eastAsia="宋体" w:hAnsi="宋体" w:cs="宋体"/>
          <w:b/>
          <w:bCs/>
          <w:sz w:val="21"/>
          <w:szCs w:val="21"/>
        </w:rPr>
        <w:t>，他就是这气场知道吗？所以说什么人招什么人，这一点不假，你要是不爱运动，你招的人都不爱运动，是不是啊？你不</w:t>
      </w:r>
      <w:r w:rsidR="00156D37" w:rsidRPr="007D0735">
        <w:rPr>
          <w:rFonts w:ascii="宋体" w:eastAsia="宋体" w:hAnsi="宋体" w:cs="宋体" w:hint="eastAsia"/>
          <w:b/>
          <w:bCs/>
          <w:sz w:val="21"/>
          <w:szCs w:val="21"/>
        </w:rPr>
        <w:t>开朗</w:t>
      </w:r>
      <w:r w:rsidR="00B02487" w:rsidRPr="007D0735">
        <w:rPr>
          <w:rFonts w:ascii="宋体" w:eastAsia="宋体" w:hAnsi="宋体" w:cs="宋体"/>
          <w:b/>
          <w:bCs/>
          <w:sz w:val="21"/>
          <w:szCs w:val="21"/>
        </w:rPr>
        <w:t>，你招的人都</w:t>
      </w:r>
      <w:r w:rsidR="00156D37" w:rsidRPr="007D0735">
        <w:rPr>
          <w:rFonts w:ascii="宋体" w:eastAsia="宋体" w:hAnsi="宋体" w:cs="宋体" w:hint="eastAsia"/>
          <w:b/>
          <w:bCs/>
          <w:sz w:val="21"/>
          <w:szCs w:val="21"/>
        </w:rPr>
        <w:t>不开朗</w:t>
      </w:r>
      <w:r w:rsidR="00B02487" w:rsidRPr="007D0735">
        <w:rPr>
          <w:rFonts w:ascii="宋体" w:eastAsia="宋体" w:hAnsi="宋体" w:cs="宋体"/>
          <w:b/>
          <w:bCs/>
          <w:sz w:val="21"/>
          <w:szCs w:val="21"/>
        </w:rPr>
        <w:t>。你是搞技术的，你招的人都是搞技术的，那才不</w:t>
      </w:r>
      <w:r w:rsidR="00156D37" w:rsidRPr="007D0735">
        <w:rPr>
          <w:rFonts w:ascii="宋体" w:eastAsia="宋体" w:hAnsi="宋体" w:cs="宋体" w:hint="eastAsia"/>
          <w:b/>
          <w:bCs/>
          <w:sz w:val="21"/>
          <w:szCs w:val="21"/>
        </w:rPr>
        <w:t>假</w:t>
      </w:r>
      <w:r w:rsidR="00B02487" w:rsidRPr="007D0735">
        <w:rPr>
          <w:rFonts w:ascii="宋体" w:eastAsia="宋体" w:hAnsi="宋体" w:cs="宋体"/>
          <w:b/>
          <w:bCs/>
          <w:sz w:val="21"/>
          <w:szCs w:val="21"/>
        </w:rPr>
        <w:t>。</w:t>
      </w:r>
    </w:p>
    <w:p w:rsidR="00657B02" w:rsidRPr="007D0735" w:rsidRDefault="00156D37"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主持人：</w:t>
      </w:r>
      <w:r w:rsidR="00B02487" w:rsidRPr="007D0735">
        <w:rPr>
          <w:rFonts w:ascii="宋体" w:eastAsia="宋体" w:hAnsi="宋体" w:cs="宋体"/>
          <w:sz w:val="21"/>
          <w:szCs w:val="21"/>
        </w:rPr>
        <w:t>比如说很多人这个年轻的时候，他是面部还是比较舒展，还是看起来挺舒服</w:t>
      </w:r>
      <w:r w:rsidR="00C04283" w:rsidRPr="007D0735">
        <w:rPr>
          <w:rFonts w:ascii="宋体" w:eastAsia="宋体" w:hAnsi="宋体" w:cs="宋体" w:hint="eastAsia"/>
          <w:sz w:val="21"/>
          <w:szCs w:val="21"/>
        </w:rPr>
        <w:t>，</w:t>
      </w:r>
      <w:r w:rsidR="00B02487" w:rsidRPr="007D0735">
        <w:rPr>
          <w:rFonts w:ascii="宋体" w:eastAsia="宋体" w:hAnsi="宋体" w:cs="宋体"/>
          <w:sz w:val="21"/>
          <w:szCs w:val="21"/>
        </w:rPr>
        <w:t>还不错的，但是后面到了中年或者中老年，然后面容就开始变得</w:t>
      </w:r>
      <w:r w:rsidR="00CB3463" w:rsidRPr="007D0735">
        <w:rPr>
          <w:rFonts w:ascii="宋体" w:eastAsia="宋体" w:hAnsi="宋体" w:cs="宋体" w:hint="eastAsia"/>
          <w:sz w:val="21"/>
          <w:szCs w:val="21"/>
        </w:rPr>
        <w:t>可陋</w:t>
      </w:r>
      <w:r w:rsidR="00B02487" w:rsidRPr="007D0735">
        <w:rPr>
          <w:rFonts w:ascii="宋体" w:eastAsia="宋体" w:hAnsi="宋体" w:cs="宋体"/>
          <w:sz w:val="21"/>
          <w:szCs w:val="21"/>
        </w:rPr>
        <w:t>了，或者说有些人甚至看起来有点猥琐了，开始慢慢就是塌陷了，这会是一些什么原因呢？</w:t>
      </w:r>
    </w:p>
    <w:p w:rsidR="00657B02" w:rsidRPr="007D0735" w:rsidRDefault="00E01DE6"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lastRenderedPageBreak/>
        <w:t>师：</w:t>
      </w:r>
      <w:r w:rsidR="00B02487" w:rsidRPr="007D0735">
        <w:rPr>
          <w:rFonts w:ascii="宋体" w:eastAsia="宋体" w:hAnsi="宋体" w:cs="宋体"/>
          <w:b/>
          <w:bCs/>
          <w:sz w:val="21"/>
          <w:szCs w:val="21"/>
        </w:rPr>
        <w:t>对</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看来你准备功课了</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是吧？来</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考一考梅大大夫，你说说什么原因？咱首先敏感词别说是吧？医学名词少说</w:t>
      </w:r>
      <w:r w:rsidR="00837FAF"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就说</w:t>
      </w:r>
      <w:r w:rsidR="00837FAF" w:rsidRPr="007D0735">
        <w:rPr>
          <w:rFonts w:ascii="宋体" w:eastAsia="宋体" w:hAnsi="宋体" w:cs="宋体" w:hint="eastAsia"/>
          <w:b/>
          <w:bCs/>
          <w:sz w:val="21"/>
          <w:szCs w:val="21"/>
        </w:rPr>
        <w:t>这个、那个</w:t>
      </w:r>
      <w:r w:rsidR="00B02487" w:rsidRPr="007D0735">
        <w:rPr>
          <w:rFonts w:ascii="宋体" w:eastAsia="宋体" w:hAnsi="宋体" w:cs="宋体"/>
          <w:b/>
          <w:bCs/>
          <w:sz w:val="21"/>
          <w:szCs w:val="21"/>
        </w:rPr>
        <w:t>。</w:t>
      </w:r>
    </w:p>
    <w:p w:rsidR="00B14875" w:rsidRPr="007D0735" w:rsidRDefault="007B3DCF"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梅痕：</w:t>
      </w:r>
      <w:r w:rsidR="00B02487" w:rsidRPr="007D0735">
        <w:rPr>
          <w:rFonts w:ascii="宋体" w:eastAsia="宋体" w:hAnsi="宋体" w:cs="宋体"/>
          <w:sz w:val="21"/>
          <w:szCs w:val="21"/>
        </w:rPr>
        <w:t>最近因为我从去年开始跟老师学</w:t>
      </w:r>
      <w:r w:rsidR="00485C26" w:rsidRPr="007D0735">
        <w:rPr>
          <w:rFonts w:ascii="宋体" w:eastAsia="宋体" w:hAnsi="宋体" w:cs="宋体" w:hint="eastAsia"/>
          <w:sz w:val="21"/>
          <w:szCs w:val="21"/>
        </w:rPr>
        <w:t>无余相法</w:t>
      </w:r>
      <w:r w:rsidR="00B02487" w:rsidRPr="007D0735">
        <w:rPr>
          <w:rFonts w:ascii="宋体" w:eastAsia="宋体" w:hAnsi="宋体" w:cs="宋体"/>
          <w:sz w:val="21"/>
          <w:szCs w:val="21"/>
        </w:rPr>
        <w:t>，然后我最近观察的也挺多的，就像我们这里的很多</w:t>
      </w:r>
      <w:r w:rsidR="00485C26" w:rsidRPr="007D0735">
        <w:rPr>
          <w:rFonts w:ascii="宋体" w:eastAsia="宋体" w:hAnsi="宋体" w:cs="宋体" w:hint="eastAsia"/>
          <w:sz w:val="21"/>
          <w:szCs w:val="21"/>
        </w:rPr>
        <w:t>病</w:t>
      </w:r>
      <w:r w:rsidR="00B02487" w:rsidRPr="007D0735">
        <w:rPr>
          <w:rFonts w:ascii="宋体" w:eastAsia="宋体" w:hAnsi="宋体" w:cs="宋体"/>
          <w:sz w:val="21"/>
          <w:szCs w:val="21"/>
        </w:rPr>
        <w:t>号，就是很多</w:t>
      </w:r>
      <w:r w:rsidR="00485C26" w:rsidRPr="007D0735">
        <w:rPr>
          <w:rFonts w:ascii="宋体" w:eastAsia="宋体" w:hAnsi="宋体" w:cs="宋体" w:hint="eastAsia"/>
          <w:sz w:val="21"/>
          <w:szCs w:val="21"/>
        </w:rPr>
        <w:t>病</w:t>
      </w:r>
      <w:r w:rsidR="00B02487" w:rsidRPr="007D0735">
        <w:rPr>
          <w:rFonts w:ascii="宋体" w:eastAsia="宋体" w:hAnsi="宋体" w:cs="宋体"/>
          <w:sz w:val="21"/>
          <w:szCs w:val="21"/>
        </w:rPr>
        <w:t>号已经到了一个疾病的中后期了。所以他最典型的一个表现，比如说他心是比较重的，然后两眉之间是特别</w:t>
      </w:r>
      <w:r w:rsidR="001646D4" w:rsidRPr="007D0735">
        <w:rPr>
          <w:rFonts w:ascii="宋体" w:eastAsia="宋体" w:hAnsi="宋体" w:cs="宋体" w:hint="eastAsia"/>
          <w:sz w:val="21"/>
          <w:szCs w:val="21"/>
        </w:rPr>
        <w:t>局促</w:t>
      </w:r>
      <w:r w:rsidR="00B02487" w:rsidRPr="007D0735">
        <w:rPr>
          <w:rFonts w:ascii="宋体" w:eastAsia="宋体" w:hAnsi="宋体" w:cs="宋体"/>
          <w:sz w:val="21"/>
          <w:szCs w:val="21"/>
        </w:rPr>
        <w:t>，然后有很多</w:t>
      </w:r>
      <w:r w:rsidR="001646D4" w:rsidRPr="007D0735">
        <w:rPr>
          <w:rFonts w:ascii="宋体" w:eastAsia="宋体" w:hAnsi="宋体" w:cs="宋体" w:hint="eastAsia"/>
          <w:sz w:val="21"/>
          <w:szCs w:val="21"/>
        </w:rPr>
        <w:t>悬针</w:t>
      </w:r>
      <w:r w:rsidR="00B02487" w:rsidRPr="007D0735">
        <w:rPr>
          <w:rFonts w:ascii="宋体" w:eastAsia="宋体" w:hAnsi="宋体" w:cs="宋体"/>
          <w:sz w:val="21"/>
          <w:szCs w:val="21"/>
        </w:rPr>
        <w:t>或者是</w:t>
      </w:r>
      <w:r w:rsidR="001646D4" w:rsidRPr="007D0735">
        <w:rPr>
          <w:rFonts w:ascii="宋体" w:eastAsia="宋体" w:hAnsi="宋体" w:cs="宋体" w:hint="eastAsia"/>
          <w:sz w:val="21"/>
          <w:szCs w:val="21"/>
        </w:rPr>
        <w:t>川字纹</w:t>
      </w:r>
      <w:r w:rsidR="00B02487" w:rsidRPr="007D0735">
        <w:rPr>
          <w:rFonts w:ascii="宋体" w:eastAsia="宋体" w:hAnsi="宋体" w:cs="宋体"/>
          <w:sz w:val="21"/>
          <w:szCs w:val="21"/>
        </w:rPr>
        <w:t>之类的，然后眉毛啊一般都是特别容易</w:t>
      </w:r>
      <w:r w:rsidR="001646D4" w:rsidRPr="007D0735">
        <w:rPr>
          <w:rFonts w:ascii="宋体" w:eastAsia="宋体" w:hAnsi="宋体" w:cs="宋体" w:hint="eastAsia"/>
          <w:sz w:val="21"/>
          <w:szCs w:val="21"/>
        </w:rPr>
        <w:t>塌塌。</w:t>
      </w:r>
      <w:r w:rsidR="00B02487" w:rsidRPr="007D0735">
        <w:rPr>
          <w:rFonts w:ascii="宋体" w:eastAsia="宋体" w:hAnsi="宋体" w:cs="宋体"/>
          <w:sz w:val="21"/>
          <w:szCs w:val="21"/>
        </w:rPr>
        <w:t>比如一般我们都知道</w:t>
      </w:r>
      <w:r w:rsidR="003F584D" w:rsidRPr="007D0735">
        <w:rPr>
          <w:rFonts w:ascii="宋体" w:eastAsia="宋体" w:hAnsi="宋体" w:cs="宋体" w:hint="eastAsia"/>
          <w:sz w:val="21"/>
          <w:szCs w:val="21"/>
        </w:rPr>
        <w:t>眉心对</w:t>
      </w:r>
      <w:r w:rsidR="00B02487" w:rsidRPr="007D0735">
        <w:rPr>
          <w:rFonts w:ascii="宋体" w:eastAsia="宋体" w:hAnsi="宋体" w:cs="宋体"/>
          <w:sz w:val="21"/>
          <w:szCs w:val="21"/>
        </w:rPr>
        <w:t>应的是我们心口</w:t>
      </w:r>
      <w:r w:rsidR="003F584D" w:rsidRPr="007D0735">
        <w:rPr>
          <w:rFonts w:ascii="宋体" w:eastAsia="宋体" w:hAnsi="宋体" w:cs="宋体" w:hint="eastAsia"/>
          <w:sz w:val="21"/>
          <w:szCs w:val="21"/>
        </w:rPr>
        <w:t>。心口</w:t>
      </w:r>
      <w:r w:rsidR="00B02487" w:rsidRPr="007D0735">
        <w:rPr>
          <w:rFonts w:ascii="宋体" w:eastAsia="宋体" w:hAnsi="宋体" w:cs="宋体"/>
          <w:sz w:val="21"/>
          <w:szCs w:val="21"/>
        </w:rPr>
        <w:t>一紧，然后这样的病号一般他都会伴随着有心痛或者是一些相关的心脏方面的问题。</w:t>
      </w:r>
    </w:p>
    <w:p w:rsidR="00B1565A" w:rsidRPr="007D0735" w:rsidRDefault="00B02487" w:rsidP="006C7BB3">
      <w:pPr>
        <w:spacing w:line="360" w:lineRule="auto"/>
        <w:ind w:firstLineChars="200" w:firstLine="420"/>
        <w:jc w:val="both"/>
        <w:rPr>
          <w:rFonts w:ascii="宋体" w:eastAsia="宋体" w:hAnsi="宋体" w:cs="宋体"/>
          <w:sz w:val="21"/>
          <w:szCs w:val="21"/>
        </w:rPr>
      </w:pPr>
      <w:r w:rsidRPr="007D0735">
        <w:rPr>
          <w:rFonts w:ascii="宋体" w:eastAsia="宋体" w:hAnsi="宋体" w:cs="宋体"/>
          <w:sz w:val="21"/>
          <w:szCs w:val="21"/>
        </w:rPr>
        <w:t>然后还有就是说在眉尾，我们的太阳穴前面这一侧特别容易长斑。如果要是阳明经不好的</w:t>
      </w:r>
      <w:r w:rsidR="00D3455F" w:rsidRPr="007D0735">
        <w:rPr>
          <w:rFonts w:ascii="宋体" w:eastAsia="宋体" w:hAnsi="宋体" w:cs="宋体" w:hint="eastAsia"/>
          <w:sz w:val="21"/>
          <w:szCs w:val="21"/>
        </w:rPr>
        <w:t>，</w:t>
      </w:r>
      <w:r w:rsidRPr="007D0735">
        <w:rPr>
          <w:rFonts w:ascii="宋体" w:eastAsia="宋体" w:hAnsi="宋体" w:cs="宋体"/>
          <w:sz w:val="21"/>
          <w:szCs w:val="21"/>
        </w:rPr>
        <w:t>很多在眼下我们的阳明经的起点啊都会</w:t>
      </w:r>
      <w:r w:rsidR="00D3455F" w:rsidRPr="007D0735">
        <w:rPr>
          <w:rFonts w:ascii="宋体" w:eastAsia="宋体" w:hAnsi="宋体" w:cs="宋体" w:hint="eastAsia"/>
          <w:sz w:val="21"/>
          <w:szCs w:val="21"/>
        </w:rPr>
        <w:t>长</w:t>
      </w:r>
      <w:r w:rsidRPr="007D0735">
        <w:rPr>
          <w:rFonts w:ascii="宋体" w:eastAsia="宋体" w:hAnsi="宋体" w:cs="宋体"/>
          <w:sz w:val="21"/>
          <w:szCs w:val="21"/>
        </w:rPr>
        <w:t>很多的一些小</w:t>
      </w:r>
      <w:r w:rsidR="00D3455F" w:rsidRPr="007D0735">
        <w:rPr>
          <w:rFonts w:ascii="宋体" w:eastAsia="宋体" w:hAnsi="宋体" w:cs="宋体" w:hint="eastAsia"/>
          <w:sz w:val="21"/>
          <w:szCs w:val="21"/>
        </w:rPr>
        <w:t>斑</w:t>
      </w:r>
      <w:r w:rsidRPr="007D0735">
        <w:rPr>
          <w:rFonts w:ascii="宋体" w:eastAsia="宋体" w:hAnsi="宋体" w:cs="宋体"/>
          <w:sz w:val="21"/>
          <w:szCs w:val="21"/>
        </w:rPr>
        <w:t>，这是我发现非常多的，其实就是归根结底还是他的身体</w:t>
      </w:r>
      <w:r w:rsidR="00385BBC" w:rsidRPr="007D0735">
        <w:rPr>
          <w:rFonts w:ascii="宋体" w:eastAsia="宋体" w:hAnsi="宋体" w:cs="宋体" w:hint="eastAsia"/>
          <w:sz w:val="21"/>
          <w:szCs w:val="21"/>
        </w:rPr>
        <w:t>的</w:t>
      </w:r>
      <w:r w:rsidRPr="007D0735">
        <w:rPr>
          <w:rFonts w:ascii="宋体" w:eastAsia="宋体" w:hAnsi="宋体" w:cs="宋体"/>
          <w:sz w:val="21"/>
          <w:szCs w:val="21"/>
        </w:rPr>
        <w:t>能量不够了之后，它的经络没有足够的气血，就从。</w:t>
      </w:r>
      <w:r w:rsidR="00B1565A" w:rsidRPr="007D0735">
        <w:rPr>
          <w:rFonts w:ascii="宋体" w:eastAsia="宋体" w:hAnsi="宋体" w:cs="宋体" w:hint="eastAsia"/>
          <w:sz w:val="21"/>
          <w:szCs w:val="21"/>
        </w:rPr>
        <w:t>。。。。。老师，</w:t>
      </w:r>
      <w:r w:rsidRPr="007D0735">
        <w:rPr>
          <w:rFonts w:ascii="宋体" w:eastAsia="宋体" w:hAnsi="宋体" w:cs="宋体"/>
          <w:sz w:val="21"/>
          <w:szCs w:val="21"/>
        </w:rPr>
        <w:t>我刚才说多了</w:t>
      </w:r>
      <w:r w:rsidR="00B1565A" w:rsidRPr="007D0735">
        <w:rPr>
          <w:rFonts w:ascii="宋体" w:eastAsia="宋体" w:hAnsi="宋体" w:cs="宋体" w:hint="eastAsia"/>
          <w:sz w:val="21"/>
          <w:szCs w:val="21"/>
        </w:rPr>
        <w:t>。</w:t>
      </w:r>
    </w:p>
    <w:p w:rsidR="00657B02" w:rsidRPr="007D0735" w:rsidRDefault="00B1565A"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他是直接封号了还是咋的了？</w:t>
      </w:r>
    </w:p>
    <w:p w:rsidR="00B14875" w:rsidRPr="007D0735" w:rsidRDefault="00497062"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暂时开不了了，听小乔的意思让大家进腾讯</w:t>
      </w:r>
      <w:r w:rsidR="00532DBA" w:rsidRPr="007D0735">
        <w:rPr>
          <w:rFonts w:ascii="宋体" w:eastAsia="宋体" w:hAnsi="宋体" w:cs="宋体" w:hint="eastAsia"/>
          <w:sz w:val="21"/>
          <w:szCs w:val="21"/>
        </w:rPr>
        <w:t>。</w:t>
      </w:r>
      <w:r w:rsidR="00B02487" w:rsidRPr="007D0735">
        <w:rPr>
          <w:rFonts w:ascii="宋体" w:eastAsia="宋体" w:hAnsi="宋体" w:cs="宋体"/>
          <w:sz w:val="21"/>
          <w:szCs w:val="21"/>
        </w:rPr>
        <w:t>停播10分钟</w:t>
      </w:r>
      <w:r w:rsidR="00532DBA" w:rsidRPr="007D0735">
        <w:rPr>
          <w:rFonts w:ascii="宋体" w:eastAsia="宋体" w:hAnsi="宋体" w:cs="宋体" w:hint="eastAsia"/>
          <w:sz w:val="21"/>
          <w:szCs w:val="21"/>
        </w:rPr>
        <w:t>，</w:t>
      </w:r>
      <w:r w:rsidR="00B02487" w:rsidRPr="007D0735">
        <w:rPr>
          <w:rFonts w:ascii="宋体" w:eastAsia="宋体" w:hAnsi="宋体" w:cs="宋体"/>
          <w:sz w:val="21"/>
          <w:szCs w:val="21"/>
        </w:rPr>
        <w:t>它主要是已经提醒了两次，相当于是。</w:t>
      </w:r>
    </w:p>
    <w:p w:rsidR="00657B02" w:rsidRPr="007D0735" w:rsidRDefault="00532DBA"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提醒</w:t>
      </w:r>
      <w:r w:rsidRPr="007D0735">
        <w:rPr>
          <w:rFonts w:ascii="宋体" w:eastAsia="宋体" w:hAnsi="宋体" w:cs="宋体" w:hint="eastAsia"/>
          <w:b/>
          <w:bCs/>
          <w:sz w:val="21"/>
          <w:szCs w:val="21"/>
        </w:rPr>
        <w:t>了</w:t>
      </w:r>
      <w:r w:rsidR="00B02487" w:rsidRPr="007D0735">
        <w:rPr>
          <w:rFonts w:ascii="宋体" w:eastAsia="宋体" w:hAnsi="宋体" w:cs="宋体"/>
          <w:b/>
          <w:bCs/>
          <w:sz w:val="21"/>
          <w:szCs w:val="21"/>
        </w:rPr>
        <w:t>两次，为什么没有人嘱咐那谁</w:t>
      </w:r>
      <w:r w:rsidRPr="007D0735">
        <w:rPr>
          <w:rFonts w:ascii="宋体" w:eastAsia="宋体" w:hAnsi="宋体" w:cs="宋体" w:hint="eastAsia"/>
          <w:b/>
          <w:bCs/>
          <w:sz w:val="21"/>
          <w:szCs w:val="21"/>
        </w:rPr>
        <w:t>啊</w:t>
      </w:r>
      <w:r w:rsidR="00B02487" w:rsidRPr="007D0735">
        <w:rPr>
          <w:rFonts w:ascii="宋体" w:eastAsia="宋体" w:hAnsi="宋体" w:cs="宋体"/>
          <w:b/>
          <w:bCs/>
          <w:sz w:val="21"/>
          <w:szCs w:val="21"/>
        </w:rPr>
        <w:t>。</w:t>
      </w:r>
    </w:p>
    <w:p w:rsidR="00657B02" w:rsidRPr="007D0735" w:rsidRDefault="00B12FBD"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Pr="007D0735">
        <w:rPr>
          <w:rFonts w:ascii="宋体" w:eastAsia="宋体" w:hAnsi="宋体" w:cs="宋体" w:hint="eastAsia"/>
          <w:sz w:val="21"/>
          <w:szCs w:val="21"/>
        </w:rPr>
        <w:t>你</w:t>
      </w:r>
      <w:r w:rsidR="00B02487" w:rsidRPr="007D0735">
        <w:rPr>
          <w:rFonts w:ascii="宋体" w:eastAsia="宋体" w:hAnsi="宋体" w:cs="宋体"/>
          <w:sz w:val="21"/>
          <w:szCs w:val="21"/>
        </w:rPr>
        <w:t>说的时候</w:t>
      </w:r>
      <w:r w:rsidRPr="007D0735">
        <w:rPr>
          <w:rFonts w:ascii="宋体" w:eastAsia="宋体" w:hAnsi="宋体" w:cs="宋体" w:hint="eastAsia"/>
          <w:sz w:val="21"/>
          <w:szCs w:val="21"/>
        </w:rPr>
        <w:t>，不是</w:t>
      </w:r>
      <w:r w:rsidR="00B02487" w:rsidRPr="007D0735">
        <w:rPr>
          <w:rFonts w:ascii="宋体" w:eastAsia="宋体" w:hAnsi="宋体" w:cs="宋体"/>
          <w:sz w:val="21"/>
          <w:szCs w:val="21"/>
        </w:rPr>
        <w:t>大家听不见你声音吗？我能听见的时候我就看见飘了一下，然后</w:t>
      </w:r>
      <w:r w:rsidRPr="007D0735">
        <w:rPr>
          <w:rFonts w:ascii="宋体" w:eastAsia="宋体" w:hAnsi="宋体" w:cs="宋体" w:hint="eastAsia"/>
          <w:sz w:val="21"/>
          <w:szCs w:val="21"/>
        </w:rPr>
        <w:t>梅痕刚</w:t>
      </w:r>
      <w:r w:rsidR="00B02487" w:rsidRPr="007D0735">
        <w:rPr>
          <w:rFonts w:ascii="宋体" w:eastAsia="宋体" w:hAnsi="宋体" w:cs="宋体"/>
          <w:sz w:val="21"/>
          <w:szCs w:val="21"/>
        </w:rPr>
        <w:t>飘完</w:t>
      </w:r>
      <w:r w:rsidRPr="007D0735">
        <w:rPr>
          <w:rFonts w:ascii="宋体" w:eastAsia="宋体" w:hAnsi="宋体" w:cs="宋体" w:hint="eastAsia"/>
          <w:sz w:val="21"/>
          <w:szCs w:val="21"/>
        </w:rPr>
        <w:t>就</w:t>
      </w:r>
      <w:r w:rsidR="00B02487" w:rsidRPr="007D0735">
        <w:rPr>
          <w:rFonts w:ascii="宋体" w:eastAsia="宋体" w:hAnsi="宋体" w:cs="宋体"/>
          <w:sz w:val="21"/>
          <w:szCs w:val="21"/>
        </w:rPr>
        <w:t>给关了，刚飘完我还要说</w:t>
      </w:r>
      <w:r w:rsidR="008813AC" w:rsidRPr="007D0735">
        <w:rPr>
          <w:rFonts w:ascii="宋体" w:eastAsia="宋体" w:hAnsi="宋体" w:cs="宋体" w:hint="eastAsia"/>
          <w:sz w:val="21"/>
          <w:szCs w:val="21"/>
        </w:rPr>
        <w:t>嘞</w:t>
      </w:r>
      <w:r w:rsidR="00B02487" w:rsidRPr="007D0735">
        <w:rPr>
          <w:rFonts w:ascii="宋体" w:eastAsia="宋体" w:hAnsi="宋体" w:cs="宋体"/>
          <w:sz w:val="21"/>
          <w:szCs w:val="21"/>
        </w:rPr>
        <w:t>就给关了。</w:t>
      </w:r>
    </w:p>
    <w:p w:rsidR="00657B02" w:rsidRPr="007D0735" w:rsidRDefault="008813AC"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让大家进这个</w:t>
      </w:r>
      <w:r w:rsidRPr="007D0735">
        <w:rPr>
          <w:rFonts w:ascii="宋体" w:eastAsia="宋体" w:hAnsi="宋体" w:cs="宋体" w:hint="eastAsia"/>
          <w:b/>
          <w:bCs/>
          <w:sz w:val="21"/>
          <w:szCs w:val="21"/>
        </w:rPr>
        <w:t>吧，</w:t>
      </w:r>
      <w:r w:rsidR="00B02487" w:rsidRPr="007D0735">
        <w:rPr>
          <w:rFonts w:ascii="宋体" w:eastAsia="宋体" w:hAnsi="宋体" w:cs="宋体"/>
          <w:b/>
          <w:bCs/>
          <w:sz w:val="21"/>
          <w:szCs w:val="21"/>
        </w:rPr>
        <w:t>那边算了</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不要了。这次不回去了，没法回去了</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再整整该把那边号给封了，到时候</w:t>
      </w:r>
      <w:r w:rsidR="009A0132"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对，大家通知一下。</w:t>
      </w:r>
    </w:p>
    <w:p w:rsidR="00657B02" w:rsidRPr="007D0735" w:rsidRDefault="009A0132"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今天人数也挺好，250多人。快手以前也</w:t>
      </w:r>
      <w:r w:rsidRPr="007D0735">
        <w:rPr>
          <w:rFonts w:ascii="宋体" w:eastAsia="宋体" w:hAnsi="宋体" w:cs="宋体" w:hint="eastAsia"/>
          <w:sz w:val="21"/>
          <w:szCs w:val="21"/>
        </w:rPr>
        <w:t>封</w:t>
      </w:r>
      <w:r w:rsidR="00B02487" w:rsidRPr="007D0735">
        <w:rPr>
          <w:rFonts w:ascii="宋体" w:eastAsia="宋体" w:hAnsi="宋体" w:cs="宋体"/>
          <w:sz w:val="21"/>
          <w:szCs w:val="21"/>
        </w:rPr>
        <w:t>。快手咱们播的时候也是有时候一说的不对，这个太夸张了就。</w:t>
      </w:r>
    </w:p>
    <w:p w:rsidR="00657B02" w:rsidRPr="007D0735" w:rsidRDefault="00566FC1"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他这啥意思我跟你说。他宁可错杀。</w:t>
      </w:r>
    </w:p>
    <w:p w:rsidR="00657B02" w:rsidRPr="007D0735" w:rsidRDefault="00566FC1"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对，他就是这样子啊，他就不让你去传播这类的东西相当于是。你就没法去传播。</w:t>
      </w:r>
    </w:p>
    <w:p w:rsidR="00657B02" w:rsidRPr="007D0735" w:rsidRDefault="005D26E2"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所有的关于医学的都不能说。</w:t>
      </w:r>
      <w:r w:rsidRPr="007D0735">
        <w:rPr>
          <w:rFonts w:ascii="宋体" w:eastAsia="宋体" w:hAnsi="宋体" w:cs="宋体" w:hint="eastAsia"/>
          <w:b/>
          <w:bCs/>
          <w:sz w:val="21"/>
          <w:szCs w:val="21"/>
        </w:rPr>
        <w:t>我</w:t>
      </w:r>
      <w:r w:rsidR="00B02487" w:rsidRPr="007D0735">
        <w:rPr>
          <w:rFonts w:ascii="宋体" w:eastAsia="宋体" w:hAnsi="宋体" w:cs="宋体"/>
          <w:b/>
          <w:bCs/>
          <w:sz w:val="21"/>
          <w:szCs w:val="21"/>
        </w:rPr>
        <w:t>估计</w:t>
      </w:r>
      <w:r w:rsidRPr="007D0735">
        <w:rPr>
          <w:rFonts w:ascii="宋体" w:eastAsia="宋体" w:hAnsi="宋体" w:cs="宋体" w:hint="eastAsia"/>
          <w:b/>
          <w:bCs/>
          <w:sz w:val="21"/>
          <w:szCs w:val="21"/>
        </w:rPr>
        <w:t>关于</w:t>
      </w:r>
      <w:r w:rsidR="00B02487" w:rsidRPr="007D0735">
        <w:rPr>
          <w:rFonts w:ascii="宋体" w:eastAsia="宋体" w:hAnsi="宋体" w:cs="宋体"/>
          <w:b/>
          <w:bCs/>
          <w:sz w:val="21"/>
          <w:szCs w:val="21"/>
        </w:rPr>
        <w:t>西医也不</w:t>
      </w:r>
      <w:r w:rsidRPr="007D0735">
        <w:rPr>
          <w:rFonts w:ascii="宋体" w:eastAsia="宋体" w:hAnsi="宋体" w:cs="宋体" w:hint="eastAsia"/>
          <w:b/>
          <w:bCs/>
          <w:sz w:val="21"/>
          <w:szCs w:val="21"/>
        </w:rPr>
        <w:t>让</w:t>
      </w:r>
      <w:r w:rsidR="00B02487" w:rsidRPr="007D0735">
        <w:rPr>
          <w:rFonts w:ascii="宋体" w:eastAsia="宋体" w:hAnsi="宋体" w:cs="宋体"/>
          <w:b/>
          <w:bCs/>
          <w:sz w:val="21"/>
          <w:szCs w:val="21"/>
        </w:rPr>
        <w:t>说。关于医疗的都不让说。</w:t>
      </w:r>
    </w:p>
    <w:p w:rsidR="00B02487" w:rsidRPr="007D0735" w:rsidRDefault="00376EA3"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梅痕：</w:t>
      </w:r>
      <w:r w:rsidR="00B02487" w:rsidRPr="007D0735">
        <w:rPr>
          <w:rFonts w:ascii="宋体" w:eastAsia="宋体" w:hAnsi="宋体" w:cs="宋体"/>
          <w:sz w:val="21"/>
          <w:szCs w:val="21"/>
        </w:rPr>
        <w:t>好，我继续老师。刚才说到哪里了？我现在因为我接到很多病号，他们都非常典型，就像老师之前说了，完全照着经络来得这个病，就像是</w:t>
      </w:r>
      <w:r w:rsidR="004341F2" w:rsidRPr="007D0735">
        <w:rPr>
          <w:rFonts w:ascii="宋体" w:eastAsia="宋体" w:hAnsi="宋体" w:cs="宋体" w:hint="eastAsia"/>
          <w:sz w:val="21"/>
          <w:szCs w:val="21"/>
        </w:rPr>
        <w:t>。</w:t>
      </w:r>
      <w:r w:rsidR="00B02487" w:rsidRPr="007D0735">
        <w:rPr>
          <w:rFonts w:ascii="宋体" w:eastAsia="宋体" w:hAnsi="宋体" w:cs="宋体"/>
          <w:sz w:val="21"/>
          <w:szCs w:val="21"/>
        </w:rPr>
        <w:t>因为我现在接触的很多都是中老年患者，然后他们脸上都有一个非常明显的就是一个</w:t>
      </w:r>
      <w:r w:rsidR="004341F2" w:rsidRPr="007D0735">
        <w:rPr>
          <w:rFonts w:ascii="宋体" w:eastAsia="宋体" w:hAnsi="宋体" w:cs="宋体" w:hint="eastAsia"/>
          <w:sz w:val="21"/>
          <w:szCs w:val="21"/>
        </w:rPr>
        <w:t>斑</w:t>
      </w:r>
      <w:r w:rsidR="00B02487" w:rsidRPr="007D0735">
        <w:rPr>
          <w:rFonts w:ascii="宋体" w:eastAsia="宋体" w:hAnsi="宋体" w:cs="宋体"/>
          <w:sz w:val="21"/>
          <w:szCs w:val="21"/>
        </w:rPr>
        <w:t>的分布，然后只要</w:t>
      </w:r>
      <w:r w:rsidR="004341F2" w:rsidRPr="007D0735">
        <w:rPr>
          <w:rFonts w:ascii="宋体" w:eastAsia="宋体" w:hAnsi="宋体" w:cs="宋体" w:hint="eastAsia"/>
          <w:sz w:val="21"/>
          <w:szCs w:val="21"/>
        </w:rPr>
        <w:t>我</w:t>
      </w:r>
      <w:r w:rsidR="00B02487" w:rsidRPr="007D0735">
        <w:rPr>
          <w:rFonts w:ascii="宋体" w:eastAsia="宋体" w:hAnsi="宋体" w:cs="宋体"/>
          <w:sz w:val="21"/>
          <w:szCs w:val="21"/>
        </w:rPr>
        <w:t>一看他哪里，我就会问他，我就说你是不是胃不好，或者是平时爱生气，基本上一问一个准，因为他们都是分布的特别典型，其实就是老师之前讲过的这些位置。其实这个归根结底还是说他整体的气血能量不够了之后，慢慢的经络不能濡养我们的面部，面</w:t>
      </w:r>
      <w:r w:rsidR="00165D55" w:rsidRPr="007D0735">
        <w:rPr>
          <w:rFonts w:ascii="宋体" w:eastAsia="宋体" w:hAnsi="宋体" w:cs="宋体" w:hint="eastAsia"/>
          <w:sz w:val="21"/>
          <w:szCs w:val="21"/>
        </w:rPr>
        <w:t>是</w:t>
      </w:r>
      <w:r w:rsidR="00B02487" w:rsidRPr="007D0735">
        <w:rPr>
          <w:rFonts w:ascii="宋体" w:eastAsia="宋体" w:hAnsi="宋体" w:cs="宋体"/>
          <w:sz w:val="21"/>
          <w:szCs w:val="21"/>
        </w:rPr>
        <w:t>外在的表现。基本上我们如果要是能量不够了之后，首先从我们的面部开始产生变化，因为一般像生完孩子之后或者30多岁的一些女性啊，</w:t>
      </w:r>
      <w:r w:rsidR="00B02487" w:rsidRPr="007D0735">
        <w:rPr>
          <w:rFonts w:ascii="宋体" w:eastAsia="宋体" w:hAnsi="宋体" w:cs="宋体"/>
          <w:sz w:val="21"/>
          <w:szCs w:val="21"/>
        </w:rPr>
        <w:lastRenderedPageBreak/>
        <w:t>应该是</w:t>
      </w:r>
      <w:r w:rsidR="00FD5DB2" w:rsidRPr="007D0735">
        <w:rPr>
          <w:rFonts w:ascii="宋体" w:eastAsia="宋体" w:hAnsi="宋体" w:cs="宋体" w:hint="eastAsia"/>
          <w:sz w:val="21"/>
          <w:szCs w:val="21"/>
        </w:rPr>
        <w:t>四七还是四八，</w:t>
      </w:r>
      <w:r w:rsidR="00B02487" w:rsidRPr="007D0735">
        <w:rPr>
          <w:rFonts w:ascii="宋体" w:eastAsia="宋体" w:hAnsi="宋体" w:cs="宋体"/>
          <w:sz w:val="21"/>
          <w:szCs w:val="21"/>
        </w:rPr>
        <w:t>具体的忘了。</w:t>
      </w:r>
      <w:r w:rsidR="00FD5DB2" w:rsidRPr="007D0735">
        <w:rPr>
          <w:rFonts w:ascii="宋体" w:eastAsia="宋体" w:hAnsi="宋体" w:cs="宋体" w:hint="eastAsia"/>
          <w:sz w:val="21"/>
          <w:szCs w:val="21"/>
        </w:rPr>
        <w:t>面始焦</w:t>
      </w:r>
      <w:r w:rsidR="00D64B51" w:rsidRPr="007D0735">
        <w:rPr>
          <w:rFonts w:ascii="宋体" w:eastAsia="宋体" w:hAnsi="宋体" w:cs="宋体" w:hint="eastAsia"/>
          <w:sz w:val="21"/>
          <w:szCs w:val="21"/>
        </w:rPr>
        <w:t>，发始堕</w:t>
      </w:r>
      <w:r w:rsidR="00B02487" w:rsidRPr="007D0735">
        <w:rPr>
          <w:rFonts w:ascii="宋体" w:eastAsia="宋体" w:hAnsi="宋体" w:cs="宋体"/>
          <w:sz w:val="21"/>
          <w:szCs w:val="21"/>
        </w:rPr>
        <w:t>，就是说都是完全从我们的面部开始产生变化。其实这归根结底还是我们的身体的底子不行了之后，不能够充分的濡养我们的面部了。</w:t>
      </w:r>
    </w:p>
    <w:p w:rsidR="00657B02" w:rsidRPr="007D0735" w:rsidRDefault="0080303F"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师：我</w:t>
      </w:r>
      <w:r w:rsidR="00B02487" w:rsidRPr="007D0735">
        <w:rPr>
          <w:rFonts w:ascii="宋体" w:eastAsia="宋体" w:hAnsi="宋体" w:cs="宋体"/>
          <w:b/>
          <w:bCs/>
          <w:sz w:val="21"/>
          <w:szCs w:val="21"/>
        </w:rPr>
        <w:t>说一下。刚才大家已经听我说过，两横一竖，这个结构是由谁决定？是由于盘绕在这两横一竖上的经脉的走向决定，</w:t>
      </w:r>
      <w:r w:rsidR="002A08C5" w:rsidRPr="007D0735">
        <w:rPr>
          <w:rFonts w:ascii="宋体" w:eastAsia="宋体" w:hAnsi="宋体" w:cs="宋体" w:hint="eastAsia"/>
          <w:b/>
          <w:bCs/>
          <w:sz w:val="21"/>
          <w:szCs w:val="21"/>
        </w:rPr>
        <w:t>像</w:t>
      </w:r>
      <w:r w:rsidR="00B02487" w:rsidRPr="007D0735">
        <w:rPr>
          <w:rFonts w:ascii="宋体" w:eastAsia="宋体" w:hAnsi="宋体" w:cs="宋体"/>
          <w:b/>
          <w:bCs/>
          <w:sz w:val="21"/>
          <w:szCs w:val="21"/>
        </w:rPr>
        <w:t>牵线木偶</w:t>
      </w:r>
      <w:r w:rsidR="002A08C5" w:rsidRPr="007D0735">
        <w:rPr>
          <w:rFonts w:ascii="宋体" w:eastAsia="宋体" w:hAnsi="宋体" w:cs="宋体" w:hint="eastAsia"/>
          <w:b/>
          <w:bCs/>
          <w:sz w:val="21"/>
          <w:szCs w:val="21"/>
        </w:rPr>
        <w:t>啊，那个</w:t>
      </w:r>
      <w:r w:rsidR="00B02487" w:rsidRPr="007D0735">
        <w:rPr>
          <w:rFonts w:ascii="宋体" w:eastAsia="宋体" w:hAnsi="宋体" w:cs="宋体"/>
          <w:b/>
          <w:bCs/>
          <w:sz w:val="21"/>
          <w:szCs w:val="21"/>
        </w:rPr>
        <w:t>木偶手一上来，谁决定手能上来？</w:t>
      </w:r>
    </w:p>
    <w:p w:rsidR="00657B02" w:rsidRPr="007D0735" w:rsidRDefault="002A08C5"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牵线的人。</w:t>
      </w:r>
    </w:p>
    <w:p w:rsidR="00657B02" w:rsidRPr="007D0735" w:rsidRDefault="009E4938"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线</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对不对？首先是线，线是什么？很简单，</w:t>
      </w:r>
      <w:r w:rsidRPr="007D0735">
        <w:rPr>
          <w:rFonts w:ascii="宋体" w:eastAsia="宋体" w:hAnsi="宋体" w:cs="宋体" w:hint="eastAsia"/>
          <w:b/>
          <w:bCs/>
          <w:sz w:val="21"/>
          <w:szCs w:val="21"/>
        </w:rPr>
        <w:t>经络</w:t>
      </w:r>
      <w:r w:rsidR="007D03BF"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里边的五脏六腑发生位移变动和病变，那么它就会牵着这个线，最终导致你</w:t>
      </w:r>
      <w:r w:rsidR="007D03BF" w:rsidRPr="007D0735">
        <w:rPr>
          <w:rFonts w:ascii="宋体" w:eastAsia="宋体" w:hAnsi="宋体" w:cs="宋体" w:hint="eastAsia"/>
          <w:b/>
          <w:bCs/>
          <w:sz w:val="21"/>
          <w:szCs w:val="21"/>
        </w:rPr>
        <w:t>五官</w:t>
      </w:r>
      <w:r w:rsidR="00B02487" w:rsidRPr="007D0735">
        <w:rPr>
          <w:rFonts w:ascii="宋体" w:eastAsia="宋体" w:hAnsi="宋体" w:cs="宋体"/>
          <w:b/>
          <w:bCs/>
          <w:sz w:val="21"/>
          <w:szCs w:val="21"/>
        </w:rPr>
        <w:t>发生改变</w:t>
      </w:r>
      <w:r w:rsidR="007D03BF"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很多年轻的时候看着还行，30岁有变化，四五十岁变化很大，是不是？咱比如说小崔</w:t>
      </w:r>
      <w:r w:rsidR="00F9266D"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知道吧</w:t>
      </w:r>
      <w:r w:rsidR="00F9266D"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你看他现在脸长成啥样了，他两个脸都不对称了，是不是？嘴歪到一边，他早年他嘴就歪</w:t>
      </w:r>
      <w:r w:rsidR="00F9266D"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越来越歪，歪嘴的人特别多，你们发现了吗？一个是歪嘴，一个是大小眼，还有一个鼻子歪。</w:t>
      </w:r>
      <w:r w:rsidR="00E83C97" w:rsidRPr="007D0735">
        <w:rPr>
          <w:rFonts w:ascii="宋体" w:eastAsia="宋体" w:hAnsi="宋体" w:cs="宋体" w:hint="eastAsia"/>
          <w:b/>
          <w:bCs/>
          <w:sz w:val="21"/>
          <w:szCs w:val="21"/>
        </w:rPr>
        <w:t>你们找去吧。</w:t>
      </w:r>
      <w:r w:rsidR="00B02487" w:rsidRPr="007D0735">
        <w:rPr>
          <w:rFonts w:ascii="宋体" w:eastAsia="宋体" w:hAnsi="宋体" w:cs="宋体"/>
          <w:b/>
          <w:bCs/>
          <w:sz w:val="21"/>
          <w:szCs w:val="21"/>
        </w:rPr>
        <w:t>凡是上了岁数了，你这准能上两个就</w:t>
      </w:r>
      <w:r w:rsidR="00E83C97" w:rsidRPr="007D0735">
        <w:rPr>
          <w:rFonts w:ascii="宋体" w:eastAsia="宋体" w:hAnsi="宋体" w:cs="宋体" w:hint="eastAsia"/>
          <w:b/>
          <w:bCs/>
          <w:sz w:val="21"/>
          <w:szCs w:val="21"/>
        </w:rPr>
        <w:t>找到</w:t>
      </w:r>
      <w:r w:rsidR="00B02487" w:rsidRPr="007D0735">
        <w:rPr>
          <w:rFonts w:ascii="宋体" w:eastAsia="宋体" w:hAnsi="宋体" w:cs="宋体"/>
          <w:b/>
          <w:bCs/>
          <w:sz w:val="21"/>
          <w:szCs w:val="21"/>
        </w:rPr>
        <w:t>一个，它怎么导致</w:t>
      </w:r>
      <w:r w:rsidR="00E83C97" w:rsidRPr="007D0735">
        <w:rPr>
          <w:rFonts w:ascii="宋体" w:eastAsia="宋体" w:hAnsi="宋体" w:cs="宋体" w:hint="eastAsia"/>
          <w:b/>
          <w:bCs/>
          <w:sz w:val="21"/>
          <w:szCs w:val="21"/>
        </w:rPr>
        <w:t>歪呢，</w:t>
      </w:r>
      <w:r w:rsidR="00B02487" w:rsidRPr="007D0735">
        <w:rPr>
          <w:rFonts w:ascii="宋体" w:eastAsia="宋体" w:hAnsi="宋体" w:cs="宋体"/>
          <w:b/>
          <w:bCs/>
          <w:sz w:val="21"/>
          <w:szCs w:val="21"/>
        </w:rPr>
        <w:t>它就歪那一侧</w:t>
      </w:r>
      <w:r w:rsidR="003E5B47"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往哪边歪，那一侧拽的</w:t>
      </w:r>
      <w:r w:rsidR="003E5B47"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把嘴给拽过去了，你知道吗？大小眼也是。小眼为什么睁不开？他里头经脉给攥住了，他眼睛睁不开你知道吧？也有的是瞪着过大眼儿，它里面</w:t>
      </w:r>
      <w:r w:rsidR="003E5B47" w:rsidRPr="007D0735">
        <w:rPr>
          <w:rFonts w:ascii="宋体" w:eastAsia="宋体" w:hAnsi="宋体" w:cs="宋体" w:hint="eastAsia"/>
          <w:b/>
          <w:bCs/>
          <w:sz w:val="21"/>
          <w:szCs w:val="21"/>
        </w:rPr>
        <w:t>经脉</w:t>
      </w:r>
      <w:r w:rsidR="00B02487" w:rsidRPr="007D0735">
        <w:rPr>
          <w:rFonts w:ascii="宋体" w:eastAsia="宋体" w:hAnsi="宋体" w:cs="宋体"/>
          <w:b/>
          <w:bCs/>
          <w:sz w:val="21"/>
          <w:szCs w:val="21"/>
        </w:rPr>
        <w:t>给撑着是吧？把眼给撑大，它回不去，就有些那啥睡觉漏</w:t>
      </w:r>
      <w:r w:rsidR="00EC4070" w:rsidRPr="007D0735">
        <w:rPr>
          <w:rFonts w:ascii="宋体" w:eastAsia="宋体" w:hAnsi="宋体" w:cs="宋体" w:hint="eastAsia"/>
          <w:b/>
          <w:bCs/>
          <w:sz w:val="21"/>
          <w:szCs w:val="21"/>
        </w:rPr>
        <w:t>精</w:t>
      </w:r>
      <w:r w:rsidR="00B02487" w:rsidRPr="007D0735">
        <w:rPr>
          <w:rFonts w:ascii="宋体" w:eastAsia="宋体" w:hAnsi="宋体" w:cs="宋体"/>
          <w:b/>
          <w:bCs/>
          <w:sz w:val="21"/>
          <w:szCs w:val="21"/>
        </w:rPr>
        <w:t>，</w:t>
      </w:r>
      <w:r w:rsidR="00EC4070" w:rsidRPr="007D0735">
        <w:rPr>
          <w:rFonts w:ascii="宋体" w:eastAsia="宋体" w:hAnsi="宋体" w:cs="宋体" w:hint="eastAsia"/>
          <w:b/>
          <w:bCs/>
          <w:sz w:val="21"/>
          <w:szCs w:val="21"/>
        </w:rPr>
        <w:t>知道啥叫漏精吗？梅痕。</w:t>
      </w:r>
    </w:p>
    <w:p w:rsidR="00657B02" w:rsidRPr="007D0735" w:rsidRDefault="00EC4070"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梅痕：</w:t>
      </w:r>
      <w:r w:rsidR="00B02487" w:rsidRPr="007D0735">
        <w:rPr>
          <w:rFonts w:ascii="宋体" w:eastAsia="宋体" w:hAnsi="宋体" w:cs="宋体"/>
          <w:sz w:val="21"/>
          <w:szCs w:val="21"/>
        </w:rPr>
        <w:t>就睡觉眼皮闭不上。</w:t>
      </w:r>
    </w:p>
    <w:p w:rsidR="00657B02" w:rsidRPr="007D0735" w:rsidRDefault="00343733"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E0283D" w:rsidRPr="007D0735">
        <w:rPr>
          <w:rFonts w:ascii="宋体" w:eastAsia="宋体" w:hAnsi="宋体" w:cs="宋体" w:hint="eastAsia"/>
          <w:b/>
          <w:bCs/>
          <w:sz w:val="21"/>
          <w:szCs w:val="21"/>
        </w:rPr>
        <w:t>闭</w:t>
      </w:r>
      <w:r w:rsidR="00B02487" w:rsidRPr="007D0735">
        <w:rPr>
          <w:rFonts w:ascii="宋体" w:eastAsia="宋体" w:hAnsi="宋体" w:cs="宋体"/>
          <w:b/>
          <w:bCs/>
          <w:sz w:val="21"/>
          <w:szCs w:val="21"/>
        </w:rPr>
        <w:t>不上</w:t>
      </w:r>
      <w:r w:rsidR="00E0283D"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对吧？张飞一样是吧？睁</w:t>
      </w:r>
      <w:r w:rsidRPr="007D0735">
        <w:rPr>
          <w:rFonts w:ascii="宋体" w:eastAsia="宋体" w:hAnsi="宋体" w:cs="宋体" w:hint="eastAsia"/>
          <w:b/>
          <w:bCs/>
          <w:sz w:val="21"/>
          <w:szCs w:val="21"/>
        </w:rPr>
        <w:t>着</w:t>
      </w:r>
      <w:r w:rsidR="00B02487" w:rsidRPr="007D0735">
        <w:rPr>
          <w:rFonts w:ascii="宋体" w:eastAsia="宋体" w:hAnsi="宋体" w:cs="宋体"/>
          <w:b/>
          <w:bCs/>
          <w:sz w:val="21"/>
          <w:szCs w:val="21"/>
        </w:rPr>
        <w:t>眼睛睡。</w:t>
      </w:r>
      <w:r w:rsidRPr="007D0735">
        <w:rPr>
          <w:rFonts w:ascii="宋体" w:eastAsia="宋体" w:hAnsi="宋体" w:cs="宋体"/>
          <w:b/>
          <w:bCs/>
          <w:sz w:val="21"/>
          <w:szCs w:val="21"/>
        </w:rPr>
        <w:t>他</w:t>
      </w:r>
      <w:r w:rsidR="00B02487" w:rsidRPr="007D0735">
        <w:rPr>
          <w:rFonts w:ascii="宋体" w:eastAsia="宋体" w:hAnsi="宋体" w:cs="宋体"/>
          <w:b/>
          <w:bCs/>
          <w:sz w:val="21"/>
          <w:szCs w:val="21"/>
        </w:rPr>
        <w:t>为什么闭不上？他里面经络那气顶在那儿，他</w:t>
      </w:r>
      <w:r w:rsidRPr="007D0735">
        <w:rPr>
          <w:rFonts w:ascii="宋体" w:eastAsia="宋体" w:hAnsi="宋体" w:cs="宋体" w:hint="eastAsia"/>
          <w:b/>
          <w:bCs/>
          <w:sz w:val="21"/>
          <w:szCs w:val="21"/>
        </w:rPr>
        <w:t>闭</w:t>
      </w:r>
      <w:r w:rsidR="00B02487" w:rsidRPr="007D0735">
        <w:rPr>
          <w:rFonts w:ascii="宋体" w:eastAsia="宋体" w:hAnsi="宋体" w:cs="宋体"/>
          <w:b/>
          <w:bCs/>
          <w:sz w:val="21"/>
          <w:szCs w:val="21"/>
        </w:rPr>
        <w:t>不上</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就所有这些其实你的五官就是经络的傀儡，那么你要想五官好，五官拉开</w:t>
      </w:r>
      <w:r w:rsidR="008311B5"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你就得拉经络</w:t>
      </w:r>
      <w:r w:rsidR="008311B5"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五官</w:t>
      </w:r>
      <w:r w:rsidR="00A875CA" w:rsidRPr="007D0735">
        <w:rPr>
          <w:rFonts w:ascii="宋体" w:eastAsia="宋体" w:hAnsi="宋体" w:cs="宋体" w:hint="eastAsia"/>
          <w:b/>
          <w:bCs/>
          <w:sz w:val="21"/>
          <w:szCs w:val="21"/>
        </w:rPr>
        <w:t>是牵线木偶，</w:t>
      </w:r>
      <w:r w:rsidR="00B02487" w:rsidRPr="007D0735">
        <w:rPr>
          <w:rFonts w:ascii="宋体" w:eastAsia="宋体" w:hAnsi="宋体" w:cs="宋体"/>
          <w:b/>
          <w:bCs/>
          <w:sz w:val="21"/>
          <w:szCs w:val="21"/>
        </w:rPr>
        <w:t>经络就是</w:t>
      </w:r>
      <w:r w:rsidR="00A875CA" w:rsidRPr="007D0735">
        <w:rPr>
          <w:rFonts w:ascii="宋体" w:eastAsia="宋体" w:hAnsi="宋体" w:cs="宋体" w:hint="eastAsia"/>
          <w:b/>
          <w:bCs/>
          <w:sz w:val="21"/>
          <w:szCs w:val="21"/>
        </w:rPr>
        <w:t>牵线</w:t>
      </w:r>
      <w:r w:rsidR="00B02487" w:rsidRPr="007D0735">
        <w:rPr>
          <w:rFonts w:ascii="宋体" w:eastAsia="宋体" w:hAnsi="宋体" w:cs="宋体"/>
          <w:b/>
          <w:bCs/>
          <w:sz w:val="21"/>
          <w:szCs w:val="21"/>
        </w:rPr>
        <w:t>。那么咱们</w:t>
      </w:r>
      <w:r w:rsidR="00E0283D" w:rsidRPr="007D0735">
        <w:rPr>
          <w:rFonts w:ascii="宋体" w:eastAsia="宋体" w:hAnsi="宋体" w:cs="宋体" w:hint="eastAsia"/>
          <w:b/>
          <w:bCs/>
          <w:sz w:val="21"/>
          <w:szCs w:val="21"/>
        </w:rPr>
        <w:t>无余</w:t>
      </w:r>
      <w:r w:rsidR="00B02487" w:rsidRPr="007D0735">
        <w:rPr>
          <w:rFonts w:ascii="宋体" w:eastAsia="宋体" w:hAnsi="宋体" w:cs="宋体"/>
          <w:b/>
          <w:bCs/>
          <w:sz w:val="21"/>
          <w:szCs w:val="21"/>
        </w:rPr>
        <w:t>推拿，有一套成系统的方式，让你们彻底改变</w:t>
      </w:r>
      <w:r w:rsidR="00E0283D" w:rsidRPr="007D0735">
        <w:rPr>
          <w:rFonts w:ascii="宋体" w:eastAsia="宋体" w:hAnsi="宋体" w:cs="宋体" w:hint="eastAsia"/>
          <w:b/>
          <w:bCs/>
          <w:sz w:val="21"/>
          <w:szCs w:val="21"/>
        </w:rPr>
        <w:t>五官</w:t>
      </w:r>
      <w:r w:rsidR="00B02487" w:rsidRPr="007D0735">
        <w:rPr>
          <w:rFonts w:ascii="宋体" w:eastAsia="宋体" w:hAnsi="宋体" w:cs="宋体"/>
          <w:b/>
          <w:bCs/>
          <w:sz w:val="21"/>
          <w:szCs w:val="21"/>
        </w:rPr>
        <w:t>。包括让鼻子变挺</w:t>
      </w:r>
      <w:r w:rsidR="0021198F"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对不对？开眼角</w:t>
      </w:r>
      <w:r w:rsidR="0021198F"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太阳穴鼓起来，印堂展开，嘴角拉开，这些东西啊咱们有主动法和被动</w:t>
      </w:r>
      <w:r w:rsidR="00902D1A" w:rsidRPr="007D0735">
        <w:rPr>
          <w:rFonts w:ascii="宋体" w:eastAsia="宋体" w:hAnsi="宋体" w:cs="宋体" w:hint="eastAsia"/>
          <w:b/>
          <w:bCs/>
          <w:sz w:val="21"/>
          <w:szCs w:val="21"/>
        </w:rPr>
        <w:t>法</w:t>
      </w:r>
      <w:r w:rsidR="00B02487" w:rsidRPr="007D0735">
        <w:rPr>
          <w:rFonts w:ascii="宋体" w:eastAsia="宋体" w:hAnsi="宋体" w:cs="宋体"/>
          <w:b/>
          <w:bCs/>
          <w:sz w:val="21"/>
          <w:szCs w:val="21"/>
        </w:rPr>
        <w:t>，什么叫被动法？就是无</w:t>
      </w:r>
      <w:r w:rsidR="00902D1A" w:rsidRPr="007D0735">
        <w:rPr>
          <w:rFonts w:ascii="宋体" w:eastAsia="宋体" w:hAnsi="宋体" w:cs="宋体" w:hint="eastAsia"/>
          <w:b/>
          <w:bCs/>
          <w:sz w:val="21"/>
          <w:szCs w:val="21"/>
        </w:rPr>
        <w:t>余</w:t>
      </w:r>
      <w:r w:rsidR="00B02487" w:rsidRPr="007D0735">
        <w:rPr>
          <w:rFonts w:ascii="宋体" w:eastAsia="宋体" w:hAnsi="宋体" w:cs="宋体"/>
          <w:b/>
          <w:bCs/>
          <w:sz w:val="21"/>
          <w:szCs w:val="21"/>
        </w:rPr>
        <w:t>推拿。你问问春</w:t>
      </w:r>
      <w:r w:rsidR="00902D1A" w:rsidRPr="007D0735">
        <w:rPr>
          <w:rFonts w:ascii="宋体" w:eastAsia="宋体" w:hAnsi="宋体" w:cs="宋体" w:hint="eastAsia"/>
          <w:b/>
          <w:bCs/>
          <w:sz w:val="21"/>
          <w:szCs w:val="21"/>
        </w:rPr>
        <w:t>春，</w:t>
      </w:r>
      <w:r w:rsidR="00B02487" w:rsidRPr="007D0735">
        <w:rPr>
          <w:rFonts w:ascii="宋体" w:eastAsia="宋体" w:hAnsi="宋体" w:cs="宋体"/>
          <w:b/>
          <w:bCs/>
          <w:sz w:val="21"/>
          <w:szCs w:val="21"/>
        </w:rPr>
        <w:t>来你说几个案例吧？你这个做一边脸之后的效果你们看到了吧？</w:t>
      </w:r>
    </w:p>
    <w:p w:rsidR="00657B02" w:rsidRPr="007D0735" w:rsidRDefault="00B121AF"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对，特别明显，几乎是人人如此</w:t>
      </w:r>
      <w:r w:rsidRPr="007D0735">
        <w:rPr>
          <w:rFonts w:ascii="宋体" w:eastAsia="宋体" w:hAnsi="宋体" w:cs="宋体" w:hint="eastAsia"/>
          <w:sz w:val="21"/>
          <w:szCs w:val="21"/>
        </w:rPr>
        <w:t>。</w:t>
      </w:r>
    </w:p>
    <w:p w:rsidR="00BE31CD" w:rsidRPr="007D0735" w:rsidRDefault="00B121AF"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师：对，人人</w:t>
      </w:r>
      <w:r w:rsidR="00B02487" w:rsidRPr="007D0735">
        <w:rPr>
          <w:rFonts w:ascii="宋体" w:eastAsia="宋体" w:hAnsi="宋体" w:cs="宋体"/>
          <w:b/>
          <w:bCs/>
          <w:sz w:val="21"/>
          <w:szCs w:val="21"/>
        </w:rPr>
        <w:t>如此</w:t>
      </w:r>
      <w:r w:rsidRPr="007D0735">
        <w:rPr>
          <w:rFonts w:ascii="宋体" w:eastAsia="宋体" w:hAnsi="宋体" w:cs="宋体" w:hint="eastAsia"/>
          <w:b/>
          <w:bCs/>
          <w:sz w:val="21"/>
          <w:szCs w:val="21"/>
        </w:rPr>
        <w:t>啊</w:t>
      </w:r>
      <w:r w:rsidR="00B02487" w:rsidRPr="007D0735">
        <w:rPr>
          <w:rFonts w:ascii="宋体" w:eastAsia="宋体" w:hAnsi="宋体" w:cs="宋体"/>
          <w:b/>
          <w:bCs/>
          <w:sz w:val="21"/>
          <w:szCs w:val="21"/>
        </w:rPr>
        <w:t>，他经络局促的他压着</w:t>
      </w:r>
      <w:r w:rsidR="00183AC3" w:rsidRPr="007D0735">
        <w:rPr>
          <w:rFonts w:ascii="宋体" w:eastAsia="宋体" w:hAnsi="宋体" w:cs="宋体" w:hint="eastAsia"/>
          <w:b/>
          <w:bCs/>
          <w:sz w:val="21"/>
          <w:szCs w:val="21"/>
        </w:rPr>
        <w:t>经络</w:t>
      </w:r>
      <w:r w:rsidR="00B02487" w:rsidRPr="007D0735">
        <w:rPr>
          <w:rFonts w:ascii="宋体" w:eastAsia="宋体" w:hAnsi="宋体" w:cs="宋体"/>
          <w:b/>
          <w:bCs/>
          <w:sz w:val="21"/>
          <w:szCs w:val="21"/>
        </w:rPr>
        <w:t>，比如说眼角经络在那缩着，拉着眼角</w:t>
      </w:r>
      <w:r w:rsidR="00183AC3"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拉着眉，是吧？都给你拉</w:t>
      </w:r>
      <w:r w:rsidR="00183AC3" w:rsidRPr="007D0735">
        <w:rPr>
          <w:rFonts w:ascii="宋体" w:eastAsia="宋体" w:hAnsi="宋体" w:cs="宋体" w:hint="eastAsia"/>
          <w:b/>
          <w:bCs/>
          <w:sz w:val="21"/>
          <w:szCs w:val="21"/>
        </w:rPr>
        <w:t>得</w:t>
      </w:r>
      <w:r w:rsidR="00B02487" w:rsidRPr="007D0735">
        <w:rPr>
          <w:rFonts w:ascii="宋体" w:eastAsia="宋体" w:hAnsi="宋体" w:cs="宋体"/>
          <w:b/>
          <w:bCs/>
          <w:sz w:val="21"/>
          <w:szCs w:val="21"/>
        </w:rPr>
        <w:t>窄窄的</w:t>
      </w:r>
      <w:r w:rsidR="00183AC3"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小小的</w:t>
      </w:r>
      <w:r w:rsidR="00183AC3" w:rsidRPr="007D0735">
        <w:rPr>
          <w:rFonts w:ascii="宋体" w:eastAsia="宋体" w:hAnsi="宋体" w:cs="宋体" w:hint="eastAsia"/>
          <w:b/>
          <w:bCs/>
          <w:sz w:val="21"/>
          <w:szCs w:val="21"/>
        </w:rPr>
        <w:t>，垂</w:t>
      </w:r>
      <w:r w:rsidR="00B02487" w:rsidRPr="007D0735">
        <w:rPr>
          <w:rFonts w:ascii="宋体" w:eastAsia="宋体" w:hAnsi="宋体" w:cs="宋体"/>
          <w:b/>
          <w:bCs/>
          <w:sz w:val="21"/>
          <w:szCs w:val="21"/>
        </w:rPr>
        <w:t>垂的</w:t>
      </w:r>
      <w:r w:rsidR="00183AC3"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是不是？那么你让</w:t>
      </w:r>
      <w:r w:rsidR="00BE31CD" w:rsidRPr="007D0735">
        <w:rPr>
          <w:rFonts w:ascii="宋体" w:eastAsia="宋体" w:hAnsi="宋体" w:cs="宋体" w:hint="eastAsia"/>
          <w:b/>
          <w:bCs/>
          <w:sz w:val="21"/>
          <w:szCs w:val="21"/>
        </w:rPr>
        <w:t>春春</w:t>
      </w:r>
      <w:r w:rsidR="00B02487" w:rsidRPr="007D0735">
        <w:rPr>
          <w:rFonts w:ascii="宋体" w:eastAsia="宋体" w:hAnsi="宋体" w:cs="宋体"/>
          <w:b/>
          <w:bCs/>
          <w:sz w:val="21"/>
          <w:szCs w:val="21"/>
        </w:rPr>
        <w:t>说说怎么解决这个问题。</w:t>
      </w:r>
    </w:p>
    <w:p w:rsidR="00B14875" w:rsidRPr="007D0735" w:rsidRDefault="00BE31CD"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咱们美容</w:t>
      </w:r>
      <w:r w:rsidRPr="007D0735">
        <w:rPr>
          <w:rFonts w:ascii="宋体" w:eastAsia="宋体" w:hAnsi="宋体" w:cs="宋体" w:hint="eastAsia"/>
          <w:sz w:val="21"/>
          <w:szCs w:val="21"/>
        </w:rPr>
        <w:t>，</w:t>
      </w:r>
      <w:r w:rsidR="00B02487" w:rsidRPr="007D0735">
        <w:rPr>
          <w:rFonts w:ascii="宋体" w:eastAsia="宋体" w:hAnsi="宋体" w:cs="宋体"/>
          <w:sz w:val="21"/>
          <w:szCs w:val="21"/>
        </w:rPr>
        <w:t>咱们这其实叫面部理疗准确一点。然后其实他通过对应的把脸部的所有的地方，咱们老师说了一个叫深层经络调理，就是我们的所有的手法，它能够达到一个深层次的</w:t>
      </w:r>
      <w:r w:rsidR="003347C5" w:rsidRPr="007D0735">
        <w:rPr>
          <w:rFonts w:ascii="宋体" w:eastAsia="宋体" w:hAnsi="宋体" w:cs="宋体" w:hint="eastAsia"/>
          <w:sz w:val="21"/>
          <w:szCs w:val="21"/>
        </w:rPr>
        <w:t>对</w:t>
      </w:r>
      <w:r w:rsidR="00B02487" w:rsidRPr="007D0735">
        <w:rPr>
          <w:rFonts w:ascii="宋体" w:eastAsia="宋体" w:hAnsi="宋体" w:cs="宋体"/>
          <w:sz w:val="21"/>
          <w:szCs w:val="21"/>
        </w:rPr>
        <w:t>面</w:t>
      </w:r>
      <w:r w:rsidR="003347C5" w:rsidRPr="007D0735">
        <w:rPr>
          <w:rFonts w:ascii="宋体" w:eastAsia="宋体" w:hAnsi="宋体" w:cs="宋体" w:hint="eastAsia"/>
          <w:sz w:val="21"/>
          <w:szCs w:val="21"/>
        </w:rPr>
        <w:t>部</w:t>
      </w:r>
      <w:r w:rsidR="00B02487" w:rsidRPr="007D0735">
        <w:rPr>
          <w:rFonts w:ascii="宋体" w:eastAsia="宋体" w:hAnsi="宋体" w:cs="宋体"/>
          <w:sz w:val="21"/>
          <w:szCs w:val="21"/>
        </w:rPr>
        <w:t>只在表皮上做工的这样一种方式。</w:t>
      </w:r>
    </w:p>
    <w:p w:rsidR="00B14875" w:rsidRPr="007D0735" w:rsidRDefault="00B02487" w:rsidP="006C7BB3">
      <w:pPr>
        <w:spacing w:line="360" w:lineRule="auto"/>
        <w:ind w:firstLineChars="200" w:firstLine="420"/>
        <w:jc w:val="both"/>
        <w:rPr>
          <w:rFonts w:ascii="宋体" w:eastAsia="宋体" w:hAnsi="宋体" w:cs="宋体"/>
          <w:sz w:val="21"/>
          <w:szCs w:val="21"/>
        </w:rPr>
      </w:pPr>
      <w:r w:rsidRPr="007D0735">
        <w:rPr>
          <w:rFonts w:ascii="宋体" w:eastAsia="宋体" w:hAnsi="宋体" w:cs="宋体"/>
          <w:sz w:val="21"/>
          <w:szCs w:val="21"/>
        </w:rPr>
        <w:t>然后同时还有一个面部活性</w:t>
      </w:r>
      <w:r w:rsidR="00F61532" w:rsidRPr="007D0735">
        <w:rPr>
          <w:rFonts w:ascii="宋体" w:eastAsia="宋体" w:hAnsi="宋体" w:cs="宋体" w:hint="eastAsia"/>
          <w:sz w:val="21"/>
          <w:szCs w:val="21"/>
        </w:rPr>
        <w:t>，</w:t>
      </w:r>
      <w:r w:rsidRPr="007D0735">
        <w:rPr>
          <w:rFonts w:ascii="宋体" w:eastAsia="宋体" w:hAnsi="宋体" w:cs="宋体"/>
          <w:sz w:val="21"/>
          <w:szCs w:val="21"/>
        </w:rPr>
        <w:t>五官活性技术</w:t>
      </w:r>
      <w:r w:rsidR="00CE3589" w:rsidRPr="007D0735">
        <w:rPr>
          <w:rFonts w:ascii="宋体" w:eastAsia="宋体" w:hAnsi="宋体" w:cs="宋体" w:hint="eastAsia"/>
          <w:sz w:val="21"/>
          <w:szCs w:val="21"/>
        </w:rPr>
        <w:t>，</w:t>
      </w:r>
      <w:r w:rsidRPr="007D0735">
        <w:rPr>
          <w:rFonts w:ascii="宋体" w:eastAsia="宋体" w:hAnsi="宋体" w:cs="宋体"/>
          <w:sz w:val="21"/>
          <w:szCs w:val="21"/>
        </w:rPr>
        <w:t>就是能够让五官开阔，我们叫离心式，我们的做法都是离心式的</w:t>
      </w:r>
      <w:r w:rsidR="00CE3589" w:rsidRPr="007D0735">
        <w:rPr>
          <w:rFonts w:ascii="宋体" w:eastAsia="宋体" w:hAnsi="宋体" w:cs="宋体" w:hint="eastAsia"/>
          <w:sz w:val="21"/>
          <w:szCs w:val="21"/>
        </w:rPr>
        <w:t>推。</w:t>
      </w:r>
      <w:r w:rsidRPr="007D0735">
        <w:rPr>
          <w:rFonts w:ascii="宋体" w:eastAsia="宋体" w:hAnsi="宋体" w:cs="宋体"/>
          <w:sz w:val="21"/>
          <w:szCs w:val="21"/>
        </w:rPr>
        <w:t>做过美容的人应该都知道外面美容院搞</w:t>
      </w:r>
      <w:r w:rsidR="00CE3589" w:rsidRPr="007D0735">
        <w:rPr>
          <w:rFonts w:ascii="宋体" w:eastAsia="宋体" w:hAnsi="宋体" w:cs="宋体" w:hint="eastAsia"/>
          <w:sz w:val="21"/>
          <w:szCs w:val="21"/>
        </w:rPr>
        <w:t>脸</w:t>
      </w:r>
      <w:r w:rsidRPr="007D0735">
        <w:rPr>
          <w:rFonts w:ascii="宋体" w:eastAsia="宋体" w:hAnsi="宋体" w:cs="宋体"/>
          <w:sz w:val="21"/>
          <w:szCs w:val="21"/>
        </w:rPr>
        <w:t>的时候，它</w:t>
      </w:r>
      <w:r w:rsidR="00911E28" w:rsidRPr="007D0735">
        <w:rPr>
          <w:rFonts w:ascii="宋体" w:eastAsia="宋体" w:hAnsi="宋体" w:cs="宋体"/>
          <w:sz w:val="21"/>
          <w:szCs w:val="21"/>
        </w:rPr>
        <w:t>是</w:t>
      </w:r>
      <w:r w:rsidRPr="007D0735">
        <w:rPr>
          <w:rFonts w:ascii="宋体" w:eastAsia="宋体" w:hAnsi="宋体" w:cs="宋体"/>
          <w:sz w:val="21"/>
          <w:szCs w:val="21"/>
        </w:rPr>
        <w:t>从下颌往上去调的，从下颌往上拉到眼角，它是这么走的，应该做过的人都知道吧？他们的理论是什么？他们基于什么？他们认为要抵抗地心引力，所以要往上拉。</w:t>
      </w:r>
    </w:p>
    <w:p w:rsidR="00B14875" w:rsidRPr="007D0735" w:rsidRDefault="00B02487" w:rsidP="006C7BB3">
      <w:pPr>
        <w:spacing w:line="360" w:lineRule="auto"/>
        <w:ind w:firstLineChars="200" w:firstLine="420"/>
        <w:jc w:val="both"/>
        <w:rPr>
          <w:rFonts w:ascii="宋体" w:eastAsia="宋体" w:hAnsi="宋体" w:cs="宋体"/>
          <w:sz w:val="21"/>
          <w:szCs w:val="21"/>
        </w:rPr>
      </w:pPr>
      <w:r w:rsidRPr="007D0735">
        <w:rPr>
          <w:rFonts w:ascii="宋体" w:eastAsia="宋体" w:hAnsi="宋体" w:cs="宋体"/>
          <w:sz w:val="21"/>
          <w:szCs w:val="21"/>
        </w:rPr>
        <w:lastRenderedPageBreak/>
        <w:t>所以他们是这样，咱们的手法不一样，可以说跟它恰好相反，我们是离心式的，然后比如说脸蛋往下去</w:t>
      </w:r>
      <w:r w:rsidR="00021CA2" w:rsidRPr="007D0735">
        <w:rPr>
          <w:rFonts w:ascii="宋体" w:eastAsia="宋体" w:hAnsi="宋体" w:cs="宋体" w:hint="eastAsia"/>
          <w:sz w:val="21"/>
          <w:szCs w:val="21"/>
        </w:rPr>
        <w:t>做</w:t>
      </w:r>
      <w:r w:rsidRPr="007D0735">
        <w:rPr>
          <w:rFonts w:ascii="宋体" w:eastAsia="宋体" w:hAnsi="宋体" w:cs="宋体"/>
          <w:sz w:val="21"/>
          <w:szCs w:val="21"/>
        </w:rPr>
        <w:t>，然后最后做完的脸的结果就是眉眼全部提起来，然后你看当时西北组一个叫</w:t>
      </w:r>
      <w:r w:rsidR="00492DC3" w:rsidRPr="007D0735">
        <w:rPr>
          <w:rFonts w:ascii="宋体" w:eastAsia="宋体" w:hAnsi="宋体" w:cs="宋体" w:hint="eastAsia"/>
          <w:sz w:val="21"/>
          <w:szCs w:val="21"/>
        </w:rPr>
        <w:t>轻盈</w:t>
      </w:r>
      <w:r w:rsidRPr="007D0735">
        <w:rPr>
          <w:rFonts w:ascii="宋体" w:eastAsia="宋体" w:hAnsi="宋体" w:cs="宋体"/>
          <w:sz w:val="21"/>
          <w:szCs w:val="21"/>
        </w:rPr>
        <w:t>的咱们一个会员，他来做了以后特别明显就两个苹果肌的位置</w:t>
      </w:r>
      <w:r w:rsidR="000576C0" w:rsidRPr="007D0735">
        <w:rPr>
          <w:rFonts w:ascii="宋体" w:eastAsia="宋体" w:hAnsi="宋体" w:cs="宋体" w:hint="eastAsia"/>
          <w:sz w:val="21"/>
          <w:szCs w:val="21"/>
        </w:rPr>
        <w:t>，就</w:t>
      </w:r>
      <w:r w:rsidRPr="007D0735">
        <w:rPr>
          <w:rFonts w:ascii="宋体" w:eastAsia="宋体" w:hAnsi="宋体" w:cs="宋体"/>
          <w:sz w:val="21"/>
          <w:szCs w:val="21"/>
        </w:rPr>
        <w:t>做完的苹果肌提高了非常多的，然后面颊整个变得顺滑。</w:t>
      </w:r>
    </w:p>
    <w:p w:rsidR="00B14875" w:rsidRPr="007D0735" w:rsidRDefault="00B02487" w:rsidP="006C7BB3">
      <w:pPr>
        <w:spacing w:line="360" w:lineRule="auto"/>
        <w:ind w:firstLineChars="200" w:firstLine="420"/>
        <w:jc w:val="both"/>
        <w:rPr>
          <w:rFonts w:ascii="宋体" w:eastAsia="宋体" w:hAnsi="宋体" w:cs="宋体"/>
          <w:sz w:val="21"/>
          <w:szCs w:val="21"/>
        </w:rPr>
      </w:pPr>
      <w:r w:rsidRPr="007D0735">
        <w:rPr>
          <w:rFonts w:ascii="宋体" w:eastAsia="宋体" w:hAnsi="宋体" w:cs="宋体"/>
          <w:sz w:val="21"/>
          <w:szCs w:val="21"/>
        </w:rPr>
        <w:t>还有一个我不知道你们知不知道，有的有印第安文，他其实就眼下这块有一道像印第安人画那种标志的那种一样，他那有一道不顺的那种，上次做一个女的也是做完以后半边</w:t>
      </w:r>
      <w:r w:rsidR="00073F8F" w:rsidRPr="007D0735">
        <w:rPr>
          <w:rFonts w:ascii="宋体" w:eastAsia="宋体" w:hAnsi="宋体" w:cs="宋体" w:hint="eastAsia"/>
          <w:sz w:val="21"/>
          <w:szCs w:val="21"/>
        </w:rPr>
        <w:t>，</w:t>
      </w:r>
      <w:r w:rsidRPr="007D0735">
        <w:rPr>
          <w:rFonts w:ascii="宋体" w:eastAsia="宋体" w:hAnsi="宋体" w:cs="宋体"/>
          <w:sz w:val="21"/>
          <w:szCs w:val="21"/>
        </w:rPr>
        <w:t>他朋友当下就说你印第安文没了，我们才第一次知道</w:t>
      </w:r>
      <w:r w:rsidR="00073F8F" w:rsidRPr="007D0735">
        <w:rPr>
          <w:rFonts w:ascii="宋体" w:eastAsia="宋体" w:hAnsi="宋体" w:cs="宋体" w:hint="eastAsia"/>
          <w:sz w:val="21"/>
          <w:szCs w:val="21"/>
        </w:rPr>
        <w:t>这</w:t>
      </w:r>
      <w:r w:rsidRPr="007D0735">
        <w:rPr>
          <w:rFonts w:ascii="宋体" w:eastAsia="宋体" w:hAnsi="宋体" w:cs="宋体"/>
          <w:sz w:val="21"/>
          <w:szCs w:val="21"/>
        </w:rPr>
        <w:t>叫印第安文，整个让他的气机饱满以后达到的一个效果，自然通过</w:t>
      </w:r>
      <w:r w:rsidR="00073F8F" w:rsidRPr="007D0735">
        <w:rPr>
          <w:rFonts w:ascii="宋体" w:eastAsia="宋体" w:hAnsi="宋体" w:cs="宋体" w:hint="eastAsia"/>
          <w:sz w:val="21"/>
          <w:szCs w:val="21"/>
        </w:rPr>
        <w:t>气机</w:t>
      </w:r>
      <w:r w:rsidRPr="007D0735">
        <w:rPr>
          <w:rFonts w:ascii="宋体" w:eastAsia="宋体" w:hAnsi="宋体" w:cs="宋体"/>
          <w:sz w:val="21"/>
          <w:szCs w:val="21"/>
        </w:rPr>
        <w:t>的一个调整，然后达到的自然的立体的作用。</w:t>
      </w:r>
    </w:p>
    <w:p w:rsidR="00657B02" w:rsidRPr="007D0735" w:rsidRDefault="00B02487" w:rsidP="006C7BB3">
      <w:pPr>
        <w:spacing w:line="360" w:lineRule="auto"/>
        <w:ind w:firstLineChars="200" w:firstLine="420"/>
        <w:jc w:val="both"/>
        <w:rPr>
          <w:rFonts w:ascii="宋体" w:eastAsia="宋体" w:hAnsi="宋体" w:cs="宋体"/>
          <w:sz w:val="21"/>
          <w:szCs w:val="21"/>
        </w:rPr>
      </w:pPr>
      <w:r w:rsidRPr="007D0735">
        <w:rPr>
          <w:rFonts w:ascii="宋体" w:eastAsia="宋体" w:hAnsi="宋体" w:cs="宋体"/>
          <w:sz w:val="21"/>
          <w:szCs w:val="21"/>
        </w:rPr>
        <w:t>老师在咱们会员群就不说了，之前都给大家发过</w:t>
      </w:r>
      <w:r w:rsidR="00912A8C" w:rsidRPr="007D0735">
        <w:rPr>
          <w:rFonts w:ascii="宋体" w:eastAsia="宋体" w:hAnsi="宋体" w:cs="宋体" w:hint="eastAsia"/>
          <w:sz w:val="21"/>
          <w:szCs w:val="21"/>
        </w:rPr>
        <w:t>，</w:t>
      </w:r>
      <w:r w:rsidRPr="007D0735">
        <w:rPr>
          <w:rFonts w:ascii="宋体" w:eastAsia="宋体" w:hAnsi="宋体" w:cs="宋体"/>
          <w:sz w:val="21"/>
          <w:szCs w:val="21"/>
        </w:rPr>
        <w:t>非常明显，其实两张脸做完的时候，可能自己看，因为看自己不明显，但看别人其实还是能看出来，但是如果做半边</w:t>
      </w:r>
      <w:r w:rsidR="00912A8C" w:rsidRPr="007D0735">
        <w:rPr>
          <w:rFonts w:ascii="宋体" w:eastAsia="宋体" w:hAnsi="宋体" w:cs="宋体" w:hint="eastAsia"/>
          <w:sz w:val="21"/>
          <w:szCs w:val="21"/>
        </w:rPr>
        <w:t>，</w:t>
      </w:r>
      <w:r w:rsidRPr="007D0735">
        <w:rPr>
          <w:rFonts w:ascii="宋体" w:eastAsia="宋体" w:hAnsi="宋体" w:cs="宋体"/>
          <w:sz w:val="21"/>
          <w:szCs w:val="21"/>
        </w:rPr>
        <w:t>对比特别的明显。</w:t>
      </w:r>
    </w:p>
    <w:p w:rsidR="00657B02" w:rsidRPr="007D0735" w:rsidRDefault="008E4CF4"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对，就是说你们长期的有的年轻的时候就这样，脸部的经络完全锁死的状态，经络锁死之后，你面部神经血管和皮肤，全是处在</w:t>
      </w:r>
      <w:r w:rsidRPr="007D0735">
        <w:rPr>
          <w:rFonts w:ascii="宋体" w:eastAsia="宋体" w:hAnsi="宋体" w:cs="宋体" w:hint="eastAsia"/>
          <w:b/>
          <w:bCs/>
          <w:sz w:val="21"/>
          <w:szCs w:val="21"/>
        </w:rPr>
        <w:t>僵</w:t>
      </w:r>
      <w:r w:rsidR="00B02487" w:rsidRPr="007D0735">
        <w:rPr>
          <w:rFonts w:ascii="宋体" w:eastAsia="宋体" w:hAnsi="宋体" w:cs="宋体"/>
          <w:b/>
          <w:bCs/>
          <w:sz w:val="21"/>
          <w:szCs w:val="21"/>
        </w:rPr>
        <w:t>死锁死，甚至扭曲变形的状态</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他拉扯到你的五官，对吧？鼻子、眼、嘴</w:t>
      </w:r>
      <w:r w:rsidR="00DC685C"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是吧？就会导致变形不舒展。人的五官如果不舒展，你说能好吗？这好看都基于端庄</w:t>
      </w:r>
      <w:r w:rsidR="00DC685C"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大方</w:t>
      </w:r>
      <w:r w:rsidR="00DC685C"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挺直</w:t>
      </w:r>
      <w:r w:rsidR="00DC685C"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饱满。如果不是这样，一定长得不好看，所以说</w:t>
      </w:r>
      <w:r w:rsidR="00DC685C" w:rsidRPr="007D0735">
        <w:rPr>
          <w:rFonts w:ascii="宋体" w:eastAsia="宋体" w:hAnsi="宋体" w:cs="宋体" w:hint="eastAsia"/>
          <w:b/>
          <w:bCs/>
          <w:sz w:val="21"/>
          <w:szCs w:val="21"/>
        </w:rPr>
        <w:t>咱们就是</w:t>
      </w:r>
      <w:r w:rsidR="00B02487" w:rsidRPr="007D0735">
        <w:rPr>
          <w:rFonts w:ascii="宋体" w:eastAsia="宋体" w:hAnsi="宋体" w:cs="宋体"/>
          <w:b/>
          <w:bCs/>
          <w:sz w:val="21"/>
          <w:szCs w:val="21"/>
        </w:rPr>
        <w:t>给你那些地方所有的地方都给推开，沿经</w:t>
      </w:r>
      <w:r w:rsidR="00DC685C" w:rsidRPr="007D0735">
        <w:rPr>
          <w:rFonts w:ascii="宋体" w:eastAsia="宋体" w:hAnsi="宋体" w:cs="宋体" w:hint="eastAsia"/>
          <w:b/>
          <w:bCs/>
          <w:sz w:val="21"/>
          <w:szCs w:val="21"/>
        </w:rPr>
        <w:t>络</w:t>
      </w:r>
      <w:r w:rsidR="00133BF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通过气态的感知</w:t>
      </w:r>
      <w:r w:rsidR="00133BF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把你</w:t>
      </w:r>
      <w:r w:rsidR="00133BFA" w:rsidRPr="007D0735">
        <w:rPr>
          <w:rFonts w:ascii="宋体" w:eastAsia="宋体" w:hAnsi="宋体" w:cs="宋体" w:hint="eastAsia"/>
          <w:b/>
          <w:bCs/>
          <w:sz w:val="21"/>
          <w:szCs w:val="21"/>
        </w:rPr>
        <w:t>那地方</w:t>
      </w:r>
      <w:r w:rsidR="00B02487" w:rsidRPr="007D0735">
        <w:rPr>
          <w:rFonts w:ascii="宋体" w:eastAsia="宋体" w:hAnsi="宋体" w:cs="宋体"/>
          <w:b/>
          <w:bCs/>
          <w:sz w:val="21"/>
          <w:szCs w:val="21"/>
        </w:rPr>
        <w:t>推开，推开之后血管神经马上得到绽放，人马上改变</w:t>
      </w:r>
      <w:r w:rsidR="00133BF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他不是说是几次改变，当时</w:t>
      </w:r>
      <w:r w:rsidR="001C61C9" w:rsidRPr="007D0735">
        <w:rPr>
          <w:rFonts w:ascii="宋体" w:eastAsia="宋体" w:hAnsi="宋体" w:cs="宋体" w:hint="eastAsia"/>
          <w:b/>
          <w:bCs/>
          <w:sz w:val="21"/>
          <w:szCs w:val="21"/>
        </w:rPr>
        <w:t>做</w:t>
      </w:r>
      <w:r w:rsidR="00133BFA" w:rsidRPr="007D0735">
        <w:rPr>
          <w:rFonts w:ascii="宋体" w:eastAsia="宋体" w:hAnsi="宋体" w:cs="宋体" w:hint="eastAsia"/>
          <w:b/>
          <w:bCs/>
          <w:sz w:val="21"/>
          <w:szCs w:val="21"/>
        </w:rPr>
        <w:t>完，</w:t>
      </w:r>
      <w:r w:rsidR="00B02487" w:rsidRPr="007D0735">
        <w:rPr>
          <w:rFonts w:ascii="宋体" w:eastAsia="宋体" w:hAnsi="宋体" w:cs="宋体"/>
          <w:b/>
          <w:bCs/>
          <w:sz w:val="21"/>
          <w:szCs w:val="21"/>
        </w:rPr>
        <w:t>马上改变。你暗沉</w:t>
      </w:r>
      <w:r w:rsidR="00DF3D12"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之后推开的时候，血来了之后</w:t>
      </w:r>
      <w:r w:rsidR="00DF3D12"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暗沉马上就缓解。</w:t>
      </w:r>
    </w:p>
    <w:p w:rsidR="00657B02" w:rsidRPr="007D0735" w:rsidRDefault="00DF3D12"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我要说颜色的事，在做脸的过程中，你的身体本身有什么问题，在脸上做脸的过程中非常明显的就能看到，一般比如说鼻梁颜色深，眼周深，然后下唇就是整个唇周是目前看这几个部位深的人特别多，然后通过调理完以后，整个颜色全变成粉白</w:t>
      </w:r>
      <w:r w:rsidR="00E937A0" w:rsidRPr="007D0735">
        <w:rPr>
          <w:rFonts w:ascii="宋体" w:eastAsia="宋体" w:hAnsi="宋体" w:cs="宋体" w:hint="eastAsia"/>
          <w:sz w:val="21"/>
          <w:szCs w:val="21"/>
        </w:rPr>
        <w:t>，</w:t>
      </w:r>
      <w:r w:rsidR="00B02487" w:rsidRPr="007D0735">
        <w:rPr>
          <w:rFonts w:ascii="宋体" w:eastAsia="宋体" w:hAnsi="宋体" w:cs="宋体"/>
          <w:sz w:val="21"/>
          <w:szCs w:val="21"/>
        </w:rPr>
        <w:t>那种透着自然的那种光的效果，肤色的整个</w:t>
      </w:r>
      <w:r w:rsidR="008B72EB" w:rsidRPr="007D0735">
        <w:rPr>
          <w:rFonts w:ascii="宋体" w:eastAsia="宋体" w:hAnsi="宋体" w:cs="宋体" w:hint="eastAsia"/>
          <w:sz w:val="21"/>
          <w:szCs w:val="21"/>
        </w:rPr>
        <w:t>变化</w:t>
      </w:r>
      <w:r w:rsidR="00B02487" w:rsidRPr="007D0735">
        <w:rPr>
          <w:rFonts w:ascii="宋体" w:eastAsia="宋体" w:hAnsi="宋体" w:cs="宋体"/>
          <w:sz w:val="21"/>
          <w:szCs w:val="21"/>
        </w:rPr>
        <w:t>真的是特别的明显。尤其是黄黑皮</w:t>
      </w:r>
      <w:r w:rsidR="008B72EB" w:rsidRPr="007D0735">
        <w:rPr>
          <w:rFonts w:ascii="宋体" w:eastAsia="宋体" w:hAnsi="宋体" w:cs="宋体" w:hint="eastAsia"/>
          <w:sz w:val="21"/>
          <w:szCs w:val="21"/>
        </w:rPr>
        <w:t>。</w:t>
      </w:r>
    </w:p>
    <w:p w:rsidR="00657B02" w:rsidRPr="007D0735" w:rsidRDefault="008B72EB"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A26AD4" w:rsidRPr="007D0735">
        <w:rPr>
          <w:rFonts w:ascii="宋体" w:eastAsia="宋体" w:hAnsi="宋体" w:cs="宋体" w:hint="eastAsia"/>
          <w:b/>
          <w:bCs/>
          <w:sz w:val="21"/>
          <w:szCs w:val="21"/>
        </w:rPr>
        <w:t>那</w:t>
      </w:r>
      <w:r w:rsidR="00B02487" w:rsidRPr="007D0735">
        <w:rPr>
          <w:rFonts w:ascii="宋体" w:eastAsia="宋体" w:hAnsi="宋体" w:cs="宋体"/>
          <w:b/>
          <w:bCs/>
          <w:sz w:val="21"/>
          <w:szCs w:val="21"/>
        </w:rPr>
        <w:t>美白</w:t>
      </w:r>
      <w:r w:rsidR="00A26AD4" w:rsidRPr="007D0735">
        <w:rPr>
          <w:rFonts w:ascii="宋体" w:eastAsia="宋体" w:hAnsi="宋体" w:cs="宋体" w:hint="eastAsia"/>
          <w:b/>
          <w:bCs/>
          <w:sz w:val="21"/>
          <w:szCs w:val="21"/>
        </w:rPr>
        <w:t>呀、</w:t>
      </w:r>
      <w:r w:rsidR="00B02487" w:rsidRPr="007D0735">
        <w:rPr>
          <w:rFonts w:ascii="宋体" w:eastAsia="宋体" w:hAnsi="宋体" w:cs="宋体"/>
          <w:b/>
          <w:bCs/>
          <w:sz w:val="21"/>
          <w:szCs w:val="21"/>
        </w:rPr>
        <w:t>提亮颜色</w:t>
      </w:r>
      <w:r w:rsidR="00A26AD4" w:rsidRPr="007D0735">
        <w:rPr>
          <w:rFonts w:ascii="宋体" w:eastAsia="宋体" w:hAnsi="宋体" w:cs="宋体" w:hint="eastAsia"/>
          <w:b/>
          <w:bCs/>
          <w:sz w:val="21"/>
          <w:szCs w:val="21"/>
        </w:rPr>
        <w:t>呀</w:t>
      </w:r>
      <w:r w:rsidR="00B02487" w:rsidRPr="007D0735">
        <w:rPr>
          <w:rFonts w:ascii="宋体" w:eastAsia="宋体" w:hAnsi="宋体" w:cs="宋体"/>
          <w:b/>
          <w:bCs/>
          <w:sz w:val="21"/>
          <w:szCs w:val="21"/>
        </w:rPr>
        <w:t>，那都是滋养，我跟你说有没有效果</w:t>
      </w:r>
      <w:r w:rsidR="00A26AD4"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有点效果。这都是外在的。根本效果根本就没有。我就经常看见韩国女的过来，那是做的</w:t>
      </w:r>
      <w:r w:rsidR="00ED0A5F" w:rsidRPr="007D0735">
        <w:rPr>
          <w:rFonts w:ascii="宋体" w:eastAsia="宋体" w:hAnsi="宋体" w:cs="宋体" w:hint="eastAsia"/>
          <w:b/>
          <w:bCs/>
          <w:sz w:val="21"/>
          <w:szCs w:val="21"/>
        </w:rPr>
        <w:t>远瞅</w:t>
      </w:r>
      <w:r w:rsidR="00B02487" w:rsidRPr="007D0735">
        <w:rPr>
          <w:rFonts w:ascii="宋体" w:eastAsia="宋体" w:hAnsi="宋体" w:cs="宋体"/>
          <w:b/>
          <w:bCs/>
          <w:sz w:val="21"/>
          <w:szCs w:val="21"/>
        </w:rPr>
        <w:t>挺年轻，</w:t>
      </w:r>
      <w:r w:rsidR="00ED0A5F" w:rsidRPr="007D0735">
        <w:rPr>
          <w:rFonts w:ascii="宋体" w:eastAsia="宋体" w:hAnsi="宋体" w:cs="宋体" w:hint="eastAsia"/>
          <w:b/>
          <w:bCs/>
          <w:sz w:val="21"/>
          <w:szCs w:val="21"/>
        </w:rPr>
        <w:t>近瞅</w:t>
      </w:r>
      <w:r w:rsidR="00B02487" w:rsidRPr="007D0735">
        <w:rPr>
          <w:rFonts w:ascii="宋体" w:eastAsia="宋体" w:hAnsi="宋体" w:cs="宋体"/>
          <w:b/>
          <w:bCs/>
          <w:sz w:val="21"/>
          <w:szCs w:val="21"/>
        </w:rPr>
        <w:t>都是叫什么玩意儿</w:t>
      </w:r>
      <w:r w:rsidR="00ED0A5F"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那都是死皮。没有生机</w:t>
      </w:r>
      <w:r w:rsidR="00ED0A5F" w:rsidRPr="007D0735">
        <w:rPr>
          <w:rFonts w:ascii="宋体" w:eastAsia="宋体" w:hAnsi="宋体" w:cs="宋体" w:hint="eastAsia"/>
          <w:b/>
          <w:bCs/>
          <w:sz w:val="21"/>
          <w:szCs w:val="21"/>
        </w:rPr>
        <w:t>啊，</w:t>
      </w:r>
      <w:r w:rsidR="00B02487" w:rsidRPr="007D0735">
        <w:rPr>
          <w:rFonts w:ascii="宋体" w:eastAsia="宋体" w:hAnsi="宋体" w:cs="宋体"/>
          <w:b/>
          <w:bCs/>
          <w:sz w:val="21"/>
          <w:szCs w:val="21"/>
        </w:rPr>
        <w:t>是不是</w:t>
      </w:r>
      <w:r w:rsidR="00ED0A5F"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你看那句话</w:t>
      </w:r>
      <w:r w:rsidR="00ED0A5F" w:rsidRPr="007D0735">
        <w:rPr>
          <w:rFonts w:ascii="宋体" w:eastAsia="宋体" w:hAnsi="宋体" w:cs="宋体" w:hint="eastAsia"/>
          <w:b/>
          <w:bCs/>
          <w:sz w:val="21"/>
          <w:szCs w:val="21"/>
        </w:rPr>
        <w:t>，远瞅挺年轻，近瞅死鱼精</w:t>
      </w:r>
      <w:r w:rsidR="00BE181B"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不都那样</w:t>
      </w:r>
      <w:r w:rsidR="00BE181B" w:rsidRPr="007D0735">
        <w:rPr>
          <w:rFonts w:ascii="宋体" w:eastAsia="宋体" w:hAnsi="宋体" w:cs="宋体" w:hint="eastAsia"/>
          <w:b/>
          <w:bCs/>
          <w:sz w:val="21"/>
          <w:szCs w:val="21"/>
        </w:rPr>
        <w:t>的</w:t>
      </w:r>
      <w:r w:rsidR="00B02487" w:rsidRPr="007D0735">
        <w:rPr>
          <w:rFonts w:ascii="宋体" w:eastAsia="宋体" w:hAnsi="宋体" w:cs="宋体"/>
          <w:b/>
          <w:bCs/>
          <w:sz w:val="21"/>
          <w:szCs w:val="21"/>
        </w:rPr>
        <w:t>吗？</w:t>
      </w:r>
    </w:p>
    <w:p w:rsidR="00657B02" w:rsidRPr="007D0735" w:rsidRDefault="0038601F"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为了开店，我前期还实践了到别的美容店里头去试了几把，然后试完了以后真的就觉得我们不知道要高出来多少个档</w:t>
      </w:r>
      <w:r w:rsidR="002D1037" w:rsidRPr="007D0735">
        <w:rPr>
          <w:rFonts w:ascii="宋体" w:eastAsia="宋体" w:hAnsi="宋体" w:cs="宋体" w:hint="eastAsia"/>
          <w:sz w:val="21"/>
          <w:szCs w:val="21"/>
        </w:rPr>
        <w:t>。</w:t>
      </w:r>
      <w:r w:rsidR="00B02487" w:rsidRPr="007D0735">
        <w:rPr>
          <w:rFonts w:ascii="宋体" w:eastAsia="宋体" w:hAnsi="宋体" w:cs="宋体"/>
          <w:sz w:val="21"/>
          <w:szCs w:val="21"/>
        </w:rPr>
        <w:t>他们的外面的，即使加了中医的什么所谓的拨筋，他们现在很多美容院会加拨筋的手法，但他们真的就是非常浅层次的一个疗效</w:t>
      </w:r>
      <w:r w:rsidR="006E68CD" w:rsidRPr="007D0735">
        <w:rPr>
          <w:rFonts w:ascii="宋体" w:eastAsia="宋体" w:hAnsi="宋体" w:cs="宋体" w:hint="eastAsia"/>
          <w:sz w:val="21"/>
          <w:szCs w:val="21"/>
        </w:rPr>
        <w:t>。</w:t>
      </w:r>
    </w:p>
    <w:p w:rsidR="00657B02" w:rsidRPr="007D0735" w:rsidRDefault="00147823"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你说你</w:t>
      </w:r>
      <w:r w:rsidRPr="007D0735">
        <w:rPr>
          <w:rFonts w:ascii="宋体" w:eastAsia="宋体" w:hAnsi="宋体" w:cs="宋体" w:hint="eastAsia"/>
          <w:b/>
          <w:bCs/>
          <w:sz w:val="21"/>
          <w:szCs w:val="21"/>
        </w:rPr>
        <w:t>经脉</w:t>
      </w:r>
      <w:r w:rsidR="00B02487" w:rsidRPr="007D0735">
        <w:rPr>
          <w:rFonts w:ascii="宋体" w:eastAsia="宋体" w:hAnsi="宋体" w:cs="宋体"/>
          <w:b/>
          <w:bCs/>
          <w:sz w:val="21"/>
          <w:szCs w:val="21"/>
        </w:rPr>
        <w:t>压住之后导致血管神经不通，都不来血</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又产生麻木</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死硬，你说你抹多少滋养霜</w:t>
      </w:r>
      <w:r w:rsidRPr="007D0735">
        <w:rPr>
          <w:rFonts w:ascii="宋体" w:eastAsia="宋体" w:hAnsi="宋体" w:cs="宋体" w:hint="eastAsia"/>
          <w:b/>
          <w:bCs/>
          <w:sz w:val="21"/>
          <w:szCs w:val="21"/>
        </w:rPr>
        <w:t>有用</w:t>
      </w:r>
      <w:r w:rsidR="00B02487" w:rsidRPr="007D0735">
        <w:rPr>
          <w:rFonts w:ascii="宋体" w:eastAsia="宋体" w:hAnsi="宋体" w:cs="宋体"/>
          <w:b/>
          <w:bCs/>
          <w:sz w:val="21"/>
          <w:szCs w:val="21"/>
        </w:rPr>
        <w:t>吧</w:t>
      </w:r>
      <w:r w:rsidR="00EB6AFD"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是不是完全没有用？在表皮上做文章，你看这就像给墙上打腻子一样。幻化青春是吧？那就是脸上掉粉。稀里哗啦的，我说喝碗热汤这会儿全掉下来了。</w:t>
      </w:r>
    </w:p>
    <w:p w:rsidR="00657B02" w:rsidRPr="007D0735" w:rsidRDefault="00EB6AFD"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lastRenderedPageBreak/>
        <w:t>春春：</w:t>
      </w:r>
      <w:r w:rsidR="00B02487" w:rsidRPr="007D0735">
        <w:rPr>
          <w:rFonts w:ascii="宋体" w:eastAsia="宋体" w:hAnsi="宋体" w:cs="宋体"/>
          <w:sz w:val="21"/>
          <w:szCs w:val="21"/>
        </w:rPr>
        <w:t>然后我们去做了有两家，他不是</w:t>
      </w:r>
      <w:r w:rsidR="002D5DEA" w:rsidRPr="007D0735">
        <w:rPr>
          <w:rFonts w:ascii="宋体" w:eastAsia="宋体" w:hAnsi="宋体" w:cs="宋体" w:hint="eastAsia"/>
          <w:sz w:val="21"/>
          <w:szCs w:val="21"/>
        </w:rPr>
        <w:t>敷</w:t>
      </w:r>
      <w:r w:rsidR="00B02487" w:rsidRPr="007D0735">
        <w:rPr>
          <w:rFonts w:ascii="宋体" w:eastAsia="宋体" w:hAnsi="宋体" w:cs="宋体"/>
          <w:sz w:val="21"/>
          <w:szCs w:val="21"/>
        </w:rPr>
        <w:t>面膜</w:t>
      </w:r>
      <w:r w:rsidR="002D5DEA" w:rsidRPr="007D0735">
        <w:rPr>
          <w:rFonts w:ascii="宋体" w:eastAsia="宋体" w:hAnsi="宋体" w:cs="宋体" w:hint="eastAsia"/>
          <w:sz w:val="21"/>
          <w:szCs w:val="21"/>
        </w:rPr>
        <w:t>嘛</w:t>
      </w:r>
      <w:r w:rsidR="00B02487" w:rsidRPr="007D0735">
        <w:rPr>
          <w:rFonts w:ascii="宋体" w:eastAsia="宋体" w:hAnsi="宋体" w:cs="宋体"/>
          <w:sz w:val="21"/>
          <w:szCs w:val="21"/>
        </w:rPr>
        <w:t>，</w:t>
      </w:r>
      <w:r w:rsidR="002D5DEA" w:rsidRPr="007D0735">
        <w:rPr>
          <w:rFonts w:ascii="宋体" w:eastAsia="宋体" w:hAnsi="宋体" w:cs="宋体" w:hint="eastAsia"/>
          <w:sz w:val="21"/>
          <w:szCs w:val="21"/>
        </w:rPr>
        <w:t>敷</w:t>
      </w:r>
      <w:r w:rsidR="00B02487" w:rsidRPr="007D0735">
        <w:rPr>
          <w:rFonts w:ascii="宋体" w:eastAsia="宋体" w:hAnsi="宋体" w:cs="宋体"/>
          <w:sz w:val="21"/>
          <w:szCs w:val="21"/>
        </w:rPr>
        <w:t>好多种面膜，真的就是不断的上腻子的感觉，敷完了以后，最后给你</w:t>
      </w:r>
      <w:r w:rsidR="00FA62E9" w:rsidRPr="007D0735">
        <w:rPr>
          <w:rFonts w:ascii="宋体" w:eastAsia="宋体" w:hAnsi="宋体" w:cs="宋体" w:hint="eastAsia"/>
          <w:sz w:val="21"/>
          <w:szCs w:val="21"/>
        </w:rPr>
        <w:t>擦</w:t>
      </w:r>
      <w:r w:rsidR="00B02487" w:rsidRPr="007D0735">
        <w:rPr>
          <w:rFonts w:ascii="宋体" w:eastAsia="宋体" w:hAnsi="宋体" w:cs="宋体"/>
          <w:sz w:val="21"/>
          <w:szCs w:val="21"/>
        </w:rPr>
        <w:t>一层隔离什么的，就是让你在</w:t>
      </w:r>
      <w:r w:rsidR="00DB458B" w:rsidRPr="007D0735">
        <w:rPr>
          <w:rFonts w:ascii="宋体" w:eastAsia="宋体" w:hAnsi="宋体" w:cs="宋体" w:hint="eastAsia"/>
          <w:sz w:val="21"/>
          <w:szCs w:val="21"/>
        </w:rPr>
        <w:t>起</w:t>
      </w:r>
      <w:r w:rsidR="00FA62E9" w:rsidRPr="007D0735">
        <w:rPr>
          <w:rFonts w:ascii="宋体" w:eastAsia="宋体" w:hAnsi="宋体" w:cs="宋体" w:hint="eastAsia"/>
          <w:sz w:val="21"/>
          <w:szCs w:val="21"/>
        </w:rPr>
        <w:t>来</w:t>
      </w:r>
      <w:r w:rsidR="00B02487" w:rsidRPr="007D0735">
        <w:rPr>
          <w:rFonts w:ascii="宋体" w:eastAsia="宋体" w:hAnsi="宋体" w:cs="宋体"/>
          <w:sz w:val="21"/>
          <w:szCs w:val="21"/>
        </w:rPr>
        <w:t>的时候，你会觉得好像是白了，但它是通过一种假象，通过隔离或者防晒霜的那种粉底的，做完了以后还要给你涂一层这</w:t>
      </w:r>
      <w:r w:rsidR="00DB458B" w:rsidRPr="007D0735">
        <w:rPr>
          <w:rFonts w:ascii="宋体" w:eastAsia="宋体" w:hAnsi="宋体" w:cs="宋体" w:hint="eastAsia"/>
          <w:sz w:val="21"/>
          <w:szCs w:val="21"/>
        </w:rPr>
        <w:t>个</w:t>
      </w:r>
      <w:r w:rsidR="00B02487" w:rsidRPr="007D0735">
        <w:rPr>
          <w:rFonts w:ascii="宋体" w:eastAsia="宋体" w:hAnsi="宋体" w:cs="宋体"/>
          <w:sz w:val="21"/>
          <w:szCs w:val="21"/>
        </w:rPr>
        <w:t>。</w:t>
      </w:r>
    </w:p>
    <w:p w:rsidR="00657B02" w:rsidRPr="007D0735" w:rsidRDefault="00DB458B"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对</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你说现在女性可怜不可怜？天天抹化妆品，</w:t>
      </w:r>
      <w:r w:rsidR="00760A71" w:rsidRPr="007D0735">
        <w:rPr>
          <w:rFonts w:ascii="宋体" w:eastAsia="宋体" w:hAnsi="宋体" w:cs="宋体" w:hint="eastAsia"/>
          <w:b/>
          <w:bCs/>
          <w:sz w:val="21"/>
          <w:szCs w:val="21"/>
        </w:rPr>
        <w:t>打</w:t>
      </w:r>
      <w:r w:rsidR="00B02487" w:rsidRPr="007D0735">
        <w:rPr>
          <w:rFonts w:ascii="宋体" w:eastAsia="宋体" w:hAnsi="宋体" w:cs="宋体"/>
          <w:b/>
          <w:bCs/>
          <w:sz w:val="21"/>
          <w:szCs w:val="21"/>
        </w:rPr>
        <w:t>腻子是吧？几百上千上万的</w:t>
      </w:r>
      <w:r w:rsidR="00760A71" w:rsidRPr="007D0735">
        <w:rPr>
          <w:rFonts w:ascii="宋体" w:eastAsia="宋体" w:hAnsi="宋体" w:cs="宋体" w:hint="eastAsia"/>
          <w:b/>
          <w:bCs/>
          <w:sz w:val="21"/>
          <w:szCs w:val="21"/>
        </w:rPr>
        <w:t>花钱</w:t>
      </w:r>
      <w:r w:rsidR="00B02487" w:rsidRPr="007D0735">
        <w:rPr>
          <w:rFonts w:ascii="宋体" w:eastAsia="宋体" w:hAnsi="宋体" w:cs="宋体"/>
          <w:b/>
          <w:bCs/>
          <w:sz w:val="21"/>
          <w:szCs w:val="21"/>
        </w:rPr>
        <w:t>。其实很简单，你根本解决这个问题，你把脸部的血管</w:t>
      </w:r>
      <w:r w:rsidR="009A41B7"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神经</w:t>
      </w:r>
      <w:r w:rsidR="009A41B7"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经络打开，那血自然来滋养你的面</w:t>
      </w:r>
      <w:r w:rsidR="009A41B7" w:rsidRPr="007D0735">
        <w:rPr>
          <w:rFonts w:ascii="宋体" w:eastAsia="宋体" w:hAnsi="宋体" w:cs="宋体" w:hint="eastAsia"/>
          <w:b/>
          <w:bCs/>
          <w:sz w:val="21"/>
          <w:szCs w:val="21"/>
        </w:rPr>
        <w:t>部，</w:t>
      </w:r>
      <w:r w:rsidR="00B02487" w:rsidRPr="007D0735">
        <w:rPr>
          <w:rFonts w:ascii="宋体" w:eastAsia="宋体" w:hAnsi="宋体" w:cs="宋体"/>
          <w:b/>
          <w:bCs/>
          <w:sz w:val="21"/>
          <w:szCs w:val="21"/>
        </w:rPr>
        <w:t>马上就焕发青春。特别简单的道理。</w:t>
      </w:r>
    </w:p>
    <w:p w:rsidR="00657B02" w:rsidRPr="007D0735" w:rsidRDefault="009A41B7"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然后我再说一个案例，说一个自己的案例。我刚才说了，第一个我</w:t>
      </w:r>
      <w:r w:rsidR="00ED7E9D" w:rsidRPr="007D0735">
        <w:rPr>
          <w:rFonts w:ascii="宋体" w:eastAsia="宋体" w:hAnsi="宋体" w:cs="宋体" w:hint="eastAsia"/>
          <w:sz w:val="21"/>
          <w:szCs w:val="21"/>
        </w:rPr>
        <w:t>想</w:t>
      </w:r>
      <w:r w:rsidR="00B02487" w:rsidRPr="007D0735">
        <w:rPr>
          <w:rFonts w:ascii="宋体" w:eastAsia="宋体" w:hAnsi="宋体" w:cs="宋体"/>
          <w:sz w:val="21"/>
          <w:szCs w:val="21"/>
        </w:rPr>
        <w:t>说的就是我唇周，我唇周就是嘴唇首先小，然后嘴唇薄，不是那么厚，嘴</w:t>
      </w:r>
      <w:r w:rsidR="00ED7E9D" w:rsidRPr="007D0735">
        <w:rPr>
          <w:rFonts w:ascii="宋体" w:eastAsia="宋体" w:hAnsi="宋体" w:cs="宋体" w:hint="eastAsia"/>
          <w:sz w:val="21"/>
          <w:szCs w:val="21"/>
        </w:rPr>
        <w:t>小，不丰盈。</w:t>
      </w:r>
      <w:r w:rsidR="00B02487" w:rsidRPr="007D0735">
        <w:rPr>
          <w:rFonts w:ascii="宋体" w:eastAsia="宋体" w:hAnsi="宋体" w:cs="宋体"/>
          <w:sz w:val="21"/>
          <w:szCs w:val="21"/>
        </w:rPr>
        <w:t>推脸了以后，</w:t>
      </w:r>
      <w:r w:rsidR="00ED7E9D" w:rsidRPr="007D0735">
        <w:rPr>
          <w:rFonts w:ascii="宋体" w:eastAsia="宋体" w:hAnsi="宋体" w:cs="宋体" w:hint="eastAsia"/>
          <w:sz w:val="21"/>
          <w:szCs w:val="21"/>
        </w:rPr>
        <w:t>就是</w:t>
      </w:r>
      <w:r w:rsidR="00B02487" w:rsidRPr="007D0735">
        <w:rPr>
          <w:rFonts w:ascii="宋体" w:eastAsia="宋体" w:hAnsi="宋体" w:cs="宋体"/>
          <w:sz w:val="21"/>
          <w:szCs w:val="21"/>
        </w:rPr>
        <w:t>有一次夏婷给我推的时候</w:t>
      </w:r>
      <w:r w:rsidR="00675C71" w:rsidRPr="007D0735">
        <w:rPr>
          <w:rFonts w:ascii="宋体" w:eastAsia="宋体" w:hAnsi="宋体" w:cs="宋体" w:hint="eastAsia"/>
          <w:sz w:val="21"/>
          <w:szCs w:val="21"/>
        </w:rPr>
        <w:t>，</w:t>
      </w:r>
      <w:r w:rsidR="00B02487" w:rsidRPr="007D0735">
        <w:rPr>
          <w:rFonts w:ascii="宋体" w:eastAsia="宋体" w:hAnsi="宋体" w:cs="宋体"/>
          <w:sz w:val="21"/>
          <w:szCs w:val="21"/>
        </w:rPr>
        <w:t>就轻轻给我推的时候，</w:t>
      </w:r>
      <w:r w:rsidR="00675C71" w:rsidRPr="007D0735">
        <w:rPr>
          <w:rFonts w:ascii="宋体" w:eastAsia="宋体" w:hAnsi="宋体" w:cs="宋体" w:hint="eastAsia"/>
          <w:sz w:val="21"/>
          <w:szCs w:val="21"/>
        </w:rPr>
        <w:t>她</w:t>
      </w:r>
      <w:r w:rsidR="00B02487" w:rsidRPr="007D0735">
        <w:rPr>
          <w:rFonts w:ascii="宋体" w:eastAsia="宋体" w:hAnsi="宋体" w:cs="宋体"/>
          <w:sz w:val="21"/>
          <w:szCs w:val="21"/>
        </w:rPr>
        <w:t>一下扯到了我嘴</w:t>
      </w:r>
      <w:r w:rsidR="00675C71" w:rsidRPr="007D0735">
        <w:rPr>
          <w:rFonts w:ascii="宋体" w:eastAsia="宋体" w:hAnsi="宋体" w:cs="宋体" w:hint="eastAsia"/>
          <w:sz w:val="21"/>
          <w:szCs w:val="21"/>
        </w:rPr>
        <w:t>，</w:t>
      </w:r>
      <w:r w:rsidR="00B02487" w:rsidRPr="007D0735">
        <w:rPr>
          <w:rFonts w:ascii="宋体" w:eastAsia="宋体" w:hAnsi="宋体" w:cs="宋体"/>
          <w:sz w:val="21"/>
          <w:szCs w:val="21"/>
        </w:rPr>
        <w:t>感觉黏连被撕开的感觉，然后之后我的下颌，臀的两边就开始冒疹子，现在疹子已经发了非常明显了，一下子就感觉把那个地方撕开了的感觉，然后现在做的话唇周的感觉特别明显，但是没有之前疼的厉害。</w:t>
      </w:r>
    </w:p>
    <w:p w:rsidR="00657B02" w:rsidRPr="007D0735" w:rsidRDefault="003F1501"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最终达到一个什么效果我跟你</w:t>
      </w:r>
      <w:r w:rsidRPr="007D0735">
        <w:rPr>
          <w:rFonts w:ascii="宋体" w:eastAsia="宋体" w:hAnsi="宋体" w:cs="宋体" w:hint="eastAsia"/>
          <w:b/>
          <w:bCs/>
          <w:sz w:val="21"/>
          <w:szCs w:val="21"/>
        </w:rPr>
        <w:t>们</w:t>
      </w:r>
      <w:r w:rsidR="00B02487" w:rsidRPr="007D0735">
        <w:rPr>
          <w:rFonts w:ascii="宋体" w:eastAsia="宋体" w:hAnsi="宋体" w:cs="宋体"/>
          <w:b/>
          <w:bCs/>
          <w:sz w:val="21"/>
          <w:szCs w:val="21"/>
        </w:rPr>
        <w:t>说</w:t>
      </w:r>
      <w:r w:rsidRPr="007D0735">
        <w:rPr>
          <w:rFonts w:ascii="宋体" w:eastAsia="宋体" w:hAnsi="宋体" w:cs="宋体" w:hint="eastAsia"/>
          <w:b/>
          <w:bCs/>
          <w:sz w:val="21"/>
          <w:szCs w:val="21"/>
        </w:rPr>
        <w:t>，就是</w:t>
      </w:r>
      <w:r w:rsidR="00B02487" w:rsidRPr="007D0735">
        <w:rPr>
          <w:rFonts w:ascii="宋体" w:eastAsia="宋体" w:hAnsi="宋体" w:cs="宋体"/>
          <w:b/>
          <w:bCs/>
          <w:sz w:val="21"/>
          <w:szCs w:val="21"/>
        </w:rPr>
        <w:t>把你整个的面部</w:t>
      </w:r>
      <w:r w:rsidR="0047650B"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头，包括颈都给你揉开</w:t>
      </w:r>
      <w:r w:rsidR="0047650B"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揉活了，揉熟了你知道吗？</w:t>
      </w:r>
      <w:r w:rsidR="0047650B" w:rsidRPr="007D0735">
        <w:rPr>
          <w:rFonts w:ascii="宋体" w:eastAsia="宋体" w:hAnsi="宋体" w:cs="宋体" w:hint="eastAsia"/>
          <w:b/>
          <w:bCs/>
          <w:sz w:val="21"/>
          <w:szCs w:val="21"/>
        </w:rPr>
        <w:t>揉透了。</w:t>
      </w:r>
      <w:r w:rsidR="00B02487" w:rsidRPr="007D0735">
        <w:rPr>
          <w:rFonts w:ascii="宋体" w:eastAsia="宋体" w:hAnsi="宋体" w:cs="宋体"/>
          <w:b/>
          <w:bCs/>
          <w:sz w:val="21"/>
          <w:szCs w:val="21"/>
        </w:rPr>
        <w:t>你经常感觉头怎么这么紧，我这个表情怎么这么僵，我笑我都笑不出来是吧？我眼睛怎么这么发困呢？我太阳穴怎么这么紧，额头我感觉我</w:t>
      </w:r>
      <w:r w:rsidR="00C03E21" w:rsidRPr="007D0735">
        <w:rPr>
          <w:rFonts w:ascii="宋体" w:eastAsia="宋体" w:hAnsi="宋体" w:cs="宋体" w:hint="eastAsia"/>
          <w:b/>
          <w:bCs/>
          <w:sz w:val="21"/>
          <w:szCs w:val="21"/>
        </w:rPr>
        <w:t>也整不开啊。</w:t>
      </w:r>
      <w:r w:rsidR="00B02487" w:rsidRPr="007D0735">
        <w:rPr>
          <w:rFonts w:ascii="宋体" w:eastAsia="宋体" w:hAnsi="宋体" w:cs="宋体"/>
          <w:b/>
          <w:bCs/>
          <w:sz w:val="21"/>
          <w:szCs w:val="21"/>
        </w:rPr>
        <w:t>如果你常做咱们的无</w:t>
      </w:r>
      <w:r w:rsidR="004D2C24" w:rsidRPr="007D0735">
        <w:rPr>
          <w:rFonts w:ascii="宋体" w:eastAsia="宋体" w:hAnsi="宋体" w:cs="宋体" w:hint="eastAsia"/>
          <w:b/>
          <w:bCs/>
          <w:sz w:val="21"/>
          <w:szCs w:val="21"/>
        </w:rPr>
        <w:t>余</w:t>
      </w:r>
      <w:r w:rsidR="00B02487" w:rsidRPr="007D0735">
        <w:rPr>
          <w:rFonts w:ascii="宋体" w:eastAsia="宋体" w:hAnsi="宋体" w:cs="宋体"/>
          <w:b/>
          <w:bCs/>
          <w:sz w:val="21"/>
          <w:szCs w:val="21"/>
        </w:rPr>
        <w:t>推拿</w:t>
      </w:r>
      <w:r w:rsidR="004D2C24"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面部</w:t>
      </w:r>
      <w:r w:rsidR="004D2C24" w:rsidRPr="007D0735">
        <w:rPr>
          <w:rFonts w:ascii="宋体" w:eastAsia="宋体" w:hAnsi="宋体" w:cs="宋体" w:hint="eastAsia"/>
          <w:b/>
          <w:bCs/>
          <w:sz w:val="21"/>
          <w:szCs w:val="21"/>
        </w:rPr>
        <w:t>篇</w:t>
      </w:r>
      <w:r w:rsidR="00B02487" w:rsidRPr="007D0735">
        <w:rPr>
          <w:rFonts w:ascii="宋体" w:eastAsia="宋体" w:hAnsi="宋体" w:cs="宋体"/>
          <w:b/>
          <w:bCs/>
          <w:sz w:val="21"/>
          <w:szCs w:val="21"/>
        </w:rPr>
        <w:t>，那么最后你把整个的全都</w:t>
      </w:r>
      <w:r w:rsidR="004D2C24" w:rsidRPr="007D0735">
        <w:rPr>
          <w:rFonts w:ascii="宋体" w:eastAsia="宋体" w:hAnsi="宋体" w:cs="宋体" w:hint="eastAsia"/>
          <w:b/>
          <w:bCs/>
          <w:sz w:val="21"/>
          <w:szCs w:val="21"/>
        </w:rPr>
        <w:t>揉活、揉开、揉透</w:t>
      </w:r>
      <w:r w:rsidR="00B02487" w:rsidRPr="007D0735">
        <w:rPr>
          <w:rFonts w:ascii="宋体" w:eastAsia="宋体" w:hAnsi="宋体" w:cs="宋体"/>
          <w:b/>
          <w:bCs/>
          <w:sz w:val="21"/>
          <w:szCs w:val="21"/>
        </w:rPr>
        <w:t>，</w:t>
      </w:r>
      <w:r w:rsidR="004D2C24" w:rsidRPr="007D0735">
        <w:rPr>
          <w:rFonts w:ascii="宋体" w:eastAsia="宋体" w:hAnsi="宋体" w:cs="宋体" w:hint="eastAsia"/>
          <w:b/>
          <w:bCs/>
          <w:sz w:val="21"/>
          <w:szCs w:val="21"/>
        </w:rPr>
        <w:t>像桃一样，</w:t>
      </w:r>
      <w:r w:rsidR="00B02487" w:rsidRPr="007D0735">
        <w:rPr>
          <w:rFonts w:ascii="宋体" w:eastAsia="宋体" w:hAnsi="宋体" w:cs="宋体"/>
          <w:b/>
          <w:bCs/>
          <w:sz w:val="21"/>
          <w:szCs w:val="21"/>
        </w:rPr>
        <w:t>捏来捏去捏熟了，你到时候你再</w:t>
      </w:r>
      <w:r w:rsidR="00866E14" w:rsidRPr="007D0735">
        <w:rPr>
          <w:rFonts w:ascii="宋体" w:eastAsia="宋体" w:hAnsi="宋体" w:cs="宋体" w:hint="eastAsia"/>
          <w:b/>
          <w:bCs/>
          <w:sz w:val="21"/>
          <w:szCs w:val="21"/>
        </w:rPr>
        <w:t>去</w:t>
      </w:r>
      <w:r w:rsidR="00B02487" w:rsidRPr="007D0735">
        <w:rPr>
          <w:rFonts w:ascii="宋体" w:eastAsia="宋体" w:hAnsi="宋体" w:cs="宋体"/>
          <w:b/>
          <w:bCs/>
          <w:sz w:val="21"/>
          <w:szCs w:val="21"/>
        </w:rPr>
        <w:t>做这个表情</w:t>
      </w:r>
      <w:r w:rsidR="00866E14"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你就感觉</w:t>
      </w:r>
      <w:r w:rsidR="0059452A" w:rsidRPr="007D0735">
        <w:rPr>
          <w:rFonts w:ascii="宋体" w:eastAsia="宋体" w:hAnsi="宋体" w:cs="宋体" w:hint="eastAsia"/>
          <w:b/>
          <w:bCs/>
          <w:sz w:val="21"/>
          <w:szCs w:val="21"/>
        </w:rPr>
        <w:t>怎么</w:t>
      </w:r>
      <w:r w:rsidR="00B02487" w:rsidRPr="007D0735">
        <w:rPr>
          <w:rFonts w:ascii="宋体" w:eastAsia="宋体" w:hAnsi="宋体" w:cs="宋体"/>
          <w:b/>
          <w:bCs/>
          <w:sz w:val="21"/>
          <w:szCs w:val="21"/>
        </w:rPr>
        <w:t>这么自如</w:t>
      </w:r>
      <w:r w:rsidR="00866E14" w:rsidRPr="007D0735">
        <w:rPr>
          <w:rFonts w:ascii="宋体" w:eastAsia="宋体" w:hAnsi="宋体" w:cs="宋体" w:hint="eastAsia"/>
          <w:b/>
          <w:bCs/>
          <w:sz w:val="21"/>
          <w:szCs w:val="21"/>
        </w:rPr>
        <w:t>啊</w:t>
      </w:r>
      <w:r w:rsidR="00B02487" w:rsidRPr="007D0735">
        <w:rPr>
          <w:rFonts w:ascii="宋体" w:eastAsia="宋体" w:hAnsi="宋体" w:cs="宋体"/>
          <w:b/>
          <w:bCs/>
          <w:sz w:val="21"/>
          <w:szCs w:val="21"/>
        </w:rPr>
        <w:t>。我表情</w:t>
      </w:r>
      <w:r w:rsidR="0059452A" w:rsidRPr="007D0735">
        <w:rPr>
          <w:rFonts w:ascii="宋体" w:eastAsia="宋体" w:hAnsi="宋体" w:cs="宋体" w:hint="eastAsia"/>
          <w:b/>
          <w:bCs/>
          <w:sz w:val="21"/>
          <w:szCs w:val="21"/>
        </w:rPr>
        <w:t>怎么</w:t>
      </w:r>
      <w:r w:rsidR="00B02487" w:rsidRPr="007D0735">
        <w:rPr>
          <w:rFonts w:ascii="宋体" w:eastAsia="宋体" w:hAnsi="宋体" w:cs="宋体"/>
          <w:b/>
          <w:bCs/>
          <w:sz w:val="21"/>
          <w:szCs w:val="21"/>
        </w:rPr>
        <w:t>这么丰富</w:t>
      </w:r>
      <w:r w:rsidR="00866E14" w:rsidRPr="007D0735">
        <w:rPr>
          <w:rFonts w:ascii="宋体" w:eastAsia="宋体" w:hAnsi="宋体" w:cs="宋体" w:hint="eastAsia"/>
          <w:b/>
          <w:bCs/>
          <w:sz w:val="21"/>
          <w:szCs w:val="21"/>
        </w:rPr>
        <w:t>啊，</w:t>
      </w:r>
      <w:r w:rsidR="00B02487" w:rsidRPr="007D0735">
        <w:rPr>
          <w:rFonts w:ascii="宋体" w:eastAsia="宋体" w:hAnsi="宋体" w:cs="宋体"/>
          <w:b/>
          <w:bCs/>
          <w:sz w:val="21"/>
          <w:szCs w:val="21"/>
        </w:rPr>
        <w:t>是吧？我这个人怎么这么有趣呢？是吧？这想挑个眉就能挑起来是吧？太阳穴也是鼓的，嘴也能</w:t>
      </w:r>
      <w:r w:rsidR="001220F4" w:rsidRPr="007D0735">
        <w:rPr>
          <w:rFonts w:ascii="宋体" w:eastAsia="宋体" w:hAnsi="宋体" w:cs="宋体" w:hint="eastAsia"/>
          <w:b/>
          <w:bCs/>
          <w:sz w:val="21"/>
          <w:szCs w:val="21"/>
        </w:rPr>
        <w:t>咧</w:t>
      </w:r>
      <w:r w:rsidR="00B02487" w:rsidRPr="007D0735">
        <w:rPr>
          <w:rFonts w:ascii="宋体" w:eastAsia="宋体" w:hAnsi="宋体" w:cs="宋体"/>
          <w:b/>
          <w:bCs/>
          <w:sz w:val="21"/>
          <w:szCs w:val="21"/>
        </w:rPr>
        <w:t>开，鼻子感觉也松了，也能挺起来了，是吧？整个的头部的神经也不那么绷紧了，</w:t>
      </w:r>
      <w:r w:rsidR="001220F4" w:rsidRPr="007D0735">
        <w:rPr>
          <w:rFonts w:ascii="宋体" w:eastAsia="宋体" w:hAnsi="宋体" w:cs="宋体" w:hint="eastAsia"/>
          <w:b/>
          <w:bCs/>
          <w:sz w:val="21"/>
          <w:szCs w:val="21"/>
        </w:rPr>
        <w:t>就是这效果。</w:t>
      </w:r>
      <w:r w:rsidR="00B02487" w:rsidRPr="007D0735">
        <w:rPr>
          <w:rFonts w:ascii="宋体" w:eastAsia="宋体" w:hAnsi="宋体" w:cs="宋体"/>
          <w:b/>
          <w:bCs/>
          <w:sz w:val="21"/>
          <w:szCs w:val="21"/>
        </w:rPr>
        <w:t>你感觉一下年轻</w:t>
      </w:r>
      <w:r w:rsidR="001220F4" w:rsidRPr="007D0735">
        <w:rPr>
          <w:rFonts w:ascii="宋体" w:eastAsia="宋体" w:hAnsi="宋体" w:cs="宋体" w:hint="eastAsia"/>
          <w:b/>
          <w:bCs/>
          <w:sz w:val="21"/>
          <w:szCs w:val="21"/>
        </w:rPr>
        <w:t>了。</w:t>
      </w:r>
      <w:r w:rsidR="00B02487" w:rsidRPr="007D0735">
        <w:rPr>
          <w:rFonts w:ascii="宋体" w:eastAsia="宋体" w:hAnsi="宋体" w:cs="宋体"/>
          <w:b/>
          <w:bCs/>
          <w:sz w:val="21"/>
          <w:szCs w:val="21"/>
        </w:rPr>
        <w:t>有意思吗？</w:t>
      </w:r>
      <w:r w:rsidR="00AF5524" w:rsidRPr="007D0735">
        <w:rPr>
          <w:rFonts w:ascii="宋体" w:eastAsia="宋体" w:hAnsi="宋体" w:cs="宋体" w:hint="eastAsia"/>
          <w:b/>
          <w:bCs/>
          <w:sz w:val="21"/>
          <w:szCs w:val="21"/>
        </w:rPr>
        <w:t>梅大医师，</w:t>
      </w:r>
      <w:r w:rsidR="00B02487" w:rsidRPr="007D0735">
        <w:rPr>
          <w:rFonts w:ascii="宋体" w:eastAsia="宋体" w:hAnsi="宋体" w:cs="宋体"/>
          <w:b/>
          <w:bCs/>
          <w:sz w:val="21"/>
          <w:szCs w:val="21"/>
        </w:rPr>
        <w:t>你想不想让你那眼神里</w:t>
      </w:r>
      <w:r w:rsidR="00AF5524" w:rsidRPr="007D0735">
        <w:rPr>
          <w:rFonts w:ascii="宋体" w:eastAsia="宋体" w:hAnsi="宋体" w:cs="宋体" w:hint="eastAsia"/>
          <w:b/>
          <w:bCs/>
          <w:sz w:val="21"/>
          <w:szCs w:val="21"/>
        </w:rPr>
        <w:t>充满</w:t>
      </w:r>
      <w:r w:rsidR="00B02487" w:rsidRPr="007D0735">
        <w:rPr>
          <w:rFonts w:ascii="宋体" w:eastAsia="宋体" w:hAnsi="宋体" w:cs="宋体"/>
          <w:b/>
          <w:bCs/>
          <w:sz w:val="21"/>
          <w:szCs w:val="21"/>
        </w:rPr>
        <w:t>电光那种感觉。</w:t>
      </w:r>
    </w:p>
    <w:p w:rsidR="00657B02" w:rsidRPr="007D0735" w:rsidRDefault="00A62422"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梅痕：</w:t>
      </w:r>
      <w:r w:rsidRPr="007D0735">
        <w:rPr>
          <w:rFonts w:ascii="宋体" w:eastAsia="宋体" w:hAnsi="宋体" w:cs="宋体" w:hint="eastAsia"/>
          <w:sz w:val="21"/>
          <w:szCs w:val="21"/>
        </w:rPr>
        <w:t>想啊</w:t>
      </w:r>
      <w:r w:rsidR="00B02487" w:rsidRPr="007D0735">
        <w:rPr>
          <w:rFonts w:ascii="宋体" w:eastAsia="宋体" w:hAnsi="宋体" w:cs="宋体"/>
          <w:sz w:val="21"/>
          <w:szCs w:val="21"/>
        </w:rPr>
        <w:t>老师</w:t>
      </w:r>
      <w:r w:rsidRPr="007D0735">
        <w:rPr>
          <w:rFonts w:ascii="宋体" w:eastAsia="宋体" w:hAnsi="宋体" w:cs="宋体" w:hint="eastAsia"/>
          <w:sz w:val="21"/>
          <w:szCs w:val="21"/>
        </w:rPr>
        <w:t>，</w:t>
      </w:r>
      <w:r w:rsidR="00B02487" w:rsidRPr="007D0735">
        <w:rPr>
          <w:rFonts w:ascii="宋体" w:eastAsia="宋体" w:hAnsi="宋体" w:cs="宋体"/>
          <w:sz w:val="21"/>
          <w:szCs w:val="21"/>
        </w:rPr>
        <w:t>我每天现在也在</w:t>
      </w:r>
      <w:r w:rsidRPr="007D0735">
        <w:rPr>
          <w:rFonts w:ascii="宋体" w:eastAsia="宋体" w:hAnsi="宋体" w:cs="宋体" w:hint="eastAsia"/>
          <w:sz w:val="21"/>
          <w:szCs w:val="21"/>
        </w:rPr>
        <w:t>搓</w:t>
      </w:r>
      <w:r w:rsidR="00B02487" w:rsidRPr="007D0735">
        <w:rPr>
          <w:rFonts w:ascii="宋体" w:eastAsia="宋体" w:hAnsi="宋体" w:cs="宋体"/>
          <w:sz w:val="21"/>
          <w:szCs w:val="21"/>
        </w:rPr>
        <w:t>，有时候感觉思维非常</w:t>
      </w:r>
      <w:r w:rsidRPr="007D0735">
        <w:rPr>
          <w:rFonts w:ascii="宋体" w:eastAsia="宋体" w:hAnsi="宋体" w:cs="宋体" w:hint="eastAsia"/>
          <w:sz w:val="21"/>
          <w:szCs w:val="21"/>
        </w:rPr>
        <w:t>禁锢</w:t>
      </w:r>
      <w:r w:rsidR="00B02487" w:rsidRPr="007D0735">
        <w:rPr>
          <w:rFonts w:ascii="宋体" w:eastAsia="宋体" w:hAnsi="宋体" w:cs="宋体"/>
          <w:sz w:val="21"/>
          <w:szCs w:val="21"/>
        </w:rPr>
        <w:t>，然后我记得老师之前讲过，用我们的头后部发力，然后把我们的太阳穴的位置向后撑，然后我只要撑一撑，整个就感觉头能轻松特别多。这还是没有学</w:t>
      </w:r>
      <w:r w:rsidR="00FB161A" w:rsidRPr="007D0735">
        <w:rPr>
          <w:rFonts w:ascii="宋体" w:eastAsia="宋体" w:hAnsi="宋体" w:cs="宋体" w:hint="eastAsia"/>
          <w:sz w:val="21"/>
          <w:szCs w:val="21"/>
        </w:rPr>
        <w:t>无余</w:t>
      </w:r>
      <w:r w:rsidR="00B02487" w:rsidRPr="007D0735">
        <w:rPr>
          <w:rFonts w:ascii="宋体" w:eastAsia="宋体" w:hAnsi="宋体" w:cs="宋体"/>
          <w:sz w:val="21"/>
          <w:szCs w:val="21"/>
        </w:rPr>
        <w:t>推拿之前经常用的一种方法，然后现在就更好了。</w:t>
      </w:r>
    </w:p>
    <w:p w:rsidR="00657B02" w:rsidRPr="007D0735" w:rsidRDefault="00FB161A"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一定最后面部表情一定要丰富。你看身体健康的人，尤其像欧美，你看他肩膀</w:t>
      </w:r>
      <w:r w:rsidR="001A1E53" w:rsidRPr="007D0735">
        <w:rPr>
          <w:rFonts w:ascii="宋体" w:eastAsia="宋体" w:hAnsi="宋体" w:cs="宋体" w:hint="eastAsia"/>
          <w:b/>
          <w:bCs/>
          <w:sz w:val="21"/>
          <w:szCs w:val="21"/>
        </w:rPr>
        <w:t>他还耸肩，</w:t>
      </w:r>
      <w:r w:rsidR="00B02487" w:rsidRPr="007D0735">
        <w:rPr>
          <w:rFonts w:ascii="宋体" w:eastAsia="宋体" w:hAnsi="宋体" w:cs="宋体"/>
          <w:b/>
          <w:bCs/>
          <w:sz w:val="21"/>
          <w:szCs w:val="21"/>
        </w:rPr>
        <w:t>对不对？这手那么一动</w:t>
      </w:r>
      <w:r w:rsidR="00A87268"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肩膀</w:t>
      </w:r>
      <w:r w:rsidR="000813A5" w:rsidRPr="007D0735">
        <w:rPr>
          <w:rFonts w:ascii="宋体" w:eastAsia="宋体" w:hAnsi="宋体" w:cs="宋体" w:hint="eastAsia"/>
          <w:b/>
          <w:bCs/>
          <w:sz w:val="21"/>
          <w:szCs w:val="21"/>
        </w:rPr>
        <w:t>那么</w:t>
      </w:r>
      <w:r w:rsidR="00B02487" w:rsidRPr="007D0735">
        <w:rPr>
          <w:rFonts w:ascii="宋体" w:eastAsia="宋体" w:hAnsi="宋体" w:cs="宋体"/>
          <w:b/>
          <w:bCs/>
          <w:sz w:val="21"/>
          <w:szCs w:val="21"/>
        </w:rPr>
        <w:t>一耸</w:t>
      </w:r>
      <w:r w:rsidR="00A87268"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然后面部</w:t>
      </w:r>
      <w:r w:rsidR="000813A5" w:rsidRPr="007D0735">
        <w:rPr>
          <w:rFonts w:ascii="宋体" w:eastAsia="宋体" w:hAnsi="宋体" w:cs="宋体" w:hint="eastAsia"/>
          <w:b/>
          <w:bCs/>
          <w:sz w:val="21"/>
          <w:szCs w:val="21"/>
        </w:rPr>
        <w:t>微</w:t>
      </w:r>
      <w:r w:rsidR="00B02487" w:rsidRPr="007D0735">
        <w:rPr>
          <w:rFonts w:ascii="宋体" w:eastAsia="宋体" w:hAnsi="宋体" w:cs="宋体"/>
          <w:b/>
          <w:bCs/>
          <w:sz w:val="21"/>
          <w:szCs w:val="21"/>
        </w:rPr>
        <w:t>表情</w:t>
      </w:r>
      <w:r w:rsidR="000813A5" w:rsidRPr="007D0735">
        <w:rPr>
          <w:rFonts w:ascii="宋体" w:eastAsia="宋体" w:hAnsi="宋体" w:cs="宋体" w:hint="eastAsia"/>
          <w:b/>
          <w:bCs/>
          <w:sz w:val="21"/>
          <w:szCs w:val="21"/>
        </w:rPr>
        <w:t>，啊</w:t>
      </w:r>
      <w:r w:rsidR="00B02487" w:rsidRPr="007D0735">
        <w:rPr>
          <w:rFonts w:ascii="宋体" w:eastAsia="宋体" w:hAnsi="宋体" w:cs="宋体"/>
          <w:b/>
          <w:bCs/>
          <w:sz w:val="21"/>
          <w:szCs w:val="21"/>
        </w:rPr>
        <w:t>那么一下是吧？这感觉就特别来劲。为啥？</w:t>
      </w:r>
      <w:r w:rsidR="000813A5" w:rsidRPr="007D0735">
        <w:rPr>
          <w:rFonts w:ascii="宋体" w:eastAsia="宋体" w:hAnsi="宋体" w:cs="宋体" w:hint="eastAsia"/>
          <w:b/>
          <w:bCs/>
          <w:sz w:val="21"/>
          <w:szCs w:val="21"/>
        </w:rPr>
        <w:t>就</w:t>
      </w:r>
      <w:r w:rsidR="00B02487" w:rsidRPr="007D0735">
        <w:rPr>
          <w:rFonts w:ascii="宋体" w:eastAsia="宋体" w:hAnsi="宋体" w:cs="宋体"/>
          <w:b/>
          <w:bCs/>
          <w:sz w:val="21"/>
          <w:szCs w:val="21"/>
        </w:rPr>
        <w:t>因为他的那</w:t>
      </w:r>
      <w:r w:rsidR="000813A5" w:rsidRPr="007D0735">
        <w:rPr>
          <w:rFonts w:ascii="宋体" w:eastAsia="宋体" w:hAnsi="宋体" w:cs="宋体" w:hint="eastAsia"/>
          <w:b/>
          <w:bCs/>
          <w:sz w:val="21"/>
          <w:szCs w:val="21"/>
        </w:rPr>
        <w:t>个地方活，</w:t>
      </w:r>
      <w:r w:rsidR="00B02487" w:rsidRPr="007D0735">
        <w:rPr>
          <w:rFonts w:ascii="宋体" w:eastAsia="宋体" w:hAnsi="宋体" w:cs="宋体"/>
          <w:b/>
          <w:bCs/>
          <w:sz w:val="21"/>
          <w:szCs w:val="21"/>
        </w:rPr>
        <w:t>你知道吗？这个人想活的时间长，身体必须活</w:t>
      </w:r>
      <w:r w:rsidR="00B12893"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老子讲了一句话，道德经是吧？</w:t>
      </w:r>
      <w:r w:rsidR="00B12893" w:rsidRPr="007D0735">
        <w:rPr>
          <w:rFonts w:ascii="宋体" w:eastAsia="宋体" w:hAnsi="宋体" w:cs="宋体" w:hint="eastAsia"/>
          <w:b/>
          <w:bCs/>
          <w:sz w:val="21"/>
          <w:szCs w:val="21"/>
        </w:rPr>
        <w:t>草木之生也柔脆</w:t>
      </w:r>
      <w:r w:rsidR="00B02487" w:rsidRPr="007D0735">
        <w:rPr>
          <w:rFonts w:ascii="宋体" w:eastAsia="宋体" w:hAnsi="宋体" w:cs="宋体"/>
          <w:b/>
          <w:bCs/>
          <w:sz w:val="21"/>
          <w:szCs w:val="21"/>
        </w:rPr>
        <w:t>，</w:t>
      </w:r>
      <w:r w:rsidR="00B12893" w:rsidRPr="007D0735">
        <w:rPr>
          <w:rFonts w:ascii="宋体" w:eastAsia="宋体" w:hAnsi="宋体" w:cs="宋体" w:hint="eastAsia"/>
          <w:b/>
          <w:bCs/>
          <w:sz w:val="21"/>
          <w:szCs w:val="21"/>
        </w:rPr>
        <w:t>其死也枯槁</w:t>
      </w:r>
      <w:r w:rsidR="00B02487" w:rsidRPr="007D0735">
        <w:rPr>
          <w:rFonts w:ascii="宋体" w:eastAsia="宋体" w:hAnsi="宋体" w:cs="宋体"/>
          <w:b/>
          <w:bCs/>
          <w:sz w:val="21"/>
          <w:szCs w:val="21"/>
        </w:rPr>
        <w:t>，人之生也柔弱，其</w:t>
      </w:r>
      <w:r w:rsidR="00B12893" w:rsidRPr="007D0735">
        <w:rPr>
          <w:rFonts w:ascii="宋体" w:eastAsia="宋体" w:hAnsi="宋体" w:cs="宋体" w:hint="eastAsia"/>
          <w:b/>
          <w:bCs/>
          <w:sz w:val="21"/>
          <w:szCs w:val="21"/>
        </w:rPr>
        <w:t>死</w:t>
      </w:r>
      <w:r w:rsidR="00B02487" w:rsidRPr="007D0735">
        <w:rPr>
          <w:rFonts w:ascii="宋体" w:eastAsia="宋体" w:hAnsi="宋体" w:cs="宋体"/>
          <w:b/>
          <w:bCs/>
          <w:sz w:val="21"/>
          <w:szCs w:val="21"/>
        </w:rPr>
        <w:t>也坚强，什么叫坚强？</w:t>
      </w:r>
    </w:p>
    <w:p w:rsidR="00657B02" w:rsidRPr="007D0735" w:rsidRDefault="00EB57EB"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梅痕：</w:t>
      </w:r>
      <w:r w:rsidR="00B02487" w:rsidRPr="007D0735">
        <w:rPr>
          <w:rFonts w:ascii="宋体" w:eastAsia="宋体" w:hAnsi="宋体" w:cs="宋体"/>
          <w:sz w:val="21"/>
          <w:szCs w:val="21"/>
        </w:rPr>
        <w:t>僵硬。</w:t>
      </w:r>
    </w:p>
    <w:p w:rsidR="00B14875" w:rsidRPr="007D0735" w:rsidRDefault="00EB57EB"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对，僵硬</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不是你很坚强的</w:t>
      </w:r>
      <w:r w:rsidRPr="007D0735">
        <w:rPr>
          <w:rFonts w:ascii="宋体" w:eastAsia="宋体" w:hAnsi="宋体" w:cs="宋体" w:hint="eastAsia"/>
          <w:b/>
          <w:bCs/>
          <w:sz w:val="21"/>
          <w:szCs w:val="21"/>
        </w:rPr>
        <w:t>那</w:t>
      </w:r>
      <w:r w:rsidR="00B02487" w:rsidRPr="007D0735">
        <w:rPr>
          <w:rFonts w:ascii="宋体" w:eastAsia="宋体" w:hAnsi="宋体" w:cs="宋体"/>
          <w:b/>
          <w:bCs/>
          <w:sz w:val="21"/>
          <w:szCs w:val="21"/>
        </w:rPr>
        <w:t>个坚强。是僵硬。</w:t>
      </w:r>
      <w:r w:rsidRPr="007D0735">
        <w:rPr>
          <w:rFonts w:ascii="宋体" w:eastAsia="宋体" w:hAnsi="宋体" w:cs="宋体" w:hint="eastAsia"/>
          <w:b/>
          <w:bCs/>
          <w:sz w:val="21"/>
          <w:szCs w:val="21"/>
        </w:rPr>
        <w:t>人</w:t>
      </w:r>
      <w:r w:rsidR="00B02487" w:rsidRPr="007D0735">
        <w:rPr>
          <w:rFonts w:ascii="宋体" w:eastAsia="宋体" w:hAnsi="宋体" w:cs="宋体"/>
          <w:b/>
          <w:bCs/>
          <w:sz w:val="21"/>
          <w:szCs w:val="21"/>
        </w:rPr>
        <w:t>要死了，身体特别僵硬</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知道吗？你看看你们身体僵硬不</w:t>
      </w:r>
      <w:r w:rsidRPr="007D0735">
        <w:rPr>
          <w:rFonts w:ascii="宋体" w:eastAsia="宋体" w:hAnsi="宋体" w:cs="宋体" w:hint="eastAsia"/>
          <w:b/>
          <w:bCs/>
          <w:sz w:val="21"/>
          <w:szCs w:val="21"/>
        </w:rPr>
        <w:t>僵硬</w:t>
      </w:r>
      <w:r w:rsidR="00B02487" w:rsidRPr="007D0735">
        <w:rPr>
          <w:rFonts w:ascii="宋体" w:eastAsia="宋体" w:hAnsi="宋体" w:cs="宋体"/>
          <w:b/>
          <w:bCs/>
          <w:sz w:val="21"/>
          <w:szCs w:val="21"/>
        </w:rPr>
        <w:t>啊？尤其是你们表情是不是</w:t>
      </w:r>
      <w:r w:rsidR="0037715A" w:rsidRPr="007D0735">
        <w:rPr>
          <w:rFonts w:ascii="宋体" w:eastAsia="宋体" w:hAnsi="宋体" w:cs="宋体"/>
          <w:b/>
          <w:bCs/>
          <w:sz w:val="21"/>
          <w:szCs w:val="21"/>
        </w:rPr>
        <w:t>僵硬</w:t>
      </w:r>
      <w:r w:rsidR="00B02487" w:rsidRPr="007D0735">
        <w:rPr>
          <w:rFonts w:ascii="宋体" w:eastAsia="宋体" w:hAnsi="宋体" w:cs="宋体"/>
          <w:b/>
          <w:bCs/>
          <w:sz w:val="21"/>
          <w:szCs w:val="21"/>
        </w:rPr>
        <w:t>？你看现在外边走</w:t>
      </w:r>
      <w:r w:rsidR="0037715A" w:rsidRPr="007D0735">
        <w:rPr>
          <w:rFonts w:ascii="宋体" w:eastAsia="宋体" w:hAnsi="宋体" w:cs="宋体" w:hint="eastAsia"/>
          <w:b/>
          <w:bCs/>
          <w:sz w:val="21"/>
          <w:szCs w:val="21"/>
        </w:rPr>
        <w:t>的</w:t>
      </w:r>
      <w:r w:rsidR="00B02487" w:rsidRPr="007D0735">
        <w:rPr>
          <w:rFonts w:ascii="宋体" w:eastAsia="宋体" w:hAnsi="宋体" w:cs="宋体"/>
          <w:b/>
          <w:bCs/>
          <w:sz w:val="21"/>
          <w:szCs w:val="21"/>
        </w:rPr>
        <w:t>人有几个真</w:t>
      </w:r>
      <w:r w:rsidR="00B02487" w:rsidRPr="007D0735">
        <w:rPr>
          <w:rFonts w:ascii="宋体" w:eastAsia="宋体" w:hAnsi="宋体" w:cs="宋体"/>
          <w:b/>
          <w:bCs/>
          <w:sz w:val="21"/>
          <w:szCs w:val="21"/>
        </w:rPr>
        <w:lastRenderedPageBreak/>
        <w:t>正的表情丰富，太少了</w:t>
      </w:r>
      <w:r w:rsidR="0037715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都是僵尸面。是不是？小孩还有点表情</w:t>
      </w:r>
      <w:r w:rsidR="0037715A" w:rsidRPr="007D0735">
        <w:rPr>
          <w:rFonts w:ascii="宋体" w:eastAsia="宋体" w:hAnsi="宋体" w:cs="宋体" w:hint="eastAsia"/>
          <w:b/>
          <w:bCs/>
          <w:sz w:val="21"/>
          <w:szCs w:val="21"/>
        </w:rPr>
        <w:t>丰富，</w:t>
      </w:r>
      <w:r w:rsidR="00B02487" w:rsidRPr="007D0735">
        <w:rPr>
          <w:rFonts w:ascii="宋体" w:eastAsia="宋体" w:hAnsi="宋体" w:cs="宋体"/>
          <w:b/>
          <w:bCs/>
          <w:sz w:val="21"/>
          <w:szCs w:val="21"/>
        </w:rPr>
        <w:t>一</w:t>
      </w:r>
      <w:r w:rsidR="0037715A" w:rsidRPr="007D0735">
        <w:rPr>
          <w:rFonts w:ascii="宋体" w:eastAsia="宋体" w:hAnsi="宋体" w:cs="宋体" w:hint="eastAsia"/>
          <w:b/>
          <w:bCs/>
          <w:sz w:val="21"/>
          <w:szCs w:val="21"/>
        </w:rPr>
        <w:t>咧</w:t>
      </w:r>
      <w:r w:rsidR="00B02487" w:rsidRPr="007D0735">
        <w:rPr>
          <w:rFonts w:ascii="宋体" w:eastAsia="宋体" w:hAnsi="宋体" w:cs="宋体"/>
          <w:b/>
          <w:bCs/>
          <w:sz w:val="21"/>
          <w:szCs w:val="21"/>
        </w:rPr>
        <w:t>嘴</w:t>
      </w:r>
      <w:r w:rsidR="0037715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一笑是吧？过了30你看看</w:t>
      </w:r>
      <w:r w:rsidR="009A517E"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很少有表情丰富</w:t>
      </w:r>
      <w:r w:rsidR="001260CA" w:rsidRPr="007D0735">
        <w:rPr>
          <w:rFonts w:ascii="宋体" w:eastAsia="宋体" w:hAnsi="宋体" w:cs="宋体" w:hint="eastAsia"/>
          <w:b/>
          <w:bCs/>
          <w:sz w:val="21"/>
          <w:szCs w:val="21"/>
        </w:rPr>
        <w:t>的</w:t>
      </w:r>
      <w:r w:rsidR="00B02487" w:rsidRPr="007D0735">
        <w:rPr>
          <w:rFonts w:ascii="宋体" w:eastAsia="宋体" w:hAnsi="宋体" w:cs="宋体"/>
          <w:b/>
          <w:bCs/>
          <w:sz w:val="21"/>
          <w:szCs w:val="21"/>
        </w:rPr>
        <w:t>，几乎没有。不是女脸大挂</w:t>
      </w:r>
      <w:r w:rsidR="00BA6485" w:rsidRPr="007D0735">
        <w:rPr>
          <w:rFonts w:ascii="宋体" w:eastAsia="宋体" w:hAnsi="宋体" w:cs="宋体" w:hint="eastAsia"/>
          <w:b/>
          <w:bCs/>
          <w:sz w:val="21"/>
          <w:szCs w:val="21"/>
        </w:rPr>
        <w:t>，就是</w:t>
      </w:r>
      <w:r w:rsidR="00B02487" w:rsidRPr="007D0735">
        <w:rPr>
          <w:rFonts w:ascii="宋体" w:eastAsia="宋体" w:hAnsi="宋体" w:cs="宋体"/>
          <w:b/>
          <w:bCs/>
          <w:sz w:val="21"/>
          <w:szCs w:val="21"/>
        </w:rPr>
        <w:t>面无表情</w:t>
      </w:r>
      <w:r w:rsidR="001260C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就那些人我都一句话都不想跟他说，你知道吧？走在他们中间，我感觉我就鹤立鸡群，你知道吗？</w:t>
      </w:r>
      <w:r w:rsidR="001260CA" w:rsidRPr="007D0735">
        <w:rPr>
          <w:rFonts w:ascii="宋体" w:eastAsia="宋体" w:hAnsi="宋体" w:cs="宋体" w:hint="eastAsia"/>
          <w:b/>
          <w:bCs/>
          <w:sz w:val="21"/>
          <w:szCs w:val="21"/>
        </w:rPr>
        <w:t>感觉</w:t>
      </w:r>
      <w:r w:rsidR="00B02487" w:rsidRPr="007D0735">
        <w:rPr>
          <w:rFonts w:ascii="宋体" w:eastAsia="宋体" w:hAnsi="宋体" w:cs="宋体"/>
          <w:b/>
          <w:bCs/>
          <w:sz w:val="21"/>
          <w:szCs w:val="21"/>
        </w:rPr>
        <w:t>毫无表情</w:t>
      </w:r>
      <w:r w:rsidR="00DC16DC"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思想僵硬</w:t>
      </w:r>
      <w:r w:rsidR="00DC16DC"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你想说啥他都听</w:t>
      </w:r>
      <w:r w:rsidR="00DC16DC" w:rsidRPr="007D0735">
        <w:rPr>
          <w:rFonts w:ascii="宋体" w:eastAsia="宋体" w:hAnsi="宋体" w:cs="宋体" w:hint="eastAsia"/>
          <w:b/>
          <w:bCs/>
          <w:sz w:val="21"/>
          <w:szCs w:val="21"/>
        </w:rPr>
        <w:t>不</w:t>
      </w:r>
      <w:r w:rsidR="00B02487" w:rsidRPr="007D0735">
        <w:rPr>
          <w:rFonts w:ascii="宋体" w:eastAsia="宋体" w:hAnsi="宋体" w:cs="宋体"/>
          <w:b/>
          <w:bCs/>
          <w:sz w:val="21"/>
          <w:szCs w:val="21"/>
        </w:rPr>
        <w:t>进去。要想当一个风趣幽默，充满表情的</w:t>
      </w:r>
      <w:r w:rsidR="00DC16DC"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能够左顾右盼的</w:t>
      </w:r>
      <w:r w:rsidR="00DC16DC"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眼中有神的，你就好好的把脸揉开揉</w:t>
      </w:r>
      <w:r w:rsidR="00E70A8D" w:rsidRPr="007D0735">
        <w:rPr>
          <w:rFonts w:ascii="宋体" w:eastAsia="宋体" w:hAnsi="宋体" w:cs="宋体" w:hint="eastAsia"/>
          <w:b/>
          <w:bCs/>
          <w:sz w:val="21"/>
          <w:szCs w:val="21"/>
        </w:rPr>
        <w:t>透</w:t>
      </w:r>
      <w:r w:rsidR="00B02487" w:rsidRPr="007D0735">
        <w:rPr>
          <w:rFonts w:ascii="宋体" w:eastAsia="宋体" w:hAnsi="宋体" w:cs="宋体"/>
          <w:b/>
          <w:bCs/>
          <w:sz w:val="21"/>
          <w:szCs w:val="21"/>
        </w:rPr>
        <w:t>，把所有的经络揉活。</w:t>
      </w:r>
    </w:p>
    <w:p w:rsidR="00657B02" w:rsidRPr="007D0735" w:rsidRDefault="00B02487"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b/>
          <w:bCs/>
          <w:sz w:val="21"/>
          <w:szCs w:val="21"/>
        </w:rPr>
        <w:t>经络</w:t>
      </w:r>
      <w:r w:rsidR="00E70A8D" w:rsidRPr="007D0735">
        <w:rPr>
          <w:rFonts w:ascii="宋体" w:eastAsia="宋体" w:hAnsi="宋体" w:cs="宋体" w:hint="eastAsia"/>
          <w:b/>
          <w:bCs/>
          <w:sz w:val="21"/>
          <w:szCs w:val="21"/>
        </w:rPr>
        <w:t>揉活</w:t>
      </w:r>
      <w:r w:rsidRPr="007D0735">
        <w:rPr>
          <w:rFonts w:ascii="宋体" w:eastAsia="宋体" w:hAnsi="宋体" w:cs="宋体"/>
          <w:b/>
          <w:bCs/>
          <w:sz w:val="21"/>
          <w:szCs w:val="21"/>
        </w:rPr>
        <w:t>，你的五官就立体丰富了</w:t>
      </w:r>
      <w:r w:rsidR="00E70A8D" w:rsidRPr="007D0735">
        <w:rPr>
          <w:rFonts w:ascii="宋体" w:eastAsia="宋体" w:hAnsi="宋体" w:cs="宋体" w:hint="eastAsia"/>
          <w:b/>
          <w:bCs/>
          <w:sz w:val="21"/>
          <w:szCs w:val="21"/>
        </w:rPr>
        <w:t>。</w:t>
      </w:r>
      <w:r w:rsidRPr="007D0735">
        <w:rPr>
          <w:rFonts w:ascii="宋体" w:eastAsia="宋体" w:hAnsi="宋体" w:cs="宋体"/>
          <w:b/>
          <w:bCs/>
          <w:sz w:val="21"/>
          <w:szCs w:val="21"/>
        </w:rPr>
        <w:t>你做任何微表情都</w:t>
      </w:r>
      <w:r w:rsidR="00E70A8D" w:rsidRPr="007D0735">
        <w:rPr>
          <w:rFonts w:ascii="宋体" w:eastAsia="宋体" w:hAnsi="宋体" w:cs="宋体" w:hint="eastAsia"/>
          <w:b/>
          <w:bCs/>
          <w:sz w:val="21"/>
          <w:szCs w:val="21"/>
        </w:rPr>
        <w:t>运用自如</w:t>
      </w:r>
      <w:r w:rsidRPr="007D0735">
        <w:rPr>
          <w:rFonts w:ascii="宋体" w:eastAsia="宋体" w:hAnsi="宋体" w:cs="宋体"/>
          <w:b/>
          <w:bCs/>
          <w:sz w:val="21"/>
          <w:szCs w:val="21"/>
        </w:rPr>
        <w:t>，是不是？你说你到时候首先是一个端庄大方</w:t>
      </w:r>
      <w:r w:rsidR="00C50495" w:rsidRPr="007D0735">
        <w:rPr>
          <w:rFonts w:ascii="宋体" w:eastAsia="宋体" w:hAnsi="宋体" w:cs="宋体" w:hint="eastAsia"/>
          <w:b/>
          <w:bCs/>
          <w:sz w:val="21"/>
          <w:szCs w:val="21"/>
        </w:rPr>
        <w:t>、</w:t>
      </w:r>
      <w:r w:rsidRPr="007D0735">
        <w:rPr>
          <w:rFonts w:ascii="宋体" w:eastAsia="宋体" w:hAnsi="宋体" w:cs="宋体"/>
          <w:b/>
          <w:bCs/>
          <w:sz w:val="21"/>
          <w:szCs w:val="21"/>
        </w:rPr>
        <w:t>挺直的人，第二是一个有趣的人，是不是？很简单</w:t>
      </w:r>
      <w:r w:rsidR="00C50495" w:rsidRPr="007D0735">
        <w:rPr>
          <w:rFonts w:ascii="宋体" w:eastAsia="宋体" w:hAnsi="宋体" w:cs="宋体" w:hint="eastAsia"/>
          <w:b/>
          <w:bCs/>
          <w:sz w:val="21"/>
          <w:szCs w:val="21"/>
        </w:rPr>
        <w:t>。</w:t>
      </w:r>
      <w:r w:rsidRPr="007D0735">
        <w:rPr>
          <w:rFonts w:ascii="宋体" w:eastAsia="宋体" w:hAnsi="宋体" w:cs="宋体"/>
          <w:b/>
          <w:bCs/>
          <w:sz w:val="21"/>
          <w:szCs w:val="21"/>
        </w:rPr>
        <w:t>284人，咱人</w:t>
      </w:r>
      <w:r w:rsidR="00C50495" w:rsidRPr="007D0735">
        <w:rPr>
          <w:rFonts w:ascii="宋体" w:eastAsia="宋体" w:hAnsi="宋体" w:cs="宋体" w:hint="eastAsia"/>
          <w:b/>
          <w:bCs/>
          <w:sz w:val="21"/>
          <w:szCs w:val="21"/>
        </w:rPr>
        <w:t>还</w:t>
      </w:r>
      <w:r w:rsidRPr="007D0735">
        <w:rPr>
          <w:rFonts w:ascii="宋体" w:eastAsia="宋体" w:hAnsi="宋体" w:cs="宋体"/>
          <w:b/>
          <w:bCs/>
          <w:sz w:val="21"/>
          <w:szCs w:val="21"/>
        </w:rPr>
        <w:t>多了，</w:t>
      </w:r>
      <w:r w:rsidR="00C50495" w:rsidRPr="007D0735">
        <w:rPr>
          <w:rFonts w:ascii="宋体" w:eastAsia="宋体" w:hAnsi="宋体" w:cs="宋体" w:hint="eastAsia"/>
          <w:b/>
          <w:bCs/>
          <w:sz w:val="21"/>
          <w:szCs w:val="21"/>
        </w:rPr>
        <w:t>腾讯会议呀</w:t>
      </w:r>
      <w:r w:rsidRPr="007D0735">
        <w:rPr>
          <w:rFonts w:ascii="宋体" w:eastAsia="宋体" w:hAnsi="宋体" w:cs="宋体"/>
          <w:b/>
          <w:bCs/>
          <w:sz w:val="21"/>
          <w:szCs w:val="21"/>
        </w:rPr>
        <w:t>。这是怪事儿。我估计好多人没装</w:t>
      </w:r>
      <w:r w:rsidR="005A5348" w:rsidRPr="007D0735">
        <w:rPr>
          <w:rFonts w:ascii="宋体" w:eastAsia="宋体" w:hAnsi="宋体" w:cs="宋体" w:hint="eastAsia"/>
          <w:b/>
          <w:bCs/>
          <w:sz w:val="21"/>
          <w:szCs w:val="21"/>
        </w:rPr>
        <w:t>抖音，</w:t>
      </w:r>
      <w:r w:rsidRPr="007D0735">
        <w:rPr>
          <w:rFonts w:ascii="宋体" w:eastAsia="宋体" w:hAnsi="宋体" w:cs="宋体"/>
          <w:b/>
          <w:bCs/>
          <w:sz w:val="21"/>
          <w:szCs w:val="21"/>
        </w:rPr>
        <w:t>对不对？他微信</w:t>
      </w:r>
      <w:r w:rsidR="005A5348" w:rsidRPr="007D0735">
        <w:rPr>
          <w:rFonts w:ascii="宋体" w:eastAsia="宋体" w:hAnsi="宋体" w:cs="宋体" w:hint="eastAsia"/>
          <w:b/>
          <w:bCs/>
          <w:sz w:val="21"/>
          <w:szCs w:val="21"/>
        </w:rPr>
        <w:t>，</w:t>
      </w:r>
      <w:r w:rsidRPr="007D0735">
        <w:rPr>
          <w:rFonts w:ascii="宋体" w:eastAsia="宋体" w:hAnsi="宋体" w:cs="宋体"/>
          <w:b/>
          <w:bCs/>
          <w:sz w:val="21"/>
          <w:szCs w:val="21"/>
        </w:rPr>
        <w:t>他没装抖音。来那啥</w:t>
      </w:r>
      <w:r w:rsidR="005A5348" w:rsidRPr="007D0735">
        <w:rPr>
          <w:rFonts w:ascii="宋体" w:eastAsia="宋体" w:hAnsi="宋体" w:cs="宋体" w:hint="eastAsia"/>
          <w:b/>
          <w:bCs/>
          <w:sz w:val="21"/>
          <w:szCs w:val="21"/>
        </w:rPr>
        <w:t>，</w:t>
      </w:r>
      <w:r w:rsidRPr="007D0735">
        <w:rPr>
          <w:rFonts w:ascii="宋体" w:eastAsia="宋体" w:hAnsi="宋体" w:cs="宋体"/>
          <w:b/>
          <w:bCs/>
          <w:sz w:val="21"/>
          <w:szCs w:val="21"/>
        </w:rPr>
        <w:t>你们还说点啥吗？玉兰啥的，还有谁要说？有啥问题？问问题</w:t>
      </w:r>
      <w:r w:rsidR="00470957" w:rsidRPr="007D0735">
        <w:rPr>
          <w:rFonts w:ascii="宋体" w:eastAsia="宋体" w:hAnsi="宋体" w:cs="宋体" w:hint="eastAsia"/>
          <w:b/>
          <w:bCs/>
          <w:sz w:val="21"/>
          <w:szCs w:val="21"/>
        </w:rPr>
        <w:t>吧</w:t>
      </w:r>
      <w:r w:rsidRPr="007D0735">
        <w:rPr>
          <w:rFonts w:ascii="宋体" w:eastAsia="宋体" w:hAnsi="宋体" w:cs="宋体"/>
          <w:b/>
          <w:bCs/>
          <w:sz w:val="21"/>
          <w:szCs w:val="21"/>
        </w:rPr>
        <w:t>。</w:t>
      </w:r>
    </w:p>
    <w:p w:rsidR="00657B02" w:rsidRPr="007D0735" w:rsidRDefault="00470957"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大家可以问问题，我觉得大家有很多疑惑。我把静音开一下，你们有问题的自己开</w:t>
      </w:r>
      <w:r w:rsidRPr="007D0735">
        <w:rPr>
          <w:rFonts w:ascii="宋体" w:eastAsia="宋体" w:hAnsi="宋体" w:cs="宋体" w:hint="eastAsia"/>
          <w:sz w:val="21"/>
          <w:szCs w:val="21"/>
        </w:rPr>
        <w:t>麦哈。</w:t>
      </w:r>
    </w:p>
    <w:p w:rsidR="00657B02" w:rsidRPr="007D0735" w:rsidRDefault="00AA6657"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小乔</w:t>
      </w:r>
      <w:r w:rsidR="009E0D78" w:rsidRPr="007D0735">
        <w:rPr>
          <w:rFonts w:ascii="宋体" w:eastAsia="宋体" w:hAnsi="宋体" w:cs="宋体" w:hint="eastAsia"/>
          <w:b/>
          <w:bCs/>
          <w:sz w:val="21"/>
          <w:szCs w:val="21"/>
        </w:rPr>
        <w:t>再</w:t>
      </w:r>
      <w:r w:rsidR="00B02487" w:rsidRPr="007D0735">
        <w:rPr>
          <w:rFonts w:ascii="宋体" w:eastAsia="宋体" w:hAnsi="宋体" w:cs="宋体"/>
          <w:b/>
          <w:bCs/>
          <w:sz w:val="21"/>
          <w:szCs w:val="21"/>
        </w:rPr>
        <w:t>把咱上课</w:t>
      </w:r>
      <w:r w:rsidR="009E0D78" w:rsidRPr="007D0735">
        <w:rPr>
          <w:rFonts w:ascii="宋体" w:eastAsia="宋体" w:hAnsi="宋体" w:cs="宋体" w:hint="eastAsia"/>
          <w:b/>
          <w:bCs/>
          <w:sz w:val="21"/>
          <w:szCs w:val="21"/>
        </w:rPr>
        <w:t>的内容</w:t>
      </w:r>
      <w:r w:rsidR="00B02487" w:rsidRPr="007D0735">
        <w:rPr>
          <w:rFonts w:ascii="宋体" w:eastAsia="宋体" w:hAnsi="宋体" w:cs="宋体"/>
          <w:b/>
          <w:bCs/>
          <w:sz w:val="21"/>
          <w:szCs w:val="21"/>
        </w:rPr>
        <w:t>介绍一下</w:t>
      </w:r>
      <w:r w:rsidR="009E0D78" w:rsidRPr="007D0735">
        <w:rPr>
          <w:rFonts w:ascii="宋体" w:eastAsia="宋体" w:hAnsi="宋体" w:cs="宋体" w:hint="eastAsia"/>
          <w:b/>
          <w:bCs/>
          <w:sz w:val="21"/>
          <w:szCs w:val="21"/>
        </w:rPr>
        <w:t>吧。</w:t>
      </w:r>
      <w:r w:rsidR="00B02487" w:rsidRPr="007D0735">
        <w:rPr>
          <w:rFonts w:ascii="宋体" w:eastAsia="宋体" w:hAnsi="宋体" w:cs="宋体"/>
          <w:b/>
          <w:bCs/>
          <w:sz w:val="21"/>
          <w:szCs w:val="21"/>
        </w:rPr>
        <w:t>关于上课有啥疑问，多少节课</w:t>
      </w:r>
      <w:r w:rsidR="009E0D78"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谁来讲，是不是大</w:t>
      </w:r>
      <w:r w:rsidR="009E0D78" w:rsidRPr="007D0735">
        <w:rPr>
          <w:rFonts w:ascii="宋体" w:eastAsia="宋体" w:hAnsi="宋体" w:cs="宋体" w:hint="eastAsia"/>
          <w:b/>
          <w:bCs/>
          <w:sz w:val="21"/>
          <w:szCs w:val="21"/>
        </w:rPr>
        <w:t>千</w:t>
      </w:r>
      <w:r w:rsidR="00B02487" w:rsidRPr="007D0735">
        <w:rPr>
          <w:rFonts w:ascii="宋体" w:eastAsia="宋体" w:hAnsi="宋体" w:cs="宋体"/>
          <w:b/>
          <w:bCs/>
          <w:sz w:val="21"/>
          <w:szCs w:val="21"/>
        </w:rPr>
        <w:t>老师</w:t>
      </w:r>
      <w:r w:rsidR="009E0D78" w:rsidRPr="007D0735">
        <w:rPr>
          <w:rFonts w:ascii="宋体" w:eastAsia="宋体" w:hAnsi="宋体" w:cs="宋体" w:hint="eastAsia"/>
          <w:b/>
          <w:bCs/>
          <w:sz w:val="21"/>
          <w:szCs w:val="21"/>
        </w:rPr>
        <w:t>啊？</w:t>
      </w:r>
      <w:r w:rsidR="00B02487" w:rsidRPr="007D0735">
        <w:rPr>
          <w:rFonts w:ascii="宋体" w:eastAsia="宋体" w:hAnsi="宋体" w:cs="宋体"/>
          <w:b/>
          <w:bCs/>
          <w:sz w:val="21"/>
          <w:szCs w:val="21"/>
        </w:rPr>
        <w:t>露不露脸</w:t>
      </w:r>
      <w:r w:rsidR="009E0D78" w:rsidRPr="007D0735">
        <w:rPr>
          <w:rFonts w:ascii="宋体" w:eastAsia="宋体" w:hAnsi="宋体" w:cs="宋体" w:hint="eastAsia"/>
          <w:b/>
          <w:bCs/>
          <w:sz w:val="21"/>
          <w:szCs w:val="21"/>
        </w:rPr>
        <w:t>啊</w:t>
      </w:r>
      <w:r w:rsidR="00B02487" w:rsidRPr="007D0735">
        <w:rPr>
          <w:rFonts w:ascii="宋体" w:eastAsia="宋体" w:hAnsi="宋体" w:cs="宋体"/>
          <w:b/>
          <w:bCs/>
          <w:sz w:val="21"/>
          <w:szCs w:val="21"/>
        </w:rPr>
        <w:t>？讲几节课？还有谁辅助来讲</w:t>
      </w:r>
      <w:r w:rsidR="006D0BFF" w:rsidRPr="007D0735">
        <w:rPr>
          <w:rFonts w:ascii="宋体" w:eastAsia="宋体" w:hAnsi="宋体" w:cs="宋体" w:hint="eastAsia"/>
          <w:b/>
          <w:bCs/>
          <w:sz w:val="21"/>
          <w:szCs w:val="21"/>
        </w:rPr>
        <w:t>啊</w:t>
      </w:r>
      <w:r w:rsidR="00B02487" w:rsidRPr="007D0735">
        <w:rPr>
          <w:rFonts w:ascii="宋体" w:eastAsia="宋体" w:hAnsi="宋体" w:cs="宋体"/>
          <w:b/>
          <w:bCs/>
          <w:sz w:val="21"/>
          <w:szCs w:val="21"/>
        </w:rPr>
        <w:t>？这</w:t>
      </w:r>
      <w:r w:rsidR="006D0BFF" w:rsidRPr="007D0735">
        <w:rPr>
          <w:rFonts w:ascii="宋体" w:eastAsia="宋体" w:hAnsi="宋体" w:cs="宋体" w:hint="eastAsia"/>
          <w:b/>
          <w:bCs/>
          <w:sz w:val="21"/>
          <w:szCs w:val="21"/>
        </w:rPr>
        <w:t>给</w:t>
      </w:r>
      <w:r w:rsidR="00B02487" w:rsidRPr="007D0735">
        <w:rPr>
          <w:rFonts w:ascii="宋体" w:eastAsia="宋体" w:hAnsi="宋体" w:cs="宋体"/>
          <w:b/>
          <w:bCs/>
          <w:sz w:val="21"/>
          <w:szCs w:val="21"/>
        </w:rPr>
        <w:t>大家答答疑吧</w:t>
      </w:r>
      <w:r w:rsidR="006D0BFF"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咱们今天还是一个半小时，最后20分钟答疑。就是关于开课答疑，然后还有一个好事，明天还能见到大</w:t>
      </w:r>
      <w:r w:rsidR="006D0BFF" w:rsidRPr="007D0735">
        <w:rPr>
          <w:rFonts w:ascii="宋体" w:eastAsia="宋体" w:hAnsi="宋体" w:cs="宋体" w:hint="eastAsia"/>
          <w:b/>
          <w:bCs/>
          <w:sz w:val="21"/>
          <w:szCs w:val="21"/>
        </w:rPr>
        <w:t>千</w:t>
      </w:r>
      <w:r w:rsidR="00B02487" w:rsidRPr="007D0735">
        <w:rPr>
          <w:rFonts w:ascii="宋体" w:eastAsia="宋体" w:hAnsi="宋体" w:cs="宋体"/>
          <w:b/>
          <w:bCs/>
          <w:sz w:val="21"/>
          <w:szCs w:val="21"/>
        </w:rPr>
        <w:t>老师</w:t>
      </w:r>
      <w:r w:rsidR="006D0BFF"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你知道吗？最后5分钟还有一个</w:t>
      </w:r>
      <w:r w:rsidR="00740C64" w:rsidRPr="007D0735">
        <w:rPr>
          <w:rFonts w:ascii="宋体" w:eastAsia="宋体" w:hAnsi="宋体" w:cs="宋体" w:hint="eastAsia"/>
          <w:b/>
          <w:bCs/>
          <w:sz w:val="21"/>
          <w:szCs w:val="21"/>
        </w:rPr>
        <w:t>育儿</w:t>
      </w:r>
      <w:r w:rsidR="00B02487" w:rsidRPr="007D0735">
        <w:rPr>
          <w:rFonts w:ascii="宋体" w:eastAsia="宋体" w:hAnsi="宋体" w:cs="宋体"/>
          <w:b/>
          <w:bCs/>
          <w:sz w:val="21"/>
          <w:szCs w:val="21"/>
        </w:rPr>
        <w:t>预告，明</w:t>
      </w:r>
      <w:r w:rsidR="00740C64" w:rsidRPr="007D0735">
        <w:rPr>
          <w:rFonts w:ascii="宋体" w:eastAsia="宋体" w:hAnsi="宋体" w:cs="宋体" w:hint="eastAsia"/>
          <w:b/>
          <w:bCs/>
          <w:sz w:val="21"/>
          <w:szCs w:val="21"/>
        </w:rPr>
        <w:t>天</w:t>
      </w:r>
      <w:r w:rsidR="00B02487" w:rsidRPr="007D0735">
        <w:rPr>
          <w:rFonts w:ascii="宋体" w:eastAsia="宋体" w:hAnsi="宋体" w:cs="宋体"/>
          <w:b/>
          <w:bCs/>
          <w:sz w:val="21"/>
          <w:szCs w:val="21"/>
        </w:rPr>
        <w:t>咱们是在这</w:t>
      </w:r>
      <w:r w:rsidR="00740C64"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还是</w:t>
      </w:r>
      <w:r w:rsidR="00740C64"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干脆在这得了</w:t>
      </w:r>
      <w:r w:rsidR="00740C64"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育儿预告就是咱们春</w:t>
      </w:r>
      <w:r w:rsidR="00455F27" w:rsidRPr="007D0735">
        <w:rPr>
          <w:rFonts w:ascii="宋体" w:eastAsia="宋体" w:hAnsi="宋体" w:cs="宋体" w:hint="eastAsia"/>
          <w:b/>
          <w:bCs/>
          <w:sz w:val="21"/>
          <w:szCs w:val="21"/>
        </w:rPr>
        <w:t>令</w:t>
      </w:r>
      <w:r w:rsidR="00B02487" w:rsidRPr="007D0735">
        <w:rPr>
          <w:rFonts w:ascii="宋体" w:eastAsia="宋体" w:hAnsi="宋体" w:cs="宋体"/>
          <w:b/>
          <w:bCs/>
          <w:sz w:val="21"/>
          <w:szCs w:val="21"/>
        </w:rPr>
        <w:t>营办的大获成功。所有的孩子几乎都出现了明显的</w:t>
      </w:r>
      <w:r w:rsidR="00455F27" w:rsidRPr="007D0735">
        <w:rPr>
          <w:rFonts w:ascii="宋体" w:eastAsia="宋体" w:hAnsi="宋体" w:cs="宋体" w:hint="eastAsia"/>
          <w:b/>
          <w:bCs/>
          <w:sz w:val="21"/>
          <w:szCs w:val="21"/>
        </w:rPr>
        <w:t>翻</w:t>
      </w:r>
      <w:r w:rsidR="00B02487" w:rsidRPr="007D0735">
        <w:rPr>
          <w:rFonts w:ascii="宋体" w:eastAsia="宋体" w:hAnsi="宋体" w:cs="宋体"/>
          <w:b/>
          <w:bCs/>
          <w:sz w:val="21"/>
          <w:szCs w:val="21"/>
        </w:rPr>
        <w:t>病。</w:t>
      </w:r>
    </w:p>
    <w:p w:rsidR="00657B02" w:rsidRPr="007D0735" w:rsidRDefault="00455F27"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好，大家有什么问题可以提问，我看有时候群里头有的人会问。大家有什么疑惑点。</w:t>
      </w:r>
    </w:p>
    <w:p w:rsidR="00657B02" w:rsidRPr="007D0735" w:rsidRDefault="001C504F"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学员1：</w:t>
      </w:r>
      <w:r w:rsidR="00B02487" w:rsidRPr="007D0735">
        <w:rPr>
          <w:rFonts w:ascii="宋体" w:eastAsia="宋体" w:hAnsi="宋体" w:cs="宋体"/>
          <w:sz w:val="21"/>
          <w:szCs w:val="21"/>
        </w:rPr>
        <w:t>嗯老师，我问一下，像我们这种一出生下来，额头就天生</w:t>
      </w:r>
      <w:r w:rsidRPr="007D0735">
        <w:rPr>
          <w:rFonts w:ascii="宋体" w:eastAsia="宋体" w:hAnsi="宋体" w:cs="宋体" w:hint="eastAsia"/>
          <w:sz w:val="21"/>
          <w:szCs w:val="21"/>
        </w:rPr>
        <w:t>窄，</w:t>
      </w:r>
      <w:r w:rsidR="00B02487" w:rsidRPr="007D0735">
        <w:rPr>
          <w:rFonts w:ascii="宋体" w:eastAsia="宋体" w:hAnsi="宋体" w:cs="宋体"/>
          <w:sz w:val="21"/>
          <w:szCs w:val="21"/>
        </w:rPr>
        <w:t>鼻梁</w:t>
      </w:r>
      <w:r w:rsidRPr="007D0735">
        <w:rPr>
          <w:rFonts w:ascii="宋体" w:eastAsia="宋体" w:hAnsi="宋体" w:cs="宋体" w:hint="eastAsia"/>
          <w:sz w:val="21"/>
          <w:szCs w:val="21"/>
        </w:rPr>
        <w:t>塌，</w:t>
      </w:r>
      <w:r w:rsidR="00B02487" w:rsidRPr="007D0735">
        <w:rPr>
          <w:rFonts w:ascii="宋体" w:eastAsia="宋体" w:hAnsi="宋体" w:cs="宋体"/>
          <w:sz w:val="21"/>
          <w:szCs w:val="21"/>
        </w:rPr>
        <w:t>能改变多少？</w:t>
      </w:r>
    </w:p>
    <w:p w:rsidR="00657B02" w:rsidRPr="007D0735" w:rsidRDefault="001C504F"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我如实回答你吗？</w:t>
      </w:r>
      <w:r w:rsidR="003F5190" w:rsidRPr="007D0735">
        <w:rPr>
          <w:rFonts w:ascii="宋体" w:eastAsia="宋体" w:hAnsi="宋体" w:cs="宋体" w:hint="eastAsia"/>
          <w:b/>
          <w:bCs/>
          <w:sz w:val="21"/>
          <w:szCs w:val="21"/>
        </w:rPr>
        <w:t>还是</w:t>
      </w:r>
      <w:r w:rsidR="00B02487" w:rsidRPr="007D0735">
        <w:rPr>
          <w:rFonts w:ascii="宋体" w:eastAsia="宋体" w:hAnsi="宋体" w:cs="宋体"/>
          <w:b/>
          <w:bCs/>
          <w:sz w:val="21"/>
          <w:szCs w:val="21"/>
        </w:rPr>
        <w:t>安慰你。</w:t>
      </w:r>
    </w:p>
    <w:p w:rsidR="00657B02" w:rsidRPr="007D0735" w:rsidRDefault="003F5190"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学员1：</w:t>
      </w:r>
      <w:r w:rsidRPr="007D0735">
        <w:rPr>
          <w:rFonts w:ascii="宋体" w:eastAsia="宋体" w:hAnsi="宋体" w:cs="宋体" w:hint="eastAsia"/>
          <w:sz w:val="21"/>
          <w:szCs w:val="21"/>
        </w:rPr>
        <w:t>肯定是如实了，</w:t>
      </w:r>
      <w:r w:rsidR="00B02487" w:rsidRPr="007D0735">
        <w:rPr>
          <w:rFonts w:ascii="宋体" w:eastAsia="宋体" w:hAnsi="宋体" w:cs="宋体"/>
          <w:sz w:val="21"/>
          <w:szCs w:val="21"/>
        </w:rPr>
        <w:t>你不能骗我</w:t>
      </w:r>
      <w:r w:rsidR="000461A4" w:rsidRPr="007D0735">
        <w:rPr>
          <w:rFonts w:ascii="宋体" w:eastAsia="宋体" w:hAnsi="宋体" w:cs="宋体" w:hint="eastAsia"/>
          <w:sz w:val="21"/>
          <w:szCs w:val="21"/>
        </w:rPr>
        <w:t>啊，</w:t>
      </w:r>
      <w:r w:rsidR="00B02487" w:rsidRPr="007D0735">
        <w:rPr>
          <w:rFonts w:ascii="宋体" w:eastAsia="宋体" w:hAnsi="宋体" w:cs="宋体"/>
          <w:sz w:val="21"/>
          <w:szCs w:val="21"/>
        </w:rPr>
        <w:t>是吧？</w:t>
      </w:r>
    </w:p>
    <w:p w:rsidR="00657B02" w:rsidRPr="007D0735" w:rsidRDefault="000461A4"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我首先这样说，如果是天生脑袋小，额头窄，是吧？这就相当于你分房子只分到</w:t>
      </w:r>
      <w:r w:rsidRPr="007D0735">
        <w:rPr>
          <w:rFonts w:ascii="宋体" w:eastAsia="宋体" w:hAnsi="宋体" w:cs="宋体" w:hint="eastAsia"/>
          <w:b/>
          <w:bCs/>
          <w:sz w:val="21"/>
          <w:szCs w:val="21"/>
        </w:rPr>
        <w:t>一居</w:t>
      </w:r>
      <w:r w:rsidR="00B02487" w:rsidRPr="007D0735">
        <w:rPr>
          <w:rFonts w:ascii="宋体" w:eastAsia="宋体" w:hAnsi="宋体" w:cs="宋体"/>
          <w:b/>
          <w:bCs/>
          <w:sz w:val="21"/>
          <w:szCs w:val="21"/>
        </w:rPr>
        <w:t>，没有分到</w:t>
      </w:r>
      <w:r w:rsidRPr="007D0735">
        <w:rPr>
          <w:rFonts w:ascii="宋体" w:eastAsia="宋体" w:hAnsi="宋体" w:cs="宋体" w:hint="eastAsia"/>
          <w:b/>
          <w:bCs/>
          <w:sz w:val="21"/>
          <w:szCs w:val="21"/>
        </w:rPr>
        <w:t>二居</w:t>
      </w:r>
      <w:r w:rsidR="00B02487" w:rsidRPr="007D0735">
        <w:rPr>
          <w:rFonts w:ascii="宋体" w:eastAsia="宋体" w:hAnsi="宋体" w:cs="宋体"/>
          <w:b/>
          <w:bCs/>
          <w:sz w:val="21"/>
          <w:szCs w:val="21"/>
        </w:rPr>
        <w:t>。即便这样，你可以把</w:t>
      </w:r>
      <w:r w:rsidR="007968CA" w:rsidRPr="007D0735">
        <w:rPr>
          <w:rFonts w:ascii="宋体" w:eastAsia="宋体" w:hAnsi="宋体" w:cs="宋体" w:hint="eastAsia"/>
          <w:b/>
          <w:bCs/>
          <w:sz w:val="21"/>
          <w:szCs w:val="21"/>
        </w:rPr>
        <w:t>一居</w:t>
      </w:r>
      <w:r w:rsidR="00B02487" w:rsidRPr="007D0735">
        <w:rPr>
          <w:rFonts w:ascii="宋体" w:eastAsia="宋体" w:hAnsi="宋体" w:cs="宋体"/>
          <w:b/>
          <w:bCs/>
          <w:sz w:val="21"/>
          <w:szCs w:val="21"/>
        </w:rPr>
        <w:t>搞得利利索索的，别堵着，你也比那二居他胡作非为</w:t>
      </w:r>
      <w:r w:rsidR="007968C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堵上</w:t>
      </w:r>
      <w:r w:rsidR="007968CA" w:rsidRPr="007D0735">
        <w:rPr>
          <w:rFonts w:ascii="宋体" w:eastAsia="宋体" w:hAnsi="宋体" w:cs="宋体" w:hint="eastAsia"/>
          <w:b/>
          <w:bCs/>
          <w:sz w:val="21"/>
          <w:szCs w:val="21"/>
        </w:rPr>
        <w:t>强，</w:t>
      </w:r>
      <w:r w:rsidR="00B02487" w:rsidRPr="007D0735">
        <w:rPr>
          <w:rFonts w:ascii="宋体" w:eastAsia="宋体" w:hAnsi="宋体" w:cs="宋体"/>
          <w:b/>
          <w:bCs/>
          <w:sz w:val="21"/>
          <w:szCs w:val="21"/>
        </w:rPr>
        <w:t>是不是？流水不腐</w:t>
      </w:r>
      <w:r w:rsidR="005F7D67" w:rsidRPr="007D0735">
        <w:rPr>
          <w:rFonts w:ascii="宋体" w:eastAsia="宋体" w:hAnsi="宋体" w:cs="宋体" w:hint="eastAsia"/>
          <w:b/>
          <w:bCs/>
          <w:sz w:val="21"/>
          <w:szCs w:val="21"/>
        </w:rPr>
        <w:t>，户枢不蠹</w:t>
      </w:r>
      <w:r w:rsidR="00B02487" w:rsidRPr="007D0735">
        <w:rPr>
          <w:rFonts w:ascii="宋体" w:eastAsia="宋体" w:hAnsi="宋体" w:cs="宋体"/>
          <w:b/>
          <w:bCs/>
          <w:sz w:val="21"/>
          <w:szCs w:val="21"/>
        </w:rPr>
        <w:t>。你可能先天的格局就是局促或者</w:t>
      </w:r>
      <w:r w:rsidR="00952761" w:rsidRPr="007D0735">
        <w:rPr>
          <w:rFonts w:ascii="宋体" w:eastAsia="宋体" w:hAnsi="宋体" w:cs="宋体" w:hint="eastAsia"/>
          <w:b/>
          <w:bCs/>
          <w:sz w:val="21"/>
          <w:szCs w:val="21"/>
        </w:rPr>
        <w:t>窄</w:t>
      </w:r>
      <w:r w:rsidR="00B02487" w:rsidRPr="007D0735">
        <w:rPr>
          <w:rFonts w:ascii="宋体" w:eastAsia="宋体" w:hAnsi="宋体" w:cs="宋体"/>
          <w:b/>
          <w:bCs/>
          <w:sz w:val="21"/>
          <w:szCs w:val="21"/>
        </w:rPr>
        <w:t>。房型定了</w:t>
      </w:r>
      <w:r w:rsidR="00952761"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没办法改变</w:t>
      </w:r>
      <w:r w:rsidR="00952761"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对不对？只能下辈投胎了再改变。那么它即便如此，你要把这里边的现有的搞的通</w:t>
      </w:r>
      <w:r w:rsidR="00952761" w:rsidRPr="007D0735">
        <w:rPr>
          <w:rFonts w:ascii="宋体" w:eastAsia="宋体" w:hAnsi="宋体" w:cs="宋体" w:hint="eastAsia"/>
          <w:b/>
          <w:bCs/>
          <w:sz w:val="21"/>
          <w:szCs w:val="21"/>
        </w:rPr>
        <w:t>透，</w:t>
      </w:r>
      <w:r w:rsidR="00B02487" w:rsidRPr="007D0735">
        <w:rPr>
          <w:rFonts w:ascii="宋体" w:eastAsia="宋体" w:hAnsi="宋体" w:cs="宋体"/>
          <w:b/>
          <w:bCs/>
          <w:sz w:val="21"/>
          <w:szCs w:val="21"/>
        </w:rPr>
        <w:t>一样好使，明白吗？</w:t>
      </w:r>
    </w:p>
    <w:p w:rsidR="00657B02" w:rsidRPr="007D0735" w:rsidRDefault="00952761"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学员</w:t>
      </w:r>
      <w:r w:rsidRPr="007D0735">
        <w:rPr>
          <w:rFonts w:ascii="宋体" w:eastAsia="宋体" w:hAnsi="宋体" w:cs="宋体"/>
          <w:b/>
          <w:bCs/>
          <w:sz w:val="21"/>
          <w:szCs w:val="21"/>
        </w:rPr>
        <w:t>1</w:t>
      </w:r>
      <w:r w:rsidRPr="007D0735">
        <w:rPr>
          <w:rFonts w:ascii="宋体" w:eastAsia="宋体" w:hAnsi="宋体" w:cs="宋体" w:hint="eastAsia"/>
          <w:b/>
          <w:bCs/>
          <w:sz w:val="21"/>
          <w:szCs w:val="21"/>
        </w:rPr>
        <w:t>：</w:t>
      </w:r>
      <w:r w:rsidR="00B02487" w:rsidRPr="007D0735">
        <w:rPr>
          <w:rFonts w:ascii="宋体" w:eastAsia="宋体" w:hAnsi="宋体" w:cs="宋体"/>
          <w:sz w:val="21"/>
          <w:szCs w:val="21"/>
        </w:rPr>
        <w:t>明白了。好，谢谢老师。</w:t>
      </w:r>
    </w:p>
    <w:p w:rsidR="00657B02" w:rsidRPr="007D0735" w:rsidRDefault="00950075"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一样好</w:t>
      </w:r>
      <w:r w:rsidRPr="007D0735">
        <w:rPr>
          <w:rFonts w:ascii="宋体" w:eastAsia="宋体" w:hAnsi="宋体" w:cs="宋体" w:hint="eastAsia"/>
          <w:b/>
          <w:bCs/>
          <w:sz w:val="21"/>
          <w:szCs w:val="21"/>
        </w:rPr>
        <w:t>使，</w:t>
      </w:r>
      <w:r w:rsidR="00B02487" w:rsidRPr="007D0735">
        <w:rPr>
          <w:rFonts w:ascii="宋体" w:eastAsia="宋体" w:hAnsi="宋体" w:cs="宋体"/>
          <w:b/>
          <w:bCs/>
          <w:sz w:val="21"/>
          <w:szCs w:val="21"/>
        </w:rPr>
        <w:t>一样灵气。它</w:t>
      </w:r>
      <w:r w:rsidRPr="007D0735">
        <w:rPr>
          <w:rFonts w:ascii="宋体" w:eastAsia="宋体" w:hAnsi="宋体" w:cs="宋体" w:hint="eastAsia"/>
          <w:b/>
          <w:bCs/>
          <w:sz w:val="21"/>
          <w:szCs w:val="21"/>
        </w:rPr>
        <w:t>局促，</w:t>
      </w:r>
      <w:r w:rsidR="00B02487" w:rsidRPr="007D0735">
        <w:rPr>
          <w:rFonts w:ascii="宋体" w:eastAsia="宋体" w:hAnsi="宋体" w:cs="宋体"/>
          <w:b/>
          <w:bCs/>
          <w:sz w:val="21"/>
          <w:szCs w:val="21"/>
        </w:rPr>
        <w:t>比如小</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对不对？它虽然小，但是那地方搞通</w:t>
      </w:r>
      <w:r w:rsidR="00137E52" w:rsidRPr="007D0735">
        <w:rPr>
          <w:rFonts w:ascii="宋体" w:eastAsia="宋体" w:hAnsi="宋体" w:cs="宋体" w:hint="eastAsia"/>
          <w:b/>
          <w:bCs/>
          <w:sz w:val="21"/>
          <w:szCs w:val="21"/>
        </w:rPr>
        <w:t>透</w:t>
      </w:r>
      <w:r w:rsidR="00B02487" w:rsidRPr="007D0735">
        <w:rPr>
          <w:rFonts w:ascii="宋体" w:eastAsia="宋体" w:hAnsi="宋体" w:cs="宋体"/>
          <w:b/>
          <w:bCs/>
          <w:sz w:val="21"/>
          <w:szCs w:val="21"/>
        </w:rPr>
        <w:t>之后</w:t>
      </w:r>
      <w:r w:rsidR="00137E52"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它就显得不</w:t>
      </w:r>
      <w:r w:rsidR="00137E52" w:rsidRPr="007D0735">
        <w:rPr>
          <w:rFonts w:ascii="宋体" w:eastAsia="宋体" w:hAnsi="宋体" w:cs="宋体" w:hint="eastAsia"/>
          <w:b/>
          <w:bCs/>
          <w:sz w:val="21"/>
          <w:szCs w:val="21"/>
        </w:rPr>
        <w:t>局促</w:t>
      </w:r>
      <w:r w:rsidR="00B02487" w:rsidRPr="007D0735">
        <w:rPr>
          <w:rFonts w:ascii="宋体" w:eastAsia="宋体" w:hAnsi="宋体" w:cs="宋体"/>
          <w:b/>
          <w:bCs/>
          <w:sz w:val="21"/>
          <w:szCs w:val="21"/>
        </w:rPr>
        <w:t>了。它只是小，但是它不</w:t>
      </w:r>
      <w:r w:rsidR="00137E52" w:rsidRPr="007D0735">
        <w:rPr>
          <w:rFonts w:ascii="宋体" w:eastAsia="宋体" w:hAnsi="宋体" w:cs="宋体" w:hint="eastAsia"/>
          <w:b/>
          <w:bCs/>
          <w:sz w:val="21"/>
          <w:szCs w:val="21"/>
        </w:rPr>
        <w:t>局促</w:t>
      </w:r>
      <w:r w:rsidR="00B02487" w:rsidRPr="007D0735">
        <w:rPr>
          <w:rFonts w:ascii="宋体" w:eastAsia="宋体" w:hAnsi="宋体" w:cs="宋体"/>
          <w:b/>
          <w:bCs/>
          <w:sz w:val="21"/>
          <w:szCs w:val="21"/>
        </w:rPr>
        <w:t>。明白吗？什么叫</w:t>
      </w:r>
      <w:r w:rsidR="00137E52" w:rsidRPr="007D0735">
        <w:rPr>
          <w:rFonts w:ascii="宋体" w:eastAsia="宋体" w:hAnsi="宋体" w:cs="宋体" w:hint="eastAsia"/>
          <w:b/>
          <w:bCs/>
          <w:sz w:val="21"/>
          <w:szCs w:val="21"/>
        </w:rPr>
        <w:t>局促</w:t>
      </w:r>
      <w:r w:rsidR="00B02487" w:rsidRPr="007D0735">
        <w:rPr>
          <w:rFonts w:ascii="宋体" w:eastAsia="宋体" w:hAnsi="宋体" w:cs="宋体"/>
          <w:b/>
          <w:bCs/>
          <w:sz w:val="21"/>
          <w:szCs w:val="21"/>
        </w:rPr>
        <w:t>？小而紧叫</w:t>
      </w:r>
      <w:r w:rsidR="00137E52" w:rsidRPr="007D0735">
        <w:rPr>
          <w:rFonts w:ascii="宋体" w:eastAsia="宋体" w:hAnsi="宋体" w:cs="宋体" w:hint="eastAsia"/>
          <w:b/>
          <w:bCs/>
          <w:sz w:val="21"/>
          <w:szCs w:val="21"/>
        </w:rPr>
        <w:t>局促</w:t>
      </w:r>
      <w:r w:rsidR="00B02487" w:rsidRPr="007D0735">
        <w:rPr>
          <w:rFonts w:ascii="宋体" w:eastAsia="宋体" w:hAnsi="宋体" w:cs="宋体"/>
          <w:b/>
          <w:bCs/>
          <w:sz w:val="21"/>
          <w:szCs w:val="21"/>
        </w:rPr>
        <w:t>，你可以小</w:t>
      </w:r>
      <w:r w:rsidR="00A1149D"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但不要紧，对不对？通过后天可以改变</w:t>
      </w:r>
      <w:r w:rsidR="00A1149D" w:rsidRPr="007D0735">
        <w:rPr>
          <w:rFonts w:ascii="宋体" w:eastAsia="宋体" w:hAnsi="宋体" w:cs="宋体" w:hint="eastAsia"/>
          <w:b/>
          <w:bCs/>
          <w:sz w:val="21"/>
          <w:szCs w:val="21"/>
        </w:rPr>
        <w:t>紧</w:t>
      </w:r>
      <w:r w:rsidR="00B02487" w:rsidRPr="007D0735">
        <w:rPr>
          <w:rFonts w:ascii="宋体" w:eastAsia="宋体" w:hAnsi="宋体" w:cs="宋体"/>
          <w:b/>
          <w:bCs/>
          <w:sz w:val="21"/>
          <w:szCs w:val="21"/>
        </w:rPr>
        <w:t>的现状</w:t>
      </w:r>
      <w:r w:rsidR="00A1149D"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就是说你没钱</w:t>
      </w:r>
      <w:r w:rsidR="00A1149D"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是不是</w:t>
      </w:r>
      <w:r w:rsidR="00A1149D"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没钱可以活得快乐，你要没钱还苦恼，这就是局促。明白吗？虽然我挣不到项目大方面那么多钱，但是我比他快乐对不对？一样。</w:t>
      </w:r>
    </w:p>
    <w:p w:rsidR="00BC2760" w:rsidRPr="007D0735" w:rsidRDefault="00BC2760"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lastRenderedPageBreak/>
        <w:t>学员1：</w:t>
      </w:r>
      <w:r w:rsidR="00B02487" w:rsidRPr="007D0735">
        <w:rPr>
          <w:rFonts w:ascii="宋体" w:eastAsia="宋体" w:hAnsi="宋体" w:cs="宋体"/>
          <w:sz w:val="21"/>
          <w:szCs w:val="21"/>
        </w:rPr>
        <w:t>嗯好，谢谢老师。</w:t>
      </w:r>
    </w:p>
    <w:p w:rsidR="00657B02" w:rsidRPr="007D0735" w:rsidRDefault="00BC2760"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主持人：</w:t>
      </w:r>
      <w:r w:rsidR="00B02487" w:rsidRPr="007D0735">
        <w:rPr>
          <w:rFonts w:ascii="宋体" w:eastAsia="宋体" w:hAnsi="宋体" w:cs="宋体"/>
          <w:sz w:val="21"/>
          <w:szCs w:val="21"/>
        </w:rPr>
        <w:t>老师我们今天现在讲了6~8</w:t>
      </w:r>
      <w:r w:rsidR="00613E48" w:rsidRPr="007D0735">
        <w:rPr>
          <w:rFonts w:ascii="宋体" w:eastAsia="宋体" w:hAnsi="宋体" w:cs="宋体" w:hint="eastAsia"/>
          <w:sz w:val="21"/>
          <w:szCs w:val="21"/>
        </w:rPr>
        <w:t>了</w:t>
      </w:r>
      <w:r w:rsidR="00B02487" w:rsidRPr="007D0735">
        <w:rPr>
          <w:rFonts w:ascii="宋体" w:eastAsia="宋体" w:hAnsi="宋体" w:cs="宋体"/>
          <w:sz w:val="21"/>
          <w:szCs w:val="21"/>
        </w:rPr>
        <w:t>，我们还有9~13，我们今天晚上还得</w:t>
      </w:r>
      <w:r w:rsidR="00613E48" w:rsidRPr="007D0735">
        <w:rPr>
          <w:rFonts w:ascii="宋体" w:eastAsia="宋体" w:hAnsi="宋体" w:cs="宋体" w:hint="eastAsia"/>
          <w:sz w:val="21"/>
          <w:szCs w:val="21"/>
        </w:rPr>
        <w:t>说这个内容</w:t>
      </w:r>
      <w:r w:rsidR="00B02487" w:rsidRPr="007D0735">
        <w:rPr>
          <w:rFonts w:ascii="宋体" w:eastAsia="宋体" w:hAnsi="宋体" w:cs="宋体"/>
          <w:sz w:val="21"/>
          <w:szCs w:val="21"/>
        </w:rPr>
        <w:t>吗？</w:t>
      </w:r>
    </w:p>
    <w:p w:rsidR="00657B02" w:rsidRPr="007D0735" w:rsidRDefault="00195AA6"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简单了，我看好像差不多了是吧？</w:t>
      </w:r>
    </w:p>
    <w:p w:rsidR="00657B02" w:rsidRPr="007D0735" w:rsidRDefault="00195AA6"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学员2：</w:t>
      </w:r>
      <w:r w:rsidR="00B02487" w:rsidRPr="007D0735">
        <w:rPr>
          <w:rFonts w:ascii="宋体" w:eastAsia="宋体" w:hAnsi="宋体" w:cs="宋体"/>
          <w:sz w:val="21"/>
          <w:szCs w:val="21"/>
        </w:rPr>
        <w:t>我可以问个问题吗？</w:t>
      </w:r>
    </w:p>
    <w:p w:rsidR="00657B02" w:rsidRPr="007D0735" w:rsidRDefault="00195AA6"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没事你先问</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可以。</w:t>
      </w:r>
    </w:p>
    <w:p w:rsidR="00657B02" w:rsidRPr="007D0735" w:rsidRDefault="00195AA6"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学员2：</w:t>
      </w:r>
      <w:r w:rsidR="00B02487" w:rsidRPr="007D0735">
        <w:rPr>
          <w:rFonts w:ascii="宋体" w:eastAsia="宋体" w:hAnsi="宋体" w:cs="宋体"/>
          <w:sz w:val="21"/>
          <w:szCs w:val="21"/>
        </w:rPr>
        <w:t>我问一下春</w:t>
      </w:r>
      <w:r w:rsidR="002556A1" w:rsidRPr="007D0735">
        <w:rPr>
          <w:rFonts w:ascii="宋体" w:eastAsia="宋体" w:hAnsi="宋体" w:cs="宋体" w:hint="eastAsia"/>
          <w:sz w:val="21"/>
          <w:szCs w:val="21"/>
        </w:rPr>
        <w:t>春，</w:t>
      </w:r>
      <w:r w:rsidR="00B02487" w:rsidRPr="007D0735">
        <w:rPr>
          <w:rFonts w:ascii="宋体" w:eastAsia="宋体" w:hAnsi="宋体" w:cs="宋体"/>
          <w:sz w:val="21"/>
          <w:szCs w:val="21"/>
        </w:rPr>
        <w:t>你现在做的这些美容，我就想问一下你像对这些遗传性的，你们有没有做过对遗传性的雀斑，有没有说给他推的效果比较明显的？我想问一下。</w:t>
      </w:r>
    </w:p>
    <w:p w:rsidR="00657B02" w:rsidRPr="007D0735" w:rsidRDefault="002556A1"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那案例就在身边，我自个儿</w:t>
      </w:r>
      <w:r w:rsidRPr="007D0735">
        <w:rPr>
          <w:rFonts w:ascii="宋体" w:eastAsia="宋体" w:hAnsi="宋体" w:cs="宋体" w:hint="eastAsia"/>
          <w:sz w:val="21"/>
          <w:szCs w:val="21"/>
        </w:rPr>
        <w:t>，</w:t>
      </w:r>
      <w:r w:rsidR="00B02487" w:rsidRPr="007D0735">
        <w:rPr>
          <w:rFonts w:ascii="宋体" w:eastAsia="宋体" w:hAnsi="宋体" w:cs="宋体"/>
          <w:sz w:val="21"/>
          <w:szCs w:val="21"/>
        </w:rPr>
        <w:t>我鼻梁的</w:t>
      </w:r>
      <w:r w:rsidRPr="007D0735">
        <w:rPr>
          <w:rFonts w:ascii="宋体" w:eastAsia="宋体" w:hAnsi="宋体" w:cs="宋体" w:hint="eastAsia"/>
          <w:sz w:val="21"/>
          <w:szCs w:val="21"/>
        </w:rPr>
        <w:t>斑</w:t>
      </w:r>
      <w:r w:rsidR="00B02487" w:rsidRPr="007D0735">
        <w:rPr>
          <w:rFonts w:ascii="宋体" w:eastAsia="宋体" w:hAnsi="宋体" w:cs="宋体"/>
          <w:sz w:val="21"/>
          <w:szCs w:val="21"/>
        </w:rPr>
        <w:t>是胎里带的，就打我有印象我就有斑这一块，整个鼻梁山根的地方的左侧，然后就一大片</w:t>
      </w:r>
      <w:r w:rsidR="007E23BF" w:rsidRPr="007D0735">
        <w:rPr>
          <w:rFonts w:ascii="宋体" w:eastAsia="宋体" w:hAnsi="宋体" w:cs="宋体" w:hint="eastAsia"/>
          <w:sz w:val="21"/>
          <w:szCs w:val="21"/>
        </w:rPr>
        <w:t>，</w:t>
      </w:r>
      <w:r w:rsidR="00B02487" w:rsidRPr="007D0735">
        <w:rPr>
          <w:rFonts w:ascii="宋体" w:eastAsia="宋体" w:hAnsi="宋体" w:cs="宋体"/>
          <w:sz w:val="21"/>
          <w:szCs w:val="21"/>
        </w:rPr>
        <w:t>之前面积非常大，现在就只剩下一点了，当然之前锻炼就已经少</w:t>
      </w:r>
      <w:r w:rsidR="007E23BF" w:rsidRPr="007D0735">
        <w:rPr>
          <w:rFonts w:ascii="宋体" w:eastAsia="宋体" w:hAnsi="宋体" w:cs="宋体" w:hint="eastAsia"/>
          <w:sz w:val="21"/>
          <w:szCs w:val="21"/>
        </w:rPr>
        <w:t>了</w:t>
      </w:r>
      <w:r w:rsidR="00B02487" w:rsidRPr="007D0735">
        <w:rPr>
          <w:rFonts w:ascii="宋体" w:eastAsia="宋体" w:hAnsi="宋体" w:cs="宋体"/>
          <w:sz w:val="21"/>
          <w:szCs w:val="21"/>
        </w:rPr>
        <w:t>。然后最近推</w:t>
      </w:r>
      <w:r w:rsidR="007E23BF" w:rsidRPr="007D0735">
        <w:rPr>
          <w:rFonts w:ascii="宋体" w:eastAsia="宋体" w:hAnsi="宋体" w:cs="宋体" w:hint="eastAsia"/>
          <w:sz w:val="21"/>
          <w:szCs w:val="21"/>
        </w:rPr>
        <w:t>，</w:t>
      </w:r>
      <w:r w:rsidR="00B02487" w:rsidRPr="007D0735">
        <w:rPr>
          <w:rFonts w:ascii="宋体" w:eastAsia="宋体" w:hAnsi="宋体" w:cs="宋体"/>
          <w:sz w:val="21"/>
          <w:szCs w:val="21"/>
        </w:rPr>
        <w:t>上回是谁</w:t>
      </w:r>
      <w:r w:rsidR="007E23BF" w:rsidRPr="007D0735">
        <w:rPr>
          <w:rFonts w:ascii="宋体" w:eastAsia="宋体" w:hAnsi="宋体" w:cs="宋体" w:hint="eastAsia"/>
          <w:sz w:val="21"/>
          <w:szCs w:val="21"/>
        </w:rPr>
        <w:t>？凌</w:t>
      </w:r>
      <w:r w:rsidR="00B02487" w:rsidRPr="007D0735">
        <w:rPr>
          <w:rFonts w:ascii="宋体" w:eastAsia="宋体" w:hAnsi="宋体" w:cs="宋体"/>
          <w:sz w:val="21"/>
          <w:szCs w:val="21"/>
        </w:rPr>
        <w:t>子</w:t>
      </w:r>
      <w:r w:rsidR="007E23BF" w:rsidRPr="007D0735">
        <w:rPr>
          <w:rFonts w:ascii="宋体" w:eastAsia="宋体" w:hAnsi="宋体" w:cs="宋体" w:hint="eastAsia"/>
          <w:sz w:val="21"/>
          <w:szCs w:val="21"/>
        </w:rPr>
        <w:t>。凌子</w:t>
      </w:r>
      <w:r w:rsidR="00B02487" w:rsidRPr="007D0735">
        <w:rPr>
          <w:rFonts w:ascii="宋体" w:eastAsia="宋体" w:hAnsi="宋体" w:cs="宋体"/>
          <w:sz w:val="21"/>
          <w:szCs w:val="21"/>
        </w:rPr>
        <w:t>看了一张我的照片，我不知道哪张照片，</w:t>
      </w:r>
      <w:r w:rsidR="007E23BF" w:rsidRPr="007D0735">
        <w:rPr>
          <w:rFonts w:ascii="宋体" w:eastAsia="宋体" w:hAnsi="宋体" w:cs="宋体" w:hint="eastAsia"/>
          <w:sz w:val="21"/>
          <w:szCs w:val="21"/>
        </w:rPr>
        <w:t>凌子</w:t>
      </w:r>
      <w:r w:rsidR="00B02487" w:rsidRPr="007D0735">
        <w:rPr>
          <w:rFonts w:ascii="宋体" w:eastAsia="宋体" w:hAnsi="宋体" w:cs="宋体"/>
          <w:sz w:val="21"/>
          <w:szCs w:val="21"/>
        </w:rPr>
        <w:t>说你是不是</w:t>
      </w:r>
      <w:r w:rsidR="007E23BF" w:rsidRPr="007D0735">
        <w:rPr>
          <w:rFonts w:ascii="宋体" w:eastAsia="宋体" w:hAnsi="宋体" w:cs="宋体" w:hint="eastAsia"/>
          <w:sz w:val="21"/>
          <w:szCs w:val="21"/>
        </w:rPr>
        <w:t>斑淡</w:t>
      </w:r>
      <w:r w:rsidR="00B02487" w:rsidRPr="007D0735">
        <w:rPr>
          <w:rFonts w:ascii="宋体" w:eastAsia="宋体" w:hAnsi="宋体" w:cs="宋体"/>
          <w:sz w:val="21"/>
          <w:szCs w:val="21"/>
        </w:rPr>
        <w:t>了？你是不是斑又淡了，</w:t>
      </w:r>
      <w:r w:rsidR="007E23BF" w:rsidRPr="007D0735">
        <w:rPr>
          <w:rFonts w:ascii="宋体" w:eastAsia="宋体" w:hAnsi="宋体" w:cs="宋体" w:hint="eastAsia"/>
          <w:sz w:val="21"/>
          <w:szCs w:val="21"/>
        </w:rPr>
        <w:t>凌子</w:t>
      </w:r>
      <w:r w:rsidR="00B02487" w:rsidRPr="007D0735">
        <w:rPr>
          <w:rFonts w:ascii="宋体" w:eastAsia="宋体" w:hAnsi="宋体" w:cs="宋体"/>
          <w:sz w:val="21"/>
          <w:szCs w:val="21"/>
        </w:rPr>
        <w:t>当时说的是</w:t>
      </w:r>
      <w:r w:rsidR="00402167" w:rsidRPr="007D0735">
        <w:rPr>
          <w:rFonts w:ascii="宋体" w:eastAsia="宋体" w:hAnsi="宋体" w:cs="宋体" w:hint="eastAsia"/>
          <w:sz w:val="21"/>
          <w:szCs w:val="21"/>
        </w:rPr>
        <w:t>。</w:t>
      </w:r>
      <w:r w:rsidR="00B02487" w:rsidRPr="007D0735">
        <w:rPr>
          <w:rFonts w:ascii="宋体" w:eastAsia="宋体" w:hAnsi="宋体" w:cs="宋体"/>
          <w:sz w:val="21"/>
          <w:szCs w:val="21"/>
        </w:rPr>
        <w:t>然后</w:t>
      </w:r>
      <w:r w:rsidR="00402167" w:rsidRPr="007D0735">
        <w:rPr>
          <w:rFonts w:ascii="宋体" w:eastAsia="宋体" w:hAnsi="宋体" w:cs="宋体" w:hint="eastAsia"/>
          <w:sz w:val="21"/>
          <w:szCs w:val="21"/>
        </w:rPr>
        <w:t>凌</w:t>
      </w:r>
      <w:r w:rsidR="00B02487" w:rsidRPr="007D0735">
        <w:rPr>
          <w:rFonts w:ascii="宋体" w:eastAsia="宋体" w:hAnsi="宋体" w:cs="宋体"/>
          <w:sz w:val="21"/>
          <w:szCs w:val="21"/>
        </w:rPr>
        <w:t>子说了以后，他们都来看</w:t>
      </w:r>
      <w:r w:rsidR="00402167" w:rsidRPr="007D0735">
        <w:rPr>
          <w:rFonts w:ascii="宋体" w:eastAsia="宋体" w:hAnsi="宋体" w:cs="宋体" w:hint="eastAsia"/>
          <w:sz w:val="21"/>
          <w:szCs w:val="21"/>
        </w:rPr>
        <w:t>，那</w:t>
      </w:r>
      <w:r w:rsidR="00B02487" w:rsidRPr="007D0735">
        <w:rPr>
          <w:rFonts w:ascii="宋体" w:eastAsia="宋体" w:hAnsi="宋体" w:cs="宋体"/>
          <w:sz w:val="21"/>
          <w:szCs w:val="21"/>
        </w:rPr>
        <w:t>时候，确实</w:t>
      </w:r>
      <w:r w:rsidR="00402167" w:rsidRPr="007D0735">
        <w:rPr>
          <w:rFonts w:ascii="宋体" w:eastAsia="宋体" w:hAnsi="宋体" w:cs="宋体" w:hint="eastAsia"/>
          <w:sz w:val="21"/>
          <w:szCs w:val="21"/>
        </w:rPr>
        <w:t>。</w:t>
      </w:r>
      <w:r w:rsidR="00B02487" w:rsidRPr="007D0735">
        <w:rPr>
          <w:rFonts w:ascii="宋体" w:eastAsia="宋体" w:hAnsi="宋体" w:cs="宋体"/>
          <w:sz w:val="21"/>
          <w:szCs w:val="21"/>
        </w:rPr>
        <w:t>就店里头有个咱们前台叫小吴，他之前认识我</w:t>
      </w:r>
      <w:r w:rsidR="00070E21" w:rsidRPr="007D0735">
        <w:rPr>
          <w:rFonts w:ascii="宋体" w:eastAsia="宋体" w:hAnsi="宋体" w:cs="宋体" w:hint="eastAsia"/>
          <w:sz w:val="21"/>
          <w:szCs w:val="21"/>
        </w:rPr>
        <w:t>，</w:t>
      </w:r>
      <w:r w:rsidR="00B02487" w:rsidRPr="007D0735">
        <w:rPr>
          <w:rFonts w:ascii="宋体" w:eastAsia="宋体" w:hAnsi="宋体" w:cs="宋体"/>
          <w:sz w:val="21"/>
          <w:szCs w:val="21"/>
        </w:rPr>
        <w:t>应该是接电的时候才认识的。从他认识我到现在</w:t>
      </w:r>
      <w:r w:rsidR="00070E21" w:rsidRPr="007D0735">
        <w:rPr>
          <w:rFonts w:ascii="宋体" w:eastAsia="宋体" w:hAnsi="宋体" w:cs="宋体" w:hint="eastAsia"/>
          <w:sz w:val="21"/>
          <w:szCs w:val="21"/>
        </w:rPr>
        <w:t>，</w:t>
      </w:r>
      <w:r w:rsidR="00B02487" w:rsidRPr="007D0735">
        <w:rPr>
          <w:rFonts w:ascii="宋体" w:eastAsia="宋体" w:hAnsi="宋体" w:cs="宋体"/>
          <w:sz w:val="21"/>
          <w:szCs w:val="21"/>
        </w:rPr>
        <w:t>前阵然后他就说我鼻梁上的斑已经</w:t>
      </w:r>
      <w:r w:rsidR="00070E21" w:rsidRPr="007D0735">
        <w:rPr>
          <w:rFonts w:ascii="宋体" w:eastAsia="宋体" w:hAnsi="宋体" w:cs="宋体" w:hint="eastAsia"/>
          <w:sz w:val="21"/>
          <w:szCs w:val="21"/>
        </w:rPr>
        <w:t>又淡</w:t>
      </w:r>
      <w:r w:rsidR="00B02487" w:rsidRPr="007D0735">
        <w:rPr>
          <w:rFonts w:ascii="宋体" w:eastAsia="宋体" w:hAnsi="宋体" w:cs="宋体"/>
          <w:sz w:val="21"/>
          <w:szCs w:val="21"/>
        </w:rPr>
        <w:t>了，就明显的。</w:t>
      </w:r>
    </w:p>
    <w:p w:rsidR="00657B02" w:rsidRPr="007D0735" w:rsidRDefault="00070E21"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学员2：</w:t>
      </w:r>
      <w:r w:rsidR="00B02487" w:rsidRPr="007D0735">
        <w:rPr>
          <w:rFonts w:ascii="宋体" w:eastAsia="宋体" w:hAnsi="宋体" w:cs="宋体"/>
          <w:sz w:val="21"/>
          <w:szCs w:val="21"/>
        </w:rPr>
        <w:t>我刚才还接着问这个</w:t>
      </w:r>
      <w:r w:rsidR="00DB0DE0" w:rsidRPr="007D0735">
        <w:rPr>
          <w:rFonts w:ascii="宋体" w:eastAsia="宋体" w:hAnsi="宋体" w:cs="宋体" w:hint="eastAsia"/>
          <w:sz w:val="21"/>
          <w:szCs w:val="21"/>
        </w:rPr>
        <w:t>斑</w:t>
      </w:r>
      <w:r w:rsidR="00B02487" w:rsidRPr="007D0735">
        <w:rPr>
          <w:rFonts w:ascii="宋体" w:eastAsia="宋体" w:hAnsi="宋体" w:cs="宋体"/>
          <w:sz w:val="21"/>
          <w:szCs w:val="21"/>
        </w:rPr>
        <w:t>的情况</w:t>
      </w:r>
      <w:r w:rsidR="00DB0DE0" w:rsidRPr="007D0735">
        <w:rPr>
          <w:rFonts w:ascii="宋体" w:eastAsia="宋体" w:hAnsi="宋体" w:cs="宋体" w:hint="eastAsia"/>
          <w:sz w:val="21"/>
          <w:szCs w:val="21"/>
        </w:rPr>
        <w:t>，</w:t>
      </w:r>
      <w:r w:rsidR="00B02487" w:rsidRPr="007D0735">
        <w:rPr>
          <w:rFonts w:ascii="宋体" w:eastAsia="宋体" w:hAnsi="宋体" w:cs="宋体"/>
          <w:sz w:val="21"/>
          <w:szCs w:val="21"/>
        </w:rPr>
        <w:t>我说我弄明白了，就是说您在推这个过程中</w:t>
      </w:r>
      <w:r w:rsidR="00EC20EB" w:rsidRPr="007D0735">
        <w:rPr>
          <w:rFonts w:ascii="宋体" w:eastAsia="宋体" w:hAnsi="宋体" w:cs="宋体" w:hint="eastAsia"/>
          <w:sz w:val="21"/>
          <w:szCs w:val="21"/>
        </w:rPr>
        <w:t>，</w:t>
      </w:r>
      <w:r w:rsidR="00B02487" w:rsidRPr="007D0735">
        <w:rPr>
          <w:rFonts w:ascii="宋体" w:eastAsia="宋体" w:hAnsi="宋体" w:cs="宋体"/>
          <w:sz w:val="21"/>
          <w:szCs w:val="21"/>
        </w:rPr>
        <w:t>有没有对</w:t>
      </w:r>
      <w:r w:rsidR="000A3BAC" w:rsidRPr="007D0735">
        <w:rPr>
          <w:rFonts w:ascii="宋体" w:eastAsia="宋体" w:hAnsi="宋体" w:cs="宋体" w:hint="eastAsia"/>
          <w:sz w:val="21"/>
          <w:szCs w:val="21"/>
        </w:rPr>
        <w:t>视</w:t>
      </w:r>
      <w:r w:rsidR="00B02487" w:rsidRPr="007D0735">
        <w:rPr>
          <w:rFonts w:ascii="宋体" w:eastAsia="宋体" w:hAnsi="宋体" w:cs="宋体"/>
          <w:sz w:val="21"/>
          <w:szCs w:val="21"/>
        </w:rPr>
        <w:t>力有明显改善的，有没有这种情况？</w:t>
      </w:r>
    </w:p>
    <w:p w:rsidR="00657B02" w:rsidRPr="007D0735" w:rsidRDefault="00EC20EB"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最早的时候，咱们的会员</w:t>
      </w:r>
      <w:r w:rsidR="000F2F5C" w:rsidRPr="007D0735">
        <w:rPr>
          <w:rFonts w:ascii="宋体" w:eastAsia="宋体" w:hAnsi="宋体" w:cs="宋体" w:hint="eastAsia"/>
          <w:sz w:val="21"/>
          <w:szCs w:val="21"/>
        </w:rPr>
        <w:t>，</w:t>
      </w:r>
      <w:r w:rsidR="00B02487" w:rsidRPr="007D0735">
        <w:rPr>
          <w:rFonts w:ascii="宋体" w:eastAsia="宋体" w:hAnsi="宋体" w:cs="宋体"/>
          <w:sz w:val="21"/>
          <w:szCs w:val="21"/>
        </w:rPr>
        <w:t>林文</w:t>
      </w:r>
      <w:r w:rsidR="000F2F5C" w:rsidRPr="007D0735">
        <w:rPr>
          <w:rFonts w:ascii="宋体" w:eastAsia="宋体" w:hAnsi="宋体" w:cs="宋体" w:hint="eastAsia"/>
          <w:sz w:val="21"/>
          <w:szCs w:val="21"/>
        </w:rPr>
        <w:t>，</w:t>
      </w:r>
      <w:r w:rsidR="00B02487" w:rsidRPr="007D0735">
        <w:rPr>
          <w:rFonts w:ascii="宋体" w:eastAsia="宋体" w:hAnsi="宋体" w:cs="宋体"/>
          <w:sz w:val="21"/>
          <w:szCs w:val="21"/>
        </w:rPr>
        <w:t>西北</w:t>
      </w:r>
      <w:r w:rsidR="000F2F5C" w:rsidRPr="007D0735">
        <w:rPr>
          <w:rFonts w:ascii="宋体" w:eastAsia="宋体" w:hAnsi="宋体" w:cs="宋体" w:hint="eastAsia"/>
          <w:sz w:val="21"/>
          <w:szCs w:val="21"/>
        </w:rPr>
        <w:t>组</w:t>
      </w:r>
      <w:r w:rsidR="00B02487" w:rsidRPr="007D0735">
        <w:rPr>
          <w:rFonts w:ascii="宋体" w:eastAsia="宋体" w:hAnsi="宋体" w:cs="宋体"/>
          <w:sz w:val="21"/>
          <w:szCs w:val="21"/>
        </w:rPr>
        <w:t>的，他</w:t>
      </w:r>
      <w:r w:rsidR="000F2F5C" w:rsidRPr="007D0735">
        <w:rPr>
          <w:rFonts w:ascii="宋体" w:eastAsia="宋体" w:hAnsi="宋体" w:cs="宋体" w:hint="eastAsia"/>
          <w:sz w:val="21"/>
          <w:szCs w:val="21"/>
        </w:rPr>
        <w:t>是</w:t>
      </w:r>
      <w:r w:rsidR="00B02487" w:rsidRPr="007D0735">
        <w:rPr>
          <w:rFonts w:ascii="宋体" w:eastAsia="宋体" w:hAnsi="宋体" w:cs="宋体"/>
          <w:sz w:val="21"/>
          <w:szCs w:val="21"/>
        </w:rPr>
        <w:t>男生</w:t>
      </w:r>
      <w:r w:rsidR="000F2F5C" w:rsidRPr="007D0735">
        <w:rPr>
          <w:rFonts w:ascii="宋体" w:eastAsia="宋体" w:hAnsi="宋体" w:cs="宋体" w:hint="eastAsia"/>
          <w:sz w:val="21"/>
          <w:szCs w:val="21"/>
        </w:rPr>
        <w:t>，</w:t>
      </w:r>
      <w:r w:rsidR="00B02487" w:rsidRPr="007D0735">
        <w:rPr>
          <w:rFonts w:ascii="宋体" w:eastAsia="宋体" w:hAnsi="宋体" w:cs="宋体"/>
          <w:sz w:val="21"/>
          <w:szCs w:val="21"/>
        </w:rPr>
        <w:t>他戴眼镜来店里的，当时老师还没有教手法的时候，但是我用的方式基本上跟老师后期讲</w:t>
      </w:r>
      <w:r w:rsidR="00A00C5F" w:rsidRPr="007D0735">
        <w:rPr>
          <w:rFonts w:ascii="宋体" w:eastAsia="宋体" w:hAnsi="宋体" w:cs="宋体" w:hint="eastAsia"/>
          <w:sz w:val="21"/>
          <w:szCs w:val="21"/>
        </w:rPr>
        <w:t>的</w:t>
      </w:r>
      <w:r w:rsidR="00B02487" w:rsidRPr="007D0735">
        <w:rPr>
          <w:rFonts w:ascii="宋体" w:eastAsia="宋体" w:hAnsi="宋体" w:cs="宋体"/>
          <w:sz w:val="21"/>
          <w:szCs w:val="21"/>
        </w:rPr>
        <w:t>手法不太一样，但是方式差不多</w:t>
      </w:r>
      <w:r w:rsidR="000F2F5C" w:rsidRPr="007D0735">
        <w:rPr>
          <w:rFonts w:ascii="宋体" w:eastAsia="宋体" w:hAnsi="宋体" w:cs="宋体" w:hint="eastAsia"/>
          <w:sz w:val="21"/>
          <w:szCs w:val="21"/>
        </w:rPr>
        <w:t>。</w:t>
      </w:r>
      <w:r w:rsidR="00B02487" w:rsidRPr="007D0735">
        <w:rPr>
          <w:rFonts w:ascii="宋体" w:eastAsia="宋体" w:hAnsi="宋体" w:cs="宋体"/>
          <w:sz w:val="21"/>
          <w:szCs w:val="21"/>
        </w:rPr>
        <w:t>推完以后，然后林文站起来直接就说我不用戴眼镜了。他当时第一感觉就是他不用戴眼镜了，眼睛一下非常亮，我忘记</w:t>
      </w:r>
      <w:r w:rsidR="00A00C5F" w:rsidRPr="007D0735">
        <w:rPr>
          <w:rFonts w:ascii="宋体" w:eastAsia="宋体" w:hAnsi="宋体" w:cs="宋体" w:hint="eastAsia"/>
          <w:sz w:val="21"/>
          <w:szCs w:val="21"/>
        </w:rPr>
        <w:t>他</w:t>
      </w:r>
      <w:r w:rsidR="00B02487" w:rsidRPr="007D0735">
        <w:rPr>
          <w:rFonts w:ascii="宋体" w:eastAsia="宋体" w:hAnsi="宋体" w:cs="宋体"/>
          <w:sz w:val="21"/>
          <w:szCs w:val="21"/>
        </w:rPr>
        <w:t>是多少度了</w:t>
      </w:r>
      <w:r w:rsidR="00A00C5F" w:rsidRPr="007D0735">
        <w:rPr>
          <w:rFonts w:ascii="宋体" w:eastAsia="宋体" w:hAnsi="宋体" w:cs="宋体" w:hint="eastAsia"/>
          <w:sz w:val="21"/>
          <w:szCs w:val="21"/>
        </w:rPr>
        <w:t>。</w:t>
      </w:r>
      <w:r w:rsidR="00B02487" w:rsidRPr="007D0735">
        <w:rPr>
          <w:rFonts w:ascii="宋体" w:eastAsia="宋体" w:hAnsi="宋体" w:cs="宋体"/>
          <w:sz w:val="21"/>
          <w:szCs w:val="21"/>
        </w:rPr>
        <w:t>然后还有一个小孩子的，他也是我们楼那一块，我觉得咱们租就是咱们的商铺的周围的一个小男孩11岁，</w:t>
      </w:r>
      <w:r w:rsidR="00A00C5F" w:rsidRPr="007D0735">
        <w:rPr>
          <w:rFonts w:ascii="宋体" w:eastAsia="宋体" w:hAnsi="宋体" w:cs="宋体" w:hint="eastAsia"/>
          <w:sz w:val="21"/>
          <w:szCs w:val="21"/>
        </w:rPr>
        <w:t>还是</w:t>
      </w:r>
      <w:r w:rsidR="00B02487" w:rsidRPr="007D0735">
        <w:rPr>
          <w:rFonts w:ascii="宋体" w:eastAsia="宋体" w:hAnsi="宋体" w:cs="宋体"/>
          <w:sz w:val="21"/>
          <w:szCs w:val="21"/>
        </w:rPr>
        <w:t>12岁，他是推了一次，然后重点在他</w:t>
      </w:r>
      <w:r w:rsidR="00EF69E2" w:rsidRPr="007D0735">
        <w:rPr>
          <w:rFonts w:ascii="宋体" w:eastAsia="宋体" w:hAnsi="宋体" w:cs="宋体" w:hint="eastAsia"/>
          <w:sz w:val="21"/>
          <w:szCs w:val="21"/>
        </w:rPr>
        <w:t>眉毛那</w:t>
      </w:r>
      <w:r w:rsidR="00B02487" w:rsidRPr="007D0735">
        <w:rPr>
          <w:rFonts w:ascii="宋体" w:eastAsia="宋体" w:hAnsi="宋体" w:cs="宋体"/>
          <w:sz w:val="21"/>
          <w:szCs w:val="21"/>
        </w:rPr>
        <w:t>推的，然后当时也给他讲了戴眼镜不利于视力，有可能会让视力更差，然后他</w:t>
      </w:r>
      <w:r w:rsidR="00CC5655" w:rsidRPr="007D0735">
        <w:rPr>
          <w:rFonts w:ascii="宋体" w:eastAsia="宋体" w:hAnsi="宋体" w:cs="宋体" w:hint="eastAsia"/>
          <w:sz w:val="21"/>
          <w:szCs w:val="21"/>
        </w:rPr>
        <w:t>妈</w:t>
      </w:r>
      <w:r w:rsidR="00B02487" w:rsidRPr="007D0735">
        <w:rPr>
          <w:rFonts w:ascii="宋体" w:eastAsia="宋体" w:hAnsi="宋体" w:cs="宋体"/>
          <w:sz w:val="21"/>
          <w:szCs w:val="21"/>
        </w:rPr>
        <w:t>之</w:t>
      </w:r>
      <w:r w:rsidR="00EF69E2" w:rsidRPr="007D0735">
        <w:rPr>
          <w:rFonts w:ascii="宋体" w:eastAsia="宋体" w:hAnsi="宋体" w:cs="宋体" w:hint="eastAsia"/>
          <w:sz w:val="21"/>
          <w:szCs w:val="21"/>
        </w:rPr>
        <w:t>后</w:t>
      </w:r>
      <w:r w:rsidR="00B02487" w:rsidRPr="007D0735">
        <w:rPr>
          <w:rFonts w:ascii="宋体" w:eastAsia="宋体" w:hAnsi="宋体" w:cs="宋体"/>
          <w:sz w:val="21"/>
          <w:szCs w:val="21"/>
        </w:rPr>
        <w:t>告诉我说从那次按了之后，他后面就再没戴眼镜，那一周反正至少没带，后期带没带我没问，那一周都没有戴眼镜上课和平时都没。</w:t>
      </w:r>
    </w:p>
    <w:p w:rsidR="00657B02" w:rsidRPr="007D0735" w:rsidRDefault="006415E3"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学员2：</w:t>
      </w:r>
      <w:r w:rsidR="00B02487" w:rsidRPr="007D0735">
        <w:rPr>
          <w:rFonts w:ascii="宋体" w:eastAsia="宋体" w:hAnsi="宋体" w:cs="宋体"/>
          <w:sz w:val="21"/>
          <w:szCs w:val="21"/>
        </w:rPr>
        <w:t>好的。还是很厉害的。好，谢谢师姐，我就问这两个问题。</w:t>
      </w:r>
    </w:p>
    <w:p w:rsidR="00657B02" w:rsidRPr="007D0735" w:rsidRDefault="006415E3"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这就是一个循序渐进，因为近视或者长斑</w:t>
      </w:r>
      <w:r w:rsidR="000A3BAC" w:rsidRPr="007D0735">
        <w:rPr>
          <w:rFonts w:ascii="宋体" w:eastAsia="宋体" w:hAnsi="宋体" w:cs="宋体" w:hint="eastAsia"/>
          <w:sz w:val="21"/>
          <w:szCs w:val="21"/>
        </w:rPr>
        <w:t>，</w:t>
      </w:r>
      <w:r w:rsidR="00B02487" w:rsidRPr="007D0735">
        <w:rPr>
          <w:rFonts w:ascii="宋体" w:eastAsia="宋体" w:hAnsi="宋体" w:cs="宋体"/>
          <w:sz w:val="21"/>
          <w:szCs w:val="21"/>
        </w:rPr>
        <w:t>长斑它就年份越长它肯定越需要的时间越久。然后近视也是一样，比如说小孩子的</w:t>
      </w:r>
      <w:r w:rsidR="00E73EC0" w:rsidRPr="007D0735">
        <w:rPr>
          <w:rFonts w:ascii="宋体" w:eastAsia="宋体" w:hAnsi="宋体" w:cs="宋体" w:hint="eastAsia"/>
          <w:sz w:val="21"/>
          <w:szCs w:val="21"/>
        </w:rPr>
        <w:t>，</w:t>
      </w:r>
      <w:r w:rsidR="00B02487" w:rsidRPr="007D0735">
        <w:rPr>
          <w:rFonts w:ascii="宋体" w:eastAsia="宋体" w:hAnsi="宋体" w:cs="宋体"/>
          <w:sz w:val="21"/>
          <w:szCs w:val="21"/>
        </w:rPr>
        <w:t>他因为时间短，他可能很多都是假性近视，他</w:t>
      </w:r>
      <w:r w:rsidR="00E73EC0" w:rsidRPr="007D0735">
        <w:rPr>
          <w:rFonts w:ascii="宋体" w:eastAsia="宋体" w:hAnsi="宋体" w:cs="宋体" w:hint="eastAsia"/>
          <w:sz w:val="21"/>
          <w:szCs w:val="21"/>
        </w:rPr>
        <w:t>调</w:t>
      </w:r>
      <w:r w:rsidR="00B02487" w:rsidRPr="007D0735">
        <w:rPr>
          <w:rFonts w:ascii="宋体" w:eastAsia="宋体" w:hAnsi="宋体" w:cs="宋体"/>
          <w:sz w:val="21"/>
          <w:szCs w:val="21"/>
        </w:rPr>
        <w:t>起来效果就快，如果久一点</w:t>
      </w:r>
      <w:r w:rsidR="00E73EC0" w:rsidRPr="007D0735">
        <w:rPr>
          <w:rFonts w:ascii="宋体" w:eastAsia="宋体" w:hAnsi="宋体" w:cs="宋体" w:hint="eastAsia"/>
          <w:sz w:val="21"/>
          <w:szCs w:val="21"/>
        </w:rPr>
        <w:t>，</w:t>
      </w:r>
      <w:r w:rsidR="00B02487" w:rsidRPr="007D0735">
        <w:rPr>
          <w:rFonts w:ascii="宋体" w:eastAsia="宋体" w:hAnsi="宋体" w:cs="宋体"/>
          <w:sz w:val="21"/>
          <w:szCs w:val="21"/>
        </w:rPr>
        <w:t>时间也就久一点，要符合它自然的规律，但是它的方向肯定是没有问题的。</w:t>
      </w:r>
    </w:p>
    <w:p w:rsidR="00657B02" w:rsidRPr="007D0735" w:rsidRDefault="00E73EC0"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学员2</w:t>
      </w:r>
      <w:r w:rsidRPr="007D0735">
        <w:rPr>
          <w:rFonts w:ascii="宋体" w:eastAsia="宋体" w:hAnsi="宋体" w:cs="宋体" w:hint="eastAsia"/>
          <w:sz w:val="21"/>
          <w:szCs w:val="21"/>
        </w:rPr>
        <w:t>：</w:t>
      </w:r>
      <w:r w:rsidR="00B02487" w:rsidRPr="007D0735">
        <w:rPr>
          <w:rFonts w:ascii="宋体" w:eastAsia="宋体" w:hAnsi="宋体" w:cs="宋体"/>
          <w:sz w:val="21"/>
          <w:szCs w:val="21"/>
        </w:rPr>
        <w:t>是</w:t>
      </w:r>
      <w:r w:rsidRPr="007D0735">
        <w:rPr>
          <w:rFonts w:ascii="宋体" w:eastAsia="宋体" w:hAnsi="宋体" w:cs="宋体" w:hint="eastAsia"/>
          <w:sz w:val="21"/>
          <w:szCs w:val="21"/>
        </w:rPr>
        <w:t>，</w:t>
      </w:r>
      <w:r w:rsidR="00B02487" w:rsidRPr="007D0735">
        <w:rPr>
          <w:rFonts w:ascii="宋体" w:eastAsia="宋体" w:hAnsi="宋体" w:cs="宋体"/>
          <w:sz w:val="21"/>
          <w:szCs w:val="21"/>
        </w:rPr>
        <w:t>好，这样我就很有信心了，因为我们很多家庭</w:t>
      </w:r>
      <w:r w:rsidRPr="007D0735">
        <w:rPr>
          <w:rFonts w:ascii="宋体" w:eastAsia="宋体" w:hAnsi="宋体" w:cs="宋体" w:hint="eastAsia"/>
          <w:sz w:val="21"/>
          <w:szCs w:val="21"/>
        </w:rPr>
        <w:t>有</w:t>
      </w:r>
      <w:r w:rsidR="00B02487" w:rsidRPr="007D0735">
        <w:rPr>
          <w:rFonts w:ascii="宋体" w:eastAsia="宋体" w:hAnsi="宋体" w:cs="宋体"/>
          <w:sz w:val="21"/>
          <w:szCs w:val="21"/>
        </w:rPr>
        <w:t>孩子的。家庭有很多有孩子的课业负担重了，他的视力各方面的，我觉得如果学</w:t>
      </w:r>
      <w:r w:rsidR="00D766EC" w:rsidRPr="007D0735">
        <w:rPr>
          <w:rFonts w:ascii="宋体" w:eastAsia="宋体" w:hAnsi="宋体" w:cs="宋体" w:hint="eastAsia"/>
          <w:sz w:val="21"/>
          <w:szCs w:val="21"/>
        </w:rPr>
        <w:t>这个，</w:t>
      </w:r>
      <w:r w:rsidR="00B02487" w:rsidRPr="007D0735">
        <w:rPr>
          <w:rFonts w:ascii="宋体" w:eastAsia="宋体" w:hAnsi="宋体" w:cs="宋体"/>
          <w:sz w:val="21"/>
          <w:szCs w:val="21"/>
        </w:rPr>
        <w:t>最起码维护孩子的视力还是应该很有效果的。</w:t>
      </w:r>
    </w:p>
    <w:p w:rsidR="00657B02" w:rsidRPr="007D0735" w:rsidRDefault="00D766EC"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lastRenderedPageBreak/>
        <w:t>春春：</w:t>
      </w:r>
      <w:r w:rsidR="00B02487" w:rsidRPr="007D0735">
        <w:rPr>
          <w:rFonts w:ascii="宋体" w:eastAsia="宋体" w:hAnsi="宋体" w:cs="宋体"/>
          <w:sz w:val="21"/>
          <w:szCs w:val="21"/>
        </w:rPr>
        <w:t>一个是维护，一个</w:t>
      </w:r>
      <w:r w:rsidRPr="007D0735">
        <w:rPr>
          <w:rFonts w:ascii="宋体" w:eastAsia="宋体" w:hAnsi="宋体" w:cs="宋体" w:hint="eastAsia"/>
          <w:sz w:val="21"/>
          <w:szCs w:val="21"/>
        </w:rPr>
        <w:t>是</w:t>
      </w:r>
      <w:r w:rsidR="00B02487" w:rsidRPr="007D0735">
        <w:rPr>
          <w:rFonts w:ascii="宋体" w:eastAsia="宋体" w:hAnsi="宋体" w:cs="宋体"/>
          <w:sz w:val="21"/>
          <w:szCs w:val="21"/>
        </w:rPr>
        <w:t>要积极的</w:t>
      </w:r>
      <w:r w:rsidRPr="007D0735">
        <w:rPr>
          <w:rFonts w:ascii="宋体" w:eastAsia="宋体" w:hAnsi="宋体" w:cs="宋体" w:hint="eastAsia"/>
          <w:sz w:val="21"/>
          <w:szCs w:val="21"/>
        </w:rPr>
        <w:t>遛娃</w:t>
      </w:r>
      <w:r w:rsidR="00B02487" w:rsidRPr="007D0735">
        <w:rPr>
          <w:rFonts w:ascii="宋体" w:eastAsia="宋体" w:hAnsi="宋体" w:cs="宋体"/>
          <w:sz w:val="21"/>
          <w:szCs w:val="21"/>
        </w:rPr>
        <w:t>。</w:t>
      </w:r>
    </w:p>
    <w:p w:rsidR="004D58A5" w:rsidRPr="007D0735" w:rsidRDefault="00D766EC"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学员2：</w:t>
      </w:r>
      <w:r w:rsidR="00B02487" w:rsidRPr="007D0735">
        <w:rPr>
          <w:rFonts w:ascii="宋体" w:eastAsia="宋体" w:hAnsi="宋体" w:cs="宋体"/>
          <w:sz w:val="21"/>
          <w:szCs w:val="21"/>
        </w:rPr>
        <w:t>好的，谢谢。</w:t>
      </w:r>
    </w:p>
    <w:p w:rsidR="00B14875" w:rsidRPr="007D0735" w:rsidRDefault="004D58A5"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关于孩子的事例我说两句。由于孩子长期用眼</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这个时候大量用</w:t>
      </w:r>
      <w:r w:rsidRPr="007D0735">
        <w:rPr>
          <w:rFonts w:ascii="宋体" w:eastAsia="宋体" w:hAnsi="宋体" w:cs="宋体" w:hint="eastAsia"/>
          <w:b/>
          <w:bCs/>
          <w:sz w:val="21"/>
          <w:szCs w:val="21"/>
        </w:rPr>
        <w:t>眼</w:t>
      </w:r>
      <w:r w:rsidR="00B02487" w:rsidRPr="007D0735">
        <w:rPr>
          <w:rFonts w:ascii="宋体" w:eastAsia="宋体" w:hAnsi="宋体" w:cs="宋体"/>
          <w:b/>
          <w:bCs/>
          <w:sz w:val="21"/>
          <w:szCs w:val="21"/>
        </w:rPr>
        <w:t>和持续性</w:t>
      </w:r>
      <w:r w:rsidRPr="007D0735">
        <w:rPr>
          <w:rFonts w:ascii="宋体" w:eastAsia="宋体" w:hAnsi="宋体" w:cs="宋体" w:hint="eastAsia"/>
          <w:b/>
          <w:bCs/>
          <w:sz w:val="21"/>
          <w:szCs w:val="21"/>
        </w:rPr>
        <w:t>用眼，导</w:t>
      </w:r>
      <w:r w:rsidR="00B02487" w:rsidRPr="007D0735">
        <w:rPr>
          <w:rFonts w:ascii="宋体" w:eastAsia="宋体" w:hAnsi="宋体" w:cs="宋体"/>
          <w:b/>
          <w:bCs/>
          <w:sz w:val="21"/>
          <w:szCs w:val="21"/>
        </w:rPr>
        <w:t>致视力下降。这个是主因，还有就是说孩子身体出现严重不调，最后影响到眼睛上，是吧？这也是一大原因。那么孩子做眼保健操有一定效果，是吧？因为它是按摩眼周的</w:t>
      </w:r>
      <w:r w:rsidR="00C26B73" w:rsidRPr="007D0735">
        <w:rPr>
          <w:rFonts w:ascii="宋体" w:eastAsia="宋体" w:hAnsi="宋体" w:cs="宋体" w:hint="eastAsia"/>
          <w:b/>
          <w:bCs/>
          <w:sz w:val="21"/>
          <w:szCs w:val="21"/>
        </w:rPr>
        <w:t>经</w:t>
      </w:r>
      <w:r w:rsidR="00B02487" w:rsidRPr="007D0735">
        <w:rPr>
          <w:rFonts w:ascii="宋体" w:eastAsia="宋体" w:hAnsi="宋体" w:cs="宋体"/>
          <w:b/>
          <w:bCs/>
          <w:sz w:val="21"/>
          <w:szCs w:val="21"/>
        </w:rPr>
        <w:t>脉是吧？让眼睛得到整个的视力</w:t>
      </w:r>
      <w:r w:rsidR="00C26B73" w:rsidRPr="007D0735">
        <w:rPr>
          <w:rFonts w:ascii="宋体" w:eastAsia="宋体" w:hAnsi="宋体" w:cs="宋体" w:hint="eastAsia"/>
          <w:b/>
          <w:bCs/>
          <w:sz w:val="21"/>
          <w:szCs w:val="21"/>
        </w:rPr>
        <w:t>缓解</w:t>
      </w:r>
      <w:r w:rsidR="000335D9"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但是如果说你给他做是吧？咱们需要无余推拿，会深层次的影响他眼周经络穴位，对改善眼睛起到非常大的作用。刚刚春</w:t>
      </w:r>
      <w:r w:rsidR="000335D9" w:rsidRPr="007D0735">
        <w:rPr>
          <w:rFonts w:ascii="宋体" w:eastAsia="宋体" w:hAnsi="宋体" w:cs="宋体" w:hint="eastAsia"/>
          <w:b/>
          <w:bCs/>
          <w:sz w:val="21"/>
          <w:szCs w:val="21"/>
        </w:rPr>
        <w:t>春</w:t>
      </w:r>
      <w:r w:rsidR="00B02487" w:rsidRPr="007D0735">
        <w:rPr>
          <w:rFonts w:ascii="宋体" w:eastAsia="宋体" w:hAnsi="宋体" w:cs="宋体"/>
          <w:b/>
          <w:bCs/>
          <w:sz w:val="21"/>
          <w:szCs w:val="21"/>
        </w:rPr>
        <w:t>说的</w:t>
      </w:r>
      <w:r w:rsidR="000335D9"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完之后马上明亮，所以眼保健操它是浅层次的，你知道吗？咱们</w:t>
      </w:r>
      <w:r w:rsidR="005911C5" w:rsidRPr="007D0735">
        <w:rPr>
          <w:rFonts w:ascii="宋体" w:eastAsia="宋体" w:hAnsi="宋体" w:cs="宋体" w:hint="eastAsia"/>
          <w:b/>
          <w:bCs/>
          <w:sz w:val="21"/>
          <w:szCs w:val="21"/>
        </w:rPr>
        <w:t>方</w:t>
      </w:r>
      <w:r w:rsidR="00B02487" w:rsidRPr="007D0735">
        <w:rPr>
          <w:rFonts w:ascii="宋体" w:eastAsia="宋体" w:hAnsi="宋体" w:cs="宋体"/>
          <w:b/>
          <w:bCs/>
          <w:sz w:val="21"/>
          <w:szCs w:val="21"/>
        </w:rPr>
        <w:t>法是深层次的，根本改变。</w:t>
      </w:r>
    </w:p>
    <w:p w:rsidR="00657B02" w:rsidRPr="007D0735" w:rsidRDefault="00B02487"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b/>
          <w:bCs/>
          <w:sz w:val="21"/>
          <w:szCs w:val="21"/>
        </w:rPr>
        <w:t>孩子他疼是吧？你只要给他做，他一定非常疼</w:t>
      </w:r>
      <w:r w:rsidR="005911C5" w:rsidRPr="007D0735">
        <w:rPr>
          <w:rFonts w:ascii="宋体" w:eastAsia="宋体" w:hAnsi="宋体" w:cs="宋体" w:hint="eastAsia"/>
          <w:b/>
          <w:bCs/>
          <w:sz w:val="21"/>
          <w:szCs w:val="21"/>
        </w:rPr>
        <w:t>，</w:t>
      </w:r>
      <w:r w:rsidRPr="007D0735">
        <w:rPr>
          <w:rFonts w:ascii="宋体" w:eastAsia="宋体" w:hAnsi="宋体" w:cs="宋体"/>
          <w:b/>
          <w:bCs/>
          <w:sz w:val="21"/>
          <w:szCs w:val="21"/>
        </w:rPr>
        <w:t>嗷嗷叫你知道吗？如果他眼睛周围有问题，那么你一定不要手软。当时咱们为啥咱们想这个店的名字叫</w:t>
      </w:r>
      <w:r w:rsidR="00626245" w:rsidRPr="007D0735">
        <w:rPr>
          <w:rFonts w:ascii="宋体" w:eastAsia="宋体" w:hAnsi="宋体" w:cs="宋体" w:hint="eastAsia"/>
          <w:b/>
          <w:bCs/>
          <w:sz w:val="21"/>
          <w:szCs w:val="21"/>
        </w:rPr>
        <w:t>得明</w:t>
      </w:r>
      <w:r w:rsidRPr="007D0735">
        <w:rPr>
          <w:rFonts w:ascii="宋体" w:eastAsia="宋体" w:hAnsi="宋体" w:cs="宋体"/>
          <w:b/>
          <w:bCs/>
          <w:sz w:val="21"/>
          <w:szCs w:val="21"/>
        </w:rPr>
        <w:t>痛</w:t>
      </w:r>
      <w:r w:rsidR="00626245" w:rsidRPr="007D0735">
        <w:rPr>
          <w:rFonts w:ascii="宋体" w:eastAsia="宋体" w:hAnsi="宋体" w:cs="宋体" w:hint="eastAsia"/>
          <w:b/>
          <w:bCs/>
          <w:sz w:val="21"/>
          <w:szCs w:val="21"/>
        </w:rPr>
        <w:t>疗</w:t>
      </w:r>
      <w:r w:rsidRPr="007D0735">
        <w:rPr>
          <w:rFonts w:ascii="宋体" w:eastAsia="宋体" w:hAnsi="宋体" w:cs="宋体"/>
          <w:b/>
          <w:bCs/>
          <w:sz w:val="21"/>
          <w:szCs w:val="21"/>
        </w:rPr>
        <w:t>？因为在给你们做手法的时候一定会产生非常强烈的疼痛，要刺激到他不调的经脉。按理说这种疼痛这种手法按下去，如果正常的话它不疼你知道吗？但是你为什么会产生强烈疼痛？你那个地方严重的不调，我不知道你们有没有印象</w:t>
      </w:r>
      <w:r w:rsidR="009D471D" w:rsidRPr="007D0735">
        <w:rPr>
          <w:rFonts w:ascii="宋体" w:eastAsia="宋体" w:hAnsi="宋体" w:cs="宋体" w:hint="eastAsia"/>
          <w:b/>
          <w:bCs/>
          <w:sz w:val="21"/>
          <w:szCs w:val="21"/>
        </w:rPr>
        <w:t>，</w:t>
      </w:r>
      <w:r w:rsidRPr="007D0735">
        <w:rPr>
          <w:rFonts w:ascii="宋体" w:eastAsia="宋体" w:hAnsi="宋体" w:cs="宋体"/>
          <w:b/>
          <w:bCs/>
          <w:sz w:val="21"/>
          <w:szCs w:val="21"/>
        </w:rPr>
        <w:t>稍微动一动，有些地方啊一碰</w:t>
      </w:r>
      <w:r w:rsidR="009D471D" w:rsidRPr="007D0735">
        <w:rPr>
          <w:rFonts w:ascii="宋体" w:eastAsia="宋体" w:hAnsi="宋体" w:cs="宋体" w:hint="eastAsia"/>
          <w:b/>
          <w:bCs/>
          <w:sz w:val="21"/>
          <w:szCs w:val="21"/>
        </w:rPr>
        <w:t>就疼</w:t>
      </w:r>
      <w:r w:rsidRPr="007D0735">
        <w:rPr>
          <w:rFonts w:ascii="宋体" w:eastAsia="宋体" w:hAnsi="宋体" w:cs="宋体"/>
          <w:b/>
          <w:bCs/>
          <w:sz w:val="21"/>
          <w:szCs w:val="21"/>
        </w:rPr>
        <w:t>。咱检验一下啊</w:t>
      </w:r>
      <w:r w:rsidR="009D471D" w:rsidRPr="007D0735">
        <w:rPr>
          <w:rFonts w:ascii="宋体" w:eastAsia="宋体" w:hAnsi="宋体" w:cs="宋体" w:hint="eastAsia"/>
          <w:b/>
          <w:bCs/>
          <w:sz w:val="21"/>
          <w:szCs w:val="21"/>
        </w:rPr>
        <w:t>，</w:t>
      </w:r>
      <w:r w:rsidRPr="007D0735">
        <w:rPr>
          <w:rFonts w:ascii="宋体" w:eastAsia="宋体" w:hAnsi="宋体" w:cs="宋体"/>
          <w:b/>
          <w:bCs/>
          <w:sz w:val="21"/>
          <w:szCs w:val="21"/>
        </w:rPr>
        <w:t>来检验两个地方，检验完了之后</w:t>
      </w:r>
      <w:r w:rsidR="00A86C84" w:rsidRPr="007D0735">
        <w:rPr>
          <w:rFonts w:ascii="宋体" w:eastAsia="宋体" w:hAnsi="宋体" w:cs="宋体" w:hint="eastAsia"/>
          <w:b/>
          <w:bCs/>
          <w:sz w:val="21"/>
          <w:szCs w:val="21"/>
        </w:rPr>
        <w:t>就</w:t>
      </w:r>
      <w:r w:rsidRPr="007D0735">
        <w:rPr>
          <w:rFonts w:ascii="宋体" w:eastAsia="宋体" w:hAnsi="宋体" w:cs="宋体"/>
          <w:b/>
          <w:bCs/>
          <w:sz w:val="21"/>
          <w:szCs w:val="21"/>
        </w:rPr>
        <w:t>答疑。</w:t>
      </w:r>
    </w:p>
    <w:p w:rsidR="00657B02" w:rsidRPr="007D0735" w:rsidRDefault="00B02487"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b/>
          <w:bCs/>
          <w:sz w:val="21"/>
          <w:szCs w:val="21"/>
        </w:rPr>
        <w:t>第一个</w:t>
      </w:r>
      <w:r w:rsidR="00A86C84" w:rsidRPr="007D0735">
        <w:rPr>
          <w:rFonts w:ascii="宋体" w:eastAsia="宋体" w:hAnsi="宋体" w:cs="宋体" w:hint="eastAsia"/>
          <w:b/>
          <w:bCs/>
          <w:sz w:val="21"/>
          <w:szCs w:val="21"/>
        </w:rPr>
        <w:t>，</w:t>
      </w:r>
      <w:r w:rsidRPr="007D0735">
        <w:rPr>
          <w:rFonts w:ascii="宋体" w:eastAsia="宋体" w:hAnsi="宋体" w:cs="宋体"/>
          <w:b/>
          <w:bCs/>
          <w:sz w:val="21"/>
          <w:szCs w:val="21"/>
        </w:rPr>
        <w:t>我不知道你们山根有没有横纹，很多上了30之后都开始有横纹了，有横纹的扣一，好。看一看</w:t>
      </w:r>
      <w:r w:rsidR="00A86C84" w:rsidRPr="007D0735">
        <w:rPr>
          <w:rFonts w:ascii="宋体" w:eastAsia="宋体" w:hAnsi="宋体" w:cs="宋体" w:hint="eastAsia"/>
          <w:b/>
          <w:bCs/>
          <w:sz w:val="21"/>
          <w:szCs w:val="21"/>
        </w:rPr>
        <w:t>。</w:t>
      </w:r>
      <w:r w:rsidRPr="007D0735">
        <w:rPr>
          <w:rFonts w:ascii="宋体" w:eastAsia="宋体" w:hAnsi="宋体" w:cs="宋体"/>
          <w:b/>
          <w:bCs/>
          <w:sz w:val="21"/>
          <w:szCs w:val="21"/>
        </w:rPr>
        <w:t>知道山根</w:t>
      </w:r>
      <w:r w:rsidR="00A86C84" w:rsidRPr="007D0735">
        <w:rPr>
          <w:rFonts w:ascii="宋体" w:eastAsia="宋体" w:hAnsi="宋体" w:cs="宋体" w:hint="eastAsia"/>
          <w:b/>
          <w:bCs/>
          <w:sz w:val="21"/>
          <w:szCs w:val="21"/>
        </w:rPr>
        <w:t>在</w:t>
      </w:r>
      <w:r w:rsidRPr="007D0735">
        <w:rPr>
          <w:rFonts w:ascii="宋体" w:eastAsia="宋体" w:hAnsi="宋体" w:cs="宋体"/>
          <w:b/>
          <w:bCs/>
          <w:sz w:val="21"/>
          <w:szCs w:val="21"/>
        </w:rPr>
        <w:t>哪吗？就是鼻梁骨。就两眼之间的鼻梁骨</w:t>
      </w:r>
      <w:r w:rsidR="00A86C84" w:rsidRPr="007D0735">
        <w:rPr>
          <w:rFonts w:ascii="宋体" w:eastAsia="宋体" w:hAnsi="宋体" w:cs="宋体" w:hint="eastAsia"/>
          <w:b/>
          <w:bCs/>
          <w:sz w:val="21"/>
          <w:szCs w:val="21"/>
        </w:rPr>
        <w:t>。</w:t>
      </w:r>
      <w:r w:rsidRPr="007D0735">
        <w:rPr>
          <w:rFonts w:ascii="宋体" w:eastAsia="宋体" w:hAnsi="宋体" w:cs="宋体"/>
          <w:b/>
          <w:bCs/>
          <w:sz w:val="21"/>
          <w:szCs w:val="21"/>
        </w:rPr>
        <w:t>你仔细看，是吧？仔细看有没有</w:t>
      </w:r>
      <w:r w:rsidR="00D06D41" w:rsidRPr="007D0735">
        <w:rPr>
          <w:rFonts w:ascii="宋体" w:eastAsia="宋体" w:hAnsi="宋体" w:cs="宋体" w:hint="eastAsia"/>
          <w:b/>
          <w:bCs/>
          <w:sz w:val="21"/>
          <w:szCs w:val="21"/>
        </w:rPr>
        <w:t>横纹、</w:t>
      </w:r>
      <w:r w:rsidRPr="007D0735">
        <w:rPr>
          <w:rFonts w:ascii="宋体" w:eastAsia="宋体" w:hAnsi="宋体" w:cs="宋体"/>
          <w:b/>
          <w:bCs/>
          <w:sz w:val="21"/>
          <w:szCs w:val="21"/>
        </w:rPr>
        <w:t>皱褶是吧？两眼之间的鼻梁骨</w:t>
      </w:r>
      <w:r w:rsidR="00687B76" w:rsidRPr="007D0735">
        <w:rPr>
          <w:rFonts w:ascii="宋体" w:eastAsia="宋体" w:hAnsi="宋体" w:cs="宋体" w:hint="eastAsia"/>
          <w:b/>
          <w:bCs/>
          <w:sz w:val="21"/>
          <w:szCs w:val="21"/>
        </w:rPr>
        <w:t>。</w:t>
      </w:r>
      <w:r w:rsidRPr="007D0735">
        <w:rPr>
          <w:rFonts w:ascii="宋体" w:eastAsia="宋体" w:hAnsi="宋体" w:cs="宋体"/>
          <w:b/>
          <w:bCs/>
          <w:sz w:val="21"/>
          <w:szCs w:val="21"/>
        </w:rPr>
        <w:t>开心有</w:t>
      </w:r>
      <w:r w:rsidR="00687B76" w:rsidRPr="007D0735">
        <w:rPr>
          <w:rFonts w:ascii="宋体" w:eastAsia="宋体" w:hAnsi="宋体" w:cs="宋体" w:hint="eastAsia"/>
          <w:b/>
          <w:bCs/>
          <w:sz w:val="21"/>
          <w:szCs w:val="21"/>
        </w:rPr>
        <w:t>，</w:t>
      </w:r>
      <w:r w:rsidRPr="007D0735">
        <w:rPr>
          <w:rFonts w:ascii="宋体" w:eastAsia="宋体" w:hAnsi="宋体" w:cs="宋体"/>
          <w:b/>
          <w:bCs/>
          <w:sz w:val="21"/>
          <w:szCs w:val="21"/>
        </w:rPr>
        <w:t>是吧？</w:t>
      </w:r>
      <w:r w:rsidR="007535C0" w:rsidRPr="007D0735">
        <w:rPr>
          <w:rFonts w:ascii="宋体" w:eastAsia="宋体" w:hAnsi="宋体" w:cs="宋体" w:hint="eastAsia"/>
          <w:b/>
          <w:bCs/>
          <w:sz w:val="21"/>
          <w:szCs w:val="21"/>
        </w:rPr>
        <w:t>这么多人都有横纹，我的天哪，</w:t>
      </w:r>
      <w:r w:rsidRPr="007D0735">
        <w:rPr>
          <w:rFonts w:ascii="宋体" w:eastAsia="宋体" w:hAnsi="宋体" w:cs="宋体"/>
          <w:b/>
          <w:bCs/>
          <w:sz w:val="21"/>
          <w:szCs w:val="21"/>
        </w:rPr>
        <w:t>太吓人了。都有</w:t>
      </w:r>
      <w:r w:rsidR="007535C0" w:rsidRPr="007D0735">
        <w:rPr>
          <w:rFonts w:ascii="宋体" w:eastAsia="宋体" w:hAnsi="宋体" w:cs="宋体" w:hint="eastAsia"/>
          <w:b/>
          <w:bCs/>
          <w:sz w:val="21"/>
          <w:szCs w:val="21"/>
        </w:rPr>
        <w:t>，</w:t>
      </w:r>
      <w:r w:rsidRPr="007D0735">
        <w:rPr>
          <w:rFonts w:ascii="宋体" w:eastAsia="宋体" w:hAnsi="宋体" w:cs="宋体"/>
          <w:b/>
          <w:bCs/>
          <w:sz w:val="21"/>
          <w:szCs w:val="21"/>
        </w:rPr>
        <w:t>对不对</w:t>
      </w:r>
      <w:r w:rsidR="007535C0" w:rsidRPr="007D0735">
        <w:rPr>
          <w:rFonts w:ascii="宋体" w:eastAsia="宋体" w:hAnsi="宋体" w:cs="宋体" w:hint="eastAsia"/>
          <w:b/>
          <w:bCs/>
          <w:sz w:val="21"/>
          <w:szCs w:val="21"/>
        </w:rPr>
        <w:t>？这个</w:t>
      </w:r>
      <w:r w:rsidRPr="007D0735">
        <w:rPr>
          <w:rFonts w:ascii="宋体" w:eastAsia="宋体" w:hAnsi="宋体" w:cs="宋体"/>
          <w:b/>
          <w:bCs/>
          <w:sz w:val="21"/>
          <w:szCs w:val="21"/>
        </w:rPr>
        <w:t>代表啥</w:t>
      </w:r>
      <w:r w:rsidR="007535C0" w:rsidRPr="007D0735">
        <w:rPr>
          <w:rFonts w:ascii="宋体" w:eastAsia="宋体" w:hAnsi="宋体" w:cs="宋体" w:hint="eastAsia"/>
          <w:b/>
          <w:bCs/>
          <w:sz w:val="21"/>
          <w:szCs w:val="21"/>
        </w:rPr>
        <w:t>呀</w:t>
      </w:r>
      <w:r w:rsidRPr="007D0735">
        <w:rPr>
          <w:rFonts w:ascii="宋体" w:eastAsia="宋体" w:hAnsi="宋体" w:cs="宋体"/>
          <w:b/>
          <w:bCs/>
          <w:sz w:val="21"/>
          <w:szCs w:val="21"/>
        </w:rPr>
        <w:t>？就代表你心口都堵了，你知道吗？这有</w:t>
      </w:r>
      <w:r w:rsidR="007535C0" w:rsidRPr="007D0735">
        <w:rPr>
          <w:rFonts w:ascii="宋体" w:eastAsia="宋体" w:hAnsi="宋体" w:cs="宋体" w:hint="eastAsia"/>
          <w:b/>
          <w:bCs/>
          <w:sz w:val="21"/>
          <w:szCs w:val="21"/>
        </w:rPr>
        <w:t>横纹</w:t>
      </w:r>
      <w:r w:rsidRPr="007D0735">
        <w:rPr>
          <w:rFonts w:ascii="宋体" w:eastAsia="宋体" w:hAnsi="宋体" w:cs="宋体"/>
          <w:b/>
          <w:bCs/>
          <w:sz w:val="21"/>
          <w:szCs w:val="21"/>
        </w:rPr>
        <w:t>的，</w:t>
      </w:r>
      <w:r w:rsidR="007535C0" w:rsidRPr="007D0735">
        <w:rPr>
          <w:rFonts w:ascii="宋体" w:eastAsia="宋体" w:hAnsi="宋体" w:cs="宋体" w:hint="eastAsia"/>
          <w:b/>
          <w:bCs/>
          <w:sz w:val="21"/>
          <w:szCs w:val="21"/>
        </w:rPr>
        <w:t>横纹</w:t>
      </w:r>
      <w:r w:rsidRPr="007D0735">
        <w:rPr>
          <w:rFonts w:ascii="宋体" w:eastAsia="宋体" w:hAnsi="宋体" w:cs="宋体"/>
          <w:b/>
          <w:bCs/>
          <w:sz w:val="21"/>
          <w:szCs w:val="21"/>
        </w:rPr>
        <w:t>越重</w:t>
      </w:r>
      <w:r w:rsidR="00AA4F8D" w:rsidRPr="007D0735">
        <w:rPr>
          <w:rFonts w:ascii="宋体" w:eastAsia="宋体" w:hAnsi="宋体" w:cs="宋体" w:hint="eastAsia"/>
          <w:b/>
          <w:bCs/>
          <w:sz w:val="21"/>
          <w:szCs w:val="21"/>
        </w:rPr>
        <w:t>，</w:t>
      </w:r>
      <w:r w:rsidRPr="007D0735">
        <w:rPr>
          <w:rFonts w:ascii="宋体" w:eastAsia="宋体" w:hAnsi="宋体" w:cs="宋体"/>
          <w:b/>
          <w:bCs/>
          <w:sz w:val="21"/>
          <w:szCs w:val="21"/>
        </w:rPr>
        <w:t>越容易得心脏病。那么对横纹这个地方</w:t>
      </w:r>
      <w:r w:rsidR="00AA4F8D" w:rsidRPr="007D0735">
        <w:rPr>
          <w:rFonts w:ascii="宋体" w:eastAsia="宋体" w:hAnsi="宋体" w:cs="宋体" w:hint="eastAsia"/>
          <w:b/>
          <w:bCs/>
          <w:sz w:val="21"/>
          <w:szCs w:val="21"/>
        </w:rPr>
        <w:t>，</w:t>
      </w:r>
      <w:r w:rsidRPr="007D0735">
        <w:rPr>
          <w:rFonts w:ascii="宋体" w:eastAsia="宋体" w:hAnsi="宋体" w:cs="宋体"/>
          <w:b/>
          <w:bCs/>
          <w:sz w:val="21"/>
          <w:szCs w:val="21"/>
        </w:rPr>
        <w:t>你们拿大</w:t>
      </w:r>
      <w:r w:rsidR="00AA4F8D" w:rsidRPr="007D0735">
        <w:rPr>
          <w:rFonts w:ascii="宋体" w:eastAsia="宋体" w:hAnsi="宋体" w:cs="宋体" w:hint="eastAsia"/>
          <w:b/>
          <w:bCs/>
          <w:sz w:val="21"/>
          <w:szCs w:val="21"/>
        </w:rPr>
        <w:t>指</w:t>
      </w:r>
      <w:r w:rsidRPr="007D0735">
        <w:rPr>
          <w:rFonts w:ascii="宋体" w:eastAsia="宋体" w:hAnsi="宋体" w:cs="宋体"/>
          <w:b/>
          <w:bCs/>
          <w:sz w:val="21"/>
          <w:szCs w:val="21"/>
        </w:rPr>
        <w:t>狠劲按摩，往下压</w:t>
      </w:r>
      <w:r w:rsidR="00AA4F8D" w:rsidRPr="007D0735">
        <w:rPr>
          <w:rFonts w:ascii="宋体" w:eastAsia="宋体" w:hAnsi="宋体" w:cs="宋体" w:hint="eastAsia"/>
          <w:b/>
          <w:bCs/>
          <w:sz w:val="21"/>
          <w:szCs w:val="21"/>
        </w:rPr>
        <w:t>，狠劲</w:t>
      </w:r>
      <w:r w:rsidRPr="007D0735">
        <w:rPr>
          <w:rFonts w:ascii="宋体" w:eastAsia="宋体" w:hAnsi="宋体" w:cs="宋体"/>
          <w:b/>
          <w:bCs/>
          <w:sz w:val="21"/>
          <w:szCs w:val="21"/>
        </w:rPr>
        <w:t>往下压，看有没有</w:t>
      </w:r>
      <w:r w:rsidR="00AA4F8D" w:rsidRPr="007D0735">
        <w:rPr>
          <w:rFonts w:ascii="宋体" w:eastAsia="宋体" w:hAnsi="宋体" w:cs="宋体" w:hint="eastAsia"/>
          <w:b/>
          <w:bCs/>
          <w:sz w:val="21"/>
          <w:szCs w:val="21"/>
        </w:rPr>
        <w:t>痛</w:t>
      </w:r>
      <w:r w:rsidRPr="007D0735">
        <w:rPr>
          <w:rFonts w:ascii="宋体" w:eastAsia="宋体" w:hAnsi="宋体" w:cs="宋体"/>
          <w:b/>
          <w:bCs/>
          <w:sz w:val="21"/>
          <w:szCs w:val="21"/>
        </w:rPr>
        <w:t>感，一般</w:t>
      </w:r>
      <w:r w:rsidR="0072065F" w:rsidRPr="007D0735">
        <w:rPr>
          <w:rFonts w:ascii="宋体" w:eastAsia="宋体" w:hAnsi="宋体" w:cs="宋体" w:hint="eastAsia"/>
          <w:b/>
          <w:bCs/>
          <w:sz w:val="21"/>
          <w:szCs w:val="21"/>
        </w:rPr>
        <w:t>有横纹的</w:t>
      </w:r>
      <w:r w:rsidRPr="007D0735">
        <w:rPr>
          <w:rFonts w:ascii="宋体" w:eastAsia="宋体" w:hAnsi="宋体" w:cs="宋体"/>
          <w:b/>
          <w:bCs/>
          <w:sz w:val="21"/>
          <w:szCs w:val="21"/>
        </w:rPr>
        <w:t>都有</w:t>
      </w:r>
      <w:r w:rsidR="00AA4F8D" w:rsidRPr="007D0735">
        <w:rPr>
          <w:rFonts w:ascii="宋体" w:eastAsia="宋体" w:hAnsi="宋体" w:cs="宋体" w:hint="eastAsia"/>
          <w:b/>
          <w:bCs/>
          <w:sz w:val="21"/>
          <w:szCs w:val="21"/>
        </w:rPr>
        <w:t>痛</w:t>
      </w:r>
      <w:r w:rsidRPr="007D0735">
        <w:rPr>
          <w:rFonts w:ascii="宋体" w:eastAsia="宋体" w:hAnsi="宋体" w:cs="宋体"/>
          <w:b/>
          <w:bCs/>
          <w:sz w:val="21"/>
          <w:szCs w:val="21"/>
        </w:rPr>
        <w:t>感。有没有</w:t>
      </w:r>
      <w:r w:rsidR="00AA4F8D" w:rsidRPr="007D0735">
        <w:rPr>
          <w:rFonts w:ascii="宋体" w:eastAsia="宋体" w:hAnsi="宋体" w:cs="宋体" w:hint="eastAsia"/>
          <w:b/>
          <w:bCs/>
          <w:sz w:val="21"/>
          <w:szCs w:val="21"/>
        </w:rPr>
        <w:t>痛</w:t>
      </w:r>
      <w:r w:rsidRPr="007D0735">
        <w:rPr>
          <w:rFonts w:ascii="宋体" w:eastAsia="宋体" w:hAnsi="宋体" w:cs="宋体"/>
          <w:b/>
          <w:bCs/>
          <w:sz w:val="21"/>
          <w:szCs w:val="21"/>
        </w:rPr>
        <w:t>感？</w:t>
      </w:r>
      <w:r w:rsidR="0072065F" w:rsidRPr="007D0735">
        <w:rPr>
          <w:rFonts w:ascii="宋体" w:eastAsia="宋体" w:hAnsi="宋体" w:cs="宋体" w:hint="eastAsia"/>
          <w:b/>
          <w:bCs/>
          <w:sz w:val="21"/>
          <w:szCs w:val="21"/>
        </w:rPr>
        <w:t>狠劲压，</w:t>
      </w:r>
      <w:r w:rsidRPr="007D0735">
        <w:rPr>
          <w:rFonts w:ascii="宋体" w:eastAsia="宋体" w:hAnsi="宋体" w:cs="宋体"/>
          <w:b/>
          <w:bCs/>
          <w:sz w:val="21"/>
          <w:szCs w:val="21"/>
        </w:rPr>
        <w:t>你就使劲，然后两边蹭</w:t>
      </w:r>
      <w:r w:rsidR="0072065F" w:rsidRPr="007D0735">
        <w:rPr>
          <w:rFonts w:ascii="宋体" w:eastAsia="宋体" w:hAnsi="宋体" w:cs="宋体" w:hint="eastAsia"/>
          <w:b/>
          <w:bCs/>
          <w:sz w:val="21"/>
          <w:szCs w:val="21"/>
        </w:rPr>
        <w:t>，</w:t>
      </w:r>
      <w:r w:rsidRPr="007D0735">
        <w:rPr>
          <w:rFonts w:ascii="宋体" w:eastAsia="宋体" w:hAnsi="宋体" w:cs="宋体"/>
          <w:b/>
          <w:bCs/>
          <w:sz w:val="21"/>
          <w:szCs w:val="21"/>
        </w:rPr>
        <w:t>使劲压，是吧？都有对不对？</w:t>
      </w:r>
    </w:p>
    <w:p w:rsidR="00657B02" w:rsidRPr="007D0735" w:rsidRDefault="00B02487"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b/>
          <w:bCs/>
          <w:sz w:val="21"/>
          <w:szCs w:val="21"/>
        </w:rPr>
        <w:t>然后能拽住这个骨头，就是你拽住这个往外</w:t>
      </w:r>
      <w:r w:rsidR="008D53C4" w:rsidRPr="007D0735">
        <w:rPr>
          <w:rFonts w:ascii="宋体" w:eastAsia="宋体" w:hAnsi="宋体" w:cs="宋体" w:hint="eastAsia"/>
          <w:b/>
          <w:bCs/>
          <w:sz w:val="21"/>
          <w:szCs w:val="21"/>
        </w:rPr>
        <w:t>蹬</w:t>
      </w:r>
      <w:r w:rsidRPr="007D0735">
        <w:rPr>
          <w:rFonts w:ascii="宋体" w:eastAsia="宋体" w:hAnsi="宋体" w:cs="宋体"/>
          <w:b/>
          <w:bCs/>
          <w:sz w:val="21"/>
          <w:szCs w:val="21"/>
        </w:rPr>
        <w:t>，知道</w:t>
      </w:r>
      <w:r w:rsidR="008D53C4" w:rsidRPr="007D0735">
        <w:rPr>
          <w:rFonts w:ascii="宋体" w:eastAsia="宋体" w:hAnsi="宋体" w:cs="宋体" w:hint="eastAsia"/>
          <w:b/>
          <w:bCs/>
          <w:sz w:val="21"/>
          <w:szCs w:val="21"/>
        </w:rPr>
        <w:t>吗</w:t>
      </w:r>
      <w:r w:rsidRPr="007D0735">
        <w:rPr>
          <w:rFonts w:ascii="宋体" w:eastAsia="宋体" w:hAnsi="宋体" w:cs="宋体"/>
          <w:b/>
          <w:bCs/>
          <w:sz w:val="21"/>
          <w:szCs w:val="21"/>
        </w:rPr>
        <w:t>。拽住之后两眼之间的鼻梁骨的肉往外</w:t>
      </w:r>
      <w:r w:rsidR="00DC42FD" w:rsidRPr="007D0735">
        <w:rPr>
          <w:rFonts w:ascii="宋体" w:eastAsia="宋体" w:hAnsi="宋体" w:cs="宋体" w:hint="eastAsia"/>
          <w:b/>
          <w:bCs/>
          <w:sz w:val="21"/>
          <w:szCs w:val="21"/>
        </w:rPr>
        <w:t>蹬，知道啥叫蹬吗？就是往外拽、拉，拽肉，把肉给滴遛起来。</w:t>
      </w:r>
      <w:r w:rsidRPr="007D0735">
        <w:rPr>
          <w:rFonts w:ascii="宋体" w:eastAsia="宋体" w:hAnsi="宋体" w:cs="宋体"/>
          <w:b/>
          <w:bCs/>
          <w:sz w:val="21"/>
          <w:szCs w:val="21"/>
        </w:rPr>
        <w:t>肉太少了，肉太少，这是因为你</w:t>
      </w:r>
      <w:r w:rsidR="00695589" w:rsidRPr="007D0735">
        <w:rPr>
          <w:rFonts w:ascii="宋体" w:eastAsia="宋体" w:hAnsi="宋体" w:cs="宋体" w:hint="eastAsia"/>
          <w:b/>
          <w:bCs/>
          <w:sz w:val="21"/>
          <w:szCs w:val="21"/>
        </w:rPr>
        <w:t>肉</w:t>
      </w:r>
      <w:r w:rsidRPr="007D0735">
        <w:rPr>
          <w:rFonts w:ascii="宋体" w:eastAsia="宋体" w:hAnsi="宋体" w:cs="宋体"/>
          <w:b/>
          <w:bCs/>
          <w:sz w:val="21"/>
          <w:szCs w:val="21"/>
        </w:rPr>
        <w:t>不活你知道吧，</w:t>
      </w:r>
      <w:r w:rsidR="00695589" w:rsidRPr="007D0735">
        <w:rPr>
          <w:rFonts w:ascii="宋体" w:eastAsia="宋体" w:hAnsi="宋体" w:cs="宋体" w:hint="eastAsia"/>
          <w:b/>
          <w:bCs/>
          <w:sz w:val="21"/>
          <w:szCs w:val="21"/>
        </w:rPr>
        <w:t>肉</w:t>
      </w:r>
      <w:r w:rsidRPr="007D0735">
        <w:rPr>
          <w:rFonts w:ascii="宋体" w:eastAsia="宋体" w:hAnsi="宋体" w:cs="宋体"/>
          <w:b/>
          <w:bCs/>
          <w:sz w:val="21"/>
          <w:szCs w:val="21"/>
        </w:rPr>
        <w:t>死</w:t>
      </w:r>
      <w:r w:rsidR="00695589" w:rsidRPr="007D0735">
        <w:rPr>
          <w:rFonts w:ascii="宋体" w:eastAsia="宋体" w:hAnsi="宋体" w:cs="宋体" w:hint="eastAsia"/>
          <w:b/>
          <w:bCs/>
          <w:sz w:val="21"/>
          <w:szCs w:val="21"/>
        </w:rPr>
        <w:t>了</w:t>
      </w:r>
      <w:r w:rsidRPr="007D0735">
        <w:rPr>
          <w:rFonts w:ascii="宋体" w:eastAsia="宋体" w:hAnsi="宋体" w:cs="宋体"/>
          <w:b/>
          <w:bCs/>
          <w:sz w:val="21"/>
          <w:szCs w:val="21"/>
        </w:rPr>
        <w:t>，所以你拽不起来。</w:t>
      </w:r>
    </w:p>
    <w:p w:rsidR="00657B02" w:rsidRPr="007D0735" w:rsidRDefault="00695589"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我告诉你们一个方法，现在天热了，如果脸上有油不好</w:t>
      </w:r>
      <w:r w:rsidR="004748E5" w:rsidRPr="007D0735">
        <w:rPr>
          <w:rFonts w:ascii="宋体" w:eastAsia="宋体" w:hAnsi="宋体" w:cs="宋体" w:hint="eastAsia"/>
          <w:sz w:val="21"/>
          <w:szCs w:val="21"/>
        </w:rPr>
        <w:t>拽，</w:t>
      </w:r>
      <w:r w:rsidR="00B02487" w:rsidRPr="007D0735">
        <w:rPr>
          <w:rFonts w:ascii="宋体" w:eastAsia="宋体" w:hAnsi="宋体" w:cs="宋体"/>
          <w:sz w:val="21"/>
          <w:szCs w:val="21"/>
        </w:rPr>
        <w:t>拿一张纸然后垫在手底下就非常的好</w:t>
      </w:r>
      <w:r w:rsidR="004748E5" w:rsidRPr="007D0735">
        <w:rPr>
          <w:rFonts w:ascii="宋体" w:eastAsia="宋体" w:hAnsi="宋体" w:cs="宋体" w:hint="eastAsia"/>
          <w:sz w:val="21"/>
          <w:szCs w:val="21"/>
        </w:rPr>
        <w:t>拽</w:t>
      </w:r>
      <w:r w:rsidR="00B02487" w:rsidRPr="007D0735">
        <w:rPr>
          <w:rFonts w:ascii="宋体" w:eastAsia="宋体" w:hAnsi="宋体" w:cs="宋体"/>
          <w:sz w:val="21"/>
          <w:szCs w:val="21"/>
        </w:rPr>
        <w:t>。</w:t>
      </w:r>
    </w:p>
    <w:p w:rsidR="00B14875" w:rsidRPr="007D0735" w:rsidRDefault="004748E5"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很多人</w:t>
      </w:r>
      <w:r w:rsidRPr="007D0735">
        <w:rPr>
          <w:rFonts w:ascii="宋体" w:eastAsia="宋体" w:hAnsi="宋体" w:cs="宋体" w:hint="eastAsia"/>
          <w:b/>
          <w:bCs/>
          <w:sz w:val="21"/>
          <w:szCs w:val="21"/>
        </w:rPr>
        <w:t>那</w:t>
      </w:r>
      <w:r w:rsidR="00B02487" w:rsidRPr="007D0735">
        <w:rPr>
          <w:rFonts w:ascii="宋体" w:eastAsia="宋体" w:hAnsi="宋体" w:cs="宋体"/>
          <w:b/>
          <w:bCs/>
          <w:sz w:val="21"/>
          <w:szCs w:val="21"/>
        </w:rPr>
        <w:t>地方死肉，他根本就拽不动。</w:t>
      </w:r>
      <w:r w:rsidR="00D411E9" w:rsidRPr="007D0735">
        <w:rPr>
          <w:rFonts w:ascii="宋体" w:eastAsia="宋体" w:hAnsi="宋体" w:cs="宋体" w:hint="eastAsia"/>
          <w:b/>
          <w:bCs/>
          <w:sz w:val="21"/>
          <w:szCs w:val="21"/>
        </w:rPr>
        <w:t>给滴遛起</w:t>
      </w:r>
      <w:r w:rsidR="00B02487" w:rsidRPr="007D0735">
        <w:rPr>
          <w:rFonts w:ascii="宋体" w:eastAsia="宋体" w:hAnsi="宋体" w:cs="宋体"/>
          <w:b/>
          <w:bCs/>
          <w:sz w:val="21"/>
          <w:szCs w:val="21"/>
        </w:rPr>
        <w:t>来了是吧？看一下。能提起来</w:t>
      </w:r>
      <w:r w:rsidR="00D411E9"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疼是吧？有的干脆就提不起来是吧？那</w:t>
      </w:r>
      <w:r w:rsidR="00AF56FB" w:rsidRPr="007D0735">
        <w:rPr>
          <w:rFonts w:ascii="宋体" w:eastAsia="宋体" w:hAnsi="宋体" w:cs="宋体" w:hint="eastAsia"/>
          <w:b/>
          <w:bCs/>
          <w:sz w:val="21"/>
          <w:szCs w:val="21"/>
        </w:rPr>
        <w:t>地方</w:t>
      </w:r>
      <w:r w:rsidR="00B02487" w:rsidRPr="007D0735">
        <w:rPr>
          <w:rFonts w:ascii="宋体" w:eastAsia="宋体" w:hAnsi="宋体" w:cs="宋体"/>
          <w:b/>
          <w:bCs/>
          <w:sz w:val="21"/>
          <w:szCs w:val="21"/>
        </w:rPr>
        <w:t>肉都是死肉，有的提起来特别疼，使劲提，然后去左右</w:t>
      </w:r>
      <w:r w:rsidR="00AF56FB" w:rsidRPr="007D0735">
        <w:rPr>
          <w:rFonts w:ascii="宋体" w:eastAsia="宋体" w:hAnsi="宋体" w:cs="宋体" w:hint="eastAsia"/>
          <w:b/>
          <w:bCs/>
          <w:sz w:val="21"/>
          <w:szCs w:val="21"/>
        </w:rPr>
        <w:t>扭</w:t>
      </w:r>
      <w:r w:rsidR="00B02487" w:rsidRPr="007D0735">
        <w:rPr>
          <w:rFonts w:ascii="宋体" w:eastAsia="宋体" w:hAnsi="宋体" w:cs="宋体"/>
          <w:b/>
          <w:bCs/>
          <w:sz w:val="21"/>
          <w:szCs w:val="21"/>
        </w:rPr>
        <w:t>，是吧？上下扭前后扭，你给他扭，你看疼不疼？就开始打嗝了</w:t>
      </w:r>
      <w:r w:rsidR="00AF56FB" w:rsidRPr="007D0735">
        <w:rPr>
          <w:rFonts w:ascii="宋体" w:eastAsia="宋体" w:hAnsi="宋体" w:cs="宋体" w:hint="eastAsia"/>
          <w:b/>
          <w:bCs/>
          <w:sz w:val="21"/>
          <w:szCs w:val="21"/>
        </w:rPr>
        <w:t>吧？</w:t>
      </w:r>
      <w:r w:rsidR="00B02487" w:rsidRPr="007D0735">
        <w:rPr>
          <w:rFonts w:ascii="宋体" w:eastAsia="宋体" w:hAnsi="宋体" w:cs="宋体"/>
          <w:b/>
          <w:bCs/>
          <w:sz w:val="21"/>
          <w:szCs w:val="21"/>
        </w:rPr>
        <w:t>对吧？这些地方在哪？就是对应你的</w:t>
      </w:r>
      <w:r w:rsidR="00AF56FB" w:rsidRPr="007D0735">
        <w:rPr>
          <w:rFonts w:ascii="宋体" w:eastAsia="宋体" w:hAnsi="宋体" w:cs="宋体" w:hint="eastAsia"/>
          <w:b/>
          <w:bCs/>
          <w:sz w:val="21"/>
          <w:szCs w:val="21"/>
        </w:rPr>
        <w:t>膈肌</w:t>
      </w:r>
      <w:r w:rsidR="00761668"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要出痧了是吧？这个地方必须</w:t>
      </w:r>
      <w:r w:rsidR="00761668" w:rsidRPr="007D0735">
        <w:rPr>
          <w:rFonts w:ascii="宋体" w:eastAsia="宋体" w:hAnsi="宋体" w:cs="宋体" w:hint="eastAsia"/>
          <w:b/>
          <w:bCs/>
          <w:sz w:val="21"/>
          <w:szCs w:val="21"/>
        </w:rPr>
        <w:t>按活，按</w:t>
      </w:r>
      <w:r w:rsidR="00B02487" w:rsidRPr="007D0735">
        <w:rPr>
          <w:rFonts w:ascii="宋体" w:eastAsia="宋体" w:hAnsi="宋体" w:cs="宋体"/>
          <w:b/>
          <w:bCs/>
          <w:sz w:val="21"/>
          <w:szCs w:val="21"/>
        </w:rPr>
        <w:t>透</w:t>
      </w:r>
      <w:r w:rsidR="00761668"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按开。</w:t>
      </w:r>
      <w:r w:rsidR="00761668" w:rsidRPr="007D0735">
        <w:rPr>
          <w:rFonts w:ascii="宋体" w:eastAsia="宋体" w:hAnsi="宋体" w:cs="宋体" w:hint="eastAsia"/>
          <w:b/>
          <w:bCs/>
          <w:sz w:val="21"/>
          <w:szCs w:val="21"/>
        </w:rPr>
        <w:t>咳嗽</w:t>
      </w:r>
      <w:r w:rsidR="00B02487" w:rsidRPr="007D0735">
        <w:rPr>
          <w:rFonts w:ascii="宋体" w:eastAsia="宋体" w:hAnsi="宋体" w:cs="宋体"/>
          <w:b/>
          <w:bCs/>
          <w:sz w:val="21"/>
          <w:szCs w:val="21"/>
        </w:rPr>
        <w:t>了是吧？很简单，这个地方非常关键，当你完全给它盘活的时候，你就发现你鼻梁开始挺了是吧？那</w:t>
      </w:r>
      <w:r w:rsidR="00015EB0" w:rsidRPr="007D0735">
        <w:rPr>
          <w:rFonts w:ascii="宋体" w:eastAsia="宋体" w:hAnsi="宋体" w:cs="宋体" w:hint="eastAsia"/>
          <w:b/>
          <w:bCs/>
          <w:sz w:val="21"/>
          <w:szCs w:val="21"/>
        </w:rPr>
        <w:lastRenderedPageBreak/>
        <w:t>地方横纹</w:t>
      </w:r>
      <w:r w:rsidR="00B02487" w:rsidRPr="007D0735">
        <w:rPr>
          <w:rFonts w:ascii="宋体" w:eastAsia="宋体" w:hAnsi="宋体" w:cs="宋体"/>
          <w:b/>
          <w:bCs/>
          <w:sz w:val="21"/>
          <w:szCs w:val="21"/>
        </w:rPr>
        <w:t>开始变淡了，是吧？人更精神了是吧？记忆力更好了是吧？精神头更饱满了，就这个地方。</w:t>
      </w:r>
    </w:p>
    <w:p w:rsidR="008249B0" w:rsidRPr="007D0735" w:rsidRDefault="00B02487"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b/>
          <w:bCs/>
          <w:sz w:val="21"/>
          <w:szCs w:val="21"/>
        </w:rPr>
        <w:t>这是膈肌</w:t>
      </w:r>
      <w:r w:rsidR="00034674" w:rsidRPr="007D0735">
        <w:rPr>
          <w:rFonts w:ascii="宋体" w:eastAsia="宋体" w:hAnsi="宋体" w:cs="宋体" w:hint="eastAsia"/>
          <w:b/>
          <w:bCs/>
          <w:sz w:val="21"/>
          <w:szCs w:val="21"/>
        </w:rPr>
        <w:t>啊，</w:t>
      </w:r>
      <w:r w:rsidRPr="007D0735">
        <w:rPr>
          <w:rFonts w:ascii="宋体" w:eastAsia="宋体" w:hAnsi="宋体" w:cs="宋体"/>
          <w:b/>
          <w:bCs/>
          <w:sz w:val="21"/>
          <w:szCs w:val="21"/>
        </w:rPr>
        <w:t>对应的就是膈肌</w:t>
      </w:r>
      <w:r w:rsidR="00034674" w:rsidRPr="007D0735">
        <w:rPr>
          <w:rFonts w:ascii="宋体" w:eastAsia="宋体" w:hAnsi="宋体" w:cs="宋体" w:hint="eastAsia"/>
          <w:b/>
          <w:bCs/>
          <w:sz w:val="21"/>
          <w:szCs w:val="21"/>
        </w:rPr>
        <w:t>、贲门</w:t>
      </w:r>
      <w:r w:rsidRPr="007D0735">
        <w:rPr>
          <w:rFonts w:ascii="宋体" w:eastAsia="宋体" w:hAnsi="宋体" w:cs="宋体"/>
          <w:b/>
          <w:bCs/>
          <w:sz w:val="21"/>
          <w:szCs w:val="21"/>
        </w:rPr>
        <w:t>那个地方。</w:t>
      </w:r>
      <w:r w:rsidR="00FE51A2" w:rsidRPr="007D0735">
        <w:rPr>
          <w:rFonts w:ascii="宋体" w:eastAsia="宋体" w:hAnsi="宋体" w:cs="宋体" w:hint="eastAsia"/>
          <w:b/>
          <w:bCs/>
          <w:sz w:val="21"/>
          <w:szCs w:val="21"/>
        </w:rPr>
        <w:t>贲门</w:t>
      </w:r>
      <w:r w:rsidRPr="007D0735">
        <w:rPr>
          <w:rFonts w:ascii="宋体" w:eastAsia="宋体" w:hAnsi="宋体" w:cs="宋体"/>
          <w:b/>
          <w:bCs/>
          <w:sz w:val="21"/>
          <w:szCs w:val="21"/>
        </w:rPr>
        <w:t>上</w:t>
      </w:r>
      <w:r w:rsidR="00FE51A2" w:rsidRPr="007D0735">
        <w:rPr>
          <w:rFonts w:ascii="宋体" w:eastAsia="宋体" w:hAnsi="宋体" w:cs="宋体" w:hint="eastAsia"/>
          <w:b/>
          <w:bCs/>
          <w:sz w:val="21"/>
          <w:szCs w:val="21"/>
        </w:rPr>
        <w:t>边檀中</w:t>
      </w:r>
      <w:r w:rsidRPr="007D0735">
        <w:rPr>
          <w:rFonts w:ascii="宋体" w:eastAsia="宋体" w:hAnsi="宋体" w:cs="宋体"/>
          <w:b/>
          <w:bCs/>
          <w:sz w:val="21"/>
          <w:szCs w:val="21"/>
        </w:rPr>
        <w:t>是吧？</w:t>
      </w:r>
      <w:r w:rsidR="00FE51A2" w:rsidRPr="007D0735">
        <w:rPr>
          <w:rFonts w:ascii="宋体" w:eastAsia="宋体" w:hAnsi="宋体" w:cs="宋体" w:hint="eastAsia"/>
          <w:b/>
          <w:bCs/>
          <w:sz w:val="21"/>
          <w:szCs w:val="21"/>
        </w:rPr>
        <w:t>打嗝</w:t>
      </w:r>
      <w:r w:rsidRPr="007D0735">
        <w:rPr>
          <w:rFonts w:ascii="宋体" w:eastAsia="宋体" w:hAnsi="宋体" w:cs="宋体"/>
          <w:b/>
          <w:bCs/>
          <w:sz w:val="21"/>
          <w:szCs w:val="21"/>
        </w:rPr>
        <w:t>了是吗？</w:t>
      </w:r>
      <w:r w:rsidR="002303D5" w:rsidRPr="007D0735">
        <w:rPr>
          <w:rFonts w:ascii="宋体" w:eastAsia="宋体" w:hAnsi="宋体" w:cs="宋体" w:hint="eastAsia"/>
          <w:b/>
          <w:bCs/>
          <w:sz w:val="21"/>
          <w:szCs w:val="21"/>
        </w:rPr>
        <w:t>就是</w:t>
      </w:r>
      <w:r w:rsidRPr="007D0735">
        <w:rPr>
          <w:rFonts w:ascii="宋体" w:eastAsia="宋体" w:hAnsi="宋体" w:cs="宋体"/>
          <w:b/>
          <w:bCs/>
          <w:sz w:val="21"/>
          <w:szCs w:val="21"/>
        </w:rPr>
        <w:t>两眼之间鼻梁处，拿大指</w:t>
      </w:r>
      <w:r w:rsidR="002303D5" w:rsidRPr="007D0735">
        <w:rPr>
          <w:rFonts w:ascii="宋体" w:eastAsia="宋体" w:hAnsi="宋体" w:cs="宋体" w:hint="eastAsia"/>
          <w:b/>
          <w:bCs/>
          <w:sz w:val="21"/>
          <w:szCs w:val="21"/>
        </w:rPr>
        <w:t>、食</w:t>
      </w:r>
      <w:r w:rsidRPr="007D0735">
        <w:rPr>
          <w:rFonts w:ascii="宋体" w:eastAsia="宋体" w:hAnsi="宋体" w:cs="宋体"/>
          <w:b/>
          <w:bCs/>
          <w:sz w:val="21"/>
          <w:szCs w:val="21"/>
        </w:rPr>
        <w:t>指拽</w:t>
      </w:r>
      <w:r w:rsidR="00640EF7" w:rsidRPr="007D0735">
        <w:rPr>
          <w:rFonts w:ascii="宋体" w:eastAsia="宋体" w:hAnsi="宋体" w:cs="宋体" w:hint="eastAsia"/>
          <w:b/>
          <w:bCs/>
          <w:sz w:val="21"/>
          <w:szCs w:val="21"/>
        </w:rPr>
        <w:t>、按，</w:t>
      </w:r>
      <w:r w:rsidRPr="007D0735">
        <w:rPr>
          <w:rFonts w:ascii="宋体" w:eastAsia="宋体" w:hAnsi="宋体" w:cs="宋体"/>
          <w:b/>
          <w:bCs/>
          <w:sz w:val="21"/>
          <w:szCs w:val="21"/>
        </w:rPr>
        <w:t>是吧？总之</w:t>
      </w:r>
      <w:r w:rsidR="00640EF7" w:rsidRPr="007D0735">
        <w:rPr>
          <w:rFonts w:ascii="宋体" w:eastAsia="宋体" w:hAnsi="宋体" w:cs="宋体" w:hint="eastAsia"/>
          <w:b/>
          <w:bCs/>
          <w:sz w:val="21"/>
          <w:szCs w:val="21"/>
        </w:rPr>
        <w:t>，</w:t>
      </w:r>
      <w:r w:rsidRPr="007D0735">
        <w:rPr>
          <w:rFonts w:ascii="宋体" w:eastAsia="宋体" w:hAnsi="宋体" w:cs="宋体"/>
          <w:b/>
          <w:bCs/>
          <w:sz w:val="21"/>
          <w:szCs w:val="21"/>
        </w:rPr>
        <w:t>你把那个地方给它揉开按开，提拉起来，一定要拽起来</w:t>
      </w:r>
      <w:r w:rsidR="00640EF7" w:rsidRPr="007D0735">
        <w:rPr>
          <w:rFonts w:ascii="宋体" w:eastAsia="宋体" w:hAnsi="宋体" w:cs="宋体" w:hint="eastAsia"/>
          <w:b/>
          <w:bCs/>
          <w:sz w:val="21"/>
          <w:szCs w:val="21"/>
        </w:rPr>
        <w:t>，</w:t>
      </w:r>
      <w:r w:rsidRPr="007D0735">
        <w:rPr>
          <w:rFonts w:ascii="宋体" w:eastAsia="宋体" w:hAnsi="宋体" w:cs="宋体"/>
          <w:b/>
          <w:bCs/>
          <w:sz w:val="21"/>
          <w:szCs w:val="21"/>
        </w:rPr>
        <w:t>拽着你生疼，一定要拽疼了。有意思</w:t>
      </w:r>
      <w:r w:rsidR="00650629" w:rsidRPr="007D0735">
        <w:rPr>
          <w:rFonts w:ascii="宋体" w:eastAsia="宋体" w:hAnsi="宋体" w:cs="宋体" w:hint="eastAsia"/>
          <w:b/>
          <w:bCs/>
          <w:sz w:val="21"/>
          <w:szCs w:val="21"/>
        </w:rPr>
        <w:t>吧</w:t>
      </w:r>
      <w:r w:rsidRPr="007D0735">
        <w:rPr>
          <w:rFonts w:ascii="宋体" w:eastAsia="宋体" w:hAnsi="宋体" w:cs="宋体"/>
          <w:b/>
          <w:bCs/>
          <w:sz w:val="21"/>
          <w:szCs w:val="21"/>
        </w:rPr>
        <w:t>。山根</w:t>
      </w:r>
      <w:r w:rsidR="00650629" w:rsidRPr="007D0735">
        <w:rPr>
          <w:rFonts w:ascii="宋体" w:eastAsia="宋体" w:hAnsi="宋体" w:cs="宋体" w:hint="eastAsia"/>
          <w:b/>
          <w:bCs/>
          <w:sz w:val="21"/>
          <w:szCs w:val="21"/>
        </w:rPr>
        <w:t>，</w:t>
      </w:r>
      <w:r w:rsidRPr="007D0735">
        <w:rPr>
          <w:rFonts w:ascii="宋体" w:eastAsia="宋体" w:hAnsi="宋体" w:cs="宋体"/>
          <w:b/>
          <w:bCs/>
          <w:sz w:val="21"/>
          <w:szCs w:val="21"/>
        </w:rPr>
        <w:t>两眉中间。有点晕了是吧？</w:t>
      </w:r>
      <w:r w:rsidR="00650629" w:rsidRPr="007D0735">
        <w:rPr>
          <w:rFonts w:ascii="宋体" w:eastAsia="宋体" w:hAnsi="宋体" w:cs="宋体" w:hint="eastAsia"/>
          <w:b/>
          <w:bCs/>
          <w:sz w:val="21"/>
          <w:szCs w:val="21"/>
        </w:rPr>
        <w:t>膈肌紧</w:t>
      </w:r>
      <w:r w:rsidR="000C1065" w:rsidRPr="007D0735">
        <w:rPr>
          <w:rFonts w:ascii="宋体" w:eastAsia="宋体" w:hAnsi="宋体" w:cs="宋体" w:hint="eastAsia"/>
          <w:b/>
          <w:bCs/>
          <w:sz w:val="21"/>
          <w:szCs w:val="21"/>
        </w:rPr>
        <w:t>，</w:t>
      </w:r>
      <w:r w:rsidRPr="007D0735">
        <w:rPr>
          <w:rFonts w:ascii="宋体" w:eastAsia="宋体" w:hAnsi="宋体" w:cs="宋体"/>
          <w:b/>
          <w:bCs/>
          <w:sz w:val="21"/>
          <w:szCs w:val="21"/>
        </w:rPr>
        <w:t>对</w:t>
      </w:r>
      <w:r w:rsidR="000C1065" w:rsidRPr="007D0735">
        <w:rPr>
          <w:rFonts w:ascii="宋体" w:eastAsia="宋体" w:hAnsi="宋体" w:cs="宋体" w:hint="eastAsia"/>
          <w:b/>
          <w:bCs/>
          <w:sz w:val="21"/>
          <w:szCs w:val="21"/>
        </w:rPr>
        <w:t>，</w:t>
      </w:r>
      <w:r w:rsidRPr="007D0735">
        <w:rPr>
          <w:rFonts w:ascii="宋体" w:eastAsia="宋体" w:hAnsi="宋体" w:cs="宋体"/>
          <w:b/>
          <w:bCs/>
          <w:sz w:val="21"/>
          <w:szCs w:val="21"/>
        </w:rPr>
        <w:t>小孩鼻梁</w:t>
      </w:r>
      <w:r w:rsidR="000C1065" w:rsidRPr="007D0735">
        <w:rPr>
          <w:rFonts w:ascii="宋体" w:eastAsia="宋体" w:hAnsi="宋体" w:cs="宋体" w:hint="eastAsia"/>
          <w:b/>
          <w:bCs/>
          <w:sz w:val="21"/>
          <w:szCs w:val="21"/>
        </w:rPr>
        <w:t>青</w:t>
      </w:r>
      <w:r w:rsidRPr="007D0735">
        <w:rPr>
          <w:rFonts w:ascii="宋体" w:eastAsia="宋体" w:hAnsi="宋体" w:cs="宋体"/>
          <w:b/>
          <w:bCs/>
          <w:sz w:val="21"/>
          <w:szCs w:val="21"/>
        </w:rPr>
        <w:t>也是</w:t>
      </w:r>
      <w:r w:rsidR="000C1065" w:rsidRPr="007D0735">
        <w:rPr>
          <w:rFonts w:ascii="宋体" w:eastAsia="宋体" w:hAnsi="宋体" w:cs="宋体" w:hint="eastAsia"/>
          <w:b/>
          <w:bCs/>
          <w:sz w:val="21"/>
          <w:szCs w:val="21"/>
        </w:rPr>
        <w:t>膈肌</w:t>
      </w:r>
      <w:r w:rsidR="00904BCC" w:rsidRPr="007D0735">
        <w:rPr>
          <w:rFonts w:ascii="宋体" w:eastAsia="宋体" w:hAnsi="宋体" w:cs="宋体" w:hint="eastAsia"/>
          <w:b/>
          <w:bCs/>
          <w:sz w:val="21"/>
          <w:szCs w:val="21"/>
        </w:rPr>
        <w:t>紧。</w:t>
      </w:r>
      <w:r w:rsidRPr="007D0735">
        <w:rPr>
          <w:rFonts w:ascii="宋体" w:eastAsia="宋体" w:hAnsi="宋体" w:cs="宋体"/>
          <w:b/>
          <w:bCs/>
          <w:sz w:val="21"/>
          <w:szCs w:val="21"/>
        </w:rPr>
        <w:t>疼痛的还可以忍受是吧？然后你拿一个大</w:t>
      </w:r>
      <w:r w:rsidR="00904BCC" w:rsidRPr="007D0735">
        <w:rPr>
          <w:rFonts w:ascii="宋体" w:eastAsia="宋体" w:hAnsi="宋体" w:cs="宋体" w:hint="eastAsia"/>
          <w:b/>
          <w:bCs/>
          <w:sz w:val="21"/>
          <w:szCs w:val="21"/>
        </w:rPr>
        <w:t>指抵</w:t>
      </w:r>
      <w:r w:rsidRPr="007D0735">
        <w:rPr>
          <w:rFonts w:ascii="宋体" w:eastAsia="宋体" w:hAnsi="宋体" w:cs="宋体"/>
          <w:b/>
          <w:bCs/>
          <w:sz w:val="21"/>
          <w:szCs w:val="21"/>
        </w:rPr>
        <w:t>着</w:t>
      </w:r>
      <w:r w:rsidR="00904BCC" w:rsidRPr="007D0735">
        <w:rPr>
          <w:rFonts w:ascii="宋体" w:eastAsia="宋体" w:hAnsi="宋体" w:cs="宋体" w:hint="eastAsia"/>
          <w:b/>
          <w:bCs/>
          <w:sz w:val="21"/>
          <w:szCs w:val="21"/>
        </w:rPr>
        <w:t>。</w:t>
      </w:r>
      <w:r w:rsidRPr="007D0735">
        <w:rPr>
          <w:rFonts w:ascii="宋体" w:eastAsia="宋体" w:hAnsi="宋体" w:cs="宋体"/>
          <w:b/>
          <w:bCs/>
          <w:sz w:val="21"/>
          <w:szCs w:val="21"/>
        </w:rPr>
        <w:t>咱们到时候讲课的时候都会出视频，我真</w:t>
      </w:r>
      <w:r w:rsidR="008249B0" w:rsidRPr="007D0735">
        <w:rPr>
          <w:rFonts w:ascii="宋体" w:eastAsia="宋体" w:hAnsi="宋体" w:cs="宋体" w:hint="eastAsia"/>
          <w:b/>
          <w:bCs/>
          <w:sz w:val="21"/>
          <w:szCs w:val="21"/>
        </w:rPr>
        <w:t>人</w:t>
      </w:r>
      <w:r w:rsidRPr="007D0735">
        <w:rPr>
          <w:rFonts w:ascii="宋体" w:eastAsia="宋体" w:hAnsi="宋体" w:cs="宋体"/>
          <w:b/>
          <w:bCs/>
          <w:sz w:val="21"/>
          <w:szCs w:val="21"/>
        </w:rPr>
        <w:t>露脸。</w:t>
      </w:r>
    </w:p>
    <w:p w:rsidR="00B02487" w:rsidRPr="007D0735" w:rsidRDefault="008249B0"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山根</w:t>
      </w:r>
      <w:r w:rsidR="00B02487" w:rsidRPr="007D0735">
        <w:rPr>
          <w:rFonts w:ascii="宋体" w:eastAsia="宋体" w:hAnsi="宋体" w:cs="宋体"/>
          <w:b/>
          <w:bCs/>
          <w:sz w:val="21"/>
          <w:szCs w:val="21"/>
        </w:rPr>
        <w:t>上面有个小包，然后你拿大</w:t>
      </w:r>
      <w:r w:rsidRPr="007D0735">
        <w:rPr>
          <w:rFonts w:ascii="宋体" w:eastAsia="宋体" w:hAnsi="宋体" w:cs="宋体" w:hint="eastAsia"/>
          <w:b/>
          <w:bCs/>
          <w:sz w:val="21"/>
          <w:szCs w:val="21"/>
        </w:rPr>
        <w:t>指</w:t>
      </w:r>
      <w:r w:rsidR="00B02487" w:rsidRPr="007D0735">
        <w:rPr>
          <w:rFonts w:ascii="宋体" w:eastAsia="宋体" w:hAnsi="宋体" w:cs="宋体"/>
          <w:b/>
          <w:bCs/>
          <w:sz w:val="21"/>
          <w:szCs w:val="21"/>
        </w:rPr>
        <w:t>去抵住山根，然后你上下搓，</w:t>
      </w:r>
      <w:r w:rsidR="00EB2D9E" w:rsidRPr="007D0735">
        <w:rPr>
          <w:rFonts w:ascii="宋体" w:eastAsia="宋体" w:hAnsi="宋体" w:cs="宋体" w:hint="eastAsia"/>
          <w:b/>
          <w:bCs/>
          <w:sz w:val="21"/>
          <w:szCs w:val="21"/>
        </w:rPr>
        <w:t>抵着山根</w:t>
      </w:r>
      <w:r w:rsidR="00B02487" w:rsidRPr="007D0735">
        <w:rPr>
          <w:rFonts w:ascii="宋体" w:eastAsia="宋体" w:hAnsi="宋体" w:cs="宋体"/>
          <w:b/>
          <w:bCs/>
          <w:sz w:val="21"/>
          <w:szCs w:val="21"/>
        </w:rPr>
        <w:t>上下搓，你看疼不疼？山根在两</w:t>
      </w:r>
      <w:r w:rsidR="00EB2D9E" w:rsidRPr="007D0735">
        <w:rPr>
          <w:rFonts w:ascii="宋体" w:eastAsia="宋体" w:hAnsi="宋体" w:cs="宋体" w:hint="eastAsia"/>
          <w:b/>
          <w:bCs/>
          <w:sz w:val="21"/>
          <w:szCs w:val="21"/>
        </w:rPr>
        <w:t>眉</w:t>
      </w:r>
      <w:r w:rsidR="00B02487" w:rsidRPr="007D0735">
        <w:rPr>
          <w:rFonts w:ascii="宋体" w:eastAsia="宋体" w:hAnsi="宋体" w:cs="宋体"/>
          <w:b/>
          <w:bCs/>
          <w:sz w:val="21"/>
          <w:szCs w:val="21"/>
        </w:rPr>
        <w:t>之间</w:t>
      </w:r>
      <w:r w:rsidR="00EB2D9E" w:rsidRPr="007D0735">
        <w:rPr>
          <w:rFonts w:ascii="宋体" w:eastAsia="宋体" w:hAnsi="宋体" w:cs="宋体" w:hint="eastAsia"/>
          <w:b/>
          <w:bCs/>
          <w:sz w:val="21"/>
          <w:szCs w:val="21"/>
        </w:rPr>
        <w:t>，那个鼻梁骨</w:t>
      </w:r>
      <w:r w:rsidR="00933D40"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抵住他，按住他，然后上下搓</w:t>
      </w:r>
      <w:r w:rsidR="00933D40"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两眼之间，我说</w:t>
      </w:r>
      <w:r w:rsidR="00933D40" w:rsidRPr="007D0735">
        <w:rPr>
          <w:rFonts w:ascii="宋体" w:eastAsia="宋体" w:hAnsi="宋体" w:cs="宋体" w:hint="eastAsia"/>
          <w:b/>
          <w:bCs/>
          <w:sz w:val="21"/>
          <w:szCs w:val="21"/>
        </w:rPr>
        <w:t>两眉</w:t>
      </w:r>
      <w:r w:rsidR="00B02487" w:rsidRPr="007D0735">
        <w:rPr>
          <w:rFonts w:ascii="宋体" w:eastAsia="宋体" w:hAnsi="宋体" w:cs="宋体"/>
          <w:b/>
          <w:bCs/>
          <w:sz w:val="21"/>
          <w:szCs w:val="21"/>
        </w:rPr>
        <w:t>之间了</w:t>
      </w:r>
      <w:r w:rsidR="00933D40"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疼是吧？都疼是吧？你不</w:t>
      </w:r>
      <w:r w:rsidR="00FD684B" w:rsidRPr="007D0735">
        <w:rPr>
          <w:rFonts w:ascii="宋体" w:eastAsia="宋体" w:hAnsi="宋体" w:cs="宋体" w:hint="eastAsia"/>
          <w:b/>
          <w:bCs/>
          <w:sz w:val="21"/>
          <w:szCs w:val="21"/>
        </w:rPr>
        <w:t>按</w:t>
      </w:r>
      <w:r w:rsidR="00B02487" w:rsidRPr="007D0735">
        <w:rPr>
          <w:rFonts w:ascii="宋体" w:eastAsia="宋体" w:hAnsi="宋体" w:cs="宋体"/>
          <w:b/>
          <w:bCs/>
          <w:sz w:val="21"/>
          <w:szCs w:val="21"/>
        </w:rPr>
        <w:t>不知道</w:t>
      </w:r>
      <w:r w:rsidR="00FD684B"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你疼起来吓一跳是吧？这只是其中一个，像发现新大陆一样是吧？我告诉你</w:t>
      </w:r>
      <w:r w:rsidR="00FD684B" w:rsidRPr="007D0735">
        <w:rPr>
          <w:rFonts w:ascii="宋体" w:eastAsia="宋体" w:hAnsi="宋体" w:cs="宋体" w:hint="eastAsia"/>
          <w:b/>
          <w:bCs/>
          <w:sz w:val="21"/>
          <w:szCs w:val="21"/>
        </w:rPr>
        <w:t>按</w:t>
      </w:r>
      <w:r w:rsidR="00B02487" w:rsidRPr="007D0735">
        <w:rPr>
          <w:rFonts w:ascii="宋体" w:eastAsia="宋体" w:hAnsi="宋体" w:cs="宋体"/>
          <w:b/>
          <w:bCs/>
          <w:sz w:val="21"/>
          <w:szCs w:val="21"/>
        </w:rPr>
        <w:t>哪</w:t>
      </w:r>
      <w:r w:rsidR="00FD684B" w:rsidRPr="007D0735">
        <w:rPr>
          <w:rFonts w:ascii="宋体" w:eastAsia="宋体" w:hAnsi="宋体" w:cs="宋体" w:hint="eastAsia"/>
          <w:b/>
          <w:bCs/>
          <w:sz w:val="21"/>
          <w:szCs w:val="21"/>
        </w:rPr>
        <w:t>，哪</w:t>
      </w:r>
      <w:r w:rsidR="00B02487" w:rsidRPr="007D0735">
        <w:rPr>
          <w:rFonts w:ascii="宋体" w:eastAsia="宋体" w:hAnsi="宋体" w:cs="宋体"/>
          <w:b/>
          <w:bCs/>
          <w:sz w:val="21"/>
          <w:szCs w:val="21"/>
        </w:rPr>
        <w:t>就疼，</w:t>
      </w:r>
      <w:r w:rsidR="00B752D3" w:rsidRPr="007D0735">
        <w:rPr>
          <w:rFonts w:ascii="宋体" w:eastAsia="宋体" w:hAnsi="宋体" w:cs="宋体" w:hint="eastAsia"/>
          <w:b/>
          <w:bCs/>
          <w:sz w:val="21"/>
          <w:szCs w:val="21"/>
        </w:rPr>
        <w:t>都秃噜皮</w:t>
      </w:r>
      <w:r w:rsidR="00B02487" w:rsidRPr="007D0735">
        <w:rPr>
          <w:rFonts w:ascii="宋体" w:eastAsia="宋体" w:hAnsi="宋体" w:cs="宋体"/>
          <w:b/>
          <w:bCs/>
          <w:sz w:val="21"/>
          <w:szCs w:val="21"/>
        </w:rPr>
        <w:t>了是吧？你每天就按着</w:t>
      </w:r>
      <w:r w:rsidR="00B752D3"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每天抵着</w:t>
      </w:r>
      <w:r w:rsidR="00B752D3"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抵着之后往上挑</w:t>
      </w:r>
      <w:r w:rsidR="00B752D3"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一直挑到印堂，给他挑开</w:t>
      </w:r>
      <w:r w:rsidR="00AF00C4"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两眉间是印堂</w:t>
      </w:r>
      <w:r w:rsidR="00D12154"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抵住两眼间那个地方，然后往上挑。咱这山根就是鼻梁最凹陷处</w:t>
      </w:r>
      <w:r w:rsidR="00D12154"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你到时候到春春</w:t>
      </w:r>
      <w:r w:rsidR="00D12154" w:rsidRPr="007D0735">
        <w:rPr>
          <w:rFonts w:ascii="宋体" w:eastAsia="宋体" w:hAnsi="宋体" w:cs="宋体" w:hint="eastAsia"/>
          <w:b/>
          <w:bCs/>
          <w:sz w:val="21"/>
          <w:szCs w:val="21"/>
        </w:rPr>
        <w:t>店按，</w:t>
      </w:r>
      <w:r w:rsidR="00B02487" w:rsidRPr="007D0735">
        <w:rPr>
          <w:rFonts w:ascii="宋体" w:eastAsia="宋体" w:hAnsi="宋体" w:cs="宋体"/>
          <w:b/>
          <w:bCs/>
          <w:sz w:val="21"/>
          <w:szCs w:val="21"/>
        </w:rPr>
        <w:t>春</w:t>
      </w:r>
      <w:r w:rsidR="00D12154" w:rsidRPr="007D0735">
        <w:rPr>
          <w:rFonts w:ascii="宋体" w:eastAsia="宋体" w:hAnsi="宋体" w:cs="宋体" w:hint="eastAsia"/>
          <w:b/>
          <w:bCs/>
          <w:sz w:val="21"/>
          <w:szCs w:val="21"/>
        </w:rPr>
        <w:t>春</w:t>
      </w:r>
      <w:r w:rsidR="00B02487" w:rsidRPr="007D0735">
        <w:rPr>
          <w:rFonts w:ascii="宋体" w:eastAsia="宋体" w:hAnsi="宋体" w:cs="宋体"/>
          <w:b/>
          <w:bCs/>
          <w:sz w:val="21"/>
          <w:szCs w:val="21"/>
        </w:rPr>
        <w:t>保准让你疼。没有不疼</w:t>
      </w:r>
      <w:r w:rsidR="00866880" w:rsidRPr="007D0735">
        <w:rPr>
          <w:rFonts w:ascii="宋体" w:eastAsia="宋体" w:hAnsi="宋体" w:cs="宋体" w:hint="eastAsia"/>
          <w:b/>
          <w:bCs/>
          <w:sz w:val="21"/>
          <w:szCs w:val="21"/>
        </w:rPr>
        <w:t>的</w:t>
      </w:r>
      <w:r w:rsidR="00B02487" w:rsidRPr="007D0735">
        <w:rPr>
          <w:rFonts w:ascii="宋体" w:eastAsia="宋体" w:hAnsi="宋体" w:cs="宋体"/>
          <w:b/>
          <w:bCs/>
          <w:sz w:val="21"/>
          <w:szCs w:val="21"/>
        </w:rPr>
        <w:t>，除非你身体太好了，如果你身体不好</w:t>
      </w:r>
      <w:r w:rsidR="00866880"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没有不疼</w:t>
      </w:r>
      <w:r w:rsidR="00866880" w:rsidRPr="007D0735">
        <w:rPr>
          <w:rFonts w:ascii="宋体" w:eastAsia="宋体" w:hAnsi="宋体" w:cs="宋体" w:hint="eastAsia"/>
          <w:b/>
          <w:bCs/>
          <w:sz w:val="21"/>
          <w:szCs w:val="21"/>
        </w:rPr>
        <w:t>的</w:t>
      </w:r>
      <w:r w:rsidR="00B02487" w:rsidRPr="007D0735">
        <w:rPr>
          <w:rFonts w:ascii="宋体" w:eastAsia="宋体" w:hAnsi="宋体" w:cs="宋体"/>
          <w:b/>
          <w:bCs/>
          <w:sz w:val="21"/>
          <w:szCs w:val="21"/>
        </w:rPr>
        <w:t>。</w:t>
      </w:r>
    </w:p>
    <w:p w:rsidR="00B02487" w:rsidRPr="007D0735" w:rsidRDefault="00B02487"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b/>
          <w:bCs/>
          <w:sz w:val="21"/>
          <w:szCs w:val="21"/>
        </w:rPr>
        <w:t>然后下面</w:t>
      </w:r>
      <w:r w:rsidR="00866880" w:rsidRPr="007D0735">
        <w:rPr>
          <w:rFonts w:ascii="宋体" w:eastAsia="宋体" w:hAnsi="宋体" w:cs="宋体" w:hint="eastAsia"/>
          <w:b/>
          <w:bCs/>
          <w:sz w:val="21"/>
          <w:szCs w:val="21"/>
        </w:rPr>
        <w:t>再教你们一个</w:t>
      </w:r>
      <w:r w:rsidRPr="007D0735">
        <w:rPr>
          <w:rFonts w:ascii="宋体" w:eastAsia="宋体" w:hAnsi="宋体" w:cs="宋体"/>
          <w:b/>
          <w:bCs/>
          <w:sz w:val="21"/>
          <w:szCs w:val="21"/>
        </w:rPr>
        <w:t>，苹果</w:t>
      </w:r>
      <w:r w:rsidR="00866880" w:rsidRPr="007D0735">
        <w:rPr>
          <w:rFonts w:ascii="宋体" w:eastAsia="宋体" w:hAnsi="宋体" w:cs="宋体" w:hint="eastAsia"/>
          <w:b/>
          <w:bCs/>
          <w:sz w:val="21"/>
          <w:szCs w:val="21"/>
        </w:rPr>
        <w:t>肌</w:t>
      </w:r>
      <w:r w:rsidRPr="007D0735">
        <w:rPr>
          <w:rFonts w:ascii="宋体" w:eastAsia="宋体" w:hAnsi="宋体" w:cs="宋体"/>
          <w:b/>
          <w:bCs/>
          <w:sz w:val="21"/>
          <w:szCs w:val="21"/>
        </w:rPr>
        <w:t>。掐住苹果肌</w:t>
      </w:r>
      <w:r w:rsidR="00D67530" w:rsidRPr="007D0735">
        <w:rPr>
          <w:rFonts w:ascii="宋体" w:eastAsia="宋体" w:hAnsi="宋体" w:cs="宋体" w:hint="eastAsia"/>
          <w:b/>
          <w:bCs/>
          <w:sz w:val="21"/>
          <w:szCs w:val="21"/>
        </w:rPr>
        <w:t>，</w:t>
      </w:r>
      <w:r w:rsidRPr="007D0735">
        <w:rPr>
          <w:rFonts w:ascii="宋体" w:eastAsia="宋体" w:hAnsi="宋体" w:cs="宋体"/>
          <w:b/>
          <w:bCs/>
          <w:sz w:val="21"/>
          <w:szCs w:val="21"/>
        </w:rPr>
        <w:t>单手掐住苹果</w:t>
      </w:r>
      <w:r w:rsidR="00D67530" w:rsidRPr="007D0735">
        <w:rPr>
          <w:rFonts w:ascii="宋体" w:eastAsia="宋体" w:hAnsi="宋体" w:cs="宋体" w:hint="eastAsia"/>
          <w:b/>
          <w:bCs/>
          <w:sz w:val="21"/>
          <w:szCs w:val="21"/>
        </w:rPr>
        <w:t>肌，狠劲拧，看疼不疼。</w:t>
      </w:r>
      <w:r w:rsidR="00B76A71" w:rsidRPr="007D0735">
        <w:rPr>
          <w:rFonts w:ascii="宋体" w:eastAsia="宋体" w:hAnsi="宋体" w:cs="宋体" w:hint="eastAsia"/>
          <w:b/>
          <w:bCs/>
          <w:sz w:val="21"/>
          <w:szCs w:val="21"/>
        </w:rPr>
        <w:t>苹果肌知道哪吧</w:t>
      </w:r>
      <w:r w:rsidRPr="007D0735">
        <w:rPr>
          <w:rFonts w:ascii="宋体" w:eastAsia="宋体" w:hAnsi="宋体" w:cs="宋体"/>
          <w:b/>
          <w:bCs/>
          <w:sz w:val="21"/>
          <w:szCs w:val="21"/>
        </w:rPr>
        <w:t>，就是</w:t>
      </w:r>
      <w:r w:rsidR="00C928DA" w:rsidRPr="007D0735">
        <w:rPr>
          <w:rFonts w:ascii="宋体" w:eastAsia="宋体" w:hAnsi="宋体" w:cs="宋体" w:hint="eastAsia"/>
          <w:b/>
          <w:bCs/>
          <w:sz w:val="21"/>
          <w:szCs w:val="21"/>
        </w:rPr>
        <w:t>颧骨</w:t>
      </w:r>
      <w:r w:rsidRPr="007D0735">
        <w:rPr>
          <w:rFonts w:ascii="宋体" w:eastAsia="宋体" w:hAnsi="宋体" w:cs="宋体"/>
          <w:b/>
          <w:bCs/>
          <w:sz w:val="21"/>
          <w:szCs w:val="21"/>
        </w:rPr>
        <w:t>的两</w:t>
      </w:r>
      <w:r w:rsidR="00C928DA" w:rsidRPr="007D0735">
        <w:rPr>
          <w:rFonts w:ascii="宋体" w:eastAsia="宋体" w:hAnsi="宋体" w:cs="宋体" w:hint="eastAsia"/>
          <w:b/>
          <w:bCs/>
          <w:sz w:val="21"/>
          <w:szCs w:val="21"/>
        </w:rPr>
        <w:t>块</w:t>
      </w:r>
      <w:r w:rsidRPr="007D0735">
        <w:rPr>
          <w:rFonts w:ascii="宋体" w:eastAsia="宋体" w:hAnsi="宋体" w:cs="宋体"/>
          <w:b/>
          <w:bCs/>
          <w:sz w:val="21"/>
          <w:szCs w:val="21"/>
        </w:rPr>
        <w:t>肌肉，眼下高</w:t>
      </w:r>
      <w:r w:rsidR="00C928DA" w:rsidRPr="007D0735">
        <w:rPr>
          <w:rFonts w:ascii="宋体" w:eastAsia="宋体" w:hAnsi="宋体" w:cs="宋体" w:hint="eastAsia"/>
          <w:b/>
          <w:bCs/>
          <w:sz w:val="21"/>
          <w:szCs w:val="21"/>
        </w:rPr>
        <w:t>骨，</w:t>
      </w:r>
      <w:r w:rsidRPr="007D0735">
        <w:rPr>
          <w:rFonts w:ascii="宋体" w:eastAsia="宋体" w:hAnsi="宋体" w:cs="宋体"/>
          <w:b/>
          <w:bCs/>
          <w:sz w:val="21"/>
          <w:szCs w:val="21"/>
        </w:rPr>
        <w:t>最高处是吧？掐住</w:t>
      </w:r>
      <w:r w:rsidR="00871C3F" w:rsidRPr="007D0735">
        <w:rPr>
          <w:rFonts w:ascii="宋体" w:eastAsia="宋体" w:hAnsi="宋体" w:cs="宋体" w:hint="eastAsia"/>
          <w:b/>
          <w:bCs/>
          <w:sz w:val="21"/>
          <w:szCs w:val="21"/>
        </w:rPr>
        <w:t>之后</w:t>
      </w:r>
      <w:r w:rsidRPr="007D0735">
        <w:rPr>
          <w:rFonts w:ascii="宋体" w:eastAsia="宋体" w:hAnsi="宋体" w:cs="宋体"/>
          <w:b/>
          <w:bCs/>
          <w:sz w:val="21"/>
          <w:szCs w:val="21"/>
        </w:rPr>
        <w:t>拧</w:t>
      </w:r>
      <w:r w:rsidR="00871C3F" w:rsidRPr="007D0735">
        <w:rPr>
          <w:rFonts w:ascii="宋体" w:eastAsia="宋体" w:hAnsi="宋体" w:cs="宋体" w:hint="eastAsia"/>
          <w:b/>
          <w:bCs/>
          <w:sz w:val="21"/>
          <w:szCs w:val="21"/>
        </w:rPr>
        <w:t>，就是拧</w:t>
      </w:r>
      <w:r w:rsidRPr="007D0735">
        <w:rPr>
          <w:rFonts w:ascii="宋体" w:eastAsia="宋体" w:hAnsi="宋体" w:cs="宋体"/>
          <w:b/>
          <w:bCs/>
          <w:sz w:val="21"/>
          <w:szCs w:val="21"/>
        </w:rPr>
        <w:t>脸蛋</w:t>
      </w:r>
      <w:r w:rsidR="00871C3F" w:rsidRPr="007D0735">
        <w:rPr>
          <w:rFonts w:ascii="宋体" w:eastAsia="宋体" w:hAnsi="宋体" w:cs="宋体" w:hint="eastAsia"/>
          <w:b/>
          <w:bCs/>
          <w:sz w:val="21"/>
          <w:szCs w:val="21"/>
        </w:rPr>
        <w:t>，</w:t>
      </w:r>
      <w:r w:rsidRPr="007D0735">
        <w:rPr>
          <w:rFonts w:ascii="宋体" w:eastAsia="宋体" w:hAnsi="宋体" w:cs="宋体"/>
          <w:b/>
          <w:bCs/>
          <w:sz w:val="21"/>
          <w:szCs w:val="21"/>
        </w:rPr>
        <w:t>对不对？有拧脸</w:t>
      </w:r>
      <w:r w:rsidR="00871C3F" w:rsidRPr="007D0735">
        <w:rPr>
          <w:rFonts w:ascii="宋体" w:eastAsia="宋体" w:hAnsi="宋体" w:cs="宋体" w:hint="eastAsia"/>
          <w:b/>
          <w:bCs/>
          <w:sz w:val="21"/>
          <w:szCs w:val="21"/>
        </w:rPr>
        <w:t>蛋</w:t>
      </w:r>
      <w:r w:rsidRPr="007D0735">
        <w:rPr>
          <w:rFonts w:ascii="宋体" w:eastAsia="宋体" w:hAnsi="宋体" w:cs="宋体"/>
          <w:b/>
          <w:bCs/>
          <w:sz w:val="21"/>
          <w:szCs w:val="21"/>
        </w:rPr>
        <w:t>的，有拧苹果肌的，一拧疼死我了，</w:t>
      </w:r>
      <w:r w:rsidR="00871C3F" w:rsidRPr="007D0735">
        <w:rPr>
          <w:rFonts w:ascii="宋体" w:eastAsia="宋体" w:hAnsi="宋体" w:cs="宋体" w:hint="eastAsia"/>
          <w:b/>
          <w:bCs/>
          <w:sz w:val="21"/>
          <w:szCs w:val="21"/>
        </w:rPr>
        <w:t>太疼了</w:t>
      </w:r>
      <w:r w:rsidRPr="007D0735">
        <w:rPr>
          <w:rFonts w:ascii="宋体" w:eastAsia="宋体" w:hAnsi="宋体" w:cs="宋体"/>
          <w:b/>
          <w:bCs/>
          <w:sz w:val="21"/>
          <w:szCs w:val="21"/>
        </w:rPr>
        <w:t>，是不是？你看疼不疼</w:t>
      </w:r>
      <w:r w:rsidR="00871C3F" w:rsidRPr="007D0735">
        <w:rPr>
          <w:rFonts w:ascii="宋体" w:eastAsia="宋体" w:hAnsi="宋体" w:cs="宋体" w:hint="eastAsia"/>
          <w:b/>
          <w:bCs/>
          <w:sz w:val="21"/>
          <w:szCs w:val="21"/>
        </w:rPr>
        <w:t>，</w:t>
      </w:r>
      <w:r w:rsidRPr="007D0735">
        <w:rPr>
          <w:rFonts w:ascii="宋体" w:eastAsia="宋体" w:hAnsi="宋体" w:cs="宋体"/>
          <w:b/>
          <w:bCs/>
          <w:sz w:val="21"/>
          <w:szCs w:val="21"/>
        </w:rPr>
        <w:t>很多人疼得要死，凡是疼的胃都不好。你们想想是不是？凡是疼的人</w:t>
      </w:r>
      <w:r w:rsidR="00744EB1" w:rsidRPr="007D0735">
        <w:rPr>
          <w:rFonts w:ascii="宋体" w:eastAsia="宋体" w:hAnsi="宋体" w:cs="宋体" w:hint="eastAsia"/>
          <w:b/>
          <w:bCs/>
          <w:sz w:val="21"/>
          <w:szCs w:val="21"/>
        </w:rPr>
        <w:t>，</w:t>
      </w:r>
      <w:r w:rsidRPr="007D0735">
        <w:rPr>
          <w:rFonts w:ascii="宋体" w:eastAsia="宋体" w:hAnsi="宋体" w:cs="宋体"/>
          <w:b/>
          <w:bCs/>
          <w:sz w:val="21"/>
          <w:szCs w:val="21"/>
        </w:rPr>
        <w:t>胃都不好。我说的没错</w:t>
      </w:r>
      <w:r w:rsidR="00744EB1" w:rsidRPr="007D0735">
        <w:rPr>
          <w:rFonts w:ascii="宋体" w:eastAsia="宋体" w:hAnsi="宋体" w:cs="宋体" w:hint="eastAsia"/>
          <w:b/>
          <w:bCs/>
          <w:sz w:val="21"/>
          <w:szCs w:val="21"/>
        </w:rPr>
        <w:t>吧</w:t>
      </w:r>
      <w:r w:rsidRPr="007D0735">
        <w:rPr>
          <w:rFonts w:ascii="宋体" w:eastAsia="宋体" w:hAnsi="宋体" w:cs="宋体"/>
          <w:b/>
          <w:bCs/>
          <w:sz w:val="21"/>
          <w:szCs w:val="21"/>
        </w:rPr>
        <w:t>。一边硬一边软是吧？凡是硬的一侧</w:t>
      </w:r>
      <w:r w:rsidR="00744EB1" w:rsidRPr="007D0735">
        <w:rPr>
          <w:rFonts w:ascii="宋体" w:eastAsia="宋体" w:hAnsi="宋体" w:cs="宋体" w:hint="eastAsia"/>
          <w:b/>
          <w:bCs/>
          <w:sz w:val="21"/>
          <w:szCs w:val="21"/>
        </w:rPr>
        <w:t>，</w:t>
      </w:r>
      <w:r w:rsidRPr="007D0735">
        <w:rPr>
          <w:rFonts w:ascii="宋体" w:eastAsia="宋体" w:hAnsi="宋体" w:cs="宋体"/>
          <w:b/>
          <w:bCs/>
          <w:sz w:val="21"/>
          <w:szCs w:val="21"/>
        </w:rPr>
        <w:t>它对应的半身下腹部肯定有结</w:t>
      </w:r>
      <w:r w:rsidR="00744EB1" w:rsidRPr="007D0735">
        <w:rPr>
          <w:rFonts w:ascii="宋体" w:eastAsia="宋体" w:hAnsi="宋体" w:cs="宋体" w:hint="eastAsia"/>
          <w:b/>
          <w:bCs/>
          <w:sz w:val="21"/>
          <w:szCs w:val="21"/>
        </w:rPr>
        <w:t>，</w:t>
      </w:r>
      <w:r w:rsidRPr="007D0735">
        <w:rPr>
          <w:rFonts w:ascii="宋体" w:eastAsia="宋体" w:hAnsi="宋体" w:cs="宋体"/>
          <w:b/>
          <w:bCs/>
          <w:sz w:val="21"/>
          <w:szCs w:val="21"/>
        </w:rPr>
        <w:t>肯定</w:t>
      </w:r>
      <w:r w:rsidR="00744EB1" w:rsidRPr="007D0735">
        <w:rPr>
          <w:rFonts w:ascii="宋体" w:eastAsia="宋体" w:hAnsi="宋体" w:cs="宋体" w:hint="eastAsia"/>
          <w:b/>
          <w:bCs/>
          <w:sz w:val="21"/>
          <w:szCs w:val="21"/>
        </w:rPr>
        <w:t>不好。</w:t>
      </w:r>
      <w:r w:rsidRPr="007D0735">
        <w:rPr>
          <w:rFonts w:ascii="宋体" w:eastAsia="宋体" w:hAnsi="宋体" w:cs="宋体"/>
          <w:b/>
          <w:bCs/>
          <w:sz w:val="21"/>
          <w:szCs w:val="21"/>
        </w:rPr>
        <w:t>你</w:t>
      </w:r>
      <w:r w:rsidR="0013464D" w:rsidRPr="007D0735">
        <w:rPr>
          <w:rFonts w:ascii="宋体" w:eastAsia="宋体" w:hAnsi="宋体" w:cs="宋体" w:hint="eastAsia"/>
          <w:b/>
          <w:bCs/>
          <w:sz w:val="21"/>
          <w:szCs w:val="21"/>
        </w:rPr>
        <w:t>看</w:t>
      </w:r>
      <w:r w:rsidRPr="007D0735">
        <w:rPr>
          <w:rFonts w:ascii="宋体" w:eastAsia="宋体" w:hAnsi="宋体" w:cs="宋体"/>
          <w:b/>
          <w:bCs/>
          <w:sz w:val="21"/>
          <w:szCs w:val="21"/>
        </w:rPr>
        <w:t>很多明星</w:t>
      </w:r>
      <w:r w:rsidR="0013464D" w:rsidRPr="007D0735">
        <w:rPr>
          <w:rFonts w:ascii="宋体" w:eastAsia="宋体" w:hAnsi="宋体" w:cs="宋体" w:hint="eastAsia"/>
          <w:b/>
          <w:bCs/>
          <w:sz w:val="21"/>
          <w:szCs w:val="21"/>
        </w:rPr>
        <w:t>，</w:t>
      </w:r>
      <w:r w:rsidRPr="007D0735">
        <w:rPr>
          <w:rFonts w:ascii="宋体" w:eastAsia="宋体" w:hAnsi="宋体" w:cs="宋体"/>
          <w:b/>
          <w:bCs/>
          <w:sz w:val="21"/>
          <w:szCs w:val="21"/>
        </w:rPr>
        <w:t>他在做美容之后，你看他</w:t>
      </w:r>
      <w:r w:rsidR="0013464D" w:rsidRPr="007D0735">
        <w:rPr>
          <w:rFonts w:ascii="宋体" w:eastAsia="宋体" w:hAnsi="宋体" w:cs="宋体" w:hint="eastAsia"/>
          <w:b/>
          <w:bCs/>
          <w:sz w:val="21"/>
          <w:szCs w:val="21"/>
        </w:rPr>
        <w:t>的</w:t>
      </w:r>
      <w:r w:rsidRPr="007D0735">
        <w:rPr>
          <w:rFonts w:ascii="宋体" w:eastAsia="宋体" w:hAnsi="宋体" w:cs="宋体"/>
          <w:b/>
          <w:bCs/>
          <w:sz w:val="21"/>
          <w:szCs w:val="21"/>
        </w:rPr>
        <w:t>苹果肌僵硬</w:t>
      </w:r>
      <w:r w:rsidR="0013464D" w:rsidRPr="007D0735">
        <w:rPr>
          <w:rFonts w:ascii="宋体" w:eastAsia="宋体" w:hAnsi="宋体" w:cs="宋体" w:hint="eastAsia"/>
          <w:b/>
          <w:bCs/>
          <w:sz w:val="21"/>
          <w:szCs w:val="21"/>
        </w:rPr>
        <w:t>吧。</w:t>
      </w:r>
      <w:r w:rsidRPr="007D0735">
        <w:rPr>
          <w:rFonts w:ascii="宋体" w:eastAsia="宋体" w:hAnsi="宋体" w:cs="宋体"/>
          <w:b/>
          <w:bCs/>
          <w:sz w:val="21"/>
          <w:szCs w:val="21"/>
        </w:rPr>
        <w:t>很多人上了岁数或者中年</w:t>
      </w:r>
      <w:r w:rsidR="0013464D" w:rsidRPr="007D0735">
        <w:rPr>
          <w:rFonts w:ascii="宋体" w:eastAsia="宋体" w:hAnsi="宋体" w:cs="宋体" w:hint="eastAsia"/>
          <w:b/>
          <w:bCs/>
          <w:sz w:val="21"/>
          <w:szCs w:val="21"/>
        </w:rPr>
        <w:t>，</w:t>
      </w:r>
      <w:r w:rsidRPr="007D0735">
        <w:rPr>
          <w:rFonts w:ascii="宋体" w:eastAsia="宋体" w:hAnsi="宋体" w:cs="宋体"/>
          <w:b/>
          <w:bCs/>
          <w:sz w:val="21"/>
          <w:szCs w:val="21"/>
        </w:rPr>
        <w:t>苹果肌都开始</w:t>
      </w:r>
      <w:r w:rsidR="008D1C68" w:rsidRPr="007D0735">
        <w:rPr>
          <w:rFonts w:ascii="宋体" w:eastAsia="宋体" w:hAnsi="宋体" w:cs="宋体" w:hint="eastAsia"/>
          <w:b/>
          <w:bCs/>
          <w:sz w:val="21"/>
          <w:szCs w:val="21"/>
        </w:rPr>
        <w:t>僵硬。</w:t>
      </w:r>
      <w:r w:rsidRPr="007D0735">
        <w:rPr>
          <w:rFonts w:ascii="宋体" w:eastAsia="宋体" w:hAnsi="宋体" w:cs="宋体"/>
          <w:b/>
          <w:bCs/>
          <w:sz w:val="21"/>
          <w:szCs w:val="21"/>
        </w:rPr>
        <w:t>尤其</w:t>
      </w:r>
      <w:r w:rsidR="008D1C68" w:rsidRPr="007D0735">
        <w:rPr>
          <w:rFonts w:ascii="宋体" w:eastAsia="宋体" w:hAnsi="宋体" w:cs="宋体" w:hint="eastAsia"/>
          <w:b/>
          <w:bCs/>
          <w:sz w:val="21"/>
          <w:szCs w:val="21"/>
        </w:rPr>
        <w:t>那</w:t>
      </w:r>
      <w:r w:rsidRPr="007D0735">
        <w:rPr>
          <w:rFonts w:ascii="宋体" w:eastAsia="宋体" w:hAnsi="宋体" w:cs="宋体"/>
          <w:b/>
          <w:bCs/>
          <w:sz w:val="21"/>
          <w:szCs w:val="21"/>
        </w:rPr>
        <w:t>些明星</w:t>
      </w:r>
      <w:r w:rsidR="008D1C68" w:rsidRPr="007D0735">
        <w:rPr>
          <w:rFonts w:ascii="宋体" w:eastAsia="宋体" w:hAnsi="宋体" w:cs="宋体" w:hint="eastAsia"/>
          <w:b/>
          <w:bCs/>
          <w:sz w:val="21"/>
          <w:szCs w:val="21"/>
        </w:rPr>
        <w:t>啊，</w:t>
      </w:r>
      <w:r w:rsidRPr="007D0735">
        <w:rPr>
          <w:rFonts w:ascii="宋体" w:eastAsia="宋体" w:hAnsi="宋体" w:cs="宋体"/>
          <w:b/>
          <w:bCs/>
          <w:sz w:val="21"/>
          <w:szCs w:val="21"/>
        </w:rPr>
        <w:t>你看</w:t>
      </w:r>
      <w:r w:rsidR="008D1C68" w:rsidRPr="007D0735">
        <w:rPr>
          <w:rFonts w:ascii="宋体" w:eastAsia="宋体" w:hAnsi="宋体" w:cs="宋体" w:hint="eastAsia"/>
          <w:b/>
          <w:bCs/>
          <w:sz w:val="21"/>
          <w:szCs w:val="21"/>
        </w:rPr>
        <w:t>张</w:t>
      </w:r>
      <w:r w:rsidRPr="007D0735">
        <w:rPr>
          <w:rFonts w:ascii="宋体" w:eastAsia="宋体" w:hAnsi="宋体" w:cs="宋体"/>
          <w:b/>
          <w:bCs/>
          <w:sz w:val="21"/>
          <w:szCs w:val="21"/>
        </w:rPr>
        <w:t>曼玉是吧</w:t>
      </w:r>
      <w:r w:rsidR="008D1C68" w:rsidRPr="007D0735">
        <w:rPr>
          <w:rFonts w:ascii="宋体" w:eastAsia="宋体" w:hAnsi="宋体" w:cs="宋体" w:hint="eastAsia"/>
          <w:b/>
          <w:bCs/>
          <w:sz w:val="21"/>
          <w:szCs w:val="21"/>
        </w:rPr>
        <w:t>，</w:t>
      </w:r>
      <w:r w:rsidRPr="007D0735">
        <w:rPr>
          <w:rFonts w:ascii="宋体" w:eastAsia="宋体" w:hAnsi="宋体" w:cs="宋体"/>
          <w:b/>
          <w:bCs/>
          <w:sz w:val="21"/>
          <w:szCs w:val="21"/>
        </w:rPr>
        <w:t>你看看他苹果</w:t>
      </w:r>
      <w:r w:rsidR="008D1C68" w:rsidRPr="007D0735">
        <w:rPr>
          <w:rFonts w:ascii="宋体" w:eastAsia="宋体" w:hAnsi="宋体" w:cs="宋体" w:hint="eastAsia"/>
          <w:b/>
          <w:bCs/>
          <w:sz w:val="21"/>
          <w:szCs w:val="21"/>
        </w:rPr>
        <w:t>肌</w:t>
      </w:r>
      <w:r w:rsidRPr="007D0735">
        <w:rPr>
          <w:rFonts w:ascii="宋体" w:eastAsia="宋体" w:hAnsi="宋体" w:cs="宋体"/>
          <w:b/>
          <w:bCs/>
          <w:sz w:val="21"/>
          <w:szCs w:val="21"/>
        </w:rPr>
        <w:t>硬成啥样了，张曼玉这人就胃不好是吧？吃东西吃不下去。这知道吧？后来去医院检查，得厌食症，知道吧？心口发紧</w:t>
      </w:r>
      <w:r w:rsidR="005D3BBF" w:rsidRPr="007D0735">
        <w:rPr>
          <w:rFonts w:ascii="宋体" w:eastAsia="宋体" w:hAnsi="宋体" w:cs="宋体" w:hint="eastAsia"/>
          <w:b/>
          <w:bCs/>
          <w:sz w:val="21"/>
          <w:szCs w:val="21"/>
        </w:rPr>
        <w:t>，</w:t>
      </w:r>
      <w:r w:rsidRPr="007D0735">
        <w:rPr>
          <w:rFonts w:ascii="宋体" w:eastAsia="宋体" w:hAnsi="宋体" w:cs="宋体"/>
          <w:b/>
          <w:bCs/>
          <w:sz w:val="21"/>
          <w:szCs w:val="21"/>
        </w:rPr>
        <w:t>紧的要命，都要背过气了是吧？他的苹果肌就硬的不得了。</w:t>
      </w:r>
    </w:p>
    <w:p w:rsidR="00657B02" w:rsidRPr="007D0735" w:rsidRDefault="00B02487"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b/>
          <w:bCs/>
          <w:sz w:val="21"/>
          <w:szCs w:val="21"/>
        </w:rPr>
        <w:t>按老师说的</w:t>
      </w:r>
      <w:r w:rsidR="00743CB0" w:rsidRPr="007D0735">
        <w:rPr>
          <w:rFonts w:ascii="宋体" w:eastAsia="宋体" w:hAnsi="宋体" w:cs="宋体" w:hint="eastAsia"/>
          <w:b/>
          <w:bCs/>
          <w:sz w:val="21"/>
          <w:szCs w:val="21"/>
        </w:rPr>
        <w:t>，</w:t>
      </w:r>
      <w:r w:rsidRPr="007D0735">
        <w:rPr>
          <w:rFonts w:ascii="宋体" w:eastAsia="宋体" w:hAnsi="宋体" w:cs="宋体"/>
          <w:b/>
          <w:bCs/>
          <w:sz w:val="21"/>
          <w:szCs w:val="21"/>
        </w:rPr>
        <w:t>一按一个</w:t>
      </w:r>
      <w:r w:rsidR="00743CB0" w:rsidRPr="007D0735">
        <w:rPr>
          <w:rFonts w:ascii="宋体" w:eastAsia="宋体" w:hAnsi="宋体" w:cs="宋体" w:hint="eastAsia"/>
          <w:b/>
          <w:bCs/>
          <w:sz w:val="21"/>
          <w:szCs w:val="21"/>
        </w:rPr>
        <w:t>疼，那</w:t>
      </w:r>
      <w:r w:rsidRPr="007D0735">
        <w:rPr>
          <w:rFonts w:ascii="宋体" w:eastAsia="宋体" w:hAnsi="宋体" w:cs="宋体"/>
          <w:b/>
          <w:bCs/>
          <w:sz w:val="21"/>
          <w:szCs w:val="21"/>
        </w:rPr>
        <w:t>肯定的</w:t>
      </w:r>
      <w:r w:rsidR="00612500" w:rsidRPr="007D0735">
        <w:rPr>
          <w:rFonts w:ascii="宋体" w:eastAsia="宋体" w:hAnsi="宋体" w:cs="宋体" w:hint="eastAsia"/>
          <w:b/>
          <w:bCs/>
          <w:sz w:val="21"/>
          <w:szCs w:val="21"/>
        </w:rPr>
        <w:t>。</w:t>
      </w:r>
      <w:r w:rsidRPr="007D0735">
        <w:rPr>
          <w:rFonts w:ascii="宋体" w:eastAsia="宋体" w:hAnsi="宋体" w:cs="宋体"/>
          <w:b/>
          <w:bCs/>
          <w:sz w:val="21"/>
          <w:szCs w:val="21"/>
        </w:rPr>
        <w:t>我跟你说，但是</w:t>
      </w:r>
      <w:r w:rsidR="00612500" w:rsidRPr="007D0735">
        <w:rPr>
          <w:rFonts w:ascii="宋体" w:eastAsia="宋体" w:hAnsi="宋体" w:cs="宋体" w:hint="eastAsia"/>
          <w:b/>
          <w:bCs/>
          <w:sz w:val="21"/>
          <w:szCs w:val="21"/>
        </w:rPr>
        <w:t>身体</w:t>
      </w:r>
      <w:r w:rsidRPr="007D0735">
        <w:rPr>
          <w:rFonts w:ascii="宋体" w:eastAsia="宋体" w:hAnsi="宋体" w:cs="宋体"/>
          <w:b/>
          <w:bCs/>
          <w:sz w:val="21"/>
          <w:szCs w:val="21"/>
        </w:rPr>
        <w:t>好，你看我</w:t>
      </w:r>
      <w:r w:rsidR="00612500" w:rsidRPr="007D0735">
        <w:rPr>
          <w:rFonts w:ascii="宋体" w:eastAsia="宋体" w:hAnsi="宋体" w:cs="宋体" w:hint="eastAsia"/>
          <w:b/>
          <w:bCs/>
          <w:sz w:val="21"/>
          <w:szCs w:val="21"/>
        </w:rPr>
        <w:t>，</w:t>
      </w:r>
      <w:r w:rsidRPr="007D0735">
        <w:rPr>
          <w:rFonts w:ascii="宋体" w:eastAsia="宋体" w:hAnsi="宋体" w:cs="宋体"/>
          <w:b/>
          <w:bCs/>
          <w:sz w:val="21"/>
          <w:szCs w:val="21"/>
        </w:rPr>
        <w:t>你随便按我苹果</w:t>
      </w:r>
      <w:r w:rsidR="00AC55DF" w:rsidRPr="007D0735">
        <w:rPr>
          <w:rFonts w:ascii="宋体" w:eastAsia="宋体" w:hAnsi="宋体" w:cs="宋体" w:hint="eastAsia"/>
          <w:b/>
          <w:bCs/>
          <w:sz w:val="21"/>
          <w:szCs w:val="21"/>
        </w:rPr>
        <w:t>肌，都</w:t>
      </w:r>
      <w:r w:rsidRPr="007D0735">
        <w:rPr>
          <w:rFonts w:ascii="宋体" w:eastAsia="宋体" w:hAnsi="宋体" w:cs="宋体"/>
          <w:b/>
          <w:bCs/>
          <w:sz w:val="21"/>
          <w:szCs w:val="21"/>
        </w:rPr>
        <w:t>不疼</w:t>
      </w:r>
      <w:r w:rsidR="00AC55DF" w:rsidRPr="007D0735">
        <w:rPr>
          <w:rFonts w:ascii="宋体" w:eastAsia="宋体" w:hAnsi="宋体" w:cs="宋体"/>
          <w:b/>
          <w:bCs/>
          <w:sz w:val="21"/>
          <w:szCs w:val="21"/>
        </w:rPr>
        <w:t>，</w:t>
      </w:r>
      <w:r w:rsidRPr="007D0735">
        <w:rPr>
          <w:rFonts w:ascii="宋体" w:eastAsia="宋体" w:hAnsi="宋体" w:cs="宋体"/>
          <w:b/>
          <w:bCs/>
          <w:sz w:val="21"/>
          <w:szCs w:val="21"/>
        </w:rPr>
        <w:t>你知道吧？并不是</w:t>
      </w:r>
      <w:r w:rsidR="00AC55DF" w:rsidRPr="007D0735">
        <w:rPr>
          <w:rFonts w:ascii="宋体" w:eastAsia="宋体" w:hAnsi="宋体" w:cs="宋体" w:hint="eastAsia"/>
          <w:b/>
          <w:bCs/>
          <w:sz w:val="21"/>
          <w:szCs w:val="21"/>
        </w:rPr>
        <w:t>说</w:t>
      </w:r>
      <w:r w:rsidRPr="007D0735">
        <w:rPr>
          <w:rFonts w:ascii="宋体" w:eastAsia="宋体" w:hAnsi="宋体" w:cs="宋体"/>
          <w:b/>
          <w:bCs/>
          <w:sz w:val="21"/>
          <w:szCs w:val="21"/>
        </w:rPr>
        <w:t>按</w:t>
      </w:r>
      <w:r w:rsidR="00AC55DF" w:rsidRPr="007D0735">
        <w:rPr>
          <w:rFonts w:ascii="宋体" w:eastAsia="宋体" w:hAnsi="宋体" w:cs="宋体" w:hint="eastAsia"/>
          <w:b/>
          <w:bCs/>
          <w:sz w:val="21"/>
          <w:szCs w:val="21"/>
        </w:rPr>
        <w:t>着</w:t>
      </w:r>
      <w:r w:rsidRPr="007D0735">
        <w:rPr>
          <w:rFonts w:ascii="宋体" w:eastAsia="宋体" w:hAnsi="宋体" w:cs="宋体"/>
          <w:b/>
          <w:bCs/>
          <w:sz w:val="21"/>
          <w:szCs w:val="21"/>
        </w:rPr>
        <w:t>疼。而是你那有毛病</w:t>
      </w:r>
      <w:r w:rsidR="00AC55DF" w:rsidRPr="007D0735">
        <w:rPr>
          <w:rFonts w:ascii="宋体" w:eastAsia="宋体" w:hAnsi="宋体" w:cs="宋体" w:hint="eastAsia"/>
          <w:b/>
          <w:bCs/>
          <w:sz w:val="21"/>
          <w:szCs w:val="21"/>
        </w:rPr>
        <w:t>，</w:t>
      </w:r>
      <w:r w:rsidRPr="007D0735">
        <w:rPr>
          <w:rFonts w:ascii="宋体" w:eastAsia="宋体" w:hAnsi="宋体" w:cs="宋体"/>
          <w:b/>
          <w:bCs/>
          <w:sz w:val="21"/>
          <w:szCs w:val="21"/>
        </w:rPr>
        <w:t>才会按住苹果</w:t>
      </w:r>
      <w:r w:rsidR="00AC55DF" w:rsidRPr="007D0735">
        <w:rPr>
          <w:rFonts w:ascii="宋体" w:eastAsia="宋体" w:hAnsi="宋体" w:cs="宋体" w:hint="eastAsia"/>
          <w:b/>
          <w:bCs/>
          <w:sz w:val="21"/>
          <w:szCs w:val="21"/>
        </w:rPr>
        <w:t>肌，</w:t>
      </w:r>
      <w:r w:rsidRPr="007D0735">
        <w:rPr>
          <w:rFonts w:ascii="宋体" w:eastAsia="宋体" w:hAnsi="宋体" w:cs="宋体"/>
          <w:b/>
          <w:bCs/>
          <w:sz w:val="21"/>
          <w:szCs w:val="21"/>
        </w:rPr>
        <w:t>拧苹果机才会疼。你们记住千万不要认为所有人拧苹果肌都疼，真正的开了的人</w:t>
      </w:r>
      <w:r w:rsidR="00490FEA" w:rsidRPr="007D0735">
        <w:rPr>
          <w:rFonts w:ascii="宋体" w:eastAsia="宋体" w:hAnsi="宋体" w:cs="宋体" w:hint="eastAsia"/>
          <w:b/>
          <w:bCs/>
          <w:sz w:val="21"/>
          <w:szCs w:val="21"/>
        </w:rPr>
        <w:t>，</w:t>
      </w:r>
      <w:r w:rsidRPr="007D0735">
        <w:rPr>
          <w:rFonts w:ascii="宋体" w:eastAsia="宋体" w:hAnsi="宋体" w:cs="宋体"/>
          <w:b/>
          <w:bCs/>
          <w:sz w:val="21"/>
          <w:szCs w:val="21"/>
        </w:rPr>
        <w:t>拧苹果肌是不疼的</w:t>
      </w:r>
      <w:r w:rsidR="00490FEA" w:rsidRPr="007D0735">
        <w:rPr>
          <w:rFonts w:ascii="宋体" w:eastAsia="宋体" w:hAnsi="宋体" w:cs="宋体" w:hint="eastAsia"/>
          <w:b/>
          <w:bCs/>
          <w:sz w:val="21"/>
          <w:szCs w:val="21"/>
        </w:rPr>
        <w:t>。</w:t>
      </w:r>
    </w:p>
    <w:p w:rsidR="00657B02" w:rsidRPr="007D0735" w:rsidRDefault="00490FEA"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Pr="007D0735">
        <w:rPr>
          <w:rFonts w:ascii="宋体" w:eastAsia="宋体" w:hAnsi="宋体" w:cs="宋体" w:hint="eastAsia"/>
          <w:sz w:val="21"/>
          <w:szCs w:val="21"/>
        </w:rPr>
        <w:t>小邱</w:t>
      </w:r>
      <w:r w:rsidR="00B02487" w:rsidRPr="007D0735">
        <w:rPr>
          <w:rFonts w:ascii="宋体" w:eastAsia="宋体" w:hAnsi="宋体" w:cs="宋体"/>
          <w:sz w:val="21"/>
          <w:szCs w:val="21"/>
        </w:rPr>
        <w:t>说</w:t>
      </w:r>
      <w:r w:rsidRPr="007D0735">
        <w:rPr>
          <w:rFonts w:ascii="宋体" w:eastAsia="宋体" w:hAnsi="宋体" w:cs="宋体" w:hint="eastAsia"/>
          <w:sz w:val="21"/>
          <w:szCs w:val="21"/>
        </w:rPr>
        <w:t>她</w:t>
      </w:r>
      <w:r w:rsidR="00B02487" w:rsidRPr="007D0735">
        <w:rPr>
          <w:rFonts w:ascii="宋体" w:eastAsia="宋体" w:hAnsi="宋体" w:cs="宋体"/>
          <w:sz w:val="21"/>
          <w:szCs w:val="21"/>
        </w:rPr>
        <w:t>按完了把晚饭都吐了。</w:t>
      </w:r>
    </w:p>
    <w:p w:rsidR="00657B02" w:rsidRPr="007D0735" w:rsidRDefault="00490FEA"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师：那</w:t>
      </w:r>
      <w:r w:rsidR="00B02487" w:rsidRPr="007D0735">
        <w:rPr>
          <w:rFonts w:ascii="宋体" w:eastAsia="宋体" w:hAnsi="宋体" w:cs="宋体"/>
          <w:b/>
          <w:bCs/>
          <w:sz w:val="21"/>
          <w:szCs w:val="21"/>
        </w:rPr>
        <w:t>必须吐</w:t>
      </w:r>
      <w:r w:rsidRPr="007D0735">
        <w:rPr>
          <w:rFonts w:ascii="宋体" w:eastAsia="宋体" w:hAnsi="宋体" w:cs="宋体" w:hint="eastAsia"/>
          <w:b/>
          <w:bCs/>
          <w:sz w:val="21"/>
          <w:szCs w:val="21"/>
        </w:rPr>
        <w:t>啊</w:t>
      </w:r>
      <w:r w:rsidR="00B02487" w:rsidRPr="007D0735">
        <w:rPr>
          <w:rFonts w:ascii="宋体" w:eastAsia="宋体" w:hAnsi="宋体" w:cs="宋体"/>
          <w:b/>
          <w:bCs/>
          <w:sz w:val="21"/>
          <w:szCs w:val="21"/>
        </w:rPr>
        <w:t>。</w:t>
      </w:r>
      <w:r w:rsidR="0021621A" w:rsidRPr="007D0735">
        <w:rPr>
          <w:rFonts w:ascii="宋体" w:eastAsia="宋体" w:hAnsi="宋体" w:cs="宋体" w:hint="eastAsia"/>
          <w:b/>
          <w:bCs/>
          <w:sz w:val="21"/>
          <w:szCs w:val="21"/>
        </w:rPr>
        <w:t>她就是代表啊，是吧。</w:t>
      </w:r>
      <w:r w:rsidR="00B02487" w:rsidRPr="007D0735">
        <w:rPr>
          <w:rFonts w:ascii="宋体" w:eastAsia="宋体" w:hAnsi="宋体" w:cs="宋体"/>
          <w:b/>
          <w:bCs/>
          <w:sz w:val="21"/>
          <w:szCs w:val="21"/>
        </w:rPr>
        <w:t>让</w:t>
      </w:r>
      <w:r w:rsidR="0021621A" w:rsidRPr="007D0735">
        <w:rPr>
          <w:rFonts w:ascii="宋体" w:eastAsia="宋体" w:hAnsi="宋体" w:cs="宋体" w:hint="eastAsia"/>
          <w:b/>
          <w:bCs/>
          <w:sz w:val="21"/>
          <w:szCs w:val="21"/>
        </w:rPr>
        <w:t>她</w:t>
      </w:r>
      <w:r w:rsidR="00B02487" w:rsidRPr="007D0735">
        <w:rPr>
          <w:rFonts w:ascii="宋体" w:eastAsia="宋体" w:hAnsi="宋体" w:cs="宋体"/>
          <w:b/>
          <w:bCs/>
          <w:sz w:val="21"/>
          <w:szCs w:val="21"/>
        </w:rPr>
        <w:t>吐</w:t>
      </w:r>
      <w:r w:rsidR="0021621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就得吐</w:t>
      </w:r>
      <w:r w:rsidR="0021621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苹果。</w:t>
      </w:r>
      <w:r w:rsidR="0021621A" w:rsidRPr="007D0735">
        <w:rPr>
          <w:rFonts w:ascii="宋体" w:eastAsia="宋体" w:hAnsi="宋体" w:cs="宋体" w:hint="eastAsia"/>
          <w:b/>
          <w:bCs/>
          <w:sz w:val="21"/>
          <w:szCs w:val="21"/>
        </w:rPr>
        <w:t>苹果</w:t>
      </w:r>
      <w:r w:rsidR="00B02487" w:rsidRPr="007D0735">
        <w:rPr>
          <w:rFonts w:ascii="宋体" w:eastAsia="宋体" w:hAnsi="宋体" w:cs="宋体"/>
          <w:b/>
          <w:bCs/>
          <w:sz w:val="21"/>
          <w:szCs w:val="21"/>
        </w:rPr>
        <w:t>肌比</w:t>
      </w:r>
      <w:r w:rsidR="0021621A" w:rsidRPr="007D0735">
        <w:rPr>
          <w:rFonts w:ascii="宋体" w:eastAsia="宋体" w:hAnsi="宋体" w:cs="宋体" w:hint="eastAsia"/>
          <w:b/>
          <w:bCs/>
          <w:sz w:val="21"/>
          <w:szCs w:val="21"/>
        </w:rPr>
        <w:t>山根疼</w:t>
      </w:r>
      <w:r w:rsidR="00B02487" w:rsidRPr="007D0735">
        <w:rPr>
          <w:rFonts w:ascii="宋体" w:eastAsia="宋体" w:hAnsi="宋体" w:cs="宋体"/>
          <w:b/>
          <w:bCs/>
          <w:sz w:val="21"/>
          <w:szCs w:val="21"/>
        </w:rPr>
        <w:t>多了，就胃不好。</w:t>
      </w:r>
    </w:p>
    <w:p w:rsidR="00657B02" w:rsidRPr="007D0735" w:rsidRDefault="0021621A"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你看随心所欲，肚子响了，放屁了。</w:t>
      </w:r>
    </w:p>
    <w:p w:rsidR="00657B02" w:rsidRPr="007D0735" w:rsidRDefault="0021621A"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师：那</w:t>
      </w:r>
      <w:r w:rsidR="00B02487" w:rsidRPr="007D0735">
        <w:rPr>
          <w:rFonts w:ascii="宋体" w:eastAsia="宋体" w:hAnsi="宋体" w:cs="宋体"/>
          <w:b/>
          <w:bCs/>
          <w:sz w:val="21"/>
          <w:szCs w:val="21"/>
        </w:rPr>
        <w:t>肯定的。你如果说苹果</w:t>
      </w:r>
      <w:r w:rsidR="00972059" w:rsidRPr="007D0735">
        <w:rPr>
          <w:rFonts w:ascii="宋体" w:eastAsia="宋体" w:hAnsi="宋体" w:cs="宋体" w:hint="eastAsia"/>
          <w:b/>
          <w:bCs/>
          <w:sz w:val="21"/>
          <w:szCs w:val="21"/>
        </w:rPr>
        <w:t>肌</w:t>
      </w:r>
      <w:r w:rsidR="00B02487" w:rsidRPr="007D0735">
        <w:rPr>
          <w:rFonts w:ascii="宋体" w:eastAsia="宋体" w:hAnsi="宋体" w:cs="宋体"/>
          <w:b/>
          <w:bCs/>
          <w:sz w:val="21"/>
          <w:szCs w:val="21"/>
        </w:rPr>
        <w:t>两侧哪边更疼，哪边更不好</w:t>
      </w:r>
      <w:r w:rsidR="00972059"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有</w:t>
      </w:r>
      <w:r w:rsidR="00972059" w:rsidRPr="007D0735">
        <w:rPr>
          <w:rFonts w:ascii="宋体" w:eastAsia="宋体" w:hAnsi="宋体" w:cs="宋体" w:hint="eastAsia"/>
          <w:b/>
          <w:bCs/>
          <w:sz w:val="21"/>
          <w:szCs w:val="21"/>
        </w:rPr>
        <w:t>的</w:t>
      </w:r>
      <w:r w:rsidR="00B02487" w:rsidRPr="007D0735">
        <w:rPr>
          <w:rFonts w:ascii="宋体" w:eastAsia="宋体" w:hAnsi="宋体" w:cs="宋体"/>
          <w:b/>
          <w:bCs/>
          <w:sz w:val="21"/>
          <w:szCs w:val="21"/>
        </w:rPr>
        <w:t>苹果</w:t>
      </w:r>
      <w:r w:rsidR="00972059" w:rsidRPr="007D0735">
        <w:rPr>
          <w:rFonts w:ascii="宋体" w:eastAsia="宋体" w:hAnsi="宋体" w:cs="宋体" w:hint="eastAsia"/>
          <w:b/>
          <w:bCs/>
          <w:sz w:val="21"/>
          <w:szCs w:val="21"/>
        </w:rPr>
        <w:t>肌</w:t>
      </w:r>
      <w:r w:rsidR="00B02487" w:rsidRPr="007D0735">
        <w:rPr>
          <w:rFonts w:ascii="宋体" w:eastAsia="宋体" w:hAnsi="宋体" w:cs="宋体"/>
          <w:b/>
          <w:bCs/>
          <w:sz w:val="21"/>
          <w:szCs w:val="21"/>
        </w:rPr>
        <w:t>一侧肉多，一侧肉少。一侧硬一侧软是吧？都代表他腹部的胃的左半边和右半边有问题？</w:t>
      </w:r>
      <w:r w:rsidR="00F94C1A" w:rsidRPr="007D0735">
        <w:rPr>
          <w:rFonts w:ascii="宋体" w:eastAsia="宋体" w:hAnsi="宋体" w:cs="宋体" w:hint="eastAsia"/>
          <w:b/>
          <w:bCs/>
          <w:sz w:val="21"/>
          <w:szCs w:val="21"/>
        </w:rPr>
        <w:t>你说弄完山根</w:t>
      </w:r>
      <w:r w:rsidR="00B02487" w:rsidRPr="007D0735">
        <w:rPr>
          <w:rFonts w:ascii="宋体" w:eastAsia="宋体" w:hAnsi="宋体" w:cs="宋体"/>
          <w:b/>
          <w:bCs/>
          <w:sz w:val="21"/>
          <w:szCs w:val="21"/>
        </w:rPr>
        <w:t>马</w:t>
      </w:r>
      <w:r w:rsidR="00B02487" w:rsidRPr="007D0735">
        <w:rPr>
          <w:rFonts w:ascii="宋体" w:eastAsia="宋体" w:hAnsi="宋体" w:cs="宋体"/>
          <w:b/>
          <w:bCs/>
          <w:sz w:val="21"/>
          <w:szCs w:val="21"/>
        </w:rPr>
        <w:lastRenderedPageBreak/>
        <w:t>上眼睛就亮了，你说咱这效果好不好？这只是</w:t>
      </w:r>
      <w:r w:rsidR="00F94C1A" w:rsidRPr="007D0735">
        <w:rPr>
          <w:rFonts w:ascii="宋体" w:eastAsia="宋体" w:hAnsi="宋体" w:cs="宋体" w:hint="eastAsia"/>
          <w:b/>
          <w:bCs/>
          <w:sz w:val="21"/>
          <w:szCs w:val="21"/>
        </w:rPr>
        <w:t>按按山</w:t>
      </w:r>
      <w:r w:rsidR="00B02487" w:rsidRPr="007D0735">
        <w:rPr>
          <w:rFonts w:ascii="宋体" w:eastAsia="宋体" w:hAnsi="宋体" w:cs="宋体"/>
          <w:b/>
          <w:bCs/>
          <w:sz w:val="21"/>
          <w:szCs w:val="21"/>
        </w:rPr>
        <w:t>根的，你要说都给你按完了</w:t>
      </w:r>
      <w:r w:rsidR="00F94C1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到得名做脸是吧？春</w:t>
      </w:r>
      <w:r w:rsidR="005961D2" w:rsidRPr="007D0735">
        <w:rPr>
          <w:rFonts w:ascii="宋体" w:eastAsia="宋体" w:hAnsi="宋体" w:cs="宋体" w:hint="eastAsia"/>
          <w:b/>
          <w:bCs/>
          <w:sz w:val="21"/>
          <w:szCs w:val="21"/>
        </w:rPr>
        <w:t>春店</w:t>
      </w:r>
      <w:r w:rsidR="00B02487" w:rsidRPr="007D0735">
        <w:rPr>
          <w:rFonts w:ascii="宋体" w:eastAsia="宋体" w:hAnsi="宋体" w:cs="宋体"/>
          <w:b/>
          <w:bCs/>
          <w:sz w:val="21"/>
          <w:szCs w:val="21"/>
        </w:rPr>
        <w:t>走一走，你想想你这脱胎换骨</w:t>
      </w:r>
      <w:r w:rsidR="005961D2" w:rsidRPr="007D0735">
        <w:rPr>
          <w:rFonts w:ascii="宋体" w:eastAsia="宋体" w:hAnsi="宋体" w:cs="宋体" w:hint="eastAsia"/>
          <w:b/>
          <w:bCs/>
          <w:sz w:val="21"/>
          <w:szCs w:val="21"/>
        </w:rPr>
        <w:t>啊，</w:t>
      </w:r>
      <w:r w:rsidR="00B02487" w:rsidRPr="007D0735">
        <w:rPr>
          <w:rFonts w:ascii="宋体" w:eastAsia="宋体" w:hAnsi="宋体" w:cs="宋体"/>
          <w:b/>
          <w:bCs/>
          <w:sz w:val="21"/>
          <w:szCs w:val="21"/>
        </w:rPr>
        <w:t>脸上</w:t>
      </w:r>
      <w:r w:rsidR="005961D2" w:rsidRPr="007D0735">
        <w:rPr>
          <w:rFonts w:ascii="宋体" w:eastAsia="宋体" w:hAnsi="宋体" w:cs="宋体" w:hint="eastAsia"/>
          <w:b/>
          <w:bCs/>
          <w:sz w:val="21"/>
          <w:szCs w:val="21"/>
        </w:rPr>
        <w:t>啊，</w:t>
      </w:r>
      <w:r w:rsidR="00B02487" w:rsidRPr="007D0735">
        <w:rPr>
          <w:rFonts w:ascii="宋体" w:eastAsia="宋体" w:hAnsi="宋体" w:cs="宋体"/>
          <w:b/>
          <w:bCs/>
          <w:sz w:val="21"/>
          <w:szCs w:val="21"/>
        </w:rPr>
        <w:t>一点不假，为什么咱们现在这么火爆？</w:t>
      </w:r>
      <w:r w:rsidR="005961D2" w:rsidRPr="007D0735">
        <w:rPr>
          <w:rFonts w:ascii="宋体" w:eastAsia="宋体" w:hAnsi="宋体" w:cs="宋体" w:hint="eastAsia"/>
          <w:b/>
          <w:bCs/>
          <w:sz w:val="21"/>
          <w:szCs w:val="21"/>
        </w:rPr>
        <w:t>春春店</w:t>
      </w:r>
      <w:r w:rsidR="00B02487" w:rsidRPr="007D0735">
        <w:rPr>
          <w:rFonts w:ascii="宋体" w:eastAsia="宋体" w:hAnsi="宋体" w:cs="宋体"/>
          <w:b/>
          <w:bCs/>
          <w:sz w:val="21"/>
          <w:szCs w:val="21"/>
        </w:rPr>
        <w:t>咱还没开张</w:t>
      </w:r>
      <w:r w:rsidR="005961D2" w:rsidRPr="007D0735">
        <w:rPr>
          <w:rFonts w:ascii="宋体" w:eastAsia="宋体" w:hAnsi="宋体" w:cs="宋体" w:hint="eastAsia"/>
          <w:b/>
          <w:bCs/>
          <w:sz w:val="21"/>
          <w:szCs w:val="21"/>
        </w:rPr>
        <w:t>呢</w:t>
      </w:r>
      <w:r w:rsidR="00B02487" w:rsidRPr="007D0735">
        <w:rPr>
          <w:rFonts w:ascii="宋体" w:eastAsia="宋体" w:hAnsi="宋体" w:cs="宋体"/>
          <w:b/>
          <w:bCs/>
          <w:sz w:val="21"/>
          <w:szCs w:val="21"/>
        </w:rPr>
        <w:t>，我跟你说</w:t>
      </w:r>
      <w:r w:rsidR="005961D2"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就没开张过。所以说这么多人都找过他们</w:t>
      </w:r>
      <w:r w:rsidR="00D11E84" w:rsidRPr="007D0735">
        <w:rPr>
          <w:rFonts w:ascii="宋体" w:eastAsia="宋体" w:hAnsi="宋体" w:cs="宋体" w:hint="eastAsia"/>
          <w:b/>
          <w:bCs/>
          <w:sz w:val="21"/>
          <w:szCs w:val="21"/>
        </w:rPr>
        <w:t>。按</w:t>
      </w:r>
      <w:r w:rsidR="00B02487" w:rsidRPr="007D0735">
        <w:rPr>
          <w:rFonts w:ascii="宋体" w:eastAsia="宋体" w:hAnsi="宋体" w:cs="宋体"/>
          <w:b/>
          <w:bCs/>
          <w:sz w:val="21"/>
          <w:szCs w:val="21"/>
        </w:rPr>
        <w:t>一个</w:t>
      </w:r>
      <w:r w:rsidR="00D11E84" w:rsidRPr="007D0735">
        <w:rPr>
          <w:rFonts w:ascii="宋体" w:eastAsia="宋体" w:hAnsi="宋体" w:cs="宋体" w:hint="eastAsia"/>
          <w:b/>
          <w:bCs/>
          <w:sz w:val="21"/>
          <w:szCs w:val="21"/>
        </w:rPr>
        <w:t>，一个</w:t>
      </w:r>
      <w:r w:rsidR="00B02487" w:rsidRPr="007D0735">
        <w:rPr>
          <w:rFonts w:ascii="宋体" w:eastAsia="宋体" w:hAnsi="宋体" w:cs="宋体"/>
          <w:b/>
          <w:bCs/>
          <w:sz w:val="21"/>
          <w:szCs w:val="21"/>
        </w:rPr>
        <w:t>就变成粉丝，你想想这谁受得了？你看</w:t>
      </w:r>
      <w:r w:rsidR="00D11E84" w:rsidRPr="007D0735">
        <w:rPr>
          <w:rFonts w:ascii="宋体" w:eastAsia="宋体" w:hAnsi="宋体" w:cs="宋体" w:hint="eastAsia"/>
          <w:b/>
          <w:bCs/>
          <w:sz w:val="21"/>
          <w:szCs w:val="21"/>
        </w:rPr>
        <w:t>玄同</w:t>
      </w:r>
      <w:r w:rsidR="00B02487" w:rsidRPr="007D0735">
        <w:rPr>
          <w:rFonts w:ascii="宋体" w:eastAsia="宋体" w:hAnsi="宋体" w:cs="宋体"/>
          <w:b/>
          <w:bCs/>
          <w:sz w:val="21"/>
          <w:szCs w:val="21"/>
        </w:rPr>
        <w:t>眼睛也亮了，眼睛都亮了</w:t>
      </w:r>
      <w:r w:rsidR="006F698A" w:rsidRPr="007D0735">
        <w:rPr>
          <w:rFonts w:ascii="宋体" w:eastAsia="宋体" w:hAnsi="宋体" w:cs="宋体" w:hint="eastAsia"/>
          <w:b/>
          <w:bCs/>
          <w:sz w:val="21"/>
          <w:szCs w:val="21"/>
        </w:rPr>
        <w:t>吧。</w:t>
      </w:r>
      <w:r w:rsidR="00B02487" w:rsidRPr="007D0735">
        <w:rPr>
          <w:rFonts w:ascii="宋体" w:eastAsia="宋体" w:hAnsi="宋体" w:cs="宋体"/>
          <w:b/>
          <w:bCs/>
          <w:sz w:val="21"/>
          <w:szCs w:val="21"/>
        </w:rPr>
        <w:t>就这么简单，非常简单，比如说你</w:t>
      </w:r>
      <w:r w:rsidR="006F698A" w:rsidRPr="007D0735">
        <w:rPr>
          <w:rFonts w:ascii="宋体" w:eastAsia="宋体" w:hAnsi="宋体" w:cs="宋体" w:hint="eastAsia"/>
          <w:b/>
          <w:bCs/>
          <w:sz w:val="21"/>
          <w:szCs w:val="21"/>
        </w:rPr>
        <w:t>昏昏</w:t>
      </w:r>
      <w:r w:rsidR="00B02487" w:rsidRPr="007D0735">
        <w:rPr>
          <w:rFonts w:ascii="宋体" w:eastAsia="宋体" w:hAnsi="宋体" w:cs="宋体"/>
          <w:b/>
          <w:bCs/>
          <w:sz w:val="21"/>
          <w:szCs w:val="21"/>
        </w:rPr>
        <w:t>欲睡，马上让你精神百倍。</w:t>
      </w:r>
      <w:r w:rsidR="006F698A" w:rsidRPr="007D0735">
        <w:rPr>
          <w:rFonts w:ascii="宋体" w:eastAsia="宋体" w:hAnsi="宋体" w:cs="宋体" w:hint="eastAsia"/>
          <w:b/>
          <w:bCs/>
          <w:sz w:val="21"/>
          <w:szCs w:val="21"/>
        </w:rPr>
        <w:t>苹果肌红红的</w:t>
      </w:r>
      <w:r w:rsidR="00B02487" w:rsidRPr="007D0735">
        <w:rPr>
          <w:rFonts w:ascii="宋体" w:eastAsia="宋体" w:hAnsi="宋体" w:cs="宋体"/>
          <w:b/>
          <w:bCs/>
          <w:sz w:val="21"/>
          <w:szCs w:val="21"/>
        </w:rPr>
        <w:t>是吧？一侧</w:t>
      </w:r>
      <w:r w:rsidR="006F698A" w:rsidRPr="007D0735">
        <w:rPr>
          <w:rFonts w:ascii="宋体" w:eastAsia="宋体" w:hAnsi="宋体" w:cs="宋体" w:hint="eastAsia"/>
          <w:b/>
          <w:bCs/>
          <w:sz w:val="21"/>
          <w:szCs w:val="21"/>
        </w:rPr>
        <w:t>微疼</w:t>
      </w:r>
      <w:r w:rsidR="00B02487" w:rsidRPr="007D0735">
        <w:rPr>
          <w:rFonts w:ascii="宋体" w:eastAsia="宋体" w:hAnsi="宋体" w:cs="宋体"/>
          <w:b/>
          <w:bCs/>
          <w:sz w:val="21"/>
          <w:szCs w:val="21"/>
        </w:rPr>
        <w:t>，</w:t>
      </w:r>
      <w:r w:rsidR="00F04B77" w:rsidRPr="007D0735">
        <w:rPr>
          <w:rFonts w:ascii="宋体" w:eastAsia="宋体" w:hAnsi="宋体" w:cs="宋体" w:hint="eastAsia"/>
          <w:b/>
          <w:bCs/>
          <w:sz w:val="21"/>
          <w:szCs w:val="21"/>
        </w:rPr>
        <w:t>一侧巨疼，巨疼那</w:t>
      </w:r>
      <w:r w:rsidR="00B02487" w:rsidRPr="007D0735">
        <w:rPr>
          <w:rFonts w:ascii="宋体" w:eastAsia="宋体" w:hAnsi="宋体" w:cs="宋体"/>
          <w:b/>
          <w:bCs/>
          <w:sz w:val="21"/>
          <w:szCs w:val="21"/>
        </w:rPr>
        <w:t>侧你肯定有严重问题</w:t>
      </w:r>
      <w:r w:rsidR="00F04B77"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知道吧？因为</w:t>
      </w:r>
      <w:r w:rsidR="00F04B77" w:rsidRPr="007D0735">
        <w:rPr>
          <w:rFonts w:ascii="宋体" w:eastAsia="宋体" w:hAnsi="宋体" w:cs="宋体" w:hint="eastAsia"/>
          <w:b/>
          <w:bCs/>
          <w:sz w:val="21"/>
          <w:szCs w:val="21"/>
        </w:rPr>
        <w:t>苹果肌</w:t>
      </w:r>
      <w:r w:rsidR="00B02487" w:rsidRPr="007D0735">
        <w:rPr>
          <w:rFonts w:ascii="宋体" w:eastAsia="宋体" w:hAnsi="宋体" w:cs="宋体"/>
          <w:b/>
          <w:bCs/>
          <w:sz w:val="21"/>
          <w:szCs w:val="21"/>
        </w:rPr>
        <w:t>是哪条</w:t>
      </w:r>
      <w:r w:rsidR="00F04B77" w:rsidRPr="007D0735">
        <w:rPr>
          <w:rFonts w:ascii="宋体" w:eastAsia="宋体" w:hAnsi="宋体" w:cs="宋体" w:hint="eastAsia"/>
          <w:b/>
          <w:bCs/>
          <w:sz w:val="21"/>
          <w:szCs w:val="21"/>
        </w:rPr>
        <w:t>经脉</w:t>
      </w:r>
      <w:r w:rsidR="00B02487" w:rsidRPr="007D0735">
        <w:rPr>
          <w:rFonts w:ascii="宋体" w:eastAsia="宋体" w:hAnsi="宋体" w:cs="宋体"/>
          <w:b/>
          <w:bCs/>
          <w:sz w:val="21"/>
          <w:szCs w:val="21"/>
        </w:rPr>
        <w:t>的</w:t>
      </w:r>
      <w:r w:rsidR="00F04B77" w:rsidRPr="007D0735">
        <w:rPr>
          <w:rFonts w:ascii="宋体" w:eastAsia="宋体" w:hAnsi="宋体" w:cs="宋体" w:hint="eastAsia"/>
          <w:b/>
          <w:bCs/>
          <w:sz w:val="21"/>
          <w:szCs w:val="21"/>
        </w:rPr>
        <w:t>循行</w:t>
      </w:r>
      <w:r w:rsidR="00B02487" w:rsidRPr="007D0735">
        <w:rPr>
          <w:rFonts w:ascii="宋体" w:eastAsia="宋体" w:hAnsi="宋体" w:cs="宋体"/>
          <w:b/>
          <w:bCs/>
          <w:sz w:val="21"/>
          <w:szCs w:val="21"/>
        </w:rPr>
        <w:t>走向</w:t>
      </w:r>
      <w:r w:rsidR="00F04B77" w:rsidRPr="007D0735">
        <w:rPr>
          <w:rFonts w:ascii="宋体" w:eastAsia="宋体" w:hAnsi="宋体" w:cs="宋体" w:hint="eastAsia"/>
          <w:b/>
          <w:bCs/>
          <w:sz w:val="21"/>
          <w:szCs w:val="21"/>
        </w:rPr>
        <w:t>啊</w:t>
      </w:r>
      <w:r w:rsidR="00B02487" w:rsidRPr="007D0735">
        <w:rPr>
          <w:rFonts w:ascii="宋体" w:eastAsia="宋体" w:hAnsi="宋体" w:cs="宋体"/>
          <w:b/>
          <w:bCs/>
          <w:sz w:val="21"/>
          <w:szCs w:val="21"/>
        </w:rPr>
        <w:t>，咱们</w:t>
      </w:r>
      <w:r w:rsidR="00A82447" w:rsidRPr="007D0735">
        <w:rPr>
          <w:rFonts w:ascii="宋体" w:eastAsia="宋体" w:hAnsi="宋体" w:cs="宋体" w:hint="eastAsia"/>
          <w:b/>
          <w:bCs/>
          <w:sz w:val="21"/>
          <w:szCs w:val="21"/>
        </w:rPr>
        <w:t>梅大</w:t>
      </w:r>
      <w:r w:rsidR="00B02487" w:rsidRPr="007D0735">
        <w:rPr>
          <w:rFonts w:ascii="宋体" w:eastAsia="宋体" w:hAnsi="宋体" w:cs="宋体"/>
          <w:b/>
          <w:bCs/>
          <w:sz w:val="21"/>
          <w:szCs w:val="21"/>
        </w:rPr>
        <w:t>医生</w:t>
      </w:r>
      <w:r w:rsidR="00A82447" w:rsidRPr="007D0735">
        <w:rPr>
          <w:rFonts w:ascii="宋体" w:eastAsia="宋体" w:hAnsi="宋体" w:cs="宋体" w:hint="eastAsia"/>
          <w:b/>
          <w:bCs/>
          <w:sz w:val="21"/>
          <w:szCs w:val="21"/>
        </w:rPr>
        <w:t>，梅大</w:t>
      </w:r>
      <w:r w:rsidR="00B02487" w:rsidRPr="007D0735">
        <w:rPr>
          <w:rFonts w:ascii="宋体" w:eastAsia="宋体" w:hAnsi="宋体" w:cs="宋体"/>
          <w:b/>
          <w:bCs/>
          <w:sz w:val="21"/>
          <w:szCs w:val="21"/>
        </w:rPr>
        <w:t>教授来说的。</w:t>
      </w:r>
    </w:p>
    <w:p w:rsidR="00657B02" w:rsidRPr="007D0735" w:rsidRDefault="00A82447"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梅痕：</w:t>
      </w:r>
      <w:r w:rsidR="00B02487" w:rsidRPr="007D0735">
        <w:rPr>
          <w:rFonts w:ascii="宋体" w:eastAsia="宋体" w:hAnsi="宋体" w:cs="宋体"/>
          <w:sz w:val="21"/>
          <w:szCs w:val="21"/>
        </w:rPr>
        <w:t>老师</w:t>
      </w:r>
      <w:r w:rsidRPr="007D0735">
        <w:rPr>
          <w:rFonts w:ascii="宋体" w:eastAsia="宋体" w:hAnsi="宋体" w:cs="宋体" w:hint="eastAsia"/>
          <w:sz w:val="21"/>
          <w:szCs w:val="21"/>
        </w:rPr>
        <w:t>，</w:t>
      </w:r>
      <w:r w:rsidR="00B02487" w:rsidRPr="007D0735">
        <w:rPr>
          <w:rFonts w:ascii="宋体" w:eastAsia="宋体" w:hAnsi="宋体" w:cs="宋体"/>
          <w:sz w:val="21"/>
          <w:szCs w:val="21"/>
        </w:rPr>
        <w:t>是我们的阳明胃经</w:t>
      </w:r>
      <w:r w:rsidRPr="007D0735">
        <w:rPr>
          <w:rFonts w:ascii="宋体" w:eastAsia="宋体" w:hAnsi="宋体" w:cs="宋体" w:hint="eastAsia"/>
          <w:sz w:val="21"/>
          <w:szCs w:val="21"/>
        </w:rPr>
        <w:t>循行</w:t>
      </w:r>
      <w:r w:rsidR="00B02487" w:rsidRPr="007D0735">
        <w:rPr>
          <w:rFonts w:ascii="宋体" w:eastAsia="宋体" w:hAnsi="宋体" w:cs="宋体"/>
          <w:sz w:val="21"/>
          <w:szCs w:val="21"/>
        </w:rPr>
        <w:t>。</w:t>
      </w:r>
    </w:p>
    <w:p w:rsidR="00657B02" w:rsidRPr="007D0735" w:rsidRDefault="003D379E"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你刚才你</w:t>
      </w:r>
      <w:r w:rsidRPr="007D0735">
        <w:rPr>
          <w:rFonts w:ascii="宋体" w:eastAsia="宋体" w:hAnsi="宋体" w:cs="宋体" w:hint="eastAsia"/>
          <w:b/>
          <w:bCs/>
          <w:sz w:val="21"/>
          <w:szCs w:val="21"/>
        </w:rPr>
        <w:t>按</w:t>
      </w:r>
      <w:r w:rsidR="00B02487" w:rsidRPr="007D0735">
        <w:rPr>
          <w:rFonts w:ascii="宋体" w:eastAsia="宋体" w:hAnsi="宋体" w:cs="宋体"/>
          <w:b/>
          <w:bCs/>
          <w:sz w:val="21"/>
          <w:szCs w:val="21"/>
        </w:rPr>
        <w:t>得疼不疼？</w:t>
      </w:r>
    </w:p>
    <w:p w:rsidR="00B02487" w:rsidRPr="007D0735" w:rsidRDefault="003D379E"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梅痕：</w:t>
      </w:r>
      <w:r w:rsidR="00B02487" w:rsidRPr="007D0735">
        <w:rPr>
          <w:rFonts w:ascii="宋体" w:eastAsia="宋体" w:hAnsi="宋体" w:cs="宋体"/>
          <w:sz w:val="21"/>
          <w:szCs w:val="21"/>
        </w:rPr>
        <w:t>我按的虽然不疼，但是我把山根的位置给按出</w:t>
      </w:r>
      <w:r w:rsidRPr="007D0735">
        <w:rPr>
          <w:rFonts w:ascii="宋体" w:eastAsia="宋体" w:hAnsi="宋体" w:cs="宋体" w:hint="eastAsia"/>
          <w:sz w:val="21"/>
          <w:szCs w:val="21"/>
        </w:rPr>
        <w:t>痧</w:t>
      </w:r>
      <w:r w:rsidR="00B02487" w:rsidRPr="007D0735">
        <w:rPr>
          <w:rFonts w:ascii="宋体" w:eastAsia="宋体" w:hAnsi="宋体" w:cs="宋体"/>
          <w:sz w:val="21"/>
          <w:szCs w:val="21"/>
        </w:rPr>
        <w:t>来了，我不知道是不是我支架有点长。</w:t>
      </w:r>
    </w:p>
    <w:p w:rsidR="00657B02" w:rsidRPr="007D0735" w:rsidRDefault="007634AA"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那不是，反正出</w:t>
      </w:r>
      <w:r w:rsidRPr="007D0735">
        <w:rPr>
          <w:rFonts w:ascii="宋体" w:eastAsia="宋体" w:hAnsi="宋体" w:cs="宋体" w:hint="eastAsia"/>
          <w:b/>
          <w:bCs/>
          <w:sz w:val="21"/>
          <w:szCs w:val="21"/>
        </w:rPr>
        <w:t>痧</w:t>
      </w:r>
      <w:r w:rsidR="00B02487" w:rsidRPr="007D0735">
        <w:rPr>
          <w:rFonts w:ascii="宋体" w:eastAsia="宋体" w:hAnsi="宋体" w:cs="宋体"/>
          <w:b/>
          <w:bCs/>
          <w:sz w:val="21"/>
          <w:szCs w:val="21"/>
        </w:rPr>
        <w:t>都代表这有问题。</w:t>
      </w:r>
    </w:p>
    <w:p w:rsidR="00657B02" w:rsidRPr="007D0735" w:rsidRDefault="007634AA"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梅痕：</w:t>
      </w:r>
      <w:r w:rsidR="00B02487" w:rsidRPr="007D0735">
        <w:rPr>
          <w:rFonts w:ascii="宋体" w:eastAsia="宋体" w:hAnsi="宋体" w:cs="宋体"/>
          <w:sz w:val="21"/>
          <w:szCs w:val="21"/>
        </w:rPr>
        <w:t>对，我感觉应该是有问题，但是我疼倒是没感觉。明显出了一道竖纹</w:t>
      </w:r>
      <w:r w:rsidRPr="007D0735">
        <w:rPr>
          <w:rFonts w:ascii="宋体" w:eastAsia="宋体" w:hAnsi="宋体" w:cs="宋体" w:hint="eastAsia"/>
          <w:sz w:val="21"/>
          <w:szCs w:val="21"/>
        </w:rPr>
        <w:t>，</w:t>
      </w:r>
      <w:r w:rsidR="00B02487" w:rsidRPr="007D0735">
        <w:rPr>
          <w:rFonts w:ascii="宋体" w:eastAsia="宋体" w:hAnsi="宋体" w:cs="宋体"/>
          <w:sz w:val="21"/>
          <w:szCs w:val="21"/>
        </w:rPr>
        <w:t>一道</w:t>
      </w:r>
      <w:r w:rsidRPr="007D0735">
        <w:rPr>
          <w:rFonts w:ascii="宋体" w:eastAsia="宋体" w:hAnsi="宋体" w:cs="宋体" w:hint="eastAsia"/>
          <w:sz w:val="21"/>
          <w:szCs w:val="21"/>
        </w:rPr>
        <w:t>痧</w:t>
      </w:r>
      <w:r w:rsidR="00B02487" w:rsidRPr="007D0735">
        <w:rPr>
          <w:rFonts w:ascii="宋体" w:eastAsia="宋体" w:hAnsi="宋体" w:cs="宋体"/>
          <w:sz w:val="21"/>
          <w:szCs w:val="21"/>
        </w:rPr>
        <w:t>。</w:t>
      </w:r>
    </w:p>
    <w:p w:rsidR="00657B02" w:rsidRPr="007D0735" w:rsidRDefault="0059572C"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出</w:t>
      </w:r>
      <w:r w:rsidRPr="007D0735">
        <w:rPr>
          <w:rFonts w:ascii="宋体" w:eastAsia="宋体" w:hAnsi="宋体" w:cs="宋体" w:hint="eastAsia"/>
          <w:b/>
          <w:bCs/>
          <w:sz w:val="21"/>
          <w:szCs w:val="21"/>
        </w:rPr>
        <w:t>疹</w:t>
      </w:r>
      <w:r w:rsidR="00B02487" w:rsidRPr="007D0735">
        <w:rPr>
          <w:rFonts w:ascii="宋体" w:eastAsia="宋体" w:hAnsi="宋体" w:cs="宋体"/>
          <w:b/>
          <w:bCs/>
          <w:sz w:val="21"/>
          <w:szCs w:val="21"/>
        </w:rPr>
        <w:t>出</w:t>
      </w:r>
      <w:r w:rsidRPr="007D0735">
        <w:rPr>
          <w:rFonts w:ascii="宋体" w:eastAsia="宋体" w:hAnsi="宋体" w:cs="宋体" w:hint="eastAsia"/>
          <w:b/>
          <w:bCs/>
          <w:sz w:val="21"/>
          <w:szCs w:val="21"/>
        </w:rPr>
        <w:t>痘</w:t>
      </w:r>
      <w:r w:rsidR="00B02487" w:rsidRPr="007D0735">
        <w:rPr>
          <w:rFonts w:ascii="宋体" w:eastAsia="宋体" w:hAnsi="宋体" w:cs="宋体"/>
          <w:b/>
          <w:bCs/>
          <w:sz w:val="21"/>
          <w:szCs w:val="21"/>
        </w:rPr>
        <w:t>出</w:t>
      </w:r>
      <w:r w:rsidRPr="007D0735">
        <w:rPr>
          <w:rFonts w:ascii="宋体" w:eastAsia="宋体" w:hAnsi="宋体" w:cs="宋体" w:hint="eastAsia"/>
          <w:b/>
          <w:bCs/>
          <w:sz w:val="21"/>
          <w:szCs w:val="21"/>
        </w:rPr>
        <w:t>痧，都是你把邪气往外排的一种表现。</w:t>
      </w:r>
      <w:r w:rsidR="00B02487" w:rsidRPr="007D0735">
        <w:rPr>
          <w:rFonts w:ascii="宋体" w:eastAsia="宋体" w:hAnsi="宋体" w:cs="宋体"/>
          <w:b/>
          <w:bCs/>
          <w:sz w:val="21"/>
          <w:szCs w:val="21"/>
        </w:rPr>
        <w:t>刘丽丽说刚做面膜</w:t>
      </w:r>
      <w:r w:rsidR="00913E6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我建议</w:t>
      </w:r>
      <w:r w:rsidR="00913E6A" w:rsidRPr="007D0735">
        <w:rPr>
          <w:rFonts w:ascii="宋体" w:eastAsia="宋体" w:hAnsi="宋体" w:cs="宋体" w:hint="eastAsia"/>
          <w:b/>
          <w:bCs/>
          <w:sz w:val="21"/>
          <w:szCs w:val="21"/>
        </w:rPr>
        <w:t>你开始做无余推拿</w:t>
      </w:r>
      <w:r w:rsidR="000E159A" w:rsidRPr="007D0735">
        <w:rPr>
          <w:rFonts w:ascii="宋体" w:eastAsia="宋体" w:hAnsi="宋体" w:cs="宋体" w:hint="eastAsia"/>
          <w:b/>
          <w:bCs/>
          <w:sz w:val="21"/>
          <w:szCs w:val="21"/>
        </w:rPr>
        <w:t>——</w:t>
      </w:r>
      <w:r w:rsidR="00913E6A" w:rsidRPr="007D0735">
        <w:rPr>
          <w:rFonts w:ascii="宋体" w:eastAsia="宋体" w:hAnsi="宋体" w:cs="宋体" w:hint="eastAsia"/>
          <w:b/>
          <w:bCs/>
          <w:sz w:val="21"/>
          <w:szCs w:val="21"/>
        </w:rPr>
        <w:t>面部篇，</w:t>
      </w:r>
      <w:r w:rsidR="00B02487" w:rsidRPr="007D0735">
        <w:rPr>
          <w:rFonts w:ascii="宋体" w:eastAsia="宋体" w:hAnsi="宋体" w:cs="宋体"/>
          <w:b/>
          <w:bCs/>
          <w:sz w:val="21"/>
          <w:szCs w:val="21"/>
        </w:rPr>
        <w:t>那么你面膜都可以不做，以后都可以不做。就像戴眼镜一样，你都可以把眼</w:t>
      </w:r>
      <w:r w:rsidR="000E159A" w:rsidRPr="007D0735">
        <w:rPr>
          <w:rFonts w:ascii="宋体" w:eastAsia="宋体" w:hAnsi="宋体" w:cs="宋体" w:hint="eastAsia"/>
          <w:b/>
          <w:bCs/>
          <w:sz w:val="21"/>
          <w:szCs w:val="21"/>
        </w:rPr>
        <w:t>镜</w:t>
      </w:r>
      <w:r w:rsidR="00B02487" w:rsidRPr="007D0735">
        <w:rPr>
          <w:rFonts w:ascii="宋体" w:eastAsia="宋体" w:hAnsi="宋体" w:cs="宋体"/>
          <w:b/>
          <w:bCs/>
          <w:sz w:val="21"/>
          <w:szCs w:val="21"/>
        </w:rPr>
        <w:t>扔了。你看</w:t>
      </w:r>
      <w:r w:rsidR="000E159A" w:rsidRPr="007D0735">
        <w:rPr>
          <w:rFonts w:ascii="宋体" w:eastAsia="宋体" w:hAnsi="宋体" w:cs="宋体" w:hint="eastAsia"/>
          <w:b/>
          <w:bCs/>
          <w:sz w:val="21"/>
          <w:szCs w:val="21"/>
        </w:rPr>
        <w:t>足下生</w:t>
      </w:r>
      <w:r w:rsidR="00B02487" w:rsidRPr="007D0735">
        <w:rPr>
          <w:rFonts w:ascii="宋体" w:eastAsia="宋体" w:hAnsi="宋体" w:cs="宋体"/>
          <w:b/>
          <w:bCs/>
          <w:sz w:val="21"/>
          <w:szCs w:val="21"/>
        </w:rPr>
        <w:t>都想吐，怎么</w:t>
      </w:r>
      <w:r w:rsidR="000E159A" w:rsidRPr="007D0735">
        <w:rPr>
          <w:rFonts w:ascii="宋体" w:eastAsia="宋体" w:hAnsi="宋体" w:cs="宋体" w:hint="eastAsia"/>
          <w:b/>
          <w:bCs/>
          <w:sz w:val="21"/>
          <w:szCs w:val="21"/>
        </w:rPr>
        <w:t>不按</w:t>
      </w:r>
      <w:r w:rsidR="001F70C2" w:rsidRPr="007D0735">
        <w:rPr>
          <w:rFonts w:ascii="宋体" w:eastAsia="宋体" w:hAnsi="宋体" w:cs="宋体" w:hint="eastAsia"/>
          <w:b/>
          <w:bCs/>
          <w:sz w:val="21"/>
          <w:szCs w:val="21"/>
        </w:rPr>
        <w:t>了？</w:t>
      </w:r>
      <w:r w:rsidR="00B02487" w:rsidRPr="007D0735">
        <w:rPr>
          <w:rFonts w:ascii="宋体" w:eastAsia="宋体" w:hAnsi="宋体" w:cs="宋体"/>
          <w:b/>
          <w:bCs/>
          <w:sz w:val="21"/>
          <w:szCs w:val="21"/>
        </w:rPr>
        <w:t>接着</w:t>
      </w:r>
      <w:r w:rsidR="001F70C2" w:rsidRPr="007D0735">
        <w:rPr>
          <w:rFonts w:ascii="宋体" w:eastAsia="宋体" w:hAnsi="宋体" w:cs="宋体" w:hint="eastAsia"/>
          <w:b/>
          <w:bCs/>
          <w:sz w:val="21"/>
          <w:szCs w:val="21"/>
        </w:rPr>
        <w:t>按。</w:t>
      </w:r>
      <w:r w:rsidR="00B02487" w:rsidRPr="007D0735">
        <w:rPr>
          <w:rFonts w:ascii="宋体" w:eastAsia="宋体" w:hAnsi="宋体" w:cs="宋体"/>
          <w:b/>
          <w:bCs/>
          <w:sz w:val="21"/>
          <w:szCs w:val="21"/>
        </w:rPr>
        <w:t>把自己按得吱儿哇啦叫</w:t>
      </w:r>
      <w:r w:rsidR="001F70C2"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拧住</w:t>
      </w:r>
      <w:r w:rsidR="001F70C2" w:rsidRPr="007D0735">
        <w:rPr>
          <w:rFonts w:ascii="宋体" w:eastAsia="宋体" w:hAnsi="宋体" w:cs="宋体" w:hint="eastAsia"/>
          <w:b/>
          <w:bCs/>
          <w:sz w:val="21"/>
          <w:szCs w:val="21"/>
        </w:rPr>
        <w:t>胃经</w:t>
      </w:r>
      <w:r w:rsidR="00B02487" w:rsidRPr="007D0735">
        <w:rPr>
          <w:rFonts w:ascii="宋体" w:eastAsia="宋体" w:hAnsi="宋体" w:cs="宋体"/>
          <w:b/>
          <w:bCs/>
          <w:sz w:val="21"/>
          <w:szCs w:val="21"/>
        </w:rPr>
        <w:t>的经络。</w:t>
      </w:r>
      <w:r w:rsidR="001F70C2" w:rsidRPr="007D0735">
        <w:rPr>
          <w:rFonts w:ascii="宋体" w:eastAsia="宋体" w:hAnsi="宋体" w:cs="宋体" w:hint="eastAsia"/>
          <w:b/>
          <w:bCs/>
          <w:sz w:val="21"/>
          <w:szCs w:val="21"/>
        </w:rPr>
        <w:t>就是</w:t>
      </w:r>
      <w:r w:rsidR="00B02487" w:rsidRPr="007D0735">
        <w:rPr>
          <w:rFonts w:ascii="宋体" w:eastAsia="宋体" w:hAnsi="宋体" w:cs="宋体"/>
          <w:b/>
          <w:bCs/>
          <w:sz w:val="21"/>
          <w:szCs w:val="21"/>
        </w:rPr>
        <w:t>拧住这个穴位不撒手，然后向上提拉拽动整个阳明经络之气。到时候会具体教你们手法</w:t>
      </w:r>
      <w:r w:rsidR="00A208FB"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把</w:t>
      </w:r>
      <w:r w:rsidR="00A208FB" w:rsidRPr="007D0735">
        <w:rPr>
          <w:rFonts w:ascii="宋体" w:eastAsia="宋体" w:hAnsi="宋体" w:cs="宋体" w:hint="eastAsia"/>
          <w:b/>
          <w:bCs/>
          <w:sz w:val="21"/>
          <w:szCs w:val="21"/>
        </w:rPr>
        <w:t>这个经脉之气</w:t>
      </w:r>
      <w:r w:rsidR="00B02487" w:rsidRPr="007D0735">
        <w:rPr>
          <w:rFonts w:ascii="宋体" w:eastAsia="宋体" w:hAnsi="宋体" w:cs="宋体"/>
          <w:b/>
          <w:bCs/>
          <w:sz w:val="21"/>
          <w:szCs w:val="21"/>
        </w:rPr>
        <w:t>拽出来。</w:t>
      </w:r>
    </w:p>
    <w:p w:rsidR="00657B02" w:rsidRPr="007D0735" w:rsidRDefault="001747EA"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Pr="007D0735">
        <w:rPr>
          <w:rFonts w:ascii="宋体" w:eastAsia="宋体" w:hAnsi="宋体" w:cs="宋体" w:hint="eastAsia"/>
          <w:sz w:val="21"/>
          <w:szCs w:val="21"/>
        </w:rPr>
        <w:t>鱼尾纹更好搞，</w:t>
      </w:r>
      <w:r w:rsidR="00B02487" w:rsidRPr="007D0735">
        <w:rPr>
          <w:rFonts w:ascii="宋体" w:eastAsia="宋体" w:hAnsi="宋体" w:cs="宋体"/>
          <w:sz w:val="21"/>
          <w:szCs w:val="21"/>
        </w:rPr>
        <w:t>你做一次你就会发现就有变化</w:t>
      </w:r>
      <w:r w:rsidR="002B52A4" w:rsidRPr="007D0735">
        <w:rPr>
          <w:rFonts w:ascii="宋体" w:eastAsia="宋体" w:hAnsi="宋体" w:cs="宋体" w:hint="eastAsia"/>
          <w:sz w:val="21"/>
          <w:szCs w:val="21"/>
        </w:rPr>
        <w:t>。</w:t>
      </w:r>
      <w:r w:rsidR="00B02487" w:rsidRPr="007D0735">
        <w:rPr>
          <w:rFonts w:ascii="宋体" w:eastAsia="宋体" w:hAnsi="宋体" w:cs="宋体"/>
          <w:sz w:val="21"/>
          <w:szCs w:val="21"/>
        </w:rPr>
        <w:t>恶心的人还不少。</w:t>
      </w:r>
    </w:p>
    <w:p w:rsidR="00657B02" w:rsidRPr="007D0735" w:rsidRDefault="002B52A4"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肯定恶心，胃不好，肯定恶心</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呕吐</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难受</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下个月</w:t>
      </w:r>
      <w:r w:rsidR="00C65C11" w:rsidRPr="007D0735">
        <w:rPr>
          <w:rFonts w:ascii="宋体" w:eastAsia="宋体" w:hAnsi="宋体" w:cs="宋体" w:hint="eastAsia"/>
          <w:b/>
          <w:bCs/>
          <w:sz w:val="21"/>
          <w:szCs w:val="21"/>
        </w:rPr>
        <w:t>约春</w:t>
      </w:r>
      <w:r w:rsidR="00B02487" w:rsidRPr="007D0735">
        <w:rPr>
          <w:rFonts w:ascii="宋体" w:eastAsia="宋体" w:hAnsi="宋体" w:cs="宋体"/>
          <w:b/>
          <w:bCs/>
          <w:sz w:val="21"/>
          <w:szCs w:val="21"/>
        </w:rPr>
        <w:t>春给娃</w:t>
      </w:r>
      <w:r w:rsidR="00C65C11" w:rsidRPr="007D0735">
        <w:rPr>
          <w:rFonts w:ascii="宋体" w:eastAsia="宋体" w:hAnsi="宋体" w:cs="宋体" w:hint="eastAsia"/>
          <w:b/>
          <w:bCs/>
          <w:sz w:val="21"/>
          <w:szCs w:val="21"/>
        </w:rPr>
        <w:t>治</w:t>
      </w:r>
      <w:r w:rsidR="00B02487" w:rsidRPr="007D0735">
        <w:rPr>
          <w:rFonts w:ascii="宋体" w:eastAsia="宋体" w:hAnsi="宋体" w:cs="宋体"/>
          <w:b/>
          <w:bCs/>
          <w:sz w:val="21"/>
          <w:szCs w:val="21"/>
        </w:rPr>
        <w:t>近视眼。</w:t>
      </w:r>
    </w:p>
    <w:p w:rsidR="00657B02" w:rsidRPr="007D0735" w:rsidRDefault="00C65C11"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对</w:t>
      </w:r>
      <w:r w:rsidRPr="007D0735">
        <w:rPr>
          <w:rFonts w:ascii="宋体" w:eastAsia="宋体" w:hAnsi="宋体" w:cs="宋体" w:hint="eastAsia"/>
          <w:sz w:val="21"/>
          <w:szCs w:val="21"/>
        </w:rPr>
        <w:t>，</w:t>
      </w:r>
      <w:r w:rsidR="00B02487" w:rsidRPr="007D0735">
        <w:rPr>
          <w:rFonts w:ascii="宋体" w:eastAsia="宋体" w:hAnsi="宋体" w:cs="宋体"/>
          <w:sz w:val="21"/>
          <w:szCs w:val="21"/>
        </w:rPr>
        <w:t>咱店里现在几个娃了已经</w:t>
      </w:r>
      <w:r w:rsidRPr="007D0735">
        <w:rPr>
          <w:rFonts w:ascii="宋体" w:eastAsia="宋体" w:hAnsi="宋体" w:cs="宋体"/>
          <w:sz w:val="21"/>
          <w:szCs w:val="21"/>
        </w:rPr>
        <w:t>，</w:t>
      </w:r>
      <w:r w:rsidR="00B02487" w:rsidRPr="007D0735">
        <w:rPr>
          <w:rFonts w:ascii="宋体" w:eastAsia="宋体" w:hAnsi="宋体" w:cs="宋体"/>
          <w:sz w:val="21"/>
          <w:szCs w:val="21"/>
        </w:rPr>
        <w:t>15岁一个，昨天又来一个十几</w:t>
      </w:r>
      <w:r w:rsidRPr="007D0735">
        <w:rPr>
          <w:rFonts w:ascii="宋体" w:eastAsia="宋体" w:hAnsi="宋体" w:cs="宋体" w:hint="eastAsia"/>
          <w:sz w:val="21"/>
          <w:szCs w:val="21"/>
        </w:rPr>
        <w:t>的，</w:t>
      </w:r>
      <w:r w:rsidR="00B02487" w:rsidRPr="007D0735">
        <w:rPr>
          <w:rFonts w:ascii="宋体" w:eastAsia="宋体" w:hAnsi="宋体" w:cs="宋体"/>
          <w:sz w:val="21"/>
          <w:szCs w:val="21"/>
        </w:rPr>
        <w:t>也是十三四</w:t>
      </w:r>
      <w:r w:rsidRPr="007D0735">
        <w:rPr>
          <w:rFonts w:ascii="宋体" w:eastAsia="宋体" w:hAnsi="宋体" w:cs="宋体" w:hint="eastAsia"/>
          <w:sz w:val="21"/>
          <w:szCs w:val="21"/>
        </w:rPr>
        <w:t>岁</w:t>
      </w:r>
      <w:r w:rsidR="00B02487" w:rsidRPr="007D0735">
        <w:rPr>
          <w:rFonts w:ascii="宋体" w:eastAsia="宋体" w:hAnsi="宋体" w:cs="宋体"/>
          <w:sz w:val="21"/>
          <w:szCs w:val="21"/>
        </w:rPr>
        <w:t>。</w:t>
      </w:r>
    </w:p>
    <w:p w:rsidR="00657B02" w:rsidRPr="007D0735" w:rsidRDefault="00171E44"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你看这文君是吧？以前感觉不到脸有多</w:t>
      </w:r>
      <w:r w:rsidRPr="007D0735">
        <w:rPr>
          <w:rFonts w:ascii="宋体" w:eastAsia="宋体" w:hAnsi="宋体" w:cs="宋体" w:hint="eastAsia"/>
          <w:b/>
          <w:bCs/>
          <w:sz w:val="21"/>
          <w:szCs w:val="21"/>
        </w:rPr>
        <w:t>紧。</w:t>
      </w:r>
      <w:r w:rsidR="00B02487" w:rsidRPr="007D0735">
        <w:rPr>
          <w:rFonts w:ascii="宋体" w:eastAsia="宋体" w:hAnsi="宋体" w:cs="宋体"/>
          <w:b/>
          <w:bCs/>
          <w:sz w:val="21"/>
          <w:szCs w:val="21"/>
        </w:rPr>
        <w:t>我跟你们说整完之后，就这种手法都</w:t>
      </w:r>
      <w:r w:rsidRPr="007D0735">
        <w:rPr>
          <w:rFonts w:ascii="宋体" w:eastAsia="宋体" w:hAnsi="宋体" w:cs="宋体" w:hint="eastAsia"/>
          <w:b/>
          <w:bCs/>
          <w:sz w:val="21"/>
          <w:szCs w:val="21"/>
        </w:rPr>
        <w:t>教给</w:t>
      </w:r>
      <w:r w:rsidR="00B02487" w:rsidRPr="007D0735">
        <w:rPr>
          <w:rFonts w:ascii="宋体" w:eastAsia="宋体" w:hAnsi="宋体" w:cs="宋体"/>
          <w:b/>
          <w:bCs/>
          <w:sz w:val="21"/>
          <w:szCs w:val="21"/>
        </w:rPr>
        <w:t>你们之后，你就会发现你这个脸没法要了</w:t>
      </w:r>
      <w:r w:rsidRPr="007D0735">
        <w:rPr>
          <w:rFonts w:ascii="宋体" w:eastAsia="宋体" w:hAnsi="宋体" w:cs="宋体" w:hint="eastAsia"/>
          <w:b/>
          <w:bCs/>
          <w:sz w:val="21"/>
          <w:szCs w:val="21"/>
        </w:rPr>
        <w:t>之前</w:t>
      </w:r>
      <w:r w:rsidR="00B02487" w:rsidRPr="007D0735">
        <w:rPr>
          <w:rFonts w:ascii="宋体" w:eastAsia="宋体" w:hAnsi="宋体" w:cs="宋体"/>
          <w:b/>
          <w:bCs/>
          <w:sz w:val="21"/>
          <w:szCs w:val="21"/>
        </w:rPr>
        <w:t>，知道</w:t>
      </w:r>
      <w:r w:rsidRPr="007D0735">
        <w:rPr>
          <w:rFonts w:ascii="宋体" w:eastAsia="宋体" w:hAnsi="宋体" w:cs="宋体" w:hint="eastAsia"/>
          <w:b/>
          <w:bCs/>
          <w:sz w:val="21"/>
          <w:szCs w:val="21"/>
        </w:rPr>
        <w:t>吧</w:t>
      </w:r>
      <w:r w:rsidR="00B02487" w:rsidRPr="007D0735">
        <w:rPr>
          <w:rFonts w:ascii="宋体" w:eastAsia="宋体" w:hAnsi="宋体" w:cs="宋体"/>
          <w:b/>
          <w:bCs/>
          <w:sz w:val="21"/>
          <w:szCs w:val="21"/>
        </w:rPr>
        <w:t>？你都不知道你自己</w:t>
      </w:r>
      <w:r w:rsidR="00D96DE8" w:rsidRPr="007D0735">
        <w:rPr>
          <w:rFonts w:ascii="宋体" w:eastAsia="宋体" w:hAnsi="宋体" w:cs="宋体" w:hint="eastAsia"/>
          <w:b/>
          <w:bCs/>
          <w:sz w:val="21"/>
          <w:szCs w:val="21"/>
        </w:rPr>
        <w:t>紧</w:t>
      </w:r>
      <w:r w:rsidR="00B02487" w:rsidRPr="007D0735">
        <w:rPr>
          <w:rFonts w:ascii="宋体" w:eastAsia="宋体" w:hAnsi="宋体" w:cs="宋体"/>
          <w:b/>
          <w:bCs/>
          <w:sz w:val="21"/>
          <w:szCs w:val="21"/>
        </w:rPr>
        <w:t>成什么样。有句老话说</w:t>
      </w:r>
      <w:r w:rsidR="00D96DE8"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土都埋到脖子那了</w:t>
      </w:r>
      <w:r w:rsidR="00D96DE8"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知道吗？说句难听话是吧，他都不知道</w:t>
      </w:r>
      <w:r w:rsidR="00D96DE8"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你知道吗？</w:t>
      </w:r>
    </w:p>
    <w:p w:rsidR="00657B02" w:rsidRPr="007D0735" w:rsidRDefault="00D96DE8"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而且特别</w:t>
      </w:r>
      <w:r w:rsidRPr="007D0735">
        <w:rPr>
          <w:rFonts w:ascii="宋体" w:eastAsia="宋体" w:hAnsi="宋体" w:cs="宋体" w:hint="eastAsia"/>
          <w:sz w:val="21"/>
          <w:szCs w:val="21"/>
        </w:rPr>
        <w:t>便宜</w:t>
      </w:r>
      <w:r w:rsidR="00B02487" w:rsidRPr="007D0735">
        <w:rPr>
          <w:rFonts w:ascii="宋体" w:eastAsia="宋体" w:hAnsi="宋体" w:cs="宋体"/>
          <w:sz w:val="21"/>
          <w:szCs w:val="21"/>
        </w:rPr>
        <w:t>的一个好处就是锻炼，有时候我们比如开会的时候你就没法锻炼，这时候你就可以配合手法，是吧？</w:t>
      </w:r>
    </w:p>
    <w:p w:rsidR="00657B02" w:rsidRPr="007D0735" w:rsidRDefault="00055EF6"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师：就</w:t>
      </w:r>
      <w:r w:rsidR="00B02487" w:rsidRPr="007D0735">
        <w:rPr>
          <w:rFonts w:ascii="宋体" w:eastAsia="宋体" w:hAnsi="宋体" w:cs="宋体"/>
          <w:b/>
          <w:bCs/>
          <w:sz w:val="21"/>
          <w:szCs w:val="21"/>
        </w:rPr>
        <w:t>是你无聊的时候</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你开会的时候</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等人的时候，你在办公室坐的时候</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随时随地</w:t>
      </w:r>
      <w:r w:rsidR="00774E55" w:rsidRPr="007D0735">
        <w:rPr>
          <w:rFonts w:ascii="宋体" w:eastAsia="宋体" w:hAnsi="宋体" w:cs="宋体" w:hint="eastAsia"/>
          <w:b/>
          <w:bCs/>
          <w:sz w:val="21"/>
          <w:szCs w:val="21"/>
        </w:rPr>
        <w:t>呀，这</w:t>
      </w:r>
      <w:r w:rsidR="00B02487" w:rsidRPr="007D0735">
        <w:rPr>
          <w:rFonts w:ascii="宋体" w:eastAsia="宋体" w:hAnsi="宋体" w:cs="宋体"/>
          <w:b/>
          <w:bCs/>
          <w:sz w:val="21"/>
          <w:szCs w:val="21"/>
        </w:rPr>
        <w:t>东西就天然的保健方式</w:t>
      </w:r>
      <w:r w:rsidR="00774E55"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健身方式。</w:t>
      </w:r>
      <w:r w:rsidR="00774E55" w:rsidRPr="007D0735">
        <w:rPr>
          <w:rFonts w:ascii="宋体" w:eastAsia="宋体" w:hAnsi="宋体" w:cs="宋体" w:hint="eastAsia"/>
          <w:b/>
          <w:bCs/>
          <w:sz w:val="21"/>
          <w:szCs w:val="21"/>
        </w:rPr>
        <w:t>揉</w:t>
      </w:r>
      <w:r w:rsidR="00B02487" w:rsidRPr="007D0735">
        <w:rPr>
          <w:rFonts w:ascii="宋体" w:eastAsia="宋体" w:hAnsi="宋体" w:cs="宋体"/>
          <w:b/>
          <w:bCs/>
          <w:sz w:val="21"/>
          <w:szCs w:val="21"/>
        </w:rPr>
        <w:t>开了揉熟了，你这五官</w:t>
      </w:r>
      <w:r w:rsidR="00774E55" w:rsidRPr="007D0735">
        <w:rPr>
          <w:rFonts w:ascii="宋体" w:eastAsia="宋体" w:hAnsi="宋体" w:cs="宋体" w:hint="eastAsia"/>
          <w:b/>
          <w:bCs/>
          <w:sz w:val="21"/>
          <w:szCs w:val="21"/>
        </w:rPr>
        <w:t>舒朗</w:t>
      </w:r>
      <w:r w:rsidR="00B02487" w:rsidRPr="007D0735">
        <w:rPr>
          <w:rFonts w:ascii="宋体" w:eastAsia="宋体" w:hAnsi="宋体" w:cs="宋体"/>
          <w:b/>
          <w:bCs/>
          <w:sz w:val="21"/>
          <w:szCs w:val="21"/>
        </w:rPr>
        <w:t>了，你看看你到时候充满自信，见谁都充满自信</w:t>
      </w:r>
      <w:r w:rsidR="004262CF" w:rsidRPr="007D0735">
        <w:rPr>
          <w:rFonts w:ascii="宋体" w:eastAsia="宋体" w:hAnsi="宋体" w:cs="宋体" w:hint="eastAsia"/>
          <w:b/>
          <w:bCs/>
          <w:sz w:val="21"/>
          <w:szCs w:val="21"/>
        </w:rPr>
        <w:t>。</w:t>
      </w:r>
    </w:p>
    <w:p w:rsidR="00B02487" w:rsidRPr="007D0735" w:rsidRDefault="004262CF" w:rsidP="006C7BB3">
      <w:pPr>
        <w:spacing w:line="360" w:lineRule="auto"/>
        <w:ind w:firstLineChars="200" w:firstLine="422"/>
        <w:jc w:val="both"/>
        <w:rPr>
          <w:rFonts w:ascii="宋体" w:eastAsia="宋体" w:hAnsi="宋体" w:cs="宋体" w:hint="eastAsia"/>
          <w:sz w:val="21"/>
          <w:szCs w:val="21"/>
        </w:rPr>
      </w:pPr>
      <w:r w:rsidRPr="007D0735">
        <w:rPr>
          <w:rFonts w:ascii="宋体" w:eastAsia="宋体" w:hAnsi="宋体" w:cs="宋体" w:hint="eastAsia"/>
          <w:b/>
          <w:bCs/>
          <w:sz w:val="21"/>
          <w:szCs w:val="21"/>
        </w:rPr>
        <w:t>黑土地：</w:t>
      </w:r>
      <w:r w:rsidRPr="007D0735">
        <w:rPr>
          <w:rFonts w:ascii="宋体" w:eastAsia="宋体" w:hAnsi="宋体" w:cs="宋体" w:hint="eastAsia"/>
          <w:sz w:val="21"/>
          <w:szCs w:val="21"/>
        </w:rPr>
        <w:t>我现在就这样。</w:t>
      </w:r>
    </w:p>
    <w:p w:rsidR="00657B02" w:rsidRPr="007D0735" w:rsidRDefault="004262CF"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这谁说的话。</w:t>
      </w:r>
    </w:p>
    <w:p w:rsidR="00657B02" w:rsidRPr="007D0735" w:rsidRDefault="007707C7"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梅痕：</w:t>
      </w:r>
      <w:r w:rsidR="00B02487" w:rsidRPr="007D0735">
        <w:rPr>
          <w:rFonts w:ascii="宋体" w:eastAsia="宋体" w:hAnsi="宋体" w:cs="宋体"/>
          <w:sz w:val="21"/>
          <w:szCs w:val="21"/>
        </w:rPr>
        <w:t>黑</w:t>
      </w:r>
      <w:r w:rsidRPr="007D0735">
        <w:rPr>
          <w:rFonts w:ascii="宋体" w:eastAsia="宋体" w:hAnsi="宋体" w:cs="宋体" w:hint="eastAsia"/>
          <w:sz w:val="21"/>
          <w:szCs w:val="21"/>
        </w:rPr>
        <w:t>哥的</w:t>
      </w:r>
      <w:r w:rsidR="00B02487" w:rsidRPr="007D0735">
        <w:rPr>
          <w:rFonts w:ascii="宋体" w:eastAsia="宋体" w:hAnsi="宋体" w:cs="宋体"/>
          <w:sz w:val="21"/>
          <w:szCs w:val="21"/>
        </w:rPr>
        <w:t>声音</w:t>
      </w:r>
      <w:r w:rsidRPr="007D0735">
        <w:rPr>
          <w:rFonts w:ascii="宋体" w:eastAsia="宋体" w:hAnsi="宋体" w:cs="宋体" w:hint="eastAsia"/>
          <w:sz w:val="21"/>
          <w:szCs w:val="21"/>
        </w:rPr>
        <w:t>，</w:t>
      </w:r>
      <w:r w:rsidR="00B02487" w:rsidRPr="007D0735">
        <w:rPr>
          <w:rFonts w:ascii="宋体" w:eastAsia="宋体" w:hAnsi="宋体" w:cs="宋体"/>
          <w:sz w:val="21"/>
          <w:szCs w:val="21"/>
        </w:rPr>
        <w:t>我听着</w:t>
      </w:r>
      <w:r w:rsidRPr="007D0735">
        <w:rPr>
          <w:rFonts w:ascii="宋体" w:eastAsia="宋体" w:hAnsi="宋体" w:cs="宋体" w:hint="eastAsia"/>
          <w:sz w:val="21"/>
          <w:szCs w:val="21"/>
        </w:rPr>
        <w:t>像</w:t>
      </w:r>
      <w:r w:rsidR="00B02487" w:rsidRPr="007D0735">
        <w:rPr>
          <w:rFonts w:ascii="宋体" w:eastAsia="宋体" w:hAnsi="宋体" w:cs="宋体"/>
          <w:sz w:val="21"/>
          <w:szCs w:val="21"/>
        </w:rPr>
        <w:t>。</w:t>
      </w:r>
    </w:p>
    <w:p w:rsidR="00657B02" w:rsidRPr="007D0735" w:rsidRDefault="007707C7"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lastRenderedPageBreak/>
        <w:t>师：</w:t>
      </w:r>
      <w:r w:rsidR="00B02487" w:rsidRPr="007D0735">
        <w:rPr>
          <w:rFonts w:ascii="宋体" w:eastAsia="宋体" w:hAnsi="宋体" w:cs="宋体"/>
          <w:b/>
          <w:bCs/>
          <w:sz w:val="21"/>
          <w:szCs w:val="21"/>
        </w:rPr>
        <w:t>我</w:t>
      </w:r>
      <w:r w:rsidRPr="007D0735">
        <w:rPr>
          <w:rFonts w:ascii="宋体" w:eastAsia="宋体" w:hAnsi="宋体" w:cs="宋体" w:hint="eastAsia"/>
          <w:b/>
          <w:bCs/>
          <w:sz w:val="21"/>
          <w:szCs w:val="21"/>
        </w:rPr>
        <w:t>也</w:t>
      </w:r>
      <w:r w:rsidR="00B02487" w:rsidRPr="007D0735">
        <w:rPr>
          <w:rFonts w:ascii="宋体" w:eastAsia="宋体" w:hAnsi="宋体" w:cs="宋体"/>
          <w:b/>
          <w:bCs/>
          <w:sz w:val="21"/>
          <w:szCs w:val="21"/>
        </w:rPr>
        <w:t>觉得像小黑</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黑哥就是霸气黑哥。霸气</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越来越霸气</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就要有这种状态。</w:t>
      </w:r>
    </w:p>
    <w:p w:rsidR="00657B02" w:rsidRPr="007D0735" w:rsidRDefault="005D7D66"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梅痕：</w:t>
      </w:r>
      <w:r w:rsidR="00B02487" w:rsidRPr="007D0735">
        <w:rPr>
          <w:rFonts w:ascii="宋体" w:eastAsia="宋体" w:hAnsi="宋体" w:cs="宋体"/>
          <w:sz w:val="21"/>
          <w:szCs w:val="21"/>
        </w:rPr>
        <w:t>老师我感觉我的</w:t>
      </w:r>
      <w:r w:rsidRPr="007D0735">
        <w:rPr>
          <w:rFonts w:ascii="宋体" w:eastAsia="宋体" w:hAnsi="宋体" w:cs="宋体" w:hint="eastAsia"/>
          <w:sz w:val="21"/>
          <w:szCs w:val="21"/>
        </w:rPr>
        <w:t>精神</w:t>
      </w:r>
      <w:r w:rsidR="00B02487" w:rsidRPr="007D0735">
        <w:rPr>
          <w:rFonts w:ascii="宋体" w:eastAsia="宋体" w:hAnsi="宋体" w:cs="宋体"/>
          <w:sz w:val="21"/>
          <w:szCs w:val="21"/>
        </w:rPr>
        <w:t>好像也好很多了，现在正好看窗外，然后感觉能看到之前有一些小字</w:t>
      </w:r>
      <w:r w:rsidRPr="007D0735">
        <w:rPr>
          <w:rFonts w:ascii="宋体" w:eastAsia="宋体" w:hAnsi="宋体" w:cs="宋体" w:hint="eastAsia"/>
          <w:sz w:val="21"/>
          <w:szCs w:val="21"/>
        </w:rPr>
        <w:t>，</w:t>
      </w:r>
      <w:r w:rsidR="00B02487" w:rsidRPr="007D0735">
        <w:rPr>
          <w:rFonts w:ascii="宋体" w:eastAsia="宋体" w:hAnsi="宋体" w:cs="宋体"/>
          <w:sz w:val="21"/>
          <w:szCs w:val="21"/>
        </w:rPr>
        <w:t>现在能看清一些了。</w:t>
      </w:r>
    </w:p>
    <w:p w:rsidR="00657B02" w:rsidRPr="007D0735" w:rsidRDefault="00C97972"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是吧？我跟你们说，到时候咱们会给你讲为什么会近视？怎么通过按摩手法就推拿手法是吧</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去恢复这个</w:t>
      </w:r>
      <w:r w:rsidR="00531115" w:rsidRPr="007D0735">
        <w:rPr>
          <w:rFonts w:ascii="宋体" w:eastAsia="宋体" w:hAnsi="宋体" w:cs="宋体" w:hint="eastAsia"/>
          <w:b/>
          <w:bCs/>
          <w:sz w:val="21"/>
          <w:szCs w:val="21"/>
        </w:rPr>
        <w:t>视力</w:t>
      </w:r>
      <w:r w:rsidR="00B02487" w:rsidRPr="007D0735">
        <w:rPr>
          <w:rFonts w:ascii="宋体" w:eastAsia="宋体" w:hAnsi="宋体" w:cs="宋体"/>
          <w:b/>
          <w:bCs/>
          <w:sz w:val="21"/>
          <w:szCs w:val="21"/>
        </w:rPr>
        <w:t>。你只要知道道理，就会知道怎么解。你看现在揉完苹果肌和</w:t>
      </w:r>
      <w:r w:rsidRPr="007D0735">
        <w:rPr>
          <w:rFonts w:ascii="宋体" w:eastAsia="宋体" w:hAnsi="宋体" w:cs="宋体" w:hint="eastAsia"/>
          <w:b/>
          <w:bCs/>
          <w:sz w:val="21"/>
          <w:szCs w:val="21"/>
        </w:rPr>
        <w:t>山根</w:t>
      </w:r>
      <w:r w:rsidR="00B02487" w:rsidRPr="007D0735">
        <w:rPr>
          <w:rFonts w:ascii="宋体" w:eastAsia="宋体" w:hAnsi="宋体" w:cs="宋体"/>
          <w:b/>
          <w:bCs/>
          <w:sz w:val="21"/>
          <w:szCs w:val="21"/>
        </w:rPr>
        <w:t>，你看看是不是眼睛明亮？咱们走两步。</w:t>
      </w:r>
    </w:p>
    <w:p w:rsidR="00657B02" w:rsidRPr="007D0735" w:rsidRDefault="00531115"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你看大家都说明亮了。</w:t>
      </w:r>
    </w:p>
    <w:p w:rsidR="00657B02" w:rsidRPr="007D0735" w:rsidRDefault="00531115"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都亮了吧</w:t>
      </w:r>
      <w:r w:rsidR="00545025"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头脑清醒多了是吧？你马上就清醒，</w:t>
      </w:r>
      <w:r w:rsidR="00545025" w:rsidRPr="007D0735">
        <w:rPr>
          <w:rFonts w:ascii="宋体" w:eastAsia="宋体" w:hAnsi="宋体" w:cs="宋体" w:hint="eastAsia"/>
          <w:b/>
          <w:bCs/>
          <w:sz w:val="21"/>
          <w:szCs w:val="21"/>
        </w:rPr>
        <w:t>这还</w:t>
      </w:r>
      <w:r w:rsidR="00B02487" w:rsidRPr="007D0735">
        <w:rPr>
          <w:rFonts w:ascii="宋体" w:eastAsia="宋体" w:hAnsi="宋体" w:cs="宋体"/>
          <w:b/>
          <w:bCs/>
          <w:sz w:val="21"/>
          <w:szCs w:val="21"/>
        </w:rPr>
        <w:t>只是你第一次按</w:t>
      </w:r>
      <w:r w:rsidR="00545025"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你要专业的给你按一按，你这人马上就感觉换一个人一样。</w:t>
      </w:r>
    </w:p>
    <w:p w:rsidR="00861513" w:rsidRPr="007D0735" w:rsidRDefault="00547E7B"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你看我印象特别深，你看小何说了个脸蛋红嘟嘟的，因为我跟小何认识的时间比较久，然后因为</w:t>
      </w:r>
      <w:r w:rsidRPr="007D0735">
        <w:rPr>
          <w:rFonts w:ascii="宋体" w:eastAsia="宋体" w:hAnsi="宋体" w:cs="宋体" w:hint="eastAsia"/>
          <w:sz w:val="21"/>
          <w:szCs w:val="21"/>
        </w:rPr>
        <w:t>她</w:t>
      </w:r>
      <w:r w:rsidRPr="007D0735">
        <w:rPr>
          <w:rFonts w:ascii="宋体" w:eastAsia="宋体" w:hAnsi="宋体" w:cs="宋体"/>
          <w:sz w:val="21"/>
          <w:szCs w:val="21"/>
        </w:rPr>
        <w:t>也</w:t>
      </w:r>
      <w:r w:rsidR="00B02487" w:rsidRPr="007D0735">
        <w:rPr>
          <w:rFonts w:ascii="宋体" w:eastAsia="宋体" w:hAnsi="宋体" w:cs="宋体"/>
          <w:sz w:val="21"/>
          <w:szCs w:val="21"/>
        </w:rPr>
        <w:t>不化妆，</w:t>
      </w:r>
      <w:r w:rsidRPr="007D0735">
        <w:rPr>
          <w:rFonts w:ascii="宋体" w:eastAsia="宋体" w:hAnsi="宋体" w:cs="宋体" w:hint="eastAsia"/>
          <w:sz w:val="21"/>
          <w:szCs w:val="21"/>
        </w:rPr>
        <w:t>她</w:t>
      </w:r>
      <w:r w:rsidR="00B02487" w:rsidRPr="007D0735">
        <w:rPr>
          <w:rFonts w:ascii="宋体" w:eastAsia="宋体" w:hAnsi="宋体" w:cs="宋体"/>
          <w:sz w:val="21"/>
          <w:szCs w:val="21"/>
        </w:rPr>
        <w:t>的脸的状态我就一直都有印象，就很熟悉。然后有一回</w:t>
      </w:r>
      <w:r w:rsidR="0030097E" w:rsidRPr="007D0735">
        <w:rPr>
          <w:rFonts w:ascii="宋体" w:eastAsia="宋体" w:hAnsi="宋体" w:cs="宋体" w:hint="eastAsia"/>
          <w:sz w:val="21"/>
          <w:szCs w:val="21"/>
        </w:rPr>
        <w:t>她</w:t>
      </w:r>
      <w:r w:rsidR="00B02487" w:rsidRPr="007D0735">
        <w:rPr>
          <w:rFonts w:ascii="宋体" w:eastAsia="宋体" w:hAnsi="宋体" w:cs="宋体"/>
          <w:sz w:val="21"/>
          <w:szCs w:val="21"/>
        </w:rPr>
        <w:t>来</w:t>
      </w:r>
      <w:r w:rsidR="0030097E" w:rsidRPr="007D0735">
        <w:rPr>
          <w:rFonts w:ascii="宋体" w:eastAsia="宋体" w:hAnsi="宋体" w:cs="宋体" w:hint="eastAsia"/>
          <w:sz w:val="21"/>
          <w:szCs w:val="21"/>
        </w:rPr>
        <w:t>店里</w:t>
      </w:r>
      <w:r w:rsidR="00B02487" w:rsidRPr="007D0735">
        <w:rPr>
          <w:rFonts w:ascii="宋体" w:eastAsia="宋体" w:hAnsi="宋体" w:cs="宋体"/>
          <w:sz w:val="21"/>
          <w:szCs w:val="21"/>
        </w:rPr>
        <w:t>，晚上我给</w:t>
      </w:r>
      <w:r w:rsidR="0030097E" w:rsidRPr="007D0735">
        <w:rPr>
          <w:rFonts w:ascii="宋体" w:eastAsia="宋体" w:hAnsi="宋体" w:cs="宋体" w:hint="eastAsia"/>
          <w:sz w:val="21"/>
          <w:szCs w:val="21"/>
        </w:rPr>
        <w:t>她</w:t>
      </w:r>
      <w:r w:rsidR="00B02487" w:rsidRPr="007D0735">
        <w:rPr>
          <w:rFonts w:ascii="宋体" w:eastAsia="宋体" w:hAnsi="宋体" w:cs="宋体"/>
          <w:sz w:val="21"/>
          <w:szCs w:val="21"/>
        </w:rPr>
        <w:t>做完以后，然后我们俩一块往回走，然后我就不由得想去看</w:t>
      </w:r>
      <w:r w:rsidR="0030097E" w:rsidRPr="007D0735">
        <w:rPr>
          <w:rFonts w:ascii="宋体" w:eastAsia="宋体" w:hAnsi="宋体" w:cs="宋体" w:hint="eastAsia"/>
          <w:sz w:val="21"/>
          <w:szCs w:val="21"/>
        </w:rPr>
        <w:t>她</w:t>
      </w:r>
      <w:r w:rsidR="00B02487" w:rsidRPr="007D0735">
        <w:rPr>
          <w:rFonts w:ascii="宋体" w:eastAsia="宋体" w:hAnsi="宋体" w:cs="宋体"/>
          <w:sz w:val="21"/>
          <w:szCs w:val="21"/>
        </w:rPr>
        <w:t>，你知道吗？真的脸变化太明显，太让人喜欢了</w:t>
      </w:r>
      <w:r w:rsidR="0030097E" w:rsidRPr="007D0735">
        <w:rPr>
          <w:rFonts w:ascii="宋体" w:eastAsia="宋体" w:hAnsi="宋体" w:cs="宋体" w:hint="eastAsia"/>
          <w:sz w:val="21"/>
          <w:szCs w:val="21"/>
        </w:rPr>
        <w:t>，</w:t>
      </w:r>
      <w:r w:rsidR="00B02487" w:rsidRPr="007D0735">
        <w:rPr>
          <w:rFonts w:ascii="宋体" w:eastAsia="宋体" w:hAnsi="宋体" w:cs="宋体"/>
          <w:sz w:val="21"/>
          <w:szCs w:val="21"/>
        </w:rPr>
        <w:t>脸的颜色的变化。然后</w:t>
      </w:r>
      <w:r w:rsidR="0030097E" w:rsidRPr="007D0735">
        <w:rPr>
          <w:rFonts w:ascii="宋体" w:eastAsia="宋体" w:hAnsi="宋体" w:cs="宋体" w:hint="eastAsia"/>
          <w:sz w:val="21"/>
          <w:szCs w:val="21"/>
        </w:rPr>
        <w:t>她</w:t>
      </w:r>
      <w:r w:rsidR="00B02487" w:rsidRPr="007D0735">
        <w:rPr>
          <w:rFonts w:ascii="宋体" w:eastAsia="宋体" w:hAnsi="宋体" w:cs="宋体"/>
          <w:sz w:val="21"/>
          <w:szCs w:val="21"/>
        </w:rPr>
        <w:t>回到家以后，</w:t>
      </w:r>
      <w:r w:rsidR="0030097E" w:rsidRPr="007D0735">
        <w:rPr>
          <w:rFonts w:ascii="宋体" w:eastAsia="宋体" w:hAnsi="宋体" w:cs="宋体" w:hint="eastAsia"/>
          <w:sz w:val="21"/>
          <w:szCs w:val="21"/>
        </w:rPr>
        <w:t>她</w:t>
      </w:r>
      <w:r w:rsidR="00B02487" w:rsidRPr="007D0735">
        <w:rPr>
          <w:rFonts w:ascii="宋体" w:eastAsia="宋体" w:hAnsi="宋体" w:cs="宋体"/>
          <w:sz w:val="21"/>
          <w:szCs w:val="21"/>
        </w:rPr>
        <w:t>家老公就问</w:t>
      </w:r>
      <w:r w:rsidR="0030097E" w:rsidRPr="007D0735">
        <w:rPr>
          <w:rFonts w:ascii="宋体" w:eastAsia="宋体" w:hAnsi="宋体" w:cs="宋体" w:hint="eastAsia"/>
          <w:sz w:val="21"/>
          <w:szCs w:val="21"/>
        </w:rPr>
        <w:t>她</w:t>
      </w:r>
      <w:r w:rsidR="00B02487" w:rsidRPr="007D0735">
        <w:rPr>
          <w:rFonts w:ascii="宋体" w:eastAsia="宋体" w:hAnsi="宋体" w:cs="宋体"/>
          <w:sz w:val="21"/>
          <w:szCs w:val="21"/>
        </w:rPr>
        <w:t>，你化妆了吗？就做完脸回去</w:t>
      </w:r>
      <w:r w:rsidR="00861513" w:rsidRPr="007D0735">
        <w:rPr>
          <w:rFonts w:ascii="宋体" w:eastAsia="宋体" w:hAnsi="宋体" w:cs="宋体" w:hint="eastAsia"/>
          <w:sz w:val="21"/>
          <w:szCs w:val="21"/>
        </w:rPr>
        <w:t>。</w:t>
      </w:r>
    </w:p>
    <w:p w:rsidR="00657B02" w:rsidRPr="007D0735" w:rsidRDefault="00861513"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整个脸做完了之后粉</w:t>
      </w:r>
      <w:r w:rsidRPr="007D0735">
        <w:rPr>
          <w:rFonts w:ascii="宋体" w:eastAsia="宋体" w:hAnsi="宋体" w:cs="宋体" w:hint="eastAsia"/>
          <w:b/>
          <w:bCs/>
          <w:sz w:val="21"/>
          <w:szCs w:val="21"/>
        </w:rPr>
        <w:t>嘟嘟的</w:t>
      </w:r>
      <w:r w:rsidR="00B02487" w:rsidRPr="007D0735">
        <w:rPr>
          <w:rFonts w:ascii="宋体" w:eastAsia="宋体" w:hAnsi="宋体" w:cs="宋体"/>
          <w:b/>
          <w:bCs/>
          <w:sz w:val="21"/>
          <w:szCs w:val="21"/>
        </w:rPr>
        <w:t>，你知道吧？</w:t>
      </w:r>
    </w:p>
    <w:p w:rsidR="00657B02" w:rsidRPr="007D0735" w:rsidRDefault="00861513"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就特别好看那种，从里透出来那种，然后我就不由得看一会我就高兴。</w:t>
      </w:r>
    </w:p>
    <w:p w:rsidR="00657B02" w:rsidRPr="007D0735" w:rsidRDefault="009E445C"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梅痕：</w:t>
      </w:r>
      <w:r w:rsidR="00B02487" w:rsidRPr="007D0735">
        <w:rPr>
          <w:rFonts w:ascii="宋体" w:eastAsia="宋体" w:hAnsi="宋体" w:cs="宋体"/>
          <w:sz w:val="21"/>
          <w:szCs w:val="21"/>
        </w:rPr>
        <w:t>秀色可餐。</w:t>
      </w:r>
    </w:p>
    <w:p w:rsidR="00657B02" w:rsidRPr="007D0735" w:rsidRDefault="009E445C"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对。</w:t>
      </w:r>
    </w:p>
    <w:p w:rsidR="00657B02" w:rsidRPr="007D0735" w:rsidRDefault="009E445C"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你看</w:t>
      </w:r>
      <w:r w:rsidRPr="007D0735">
        <w:rPr>
          <w:rFonts w:ascii="宋体" w:eastAsia="宋体" w:hAnsi="宋体" w:cs="宋体" w:hint="eastAsia"/>
          <w:b/>
          <w:bCs/>
          <w:sz w:val="21"/>
          <w:szCs w:val="21"/>
        </w:rPr>
        <w:t>这个五谷丰登说</w:t>
      </w:r>
      <w:r w:rsidR="00B02487" w:rsidRPr="007D0735">
        <w:rPr>
          <w:rFonts w:ascii="宋体" w:eastAsia="宋体" w:hAnsi="宋体" w:cs="宋体"/>
          <w:b/>
          <w:bCs/>
          <w:sz w:val="21"/>
          <w:szCs w:val="21"/>
        </w:rPr>
        <w:t>今天别睡了，都精神爆破</w:t>
      </w:r>
      <w:r w:rsidR="002B7CB1" w:rsidRPr="007D0735">
        <w:rPr>
          <w:rFonts w:ascii="宋体" w:eastAsia="宋体" w:hAnsi="宋体" w:cs="宋体" w:hint="eastAsia"/>
          <w:b/>
          <w:bCs/>
          <w:sz w:val="21"/>
          <w:szCs w:val="21"/>
        </w:rPr>
        <w:t>了。</w:t>
      </w:r>
      <w:r w:rsidR="00B02487" w:rsidRPr="007D0735">
        <w:rPr>
          <w:rFonts w:ascii="宋体" w:eastAsia="宋体" w:hAnsi="宋体" w:cs="宋体"/>
          <w:b/>
          <w:bCs/>
          <w:sz w:val="21"/>
          <w:szCs w:val="21"/>
        </w:rPr>
        <w:t>你马上就是昏沉的</w:t>
      </w:r>
      <w:r w:rsidR="002B7CB1" w:rsidRPr="007D0735">
        <w:rPr>
          <w:rFonts w:ascii="宋体" w:eastAsia="宋体" w:hAnsi="宋体" w:cs="宋体" w:hint="eastAsia"/>
          <w:b/>
          <w:bCs/>
          <w:sz w:val="21"/>
          <w:szCs w:val="21"/>
        </w:rPr>
        <w:t>感觉</w:t>
      </w:r>
      <w:r w:rsidR="00B02487" w:rsidRPr="007D0735">
        <w:rPr>
          <w:rFonts w:ascii="宋体" w:eastAsia="宋体" w:hAnsi="宋体" w:cs="宋体"/>
          <w:b/>
          <w:bCs/>
          <w:sz w:val="21"/>
          <w:szCs w:val="21"/>
        </w:rPr>
        <w:t>马上就消失。你整完就一个苹果</w:t>
      </w:r>
      <w:r w:rsidR="002B7CB1" w:rsidRPr="007D0735">
        <w:rPr>
          <w:rFonts w:ascii="宋体" w:eastAsia="宋体" w:hAnsi="宋体" w:cs="宋体" w:hint="eastAsia"/>
          <w:b/>
          <w:bCs/>
          <w:sz w:val="21"/>
          <w:szCs w:val="21"/>
        </w:rPr>
        <w:t>肌</w:t>
      </w:r>
      <w:r w:rsidR="00B02487" w:rsidRPr="007D0735">
        <w:rPr>
          <w:rFonts w:ascii="宋体" w:eastAsia="宋体" w:hAnsi="宋体" w:cs="宋体"/>
          <w:b/>
          <w:bCs/>
          <w:sz w:val="21"/>
          <w:szCs w:val="21"/>
        </w:rPr>
        <w:t>，</w:t>
      </w:r>
      <w:r w:rsidR="002B7CB1" w:rsidRPr="007D0735">
        <w:rPr>
          <w:rFonts w:ascii="宋体" w:eastAsia="宋体" w:hAnsi="宋体" w:cs="宋体" w:hint="eastAsia"/>
          <w:b/>
          <w:bCs/>
          <w:sz w:val="21"/>
          <w:szCs w:val="21"/>
        </w:rPr>
        <w:t>一个山根，</w:t>
      </w:r>
      <w:r w:rsidR="00B02487" w:rsidRPr="007D0735">
        <w:rPr>
          <w:rFonts w:ascii="宋体" w:eastAsia="宋体" w:hAnsi="宋体" w:cs="宋体"/>
          <w:b/>
          <w:bCs/>
          <w:sz w:val="21"/>
          <w:szCs w:val="21"/>
        </w:rPr>
        <w:t>你马上就</w:t>
      </w:r>
      <w:r w:rsidR="003421BA" w:rsidRPr="007D0735">
        <w:rPr>
          <w:rFonts w:ascii="宋体" w:eastAsia="宋体" w:hAnsi="宋体" w:cs="宋体" w:hint="eastAsia"/>
          <w:b/>
          <w:bCs/>
          <w:sz w:val="21"/>
          <w:szCs w:val="21"/>
        </w:rPr>
        <w:t>亮</w:t>
      </w:r>
      <w:r w:rsidR="00B02487" w:rsidRPr="007D0735">
        <w:rPr>
          <w:rFonts w:ascii="宋体" w:eastAsia="宋体" w:hAnsi="宋体" w:cs="宋体"/>
          <w:b/>
          <w:bCs/>
          <w:sz w:val="21"/>
          <w:szCs w:val="21"/>
        </w:rPr>
        <w:t>，你看眼睛好像变大了，这谁说的</w:t>
      </w:r>
      <w:r w:rsidR="003421B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你想想</w:t>
      </w:r>
      <w:r w:rsidR="003421BA" w:rsidRPr="007D0735">
        <w:rPr>
          <w:rFonts w:ascii="宋体" w:eastAsia="宋体" w:hAnsi="宋体" w:cs="宋体" w:hint="eastAsia"/>
          <w:b/>
          <w:bCs/>
          <w:sz w:val="21"/>
          <w:szCs w:val="21"/>
        </w:rPr>
        <w:t>这</w:t>
      </w:r>
      <w:r w:rsidR="00B02487" w:rsidRPr="007D0735">
        <w:rPr>
          <w:rFonts w:ascii="宋体" w:eastAsia="宋体" w:hAnsi="宋体" w:cs="宋体"/>
          <w:b/>
          <w:bCs/>
          <w:sz w:val="21"/>
          <w:szCs w:val="21"/>
        </w:rPr>
        <w:t>还了得。平日一周几次</w:t>
      </w:r>
      <w:r w:rsidR="003421B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我跟你说</w:t>
      </w:r>
      <w:r w:rsidR="003421B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大蓝</w:t>
      </w:r>
      <w:r w:rsidR="003421B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越多越好，</w:t>
      </w:r>
      <w:r w:rsidR="00BF1DAB" w:rsidRPr="007D0735">
        <w:rPr>
          <w:rFonts w:ascii="宋体" w:eastAsia="宋体" w:hAnsi="宋体" w:cs="宋体" w:hint="eastAsia"/>
          <w:b/>
          <w:bCs/>
          <w:sz w:val="21"/>
          <w:szCs w:val="21"/>
        </w:rPr>
        <w:t>这个</w:t>
      </w:r>
      <w:r w:rsidR="00B02487" w:rsidRPr="007D0735">
        <w:rPr>
          <w:rFonts w:ascii="宋体" w:eastAsia="宋体" w:hAnsi="宋体" w:cs="宋体"/>
          <w:b/>
          <w:bCs/>
          <w:sz w:val="21"/>
          <w:szCs w:val="21"/>
        </w:rPr>
        <w:t>不伤身。我没</w:t>
      </w:r>
      <w:r w:rsidR="00BF1DAB" w:rsidRPr="007D0735">
        <w:rPr>
          <w:rFonts w:ascii="宋体" w:eastAsia="宋体" w:hAnsi="宋体" w:cs="宋体" w:hint="eastAsia"/>
          <w:b/>
          <w:bCs/>
          <w:sz w:val="21"/>
          <w:szCs w:val="21"/>
        </w:rPr>
        <w:t>事就按我脸</w:t>
      </w:r>
      <w:r w:rsidR="00B02487" w:rsidRPr="007D0735">
        <w:rPr>
          <w:rFonts w:ascii="宋体" w:eastAsia="宋体" w:hAnsi="宋体" w:cs="宋体"/>
          <w:b/>
          <w:bCs/>
          <w:sz w:val="21"/>
          <w:szCs w:val="21"/>
        </w:rPr>
        <w:t>，你知道吗？以后你生活就充实了，知道吗？你再也不会感觉到没有意义。你每天都是在不停的按的过程，要不正在按，要不走在按</w:t>
      </w:r>
      <w:r w:rsidR="00BD47AE" w:rsidRPr="007D0735">
        <w:rPr>
          <w:rFonts w:ascii="宋体" w:eastAsia="宋体" w:hAnsi="宋体" w:cs="宋体" w:hint="eastAsia"/>
          <w:b/>
          <w:bCs/>
          <w:sz w:val="21"/>
          <w:szCs w:val="21"/>
        </w:rPr>
        <w:t>的</w:t>
      </w:r>
      <w:r w:rsidR="00B02487" w:rsidRPr="007D0735">
        <w:rPr>
          <w:rFonts w:ascii="宋体" w:eastAsia="宋体" w:hAnsi="宋体" w:cs="宋体"/>
          <w:b/>
          <w:bCs/>
          <w:sz w:val="21"/>
          <w:szCs w:val="21"/>
        </w:rPr>
        <w:t>路</w:t>
      </w:r>
      <w:r w:rsidR="00BD47AE" w:rsidRPr="007D0735">
        <w:rPr>
          <w:rFonts w:ascii="宋体" w:eastAsia="宋体" w:hAnsi="宋体" w:cs="宋体" w:hint="eastAsia"/>
          <w:b/>
          <w:bCs/>
          <w:sz w:val="21"/>
          <w:szCs w:val="21"/>
        </w:rPr>
        <w:t>上，</w:t>
      </w:r>
      <w:r w:rsidR="00B02487" w:rsidRPr="007D0735">
        <w:rPr>
          <w:rFonts w:ascii="宋体" w:eastAsia="宋体" w:hAnsi="宋体" w:cs="宋体"/>
          <w:b/>
          <w:bCs/>
          <w:sz w:val="21"/>
          <w:szCs w:val="21"/>
        </w:rPr>
        <w:t>是吧？</w:t>
      </w:r>
    </w:p>
    <w:p w:rsidR="00657B02" w:rsidRPr="007D0735" w:rsidRDefault="000A1064"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主持人：</w:t>
      </w:r>
      <w:r w:rsidR="00B02487" w:rsidRPr="007D0735">
        <w:rPr>
          <w:rFonts w:ascii="宋体" w:eastAsia="宋体" w:hAnsi="宋体" w:cs="宋体"/>
          <w:sz w:val="21"/>
          <w:szCs w:val="21"/>
        </w:rPr>
        <w:t>老师</w:t>
      </w:r>
      <w:r w:rsidRPr="007D0735">
        <w:rPr>
          <w:rFonts w:ascii="宋体" w:eastAsia="宋体" w:hAnsi="宋体" w:cs="宋体" w:hint="eastAsia"/>
          <w:sz w:val="21"/>
          <w:szCs w:val="21"/>
        </w:rPr>
        <w:t>，</w:t>
      </w:r>
      <w:r w:rsidR="00B02487" w:rsidRPr="007D0735">
        <w:rPr>
          <w:rFonts w:ascii="宋体" w:eastAsia="宋体" w:hAnsi="宋体" w:cs="宋体"/>
          <w:sz w:val="21"/>
          <w:szCs w:val="21"/>
        </w:rPr>
        <w:t>像我们现在没有精油，就是这样子干搓</w:t>
      </w:r>
      <w:r w:rsidRPr="007D0735">
        <w:rPr>
          <w:rFonts w:ascii="宋体" w:eastAsia="宋体" w:hAnsi="宋体" w:cs="宋体" w:hint="eastAsia"/>
          <w:sz w:val="21"/>
          <w:szCs w:val="21"/>
        </w:rPr>
        <w:t>，</w:t>
      </w:r>
      <w:r w:rsidR="00B02487" w:rsidRPr="007D0735">
        <w:rPr>
          <w:rFonts w:ascii="宋体" w:eastAsia="宋体" w:hAnsi="宋体" w:cs="宋体"/>
          <w:sz w:val="21"/>
          <w:szCs w:val="21"/>
        </w:rPr>
        <w:t>又用力搓，这样会不会</w:t>
      </w:r>
      <w:r w:rsidRPr="007D0735">
        <w:rPr>
          <w:rFonts w:ascii="宋体" w:eastAsia="宋体" w:hAnsi="宋体" w:cs="宋体" w:hint="eastAsia"/>
          <w:sz w:val="21"/>
          <w:szCs w:val="21"/>
        </w:rPr>
        <w:t>伤</w:t>
      </w:r>
      <w:r w:rsidR="00B02487" w:rsidRPr="007D0735">
        <w:rPr>
          <w:rFonts w:ascii="宋体" w:eastAsia="宋体" w:hAnsi="宋体" w:cs="宋体"/>
          <w:sz w:val="21"/>
          <w:szCs w:val="21"/>
        </w:rPr>
        <w:t>脸上的皮肤啊</w:t>
      </w:r>
      <w:r w:rsidRPr="007D0735">
        <w:rPr>
          <w:rFonts w:ascii="宋体" w:eastAsia="宋体" w:hAnsi="宋体" w:cs="宋体" w:hint="eastAsia"/>
          <w:sz w:val="21"/>
          <w:szCs w:val="21"/>
        </w:rPr>
        <w:t>？</w:t>
      </w:r>
    </w:p>
    <w:p w:rsidR="00657B02" w:rsidRPr="007D0735" w:rsidRDefault="003100F9"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不会，咱</w:t>
      </w:r>
      <w:r w:rsidRPr="007D0735">
        <w:rPr>
          <w:rFonts w:ascii="宋体" w:eastAsia="宋体" w:hAnsi="宋体" w:cs="宋体" w:hint="eastAsia"/>
          <w:b/>
          <w:bCs/>
          <w:sz w:val="21"/>
          <w:szCs w:val="21"/>
        </w:rPr>
        <w:t>按照</w:t>
      </w:r>
      <w:r w:rsidR="00B02487" w:rsidRPr="007D0735">
        <w:rPr>
          <w:rFonts w:ascii="宋体" w:eastAsia="宋体" w:hAnsi="宋体" w:cs="宋体"/>
          <w:b/>
          <w:bCs/>
          <w:sz w:val="21"/>
          <w:szCs w:val="21"/>
        </w:rPr>
        <w:t>经络</w:t>
      </w:r>
      <w:r w:rsidRPr="007D0735">
        <w:rPr>
          <w:rFonts w:ascii="宋体" w:eastAsia="宋体" w:hAnsi="宋体" w:cs="宋体" w:hint="eastAsia"/>
          <w:b/>
          <w:bCs/>
          <w:sz w:val="21"/>
          <w:szCs w:val="21"/>
        </w:rPr>
        <w:t>去按不会伤</w:t>
      </w:r>
      <w:r w:rsidR="00B02487" w:rsidRPr="007D0735">
        <w:rPr>
          <w:rFonts w:ascii="宋体" w:eastAsia="宋体" w:hAnsi="宋体" w:cs="宋体"/>
          <w:b/>
          <w:bCs/>
          <w:sz w:val="21"/>
          <w:szCs w:val="21"/>
        </w:rPr>
        <w:t>。</w:t>
      </w:r>
    </w:p>
    <w:p w:rsidR="00C9722B" w:rsidRPr="007D0735" w:rsidRDefault="009B6F83"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我跟你讲</w:t>
      </w:r>
      <w:r w:rsidRPr="007D0735">
        <w:rPr>
          <w:rFonts w:ascii="宋体" w:eastAsia="宋体" w:hAnsi="宋体" w:cs="宋体" w:hint="eastAsia"/>
          <w:sz w:val="21"/>
          <w:szCs w:val="21"/>
        </w:rPr>
        <w:t>，</w:t>
      </w:r>
      <w:r w:rsidR="00B02487" w:rsidRPr="007D0735">
        <w:rPr>
          <w:rFonts w:ascii="宋体" w:eastAsia="宋体" w:hAnsi="宋体" w:cs="宋体"/>
          <w:sz w:val="21"/>
          <w:szCs w:val="21"/>
        </w:rPr>
        <w:t>我们有精油，我们也是干搓，我们是干推，他其实因为他推的是内</w:t>
      </w:r>
      <w:r w:rsidRPr="007D0735">
        <w:rPr>
          <w:rFonts w:ascii="宋体" w:eastAsia="宋体" w:hAnsi="宋体" w:cs="宋体" w:hint="eastAsia"/>
          <w:sz w:val="21"/>
          <w:szCs w:val="21"/>
        </w:rPr>
        <w:t>里</w:t>
      </w:r>
      <w:r w:rsidR="00B02487" w:rsidRPr="007D0735">
        <w:rPr>
          <w:rFonts w:ascii="宋体" w:eastAsia="宋体" w:hAnsi="宋体" w:cs="宋体"/>
          <w:sz w:val="21"/>
          <w:szCs w:val="21"/>
        </w:rPr>
        <w:t>，我都说深层经络调理，他并不是在表皮上做文章，所以说不会出现很多人都担心</w:t>
      </w:r>
      <w:r w:rsidRPr="007D0735">
        <w:rPr>
          <w:rFonts w:ascii="宋体" w:eastAsia="宋体" w:hAnsi="宋体" w:cs="宋体" w:hint="eastAsia"/>
          <w:sz w:val="21"/>
          <w:szCs w:val="21"/>
        </w:rPr>
        <w:t>的，</w:t>
      </w:r>
      <w:r w:rsidR="00B02487" w:rsidRPr="007D0735">
        <w:rPr>
          <w:rFonts w:ascii="宋体" w:eastAsia="宋体" w:hAnsi="宋体" w:cs="宋体"/>
          <w:sz w:val="21"/>
          <w:szCs w:val="21"/>
        </w:rPr>
        <w:t>表皮不会撕坏掉，完全不会，因为我们做的是深层次</w:t>
      </w:r>
      <w:r w:rsidRPr="007D0735">
        <w:rPr>
          <w:rFonts w:ascii="宋体" w:eastAsia="宋体" w:hAnsi="宋体" w:cs="宋体" w:hint="eastAsia"/>
          <w:sz w:val="21"/>
          <w:szCs w:val="21"/>
        </w:rPr>
        <w:t>，</w:t>
      </w:r>
      <w:r w:rsidR="00B02487" w:rsidRPr="007D0735">
        <w:rPr>
          <w:rFonts w:ascii="宋体" w:eastAsia="宋体" w:hAnsi="宋体" w:cs="宋体"/>
          <w:sz w:val="21"/>
          <w:szCs w:val="21"/>
        </w:rPr>
        <w:t>比较深一些</w:t>
      </w:r>
      <w:r w:rsidR="0024780E" w:rsidRPr="007D0735">
        <w:rPr>
          <w:rFonts w:ascii="宋体" w:eastAsia="宋体" w:hAnsi="宋体" w:cs="宋体" w:hint="eastAsia"/>
          <w:sz w:val="21"/>
          <w:szCs w:val="21"/>
        </w:rPr>
        <w:t>的</w:t>
      </w:r>
      <w:r w:rsidR="00B02487" w:rsidRPr="007D0735">
        <w:rPr>
          <w:rFonts w:ascii="宋体" w:eastAsia="宋体" w:hAnsi="宋体" w:cs="宋体"/>
          <w:sz w:val="21"/>
          <w:szCs w:val="21"/>
        </w:rPr>
        <w:t>手法，到时候都会给大家慢慢说，这很关键</w:t>
      </w:r>
      <w:r w:rsidR="0024780E" w:rsidRPr="007D0735">
        <w:rPr>
          <w:rFonts w:ascii="宋体" w:eastAsia="宋体" w:hAnsi="宋体" w:cs="宋体" w:hint="eastAsia"/>
          <w:sz w:val="21"/>
          <w:szCs w:val="21"/>
        </w:rPr>
        <w:t>。</w:t>
      </w:r>
      <w:r w:rsidR="00B02487" w:rsidRPr="007D0735">
        <w:rPr>
          <w:rFonts w:ascii="宋体" w:eastAsia="宋体" w:hAnsi="宋体" w:cs="宋体"/>
          <w:sz w:val="21"/>
          <w:szCs w:val="21"/>
        </w:rPr>
        <w:t>所以说如果加了油以后，它滑了以后它就推不动内</w:t>
      </w:r>
      <w:r w:rsidR="00C9722B" w:rsidRPr="007D0735">
        <w:rPr>
          <w:rFonts w:ascii="宋体" w:eastAsia="宋体" w:hAnsi="宋体" w:cs="宋体" w:hint="eastAsia"/>
          <w:sz w:val="21"/>
          <w:szCs w:val="21"/>
        </w:rPr>
        <w:t>里</w:t>
      </w:r>
      <w:r w:rsidR="00B02487" w:rsidRPr="007D0735">
        <w:rPr>
          <w:rFonts w:ascii="宋体" w:eastAsia="宋体" w:hAnsi="宋体" w:cs="宋体"/>
          <w:sz w:val="21"/>
          <w:szCs w:val="21"/>
        </w:rPr>
        <w:t>知道吧？所以我们现在推</w:t>
      </w:r>
      <w:r w:rsidR="00C9722B" w:rsidRPr="007D0735">
        <w:rPr>
          <w:rFonts w:ascii="宋体" w:eastAsia="宋体" w:hAnsi="宋体" w:cs="宋体" w:hint="eastAsia"/>
          <w:sz w:val="21"/>
          <w:szCs w:val="21"/>
        </w:rPr>
        <w:t>，</w:t>
      </w:r>
      <w:r w:rsidR="00B02487" w:rsidRPr="007D0735">
        <w:rPr>
          <w:rFonts w:ascii="宋体" w:eastAsia="宋体" w:hAnsi="宋体" w:cs="宋体"/>
          <w:sz w:val="21"/>
          <w:szCs w:val="21"/>
        </w:rPr>
        <w:t>也是整体</w:t>
      </w:r>
      <w:r w:rsidR="00C9722B" w:rsidRPr="007D0735">
        <w:rPr>
          <w:rFonts w:ascii="宋体" w:eastAsia="宋体" w:hAnsi="宋体" w:cs="宋体" w:hint="eastAsia"/>
          <w:sz w:val="21"/>
          <w:szCs w:val="21"/>
        </w:rPr>
        <w:t>干</w:t>
      </w:r>
      <w:r w:rsidR="00B02487" w:rsidRPr="007D0735">
        <w:rPr>
          <w:rFonts w:ascii="宋体" w:eastAsia="宋体" w:hAnsi="宋体" w:cs="宋体"/>
          <w:sz w:val="21"/>
          <w:szCs w:val="21"/>
        </w:rPr>
        <w:t>推，推完之后，最后上精油进行一个滋润提升</w:t>
      </w:r>
      <w:r w:rsidR="00C9722B" w:rsidRPr="007D0735">
        <w:rPr>
          <w:rFonts w:ascii="宋体" w:eastAsia="宋体" w:hAnsi="宋体" w:cs="宋体" w:hint="eastAsia"/>
          <w:sz w:val="21"/>
          <w:szCs w:val="21"/>
        </w:rPr>
        <w:t>、</w:t>
      </w:r>
      <w:r w:rsidR="00B02487" w:rsidRPr="007D0735">
        <w:rPr>
          <w:rFonts w:ascii="宋体" w:eastAsia="宋体" w:hAnsi="宋体" w:cs="宋体"/>
          <w:sz w:val="21"/>
          <w:szCs w:val="21"/>
        </w:rPr>
        <w:t>升华</w:t>
      </w:r>
      <w:r w:rsidR="00C9722B" w:rsidRPr="007D0735">
        <w:rPr>
          <w:rFonts w:ascii="宋体" w:eastAsia="宋体" w:hAnsi="宋体" w:cs="宋体" w:hint="eastAsia"/>
          <w:sz w:val="21"/>
          <w:szCs w:val="21"/>
        </w:rPr>
        <w:t>。</w:t>
      </w:r>
    </w:p>
    <w:p w:rsidR="00657B02" w:rsidRPr="007D0735" w:rsidRDefault="00C9722B"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lastRenderedPageBreak/>
        <w:t>师：</w:t>
      </w:r>
      <w:r w:rsidR="00B02487" w:rsidRPr="007D0735">
        <w:rPr>
          <w:rFonts w:ascii="宋体" w:eastAsia="宋体" w:hAnsi="宋体" w:cs="宋体"/>
          <w:b/>
          <w:bCs/>
          <w:sz w:val="21"/>
          <w:szCs w:val="21"/>
        </w:rPr>
        <w:t>你看看大</w:t>
      </w:r>
      <w:r w:rsidRPr="007D0735">
        <w:rPr>
          <w:rFonts w:ascii="宋体" w:eastAsia="宋体" w:hAnsi="宋体" w:cs="宋体" w:hint="eastAsia"/>
          <w:b/>
          <w:bCs/>
          <w:sz w:val="21"/>
          <w:szCs w:val="21"/>
        </w:rPr>
        <w:t>蓝</w:t>
      </w:r>
      <w:r w:rsidR="00B02487" w:rsidRPr="007D0735">
        <w:rPr>
          <w:rFonts w:ascii="宋体" w:eastAsia="宋体" w:hAnsi="宋体" w:cs="宋体"/>
          <w:b/>
          <w:bCs/>
          <w:sz w:val="21"/>
          <w:szCs w:val="21"/>
        </w:rPr>
        <w:t>说的</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眼睛亮了，皮肤也红热了，长得也好看了，</w:t>
      </w:r>
      <w:r w:rsidR="008F5ADB" w:rsidRPr="007D0735">
        <w:rPr>
          <w:rFonts w:ascii="宋体" w:eastAsia="宋体" w:hAnsi="宋体" w:cs="宋体" w:hint="eastAsia"/>
          <w:b/>
          <w:bCs/>
          <w:sz w:val="21"/>
          <w:szCs w:val="21"/>
        </w:rPr>
        <w:t>赛</w:t>
      </w:r>
      <w:r w:rsidR="00B02487" w:rsidRPr="007D0735">
        <w:rPr>
          <w:rFonts w:ascii="宋体" w:eastAsia="宋体" w:hAnsi="宋体" w:cs="宋体"/>
          <w:b/>
          <w:bCs/>
          <w:sz w:val="21"/>
          <w:szCs w:val="21"/>
        </w:rPr>
        <w:t>貂蝉了</w:t>
      </w:r>
      <w:r w:rsidR="008F5ADB"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头也清醒</w:t>
      </w:r>
      <w:r w:rsidR="008F5ADB" w:rsidRPr="007D0735">
        <w:rPr>
          <w:rFonts w:ascii="宋体" w:eastAsia="宋体" w:hAnsi="宋体" w:cs="宋体" w:hint="eastAsia"/>
          <w:b/>
          <w:bCs/>
          <w:sz w:val="21"/>
          <w:szCs w:val="21"/>
        </w:rPr>
        <w:t>了。是不是啊，大蓝呐。</w:t>
      </w:r>
    </w:p>
    <w:p w:rsidR="00657B02" w:rsidRPr="007D0735" w:rsidRDefault="008F5ADB"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和月姐说60岁变30岁</w:t>
      </w:r>
      <w:r w:rsidR="006E55E8" w:rsidRPr="007D0735">
        <w:rPr>
          <w:rFonts w:ascii="宋体" w:eastAsia="宋体" w:hAnsi="宋体" w:cs="宋体" w:hint="eastAsia"/>
          <w:sz w:val="21"/>
          <w:szCs w:val="21"/>
        </w:rPr>
        <w:t>，</w:t>
      </w:r>
      <w:r w:rsidR="00B02487" w:rsidRPr="007D0735">
        <w:rPr>
          <w:rFonts w:ascii="宋体" w:eastAsia="宋体" w:hAnsi="宋体" w:cs="宋体"/>
          <w:sz w:val="21"/>
          <w:szCs w:val="21"/>
        </w:rPr>
        <w:t>老想发照</w:t>
      </w:r>
      <w:r w:rsidR="006E55E8" w:rsidRPr="007D0735">
        <w:rPr>
          <w:rFonts w:ascii="宋体" w:eastAsia="宋体" w:hAnsi="宋体" w:cs="宋体" w:hint="eastAsia"/>
          <w:sz w:val="21"/>
          <w:szCs w:val="21"/>
        </w:rPr>
        <w:t>片到群里</w:t>
      </w:r>
      <w:r w:rsidR="00B02487" w:rsidRPr="007D0735">
        <w:rPr>
          <w:rFonts w:ascii="宋体" w:eastAsia="宋体" w:hAnsi="宋体" w:cs="宋体"/>
          <w:sz w:val="21"/>
          <w:szCs w:val="21"/>
        </w:rPr>
        <w:t>。</w:t>
      </w:r>
    </w:p>
    <w:p w:rsidR="00657B02" w:rsidRPr="007D0735" w:rsidRDefault="006E55E8"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师：赶紧发。</w:t>
      </w:r>
      <w:r w:rsidR="00B02487" w:rsidRPr="007D0735">
        <w:rPr>
          <w:rFonts w:ascii="宋体" w:eastAsia="宋体" w:hAnsi="宋体" w:cs="宋体"/>
          <w:b/>
          <w:bCs/>
          <w:sz w:val="21"/>
          <w:szCs w:val="21"/>
        </w:rPr>
        <w:t>你看</w:t>
      </w:r>
      <w:r w:rsidRPr="007D0735">
        <w:rPr>
          <w:rFonts w:ascii="宋体" w:eastAsia="宋体" w:hAnsi="宋体" w:cs="宋体" w:hint="eastAsia"/>
          <w:b/>
          <w:bCs/>
          <w:sz w:val="21"/>
          <w:szCs w:val="21"/>
        </w:rPr>
        <w:t>轻盈按完之后，</w:t>
      </w:r>
      <w:r w:rsidR="00B02487" w:rsidRPr="007D0735">
        <w:rPr>
          <w:rFonts w:ascii="宋体" w:eastAsia="宋体" w:hAnsi="宋体" w:cs="宋体"/>
          <w:b/>
          <w:bCs/>
          <w:sz w:val="21"/>
          <w:szCs w:val="21"/>
        </w:rPr>
        <w:t>山根右边出痘，你看这速度。</w:t>
      </w:r>
    </w:p>
    <w:p w:rsidR="00657B02" w:rsidRPr="007D0735" w:rsidRDefault="00D31255"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出</w:t>
      </w:r>
      <w:r w:rsidRPr="007D0735">
        <w:rPr>
          <w:rFonts w:ascii="宋体" w:eastAsia="宋体" w:hAnsi="宋体" w:cs="宋体" w:hint="eastAsia"/>
          <w:sz w:val="21"/>
          <w:szCs w:val="21"/>
        </w:rPr>
        <w:t>痘</w:t>
      </w:r>
      <w:r w:rsidR="00B02487" w:rsidRPr="007D0735">
        <w:rPr>
          <w:rFonts w:ascii="宋体" w:eastAsia="宋体" w:hAnsi="宋体" w:cs="宋体"/>
          <w:sz w:val="21"/>
          <w:szCs w:val="21"/>
        </w:rPr>
        <w:t>特别好，我之前给那个店的</w:t>
      </w:r>
      <w:r w:rsidRPr="007D0735">
        <w:rPr>
          <w:rFonts w:ascii="宋体" w:eastAsia="宋体" w:hAnsi="宋体" w:cs="宋体" w:hint="eastAsia"/>
          <w:sz w:val="21"/>
          <w:szCs w:val="21"/>
        </w:rPr>
        <w:t>小吴</w:t>
      </w:r>
      <w:r w:rsidR="00B02487" w:rsidRPr="007D0735">
        <w:rPr>
          <w:rFonts w:ascii="宋体" w:eastAsia="宋体" w:hAnsi="宋体" w:cs="宋体"/>
          <w:sz w:val="21"/>
          <w:szCs w:val="21"/>
        </w:rPr>
        <w:t>按的时候，脸做完以后，他脸上的脸颊的下面</w:t>
      </w:r>
      <w:r w:rsidRPr="007D0735">
        <w:rPr>
          <w:rFonts w:ascii="宋体" w:eastAsia="宋体" w:hAnsi="宋体" w:cs="宋体" w:hint="eastAsia"/>
          <w:sz w:val="21"/>
          <w:szCs w:val="21"/>
        </w:rPr>
        <w:t>，</w:t>
      </w:r>
      <w:r w:rsidR="00B02487" w:rsidRPr="007D0735">
        <w:rPr>
          <w:rFonts w:ascii="宋体" w:eastAsia="宋体" w:hAnsi="宋体" w:cs="宋体"/>
          <w:sz w:val="21"/>
          <w:szCs w:val="21"/>
        </w:rPr>
        <w:t>就苹果肌下方马上长了一个痘，很最神奇的一个点就是长痘的周围全都没有</w:t>
      </w:r>
      <w:r w:rsidR="00C356EF" w:rsidRPr="007D0735">
        <w:rPr>
          <w:rFonts w:ascii="宋体" w:eastAsia="宋体" w:hAnsi="宋体" w:cs="宋体" w:hint="eastAsia"/>
          <w:sz w:val="21"/>
          <w:szCs w:val="21"/>
        </w:rPr>
        <w:t>斑</w:t>
      </w:r>
      <w:r w:rsidR="00B02487" w:rsidRPr="007D0735">
        <w:rPr>
          <w:rFonts w:ascii="宋体" w:eastAsia="宋体" w:hAnsi="宋体" w:cs="宋体"/>
          <w:sz w:val="21"/>
          <w:szCs w:val="21"/>
        </w:rPr>
        <w:t>了。</w:t>
      </w:r>
    </w:p>
    <w:p w:rsidR="00657B02" w:rsidRPr="007D0735" w:rsidRDefault="00C356EF"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师：你看</w:t>
      </w:r>
      <w:r w:rsidR="00B02487" w:rsidRPr="007D0735">
        <w:rPr>
          <w:rFonts w:ascii="宋体" w:eastAsia="宋体" w:hAnsi="宋体" w:cs="宋体"/>
          <w:b/>
          <w:bCs/>
          <w:sz w:val="21"/>
          <w:szCs w:val="21"/>
        </w:rPr>
        <w:t>开心</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山根也出痧了。这个太好了，我跟你说为啥这次我出山</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有五六年了</w:t>
      </w:r>
      <w:r w:rsidRPr="007D0735">
        <w:rPr>
          <w:rFonts w:ascii="宋体" w:eastAsia="宋体" w:hAnsi="宋体" w:cs="宋体" w:hint="eastAsia"/>
          <w:b/>
          <w:bCs/>
          <w:sz w:val="21"/>
          <w:szCs w:val="21"/>
        </w:rPr>
        <w:t>吧</w:t>
      </w:r>
      <w:r w:rsidR="00B02487" w:rsidRPr="007D0735">
        <w:rPr>
          <w:rFonts w:ascii="宋体" w:eastAsia="宋体" w:hAnsi="宋体" w:cs="宋体"/>
          <w:b/>
          <w:bCs/>
          <w:sz w:val="21"/>
          <w:szCs w:val="21"/>
        </w:rPr>
        <w:t>，我出山说第一炮就是无</w:t>
      </w:r>
      <w:r w:rsidRPr="007D0735">
        <w:rPr>
          <w:rFonts w:ascii="宋体" w:eastAsia="宋体" w:hAnsi="宋体" w:cs="宋体" w:hint="eastAsia"/>
          <w:b/>
          <w:bCs/>
          <w:sz w:val="21"/>
          <w:szCs w:val="21"/>
        </w:rPr>
        <w:t>余技法</w:t>
      </w:r>
      <w:r w:rsidR="00802C8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推拿、头面</w:t>
      </w:r>
      <w:r w:rsidR="00802C8A" w:rsidRPr="007D0735">
        <w:rPr>
          <w:rFonts w:ascii="宋体" w:eastAsia="宋体" w:hAnsi="宋体" w:cs="宋体" w:hint="eastAsia"/>
          <w:b/>
          <w:bCs/>
          <w:sz w:val="21"/>
          <w:szCs w:val="21"/>
        </w:rPr>
        <w:t>篇</w:t>
      </w:r>
      <w:r w:rsidR="00B02487" w:rsidRPr="007D0735">
        <w:rPr>
          <w:rFonts w:ascii="宋体" w:eastAsia="宋体" w:hAnsi="宋体" w:cs="宋体"/>
          <w:b/>
          <w:bCs/>
          <w:sz w:val="21"/>
          <w:szCs w:val="21"/>
        </w:rPr>
        <w:t>。我就是给你们上来就放大招</w:t>
      </w:r>
      <w:r w:rsidR="00802C8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你看王伟玲</w:t>
      </w:r>
      <w:r w:rsidR="00802C8A" w:rsidRPr="007D0735">
        <w:rPr>
          <w:rFonts w:ascii="宋体" w:eastAsia="宋体" w:hAnsi="宋体" w:cs="宋体" w:hint="eastAsia"/>
          <w:b/>
          <w:bCs/>
          <w:sz w:val="21"/>
          <w:szCs w:val="21"/>
        </w:rPr>
        <w:t>说，</w:t>
      </w:r>
      <w:r w:rsidR="00B02487" w:rsidRPr="007D0735">
        <w:rPr>
          <w:rFonts w:ascii="宋体" w:eastAsia="宋体" w:hAnsi="宋体" w:cs="宋体"/>
          <w:b/>
          <w:bCs/>
          <w:sz w:val="21"/>
          <w:szCs w:val="21"/>
        </w:rPr>
        <w:t>按完之后像喝醉酒一样，</w:t>
      </w:r>
      <w:r w:rsidR="008A3A8A" w:rsidRPr="007D0735">
        <w:rPr>
          <w:rFonts w:ascii="宋体" w:eastAsia="宋体" w:hAnsi="宋体" w:cs="宋体" w:hint="eastAsia"/>
          <w:b/>
          <w:bCs/>
          <w:sz w:val="21"/>
          <w:szCs w:val="21"/>
        </w:rPr>
        <w:t>就是</w:t>
      </w:r>
      <w:r w:rsidR="00B02487" w:rsidRPr="007D0735">
        <w:rPr>
          <w:rFonts w:ascii="宋体" w:eastAsia="宋体" w:hAnsi="宋体" w:cs="宋体"/>
          <w:b/>
          <w:bCs/>
          <w:sz w:val="21"/>
          <w:szCs w:val="21"/>
        </w:rPr>
        <w:t>这回事</w:t>
      </w:r>
      <w:r w:rsidR="008A3A8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我跟你说</w:t>
      </w:r>
      <w:r w:rsidR="008A3A8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这就是说</w:t>
      </w:r>
      <w:r w:rsidR="008A3A8A" w:rsidRPr="007D0735">
        <w:rPr>
          <w:rFonts w:ascii="宋体" w:eastAsia="宋体" w:hAnsi="宋体" w:cs="宋体" w:hint="eastAsia"/>
          <w:b/>
          <w:bCs/>
          <w:sz w:val="21"/>
          <w:szCs w:val="21"/>
        </w:rPr>
        <w:t>气机</w:t>
      </w:r>
      <w:r w:rsidR="00B02487" w:rsidRPr="007D0735">
        <w:rPr>
          <w:rFonts w:ascii="宋体" w:eastAsia="宋体" w:hAnsi="宋体" w:cs="宋体"/>
          <w:b/>
          <w:bCs/>
          <w:sz w:val="21"/>
          <w:szCs w:val="21"/>
        </w:rPr>
        <w:t>马上就冲上来了，马上你就按开的时候</w:t>
      </w:r>
      <w:r w:rsidR="008A3A8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气出来了之后</w:t>
      </w:r>
      <w:r w:rsidR="008A3A8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人就如醉状，特别好。像喝醉酒一样是吧？脸都发热了吧？</w:t>
      </w:r>
      <w:r w:rsidR="003C3038" w:rsidRPr="007D0735">
        <w:rPr>
          <w:rFonts w:ascii="宋体" w:eastAsia="宋体" w:hAnsi="宋体" w:cs="宋体" w:hint="eastAsia"/>
          <w:b/>
          <w:bCs/>
          <w:sz w:val="21"/>
          <w:szCs w:val="21"/>
        </w:rPr>
        <w:t>这</w:t>
      </w:r>
      <w:r w:rsidR="00B02487" w:rsidRPr="007D0735">
        <w:rPr>
          <w:rFonts w:ascii="宋体" w:eastAsia="宋体" w:hAnsi="宋体" w:cs="宋体"/>
          <w:b/>
          <w:bCs/>
          <w:sz w:val="21"/>
          <w:szCs w:val="21"/>
        </w:rPr>
        <w:t>次只讲头面</w:t>
      </w:r>
      <w:r w:rsidR="003C3038" w:rsidRPr="007D0735">
        <w:rPr>
          <w:rFonts w:ascii="宋体" w:eastAsia="宋体" w:hAnsi="宋体" w:cs="宋体" w:hint="eastAsia"/>
          <w:b/>
          <w:bCs/>
          <w:sz w:val="21"/>
          <w:szCs w:val="21"/>
        </w:rPr>
        <w:t>篇啊，</w:t>
      </w:r>
      <w:r w:rsidR="00B02487" w:rsidRPr="007D0735">
        <w:rPr>
          <w:rFonts w:ascii="宋体" w:eastAsia="宋体" w:hAnsi="宋体" w:cs="宋体"/>
          <w:b/>
          <w:bCs/>
          <w:sz w:val="21"/>
          <w:szCs w:val="21"/>
        </w:rPr>
        <w:t>手部按摩和足部按摩，或者说背部</w:t>
      </w:r>
      <w:r w:rsidR="003C3038"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腹部</w:t>
      </w:r>
      <w:r w:rsidR="003C3038"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整不完了。你看掰得太舒服了是吧？热辣辣的</w:t>
      </w:r>
      <w:r w:rsidR="00AE2912"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你看看</w:t>
      </w:r>
      <w:r w:rsidR="00AE2912"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完了还能睡着</w:t>
      </w:r>
      <w:r w:rsidR="00AE2912"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睡得可香了，我跟你说</w:t>
      </w:r>
      <w:r w:rsidR="00AE2912"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一会你稍微冷静冷静</w:t>
      </w:r>
      <w:r w:rsidR="007C0233"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一个多小时</w:t>
      </w:r>
      <w:r w:rsidR="007C0233" w:rsidRPr="007D0735">
        <w:rPr>
          <w:rFonts w:ascii="宋体" w:eastAsia="宋体" w:hAnsi="宋体" w:cs="宋体" w:hint="eastAsia"/>
          <w:b/>
          <w:bCs/>
          <w:sz w:val="21"/>
          <w:szCs w:val="21"/>
        </w:rPr>
        <w:t>之后</w:t>
      </w:r>
      <w:r w:rsidR="00B02487" w:rsidRPr="007D0735">
        <w:rPr>
          <w:rFonts w:ascii="宋体" w:eastAsia="宋体" w:hAnsi="宋体" w:cs="宋体"/>
          <w:b/>
          <w:bCs/>
          <w:sz w:val="21"/>
          <w:szCs w:val="21"/>
        </w:rPr>
        <w:t>你睡觉</w:t>
      </w:r>
      <w:r w:rsidR="007C0233"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因为你这个脸一开，苹果肌一开你胃就开</w:t>
      </w:r>
      <w:r w:rsidR="007C0233"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胃一开气血就下去，你就能睡得特别舒服。明天你们可以反馈。那就差不多这样吧？然后</w:t>
      </w:r>
      <w:r w:rsidR="0094608D" w:rsidRPr="007D0735">
        <w:rPr>
          <w:rFonts w:ascii="宋体" w:eastAsia="宋体" w:hAnsi="宋体" w:cs="宋体" w:hint="eastAsia"/>
          <w:b/>
          <w:bCs/>
          <w:sz w:val="21"/>
          <w:szCs w:val="21"/>
        </w:rPr>
        <w:t>春</w:t>
      </w:r>
      <w:r w:rsidR="00B02487" w:rsidRPr="007D0735">
        <w:rPr>
          <w:rFonts w:ascii="宋体" w:eastAsia="宋体" w:hAnsi="宋体" w:cs="宋体"/>
          <w:b/>
          <w:bCs/>
          <w:sz w:val="21"/>
          <w:szCs w:val="21"/>
        </w:rPr>
        <w:t>春你简单说一下咱们的课程，然后报名截止时间，如果说没有报名的可以快报，咱们16号就开了。</w:t>
      </w:r>
    </w:p>
    <w:p w:rsidR="00B02487" w:rsidRPr="007D0735" w:rsidRDefault="00D83940"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对</w:t>
      </w:r>
      <w:r w:rsidRPr="007D0735">
        <w:rPr>
          <w:rFonts w:ascii="宋体" w:eastAsia="宋体" w:hAnsi="宋体" w:cs="宋体" w:hint="eastAsia"/>
          <w:sz w:val="21"/>
          <w:szCs w:val="21"/>
        </w:rPr>
        <w:t>，</w:t>
      </w:r>
      <w:r w:rsidR="00B02487" w:rsidRPr="007D0735">
        <w:rPr>
          <w:rFonts w:ascii="宋体" w:eastAsia="宋体" w:hAnsi="宋体" w:cs="宋体"/>
          <w:sz w:val="21"/>
          <w:szCs w:val="21"/>
        </w:rPr>
        <w:t>咱们这次招生跟别的不一样，关门</w:t>
      </w:r>
      <w:r w:rsidRPr="007D0735">
        <w:rPr>
          <w:rFonts w:ascii="宋体" w:eastAsia="宋体" w:hAnsi="宋体" w:cs="宋体" w:hint="eastAsia"/>
          <w:sz w:val="21"/>
          <w:szCs w:val="21"/>
        </w:rPr>
        <w:t>即</w:t>
      </w:r>
      <w:r w:rsidR="00B02487" w:rsidRPr="007D0735">
        <w:rPr>
          <w:rFonts w:ascii="宋体" w:eastAsia="宋体" w:hAnsi="宋体" w:cs="宋体"/>
          <w:sz w:val="21"/>
          <w:szCs w:val="21"/>
        </w:rPr>
        <w:t>关门</w:t>
      </w:r>
      <w:r w:rsidRPr="007D0735">
        <w:rPr>
          <w:rFonts w:ascii="宋体" w:eastAsia="宋体" w:hAnsi="宋体" w:cs="宋体" w:hint="eastAsia"/>
          <w:sz w:val="21"/>
          <w:szCs w:val="21"/>
        </w:rPr>
        <w:t>，</w:t>
      </w:r>
      <w:r w:rsidR="00B02487" w:rsidRPr="007D0735">
        <w:rPr>
          <w:rFonts w:ascii="宋体" w:eastAsia="宋体" w:hAnsi="宋体" w:cs="宋体"/>
          <w:sz w:val="21"/>
          <w:szCs w:val="21"/>
        </w:rPr>
        <w:t>就是16号之后就不收了，整体咱们就开课了。然后咱们是整体是25次课，然后第一个月第二个月都是老师主讲，第一个月老师主讲，第二个月会有带领健康顾问医师。</w:t>
      </w:r>
    </w:p>
    <w:p w:rsidR="00657B02" w:rsidRPr="007D0735" w:rsidRDefault="007134D1"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师：你就这样说，</w:t>
      </w:r>
      <w:r w:rsidR="00B02487" w:rsidRPr="007D0735">
        <w:rPr>
          <w:rFonts w:ascii="宋体" w:eastAsia="宋体" w:hAnsi="宋体" w:cs="宋体"/>
          <w:b/>
          <w:bCs/>
          <w:sz w:val="21"/>
          <w:szCs w:val="21"/>
        </w:rPr>
        <w:t>不是第一个月第二个月</w:t>
      </w:r>
      <w:r w:rsidR="00B6172D"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我总共讲13堂大课。从理论到实操，我讲13堂大课。然后后面的时候会安排出人手，不断的给你们上实操课</w:t>
      </w:r>
      <w:r w:rsidR="00B6172D"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实操课直接就是</w:t>
      </w:r>
      <w:r w:rsidR="00B6172D" w:rsidRPr="007D0735">
        <w:rPr>
          <w:rFonts w:ascii="宋体" w:eastAsia="宋体" w:hAnsi="宋体" w:cs="宋体" w:hint="eastAsia"/>
          <w:b/>
          <w:bCs/>
          <w:sz w:val="21"/>
          <w:szCs w:val="21"/>
        </w:rPr>
        <w:t>春春</w:t>
      </w:r>
      <w:r w:rsidR="00B02487" w:rsidRPr="007D0735">
        <w:rPr>
          <w:rFonts w:ascii="宋体" w:eastAsia="宋体" w:hAnsi="宋体" w:cs="宋体"/>
          <w:b/>
          <w:bCs/>
          <w:sz w:val="21"/>
          <w:szCs w:val="21"/>
        </w:rPr>
        <w:t>在店里面，给人按，然后给你们放，然后给你们讲解。</w:t>
      </w:r>
    </w:p>
    <w:p w:rsidR="00657B02" w:rsidRPr="007D0735" w:rsidRDefault="00590C6E"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13节课老师昨天已经讲到了一部分了，我看</w:t>
      </w:r>
      <w:r w:rsidRPr="007D0735">
        <w:rPr>
          <w:rFonts w:ascii="宋体" w:eastAsia="宋体" w:hAnsi="宋体" w:cs="宋体" w:hint="eastAsia"/>
          <w:sz w:val="21"/>
          <w:szCs w:val="21"/>
        </w:rPr>
        <w:t>下应该是6了吧</w:t>
      </w:r>
      <w:r w:rsidR="00B02487" w:rsidRPr="007D0735">
        <w:rPr>
          <w:rFonts w:ascii="宋体" w:eastAsia="宋体" w:hAnsi="宋体" w:cs="宋体"/>
          <w:sz w:val="21"/>
          <w:szCs w:val="21"/>
        </w:rPr>
        <w:t>，今天算是把7也讲了，8也讲了</w:t>
      </w:r>
      <w:r w:rsidR="00783A72" w:rsidRPr="007D0735">
        <w:rPr>
          <w:rFonts w:ascii="宋体" w:eastAsia="宋体" w:hAnsi="宋体" w:cs="宋体" w:hint="eastAsia"/>
          <w:sz w:val="21"/>
          <w:szCs w:val="21"/>
        </w:rPr>
        <w:t>。</w:t>
      </w:r>
    </w:p>
    <w:p w:rsidR="00657B02" w:rsidRPr="007D0735" w:rsidRDefault="00783A72"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师：相当于是一半一半吧，</w:t>
      </w:r>
      <w:r w:rsidR="00B02487" w:rsidRPr="007D0735">
        <w:rPr>
          <w:rFonts w:ascii="宋体" w:eastAsia="宋体" w:hAnsi="宋体" w:cs="宋体"/>
          <w:b/>
          <w:bCs/>
          <w:sz w:val="21"/>
          <w:szCs w:val="21"/>
        </w:rPr>
        <w:t>理论讲一半</w:t>
      </w:r>
      <w:r w:rsidRPr="007D0735">
        <w:rPr>
          <w:rFonts w:ascii="宋体" w:eastAsia="宋体" w:hAnsi="宋体" w:cs="宋体" w:hint="eastAsia"/>
          <w:b/>
          <w:bCs/>
          <w:sz w:val="21"/>
          <w:szCs w:val="21"/>
        </w:rPr>
        <w:t>，实操一半。</w:t>
      </w:r>
      <w:r w:rsidR="00B02487" w:rsidRPr="007D0735">
        <w:rPr>
          <w:rFonts w:ascii="宋体" w:eastAsia="宋体" w:hAnsi="宋体" w:cs="宋体"/>
          <w:b/>
          <w:bCs/>
          <w:sz w:val="21"/>
          <w:szCs w:val="21"/>
        </w:rPr>
        <w:t>实际上我会穿插来讲</w:t>
      </w:r>
      <w:r w:rsidR="006D09C2"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具体最终怎么讲，到时候还要根据实际情况去安排好，总之就给你们教会了</w:t>
      </w:r>
      <w:r w:rsidR="006D09C2" w:rsidRPr="007D0735">
        <w:rPr>
          <w:rFonts w:ascii="宋体" w:eastAsia="宋体" w:hAnsi="宋体" w:cs="宋体" w:hint="eastAsia"/>
          <w:b/>
          <w:bCs/>
          <w:sz w:val="21"/>
          <w:szCs w:val="21"/>
        </w:rPr>
        <w:t>。</w:t>
      </w:r>
    </w:p>
    <w:p w:rsidR="006D09C2" w:rsidRPr="007D0735" w:rsidRDefault="006D09C2"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能给自己主动调，还能给别人调</w:t>
      </w:r>
      <w:r w:rsidRPr="007D0735">
        <w:rPr>
          <w:rFonts w:ascii="宋体" w:eastAsia="宋体" w:hAnsi="宋体" w:cs="宋体" w:hint="eastAsia"/>
          <w:sz w:val="21"/>
          <w:szCs w:val="21"/>
        </w:rPr>
        <w:t>，</w:t>
      </w:r>
      <w:r w:rsidR="00B02487" w:rsidRPr="007D0735">
        <w:rPr>
          <w:rFonts w:ascii="宋体" w:eastAsia="宋体" w:hAnsi="宋体" w:cs="宋体"/>
          <w:sz w:val="21"/>
          <w:szCs w:val="21"/>
        </w:rPr>
        <w:t>就达到这样。而且能够知道如何调</w:t>
      </w:r>
      <w:r w:rsidRPr="007D0735">
        <w:rPr>
          <w:rFonts w:ascii="宋体" w:eastAsia="宋体" w:hAnsi="宋体" w:cs="宋体" w:hint="eastAsia"/>
          <w:sz w:val="21"/>
          <w:szCs w:val="21"/>
        </w:rPr>
        <w:t>。</w:t>
      </w:r>
    </w:p>
    <w:p w:rsidR="00657B02" w:rsidRPr="007D0735" w:rsidRDefault="00CB5DD1"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师：给孩子按山根，眼睛刺痛</w:t>
      </w:r>
      <w:r w:rsidR="00B02487" w:rsidRPr="007D0735">
        <w:rPr>
          <w:rFonts w:ascii="宋体" w:eastAsia="宋体" w:hAnsi="宋体" w:cs="宋体"/>
          <w:b/>
          <w:bCs/>
          <w:sz w:val="21"/>
          <w:szCs w:val="21"/>
        </w:rPr>
        <w:t>，这有问题知道吗？你就得赶紧的学好手法，是吧？给他按开了</w:t>
      </w:r>
      <w:r w:rsidR="00F036EC"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眼睛就好。</w:t>
      </w:r>
      <w:r w:rsidR="00F036EC" w:rsidRPr="007D0735">
        <w:rPr>
          <w:rFonts w:ascii="宋体" w:eastAsia="宋体" w:hAnsi="宋体" w:cs="宋体" w:hint="eastAsia"/>
          <w:b/>
          <w:bCs/>
          <w:sz w:val="21"/>
          <w:szCs w:val="21"/>
        </w:rPr>
        <w:t>这样我跟你说，</w:t>
      </w:r>
      <w:r w:rsidR="00B02487" w:rsidRPr="007D0735">
        <w:rPr>
          <w:rFonts w:ascii="宋体" w:eastAsia="宋体" w:hAnsi="宋体" w:cs="宋体"/>
          <w:b/>
          <w:bCs/>
          <w:sz w:val="21"/>
          <w:szCs w:val="21"/>
        </w:rPr>
        <w:t>你秒杀外面的所有的按摩美容，咱们就这么霸气，就这么自信。</w:t>
      </w:r>
    </w:p>
    <w:p w:rsidR="00657B02" w:rsidRPr="007D0735" w:rsidRDefault="00DB0961"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主持人：</w:t>
      </w:r>
      <w:r w:rsidR="00B02487" w:rsidRPr="007D0735">
        <w:rPr>
          <w:rFonts w:ascii="宋体" w:eastAsia="宋体" w:hAnsi="宋体" w:cs="宋体"/>
          <w:sz w:val="21"/>
          <w:szCs w:val="21"/>
        </w:rPr>
        <w:t>老师</w:t>
      </w:r>
      <w:r w:rsidRPr="007D0735">
        <w:rPr>
          <w:rFonts w:ascii="宋体" w:eastAsia="宋体" w:hAnsi="宋体" w:cs="宋体" w:hint="eastAsia"/>
          <w:sz w:val="21"/>
          <w:szCs w:val="21"/>
        </w:rPr>
        <w:t>，</w:t>
      </w:r>
      <w:r w:rsidR="00B02487" w:rsidRPr="007D0735">
        <w:rPr>
          <w:rFonts w:ascii="宋体" w:eastAsia="宋体" w:hAnsi="宋体" w:cs="宋体"/>
          <w:sz w:val="21"/>
          <w:szCs w:val="21"/>
        </w:rPr>
        <w:t>有很多学员是会关注，就是说你上这个课能不能晚上上，因为白天很大部分人都是要上班的。</w:t>
      </w:r>
    </w:p>
    <w:p w:rsidR="00657B02" w:rsidRPr="007D0735" w:rsidRDefault="00DB0961"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lastRenderedPageBreak/>
        <w:t>师：</w:t>
      </w:r>
      <w:r w:rsidR="00B02487" w:rsidRPr="007D0735">
        <w:rPr>
          <w:rFonts w:ascii="宋体" w:eastAsia="宋体" w:hAnsi="宋体" w:cs="宋体"/>
          <w:b/>
          <w:bCs/>
          <w:sz w:val="21"/>
          <w:szCs w:val="21"/>
        </w:rPr>
        <w:t>就是晚上</w:t>
      </w:r>
      <w:r w:rsidRPr="007D0735">
        <w:rPr>
          <w:rFonts w:ascii="宋体" w:eastAsia="宋体" w:hAnsi="宋体" w:cs="宋体" w:hint="eastAsia"/>
          <w:b/>
          <w:bCs/>
          <w:sz w:val="21"/>
          <w:szCs w:val="21"/>
        </w:rPr>
        <w:t>上，</w:t>
      </w:r>
      <w:r w:rsidR="00B02487" w:rsidRPr="007D0735">
        <w:rPr>
          <w:rFonts w:ascii="宋体" w:eastAsia="宋体" w:hAnsi="宋体" w:cs="宋体"/>
          <w:b/>
          <w:bCs/>
          <w:sz w:val="21"/>
          <w:szCs w:val="21"/>
        </w:rPr>
        <w:t>咱们定</w:t>
      </w:r>
      <w:r w:rsidRPr="007D0735">
        <w:rPr>
          <w:rFonts w:ascii="宋体" w:eastAsia="宋体" w:hAnsi="宋体" w:cs="宋体" w:hint="eastAsia"/>
          <w:b/>
          <w:bCs/>
          <w:sz w:val="21"/>
          <w:szCs w:val="21"/>
        </w:rPr>
        <w:t>的</w:t>
      </w:r>
      <w:r w:rsidR="00B02487" w:rsidRPr="007D0735">
        <w:rPr>
          <w:rFonts w:ascii="宋体" w:eastAsia="宋体" w:hAnsi="宋体" w:cs="宋体"/>
          <w:b/>
          <w:bCs/>
          <w:sz w:val="21"/>
          <w:szCs w:val="21"/>
        </w:rPr>
        <w:t>是7点或者8点</w:t>
      </w:r>
      <w:r w:rsidR="00E2719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一个小时，我</w:t>
      </w:r>
      <w:r w:rsidR="00E2719A" w:rsidRPr="007D0735">
        <w:rPr>
          <w:rFonts w:ascii="宋体" w:eastAsia="宋体" w:hAnsi="宋体" w:cs="宋体" w:hint="eastAsia"/>
          <w:b/>
          <w:bCs/>
          <w:sz w:val="21"/>
          <w:szCs w:val="21"/>
        </w:rPr>
        <w:t>开</w:t>
      </w:r>
      <w:r w:rsidR="00B02487" w:rsidRPr="007D0735">
        <w:rPr>
          <w:rFonts w:ascii="宋体" w:eastAsia="宋体" w:hAnsi="宋体" w:cs="宋体"/>
          <w:b/>
          <w:bCs/>
          <w:sz w:val="21"/>
          <w:szCs w:val="21"/>
        </w:rPr>
        <w:t>视频</w:t>
      </w:r>
      <w:r w:rsidR="00E2719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有黑板</w:t>
      </w:r>
      <w:r w:rsidR="00E2719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到时候边画图边给你们讲。然后我给我自己做手法，叫你们看</w:t>
      </w:r>
      <w:r w:rsidR="00E2719A" w:rsidRPr="007D0735">
        <w:rPr>
          <w:rFonts w:ascii="宋体" w:eastAsia="宋体" w:hAnsi="宋体" w:cs="宋体" w:hint="eastAsia"/>
          <w:b/>
          <w:bCs/>
          <w:sz w:val="21"/>
          <w:szCs w:val="21"/>
        </w:rPr>
        <w:t>。</w:t>
      </w:r>
    </w:p>
    <w:p w:rsidR="009C68B8" w:rsidRPr="007D0735" w:rsidRDefault="00E2719A"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七点</w:t>
      </w:r>
      <w:r w:rsidRPr="007D0735">
        <w:rPr>
          <w:rFonts w:ascii="宋体" w:eastAsia="宋体" w:hAnsi="宋体" w:cs="宋体" w:hint="eastAsia"/>
          <w:sz w:val="21"/>
          <w:szCs w:val="21"/>
        </w:rPr>
        <w:t>吧</w:t>
      </w:r>
      <w:r w:rsidR="00B02487" w:rsidRPr="007D0735">
        <w:rPr>
          <w:rFonts w:ascii="宋体" w:eastAsia="宋体" w:hAnsi="宋体" w:cs="宋体"/>
          <w:sz w:val="21"/>
          <w:szCs w:val="21"/>
        </w:rPr>
        <w:t>，到时候跟健身课程</w:t>
      </w:r>
      <w:r w:rsidR="00B06BA9" w:rsidRPr="007D0735">
        <w:rPr>
          <w:rFonts w:ascii="宋体" w:eastAsia="宋体" w:hAnsi="宋体" w:cs="宋体" w:hint="eastAsia"/>
          <w:sz w:val="21"/>
          <w:szCs w:val="21"/>
        </w:rPr>
        <w:t>调开，</w:t>
      </w:r>
      <w:r w:rsidR="00B02487" w:rsidRPr="007D0735">
        <w:rPr>
          <w:rFonts w:ascii="宋体" w:eastAsia="宋体" w:hAnsi="宋体" w:cs="宋体"/>
          <w:sz w:val="21"/>
          <w:szCs w:val="21"/>
        </w:rPr>
        <w:t>7点也可以，大家到时候</w:t>
      </w:r>
      <w:r w:rsidR="00B06BA9" w:rsidRPr="007D0735">
        <w:rPr>
          <w:rFonts w:ascii="宋体" w:eastAsia="宋体" w:hAnsi="宋体" w:cs="宋体" w:hint="eastAsia"/>
          <w:sz w:val="21"/>
          <w:szCs w:val="21"/>
        </w:rPr>
        <w:t>再</w:t>
      </w:r>
      <w:r w:rsidR="00B02487" w:rsidRPr="007D0735">
        <w:rPr>
          <w:rFonts w:ascii="宋体" w:eastAsia="宋体" w:hAnsi="宋体" w:cs="宋体"/>
          <w:sz w:val="21"/>
          <w:szCs w:val="21"/>
        </w:rPr>
        <w:t>看</w:t>
      </w:r>
      <w:r w:rsidR="00B06BA9" w:rsidRPr="007D0735">
        <w:rPr>
          <w:rFonts w:ascii="宋体" w:eastAsia="宋体" w:hAnsi="宋体" w:cs="宋体" w:hint="eastAsia"/>
          <w:sz w:val="21"/>
          <w:szCs w:val="21"/>
        </w:rPr>
        <w:t>。</w:t>
      </w:r>
      <w:r w:rsidR="00B02487" w:rsidRPr="007D0735">
        <w:rPr>
          <w:rFonts w:ascii="宋体" w:eastAsia="宋体" w:hAnsi="宋体" w:cs="宋体"/>
          <w:sz w:val="21"/>
          <w:szCs w:val="21"/>
        </w:rPr>
        <w:t>有人问</w:t>
      </w:r>
      <w:r w:rsidR="008A00CC" w:rsidRPr="007D0735">
        <w:rPr>
          <w:rFonts w:ascii="宋体" w:eastAsia="宋体" w:hAnsi="宋体" w:cs="宋体" w:hint="eastAsia"/>
          <w:sz w:val="21"/>
          <w:szCs w:val="21"/>
        </w:rPr>
        <w:t>，</w:t>
      </w:r>
      <w:r w:rsidR="00B02487" w:rsidRPr="007D0735">
        <w:rPr>
          <w:rFonts w:ascii="宋体" w:eastAsia="宋体" w:hAnsi="宋体" w:cs="宋体"/>
          <w:sz w:val="21"/>
          <w:szCs w:val="21"/>
        </w:rPr>
        <w:t>不练健身的人按了有效果吗？我刚才讲的很多案例都是外面的人，我们现在开店按的就是不健身的人</w:t>
      </w:r>
      <w:r w:rsidR="008A00CC" w:rsidRPr="007D0735">
        <w:rPr>
          <w:rFonts w:ascii="宋体" w:eastAsia="宋体" w:hAnsi="宋体" w:cs="宋体" w:hint="eastAsia"/>
          <w:sz w:val="21"/>
          <w:szCs w:val="21"/>
        </w:rPr>
        <w:t>。</w:t>
      </w:r>
      <w:r w:rsidR="00B02487" w:rsidRPr="007D0735">
        <w:rPr>
          <w:rFonts w:ascii="宋体" w:eastAsia="宋体" w:hAnsi="宋体" w:cs="宋体"/>
          <w:sz w:val="21"/>
          <w:szCs w:val="21"/>
        </w:rPr>
        <w:t>鼻塞的特别管用</w:t>
      </w:r>
      <w:r w:rsidR="008A00CC" w:rsidRPr="007D0735">
        <w:rPr>
          <w:rFonts w:ascii="宋体" w:eastAsia="宋体" w:hAnsi="宋体" w:cs="宋体" w:hint="eastAsia"/>
          <w:sz w:val="21"/>
          <w:szCs w:val="21"/>
        </w:rPr>
        <w:t>，就是</w:t>
      </w:r>
      <w:r w:rsidR="00B02487" w:rsidRPr="007D0735">
        <w:rPr>
          <w:rFonts w:ascii="宋体" w:eastAsia="宋体" w:hAnsi="宋体" w:cs="宋体"/>
          <w:sz w:val="21"/>
          <w:szCs w:val="21"/>
        </w:rPr>
        <w:t>昨天一个顾客直接带他儿子来</w:t>
      </w:r>
      <w:r w:rsidR="009C68B8" w:rsidRPr="007D0735">
        <w:rPr>
          <w:rFonts w:ascii="宋体" w:eastAsia="宋体" w:hAnsi="宋体" w:cs="宋体" w:hint="eastAsia"/>
          <w:sz w:val="21"/>
          <w:szCs w:val="21"/>
        </w:rPr>
        <w:t>，</w:t>
      </w:r>
      <w:r w:rsidR="00B02487" w:rsidRPr="007D0735">
        <w:rPr>
          <w:rFonts w:ascii="宋体" w:eastAsia="宋体" w:hAnsi="宋体" w:cs="宋体"/>
          <w:sz w:val="21"/>
          <w:szCs w:val="21"/>
        </w:rPr>
        <w:t>按完就好</w:t>
      </w:r>
      <w:r w:rsidR="009C68B8" w:rsidRPr="007D0735">
        <w:rPr>
          <w:rFonts w:ascii="宋体" w:eastAsia="宋体" w:hAnsi="宋体" w:cs="宋体" w:hint="eastAsia"/>
          <w:sz w:val="21"/>
          <w:szCs w:val="21"/>
        </w:rPr>
        <w:t>。</w:t>
      </w:r>
    </w:p>
    <w:p w:rsidR="00657B02" w:rsidRPr="007D0735" w:rsidRDefault="009C68B8"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师：对，按完就好，</w:t>
      </w:r>
      <w:r w:rsidR="00B02487" w:rsidRPr="007D0735">
        <w:rPr>
          <w:rFonts w:ascii="宋体" w:eastAsia="宋体" w:hAnsi="宋体" w:cs="宋体"/>
          <w:b/>
          <w:bCs/>
          <w:sz w:val="21"/>
          <w:szCs w:val="21"/>
        </w:rPr>
        <w:t>我跟你说</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鼻</w:t>
      </w:r>
      <w:r w:rsidRPr="007D0735">
        <w:rPr>
          <w:rFonts w:ascii="宋体" w:eastAsia="宋体" w:hAnsi="宋体" w:cs="宋体" w:hint="eastAsia"/>
          <w:b/>
          <w:bCs/>
          <w:sz w:val="21"/>
          <w:szCs w:val="21"/>
        </w:rPr>
        <w:t>塞</w:t>
      </w:r>
      <w:r w:rsidR="00B02487" w:rsidRPr="007D0735">
        <w:rPr>
          <w:rFonts w:ascii="宋体" w:eastAsia="宋体" w:hAnsi="宋体" w:cs="宋体"/>
          <w:b/>
          <w:bCs/>
          <w:sz w:val="21"/>
          <w:szCs w:val="21"/>
        </w:rPr>
        <w:t>马上</w:t>
      </w:r>
      <w:r w:rsidRPr="007D0735">
        <w:rPr>
          <w:rFonts w:ascii="宋体" w:eastAsia="宋体" w:hAnsi="宋体" w:cs="宋体" w:hint="eastAsia"/>
          <w:b/>
          <w:bCs/>
          <w:sz w:val="21"/>
          <w:szCs w:val="21"/>
        </w:rPr>
        <w:t>清鼻涕</w:t>
      </w:r>
      <w:r w:rsidR="00A14730" w:rsidRPr="007D0735">
        <w:rPr>
          <w:rFonts w:ascii="宋体" w:eastAsia="宋体" w:hAnsi="宋体" w:cs="宋体" w:hint="eastAsia"/>
          <w:b/>
          <w:bCs/>
          <w:sz w:val="21"/>
          <w:szCs w:val="21"/>
        </w:rPr>
        <w:t>哗哗流</w:t>
      </w:r>
      <w:r w:rsidR="00B02487" w:rsidRPr="007D0735">
        <w:rPr>
          <w:rFonts w:ascii="宋体" w:eastAsia="宋体" w:hAnsi="宋体" w:cs="宋体"/>
          <w:b/>
          <w:bCs/>
          <w:sz w:val="21"/>
          <w:szCs w:val="21"/>
        </w:rPr>
        <w:t>。</w:t>
      </w:r>
    </w:p>
    <w:p w:rsidR="00657B02" w:rsidRPr="007D0735" w:rsidRDefault="00A14730"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对。咱们西安这边一个会员就是前阵</w:t>
      </w:r>
      <w:r w:rsidRPr="007D0735">
        <w:rPr>
          <w:rFonts w:ascii="宋体" w:eastAsia="宋体" w:hAnsi="宋体" w:cs="宋体" w:hint="eastAsia"/>
          <w:sz w:val="21"/>
          <w:szCs w:val="21"/>
        </w:rPr>
        <w:t>，</w:t>
      </w:r>
      <w:r w:rsidR="00B02487" w:rsidRPr="007D0735">
        <w:rPr>
          <w:rFonts w:ascii="宋体" w:eastAsia="宋体" w:hAnsi="宋体" w:cs="宋体"/>
          <w:sz w:val="21"/>
          <w:szCs w:val="21"/>
        </w:rPr>
        <w:t>眼睛痒</w:t>
      </w:r>
      <w:r w:rsidRPr="007D0735">
        <w:rPr>
          <w:rFonts w:ascii="宋体" w:eastAsia="宋体" w:hAnsi="宋体" w:cs="宋体" w:hint="eastAsia"/>
          <w:sz w:val="21"/>
          <w:szCs w:val="21"/>
        </w:rPr>
        <w:t>，</w:t>
      </w:r>
      <w:r w:rsidR="00B02487" w:rsidRPr="007D0735">
        <w:rPr>
          <w:rFonts w:ascii="宋体" w:eastAsia="宋体" w:hAnsi="宋体" w:cs="宋体"/>
          <w:sz w:val="21"/>
          <w:szCs w:val="21"/>
        </w:rPr>
        <w:t>鼻涕流了好长时间，然后过去调一次，减轻</w:t>
      </w:r>
      <w:r w:rsidR="00D914C1" w:rsidRPr="007D0735">
        <w:rPr>
          <w:rFonts w:ascii="宋体" w:eastAsia="宋体" w:hAnsi="宋体" w:cs="宋体" w:hint="eastAsia"/>
          <w:sz w:val="21"/>
          <w:szCs w:val="21"/>
        </w:rPr>
        <w:t>，</w:t>
      </w:r>
      <w:r w:rsidR="00B02487" w:rsidRPr="007D0735">
        <w:rPr>
          <w:rFonts w:ascii="宋体" w:eastAsia="宋体" w:hAnsi="宋体" w:cs="宋体"/>
          <w:sz w:val="21"/>
          <w:szCs w:val="21"/>
        </w:rPr>
        <w:t>第二次去，基本上调完后就再没感觉，没什么感觉了</w:t>
      </w:r>
      <w:r w:rsidR="00D914C1" w:rsidRPr="007D0735">
        <w:rPr>
          <w:rFonts w:ascii="宋体" w:eastAsia="宋体" w:hAnsi="宋体" w:cs="宋体" w:hint="eastAsia"/>
          <w:sz w:val="21"/>
          <w:szCs w:val="21"/>
        </w:rPr>
        <w:t>。</w:t>
      </w:r>
      <w:r w:rsidR="00B02487" w:rsidRPr="007D0735">
        <w:rPr>
          <w:rFonts w:ascii="宋体" w:eastAsia="宋体" w:hAnsi="宋体" w:cs="宋体"/>
          <w:sz w:val="21"/>
          <w:szCs w:val="21"/>
        </w:rPr>
        <w:t>然后还有一个就是非会员的，他是来试，然后做完以后，昨天带儿子又过来</w:t>
      </w:r>
      <w:r w:rsidR="003352D0" w:rsidRPr="007D0735">
        <w:rPr>
          <w:rFonts w:ascii="宋体" w:eastAsia="宋体" w:hAnsi="宋体" w:cs="宋体" w:hint="eastAsia"/>
          <w:sz w:val="21"/>
          <w:szCs w:val="21"/>
        </w:rPr>
        <w:t>调</w:t>
      </w:r>
      <w:r w:rsidR="00D914C1" w:rsidRPr="007D0735">
        <w:rPr>
          <w:rFonts w:ascii="宋体" w:eastAsia="宋体" w:hAnsi="宋体" w:cs="宋体" w:hint="eastAsia"/>
          <w:sz w:val="21"/>
          <w:szCs w:val="21"/>
        </w:rPr>
        <w:t>，</w:t>
      </w:r>
      <w:r w:rsidR="00B02487" w:rsidRPr="007D0735">
        <w:rPr>
          <w:rFonts w:ascii="宋体" w:eastAsia="宋体" w:hAnsi="宋体" w:cs="宋体"/>
          <w:sz w:val="21"/>
          <w:szCs w:val="21"/>
        </w:rPr>
        <w:t>直接充钱了，直接办会员了</w:t>
      </w:r>
      <w:r w:rsidR="003352D0" w:rsidRPr="007D0735">
        <w:rPr>
          <w:rFonts w:ascii="宋体" w:eastAsia="宋体" w:hAnsi="宋体" w:cs="宋体" w:hint="eastAsia"/>
          <w:sz w:val="21"/>
          <w:szCs w:val="21"/>
        </w:rPr>
        <w:t>。</w:t>
      </w:r>
      <w:r w:rsidR="00B02487" w:rsidRPr="007D0735">
        <w:rPr>
          <w:rFonts w:ascii="宋体" w:eastAsia="宋体" w:hAnsi="宋体" w:cs="宋体"/>
          <w:sz w:val="21"/>
          <w:szCs w:val="21"/>
        </w:rPr>
        <w:t>他就觉得调完后鼻子非常舒服。我最近调的感觉就是我的鼻子灵敏了好多，就能闻到好多味儿。</w:t>
      </w:r>
    </w:p>
    <w:p w:rsidR="00657B02" w:rsidRPr="007D0735" w:rsidRDefault="00F15695"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对，慢慢的</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人嗅觉都迟钝了，那地方都堵了。你这个</w:t>
      </w:r>
      <w:r w:rsidRPr="007D0735">
        <w:rPr>
          <w:rFonts w:ascii="宋体" w:eastAsia="宋体" w:hAnsi="宋体" w:cs="宋体" w:hint="eastAsia"/>
          <w:b/>
          <w:bCs/>
          <w:sz w:val="21"/>
          <w:szCs w:val="21"/>
        </w:rPr>
        <w:t>按</w:t>
      </w:r>
      <w:r w:rsidR="00B02487" w:rsidRPr="007D0735">
        <w:rPr>
          <w:rFonts w:ascii="宋体" w:eastAsia="宋体" w:hAnsi="宋体" w:cs="宋体"/>
          <w:b/>
          <w:bCs/>
          <w:sz w:val="21"/>
          <w:szCs w:val="21"/>
        </w:rPr>
        <w:t>开了之后，你</w:t>
      </w:r>
      <w:r w:rsidRPr="007D0735">
        <w:rPr>
          <w:rFonts w:ascii="宋体" w:eastAsia="宋体" w:hAnsi="宋体" w:cs="宋体" w:hint="eastAsia"/>
          <w:b/>
          <w:bCs/>
          <w:sz w:val="21"/>
          <w:szCs w:val="21"/>
        </w:rPr>
        <w:t>那个鼻子</w:t>
      </w:r>
      <w:r w:rsidR="00B02487" w:rsidRPr="007D0735">
        <w:rPr>
          <w:rFonts w:ascii="宋体" w:eastAsia="宋体" w:hAnsi="宋体" w:cs="宋体"/>
          <w:b/>
          <w:bCs/>
          <w:sz w:val="21"/>
          <w:szCs w:val="21"/>
        </w:rPr>
        <w:t>啥都能闻到，你知道吗？</w:t>
      </w:r>
      <w:r w:rsidRPr="007D0735">
        <w:rPr>
          <w:rFonts w:ascii="宋体" w:eastAsia="宋体" w:hAnsi="宋体" w:cs="宋体" w:hint="eastAsia"/>
          <w:b/>
          <w:bCs/>
          <w:sz w:val="21"/>
          <w:szCs w:val="21"/>
        </w:rPr>
        <w:t>我</w:t>
      </w:r>
      <w:r w:rsidR="00B02487" w:rsidRPr="007D0735">
        <w:rPr>
          <w:rFonts w:ascii="宋体" w:eastAsia="宋体" w:hAnsi="宋体" w:cs="宋体"/>
          <w:b/>
          <w:bCs/>
          <w:sz w:val="21"/>
          <w:szCs w:val="21"/>
        </w:rPr>
        <w:t>现在的鼻子</w:t>
      </w:r>
      <w:r w:rsidRPr="007D0735">
        <w:rPr>
          <w:rFonts w:ascii="宋体" w:eastAsia="宋体" w:hAnsi="宋体" w:cs="宋体" w:hint="eastAsia"/>
          <w:b/>
          <w:bCs/>
          <w:sz w:val="21"/>
          <w:szCs w:val="21"/>
        </w:rPr>
        <w:t>就</w:t>
      </w:r>
      <w:r w:rsidR="00B02487" w:rsidRPr="007D0735">
        <w:rPr>
          <w:rFonts w:ascii="宋体" w:eastAsia="宋体" w:hAnsi="宋体" w:cs="宋体"/>
          <w:b/>
          <w:bCs/>
          <w:sz w:val="21"/>
          <w:szCs w:val="21"/>
        </w:rPr>
        <w:t>特气，我觉得特别灵。</w:t>
      </w:r>
    </w:p>
    <w:p w:rsidR="00657B02" w:rsidRPr="007D0735" w:rsidRDefault="000B2DDA"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这之前的时候</w:t>
      </w:r>
      <w:r w:rsidRPr="007D0735">
        <w:rPr>
          <w:rFonts w:ascii="宋体" w:eastAsia="宋体" w:hAnsi="宋体" w:cs="宋体" w:hint="eastAsia"/>
          <w:sz w:val="21"/>
          <w:szCs w:val="21"/>
        </w:rPr>
        <w:t>，</w:t>
      </w:r>
      <w:r w:rsidR="00B02487" w:rsidRPr="007D0735">
        <w:rPr>
          <w:rFonts w:ascii="宋体" w:eastAsia="宋体" w:hAnsi="宋体" w:cs="宋体"/>
          <w:sz w:val="21"/>
          <w:szCs w:val="21"/>
        </w:rPr>
        <w:t>鼻子就是不闻香臭的时候，自己不知道</w:t>
      </w:r>
      <w:r w:rsidRPr="007D0735">
        <w:rPr>
          <w:rFonts w:ascii="宋体" w:eastAsia="宋体" w:hAnsi="宋体" w:cs="宋体" w:hint="eastAsia"/>
          <w:sz w:val="21"/>
          <w:szCs w:val="21"/>
        </w:rPr>
        <w:t>。</w:t>
      </w:r>
      <w:r w:rsidR="00B02487" w:rsidRPr="007D0735">
        <w:rPr>
          <w:rFonts w:ascii="宋体" w:eastAsia="宋体" w:hAnsi="宋体" w:cs="宋体"/>
          <w:sz w:val="21"/>
          <w:szCs w:val="21"/>
        </w:rPr>
        <w:t>因为你就那样就习惯了，不觉得是个啥，然后通了以后才发现塞</w:t>
      </w:r>
      <w:r w:rsidRPr="007D0735">
        <w:rPr>
          <w:rFonts w:ascii="宋体" w:eastAsia="宋体" w:hAnsi="宋体" w:cs="宋体" w:hint="eastAsia"/>
          <w:sz w:val="21"/>
          <w:szCs w:val="21"/>
        </w:rPr>
        <w:t>，</w:t>
      </w:r>
      <w:r w:rsidR="00B02487" w:rsidRPr="007D0735">
        <w:rPr>
          <w:rFonts w:ascii="宋体" w:eastAsia="宋体" w:hAnsi="宋体" w:cs="宋体"/>
          <w:sz w:val="21"/>
          <w:szCs w:val="21"/>
        </w:rPr>
        <w:t>原来之前是闻不到的。</w:t>
      </w:r>
    </w:p>
    <w:p w:rsidR="00657B02" w:rsidRPr="007D0735" w:rsidRDefault="003557A6"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然后</w:t>
      </w:r>
      <w:r w:rsidRPr="007D0735">
        <w:rPr>
          <w:rFonts w:ascii="宋体" w:eastAsia="宋体" w:hAnsi="宋体" w:cs="宋体" w:hint="eastAsia"/>
          <w:b/>
          <w:bCs/>
          <w:sz w:val="21"/>
          <w:szCs w:val="21"/>
        </w:rPr>
        <w:t>八点</w:t>
      </w:r>
      <w:r w:rsidR="00B02487" w:rsidRPr="007D0735">
        <w:rPr>
          <w:rFonts w:ascii="宋体" w:eastAsia="宋体" w:hAnsi="宋体" w:cs="宋体"/>
          <w:b/>
          <w:bCs/>
          <w:sz w:val="21"/>
          <w:szCs w:val="21"/>
        </w:rPr>
        <w:t>也行啊，</w:t>
      </w:r>
      <w:r w:rsidRPr="007D0735">
        <w:rPr>
          <w:rFonts w:ascii="宋体" w:eastAsia="宋体" w:hAnsi="宋体" w:cs="宋体" w:hint="eastAsia"/>
          <w:b/>
          <w:bCs/>
          <w:sz w:val="21"/>
          <w:szCs w:val="21"/>
        </w:rPr>
        <w:t>八点、九点</w:t>
      </w:r>
      <w:r w:rsidR="00B02487" w:rsidRPr="007D0735">
        <w:rPr>
          <w:rFonts w:ascii="宋体" w:eastAsia="宋体" w:hAnsi="宋体" w:cs="宋体"/>
          <w:b/>
          <w:bCs/>
          <w:sz w:val="21"/>
          <w:szCs w:val="21"/>
        </w:rPr>
        <w:t>或者</w:t>
      </w:r>
      <w:r w:rsidRPr="007D0735">
        <w:rPr>
          <w:rFonts w:ascii="宋体" w:eastAsia="宋体" w:hAnsi="宋体" w:cs="宋体" w:hint="eastAsia"/>
          <w:b/>
          <w:bCs/>
          <w:sz w:val="21"/>
          <w:szCs w:val="21"/>
        </w:rPr>
        <w:t>七点半</w:t>
      </w:r>
      <w:r w:rsidR="00B02487" w:rsidRPr="007D0735">
        <w:rPr>
          <w:rFonts w:ascii="宋体" w:eastAsia="宋体" w:hAnsi="宋体" w:cs="宋体"/>
          <w:b/>
          <w:bCs/>
          <w:sz w:val="21"/>
          <w:szCs w:val="21"/>
        </w:rPr>
        <w:t>都可以。</w:t>
      </w:r>
    </w:p>
    <w:p w:rsidR="00253DAC" w:rsidRPr="007D0735" w:rsidRDefault="003557A6"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主持人：</w:t>
      </w:r>
      <w:r w:rsidR="00B02487" w:rsidRPr="007D0735">
        <w:rPr>
          <w:rFonts w:ascii="宋体" w:eastAsia="宋体" w:hAnsi="宋体" w:cs="宋体"/>
          <w:sz w:val="21"/>
          <w:szCs w:val="21"/>
        </w:rPr>
        <w:t>8点</w:t>
      </w:r>
      <w:r w:rsidRPr="007D0735">
        <w:rPr>
          <w:rFonts w:ascii="宋体" w:eastAsia="宋体" w:hAnsi="宋体" w:cs="宋体" w:hint="eastAsia"/>
          <w:sz w:val="21"/>
          <w:szCs w:val="21"/>
        </w:rPr>
        <w:t>吧</w:t>
      </w:r>
      <w:r w:rsidR="00B02487" w:rsidRPr="007D0735">
        <w:rPr>
          <w:rFonts w:ascii="宋体" w:eastAsia="宋体" w:hAnsi="宋体" w:cs="宋体"/>
          <w:sz w:val="21"/>
          <w:szCs w:val="21"/>
        </w:rPr>
        <w:t>，因为比如说六七点，大家可以先锻炼</w:t>
      </w:r>
      <w:r w:rsidRPr="007D0735">
        <w:rPr>
          <w:rFonts w:ascii="宋体" w:eastAsia="宋体" w:hAnsi="宋体" w:cs="宋体" w:hint="eastAsia"/>
          <w:sz w:val="21"/>
          <w:szCs w:val="21"/>
        </w:rPr>
        <w:t>，</w:t>
      </w:r>
      <w:r w:rsidR="00B02487" w:rsidRPr="007D0735">
        <w:rPr>
          <w:rFonts w:ascii="宋体" w:eastAsia="宋体" w:hAnsi="宋体" w:cs="宋体"/>
          <w:sz w:val="21"/>
          <w:szCs w:val="21"/>
        </w:rPr>
        <w:t>身体发热了，然后一边听课就一边按摩</w:t>
      </w:r>
      <w:r w:rsidR="00253DAC" w:rsidRPr="007D0735">
        <w:rPr>
          <w:rFonts w:ascii="宋体" w:eastAsia="宋体" w:hAnsi="宋体" w:cs="宋体" w:hint="eastAsia"/>
          <w:sz w:val="21"/>
          <w:szCs w:val="21"/>
        </w:rPr>
        <w:t>，</w:t>
      </w:r>
      <w:r w:rsidR="00B02487" w:rsidRPr="007D0735">
        <w:rPr>
          <w:rFonts w:ascii="宋体" w:eastAsia="宋体" w:hAnsi="宋体" w:cs="宋体"/>
          <w:sz w:val="21"/>
          <w:szCs w:val="21"/>
        </w:rPr>
        <w:t>就更有效果</w:t>
      </w:r>
      <w:r w:rsidR="00253DAC" w:rsidRPr="007D0735">
        <w:rPr>
          <w:rFonts w:ascii="宋体" w:eastAsia="宋体" w:hAnsi="宋体" w:cs="宋体" w:hint="eastAsia"/>
          <w:sz w:val="21"/>
          <w:szCs w:val="21"/>
        </w:rPr>
        <w:t>。</w:t>
      </w:r>
    </w:p>
    <w:p w:rsidR="00657B02" w:rsidRPr="007D0735" w:rsidRDefault="00253DAC"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还有一点</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可以回放</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但是有一点</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你不能往外放，咱们的视频禁止往外发，如果一经发现你就甭在这里待着，对吧？你</w:t>
      </w:r>
      <w:r w:rsidR="007E537A" w:rsidRPr="007D0735">
        <w:rPr>
          <w:rFonts w:ascii="宋体" w:eastAsia="宋体" w:hAnsi="宋体" w:cs="宋体" w:hint="eastAsia"/>
          <w:b/>
          <w:bCs/>
          <w:sz w:val="21"/>
          <w:szCs w:val="21"/>
        </w:rPr>
        <w:t>要</w:t>
      </w:r>
      <w:r w:rsidR="00B02487" w:rsidRPr="007D0735">
        <w:rPr>
          <w:rFonts w:ascii="宋体" w:eastAsia="宋体" w:hAnsi="宋体" w:cs="宋体"/>
          <w:b/>
          <w:bCs/>
          <w:sz w:val="21"/>
          <w:szCs w:val="21"/>
        </w:rPr>
        <w:t>往外发</w:t>
      </w:r>
      <w:r w:rsidR="007E537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你私下发</w:t>
      </w:r>
      <w:r w:rsidR="007E537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管不了，如果一旦是公开的群</w:t>
      </w:r>
      <w:r w:rsidR="007E537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公开场合，或者说让人知道</w:t>
      </w:r>
      <w:r w:rsidR="007E537A"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这个东西是纪律，你就甭在这待着了，咱说清楚了。</w:t>
      </w:r>
    </w:p>
    <w:p w:rsidR="00657B02" w:rsidRPr="007D0735" w:rsidRDefault="00AC158A"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春春：</w:t>
      </w:r>
      <w:r w:rsidR="00B02487" w:rsidRPr="007D0735">
        <w:rPr>
          <w:rFonts w:ascii="宋体" w:eastAsia="宋体" w:hAnsi="宋体" w:cs="宋体"/>
          <w:sz w:val="21"/>
          <w:szCs w:val="21"/>
        </w:rPr>
        <w:t>到时候咱们就腾讯会议讲。</w:t>
      </w:r>
    </w:p>
    <w:p w:rsidR="00657B02" w:rsidRPr="007D0735" w:rsidRDefault="00AC158A"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然后</w:t>
      </w:r>
      <w:r w:rsidRPr="007D0735">
        <w:rPr>
          <w:rFonts w:ascii="宋体" w:eastAsia="宋体" w:hAnsi="宋体" w:cs="宋体" w:hint="eastAsia"/>
          <w:b/>
          <w:bCs/>
          <w:sz w:val="21"/>
          <w:szCs w:val="21"/>
        </w:rPr>
        <w:t>春春，</w:t>
      </w:r>
      <w:r w:rsidR="00B02487" w:rsidRPr="007D0735">
        <w:rPr>
          <w:rFonts w:ascii="宋体" w:eastAsia="宋体" w:hAnsi="宋体" w:cs="宋体"/>
          <w:b/>
          <w:bCs/>
          <w:sz w:val="21"/>
          <w:szCs w:val="21"/>
        </w:rPr>
        <w:t>你下来告诉明天</w:t>
      </w:r>
      <w:r w:rsidRPr="007D0735">
        <w:rPr>
          <w:rFonts w:ascii="宋体" w:eastAsia="宋体" w:hAnsi="宋体" w:cs="宋体" w:hint="eastAsia"/>
          <w:b/>
          <w:bCs/>
          <w:sz w:val="21"/>
          <w:szCs w:val="21"/>
        </w:rPr>
        <w:t>遛娃，</w:t>
      </w:r>
      <w:r w:rsidR="00B02487" w:rsidRPr="007D0735">
        <w:rPr>
          <w:rFonts w:ascii="宋体" w:eastAsia="宋体" w:hAnsi="宋体" w:cs="宋体"/>
          <w:b/>
          <w:bCs/>
          <w:sz w:val="21"/>
          <w:szCs w:val="21"/>
        </w:rPr>
        <w:t>咱们</w:t>
      </w:r>
      <w:r w:rsidR="00FC23E0" w:rsidRPr="007D0735">
        <w:rPr>
          <w:rFonts w:ascii="宋体" w:eastAsia="宋体" w:hAnsi="宋体" w:cs="宋体" w:hint="eastAsia"/>
          <w:b/>
          <w:bCs/>
          <w:sz w:val="21"/>
          <w:szCs w:val="21"/>
        </w:rPr>
        <w:t>用</w:t>
      </w:r>
      <w:r w:rsidR="00B02487" w:rsidRPr="007D0735">
        <w:rPr>
          <w:rFonts w:ascii="宋体" w:eastAsia="宋体" w:hAnsi="宋体" w:cs="宋体"/>
          <w:b/>
          <w:bCs/>
          <w:sz w:val="21"/>
          <w:szCs w:val="21"/>
        </w:rPr>
        <w:t>腾讯会议</w:t>
      </w:r>
      <w:r w:rsidR="00FC23E0"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不搞</w:t>
      </w:r>
      <w:r w:rsidR="00FC23E0" w:rsidRPr="007D0735">
        <w:rPr>
          <w:rFonts w:ascii="宋体" w:eastAsia="宋体" w:hAnsi="宋体" w:cs="宋体" w:hint="eastAsia"/>
          <w:b/>
          <w:bCs/>
          <w:sz w:val="21"/>
          <w:szCs w:val="21"/>
        </w:rPr>
        <w:t>抖音了，</w:t>
      </w:r>
      <w:r w:rsidR="00B02487" w:rsidRPr="007D0735">
        <w:rPr>
          <w:rFonts w:ascii="宋体" w:eastAsia="宋体" w:hAnsi="宋体" w:cs="宋体"/>
          <w:b/>
          <w:bCs/>
          <w:sz w:val="21"/>
          <w:szCs w:val="21"/>
        </w:rPr>
        <w:t>受不了</w:t>
      </w:r>
      <w:r w:rsidR="00FC23E0"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太紧张了。然后明天同一时间7点</w:t>
      </w:r>
      <w:r w:rsidR="00761D9E" w:rsidRPr="007D0735">
        <w:rPr>
          <w:rFonts w:ascii="宋体" w:eastAsia="宋体" w:hAnsi="宋体" w:cs="宋体" w:hint="eastAsia"/>
          <w:b/>
          <w:bCs/>
          <w:sz w:val="21"/>
          <w:szCs w:val="21"/>
        </w:rPr>
        <w:t>，大千</w:t>
      </w:r>
      <w:r w:rsidR="00B02487" w:rsidRPr="007D0735">
        <w:rPr>
          <w:rFonts w:ascii="宋体" w:eastAsia="宋体" w:hAnsi="宋体" w:cs="宋体"/>
          <w:b/>
          <w:bCs/>
          <w:sz w:val="21"/>
          <w:szCs w:val="21"/>
        </w:rPr>
        <w:t>老师给你们说说育儿的问题，有孩子一定来听。我们要放大招了</w:t>
      </w:r>
      <w:r w:rsidR="00761D9E"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对放大招，因为我们</w:t>
      </w:r>
      <w:r w:rsidR="00436110" w:rsidRPr="007D0735">
        <w:rPr>
          <w:rFonts w:ascii="宋体" w:eastAsia="宋体" w:hAnsi="宋体" w:cs="宋体"/>
          <w:b/>
          <w:bCs/>
          <w:sz w:val="21"/>
          <w:szCs w:val="21"/>
        </w:rPr>
        <w:t>得明</w:t>
      </w:r>
      <w:r w:rsidR="00B02487" w:rsidRPr="007D0735">
        <w:rPr>
          <w:rFonts w:ascii="宋体" w:eastAsia="宋体" w:hAnsi="宋体" w:cs="宋体"/>
          <w:b/>
          <w:bCs/>
          <w:sz w:val="21"/>
          <w:szCs w:val="21"/>
        </w:rPr>
        <w:t>健身要重新换牌子，叫</w:t>
      </w:r>
      <w:r w:rsidR="00436110" w:rsidRPr="007D0735">
        <w:rPr>
          <w:rFonts w:ascii="宋体" w:eastAsia="宋体" w:hAnsi="宋体" w:cs="宋体"/>
          <w:b/>
          <w:bCs/>
          <w:sz w:val="21"/>
          <w:szCs w:val="21"/>
        </w:rPr>
        <w:t>得明</w:t>
      </w:r>
      <w:r w:rsidR="00B02487" w:rsidRPr="007D0735">
        <w:rPr>
          <w:rFonts w:ascii="宋体" w:eastAsia="宋体" w:hAnsi="宋体" w:cs="宋体"/>
          <w:b/>
          <w:bCs/>
          <w:sz w:val="21"/>
          <w:szCs w:val="21"/>
        </w:rPr>
        <w:t>健康。目前得</w:t>
      </w:r>
      <w:r w:rsidR="00B47ED4" w:rsidRPr="007D0735">
        <w:rPr>
          <w:rFonts w:ascii="宋体" w:eastAsia="宋体" w:hAnsi="宋体" w:cs="宋体" w:hint="eastAsia"/>
          <w:b/>
          <w:bCs/>
          <w:sz w:val="21"/>
          <w:szCs w:val="21"/>
        </w:rPr>
        <w:t>明</w:t>
      </w:r>
      <w:r w:rsidR="00B02487" w:rsidRPr="007D0735">
        <w:rPr>
          <w:rFonts w:ascii="宋体" w:eastAsia="宋体" w:hAnsi="宋体" w:cs="宋体"/>
          <w:b/>
          <w:bCs/>
          <w:sz w:val="21"/>
          <w:szCs w:val="21"/>
        </w:rPr>
        <w:t>健身</w:t>
      </w:r>
      <w:r w:rsidR="00B47ED4"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得</w:t>
      </w:r>
      <w:r w:rsidR="00B47ED4" w:rsidRPr="007D0735">
        <w:rPr>
          <w:rFonts w:ascii="宋体" w:eastAsia="宋体" w:hAnsi="宋体" w:cs="宋体" w:hint="eastAsia"/>
          <w:b/>
          <w:bCs/>
          <w:sz w:val="21"/>
          <w:szCs w:val="21"/>
        </w:rPr>
        <w:t>明</w:t>
      </w:r>
      <w:r w:rsidR="00B02487" w:rsidRPr="007D0735">
        <w:rPr>
          <w:rFonts w:ascii="宋体" w:eastAsia="宋体" w:hAnsi="宋体" w:cs="宋体"/>
          <w:b/>
          <w:bCs/>
          <w:sz w:val="21"/>
          <w:szCs w:val="21"/>
        </w:rPr>
        <w:t>理疗，得</w:t>
      </w:r>
      <w:r w:rsidR="00B47ED4" w:rsidRPr="007D0735">
        <w:rPr>
          <w:rFonts w:ascii="宋体" w:eastAsia="宋体" w:hAnsi="宋体" w:cs="宋体" w:hint="eastAsia"/>
          <w:b/>
          <w:bCs/>
          <w:sz w:val="21"/>
          <w:szCs w:val="21"/>
        </w:rPr>
        <w:t>明</w:t>
      </w:r>
      <w:r w:rsidR="00B02487" w:rsidRPr="007D0735">
        <w:rPr>
          <w:rFonts w:ascii="宋体" w:eastAsia="宋体" w:hAnsi="宋体" w:cs="宋体"/>
          <w:b/>
          <w:bCs/>
          <w:sz w:val="21"/>
          <w:szCs w:val="21"/>
        </w:rPr>
        <w:t>育儿</w:t>
      </w:r>
      <w:r w:rsidR="00B47ED4"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要三箭齐发了。</w:t>
      </w:r>
    </w:p>
    <w:p w:rsidR="00657B02" w:rsidRPr="007D0735" w:rsidRDefault="004B52FF"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育儿的，</w:t>
      </w:r>
      <w:r w:rsidR="00B02487" w:rsidRPr="007D0735">
        <w:rPr>
          <w:rFonts w:ascii="宋体" w:eastAsia="宋体" w:hAnsi="宋体" w:cs="宋体"/>
          <w:b/>
          <w:bCs/>
          <w:sz w:val="21"/>
          <w:szCs w:val="21"/>
        </w:rPr>
        <w:t>咱们从去年红脸蛋计划开始筹备了一年</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到这次是五一，山东</w:t>
      </w:r>
      <w:r w:rsidRPr="007D0735">
        <w:rPr>
          <w:rFonts w:ascii="宋体" w:eastAsia="宋体" w:hAnsi="宋体" w:cs="宋体" w:hint="eastAsia"/>
          <w:b/>
          <w:bCs/>
          <w:sz w:val="21"/>
          <w:szCs w:val="21"/>
        </w:rPr>
        <w:t>临沭</w:t>
      </w:r>
      <w:r w:rsidR="00B02487" w:rsidRPr="007D0735">
        <w:rPr>
          <w:rFonts w:ascii="宋体" w:eastAsia="宋体" w:hAnsi="宋体" w:cs="宋体"/>
          <w:b/>
          <w:bCs/>
          <w:sz w:val="21"/>
          <w:szCs w:val="21"/>
        </w:rPr>
        <w:t>的春立营大获成功，这个项目我们打算集中精力去推广，让凡是接触到</w:t>
      </w:r>
      <w:r w:rsidR="000867AD" w:rsidRPr="007D0735">
        <w:rPr>
          <w:rFonts w:ascii="宋体" w:eastAsia="宋体" w:hAnsi="宋体" w:cs="宋体" w:hint="eastAsia"/>
          <w:b/>
          <w:bCs/>
          <w:sz w:val="21"/>
          <w:szCs w:val="21"/>
        </w:rPr>
        <w:t>的</w:t>
      </w:r>
      <w:r w:rsidR="004C3406"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咱们的孩子得二代和接触到相信咱们的都去受益，特别需要</w:t>
      </w:r>
      <w:r w:rsidR="004C3406" w:rsidRPr="007D0735">
        <w:rPr>
          <w:rFonts w:ascii="宋体" w:eastAsia="宋体" w:hAnsi="宋体" w:cs="宋体" w:hint="eastAsia"/>
          <w:b/>
          <w:bCs/>
          <w:sz w:val="21"/>
          <w:szCs w:val="21"/>
        </w:rPr>
        <w:t>这种春令营</w:t>
      </w:r>
      <w:r w:rsidR="00B02487" w:rsidRPr="007D0735">
        <w:rPr>
          <w:rFonts w:ascii="宋体" w:eastAsia="宋体" w:hAnsi="宋体" w:cs="宋体"/>
          <w:b/>
          <w:bCs/>
          <w:sz w:val="21"/>
          <w:szCs w:val="21"/>
        </w:rPr>
        <w:t>的这种形式，让孩子释放天性，野蛮生长。你们想关注的</w:t>
      </w:r>
      <w:r w:rsidR="00C23233"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想让</w:t>
      </w:r>
      <w:r w:rsidR="00C23233" w:rsidRPr="007D0735">
        <w:rPr>
          <w:rFonts w:ascii="宋体" w:eastAsia="宋体" w:hAnsi="宋体" w:cs="宋体" w:hint="eastAsia"/>
          <w:b/>
          <w:bCs/>
          <w:sz w:val="21"/>
          <w:szCs w:val="21"/>
        </w:rPr>
        <w:t>得二代好的，</w:t>
      </w:r>
      <w:r w:rsidR="00B02487" w:rsidRPr="007D0735">
        <w:rPr>
          <w:rFonts w:ascii="宋体" w:eastAsia="宋体" w:hAnsi="宋体" w:cs="宋体"/>
          <w:b/>
          <w:bCs/>
          <w:sz w:val="21"/>
          <w:szCs w:val="21"/>
        </w:rPr>
        <w:t>明天守住这个时间</w:t>
      </w:r>
      <w:r w:rsidR="00C23233"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7点</w:t>
      </w:r>
      <w:r w:rsidR="00C23233"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有春</w:t>
      </w:r>
      <w:r w:rsidR="00C23233" w:rsidRPr="007D0735">
        <w:rPr>
          <w:rFonts w:ascii="宋体" w:eastAsia="宋体" w:hAnsi="宋体" w:cs="宋体" w:hint="eastAsia"/>
          <w:b/>
          <w:bCs/>
          <w:sz w:val="21"/>
          <w:szCs w:val="21"/>
        </w:rPr>
        <w:t>令</w:t>
      </w:r>
      <w:r w:rsidR="00B02487" w:rsidRPr="007D0735">
        <w:rPr>
          <w:rFonts w:ascii="宋体" w:eastAsia="宋体" w:hAnsi="宋体" w:cs="宋体"/>
          <w:b/>
          <w:bCs/>
          <w:sz w:val="21"/>
          <w:szCs w:val="21"/>
        </w:rPr>
        <w:t>营的家长过来做分享。那就这样吧</w:t>
      </w:r>
      <w:r w:rsidR="00DA60C0" w:rsidRPr="007D0735">
        <w:rPr>
          <w:rFonts w:ascii="宋体" w:eastAsia="宋体" w:hAnsi="宋体" w:cs="宋体" w:hint="eastAsia"/>
          <w:b/>
          <w:bCs/>
          <w:sz w:val="21"/>
          <w:szCs w:val="21"/>
        </w:rPr>
        <w:t>。大千</w:t>
      </w:r>
      <w:r w:rsidR="00B02487" w:rsidRPr="007D0735">
        <w:rPr>
          <w:rFonts w:ascii="宋体" w:eastAsia="宋体" w:hAnsi="宋体" w:cs="宋体"/>
          <w:b/>
          <w:bCs/>
          <w:sz w:val="21"/>
          <w:szCs w:val="21"/>
        </w:rPr>
        <w:t>老师给的东西上</w:t>
      </w:r>
      <w:r w:rsidR="00DA60C0" w:rsidRPr="007D0735">
        <w:rPr>
          <w:rFonts w:ascii="宋体" w:eastAsia="宋体" w:hAnsi="宋体" w:cs="宋体" w:hint="eastAsia"/>
          <w:b/>
          <w:bCs/>
          <w:sz w:val="21"/>
          <w:szCs w:val="21"/>
        </w:rPr>
        <w:t>瘾</w:t>
      </w:r>
      <w:r w:rsidR="00B02487" w:rsidRPr="007D0735">
        <w:rPr>
          <w:rFonts w:ascii="宋体" w:eastAsia="宋体" w:hAnsi="宋体" w:cs="宋体"/>
          <w:b/>
          <w:bCs/>
          <w:sz w:val="21"/>
          <w:szCs w:val="21"/>
        </w:rPr>
        <w:t>。对</w:t>
      </w:r>
      <w:r w:rsidR="00DA60C0"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我也上</w:t>
      </w:r>
      <w:r w:rsidR="00DA60C0" w:rsidRPr="007D0735">
        <w:rPr>
          <w:rFonts w:ascii="宋体" w:eastAsia="宋体" w:hAnsi="宋体" w:cs="宋体" w:hint="eastAsia"/>
          <w:b/>
          <w:bCs/>
          <w:sz w:val="21"/>
          <w:szCs w:val="21"/>
        </w:rPr>
        <w:t>瘾</w:t>
      </w:r>
      <w:r w:rsidR="00B02487" w:rsidRPr="007D0735">
        <w:rPr>
          <w:rFonts w:ascii="宋体" w:eastAsia="宋体" w:hAnsi="宋体" w:cs="宋体"/>
          <w:b/>
          <w:bCs/>
          <w:sz w:val="21"/>
          <w:szCs w:val="21"/>
        </w:rPr>
        <w:t>。几乎所有的孩子都出现了</w:t>
      </w:r>
      <w:r w:rsidR="00D971D0" w:rsidRPr="007D0735">
        <w:rPr>
          <w:rFonts w:ascii="宋体" w:eastAsia="宋体" w:hAnsi="宋体" w:cs="宋体" w:hint="eastAsia"/>
          <w:b/>
          <w:bCs/>
          <w:sz w:val="21"/>
          <w:szCs w:val="21"/>
        </w:rPr>
        <w:t>翻</w:t>
      </w:r>
      <w:r w:rsidR="00B02487" w:rsidRPr="007D0735">
        <w:rPr>
          <w:rFonts w:ascii="宋体" w:eastAsia="宋体" w:hAnsi="宋体" w:cs="宋体"/>
          <w:b/>
          <w:bCs/>
          <w:sz w:val="21"/>
          <w:szCs w:val="21"/>
        </w:rPr>
        <w:t>病，身体整体的都上台阶。</w:t>
      </w:r>
    </w:p>
    <w:p w:rsidR="00657B02" w:rsidRPr="007D0735" w:rsidRDefault="00D971D0"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lastRenderedPageBreak/>
        <w:t>主持人：</w:t>
      </w:r>
      <w:r w:rsidR="00B02487" w:rsidRPr="007D0735">
        <w:rPr>
          <w:rFonts w:ascii="宋体" w:eastAsia="宋体" w:hAnsi="宋体" w:cs="宋体"/>
          <w:sz w:val="21"/>
          <w:szCs w:val="21"/>
        </w:rPr>
        <w:t>所以直播间的小伙伴如果还没有报名的，赶紧的</w:t>
      </w:r>
      <w:r w:rsidRPr="007D0735">
        <w:rPr>
          <w:rFonts w:ascii="宋体" w:eastAsia="宋体" w:hAnsi="宋体" w:cs="宋体" w:hint="eastAsia"/>
          <w:sz w:val="21"/>
          <w:szCs w:val="21"/>
        </w:rPr>
        <w:t>，</w:t>
      </w:r>
      <w:r w:rsidR="00B02487" w:rsidRPr="007D0735">
        <w:rPr>
          <w:rFonts w:ascii="宋体" w:eastAsia="宋体" w:hAnsi="宋体" w:cs="宋体"/>
          <w:sz w:val="21"/>
          <w:szCs w:val="21"/>
        </w:rPr>
        <w:t>我们16号就开班了，所以要抓紧这个机会赶紧报名。</w:t>
      </w:r>
    </w:p>
    <w:p w:rsidR="00657B02" w:rsidRPr="007D0735" w:rsidRDefault="00BA0138" w:rsidP="006C7BB3">
      <w:pPr>
        <w:spacing w:line="360" w:lineRule="auto"/>
        <w:ind w:firstLineChars="200" w:firstLine="422"/>
        <w:jc w:val="both"/>
        <w:rPr>
          <w:rFonts w:ascii="宋体" w:eastAsia="宋体" w:hAnsi="宋体" w:cs="宋体"/>
          <w:b/>
          <w:bCs/>
          <w:sz w:val="21"/>
          <w:szCs w:val="21"/>
        </w:rPr>
      </w:pPr>
      <w:r w:rsidRPr="007D0735">
        <w:rPr>
          <w:rFonts w:ascii="宋体" w:eastAsia="宋体" w:hAnsi="宋体" w:cs="宋体" w:hint="eastAsia"/>
          <w:b/>
          <w:bCs/>
          <w:sz w:val="21"/>
          <w:szCs w:val="21"/>
        </w:rPr>
        <w:t>师：</w:t>
      </w:r>
      <w:r w:rsidR="00B02487" w:rsidRPr="007D0735">
        <w:rPr>
          <w:rFonts w:ascii="宋体" w:eastAsia="宋体" w:hAnsi="宋体" w:cs="宋体"/>
          <w:b/>
          <w:bCs/>
          <w:sz w:val="21"/>
          <w:szCs w:val="21"/>
        </w:rPr>
        <w:t>这几天晚上我都有课，周三周五是两场分享会，这</w:t>
      </w:r>
      <w:r w:rsidRPr="007D0735">
        <w:rPr>
          <w:rFonts w:ascii="宋体" w:eastAsia="宋体" w:hAnsi="宋体" w:cs="宋体" w:hint="eastAsia"/>
          <w:b/>
          <w:bCs/>
          <w:sz w:val="21"/>
          <w:szCs w:val="21"/>
        </w:rPr>
        <w:t>次临沭</w:t>
      </w:r>
      <w:r w:rsidR="00B02487" w:rsidRPr="007D0735">
        <w:rPr>
          <w:rFonts w:ascii="宋体" w:eastAsia="宋体" w:hAnsi="宋体" w:cs="宋体"/>
          <w:b/>
          <w:bCs/>
          <w:sz w:val="21"/>
          <w:szCs w:val="21"/>
        </w:rPr>
        <w:t>春</w:t>
      </w:r>
      <w:r w:rsidRPr="007D0735">
        <w:rPr>
          <w:rFonts w:ascii="宋体" w:eastAsia="宋体" w:hAnsi="宋体" w:cs="宋体" w:hint="eastAsia"/>
          <w:b/>
          <w:bCs/>
          <w:sz w:val="21"/>
          <w:szCs w:val="21"/>
        </w:rPr>
        <w:t>令营</w:t>
      </w:r>
      <w:r w:rsidR="00B02487" w:rsidRPr="007D0735">
        <w:rPr>
          <w:rFonts w:ascii="宋体" w:eastAsia="宋体" w:hAnsi="宋体" w:cs="宋体"/>
          <w:b/>
          <w:bCs/>
          <w:sz w:val="21"/>
          <w:szCs w:val="21"/>
        </w:rPr>
        <w:t>、亲子营</w:t>
      </w:r>
      <w:r w:rsidRPr="007D0735">
        <w:rPr>
          <w:rFonts w:ascii="宋体" w:eastAsia="宋体" w:hAnsi="宋体" w:cs="宋体" w:hint="eastAsia"/>
          <w:b/>
          <w:bCs/>
          <w:sz w:val="21"/>
          <w:szCs w:val="21"/>
        </w:rPr>
        <w:t>，</w:t>
      </w:r>
      <w:r w:rsidR="00B02487" w:rsidRPr="007D0735">
        <w:rPr>
          <w:rFonts w:ascii="宋体" w:eastAsia="宋体" w:hAnsi="宋体" w:cs="宋体"/>
          <w:b/>
          <w:bCs/>
          <w:sz w:val="21"/>
          <w:szCs w:val="21"/>
        </w:rPr>
        <w:t>两场分享会。</w:t>
      </w:r>
    </w:p>
    <w:p w:rsidR="00657B02" w:rsidRPr="007D0735" w:rsidRDefault="00EB7193" w:rsidP="006C7BB3">
      <w:pPr>
        <w:spacing w:line="360" w:lineRule="auto"/>
        <w:ind w:firstLineChars="200" w:firstLine="422"/>
        <w:jc w:val="both"/>
        <w:rPr>
          <w:rFonts w:ascii="宋体" w:eastAsia="宋体" w:hAnsi="宋体" w:cs="宋体"/>
          <w:sz w:val="21"/>
          <w:szCs w:val="21"/>
        </w:rPr>
      </w:pPr>
      <w:r w:rsidRPr="007D0735">
        <w:rPr>
          <w:rFonts w:ascii="宋体" w:eastAsia="宋体" w:hAnsi="宋体" w:cs="宋体" w:hint="eastAsia"/>
          <w:b/>
          <w:bCs/>
          <w:sz w:val="21"/>
          <w:szCs w:val="21"/>
        </w:rPr>
        <w:t>主持人：</w:t>
      </w:r>
      <w:r w:rsidR="00B02487" w:rsidRPr="007D0735">
        <w:rPr>
          <w:rFonts w:ascii="宋体" w:eastAsia="宋体" w:hAnsi="宋体" w:cs="宋体"/>
          <w:sz w:val="21"/>
          <w:szCs w:val="21"/>
        </w:rPr>
        <w:t>我们今天时间也差不多，老师辛苦了，春</w:t>
      </w:r>
      <w:r w:rsidR="00174382" w:rsidRPr="007D0735">
        <w:rPr>
          <w:rFonts w:ascii="宋体" w:eastAsia="宋体" w:hAnsi="宋体" w:cs="宋体" w:hint="eastAsia"/>
          <w:sz w:val="21"/>
          <w:szCs w:val="21"/>
        </w:rPr>
        <w:t>春</w:t>
      </w:r>
      <w:r w:rsidR="00B02487" w:rsidRPr="007D0735">
        <w:rPr>
          <w:rFonts w:ascii="宋体" w:eastAsia="宋体" w:hAnsi="宋体" w:cs="宋体"/>
          <w:sz w:val="21"/>
          <w:szCs w:val="21"/>
        </w:rPr>
        <w:t>姐辛苦了，大家拜拜。</w:t>
      </w:r>
    </w:p>
    <w:sectPr w:rsidR="00657B02" w:rsidRPr="007D073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72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657B02"/>
    <w:rsid w:val="00015EB0"/>
    <w:rsid w:val="00016789"/>
    <w:rsid w:val="00021CA2"/>
    <w:rsid w:val="000220D0"/>
    <w:rsid w:val="000279B0"/>
    <w:rsid w:val="000335D9"/>
    <w:rsid w:val="00034674"/>
    <w:rsid w:val="000461A4"/>
    <w:rsid w:val="000510A8"/>
    <w:rsid w:val="00055EF6"/>
    <w:rsid w:val="000576C0"/>
    <w:rsid w:val="00070E21"/>
    <w:rsid w:val="00073F8F"/>
    <w:rsid w:val="000813A5"/>
    <w:rsid w:val="000867AD"/>
    <w:rsid w:val="0008743B"/>
    <w:rsid w:val="00091C32"/>
    <w:rsid w:val="00094E47"/>
    <w:rsid w:val="000A1064"/>
    <w:rsid w:val="000A3BAC"/>
    <w:rsid w:val="000B2DDA"/>
    <w:rsid w:val="000C1065"/>
    <w:rsid w:val="000E159A"/>
    <w:rsid w:val="000F1732"/>
    <w:rsid w:val="000F2F5C"/>
    <w:rsid w:val="0010010A"/>
    <w:rsid w:val="00106092"/>
    <w:rsid w:val="00107B2F"/>
    <w:rsid w:val="001220F4"/>
    <w:rsid w:val="00124392"/>
    <w:rsid w:val="001260CA"/>
    <w:rsid w:val="00132AFF"/>
    <w:rsid w:val="00133BFA"/>
    <w:rsid w:val="0013464D"/>
    <w:rsid w:val="00137E52"/>
    <w:rsid w:val="00147329"/>
    <w:rsid w:val="00147823"/>
    <w:rsid w:val="00156D37"/>
    <w:rsid w:val="00157CD4"/>
    <w:rsid w:val="001646D4"/>
    <w:rsid w:val="00165D55"/>
    <w:rsid w:val="00171E44"/>
    <w:rsid w:val="00174382"/>
    <w:rsid w:val="001747EA"/>
    <w:rsid w:val="001823B0"/>
    <w:rsid w:val="00183AC3"/>
    <w:rsid w:val="00191975"/>
    <w:rsid w:val="00195AA6"/>
    <w:rsid w:val="001A1E53"/>
    <w:rsid w:val="001A2248"/>
    <w:rsid w:val="001B1AF8"/>
    <w:rsid w:val="001C504F"/>
    <w:rsid w:val="001C61C9"/>
    <w:rsid w:val="001E27BC"/>
    <w:rsid w:val="001F70C2"/>
    <w:rsid w:val="001F7AFD"/>
    <w:rsid w:val="0021198F"/>
    <w:rsid w:val="0021621A"/>
    <w:rsid w:val="002303D5"/>
    <w:rsid w:val="0024780E"/>
    <w:rsid w:val="00253DAC"/>
    <w:rsid w:val="002556A1"/>
    <w:rsid w:val="002713EE"/>
    <w:rsid w:val="00294AD2"/>
    <w:rsid w:val="002A08C5"/>
    <w:rsid w:val="002A2BCE"/>
    <w:rsid w:val="002A704F"/>
    <w:rsid w:val="002B52A4"/>
    <w:rsid w:val="002B7CB1"/>
    <w:rsid w:val="002C3AC3"/>
    <w:rsid w:val="002D1037"/>
    <w:rsid w:val="002D5DEA"/>
    <w:rsid w:val="0030097E"/>
    <w:rsid w:val="0030516A"/>
    <w:rsid w:val="003100F9"/>
    <w:rsid w:val="003347C5"/>
    <w:rsid w:val="003352D0"/>
    <w:rsid w:val="003421BA"/>
    <w:rsid w:val="00343733"/>
    <w:rsid w:val="003557A6"/>
    <w:rsid w:val="00355ACA"/>
    <w:rsid w:val="00375CEA"/>
    <w:rsid w:val="00376EA3"/>
    <w:rsid w:val="0037715A"/>
    <w:rsid w:val="00385BBC"/>
    <w:rsid w:val="0038601F"/>
    <w:rsid w:val="00386558"/>
    <w:rsid w:val="003B4B68"/>
    <w:rsid w:val="003C3038"/>
    <w:rsid w:val="003C4A5E"/>
    <w:rsid w:val="003D379E"/>
    <w:rsid w:val="003D5138"/>
    <w:rsid w:val="003E48B7"/>
    <w:rsid w:val="003E5B47"/>
    <w:rsid w:val="003F1501"/>
    <w:rsid w:val="003F2EC2"/>
    <w:rsid w:val="003F5190"/>
    <w:rsid w:val="003F584D"/>
    <w:rsid w:val="00402167"/>
    <w:rsid w:val="004262CF"/>
    <w:rsid w:val="004341F2"/>
    <w:rsid w:val="00436110"/>
    <w:rsid w:val="0043648D"/>
    <w:rsid w:val="00455F27"/>
    <w:rsid w:val="00467A68"/>
    <w:rsid w:val="00470957"/>
    <w:rsid w:val="004719EB"/>
    <w:rsid w:val="004748E5"/>
    <w:rsid w:val="0047650B"/>
    <w:rsid w:val="00485C26"/>
    <w:rsid w:val="00490FEA"/>
    <w:rsid w:val="00492DC3"/>
    <w:rsid w:val="00497062"/>
    <w:rsid w:val="004B52FF"/>
    <w:rsid w:val="004C3406"/>
    <w:rsid w:val="004D2C24"/>
    <w:rsid w:val="004D58A5"/>
    <w:rsid w:val="00517E3D"/>
    <w:rsid w:val="00531115"/>
    <w:rsid w:val="00532DBA"/>
    <w:rsid w:val="00536805"/>
    <w:rsid w:val="00545025"/>
    <w:rsid w:val="00547E7B"/>
    <w:rsid w:val="00566FC1"/>
    <w:rsid w:val="00585FC4"/>
    <w:rsid w:val="00590C6E"/>
    <w:rsid w:val="005911C5"/>
    <w:rsid w:val="00592AA8"/>
    <w:rsid w:val="0059452A"/>
    <w:rsid w:val="0059572C"/>
    <w:rsid w:val="005961D2"/>
    <w:rsid w:val="005A3999"/>
    <w:rsid w:val="005A5348"/>
    <w:rsid w:val="005B7F7C"/>
    <w:rsid w:val="005C654B"/>
    <w:rsid w:val="005D26E2"/>
    <w:rsid w:val="005D3BBF"/>
    <w:rsid w:val="005D7D66"/>
    <w:rsid w:val="005E0CFC"/>
    <w:rsid w:val="005F7D67"/>
    <w:rsid w:val="00612500"/>
    <w:rsid w:val="00613E48"/>
    <w:rsid w:val="00625702"/>
    <w:rsid w:val="00626245"/>
    <w:rsid w:val="00640EF7"/>
    <w:rsid w:val="006415E3"/>
    <w:rsid w:val="00650629"/>
    <w:rsid w:val="00657B02"/>
    <w:rsid w:val="00675C71"/>
    <w:rsid w:val="00687B76"/>
    <w:rsid w:val="00693168"/>
    <w:rsid w:val="00695589"/>
    <w:rsid w:val="00697D65"/>
    <w:rsid w:val="006C7BB3"/>
    <w:rsid w:val="006D09C2"/>
    <w:rsid w:val="006D0BFF"/>
    <w:rsid w:val="006D7EBD"/>
    <w:rsid w:val="006E55E8"/>
    <w:rsid w:val="006E68CD"/>
    <w:rsid w:val="006F4D39"/>
    <w:rsid w:val="006F698A"/>
    <w:rsid w:val="00701B5A"/>
    <w:rsid w:val="007134D1"/>
    <w:rsid w:val="0072065F"/>
    <w:rsid w:val="00740C64"/>
    <w:rsid w:val="00743CB0"/>
    <w:rsid w:val="00744EB1"/>
    <w:rsid w:val="007535C0"/>
    <w:rsid w:val="007543D2"/>
    <w:rsid w:val="00760A71"/>
    <w:rsid w:val="00761668"/>
    <w:rsid w:val="00761D9E"/>
    <w:rsid w:val="007634AA"/>
    <w:rsid w:val="007707C7"/>
    <w:rsid w:val="007743B6"/>
    <w:rsid w:val="00774E55"/>
    <w:rsid w:val="0078089D"/>
    <w:rsid w:val="00783296"/>
    <w:rsid w:val="00783A72"/>
    <w:rsid w:val="0079379C"/>
    <w:rsid w:val="007968CA"/>
    <w:rsid w:val="007B3DCF"/>
    <w:rsid w:val="007C0233"/>
    <w:rsid w:val="007C2C9C"/>
    <w:rsid w:val="007D03BF"/>
    <w:rsid w:val="007D0735"/>
    <w:rsid w:val="007D5380"/>
    <w:rsid w:val="007E23BF"/>
    <w:rsid w:val="007E537A"/>
    <w:rsid w:val="00801348"/>
    <w:rsid w:val="00802C8A"/>
    <w:rsid w:val="0080303F"/>
    <w:rsid w:val="008249B0"/>
    <w:rsid w:val="00825077"/>
    <w:rsid w:val="008311B5"/>
    <w:rsid w:val="00837FAF"/>
    <w:rsid w:val="0084411A"/>
    <w:rsid w:val="00855789"/>
    <w:rsid w:val="00861513"/>
    <w:rsid w:val="00862395"/>
    <w:rsid w:val="00866880"/>
    <w:rsid w:val="00866E14"/>
    <w:rsid w:val="00871C3F"/>
    <w:rsid w:val="008813AC"/>
    <w:rsid w:val="008A00CC"/>
    <w:rsid w:val="008A1CCF"/>
    <w:rsid w:val="008A28AB"/>
    <w:rsid w:val="008A3A8A"/>
    <w:rsid w:val="008A47B3"/>
    <w:rsid w:val="008B72EB"/>
    <w:rsid w:val="008D1C68"/>
    <w:rsid w:val="008D53C4"/>
    <w:rsid w:val="008E4CF4"/>
    <w:rsid w:val="008E5830"/>
    <w:rsid w:val="008F5ADB"/>
    <w:rsid w:val="008F695D"/>
    <w:rsid w:val="00902D1A"/>
    <w:rsid w:val="00904BCC"/>
    <w:rsid w:val="00906BDE"/>
    <w:rsid w:val="00911E28"/>
    <w:rsid w:val="00912A8C"/>
    <w:rsid w:val="00913E6A"/>
    <w:rsid w:val="00924DD1"/>
    <w:rsid w:val="00926198"/>
    <w:rsid w:val="00933D40"/>
    <w:rsid w:val="00941BEE"/>
    <w:rsid w:val="0094608D"/>
    <w:rsid w:val="00950075"/>
    <w:rsid w:val="00952761"/>
    <w:rsid w:val="00955127"/>
    <w:rsid w:val="009564E3"/>
    <w:rsid w:val="0096447F"/>
    <w:rsid w:val="00972059"/>
    <w:rsid w:val="009854FE"/>
    <w:rsid w:val="009A0132"/>
    <w:rsid w:val="009A41B7"/>
    <w:rsid w:val="009A517E"/>
    <w:rsid w:val="009A705A"/>
    <w:rsid w:val="009B6F83"/>
    <w:rsid w:val="009C68B8"/>
    <w:rsid w:val="009D471D"/>
    <w:rsid w:val="009E0D78"/>
    <w:rsid w:val="009E445C"/>
    <w:rsid w:val="009E4938"/>
    <w:rsid w:val="00A00C5F"/>
    <w:rsid w:val="00A1149D"/>
    <w:rsid w:val="00A13E04"/>
    <w:rsid w:val="00A14730"/>
    <w:rsid w:val="00A208FB"/>
    <w:rsid w:val="00A26AD4"/>
    <w:rsid w:val="00A62422"/>
    <w:rsid w:val="00A82447"/>
    <w:rsid w:val="00A86C84"/>
    <w:rsid w:val="00A87268"/>
    <w:rsid w:val="00A875CA"/>
    <w:rsid w:val="00AA4F8D"/>
    <w:rsid w:val="00AA6657"/>
    <w:rsid w:val="00AA726C"/>
    <w:rsid w:val="00AB1E8A"/>
    <w:rsid w:val="00AC158A"/>
    <w:rsid w:val="00AC55DF"/>
    <w:rsid w:val="00AE2912"/>
    <w:rsid w:val="00AE36BB"/>
    <w:rsid w:val="00AF00C4"/>
    <w:rsid w:val="00AF1BF6"/>
    <w:rsid w:val="00AF5524"/>
    <w:rsid w:val="00AF56FB"/>
    <w:rsid w:val="00B02487"/>
    <w:rsid w:val="00B02865"/>
    <w:rsid w:val="00B06BA9"/>
    <w:rsid w:val="00B121AF"/>
    <w:rsid w:val="00B12893"/>
    <w:rsid w:val="00B12FBD"/>
    <w:rsid w:val="00B14875"/>
    <w:rsid w:val="00B1565A"/>
    <w:rsid w:val="00B22B0D"/>
    <w:rsid w:val="00B3143C"/>
    <w:rsid w:val="00B41163"/>
    <w:rsid w:val="00B44C79"/>
    <w:rsid w:val="00B47B30"/>
    <w:rsid w:val="00B47ED4"/>
    <w:rsid w:val="00B6172D"/>
    <w:rsid w:val="00B752D3"/>
    <w:rsid w:val="00B76A71"/>
    <w:rsid w:val="00B914F3"/>
    <w:rsid w:val="00BA0138"/>
    <w:rsid w:val="00BA6485"/>
    <w:rsid w:val="00BB1313"/>
    <w:rsid w:val="00BC05D9"/>
    <w:rsid w:val="00BC2760"/>
    <w:rsid w:val="00BC7746"/>
    <w:rsid w:val="00BD47AE"/>
    <w:rsid w:val="00BE181B"/>
    <w:rsid w:val="00BE31CD"/>
    <w:rsid w:val="00BF1214"/>
    <w:rsid w:val="00BF1DAB"/>
    <w:rsid w:val="00BF24F7"/>
    <w:rsid w:val="00BF45A5"/>
    <w:rsid w:val="00C005AF"/>
    <w:rsid w:val="00C03E21"/>
    <w:rsid w:val="00C04283"/>
    <w:rsid w:val="00C06871"/>
    <w:rsid w:val="00C117A1"/>
    <w:rsid w:val="00C23233"/>
    <w:rsid w:val="00C26B73"/>
    <w:rsid w:val="00C356EF"/>
    <w:rsid w:val="00C50495"/>
    <w:rsid w:val="00C6383F"/>
    <w:rsid w:val="00C65C11"/>
    <w:rsid w:val="00C91EE5"/>
    <w:rsid w:val="00C928DA"/>
    <w:rsid w:val="00C935F6"/>
    <w:rsid w:val="00C9722B"/>
    <w:rsid w:val="00C97972"/>
    <w:rsid w:val="00CA218B"/>
    <w:rsid w:val="00CB3463"/>
    <w:rsid w:val="00CB3620"/>
    <w:rsid w:val="00CB5DD1"/>
    <w:rsid w:val="00CC5655"/>
    <w:rsid w:val="00CD6EE8"/>
    <w:rsid w:val="00CE13C1"/>
    <w:rsid w:val="00CE3589"/>
    <w:rsid w:val="00D06794"/>
    <w:rsid w:val="00D06D41"/>
    <w:rsid w:val="00D11E84"/>
    <w:rsid w:val="00D12154"/>
    <w:rsid w:val="00D21568"/>
    <w:rsid w:val="00D31255"/>
    <w:rsid w:val="00D3455F"/>
    <w:rsid w:val="00D411E9"/>
    <w:rsid w:val="00D570D3"/>
    <w:rsid w:val="00D64B51"/>
    <w:rsid w:val="00D67530"/>
    <w:rsid w:val="00D766EC"/>
    <w:rsid w:val="00D83940"/>
    <w:rsid w:val="00D914C1"/>
    <w:rsid w:val="00D966F2"/>
    <w:rsid w:val="00D96DE8"/>
    <w:rsid w:val="00D971D0"/>
    <w:rsid w:val="00DA60C0"/>
    <w:rsid w:val="00DB0961"/>
    <w:rsid w:val="00DB0DE0"/>
    <w:rsid w:val="00DB458B"/>
    <w:rsid w:val="00DC16DC"/>
    <w:rsid w:val="00DC42FD"/>
    <w:rsid w:val="00DC685C"/>
    <w:rsid w:val="00DF1DA1"/>
    <w:rsid w:val="00DF3356"/>
    <w:rsid w:val="00DF3D12"/>
    <w:rsid w:val="00E017FF"/>
    <w:rsid w:val="00E01C7D"/>
    <w:rsid w:val="00E01DE6"/>
    <w:rsid w:val="00E0283D"/>
    <w:rsid w:val="00E1415C"/>
    <w:rsid w:val="00E2719A"/>
    <w:rsid w:val="00E31478"/>
    <w:rsid w:val="00E70A8D"/>
    <w:rsid w:val="00E73EC0"/>
    <w:rsid w:val="00E83C97"/>
    <w:rsid w:val="00E937A0"/>
    <w:rsid w:val="00EB2D9E"/>
    <w:rsid w:val="00EB57EB"/>
    <w:rsid w:val="00EB6AFD"/>
    <w:rsid w:val="00EB7193"/>
    <w:rsid w:val="00EC20EB"/>
    <w:rsid w:val="00EC4070"/>
    <w:rsid w:val="00ED0A5F"/>
    <w:rsid w:val="00ED7E9D"/>
    <w:rsid w:val="00EE4CC2"/>
    <w:rsid w:val="00EF69E2"/>
    <w:rsid w:val="00F036EC"/>
    <w:rsid w:val="00F047DF"/>
    <w:rsid w:val="00F04B77"/>
    <w:rsid w:val="00F15695"/>
    <w:rsid w:val="00F45031"/>
    <w:rsid w:val="00F469CD"/>
    <w:rsid w:val="00F502C1"/>
    <w:rsid w:val="00F61532"/>
    <w:rsid w:val="00F72AEE"/>
    <w:rsid w:val="00F743FF"/>
    <w:rsid w:val="00F9266D"/>
    <w:rsid w:val="00F94C1A"/>
    <w:rsid w:val="00FA0E3D"/>
    <w:rsid w:val="00FA62E9"/>
    <w:rsid w:val="00FB161A"/>
    <w:rsid w:val="00FC23E0"/>
    <w:rsid w:val="00FD5DB2"/>
    <w:rsid w:val="00FD684B"/>
    <w:rsid w:val="00FE51A2"/>
    <w:rsid w:val="00FE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ABFA"/>
  <w15:docId w15:val="{8A4F2772-DC9F-487E-AAFF-E2F232E8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qFormat/>
    <w:rsid w:val="00EF7B96"/>
    <w:pPr>
      <w:keepNext/>
      <w:spacing w:before="240" w:after="60"/>
      <w:outlineLvl w:val="0"/>
    </w:pPr>
    <w:rPr>
      <w:rFonts w:eastAsia="Times New Roman"/>
      <w:b/>
      <w:bCs/>
      <w:kern w:val="36"/>
      <w:sz w:val="48"/>
      <w:szCs w:val="48"/>
    </w:rPr>
  </w:style>
  <w:style w:type="paragraph" w:styleId="2">
    <w:name w:val="heading 2"/>
    <w:basedOn w:val="a"/>
    <w:next w:val="a"/>
    <w:qFormat/>
    <w:rsid w:val="00EF7B96"/>
    <w:pPr>
      <w:keepNext/>
      <w:spacing w:before="240" w:after="60"/>
      <w:outlineLvl w:val="1"/>
    </w:pPr>
    <w:rPr>
      <w:rFonts w:eastAsia="Times New Roman"/>
      <w:b/>
      <w:bCs/>
      <w:iCs/>
      <w:sz w:val="36"/>
      <w:szCs w:val="36"/>
    </w:rPr>
  </w:style>
  <w:style w:type="paragraph" w:styleId="3">
    <w:name w:val="heading 3"/>
    <w:basedOn w:val="a"/>
    <w:next w:val="a"/>
    <w:qFormat/>
    <w:rsid w:val="00EF7B96"/>
    <w:pPr>
      <w:keepNext/>
      <w:spacing w:before="240" w:after="60"/>
      <w:outlineLvl w:val="2"/>
    </w:pPr>
    <w:rPr>
      <w:rFonts w:eastAsia="Times New Roman"/>
      <w:b/>
      <w:bCs/>
      <w:sz w:val="28"/>
      <w:szCs w:val="28"/>
    </w:rPr>
  </w:style>
  <w:style w:type="paragraph" w:styleId="4">
    <w:name w:val="heading 4"/>
    <w:basedOn w:val="a"/>
    <w:next w:val="a"/>
    <w:qFormat/>
    <w:rsid w:val="00EF7B96"/>
    <w:pPr>
      <w:keepNext/>
      <w:spacing w:before="240" w:after="60"/>
      <w:outlineLvl w:val="3"/>
    </w:pPr>
    <w:rPr>
      <w:rFonts w:eastAsia="Times New Roman"/>
      <w:b/>
      <w:bCs/>
    </w:rPr>
  </w:style>
  <w:style w:type="paragraph" w:styleId="5">
    <w:name w:val="heading 5"/>
    <w:basedOn w:val="a"/>
    <w:next w:val="a"/>
    <w:qFormat/>
    <w:rsid w:val="00EF7B96"/>
    <w:pPr>
      <w:spacing w:before="240" w:after="60"/>
      <w:outlineLvl w:val="4"/>
    </w:pPr>
    <w:rPr>
      <w:rFonts w:eastAsia="Times New Roman"/>
      <w:b/>
      <w:bCs/>
      <w:iCs/>
      <w:sz w:val="20"/>
      <w:szCs w:val="20"/>
    </w:rPr>
  </w:style>
  <w:style w:type="paragraph" w:styleId="6">
    <w:name w:val="heading 6"/>
    <w:basedOn w:val="a"/>
    <w:next w:val="a"/>
    <w:qFormat/>
    <w:rsid w:val="00EF7B96"/>
    <w:pPr>
      <w:spacing w:before="240" w:after="60"/>
      <w:outlineLvl w:val="5"/>
    </w:pPr>
    <w:rPr>
      <w:rFonts w:eastAsia="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17</Pages>
  <Words>2529</Words>
  <Characters>14417</Characters>
  <Application>Microsoft Office Word</Application>
  <DocSecurity>0</DocSecurity>
  <Lines>120</Lines>
  <Paragraphs>33</Paragraphs>
  <ScaleCrop>false</ScaleCrop>
  <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微软中国</cp:lastModifiedBy>
  <cp:revision>66</cp:revision>
  <dcterms:created xsi:type="dcterms:W3CDTF">2021-05-15T01:45:00Z</dcterms:created>
  <dcterms:modified xsi:type="dcterms:W3CDTF">2021-05-17T14:46:00Z</dcterms:modified>
</cp:coreProperties>
</file>